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259" w:rsidRDefault="00723912" w:rsidP="00723912">
      <w:pPr>
        <w:rPr>
          <w:rFonts w:ascii="Times New Roman" w:eastAsia="Times New Roman" w:hAnsi="Times New Roman" w:cs="Times New Roman"/>
          <w:kern w:val="0"/>
          <w:sz w:val="28"/>
          <w:szCs w:val="28"/>
          <w:lang w:eastAsia="ru-RU"/>
        </w:rPr>
      </w:pPr>
      <w:bookmarkStart w:id="0" w:name="_GoBack"/>
      <w:proofErr w:type="spellStart"/>
      <w:r w:rsidRPr="00723912">
        <w:rPr>
          <w:rFonts w:ascii="Times New Roman" w:eastAsia="Times New Roman" w:hAnsi="Times New Roman" w:cs="Times New Roman" w:hint="eastAsia"/>
          <w:kern w:val="0"/>
          <w:sz w:val="28"/>
          <w:szCs w:val="28"/>
          <w:lang w:eastAsia="ru-RU"/>
        </w:rPr>
        <w:t>Хорошун</w:t>
      </w:r>
      <w:proofErr w:type="spellEnd"/>
      <w:r w:rsidRPr="00723912">
        <w:rPr>
          <w:rFonts w:ascii="Times New Roman" w:eastAsia="Times New Roman" w:hAnsi="Times New Roman" w:cs="Times New Roman"/>
          <w:kern w:val="0"/>
          <w:sz w:val="28"/>
          <w:szCs w:val="28"/>
          <w:lang w:eastAsia="ru-RU"/>
        </w:rPr>
        <w:t xml:space="preserve"> </w:t>
      </w:r>
      <w:proofErr w:type="spellStart"/>
      <w:r w:rsidRPr="00723912">
        <w:rPr>
          <w:rFonts w:ascii="Times New Roman" w:eastAsia="Times New Roman" w:hAnsi="Times New Roman" w:cs="Times New Roman" w:hint="eastAsia"/>
          <w:kern w:val="0"/>
          <w:sz w:val="28"/>
          <w:szCs w:val="28"/>
          <w:lang w:eastAsia="ru-RU"/>
        </w:rPr>
        <w:t>Вікторія</w:t>
      </w:r>
      <w:proofErr w:type="spellEnd"/>
      <w:r w:rsidRPr="00723912">
        <w:rPr>
          <w:rFonts w:ascii="Times New Roman" w:eastAsia="Times New Roman" w:hAnsi="Times New Roman" w:cs="Times New Roman"/>
          <w:kern w:val="0"/>
          <w:sz w:val="28"/>
          <w:szCs w:val="28"/>
          <w:lang w:eastAsia="ru-RU"/>
        </w:rPr>
        <w:t xml:space="preserve"> </w:t>
      </w:r>
      <w:proofErr w:type="spellStart"/>
      <w:r w:rsidRPr="00723912">
        <w:rPr>
          <w:rFonts w:ascii="Times New Roman" w:eastAsia="Times New Roman" w:hAnsi="Times New Roman" w:cs="Times New Roman" w:hint="eastAsia"/>
          <w:kern w:val="0"/>
          <w:sz w:val="28"/>
          <w:szCs w:val="28"/>
          <w:lang w:eastAsia="ru-RU"/>
        </w:rPr>
        <w:t>Василівна</w:t>
      </w:r>
      <w:proofErr w:type="spellEnd"/>
      <w:r w:rsidRPr="00723912">
        <w:rPr>
          <w:rFonts w:ascii="Times New Roman" w:eastAsia="Times New Roman" w:hAnsi="Times New Roman" w:cs="Times New Roman"/>
          <w:kern w:val="0"/>
          <w:sz w:val="28"/>
          <w:szCs w:val="28"/>
          <w:lang w:eastAsia="ru-RU"/>
        </w:rPr>
        <w:t xml:space="preserve">. </w:t>
      </w:r>
      <w:proofErr w:type="spellStart"/>
      <w:r w:rsidRPr="00723912">
        <w:rPr>
          <w:rFonts w:ascii="Times New Roman" w:eastAsia="Times New Roman" w:hAnsi="Times New Roman" w:cs="Times New Roman" w:hint="eastAsia"/>
          <w:kern w:val="0"/>
          <w:sz w:val="28"/>
          <w:szCs w:val="28"/>
          <w:lang w:eastAsia="ru-RU"/>
        </w:rPr>
        <w:t>Моделювання</w:t>
      </w:r>
      <w:proofErr w:type="spellEnd"/>
      <w:r w:rsidRPr="00723912">
        <w:rPr>
          <w:rFonts w:ascii="Times New Roman" w:eastAsia="Times New Roman" w:hAnsi="Times New Roman" w:cs="Times New Roman"/>
          <w:kern w:val="0"/>
          <w:sz w:val="28"/>
          <w:szCs w:val="28"/>
          <w:lang w:eastAsia="ru-RU"/>
        </w:rPr>
        <w:t xml:space="preserve"> </w:t>
      </w:r>
      <w:proofErr w:type="spellStart"/>
      <w:r w:rsidRPr="00723912">
        <w:rPr>
          <w:rFonts w:ascii="Times New Roman" w:eastAsia="Times New Roman" w:hAnsi="Times New Roman" w:cs="Times New Roman" w:hint="eastAsia"/>
          <w:kern w:val="0"/>
          <w:sz w:val="28"/>
          <w:szCs w:val="28"/>
          <w:lang w:eastAsia="ru-RU"/>
        </w:rPr>
        <w:t>процесів</w:t>
      </w:r>
      <w:proofErr w:type="spellEnd"/>
      <w:r w:rsidRPr="00723912">
        <w:rPr>
          <w:rFonts w:ascii="Times New Roman" w:eastAsia="Times New Roman" w:hAnsi="Times New Roman" w:cs="Times New Roman"/>
          <w:kern w:val="0"/>
          <w:sz w:val="28"/>
          <w:szCs w:val="28"/>
          <w:lang w:eastAsia="ru-RU"/>
        </w:rPr>
        <w:t xml:space="preserve"> </w:t>
      </w:r>
      <w:r w:rsidRPr="00723912">
        <w:rPr>
          <w:rFonts w:ascii="Times New Roman" w:eastAsia="Times New Roman" w:hAnsi="Times New Roman" w:cs="Times New Roman" w:hint="eastAsia"/>
          <w:kern w:val="0"/>
          <w:sz w:val="28"/>
          <w:szCs w:val="28"/>
          <w:lang w:eastAsia="ru-RU"/>
        </w:rPr>
        <w:t>бюджетного</w:t>
      </w:r>
      <w:r w:rsidRPr="00723912">
        <w:rPr>
          <w:rFonts w:ascii="Times New Roman" w:eastAsia="Times New Roman" w:hAnsi="Times New Roman" w:cs="Times New Roman"/>
          <w:kern w:val="0"/>
          <w:sz w:val="28"/>
          <w:szCs w:val="28"/>
          <w:lang w:eastAsia="ru-RU"/>
        </w:rPr>
        <w:t xml:space="preserve"> </w:t>
      </w:r>
      <w:proofErr w:type="spellStart"/>
      <w:r w:rsidRPr="00723912">
        <w:rPr>
          <w:rFonts w:ascii="Times New Roman" w:eastAsia="Times New Roman" w:hAnsi="Times New Roman" w:cs="Times New Roman" w:hint="eastAsia"/>
          <w:kern w:val="0"/>
          <w:sz w:val="28"/>
          <w:szCs w:val="28"/>
          <w:lang w:eastAsia="ru-RU"/>
        </w:rPr>
        <w:t>планування</w:t>
      </w:r>
      <w:proofErr w:type="spellEnd"/>
      <w:r w:rsidRPr="00723912">
        <w:rPr>
          <w:rFonts w:ascii="Times New Roman" w:eastAsia="Times New Roman" w:hAnsi="Times New Roman" w:cs="Times New Roman"/>
          <w:kern w:val="0"/>
          <w:sz w:val="28"/>
          <w:szCs w:val="28"/>
          <w:lang w:eastAsia="ru-RU"/>
        </w:rPr>
        <w:t xml:space="preserve"> </w:t>
      </w:r>
      <w:r w:rsidRPr="00723912">
        <w:rPr>
          <w:rFonts w:ascii="Times New Roman" w:eastAsia="Times New Roman" w:hAnsi="Times New Roman" w:cs="Times New Roman" w:hint="eastAsia"/>
          <w:kern w:val="0"/>
          <w:sz w:val="28"/>
          <w:szCs w:val="28"/>
          <w:lang w:eastAsia="ru-RU"/>
        </w:rPr>
        <w:t>в</w:t>
      </w:r>
      <w:r w:rsidRPr="00723912">
        <w:rPr>
          <w:rFonts w:ascii="Times New Roman" w:eastAsia="Times New Roman" w:hAnsi="Times New Roman" w:cs="Times New Roman"/>
          <w:kern w:val="0"/>
          <w:sz w:val="28"/>
          <w:szCs w:val="28"/>
          <w:lang w:eastAsia="ru-RU"/>
        </w:rPr>
        <w:t xml:space="preserve"> </w:t>
      </w:r>
      <w:proofErr w:type="spellStart"/>
      <w:r w:rsidRPr="00723912">
        <w:rPr>
          <w:rFonts w:ascii="Times New Roman" w:eastAsia="Times New Roman" w:hAnsi="Times New Roman" w:cs="Times New Roman" w:hint="eastAsia"/>
          <w:kern w:val="0"/>
          <w:sz w:val="28"/>
          <w:szCs w:val="28"/>
          <w:lang w:eastAsia="ru-RU"/>
        </w:rPr>
        <w:t>управлінні</w:t>
      </w:r>
      <w:proofErr w:type="spellEnd"/>
      <w:r w:rsidRPr="00723912">
        <w:rPr>
          <w:rFonts w:ascii="Times New Roman" w:eastAsia="Times New Roman" w:hAnsi="Times New Roman" w:cs="Times New Roman"/>
          <w:kern w:val="0"/>
          <w:sz w:val="28"/>
          <w:szCs w:val="28"/>
          <w:lang w:eastAsia="ru-RU"/>
        </w:rPr>
        <w:t xml:space="preserve"> </w:t>
      </w:r>
      <w:proofErr w:type="spellStart"/>
      <w:r w:rsidRPr="00723912">
        <w:rPr>
          <w:rFonts w:ascii="Times New Roman" w:eastAsia="Times New Roman" w:hAnsi="Times New Roman" w:cs="Times New Roman" w:hint="eastAsia"/>
          <w:kern w:val="0"/>
          <w:sz w:val="28"/>
          <w:szCs w:val="28"/>
          <w:lang w:eastAsia="ru-RU"/>
        </w:rPr>
        <w:t>регіональною</w:t>
      </w:r>
      <w:proofErr w:type="spellEnd"/>
      <w:r w:rsidRPr="00723912">
        <w:rPr>
          <w:rFonts w:ascii="Times New Roman" w:eastAsia="Times New Roman" w:hAnsi="Times New Roman" w:cs="Times New Roman"/>
          <w:kern w:val="0"/>
          <w:sz w:val="28"/>
          <w:szCs w:val="28"/>
          <w:lang w:eastAsia="ru-RU"/>
        </w:rPr>
        <w:t xml:space="preserve"> </w:t>
      </w:r>
      <w:proofErr w:type="spellStart"/>
      <w:proofErr w:type="gramStart"/>
      <w:r w:rsidRPr="00723912">
        <w:rPr>
          <w:rFonts w:ascii="Times New Roman" w:eastAsia="Times New Roman" w:hAnsi="Times New Roman" w:cs="Times New Roman" w:hint="eastAsia"/>
          <w:kern w:val="0"/>
          <w:sz w:val="28"/>
          <w:szCs w:val="28"/>
          <w:lang w:eastAsia="ru-RU"/>
        </w:rPr>
        <w:t>економікою</w:t>
      </w:r>
      <w:proofErr w:type="spellEnd"/>
      <w:r w:rsidRPr="00723912">
        <w:rPr>
          <w:rFonts w:ascii="Times New Roman" w:eastAsia="Times New Roman" w:hAnsi="Times New Roman" w:cs="Times New Roman"/>
          <w:kern w:val="0"/>
          <w:sz w:val="28"/>
          <w:szCs w:val="28"/>
          <w:lang w:eastAsia="ru-RU"/>
        </w:rPr>
        <w:t xml:space="preserve"> :</w:t>
      </w:r>
      <w:proofErr w:type="gramEnd"/>
      <w:r w:rsidRPr="00723912">
        <w:rPr>
          <w:rFonts w:ascii="Times New Roman" w:eastAsia="Times New Roman" w:hAnsi="Times New Roman" w:cs="Times New Roman"/>
          <w:kern w:val="0"/>
          <w:sz w:val="28"/>
          <w:szCs w:val="28"/>
          <w:lang w:eastAsia="ru-RU"/>
        </w:rPr>
        <w:t xml:space="preserve"> </w:t>
      </w:r>
      <w:proofErr w:type="spellStart"/>
      <w:r w:rsidRPr="00723912">
        <w:rPr>
          <w:rFonts w:ascii="Times New Roman" w:eastAsia="Times New Roman" w:hAnsi="Times New Roman" w:cs="Times New Roman" w:hint="eastAsia"/>
          <w:kern w:val="0"/>
          <w:sz w:val="28"/>
          <w:szCs w:val="28"/>
          <w:lang w:eastAsia="ru-RU"/>
        </w:rPr>
        <w:t>Дис</w:t>
      </w:r>
      <w:proofErr w:type="spellEnd"/>
      <w:r w:rsidRPr="00723912">
        <w:rPr>
          <w:rFonts w:ascii="Times New Roman" w:eastAsia="Times New Roman" w:hAnsi="Times New Roman" w:cs="Times New Roman"/>
          <w:kern w:val="0"/>
          <w:sz w:val="28"/>
          <w:szCs w:val="28"/>
          <w:lang w:eastAsia="ru-RU"/>
        </w:rPr>
        <w:t xml:space="preserve">... </w:t>
      </w:r>
      <w:r w:rsidRPr="00723912">
        <w:rPr>
          <w:rFonts w:ascii="Times New Roman" w:eastAsia="Times New Roman" w:hAnsi="Times New Roman" w:cs="Times New Roman" w:hint="eastAsia"/>
          <w:kern w:val="0"/>
          <w:sz w:val="28"/>
          <w:szCs w:val="28"/>
          <w:lang w:eastAsia="ru-RU"/>
        </w:rPr>
        <w:t>канд</w:t>
      </w:r>
      <w:r w:rsidRPr="00723912">
        <w:rPr>
          <w:rFonts w:ascii="Times New Roman" w:eastAsia="Times New Roman" w:hAnsi="Times New Roman" w:cs="Times New Roman"/>
          <w:kern w:val="0"/>
          <w:sz w:val="28"/>
          <w:szCs w:val="28"/>
          <w:lang w:eastAsia="ru-RU"/>
        </w:rPr>
        <w:t xml:space="preserve">. </w:t>
      </w:r>
      <w:r w:rsidRPr="00723912">
        <w:rPr>
          <w:rFonts w:ascii="Times New Roman" w:eastAsia="Times New Roman" w:hAnsi="Times New Roman" w:cs="Times New Roman" w:hint="eastAsia"/>
          <w:kern w:val="0"/>
          <w:sz w:val="28"/>
          <w:szCs w:val="28"/>
          <w:lang w:eastAsia="ru-RU"/>
        </w:rPr>
        <w:t>наук</w:t>
      </w:r>
      <w:r w:rsidRPr="00723912">
        <w:rPr>
          <w:rFonts w:ascii="Times New Roman" w:eastAsia="Times New Roman" w:hAnsi="Times New Roman" w:cs="Times New Roman"/>
          <w:kern w:val="0"/>
          <w:sz w:val="28"/>
          <w:szCs w:val="28"/>
          <w:lang w:eastAsia="ru-RU"/>
        </w:rPr>
        <w:t xml:space="preserve">: 08.00.11 </w:t>
      </w:r>
      <w:r>
        <w:rPr>
          <w:rFonts w:ascii="Times New Roman" w:eastAsia="Times New Roman" w:hAnsi="Times New Roman" w:cs="Times New Roman"/>
          <w:kern w:val="0"/>
          <w:sz w:val="28"/>
          <w:szCs w:val="28"/>
          <w:lang w:eastAsia="ru-RU"/>
        </w:rPr>
        <w:t>–</w:t>
      </w:r>
      <w:r w:rsidRPr="00723912">
        <w:rPr>
          <w:rFonts w:ascii="Times New Roman" w:eastAsia="Times New Roman" w:hAnsi="Times New Roman" w:cs="Times New Roman"/>
          <w:kern w:val="0"/>
          <w:sz w:val="28"/>
          <w:szCs w:val="28"/>
          <w:lang w:eastAsia="ru-RU"/>
        </w:rPr>
        <w:t xml:space="preserve"> 2008</w:t>
      </w:r>
    </w:p>
    <w:p w:rsidR="00723912" w:rsidRDefault="00723912" w:rsidP="00723912">
      <w:r>
        <w:rPr>
          <w:rFonts w:hint="eastAsia"/>
        </w:rPr>
        <w:t>Хорошун</w:t>
      </w:r>
      <w:r>
        <w:t></w:t>
      </w:r>
      <w:r>
        <w:rPr>
          <w:rFonts w:hint="eastAsia"/>
        </w:rPr>
        <w:t>В</w:t>
      </w:r>
      <w:r>
        <w:t></w:t>
      </w:r>
      <w:r>
        <w:rPr>
          <w:rFonts w:hint="eastAsia"/>
        </w:rPr>
        <w:t>В</w:t>
      </w:r>
      <w:r>
        <w:t></w:t>
      </w:r>
      <w:r>
        <w:t></w:t>
      </w:r>
      <w:r>
        <w:rPr>
          <w:rFonts w:hint="eastAsia"/>
        </w:rPr>
        <w:t>Моделювання</w:t>
      </w:r>
      <w:r>
        <w:t></w:t>
      </w:r>
      <w:r>
        <w:rPr>
          <w:rFonts w:hint="eastAsia"/>
        </w:rPr>
        <w:t>процесів</w:t>
      </w:r>
      <w:r>
        <w:t></w:t>
      </w:r>
      <w:r>
        <w:rPr>
          <w:rFonts w:hint="eastAsia"/>
        </w:rPr>
        <w:t>бюджетного</w:t>
      </w:r>
      <w:r>
        <w:t></w:t>
      </w:r>
      <w:r>
        <w:rPr>
          <w:rFonts w:hint="eastAsia"/>
        </w:rPr>
        <w:t>планування</w:t>
      </w:r>
      <w:r>
        <w:t></w:t>
      </w:r>
      <w:r>
        <w:rPr>
          <w:rFonts w:hint="eastAsia"/>
        </w:rPr>
        <w:t>в</w:t>
      </w:r>
      <w:r>
        <w:t></w:t>
      </w:r>
      <w:r>
        <w:rPr>
          <w:rFonts w:hint="eastAsia"/>
        </w:rPr>
        <w:t>управлінні</w:t>
      </w:r>
      <w:r>
        <w:t></w:t>
      </w:r>
      <w:r>
        <w:rPr>
          <w:rFonts w:hint="eastAsia"/>
        </w:rPr>
        <w:t>регіональною</w:t>
      </w:r>
      <w:r>
        <w:t></w:t>
      </w:r>
      <w:r>
        <w:rPr>
          <w:rFonts w:hint="eastAsia"/>
        </w:rPr>
        <w:t>економікою</w:t>
      </w:r>
      <w:r>
        <w:t></w:t>
      </w:r>
      <w:r>
        <w:t></w:t>
      </w:r>
      <w:r>
        <w:rPr>
          <w:rFonts w:hint="eastAsia"/>
        </w:rPr>
        <w:t>–</w:t>
      </w:r>
      <w:r>
        <w:t></w:t>
      </w:r>
      <w:r>
        <w:rPr>
          <w:rFonts w:hint="eastAsia"/>
        </w:rPr>
        <w:t>Рукопис</w:t>
      </w:r>
      <w:r>
        <w:t></w:t>
      </w:r>
    </w:p>
    <w:p w:rsidR="00723912" w:rsidRDefault="00723912" w:rsidP="00723912"/>
    <w:p w:rsidR="00723912" w:rsidRDefault="00723912" w:rsidP="0072391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математичні</w:t>
      </w:r>
      <w:r>
        <w:t></w:t>
      </w:r>
      <w:r>
        <w:rPr>
          <w:rFonts w:hint="eastAsia"/>
        </w:rPr>
        <w:t>методи</w:t>
      </w:r>
      <w:r>
        <w:t></w:t>
      </w:r>
      <w:r>
        <w:t></w:t>
      </w:r>
      <w:r>
        <w:rPr>
          <w:rFonts w:hint="eastAsia"/>
        </w:rPr>
        <w:t>моделі</w:t>
      </w:r>
      <w:r>
        <w:t></w:t>
      </w:r>
      <w:r>
        <w:rPr>
          <w:rFonts w:hint="eastAsia"/>
        </w:rPr>
        <w:t>та</w:t>
      </w:r>
      <w:r>
        <w:t></w:t>
      </w:r>
      <w:r>
        <w:rPr>
          <w:rFonts w:hint="eastAsia"/>
        </w:rPr>
        <w:t>інформаційні</w:t>
      </w:r>
      <w:r>
        <w:t></w:t>
      </w:r>
      <w:r>
        <w:rPr>
          <w:rFonts w:hint="eastAsia"/>
        </w:rPr>
        <w:t>технології</w:t>
      </w:r>
      <w:r>
        <w:t></w:t>
      </w:r>
      <w:r>
        <w:rPr>
          <w:rFonts w:hint="eastAsia"/>
        </w:rPr>
        <w:t>в</w:t>
      </w:r>
      <w:r>
        <w:t></w:t>
      </w:r>
      <w:r>
        <w:rPr>
          <w:rFonts w:hint="eastAsia"/>
        </w:rPr>
        <w:t>економіці</w:t>
      </w:r>
      <w:r>
        <w:t></w:t>
      </w:r>
      <w:r>
        <w:t></w:t>
      </w:r>
      <w:r>
        <w:rPr>
          <w:rFonts w:hint="eastAsia"/>
        </w:rPr>
        <w:t>–</w:t>
      </w:r>
      <w:r>
        <w:t></w:t>
      </w:r>
      <w:r>
        <w:rPr>
          <w:rFonts w:hint="eastAsia"/>
        </w:rPr>
        <w:t>Класичний</w:t>
      </w:r>
      <w:r>
        <w:t></w:t>
      </w:r>
      <w:r>
        <w:rPr>
          <w:rFonts w:hint="eastAsia"/>
        </w:rPr>
        <w:t>приватний</w:t>
      </w:r>
      <w:r>
        <w:t></w:t>
      </w:r>
      <w:r>
        <w:rPr>
          <w:rFonts w:hint="eastAsia"/>
        </w:rPr>
        <w:t>університет</w:t>
      </w:r>
      <w:r>
        <w:t></w:t>
      </w:r>
      <w:r>
        <w:t></w:t>
      </w:r>
      <w:r>
        <w:rPr>
          <w:rFonts w:hint="eastAsia"/>
        </w:rPr>
        <w:t>–</w:t>
      </w:r>
      <w:r>
        <w:t></w:t>
      </w:r>
      <w:r>
        <w:rPr>
          <w:rFonts w:hint="eastAsia"/>
        </w:rPr>
        <w:t>Запоріжжя</w:t>
      </w:r>
      <w:r>
        <w:t></w:t>
      </w:r>
      <w:r>
        <w:t></w:t>
      </w:r>
      <w:r>
        <w:t></w:t>
      </w:r>
      <w:r>
        <w:t></w:t>
      </w:r>
      <w:r>
        <w:t></w:t>
      </w:r>
      <w:r>
        <w:t></w:t>
      </w:r>
      <w:r>
        <w:t></w:t>
      </w:r>
    </w:p>
    <w:p w:rsidR="00723912" w:rsidRDefault="00723912" w:rsidP="00723912"/>
    <w:p w:rsidR="00723912" w:rsidRPr="00723912" w:rsidRDefault="00723912" w:rsidP="00723912">
      <w:r>
        <w:rPr>
          <w:rFonts w:hint="eastAsia"/>
        </w:rPr>
        <w:t>Дисертаційна</w:t>
      </w:r>
      <w:r>
        <w:t></w:t>
      </w:r>
      <w:r>
        <w:rPr>
          <w:rFonts w:hint="eastAsia"/>
        </w:rPr>
        <w:t>робота</w:t>
      </w:r>
      <w:r>
        <w:t></w:t>
      </w:r>
      <w:r>
        <w:rPr>
          <w:rFonts w:hint="eastAsia"/>
        </w:rPr>
        <w:t>присвячена</w:t>
      </w:r>
      <w:r>
        <w:t></w:t>
      </w:r>
      <w:r>
        <w:rPr>
          <w:rFonts w:hint="eastAsia"/>
        </w:rPr>
        <w:t>комплексному</w:t>
      </w:r>
      <w:r>
        <w:t></w:t>
      </w:r>
      <w:r>
        <w:rPr>
          <w:rFonts w:hint="eastAsia"/>
        </w:rPr>
        <w:t>дослідження</w:t>
      </w:r>
      <w:r>
        <w:t></w:t>
      </w:r>
      <w:r>
        <w:rPr>
          <w:rFonts w:hint="eastAsia"/>
        </w:rPr>
        <w:t>процесів</w:t>
      </w:r>
      <w:r>
        <w:t></w:t>
      </w:r>
      <w:r>
        <w:rPr>
          <w:rFonts w:hint="eastAsia"/>
        </w:rPr>
        <w:t>бюджетного</w:t>
      </w:r>
      <w:r>
        <w:t></w:t>
      </w:r>
      <w:r>
        <w:rPr>
          <w:rFonts w:hint="eastAsia"/>
        </w:rPr>
        <w:t>планування</w:t>
      </w:r>
      <w:r>
        <w:t></w:t>
      </w:r>
      <w:r>
        <w:t></w:t>
      </w:r>
      <w:r>
        <w:rPr>
          <w:rFonts w:hint="eastAsia"/>
        </w:rPr>
        <w:t>Розроблено</w:t>
      </w:r>
      <w:r>
        <w:t></w:t>
      </w:r>
      <w:r>
        <w:rPr>
          <w:rFonts w:hint="eastAsia"/>
        </w:rPr>
        <w:t>концепцію</w:t>
      </w:r>
      <w:r>
        <w:t></w:t>
      </w:r>
      <w:r>
        <w:rPr>
          <w:rFonts w:hint="eastAsia"/>
        </w:rPr>
        <w:t>моделювання</w:t>
      </w:r>
      <w:r>
        <w:t></w:t>
      </w:r>
      <w:r>
        <w:rPr>
          <w:rFonts w:hint="eastAsia"/>
        </w:rPr>
        <w:t>процесів</w:t>
      </w:r>
      <w:r>
        <w:t></w:t>
      </w:r>
      <w:r>
        <w:rPr>
          <w:rFonts w:hint="eastAsia"/>
        </w:rPr>
        <w:t>бюджетного</w:t>
      </w:r>
      <w:r>
        <w:t></w:t>
      </w:r>
      <w:r>
        <w:rPr>
          <w:rFonts w:hint="eastAsia"/>
        </w:rPr>
        <w:t>планування</w:t>
      </w:r>
      <w:r>
        <w:t></w:t>
      </w:r>
      <w:r>
        <w:rPr>
          <w:rFonts w:hint="eastAsia"/>
        </w:rPr>
        <w:t>в</w:t>
      </w:r>
      <w:r>
        <w:t></w:t>
      </w:r>
      <w:r>
        <w:rPr>
          <w:rFonts w:hint="eastAsia"/>
        </w:rPr>
        <w:t>управлінні</w:t>
      </w:r>
      <w:r>
        <w:t></w:t>
      </w:r>
      <w:r>
        <w:rPr>
          <w:rFonts w:hint="eastAsia"/>
        </w:rPr>
        <w:t>регіональною</w:t>
      </w:r>
      <w:r>
        <w:t></w:t>
      </w:r>
      <w:r>
        <w:rPr>
          <w:rFonts w:hint="eastAsia"/>
        </w:rPr>
        <w:t>економікою</w:t>
      </w:r>
      <w:r>
        <w:t></w:t>
      </w:r>
      <w:r>
        <w:t></w:t>
      </w:r>
      <w:r>
        <w:rPr>
          <w:rFonts w:hint="eastAsia"/>
        </w:rPr>
        <w:t>яку</w:t>
      </w:r>
      <w:r>
        <w:t></w:t>
      </w:r>
      <w:r>
        <w:rPr>
          <w:rFonts w:hint="eastAsia"/>
        </w:rPr>
        <w:t>засновано</w:t>
      </w:r>
      <w:r>
        <w:t></w:t>
      </w:r>
      <w:r>
        <w:rPr>
          <w:rFonts w:hint="eastAsia"/>
        </w:rPr>
        <w:t>на</w:t>
      </w:r>
      <w:r>
        <w:t></w:t>
      </w:r>
      <w:r>
        <w:rPr>
          <w:rFonts w:hint="eastAsia"/>
        </w:rPr>
        <w:t>принципах</w:t>
      </w:r>
      <w:r>
        <w:t></w:t>
      </w:r>
      <w:r>
        <w:rPr>
          <w:rFonts w:hint="eastAsia"/>
        </w:rPr>
        <w:t>системного</w:t>
      </w:r>
      <w:r>
        <w:t></w:t>
      </w:r>
      <w:r>
        <w:rPr>
          <w:rFonts w:hint="eastAsia"/>
        </w:rPr>
        <w:t>аналізу</w:t>
      </w:r>
      <w:r>
        <w:t></w:t>
      </w:r>
      <w:r>
        <w:t></w:t>
      </w:r>
      <w:r>
        <w:rPr>
          <w:rFonts w:hint="eastAsia"/>
        </w:rPr>
        <w:t>методах</w:t>
      </w:r>
      <w:r>
        <w:t></w:t>
      </w:r>
      <w:r>
        <w:rPr>
          <w:rFonts w:hint="eastAsia"/>
        </w:rPr>
        <w:t>управління</w:t>
      </w:r>
      <w:r>
        <w:t></w:t>
      </w:r>
      <w:r>
        <w:rPr>
          <w:rFonts w:hint="eastAsia"/>
        </w:rPr>
        <w:t>складними</w:t>
      </w:r>
      <w:r>
        <w:t></w:t>
      </w:r>
      <w:r>
        <w:rPr>
          <w:rFonts w:hint="eastAsia"/>
        </w:rPr>
        <w:t>соціально</w:t>
      </w:r>
      <w:r>
        <w:t></w:t>
      </w:r>
      <w:r>
        <w:rPr>
          <w:rFonts w:hint="eastAsia"/>
        </w:rPr>
        <w:t>економічними</w:t>
      </w:r>
      <w:r>
        <w:t></w:t>
      </w:r>
      <w:r>
        <w:rPr>
          <w:rFonts w:hint="eastAsia"/>
        </w:rPr>
        <w:t>системами</w:t>
      </w:r>
      <w:r>
        <w:t></w:t>
      </w:r>
      <w:r>
        <w:rPr>
          <w:rFonts w:hint="eastAsia"/>
        </w:rPr>
        <w:t>та</w:t>
      </w:r>
      <w:r>
        <w:t></w:t>
      </w:r>
      <w:r>
        <w:rPr>
          <w:rFonts w:hint="eastAsia"/>
        </w:rPr>
        <w:t>механізму</w:t>
      </w:r>
      <w:r>
        <w:t></w:t>
      </w:r>
      <w:r>
        <w:rPr>
          <w:rFonts w:hint="eastAsia"/>
        </w:rPr>
        <w:t>синтезу</w:t>
      </w:r>
      <w:r>
        <w:t></w:t>
      </w:r>
      <w:r>
        <w:rPr>
          <w:rFonts w:hint="eastAsia"/>
        </w:rPr>
        <w:t>моделей</w:t>
      </w:r>
      <w:r>
        <w:t></w:t>
      </w:r>
      <w:r>
        <w:rPr>
          <w:rFonts w:hint="eastAsia"/>
        </w:rPr>
        <w:t>бюджетного</w:t>
      </w:r>
      <w:r>
        <w:t></w:t>
      </w:r>
      <w:r>
        <w:rPr>
          <w:rFonts w:hint="eastAsia"/>
        </w:rPr>
        <w:t>планування</w:t>
      </w:r>
      <w:r>
        <w:t></w:t>
      </w:r>
      <w:r>
        <w:t></w:t>
      </w:r>
      <w:r>
        <w:rPr>
          <w:rFonts w:hint="eastAsia"/>
        </w:rPr>
        <w:t>що</w:t>
      </w:r>
      <w:r>
        <w:t></w:t>
      </w:r>
      <w:r>
        <w:rPr>
          <w:rFonts w:hint="eastAsia"/>
        </w:rPr>
        <w:t>дозволяє</w:t>
      </w:r>
      <w:r>
        <w:t></w:t>
      </w:r>
      <w:r>
        <w:rPr>
          <w:rFonts w:hint="eastAsia"/>
        </w:rPr>
        <w:t>обґрунтувати</w:t>
      </w:r>
      <w:r>
        <w:t></w:t>
      </w:r>
      <w:r>
        <w:rPr>
          <w:rFonts w:hint="eastAsia"/>
        </w:rPr>
        <w:t>стратегію</w:t>
      </w:r>
      <w:r>
        <w:t></w:t>
      </w:r>
      <w:r>
        <w:rPr>
          <w:rFonts w:hint="eastAsia"/>
        </w:rPr>
        <w:t>ефективного</w:t>
      </w:r>
      <w:r>
        <w:t></w:t>
      </w:r>
      <w:r>
        <w:rPr>
          <w:rFonts w:hint="eastAsia"/>
        </w:rPr>
        <w:t>управління</w:t>
      </w:r>
      <w:r>
        <w:t></w:t>
      </w:r>
      <w:r>
        <w:rPr>
          <w:rFonts w:hint="eastAsia"/>
        </w:rPr>
        <w:t>регіональною</w:t>
      </w:r>
      <w:r>
        <w:t></w:t>
      </w:r>
      <w:r>
        <w:rPr>
          <w:rFonts w:hint="eastAsia"/>
        </w:rPr>
        <w:t>економікою</w:t>
      </w:r>
      <w:r>
        <w:t></w:t>
      </w:r>
      <w:r>
        <w:rPr>
          <w:rFonts w:hint="eastAsia"/>
        </w:rPr>
        <w:t>з</w:t>
      </w:r>
      <w:r>
        <w:t></w:t>
      </w:r>
      <w:r>
        <w:rPr>
          <w:rFonts w:hint="eastAsia"/>
        </w:rPr>
        <w:t>метою</w:t>
      </w:r>
      <w:r>
        <w:t></w:t>
      </w:r>
      <w:r>
        <w:rPr>
          <w:rFonts w:hint="eastAsia"/>
        </w:rPr>
        <w:t>підвищення</w:t>
      </w:r>
      <w:r>
        <w:t></w:t>
      </w:r>
      <w:r>
        <w:rPr>
          <w:rFonts w:hint="eastAsia"/>
        </w:rPr>
        <w:t>добробуту</w:t>
      </w:r>
      <w:r>
        <w:t></w:t>
      </w:r>
      <w:r>
        <w:rPr>
          <w:rFonts w:hint="eastAsia"/>
        </w:rPr>
        <w:t>населення</w:t>
      </w:r>
      <w:r>
        <w:t></w:t>
      </w:r>
      <w:r>
        <w:t></w:t>
      </w:r>
      <w:r>
        <w:rPr>
          <w:rFonts w:hint="eastAsia"/>
        </w:rPr>
        <w:t>В</w:t>
      </w:r>
      <w:r>
        <w:t></w:t>
      </w:r>
      <w:r>
        <w:rPr>
          <w:rFonts w:hint="eastAsia"/>
        </w:rPr>
        <w:t>межах</w:t>
      </w:r>
      <w:r>
        <w:t></w:t>
      </w:r>
      <w:r>
        <w:rPr>
          <w:rFonts w:hint="eastAsia"/>
        </w:rPr>
        <w:t>запропонованої</w:t>
      </w:r>
      <w:r>
        <w:t></w:t>
      </w:r>
      <w:r>
        <w:rPr>
          <w:rFonts w:hint="eastAsia"/>
        </w:rPr>
        <w:t>концепції</w:t>
      </w:r>
      <w:r>
        <w:t></w:t>
      </w:r>
      <w:r>
        <w:rPr>
          <w:rFonts w:hint="eastAsia"/>
        </w:rPr>
        <w:t>розроблено</w:t>
      </w:r>
      <w:r>
        <w:t></w:t>
      </w:r>
      <w:r>
        <w:rPr>
          <w:rFonts w:hint="eastAsia"/>
        </w:rPr>
        <w:t>комплекс</w:t>
      </w:r>
      <w:r>
        <w:t></w:t>
      </w:r>
      <w:r>
        <w:rPr>
          <w:rFonts w:hint="eastAsia"/>
        </w:rPr>
        <w:t>взаємозв‘язаних</w:t>
      </w:r>
      <w:r>
        <w:t></w:t>
      </w:r>
      <w:r>
        <w:rPr>
          <w:rFonts w:hint="eastAsia"/>
        </w:rPr>
        <w:t>економіко</w:t>
      </w:r>
      <w:r>
        <w:t></w:t>
      </w:r>
      <w:r>
        <w:rPr>
          <w:rFonts w:hint="eastAsia"/>
        </w:rPr>
        <w:t>математичних</w:t>
      </w:r>
      <w:r>
        <w:t></w:t>
      </w:r>
      <w:r>
        <w:rPr>
          <w:rFonts w:hint="eastAsia"/>
        </w:rPr>
        <w:t>моделей</w:t>
      </w:r>
      <w:r>
        <w:t></w:t>
      </w:r>
      <w:r>
        <w:rPr>
          <w:rFonts w:hint="eastAsia"/>
        </w:rPr>
        <w:t>бюджетного</w:t>
      </w:r>
      <w:r>
        <w:t></w:t>
      </w:r>
      <w:r>
        <w:rPr>
          <w:rFonts w:hint="eastAsia"/>
        </w:rPr>
        <w:t>планування</w:t>
      </w:r>
      <w:r>
        <w:t></w:t>
      </w:r>
      <w:r>
        <w:rPr>
          <w:rFonts w:hint="eastAsia"/>
        </w:rPr>
        <w:t>та</w:t>
      </w:r>
      <w:r>
        <w:t></w:t>
      </w:r>
      <w:r>
        <w:rPr>
          <w:rFonts w:hint="eastAsia"/>
        </w:rPr>
        <w:t>методів</w:t>
      </w:r>
      <w:r>
        <w:t></w:t>
      </w:r>
      <w:r>
        <w:rPr>
          <w:rFonts w:hint="eastAsia"/>
        </w:rPr>
        <w:t>управління</w:t>
      </w:r>
      <w:r>
        <w:t></w:t>
      </w:r>
      <w:r>
        <w:rPr>
          <w:rFonts w:hint="eastAsia"/>
        </w:rPr>
        <w:t>економікою</w:t>
      </w:r>
      <w:r>
        <w:t></w:t>
      </w:r>
      <w:r>
        <w:rPr>
          <w:rFonts w:hint="eastAsia"/>
        </w:rPr>
        <w:t>регіону</w:t>
      </w:r>
      <w:r>
        <w:t></w:t>
      </w:r>
      <w:r>
        <w:t></w:t>
      </w:r>
      <w:r>
        <w:rPr>
          <w:rFonts w:hint="eastAsia"/>
        </w:rPr>
        <w:t>зокрема</w:t>
      </w:r>
      <w:r>
        <w:t></w:t>
      </w:r>
      <w:r>
        <w:rPr>
          <w:rFonts w:hint="eastAsia"/>
        </w:rPr>
        <w:t>метод</w:t>
      </w:r>
      <w:r>
        <w:t></w:t>
      </w:r>
      <w:r>
        <w:rPr>
          <w:rFonts w:hint="eastAsia"/>
        </w:rPr>
        <w:t>оцінки</w:t>
      </w:r>
      <w:r>
        <w:t></w:t>
      </w:r>
      <w:r>
        <w:rPr>
          <w:rFonts w:hint="eastAsia"/>
        </w:rPr>
        <w:t>податкового</w:t>
      </w:r>
      <w:r>
        <w:t></w:t>
      </w:r>
      <w:r>
        <w:rPr>
          <w:rFonts w:hint="eastAsia"/>
        </w:rPr>
        <w:t>потенціалу</w:t>
      </w:r>
      <w:r>
        <w:t></w:t>
      </w:r>
      <w:r>
        <w:rPr>
          <w:rFonts w:hint="eastAsia"/>
        </w:rPr>
        <w:t>регіону</w:t>
      </w:r>
      <w:r>
        <w:t></w:t>
      </w:r>
      <w:r>
        <w:rPr>
          <w:rFonts w:hint="eastAsia"/>
        </w:rPr>
        <w:t>для</w:t>
      </w:r>
      <w:r>
        <w:t></w:t>
      </w:r>
      <w:r>
        <w:rPr>
          <w:rFonts w:hint="eastAsia"/>
        </w:rPr>
        <w:t>визначення</w:t>
      </w:r>
      <w:r>
        <w:t></w:t>
      </w:r>
      <w:r>
        <w:rPr>
          <w:rFonts w:hint="eastAsia"/>
        </w:rPr>
        <w:t>потенційних</w:t>
      </w:r>
      <w:r>
        <w:t></w:t>
      </w:r>
      <w:r>
        <w:rPr>
          <w:rFonts w:hint="eastAsia"/>
        </w:rPr>
        <w:t>податкових</w:t>
      </w:r>
      <w:r>
        <w:t></w:t>
      </w:r>
      <w:r>
        <w:rPr>
          <w:rFonts w:hint="eastAsia"/>
        </w:rPr>
        <w:t>надходжень</w:t>
      </w:r>
      <w:r>
        <w:t></w:t>
      </w:r>
      <w:r>
        <w:rPr>
          <w:rFonts w:hint="eastAsia"/>
        </w:rPr>
        <w:t>до</w:t>
      </w:r>
      <w:r>
        <w:t></w:t>
      </w:r>
      <w:r>
        <w:rPr>
          <w:rFonts w:hint="eastAsia"/>
        </w:rPr>
        <w:t>місцевого</w:t>
      </w:r>
      <w:r>
        <w:t></w:t>
      </w:r>
      <w:r>
        <w:rPr>
          <w:rFonts w:hint="eastAsia"/>
        </w:rPr>
        <w:t>бюджету</w:t>
      </w:r>
      <w:r>
        <w:t></w:t>
      </w:r>
      <w:r>
        <w:t></w:t>
      </w:r>
      <w:r>
        <w:rPr>
          <w:rFonts w:hint="eastAsia"/>
        </w:rPr>
        <w:t>модель</w:t>
      </w:r>
      <w:r>
        <w:t></w:t>
      </w:r>
      <w:r>
        <w:rPr>
          <w:rFonts w:hint="eastAsia"/>
        </w:rPr>
        <w:t>міжбюджетних</w:t>
      </w:r>
      <w:r>
        <w:t></w:t>
      </w:r>
      <w:r>
        <w:rPr>
          <w:rFonts w:hint="eastAsia"/>
        </w:rPr>
        <w:t>відносин</w:t>
      </w:r>
      <w:r>
        <w:t></w:t>
      </w:r>
      <w:r>
        <w:rPr>
          <w:rFonts w:hint="eastAsia"/>
        </w:rPr>
        <w:t>для</w:t>
      </w:r>
      <w:r>
        <w:t></w:t>
      </w:r>
      <w:r>
        <w:rPr>
          <w:rFonts w:hint="eastAsia"/>
        </w:rPr>
        <w:t>встановлення</w:t>
      </w:r>
      <w:r>
        <w:t></w:t>
      </w:r>
      <w:r>
        <w:rPr>
          <w:rFonts w:hint="eastAsia"/>
        </w:rPr>
        <w:t>обґрунтованого</w:t>
      </w:r>
      <w:r>
        <w:t></w:t>
      </w:r>
      <w:r>
        <w:rPr>
          <w:rFonts w:hint="eastAsia"/>
        </w:rPr>
        <w:t>обсягу</w:t>
      </w:r>
      <w:r>
        <w:t></w:t>
      </w:r>
      <w:r>
        <w:rPr>
          <w:rFonts w:hint="eastAsia"/>
        </w:rPr>
        <w:t>трансфертних</w:t>
      </w:r>
      <w:r>
        <w:t></w:t>
      </w:r>
      <w:r>
        <w:rPr>
          <w:rFonts w:hint="eastAsia"/>
        </w:rPr>
        <w:t>платежів</w:t>
      </w:r>
      <w:r>
        <w:t></w:t>
      </w:r>
      <w:r>
        <w:rPr>
          <w:rFonts w:hint="eastAsia"/>
        </w:rPr>
        <w:t>бюджетів</w:t>
      </w:r>
      <w:r>
        <w:t></w:t>
      </w:r>
      <w:r>
        <w:rPr>
          <w:rFonts w:hint="eastAsia"/>
        </w:rPr>
        <w:t>різних</w:t>
      </w:r>
      <w:r>
        <w:t></w:t>
      </w:r>
      <w:r>
        <w:rPr>
          <w:rFonts w:hint="eastAsia"/>
        </w:rPr>
        <w:t>рівнів</w:t>
      </w:r>
      <w:r>
        <w:t></w:t>
      </w:r>
      <w:r>
        <w:t></w:t>
      </w:r>
      <w:r>
        <w:rPr>
          <w:rFonts w:hint="eastAsia"/>
        </w:rPr>
        <w:t>моделі</w:t>
      </w:r>
      <w:r>
        <w:t></w:t>
      </w:r>
      <w:r>
        <w:rPr>
          <w:rFonts w:hint="eastAsia"/>
        </w:rPr>
        <w:t>планування</w:t>
      </w:r>
      <w:r>
        <w:t></w:t>
      </w:r>
      <w:r>
        <w:rPr>
          <w:rFonts w:hint="eastAsia"/>
        </w:rPr>
        <w:t>доходної</w:t>
      </w:r>
      <w:r>
        <w:t></w:t>
      </w:r>
      <w:r>
        <w:rPr>
          <w:rFonts w:hint="eastAsia"/>
        </w:rPr>
        <w:t>та</w:t>
      </w:r>
      <w:r>
        <w:t></w:t>
      </w:r>
      <w:r>
        <w:rPr>
          <w:rFonts w:hint="eastAsia"/>
        </w:rPr>
        <w:t>видаткової</w:t>
      </w:r>
      <w:r>
        <w:t></w:t>
      </w:r>
      <w:r>
        <w:rPr>
          <w:rFonts w:hint="eastAsia"/>
        </w:rPr>
        <w:t>частин</w:t>
      </w:r>
      <w:r>
        <w:t></w:t>
      </w:r>
      <w:r>
        <w:rPr>
          <w:rFonts w:hint="eastAsia"/>
        </w:rPr>
        <w:t>місцевих</w:t>
      </w:r>
      <w:r>
        <w:t></w:t>
      </w:r>
      <w:r>
        <w:rPr>
          <w:rFonts w:hint="eastAsia"/>
        </w:rPr>
        <w:t>бюджетів</w:t>
      </w:r>
      <w:r>
        <w:t></w:t>
      </w:r>
      <w:r>
        <w:rPr>
          <w:rFonts w:hint="eastAsia"/>
        </w:rPr>
        <w:t>для</w:t>
      </w:r>
      <w:r>
        <w:t></w:t>
      </w:r>
      <w:r>
        <w:rPr>
          <w:rFonts w:hint="eastAsia"/>
        </w:rPr>
        <w:t>формування</w:t>
      </w:r>
      <w:r>
        <w:t></w:t>
      </w:r>
      <w:r>
        <w:rPr>
          <w:rFonts w:hint="eastAsia"/>
        </w:rPr>
        <w:t>збалансованого</w:t>
      </w:r>
      <w:r>
        <w:t></w:t>
      </w:r>
      <w:r>
        <w:rPr>
          <w:rFonts w:hint="eastAsia"/>
        </w:rPr>
        <w:t>бюджету</w:t>
      </w:r>
      <w:r>
        <w:t></w:t>
      </w:r>
      <w:r>
        <w:t></w:t>
      </w:r>
      <w:r>
        <w:rPr>
          <w:rFonts w:hint="eastAsia"/>
        </w:rPr>
        <w:t>Розроблено</w:t>
      </w:r>
      <w:r>
        <w:t></w:t>
      </w:r>
      <w:r>
        <w:rPr>
          <w:rFonts w:hint="eastAsia"/>
        </w:rPr>
        <w:t>інформаційно</w:t>
      </w:r>
      <w:r>
        <w:t></w:t>
      </w:r>
      <w:r>
        <w:rPr>
          <w:rFonts w:hint="eastAsia"/>
        </w:rPr>
        <w:t>аналітичну</w:t>
      </w:r>
      <w:r>
        <w:t></w:t>
      </w:r>
      <w:r>
        <w:rPr>
          <w:rFonts w:hint="eastAsia"/>
        </w:rPr>
        <w:t>систему</w:t>
      </w:r>
      <w:r>
        <w:t></w:t>
      </w:r>
      <w:r>
        <w:rPr>
          <w:rFonts w:hint="eastAsia"/>
        </w:rPr>
        <w:t>підтримки</w:t>
      </w:r>
      <w:r>
        <w:t></w:t>
      </w:r>
      <w:r>
        <w:rPr>
          <w:rFonts w:hint="eastAsia"/>
        </w:rPr>
        <w:t>прийняття</w:t>
      </w:r>
      <w:r>
        <w:t></w:t>
      </w:r>
      <w:r>
        <w:rPr>
          <w:rFonts w:hint="eastAsia"/>
        </w:rPr>
        <w:t>рішень</w:t>
      </w:r>
      <w:r>
        <w:t></w:t>
      </w:r>
      <w:r>
        <w:rPr>
          <w:rFonts w:hint="eastAsia"/>
        </w:rPr>
        <w:t>в</w:t>
      </w:r>
      <w:r>
        <w:t></w:t>
      </w:r>
      <w:r>
        <w:rPr>
          <w:rFonts w:hint="eastAsia"/>
        </w:rPr>
        <w:t>задачах</w:t>
      </w:r>
      <w:r>
        <w:t></w:t>
      </w:r>
      <w:r>
        <w:rPr>
          <w:rFonts w:hint="eastAsia"/>
        </w:rPr>
        <w:t>бюджетного</w:t>
      </w:r>
      <w:r>
        <w:t></w:t>
      </w:r>
      <w:r>
        <w:rPr>
          <w:rFonts w:hint="eastAsia"/>
        </w:rPr>
        <w:t>планування</w:t>
      </w:r>
      <w:r>
        <w:t></w:t>
      </w:r>
      <w:r>
        <w:t></w:t>
      </w:r>
      <w:r>
        <w:rPr>
          <w:rFonts w:hint="eastAsia"/>
        </w:rPr>
        <w:t>яка</w:t>
      </w:r>
      <w:r>
        <w:t></w:t>
      </w:r>
      <w:r>
        <w:rPr>
          <w:rFonts w:hint="eastAsia"/>
        </w:rPr>
        <w:t>забезпечує</w:t>
      </w:r>
      <w:r>
        <w:t></w:t>
      </w:r>
      <w:r>
        <w:rPr>
          <w:rFonts w:hint="eastAsia"/>
        </w:rPr>
        <w:t>вибір</w:t>
      </w:r>
      <w:r>
        <w:t></w:t>
      </w:r>
      <w:r>
        <w:rPr>
          <w:rFonts w:hint="eastAsia"/>
        </w:rPr>
        <w:t>ефективного</w:t>
      </w:r>
      <w:r>
        <w:t></w:t>
      </w:r>
      <w:r>
        <w:rPr>
          <w:rFonts w:hint="eastAsia"/>
        </w:rPr>
        <w:t>бюджетного</w:t>
      </w:r>
      <w:r>
        <w:t></w:t>
      </w:r>
      <w:r>
        <w:rPr>
          <w:rFonts w:hint="eastAsia"/>
        </w:rPr>
        <w:t>інструментарію</w:t>
      </w:r>
      <w:r>
        <w:t></w:t>
      </w:r>
      <w:r>
        <w:rPr>
          <w:rFonts w:hint="eastAsia"/>
        </w:rPr>
        <w:t>підвищення</w:t>
      </w:r>
      <w:r>
        <w:t></w:t>
      </w:r>
      <w:r>
        <w:rPr>
          <w:rFonts w:hint="eastAsia"/>
        </w:rPr>
        <w:t>ефективності</w:t>
      </w:r>
      <w:r>
        <w:t></w:t>
      </w:r>
      <w:r>
        <w:rPr>
          <w:rFonts w:hint="eastAsia"/>
        </w:rPr>
        <w:t>управління</w:t>
      </w:r>
      <w:r>
        <w:t></w:t>
      </w:r>
      <w:r>
        <w:rPr>
          <w:rFonts w:hint="eastAsia"/>
        </w:rPr>
        <w:t>регіональною</w:t>
      </w:r>
      <w:r>
        <w:t></w:t>
      </w:r>
      <w:r>
        <w:rPr>
          <w:rFonts w:hint="eastAsia"/>
        </w:rPr>
        <w:t>економікою</w:t>
      </w:r>
      <w:r>
        <w:t></w:t>
      </w:r>
      <w:r>
        <w:t></w:t>
      </w:r>
      <w:r>
        <w:rPr>
          <w:rFonts w:hint="eastAsia"/>
        </w:rPr>
        <w:t>Дістало</w:t>
      </w:r>
      <w:r>
        <w:t></w:t>
      </w:r>
      <w:r>
        <w:rPr>
          <w:rFonts w:hint="eastAsia"/>
        </w:rPr>
        <w:t>подальшого</w:t>
      </w:r>
      <w:r>
        <w:t></w:t>
      </w:r>
      <w:r>
        <w:rPr>
          <w:rFonts w:hint="eastAsia"/>
        </w:rPr>
        <w:t>розвитку</w:t>
      </w:r>
      <w:r>
        <w:t></w:t>
      </w:r>
      <w:r>
        <w:rPr>
          <w:rFonts w:hint="eastAsia"/>
        </w:rPr>
        <w:t>модель</w:t>
      </w:r>
      <w:r>
        <w:t></w:t>
      </w:r>
      <w:r>
        <w:rPr>
          <w:rFonts w:hint="eastAsia"/>
        </w:rPr>
        <w:t>визначення</w:t>
      </w:r>
      <w:r>
        <w:t></w:t>
      </w:r>
      <w:r>
        <w:rPr>
          <w:rFonts w:hint="eastAsia"/>
        </w:rPr>
        <w:t>оптимального</w:t>
      </w:r>
      <w:r>
        <w:t></w:t>
      </w:r>
      <w:r>
        <w:rPr>
          <w:rFonts w:hint="eastAsia"/>
        </w:rPr>
        <w:t>рівня</w:t>
      </w:r>
      <w:r>
        <w:t></w:t>
      </w:r>
      <w:r>
        <w:rPr>
          <w:rFonts w:hint="eastAsia"/>
        </w:rPr>
        <w:t>оподаткування</w:t>
      </w:r>
      <w:r>
        <w:t></w:t>
      </w:r>
      <w:r>
        <w:rPr>
          <w:rFonts w:hint="eastAsia"/>
        </w:rPr>
        <w:t>суб‘єктів</w:t>
      </w:r>
      <w:r>
        <w:t></w:t>
      </w:r>
      <w:r>
        <w:rPr>
          <w:rFonts w:hint="eastAsia"/>
        </w:rPr>
        <w:t>господарювання</w:t>
      </w:r>
      <w:r>
        <w:t></w:t>
      </w:r>
      <w:bookmarkEnd w:id="0"/>
    </w:p>
    <w:sectPr w:rsidR="00723912" w:rsidRPr="0072391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C59" w:rsidRDefault="00DE2C59">
      <w:pPr>
        <w:spacing w:after="0" w:line="240" w:lineRule="auto"/>
      </w:pPr>
      <w:r>
        <w:separator/>
      </w:r>
    </w:p>
  </w:endnote>
  <w:endnote w:type="continuationSeparator" w:id="0">
    <w:p w:rsidR="00DE2C59" w:rsidRDefault="00DE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C59" w:rsidRDefault="00DE2C59"/>
    <w:p w:rsidR="00DE2C59" w:rsidRDefault="00DE2C59"/>
    <w:p w:rsidR="00DE2C59" w:rsidRDefault="00DE2C59"/>
    <w:p w:rsidR="00DE2C59" w:rsidRDefault="00DE2C59"/>
    <w:p w:rsidR="00DE2C59" w:rsidRDefault="00DE2C59"/>
    <w:p w:rsidR="00DE2C59" w:rsidRDefault="00DE2C59"/>
    <w:p w:rsidR="00DE2C59" w:rsidRDefault="00DE2C5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C59" w:rsidRDefault="00DE2C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E2C59" w:rsidRDefault="00DE2C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E2C59" w:rsidRDefault="00DE2C59"/>
    <w:p w:rsidR="00DE2C59" w:rsidRDefault="00DE2C59"/>
    <w:p w:rsidR="00DE2C59" w:rsidRDefault="00DE2C5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C59" w:rsidRDefault="00DE2C59"/>
                          <w:p w:rsidR="00DE2C59" w:rsidRDefault="00DE2C5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E2C59" w:rsidRDefault="00DE2C59"/>
                    <w:p w:rsidR="00DE2C59" w:rsidRDefault="00DE2C5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E2C59" w:rsidRDefault="00DE2C59"/>
    <w:p w:rsidR="00DE2C59" w:rsidRDefault="00DE2C59">
      <w:pPr>
        <w:rPr>
          <w:sz w:val="2"/>
          <w:szCs w:val="2"/>
        </w:rPr>
      </w:pPr>
    </w:p>
    <w:p w:rsidR="00DE2C59" w:rsidRDefault="00DE2C59"/>
    <w:p w:rsidR="00DE2C59" w:rsidRDefault="00DE2C59">
      <w:pPr>
        <w:spacing w:after="0" w:line="240" w:lineRule="auto"/>
      </w:pPr>
    </w:p>
  </w:footnote>
  <w:footnote w:type="continuationSeparator" w:id="0">
    <w:p w:rsidR="00DE2C59" w:rsidRDefault="00DE2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C59"/>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E1DFE-9EFB-4941-A86E-B4B199BB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17469</TotalTime>
  <Pages>1</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863</cp:revision>
  <cp:lastPrinted>2009-02-06T05:36:00Z</cp:lastPrinted>
  <dcterms:created xsi:type="dcterms:W3CDTF">2023-09-07T12:38:00Z</dcterms:created>
  <dcterms:modified xsi:type="dcterms:W3CDTF">2023-11-22T14:44:00Z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