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32683" w:rsidRDefault="00532683" w:rsidP="00532683">
      <w:r w:rsidRPr="00532683">
        <w:rPr>
          <w:rFonts w:ascii="Calibri" w:eastAsia="Calibri" w:hAnsi="Calibri" w:cs="Times New Roman"/>
          <w:b/>
          <w:color w:val="000000"/>
          <w:kern w:val="0"/>
          <w:lang w:val="uk-UA" w:eastAsia="en-US"/>
        </w:rPr>
        <w:t xml:space="preserve">Кікалішвілі Марія Вікторівна, </w:t>
      </w:r>
      <w:r w:rsidRPr="00532683">
        <w:rPr>
          <w:rFonts w:ascii="Calibri" w:eastAsia="Calibri" w:hAnsi="Calibri" w:cs="Times New Roman"/>
          <w:color w:val="000000"/>
          <w:kern w:val="0"/>
          <w:lang w:val="uk-UA" w:eastAsia="en-US"/>
        </w:rPr>
        <w:t>доцент кафедри кримінально-правової політики та кримінального права Інституту права Київського національного університету ім. Тараса Шевченка, кандидат юридичних наук, доцент</w:t>
      </w:r>
      <w:r w:rsidRPr="00532683">
        <w:rPr>
          <w:rFonts w:ascii="Calibri" w:eastAsia="Calibri" w:hAnsi="Calibri" w:cs="Times New Roman"/>
          <w:kern w:val="0"/>
          <w:lang w:val="uk-UA" w:eastAsia="en-US"/>
        </w:rPr>
        <w:t>. Назва дисертації: «Кримінологічні засади стратегії й тактики протидії корупційній злочинності в Україні». Шифр та назва спеціальності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1136ED" w:rsidRPr="005326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C90BC0">
    <w:pPr>
      <w:rPr>
        <w:sz w:val="2"/>
        <w:szCs w:val="2"/>
      </w:rPr>
    </w:pPr>
    <w:r w:rsidRPr="00C90BC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C90BC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C90BC0">
    <w:pPr>
      <w:rPr>
        <w:sz w:val="2"/>
        <w:szCs w:val="2"/>
      </w:rPr>
    </w:pPr>
    <w:r w:rsidRPr="00C90BC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C90BC0">
                <w:pPr>
                  <w:spacing w:line="240" w:lineRule="auto"/>
                </w:pPr>
                <w:fldSimple w:instr=" PAGE \* MERGEFORMAT ">
                  <w:r w:rsidR="00532683" w:rsidRPr="005326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C90BC0">
      <w:pPr>
        <w:rPr>
          <w:sz w:val="2"/>
          <w:szCs w:val="2"/>
        </w:rPr>
      </w:pPr>
      <w:r w:rsidRPr="00C90BC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C90BC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C90BC0">
      <w:pPr>
        <w:rPr>
          <w:sz w:val="2"/>
          <w:szCs w:val="2"/>
        </w:rPr>
      </w:pPr>
      <w:r w:rsidRPr="00C90BC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C90BC0">
    <w:pPr>
      <w:rPr>
        <w:sz w:val="2"/>
        <w:szCs w:val="2"/>
      </w:rPr>
    </w:pPr>
    <w:r w:rsidRPr="00C90BC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C90BC0">
    <w:pPr>
      <w:rPr>
        <w:sz w:val="2"/>
        <w:szCs w:val="2"/>
      </w:rPr>
    </w:pPr>
    <w:r w:rsidRPr="00C90BC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2CDA5-9F36-4C0D-AB24-D0E38B8D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2021-01-21T08:41:00Z</dcterms:created>
  <dcterms:modified xsi:type="dcterms:W3CDTF">2021-01-25T11:13:00Z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