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0E696" w14:textId="77777777" w:rsidR="00C164AB" w:rsidRDefault="00C164AB" w:rsidP="00C164AB">
      <w:pPr>
        <w:pStyle w:val="afffffffffffffffffffffffffff5"/>
        <w:rPr>
          <w:rFonts w:ascii="Verdana" w:hAnsi="Verdana"/>
          <w:color w:val="000000"/>
          <w:sz w:val="21"/>
          <w:szCs w:val="21"/>
        </w:rPr>
      </w:pPr>
      <w:r>
        <w:rPr>
          <w:rFonts w:ascii="Helvetica" w:hAnsi="Helvetica" w:cs="Helvetica"/>
          <w:b/>
          <w:bCs w:val="0"/>
          <w:color w:val="222222"/>
          <w:sz w:val="21"/>
          <w:szCs w:val="21"/>
        </w:rPr>
        <w:t xml:space="preserve">Гаджиев, Идрис </w:t>
      </w:r>
      <w:proofErr w:type="spellStart"/>
      <w:r>
        <w:rPr>
          <w:rFonts w:ascii="Helvetica" w:hAnsi="Helvetica" w:cs="Helvetica"/>
          <w:b/>
          <w:bCs w:val="0"/>
          <w:color w:val="222222"/>
          <w:sz w:val="21"/>
          <w:szCs w:val="21"/>
        </w:rPr>
        <w:t>Мирзебалович</w:t>
      </w:r>
      <w:proofErr w:type="spellEnd"/>
      <w:r>
        <w:rPr>
          <w:rFonts w:ascii="Helvetica" w:hAnsi="Helvetica" w:cs="Helvetica"/>
          <w:b/>
          <w:bCs w:val="0"/>
          <w:color w:val="222222"/>
          <w:sz w:val="21"/>
          <w:szCs w:val="21"/>
        </w:rPr>
        <w:t>.</w:t>
      </w:r>
    </w:p>
    <w:p w14:paraId="331B0ACB" w14:textId="77777777" w:rsidR="00C164AB" w:rsidRDefault="00C164AB" w:rsidP="00C164AB">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Пикосекундные гетеролазеры с поглощающими и дифракционными </w:t>
      </w:r>
      <w:proofErr w:type="gramStart"/>
      <w:r>
        <w:rPr>
          <w:rFonts w:ascii="Helvetica" w:hAnsi="Helvetica" w:cs="Helvetica"/>
          <w:caps/>
          <w:color w:val="222222"/>
          <w:sz w:val="21"/>
          <w:szCs w:val="21"/>
        </w:rPr>
        <w:t>элементами :</w:t>
      </w:r>
      <w:proofErr w:type="gramEnd"/>
      <w:r>
        <w:rPr>
          <w:rFonts w:ascii="Helvetica" w:hAnsi="Helvetica" w:cs="Helvetica"/>
          <w:caps/>
          <w:color w:val="222222"/>
          <w:sz w:val="21"/>
          <w:szCs w:val="21"/>
        </w:rPr>
        <w:t xml:space="preserve"> диссертация ... кандидата физико-математических наук : 1.3.11 / Гаджиев Идрис Мирзебалович; [Место защиты: ФГБУН Физико-технический институт им. А.Ф. Иоффе Российской академии наук ; Диссовет ФТИ 34.01.02]. - Санкт-Петербург, 2023. - 158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2F79E2CB" w14:textId="77777777" w:rsidR="00C164AB" w:rsidRDefault="00C164AB" w:rsidP="00C164AB">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наук Гаджиев Идрис </w:t>
      </w:r>
      <w:proofErr w:type="spellStart"/>
      <w:r>
        <w:rPr>
          <w:rFonts w:ascii="Arial" w:hAnsi="Arial" w:cs="Arial"/>
          <w:color w:val="646B71"/>
          <w:sz w:val="18"/>
          <w:szCs w:val="18"/>
        </w:rPr>
        <w:t>Мирзебалович</w:t>
      </w:r>
      <w:proofErr w:type="spellEnd"/>
    </w:p>
    <w:p w14:paraId="71FE3F70" w14:textId="77777777" w:rsidR="00C164AB" w:rsidRDefault="00C164AB" w:rsidP="00C164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1D4A6A5" w14:textId="77777777" w:rsidR="00C164AB" w:rsidRDefault="00C164AB" w:rsidP="00C164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Физические принципы работы и конструкции полупроводниковых лазеров для генерации коротких оптических импульсов (обзор литературы)</w:t>
      </w:r>
    </w:p>
    <w:p w14:paraId="1609E4A1" w14:textId="77777777" w:rsidR="00C164AB" w:rsidRDefault="00C164AB" w:rsidP="00C164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Лазеры с дифракционным выводом</w:t>
      </w:r>
    </w:p>
    <w:p w14:paraId="1494C26B" w14:textId="77777777" w:rsidR="00C164AB" w:rsidRDefault="00C164AB" w:rsidP="00C164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Введение</w:t>
      </w:r>
    </w:p>
    <w:p w14:paraId="29F332C0" w14:textId="77777777" w:rsidR="00C164AB" w:rsidRDefault="00C164AB" w:rsidP="00C164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Технологические приемы изготовления экспериментальных образцов ЛДВ</w:t>
      </w:r>
    </w:p>
    <w:p w14:paraId="71EECC35" w14:textId="77777777" w:rsidR="00C164AB" w:rsidRDefault="00C164AB" w:rsidP="00C164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Теоретические оценки параметров ЛДВ на основе структуры с одиночной КЯ</w:t>
      </w:r>
    </w:p>
    <w:p w14:paraId="711D1300" w14:textId="77777777" w:rsidR="00C164AB" w:rsidRDefault="00C164AB" w:rsidP="00C164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2.3.1 Модель лазера с сильно просветленным зеркалом</w:t>
      </w:r>
    </w:p>
    <w:p w14:paraId="036EC9AF" w14:textId="77777777" w:rsidR="00C164AB" w:rsidRDefault="00C164AB" w:rsidP="00C164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2.3.2 Оценка коэффициента отражения нерезонансной дифракционной решетки</w:t>
      </w:r>
    </w:p>
    <w:p w14:paraId="4C3BFA97" w14:textId="77777777" w:rsidR="00C164AB" w:rsidRDefault="00C164AB" w:rsidP="00C164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ЛДВ: Экспериментальные результаты</w:t>
      </w:r>
    </w:p>
    <w:p w14:paraId="34095FA7" w14:textId="77777777" w:rsidR="00C164AB" w:rsidRDefault="00C164AB" w:rsidP="00C164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2.4.1 Коэффициент отражения: оценка по изменению эффективного показателя преломления и по соотношению мощности</w:t>
      </w:r>
    </w:p>
    <w:p w14:paraId="66A7599D" w14:textId="77777777" w:rsidR="00C164AB" w:rsidRDefault="00C164AB" w:rsidP="00C164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2.4.2 Режим длинных импульсов и непрерывное излучение</w:t>
      </w:r>
    </w:p>
    <w:p w14:paraId="3D25D4F8" w14:textId="77777777" w:rsidR="00C164AB" w:rsidRDefault="00C164AB" w:rsidP="00C164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2.4.3 Перестраиваемый ЛДВ</w:t>
      </w:r>
    </w:p>
    <w:p w14:paraId="6F680E60" w14:textId="77777777" w:rsidR="00C164AB" w:rsidRDefault="00C164AB" w:rsidP="00C164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2.4.4 Пикосекундный перестраиваемый лазер</w:t>
      </w:r>
    </w:p>
    <w:p w14:paraId="05FC6261" w14:textId="77777777" w:rsidR="00C164AB" w:rsidRDefault="00C164AB" w:rsidP="00C164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2.4.5 Режим генерации двух длин волн ЛДВ во внешнем резонаторе</w:t>
      </w:r>
    </w:p>
    <w:p w14:paraId="3E56CD20" w14:textId="77777777" w:rsidR="00C164AB" w:rsidRDefault="00C164AB" w:rsidP="00C164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2.4.6 Просветление пассивной секции лазерным излучением</w:t>
      </w:r>
    </w:p>
    <w:p w14:paraId="23080CB5" w14:textId="77777777" w:rsidR="00C164AB" w:rsidRDefault="00C164AB" w:rsidP="00C164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Генерация пикосекундных импульсов лазерами с неоднородной накачкой</w:t>
      </w:r>
    </w:p>
    <w:p w14:paraId="06DC4B8E" w14:textId="77777777" w:rsidR="00C164AB" w:rsidRDefault="00C164AB" w:rsidP="00C164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3.1 Введение</w:t>
      </w:r>
    </w:p>
    <w:p w14:paraId="4C4B4B38" w14:textId="77777777" w:rsidR="00C164AB" w:rsidRDefault="00C164AB" w:rsidP="00C164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Режим МД в лазерах с имплантационным НП</w:t>
      </w:r>
    </w:p>
    <w:p w14:paraId="7F918BDD" w14:textId="77777777" w:rsidR="00C164AB" w:rsidRDefault="00C164AB" w:rsidP="00C164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Режим МД и СМ в двухсекционном лазере с тремя КЯ</w:t>
      </w:r>
    </w:p>
    <w:p w14:paraId="0DAFAC67" w14:textId="77777777" w:rsidR="00C164AB" w:rsidRDefault="00C164AB" w:rsidP="00C164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Излучения пикосекундных импульсов в 2х-секционных лазерах диапазона 1,06 мкм с квантовыми точками</w:t>
      </w:r>
    </w:p>
    <w:p w14:paraId="27759C7F" w14:textId="77777777" w:rsidR="00C164AB" w:rsidRDefault="00C164AB" w:rsidP="00C164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Режим СМ в лазерах с КТ и КЯ</w:t>
      </w:r>
    </w:p>
    <w:p w14:paraId="66018D00" w14:textId="77777777" w:rsidR="00C164AB" w:rsidRDefault="00C164AB" w:rsidP="00C164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Введение</w:t>
      </w:r>
    </w:p>
    <w:p w14:paraId="648B232C" w14:textId="77777777" w:rsidR="00C164AB" w:rsidRDefault="00C164AB" w:rsidP="00C164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Синхронизация мод в лазерах с КЯ диапазона 1.55 мкм</w:t>
      </w:r>
    </w:p>
    <w:p w14:paraId="48D13796" w14:textId="77777777" w:rsidR="00C164AB" w:rsidRDefault="00C164AB" w:rsidP="00C164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Синхронизация мод в лазерах с КЯ в широком волноводе</w:t>
      </w:r>
    </w:p>
    <w:p w14:paraId="1D4E3ED9" w14:textId="77777777" w:rsidR="00C164AB" w:rsidRDefault="00C164AB" w:rsidP="00C164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 Синхронизация мод в лазерах с туннельно-связанными КЯ</w:t>
      </w:r>
    </w:p>
    <w:p w14:paraId="5DCDDE00" w14:textId="77777777" w:rsidR="00C164AB" w:rsidRDefault="00C164AB" w:rsidP="00C164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4.6 Синхронизация мод в лазерах с КТ</w:t>
      </w:r>
    </w:p>
    <w:p w14:paraId="3DCA97AB" w14:textId="77777777" w:rsidR="00C164AB" w:rsidRDefault="00C164AB" w:rsidP="00C164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5. Генерация пикосекундных импульсов с узким спектром и увеличенной мощностью при </w:t>
      </w:r>
      <w:proofErr w:type="spellStart"/>
      <w:r>
        <w:rPr>
          <w:rFonts w:ascii="Arial" w:hAnsi="Arial" w:cs="Arial"/>
          <w:color w:val="333333"/>
          <w:sz w:val="21"/>
          <w:szCs w:val="21"/>
        </w:rPr>
        <w:t>субнаносекундной</w:t>
      </w:r>
      <w:proofErr w:type="spellEnd"/>
      <w:r>
        <w:rPr>
          <w:rFonts w:ascii="Arial" w:hAnsi="Arial" w:cs="Arial"/>
          <w:color w:val="333333"/>
          <w:sz w:val="21"/>
          <w:szCs w:val="21"/>
        </w:rPr>
        <w:t xml:space="preserve"> накачке</w:t>
      </w:r>
    </w:p>
    <w:p w14:paraId="202943A7" w14:textId="77777777" w:rsidR="00C164AB" w:rsidRDefault="00C164AB" w:rsidP="00C164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Введение</w:t>
      </w:r>
    </w:p>
    <w:p w14:paraId="6A1530E9" w14:textId="77777777" w:rsidR="00C164AB" w:rsidRDefault="00C164AB" w:rsidP="00C164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Режим модуляции усиления в РОС -лазерах</w:t>
      </w:r>
    </w:p>
    <w:p w14:paraId="4A025347" w14:textId="77777777" w:rsidR="00C164AB" w:rsidRDefault="00C164AB" w:rsidP="00C164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Пикосекундные оптические импульсы в волоконном кольцевом резонаторе с полупроводниковым усилителем</w:t>
      </w:r>
    </w:p>
    <w:p w14:paraId="5641B591" w14:textId="77777777" w:rsidR="00C164AB" w:rsidRDefault="00C164AB" w:rsidP="00C164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31DF4F4C" w14:textId="77777777" w:rsidR="00C164AB" w:rsidRDefault="00C164AB" w:rsidP="00C164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Сокращения</w:t>
      </w:r>
    </w:p>
    <w:p w14:paraId="5EF1E55C" w14:textId="77777777" w:rsidR="00C164AB" w:rsidRDefault="00C164AB" w:rsidP="00C164A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литературы</w:t>
      </w:r>
    </w:p>
    <w:p w14:paraId="3869883D" w14:textId="5E2E87DB" w:rsidR="00F11235" w:rsidRPr="00C164AB" w:rsidRDefault="00F11235" w:rsidP="00C164AB"/>
    <w:sectPr w:rsidR="00F11235" w:rsidRPr="00C164A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18CF7" w14:textId="77777777" w:rsidR="00CA3C37" w:rsidRDefault="00CA3C37">
      <w:pPr>
        <w:spacing w:after="0" w:line="240" w:lineRule="auto"/>
      </w:pPr>
      <w:r>
        <w:separator/>
      </w:r>
    </w:p>
  </w:endnote>
  <w:endnote w:type="continuationSeparator" w:id="0">
    <w:p w14:paraId="341551AD" w14:textId="77777777" w:rsidR="00CA3C37" w:rsidRDefault="00CA3C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22A05" w14:textId="77777777" w:rsidR="00CA3C37" w:rsidRDefault="00CA3C37"/>
    <w:p w14:paraId="6BD2B524" w14:textId="77777777" w:rsidR="00CA3C37" w:rsidRDefault="00CA3C37"/>
    <w:p w14:paraId="0D7C102E" w14:textId="77777777" w:rsidR="00CA3C37" w:rsidRDefault="00CA3C37"/>
    <w:p w14:paraId="6B856FFA" w14:textId="77777777" w:rsidR="00CA3C37" w:rsidRDefault="00CA3C37"/>
    <w:p w14:paraId="7925BDA8" w14:textId="77777777" w:rsidR="00CA3C37" w:rsidRDefault="00CA3C37"/>
    <w:p w14:paraId="37E9CF57" w14:textId="77777777" w:rsidR="00CA3C37" w:rsidRDefault="00CA3C37"/>
    <w:p w14:paraId="1FC41972" w14:textId="77777777" w:rsidR="00CA3C37" w:rsidRDefault="00CA3C3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3E3F678" wp14:editId="5B731B9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0B0C03" w14:textId="77777777" w:rsidR="00CA3C37" w:rsidRDefault="00CA3C3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3E3F67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00B0C03" w14:textId="77777777" w:rsidR="00CA3C37" w:rsidRDefault="00CA3C3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110DFEA" w14:textId="77777777" w:rsidR="00CA3C37" w:rsidRDefault="00CA3C37"/>
    <w:p w14:paraId="3F6AE202" w14:textId="77777777" w:rsidR="00CA3C37" w:rsidRDefault="00CA3C37"/>
    <w:p w14:paraId="026D43F1" w14:textId="77777777" w:rsidR="00CA3C37" w:rsidRDefault="00CA3C3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9F6E41F" wp14:editId="3F9A58C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E08CA" w14:textId="77777777" w:rsidR="00CA3C37" w:rsidRDefault="00CA3C37"/>
                          <w:p w14:paraId="345401AE" w14:textId="77777777" w:rsidR="00CA3C37" w:rsidRDefault="00CA3C3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9F6E41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C6E08CA" w14:textId="77777777" w:rsidR="00CA3C37" w:rsidRDefault="00CA3C37"/>
                    <w:p w14:paraId="345401AE" w14:textId="77777777" w:rsidR="00CA3C37" w:rsidRDefault="00CA3C3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4D42687" w14:textId="77777777" w:rsidR="00CA3C37" w:rsidRDefault="00CA3C37"/>
    <w:p w14:paraId="49D6E8CE" w14:textId="77777777" w:rsidR="00CA3C37" w:rsidRDefault="00CA3C37">
      <w:pPr>
        <w:rPr>
          <w:sz w:val="2"/>
          <w:szCs w:val="2"/>
        </w:rPr>
      </w:pPr>
    </w:p>
    <w:p w14:paraId="54ADF68F" w14:textId="77777777" w:rsidR="00CA3C37" w:rsidRDefault="00CA3C37"/>
    <w:p w14:paraId="30D8AFFB" w14:textId="77777777" w:rsidR="00CA3C37" w:rsidRDefault="00CA3C37">
      <w:pPr>
        <w:spacing w:after="0" w:line="240" w:lineRule="auto"/>
      </w:pPr>
    </w:p>
  </w:footnote>
  <w:footnote w:type="continuationSeparator" w:id="0">
    <w:p w14:paraId="74A76DFA" w14:textId="77777777" w:rsidR="00CA3C37" w:rsidRDefault="00CA3C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97"/>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2F"/>
    <w:rsid w:val="001C4931"/>
    <w:rsid w:val="001C4979"/>
    <w:rsid w:val="001C49E7"/>
    <w:rsid w:val="001C4A83"/>
    <w:rsid w:val="001C4BE4"/>
    <w:rsid w:val="001C4C54"/>
    <w:rsid w:val="001C4D10"/>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28"/>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7"/>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59"/>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155363</TotalTime>
  <Pages>2</Pages>
  <Words>318</Words>
  <Characters>1815</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2129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4703</cp:revision>
  <cp:lastPrinted>2009-02-06T05:36:00Z</cp:lastPrinted>
  <dcterms:created xsi:type="dcterms:W3CDTF">2024-01-07T13:43:00Z</dcterms:created>
  <dcterms:modified xsi:type="dcterms:W3CDTF">2025-09-01T14:30:00Z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