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A1BD" w14:textId="08F4972E" w:rsidR="00810146" w:rsidRDefault="00252653" w:rsidP="00252653">
      <w:r w:rsidRPr="00252653">
        <w:rPr>
          <w:rFonts w:hint="eastAsia"/>
        </w:rPr>
        <w:t>Степанов</w:t>
      </w:r>
      <w:r w:rsidRPr="00252653">
        <w:t xml:space="preserve"> </w:t>
      </w:r>
      <w:r w:rsidRPr="00252653">
        <w:rPr>
          <w:rFonts w:hint="eastAsia"/>
        </w:rPr>
        <w:t>Павел</w:t>
      </w:r>
      <w:r w:rsidRPr="00252653">
        <w:t xml:space="preserve"> </w:t>
      </w:r>
      <w:r w:rsidRPr="00252653">
        <w:rPr>
          <w:rFonts w:hint="eastAsia"/>
        </w:rPr>
        <w:t>Иванович</w:t>
      </w:r>
      <w:r>
        <w:rPr>
          <w:rFonts w:hint="cs"/>
        </w:rPr>
        <w:t xml:space="preserve"> </w:t>
      </w:r>
      <w:r w:rsidRPr="00252653">
        <w:rPr>
          <w:rFonts w:hint="eastAsia"/>
        </w:rPr>
        <w:t>Разработка</w:t>
      </w:r>
      <w:r w:rsidRPr="00252653">
        <w:t xml:space="preserve"> </w:t>
      </w:r>
      <w:r w:rsidRPr="00252653">
        <w:rPr>
          <w:rFonts w:hint="eastAsia"/>
        </w:rPr>
        <w:t>методики</w:t>
      </w:r>
      <w:r w:rsidRPr="00252653">
        <w:t xml:space="preserve"> </w:t>
      </w:r>
      <w:r w:rsidRPr="00252653">
        <w:rPr>
          <w:rFonts w:hint="eastAsia"/>
        </w:rPr>
        <w:t>и</w:t>
      </w:r>
      <w:r w:rsidRPr="00252653">
        <w:t xml:space="preserve"> </w:t>
      </w:r>
      <w:r w:rsidRPr="00252653">
        <w:rPr>
          <w:rFonts w:hint="eastAsia"/>
        </w:rPr>
        <w:t>средств</w:t>
      </w:r>
      <w:r w:rsidRPr="00252653">
        <w:t xml:space="preserve"> </w:t>
      </w:r>
      <w:r w:rsidRPr="00252653">
        <w:rPr>
          <w:rFonts w:hint="eastAsia"/>
        </w:rPr>
        <w:t>контроля</w:t>
      </w:r>
      <w:r w:rsidRPr="00252653">
        <w:t xml:space="preserve"> </w:t>
      </w:r>
      <w:r w:rsidRPr="00252653">
        <w:rPr>
          <w:rFonts w:hint="eastAsia"/>
        </w:rPr>
        <w:t>технического</w:t>
      </w:r>
      <w:r w:rsidRPr="00252653">
        <w:t xml:space="preserve"> </w:t>
      </w:r>
      <w:r w:rsidRPr="00252653">
        <w:rPr>
          <w:rFonts w:hint="eastAsia"/>
        </w:rPr>
        <w:t>состояния</w:t>
      </w:r>
      <w:r w:rsidRPr="00252653">
        <w:t xml:space="preserve"> </w:t>
      </w:r>
      <w:r w:rsidRPr="00252653">
        <w:rPr>
          <w:rFonts w:hint="eastAsia"/>
        </w:rPr>
        <w:t>электромеханического</w:t>
      </w:r>
      <w:r w:rsidRPr="00252653">
        <w:t xml:space="preserve"> </w:t>
      </w:r>
      <w:r w:rsidRPr="00252653">
        <w:rPr>
          <w:rFonts w:hint="eastAsia"/>
        </w:rPr>
        <w:t>оборудования</w:t>
      </w:r>
      <w:r w:rsidRPr="00252653">
        <w:t xml:space="preserve"> </w:t>
      </w:r>
      <w:r w:rsidRPr="00252653">
        <w:rPr>
          <w:rFonts w:hint="eastAsia"/>
        </w:rPr>
        <w:t>на</w:t>
      </w:r>
      <w:r w:rsidRPr="00252653">
        <w:t xml:space="preserve"> </w:t>
      </w:r>
      <w:r w:rsidRPr="00252653">
        <w:rPr>
          <w:rFonts w:hint="eastAsia"/>
        </w:rPr>
        <w:t>основе</w:t>
      </w:r>
      <w:r w:rsidRPr="00252653">
        <w:t xml:space="preserve"> </w:t>
      </w:r>
      <w:r w:rsidRPr="00252653">
        <w:rPr>
          <w:rFonts w:hint="eastAsia"/>
        </w:rPr>
        <w:t>комплексного</w:t>
      </w:r>
      <w:r w:rsidRPr="00252653">
        <w:t xml:space="preserve"> </w:t>
      </w:r>
      <w:r w:rsidRPr="00252653">
        <w:rPr>
          <w:rFonts w:hint="eastAsia"/>
        </w:rPr>
        <w:t>анализа</w:t>
      </w:r>
      <w:r w:rsidRPr="00252653">
        <w:t xml:space="preserve"> </w:t>
      </w:r>
      <w:r w:rsidRPr="00252653">
        <w:rPr>
          <w:rFonts w:hint="eastAsia"/>
        </w:rPr>
        <w:t>тока</w:t>
      </w:r>
      <w:r w:rsidRPr="00252653">
        <w:t xml:space="preserve"> </w:t>
      </w:r>
      <w:r w:rsidRPr="00252653">
        <w:rPr>
          <w:rFonts w:hint="eastAsia"/>
        </w:rPr>
        <w:t>и</w:t>
      </w:r>
      <w:r w:rsidRPr="00252653">
        <w:t xml:space="preserve"> </w:t>
      </w:r>
      <w:r w:rsidRPr="00252653">
        <w:rPr>
          <w:rFonts w:hint="eastAsia"/>
        </w:rPr>
        <w:t>вибрации</w:t>
      </w:r>
      <w:r w:rsidRPr="00252653">
        <w:t xml:space="preserve"> (</w:t>
      </w:r>
      <w:r w:rsidRPr="00252653">
        <w:rPr>
          <w:rFonts w:hint="eastAsia"/>
        </w:rPr>
        <w:t>на</w:t>
      </w:r>
      <w:r w:rsidRPr="00252653">
        <w:t xml:space="preserve"> </w:t>
      </w:r>
      <w:r w:rsidRPr="00252653">
        <w:rPr>
          <w:rFonts w:hint="eastAsia"/>
        </w:rPr>
        <w:t>железнодорожном</w:t>
      </w:r>
      <w:r w:rsidRPr="00252653">
        <w:t xml:space="preserve"> </w:t>
      </w:r>
      <w:r w:rsidRPr="00252653">
        <w:rPr>
          <w:rFonts w:hint="eastAsia"/>
        </w:rPr>
        <w:t>транспорте</w:t>
      </w:r>
      <w:r w:rsidRPr="00252653">
        <w:t>)</w:t>
      </w:r>
    </w:p>
    <w:p w14:paraId="5B344214" w14:textId="77777777" w:rsidR="00252653" w:rsidRDefault="00252653" w:rsidP="00252653">
      <w:r>
        <w:rPr>
          <w:rFonts w:hint="eastAsia"/>
        </w:rPr>
        <w:t>ОГЛАВЛЕНИЕ</w:t>
      </w:r>
      <w:r>
        <w:t xml:space="preserve"> </w:t>
      </w:r>
      <w:r>
        <w:rPr>
          <w:rFonts w:hint="eastAsia"/>
        </w:rPr>
        <w:t>ДИССЕРТАЦИИ</w:t>
      </w:r>
    </w:p>
    <w:p w14:paraId="7ED7D580" w14:textId="77777777" w:rsidR="00252653" w:rsidRDefault="00252653" w:rsidP="00252653">
      <w:r>
        <w:rPr>
          <w:rFonts w:hint="eastAsia"/>
        </w:rPr>
        <w:t>кандидат</w:t>
      </w:r>
      <w:r>
        <w:t xml:space="preserve"> </w:t>
      </w:r>
      <w:r>
        <w:rPr>
          <w:rFonts w:hint="eastAsia"/>
        </w:rPr>
        <w:t>наук</w:t>
      </w:r>
      <w:r>
        <w:t xml:space="preserve"> </w:t>
      </w:r>
      <w:r>
        <w:rPr>
          <w:rFonts w:hint="eastAsia"/>
        </w:rPr>
        <w:t>Степанов</w:t>
      </w:r>
      <w:r>
        <w:t xml:space="preserve"> </w:t>
      </w:r>
      <w:r>
        <w:rPr>
          <w:rFonts w:hint="eastAsia"/>
        </w:rPr>
        <w:t>Павел</w:t>
      </w:r>
      <w:r>
        <w:t xml:space="preserve"> </w:t>
      </w:r>
      <w:r>
        <w:rPr>
          <w:rFonts w:hint="eastAsia"/>
        </w:rPr>
        <w:t>Иванович</w:t>
      </w:r>
    </w:p>
    <w:p w14:paraId="39268058" w14:textId="77777777" w:rsidR="00252653" w:rsidRDefault="00252653" w:rsidP="00252653">
      <w:r>
        <w:rPr>
          <w:rFonts w:hint="eastAsia"/>
        </w:rPr>
        <w:t>Введение</w:t>
      </w:r>
    </w:p>
    <w:p w14:paraId="151678BA" w14:textId="77777777" w:rsidR="00252653" w:rsidRDefault="00252653" w:rsidP="00252653"/>
    <w:p w14:paraId="1A22395C" w14:textId="77777777" w:rsidR="00252653" w:rsidRDefault="00252653" w:rsidP="00252653">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и</w:t>
      </w:r>
      <w:r>
        <w:t xml:space="preserve"> </w:t>
      </w:r>
      <w:r>
        <w:rPr>
          <w:rFonts w:hint="eastAsia"/>
        </w:rPr>
        <w:t>выбор</w:t>
      </w:r>
      <w:r>
        <w:t xml:space="preserve"> </w:t>
      </w:r>
      <w:r>
        <w:rPr>
          <w:rFonts w:hint="eastAsia"/>
        </w:rPr>
        <w:t>направления</w:t>
      </w:r>
      <w:r>
        <w:t xml:space="preserve"> </w:t>
      </w:r>
      <w:r>
        <w:rPr>
          <w:rFonts w:hint="eastAsia"/>
        </w:rPr>
        <w:t>работы</w:t>
      </w:r>
    </w:p>
    <w:p w14:paraId="2DFF4455" w14:textId="77777777" w:rsidR="00252653" w:rsidRDefault="00252653" w:rsidP="00252653"/>
    <w:p w14:paraId="34ED366A" w14:textId="77777777" w:rsidR="00252653" w:rsidRDefault="00252653" w:rsidP="00252653">
      <w:r>
        <w:t xml:space="preserve">1.1 </w:t>
      </w:r>
      <w:r>
        <w:rPr>
          <w:rFonts w:hint="eastAsia"/>
        </w:rPr>
        <w:t>Неразрушающий</w:t>
      </w:r>
      <w:r>
        <w:t xml:space="preserve"> </w:t>
      </w:r>
      <w:r>
        <w:rPr>
          <w:rFonts w:hint="eastAsia"/>
        </w:rPr>
        <w:t>контроль</w:t>
      </w:r>
      <w:r>
        <w:t xml:space="preserve"> </w:t>
      </w:r>
      <w:r>
        <w:rPr>
          <w:rFonts w:hint="eastAsia"/>
        </w:rPr>
        <w:t>как</w:t>
      </w:r>
      <w:r>
        <w:t xml:space="preserve"> </w:t>
      </w:r>
      <w:r>
        <w:rPr>
          <w:rFonts w:hint="eastAsia"/>
        </w:rPr>
        <w:t>основа</w:t>
      </w:r>
      <w:r>
        <w:t xml:space="preserve"> </w:t>
      </w:r>
      <w:r>
        <w:rPr>
          <w:rFonts w:hint="eastAsia"/>
        </w:rPr>
        <w:t>повышения</w:t>
      </w:r>
      <w:r>
        <w:t xml:space="preserve"> </w:t>
      </w:r>
      <w:r>
        <w:rPr>
          <w:rFonts w:hint="eastAsia"/>
        </w:rPr>
        <w:t>надежности</w:t>
      </w:r>
      <w:r>
        <w:t xml:space="preserve"> </w:t>
      </w:r>
      <w:r>
        <w:rPr>
          <w:rFonts w:hint="eastAsia"/>
        </w:rPr>
        <w:t>машин</w:t>
      </w:r>
      <w:r>
        <w:t xml:space="preserve"> </w:t>
      </w:r>
      <w:r>
        <w:rPr>
          <w:rFonts w:hint="eastAsia"/>
        </w:rPr>
        <w:t>и</w:t>
      </w:r>
      <w:r>
        <w:t xml:space="preserve"> </w:t>
      </w:r>
      <w:r>
        <w:rPr>
          <w:rFonts w:hint="eastAsia"/>
        </w:rPr>
        <w:t>оборудования</w:t>
      </w:r>
    </w:p>
    <w:p w14:paraId="0B4D4991" w14:textId="77777777" w:rsidR="00252653" w:rsidRDefault="00252653" w:rsidP="00252653"/>
    <w:p w14:paraId="2F0BF6F9" w14:textId="77777777" w:rsidR="00252653" w:rsidRDefault="00252653" w:rsidP="00252653">
      <w:r>
        <w:t xml:space="preserve">1.2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методик</w:t>
      </w:r>
      <w:r>
        <w:t xml:space="preserve"> </w:t>
      </w:r>
      <w:r>
        <w:rPr>
          <w:rFonts w:hint="eastAsia"/>
        </w:rPr>
        <w:t>контроля</w:t>
      </w:r>
      <w:r>
        <w:t xml:space="preserve"> </w:t>
      </w:r>
      <w:r>
        <w:rPr>
          <w:rFonts w:hint="eastAsia"/>
        </w:rPr>
        <w:t>и</w:t>
      </w:r>
      <w:r>
        <w:t xml:space="preserve"> </w:t>
      </w:r>
      <w:r>
        <w:rPr>
          <w:rFonts w:hint="eastAsia"/>
        </w:rPr>
        <w:t>диагностики</w:t>
      </w:r>
      <w:r>
        <w:t xml:space="preserve"> </w:t>
      </w:r>
      <w:r>
        <w:rPr>
          <w:rFonts w:hint="eastAsia"/>
        </w:rPr>
        <w:t>технического</w:t>
      </w:r>
      <w:r>
        <w:t xml:space="preserve"> </w:t>
      </w:r>
      <w:r>
        <w:rPr>
          <w:rFonts w:hint="eastAsia"/>
        </w:rPr>
        <w:t>состояния</w:t>
      </w:r>
      <w:r>
        <w:t xml:space="preserve"> </w:t>
      </w:r>
      <w:r>
        <w:rPr>
          <w:rFonts w:hint="eastAsia"/>
        </w:rPr>
        <w:t>электромеханического</w:t>
      </w:r>
      <w:r>
        <w:t xml:space="preserve"> </w:t>
      </w:r>
      <w:r>
        <w:rPr>
          <w:rFonts w:hint="eastAsia"/>
        </w:rPr>
        <w:t>оборудования</w:t>
      </w:r>
    </w:p>
    <w:p w14:paraId="790E8A3E" w14:textId="77777777" w:rsidR="00252653" w:rsidRDefault="00252653" w:rsidP="00252653"/>
    <w:p w14:paraId="3DDA59EB" w14:textId="77777777" w:rsidR="00252653" w:rsidRDefault="00252653" w:rsidP="00252653">
      <w:r>
        <w:t xml:space="preserve">1.3 </w:t>
      </w:r>
      <w:r>
        <w:rPr>
          <w:rFonts w:hint="eastAsia"/>
        </w:rPr>
        <w:t>Особенности</w:t>
      </w:r>
      <w:r>
        <w:t xml:space="preserve"> </w:t>
      </w:r>
      <w:r>
        <w:rPr>
          <w:rFonts w:hint="eastAsia"/>
        </w:rPr>
        <w:t>контроля</w:t>
      </w:r>
      <w:r>
        <w:t xml:space="preserve"> </w:t>
      </w:r>
      <w:r>
        <w:rPr>
          <w:rFonts w:hint="eastAsia"/>
        </w:rPr>
        <w:t>электромеханического</w:t>
      </w:r>
      <w:r>
        <w:t xml:space="preserve"> </w:t>
      </w:r>
      <w:r>
        <w:rPr>
          <w:rFonts w:hint="eastAsia"/>
        </w:rPr>
        <w:t>оборудования</w:t>
      </w:r>
      <w:r>
        <w:t xml:space="preserve"> </w:t>
      </w:r>
      <w:r>
        <w:rPr>
          <w:rFonts w:hint="eastAsia"/>
        </w:rPr>
        <w:t>с</w:t>
      </w:r>
      <w:r>
        <w:t xml:space="preserve"> </w:t>
      </w:r>
      <w:r>
        <w:rPr>
          <w:rFonts w:hint="eastAsia"/>
        </w:rPr>
        <w:t>действующими</w:t>
      </w:r>
      <w:r>
        <w:t xml:space="preserve"> </w:t>
      </w:r>
      <w:r>
        <w:rPr>
          <w:rFonts w:hint="eastAsia"/>
        </w:rPr>
        <w:t>процессами</w:t>
      </w:r>
      <w:r>
        <w:t xml:space="preserve"> </w:t>
      </w:r>
      <w:r>
        <w:rPr>
          <w:rFonts w:hint="eastAsia"/>
        </w:rPr>
        <w:t>различной</w:t>
      </w:r>
      <w:r>
        <w:t xml:space="preserve"> </w:t>
      </w:r>
      <w:r>
        <w:rPr>
          <w:rFonts w:hint="eastAsia"/>
        </w:rPr>
        <w:t>физической</w:t>
      </w:r>
      <w:r>
        <w:t xml:space="preserve"> </w:t>
      </w:r>
      <w:r>
        <w:rPr>
          <w:rFonts w:hint="eastAsia"/>
        </w:rPr>
        <w:t>природы</w:t>
      </w:r>
    </w:p>
    <w:p w14:paraId="7CB86DB3" w14:textId="77777777" w:rsidR="00252653" w:rsidRDefault="00252653" w:rsidP="00252653"/>
    <w:p w14:paraId="4A556A5B" w14:textId="77777777" w:rsidR="00252653" w:rsidRDefault="00252653" w:rsidP="00252653">
      <w:r>
        <w:t xml:space="preserve">1.3.1 </w:t>
      </w:r>
      <w:r>
        <w:rPr>
          <w:rFonts w:hint="eastAsia"/>
        </w:rPr>
        <w:t>Анализ</w:t>
      </w:r>
      <w:r>
        <w:t xml:space="preserve"> </w:t>
      </w:r>
      <w:r>
        <w:rPr>
          <w:rFonts w:hint="eastAsia"/>
        </w:rPr>
        <w:t>методов</w:t>
      </w:r>
      <w:r>
        <w:t xml:space="preserve"> </w:t>
      </w:r>
      <w:r>
        <w:rPr>
          <w:rFonts w:hint="eastAsia"/>
        </w:rPr>
        <w:t>вибрационного</w:t>
      </w:r>
      <w:r>
        <w:t xml:space="preserve"> </w:t>
      </w:r>
      <w:r>
        <w:rPr>
          <w:rFonts w:hint="eastAsia"/>
        </w:rPr>
        <w:t>контроля</w:t>
      </w:r>
    </w:p>
    <w:p w14:paraId="49DE087D" w14:textId="77777777" w:rsidR="00252653" w:rsidRDefault="00252653" w:rsidP="00252653"/>
    <w:p w14:paraId="65F87EAC" w14:textId="77777777" w:rsidR="00252653" w:rsidRDefault="00252653" w:rsidP="00252653">
      <w:r>
        <w:t xml:space="preserve">1.3.2 </w:t>
      </w:r>
      <w:r>
        <w:rPr>
          <w:rFonts w:hint="eastAsia"/>
        </w:rPr>
        <w:t>Анализ</w:t>
      </w:r>
      <w:r>
        <w:t xml:space="preserve"> </w:t>
      </w:r>
      <w:r>
        <w:rPr>
          <w:rFonts w:hint="eastAsia"/>
        </w:rPr>
        <w:t>методов</w:t>
      </w:r>
      <w:r>
        <w:t xml:space="preserve"> </w:t>
      </w:r>
      <w:r>
        <w:rPr>
          <w:rFonts w:hint="eastAsia"/>
        </w:rPr>
        <w:t>обработки</w:t>
      </w:r>
      <w:r>
        <w:t xml:space="preserve"> </w:t>
      </w:r>
      <w:r>
        <w:rPr>
          <w:rFonts w:hint="eastAsia"/>
        </w:rPr>
        <w:t>сигналов</w:t>
      </w:r>
      <w:r>
        <w:t xml:space="preserve"> </w:t>
      </w:r>
      <w:r>
        <w:rPr>
          <w:rFonts w:hint="eastAsia"/>
        </w:rPr>
        <w:t>тока</w:t>
      </w:r>
      <w:r>
        <w:t xml:space="preserve"> </w:t>
      </w:r>
      <w:r>
        <w:rPr>
          <w:rFonts w:hint="eastAsia"/>
        </w:rPr>
        <w:t>приводного</w:t>
      </w:r>
      <w:r>
        <w:t xml:space="preserve"> </w:t>
      </w:r>
      <w:r>
        <w:rPr>
          <w:rFonts w:hint="eastAsia"/>
        </w:rPr>
        <w:t>двигателя</w:t>
      </w:r>
      <w:r>
        <w:t xml:space="preserve"> </w:t>
      </w:r>
      <w:r>
        <w:rPr>
          <w:rFonts w:hint="eastAsia"/>
        </w:rPr>
        <w:t>при</w:t>
      </w:r>
      <w:r>
        <w:t xml:space="preserve"> </w:t>
      </w:r>
      <w:r>
        <w:rPr>
          <w:rFonts w:hint="eastAsia"/>
        </w:rPr>
        <w:t>контроле</w:t>
      </w:r>
      <w:r>
        <w:t xml:space="preserve"> </w:t>
      </w:r>
      <w:r>
        <w:rPr>
          <w:rFonts w:hint="eastAsia"/>
        </w:rPr>
        <w:t>технического</w:t>
      </w:r>
      <w:r>
        <w:t xml:space="preserve"> </w:t>
      </w:r>
      <w:r>
        <w:rPr>
          <w:rFonts w:hint="eastAsia"/>
        </w:rPr>
        <w:t>состояния</w:t>
      </w:r>
      <w:r>
        <w:t xml:space="preserve"> </w:t>
      </w:r>
      <w:r>
        <w:rPr>
          <w:rFonts w:hint="eastAsia"/>
        </w:rPr>
        <w:t>оборудования</w:t>
      </w:r>
    </w:p>
    <w:p w14:paraId="09206F78" w14:textId="77777777" w:rsidR="00252653" w:rsidRDefault="00252653" w:rsidP="00252653"/>
    <w:p w14:paraId="3C61000C" w14:textId="77777777" w:rsidR="00252653" w:rsidRDefault="00252653" w:rsidP="00252653">
      <w:r>
        <w:t xml:space="preserve">1.4 </w:t>
      </w:r>
      <w:r>
        <w:rPr>
          <w:rFonts w:hint="eastAsia"/>
        </w:rPr>
        <w:t>Особенности</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оборудования</w:t>
      </w:r>
      <w:r>
        <w:t xml:space="preserve"> </w:t>
      </w:r>
      <w:r>
        <w:rPr>
          <w:rFonts w:hint="eastAsia"/>
        </w:rPr>
        <w:t>железнодорожного</w:t>
      </w:r>
      <w:r>
        <w:t xml:space="preserve"> </w:t>
      </w:r>
      <w:r>
        <w:rPr>
          <w:rFonts w:hint="eastAsia"/>
        </w:rPr>
        <w:t>транспорта</w:t>
      </w:r>
    </w:p>
    <w:p w14:paraId="704BA1B3" w14:textId="77777777" w:rsidR="00252653" w:rsidRDefault="00252653" w:rsidP="00252653"/>
    <w:p w14:paraId="20874BF6" w14:textId="77777777" w:rsidR="00252653" w:rsidRDefault="00252653" w:rsidP="00252653">
      <w:r>
        <w:t xml:space="preserve">1.5 </w:t>
      </w:r>
      <w:r>
        <w:rPr>
          <w:rFonts w:hint="eastAsia"/>
        </w:rPr>
        <w:t>Особенности</w:t>
      </w:r>
      <w:r>
        <w:t xml:space="preserve"> </w:t>
      </w:r>
      <w:r>
        <w:rPr>
          <w:rFonts w:hint="eastAsia"/>
        </w:rPr>
        <w:t>построения</w:t>
      </w:r>
      <w:r>
        <w:t xml:space="preserve"> </w:t>
      </w:r>
      <w:r>
        <w:rPr>
          <w:rFonts w:hint="eastAsia"/>
        </w:rPr>
        <w:t>современных</w:t>
      </w:r>
      <w:r>
        <w:t xml:space="preserve"> </w:t>
      </w:r>
      <w:r>
        <w:rPr>
          <w:rFonts w:hint="eastAsia"/>
        </w:rPr>
        <w:t>систем</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электромеханического</w:t>
      </w:r>
      <w:r>
        <w:t xml:space="preserve"> </w:t>
      </w:r>
      <w:r>
        <w:rPr>
          <w:rFonts w:hint="eastAsia"/>
        </w:rPr>
        <w:t>оборудования</w:t>
      </w:r>
    </w:p>
    <w:p w14:paraId="0179E0A2" w14:textId="77777777" w:rsidR="00252653" w:rsidRDefault="00252653" w:rsidP="00252653"/>
    <w:p w14:paraId="3BAB462C" w14:textId="77777777" w:rsidR="00252653" w:rsidRDefault="00252653" w:rsidP="00252653">
      <w:r>
        <w:lastRenderedPageBreak/>
        <w:t xml:space="preserve">1.6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по</w:t>
      </w:r>
      <w:r>
        <w:t xml:space="preserve"> </w:t>
      </w:r>
      <w:r>
        <w:rPr>
          <w:rFonts w:hint="eastAsia"/>
        </w:rPr>
        <w:t>главе</w:t>
      </w:r>
    </w:p>
    <w:p w14:paraId="34AFDCFA" w14:textId="77777777" w:rsidR="00252653" w:rsidRDefault="00252653" w:rsidP="00252653"/>
    <w:p w14:paraId="59BD43B4" w14:textId="77777777" w:rsidR="00252653" w:rsidRDefault="00252653" w:rsidP="00252653">
      <w:r>
        <w:rPr>
          <w:rFonts w:hint="eastAsia"/>
        </w:rPr>
        <w:t>ГЛАВА</w:t>
      </w:r>
      <w:r>
        <w:t xml:space="preserve"> 2 </w:t>
      </w:r>
      <w:r>
        <w:rPr>
          <w:rFonts w:hint="eastAsia"/>
        </w:rPr>
        <w:t>Разработка</w:t>
      </w:r>
      <w:r>
        <w:t xml:space="preserve"> </w:t>
      </w:r>
      <w:r>
        <w:rPr>
          <w:rFonts w:hint="eastAsia"/>
        </w:rPr>
        <w:t>методики</w:t>
      </w:r>
      <w:r>
        <w:t xml:space="preserve"> </w:t>
      </w:r>
      <w:r>
        <w:rPr>
          <w:rFonts w:hint="eastAsia"/>
        </w:rPr>
        <w:t>комплексного</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электромеханического</w:t>
      </w:r>
      <w:r>
        <w:t xml:space="preserve"> </w:t>
      </w:r>
      <w:r>
        <w:rPr>
          <w:rFonts w:hint="eastAsia"/>
        </w:rPr>
        <w:t>оборудования</w:t>
      </w:r>
    </w:p>
    <w:p w14:paraId="4CDB24E9" w14:textId="77777777" w:rsidR="00252653" w:rsidRDefault="00252653" w:rsidP="00252653"/>
    <w:p w14:paraId="0E23D44A" w14:textId="77777777" w:rsidR="00252653" w:rsidRDefault="00252653" w:rsidP="00252653">
      <w:r>
        <w:t xml:space="preserve">2.1 </w:t>
      </w:r>
      <w:r>
        <w:rPr>
          <w:rFonts w:hint="eastAsia"/>
        </w:rPr>
        <w:t>Анализ</w:t>
      </w:r>
      <w:r>
        <w:t xml:space="preserve"> </w:t>
      </w:r>
      <w:r>
        <w:rPr>
          <w:rFonts w:hint="eastAsia"/>
        </w:rPr>
        <w:t>признаков</w:t>
      </w:r>
      <w:r>
        <w:t xml:space="preserve"> </w:t>
      </w:r>
      <w:r>
        <w:rPr>
          <w:rFonts w:hint="eastAsia"/>
        </w:rPr>
        <w:t>проявления</w:t>
      </w:r>
      <w:r>
        <w:t xml:space="preserve"> </w:t>
      </w:r>
      <w:r>
        <w:rPr>
          <w:rFonts w:hint="eastAsia"/>
        </w:rPr>
        <w:t>дефектов</w:t>
      </w:r>
      <w:r>
        <w:t xml:space="preserve"> </w:t>
      </w:r>
      <w:r>
        <w:rPr>
          <w:rFonts w:hint="eastAsia"/>
        </w:rPr>
        <w:t>основных</w:t>
      </w:r>
      <w:r>
        <w:t xml:space="preserve"> </w:t>
      </w:r>
      <w:r>
        <w:rPr>
          <w:rFonts w:hint="eastAsia"/>
        </w:rPr>
        <w:t>узлов</w:t>
      </w:r>
      <w:r>
        <w:t xml:space="preserve"> </w:t>
      </w:r>
      <w:r>
        <w:rPr>
          <w:rFonts w:hint="eastAsia"/>
        </w:rPr>
        <w:t>электромеханического</w:t>
      </w:r>
      <w:r>
        <w:t xml:space="preserve"> </w:t>
      </w:r>
      <w:r>
        <w:rPr>
          <w:rFonts w:hint="eastAsia"/>
        </w:rPr>
        <w:t>оборудования</w:t>
      </w:r>
    </w:p>
    <w:p w14:paraId="0F93E5F7" w14:textId="77777777" w:rsidR="00252653" w:rsidRDefault="00252653" w:rsidP="00252653"/>
    <w:p w14:paraId="37E9E85B" w14:textId="77777777" w:rsidR="00252653" w:rsidRDefault="00252653" w:rsidP="00252653">
      <w:r>
        <w:t xml:space="preserve">2.2 </w:t>
      </w:r>
      <w:r>
        <w:rPr>
          <w:rFonts w:hint="eastAsia"/>
        </w:rPr>
        <w:t>Методы</w:t>
      </w:r>
      <w:r>
        <w:t xml:space="preserve"> </w:t>
      </w:r>
      <w:r>
        <w:rPr>
          <w:rFonts w:hint="eastAsia"/>
        </w:rPr>
        <w:t>обработки</w:t>
      </w:r>
      <w:r>
        <w:t xml:space="preserve"> </w:t>
      </w:r>
      <w:r>
        <w:rPr>
          <w:rFonts w:hint="eastAsia"/>
        </w:rPr>
        <w:t>диагностических</w:t>
      </w:r>
      <w:r>
        <w:t xml:space="preserve"> </w:t>
      </w:r>
      <w:r>
        <w:rPr>
          <w:rFonts w:hint="eastAsia"/>
        </w:rPr>
        <w:t>сигналов</w:t>
      </w:r>
      <w:r>
        <w:t xml:space="preserve"> </w:t>
      </w:r>
      <w:r>
        <w:rPr>
          <w:rFonts w:hint="eastAsia"/>
        </w:rPr>
        <w:t>и</w:t>
      </w:r>
      <w:r>
        <w:t xml:space="preserve"> </w:t>
      </w:r>
      <w:r>
        <w:rPr>
          <w:rFonts w:hint="eastAsia"/>
        </w:rPr>
        <w:t>оценки</w:t>
      </w:r>
      <w:r>
        <w:t xml:space="preserve"> </w:t>
      </w:r>
      <w:r>
        <w:rPr>
          <w:rFonts w:hint="eastAsia"/>
        </w:rPr>
        <w:t>технического</w:t>
      </w:r>
      <w:r>
        <w:t xml:space="preserve"> </w:t>
      </w:r>
      <w:r>
        <w:rPr>
          <w:rFonts w:hint="eastAsia"/>
        </w:rPr>
        <w:t>состояния</w:t>
      </w:r>
      <w:r>
        <w:t xml:space="preserve"> </w:t>
      </w:r>
      <w:r>
        <w:rPr>
          <w:rFonts w:hint="eastAsia"/>
        </w:rPr>
        <w:t>оборудования</w:t>
      </w:r>
    </w:p>
    <w:p w14:paraId="2383CAAB" w14:textId="77777777" w:rsidR="00252653" w:rsidRDefault="00252653" w:rsidP="00252653"/>
    <w:p w14:paraId="1202D346" w14:textId="77777777" w:rsidR="00252653" w:rsidRDefault="00252653" w:rsidP="00252653">
      <w:r>
        <w:t xml:space="preserve">2.2.1 </w:t>
      </w:r>
      <w:r>
        <w:rPr>
          <w:rFonts w:hint="eastAsia"/>
        </w:rPr>
        <w:t>Основные</w:t>
      </w:r>
      <w:r>
        <w:t xml:space="preserve"> </w:t>
      </w:r>
      <w:r>
        <w:rPr>
          <w:rFonts w:hint="eastAsia"/>
        </w:rPr>
        <w:t>положения</w:t>
      </w:r>
      <w:r>
        <w:t xml:space="preserve"> </w:t>
      </w:r>
      <w:r>
        <w:rPr>
          <w:rFonts w:hint="eastAsia"/>
        </w:rPr>
        <w:t>при</w:t>
      </w:r>
      <w:r>
        <w:t xml:space="preserve"> </w:t>
      </w:r>
      <w:r>
        <w:rPr>
          <w:rFonts w:hint="eastAsia"/>
        </w:rPr>
        <w:t>проведения</w:t>
      </w:r>
      <w:r>
        <w:t xml:space="preserve"> </w:t>
      </w:r>
      <w:r>
        <w:rPr>
          <w:rFonts w:hint="eastAsia"/>
        </w:rPr>
        <w:t>вибрационного</w:t>
      </w:r>
      <w:r>
        <w:t xml:space="preserve"> </w:t>
      </w:r>
      <w:r>
        <w:rPr>
          <w:rFonts w:hint="eastAsia"/>
        </w:rPr>
        <w:t>контроля</w:t>
      </w:r>
      <w:r>
        <w:t xml:space="preserve">. </w:t>
      </w:r>
      <w:r>
        <w:rPr>
          <w:rFonts w:hint="eastAsia"/>
        </w:rPr>
        <w:t>Расчет</w:t>
      </w:r>
      <w:r>
        <w:t xml:space="preserve"> </w:t>
      </w:r>
      <w:r>
        <w:rPr>
          <w:rFonts w:hint="eastAsia"/>
        </w:rPr>
        <w:t>значимых</w:t>
      </w:r>
      <w:r>
        <w:t xml:space="preserve"> </w:t>
      </w:r>
      <w:r>
        <w:rPr>
          <w:rFonts w:hint="eastAsia"/>
        </w:rPr>
        <w:t>частот</w:t>
      </w:r>
      <w:r>
        <w:t xml:space="preserve"> </w:t>
      </w:r>
      <w:r>
        <w:rPr>
          <w:rFonts w:hint="eastAsia"/>
        </w:rPr>
        <w:t>вибросигнала</w:t>
      </w:r>
    </w:p>
    <w:p w14:paraId="116FCD0B" w14:textId="77777777" w:rsidR="00252653" w:rsidRDefault="00252653" w:rsidP="00252653"/>
    <w:p w14:paraId="0919E3B6" w14:textId="77777777" w:rsidR="00252653" w:rsidRDefault="00252653" w:rsidP="00252653">
      <w:r>
        <w:t xml:space="preserve">2.2.2 </w:t>
      </w:r>
      <w:r>
        <w:rPr>
          <w:rFonts w:hint="eastAsia"/>
        </w:rPr>
        <w:t>Основные</w:t>
      </w:r>
      <w:r>
        <w:t xml:space="preserve"> </w:t>
      </w:r>
      <w:r>
        <w:rPr>
          <w:rFonts w:hint="eastAsia"/>
        </w:rPr>
        <w:t>положения</w:t>
      </w:r>
      <w:r>
        <w:t xml:space="preserve"> </w:t>
      </w:r>
      <w:r>
        <w:rPr>
          <w:rFonts w:hint="eastAsia"/>
        </w:rPr>
        <w:t>для</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по</w:t>
      </w:r>
      <w:r>
        <w:t xml:space="preserve"> </w:t>
      </w:r>
      <w:r>
        <w:rPr>
          <w:rFonts w:hint="eastAsia"/>
        </w:rPr>
        <w:t>сигналам</w:t>
      </w:r>
      <w:r>
        <w:t xml:space="preserve"> </w:t>
      </w:r>
      <w:r>
        <w:rPr>
          <w:rFonts w:hint="eastAsia"/>
        </w:rPr>
        <w:t>тока</w:t>
      </w:r>
      <w:r>
        <w:t xml:space="preserve">. </w:t>
      </w:r>
      <w:r>
        <w:rPr>
          <w:rFonts w:hint="eastAsia"/>
        </w:rPr>
        <w:t>Выбор</w:t>
      </w:r>
      <w:r>
        <w:t xml:space="preserve"> </w:t>
      </w:r>
      <w:r>
        <w:rPr>
          <w:rFonts w:hint="eastAsia"/>
        </w:rPr>
        <w:t>параметров</w:t>
      </w:r>
      <w:r>
        <w:t xml:space="preserve"> </w:t>
      </w:r>
      <w:r>
        <w:rPr>
          <w:rFonts w:hint="eastAsia"/>
        </w:rPr>
        <w:t>вейвлет</w:t>
      </w:r>
      <w:r>
        <w:t>-</w:t>
      </w:r>
      <w:r>
        <w:rPr>
          <w:rFonts w:hint="eastAsia"/>
        </w:rPr>
        <w:t>преобразования</w:t>
      </w:r>
    </w:p>
    <w:p w14:paraId="41415FE2" w14:textId="77777777" w:rsidR="00252653" w:rsidRDefault="00252653" w:rsidP="00252653"/>
    <w:p w14:paraId="040845BC" w14:textId="77777777" w:rsidR="00252653" w:rsidRDefault="00252653" w:rsidP="00252653">
      <w:r>
        <w:t xml:space="preserve">2.3 </w:t>
      </w:r>
      <w:r>
        <w:rPr>
          <w:rFonts w:hint="eastAsia"/>
        </w:rPr>
        <w:t>Методика</w:t>
      </w:r>
      <w:r>
        <w:t xml:space="preserve"> </w:t>
      </w:r>
      <w:r>
        <w:rPr>
          <w:rFonts w:hint="eastAsia"/>
        </w:rPr>
        <w:t>комплексного</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электромеханического</w:t>
      </w:r>
      <w:r>
        <w:t xml:space="preserve"> </w:t>
      </w:r>
      <w:r>
        <w:rPr>
          <w:rFonts w:hint="eastAsia"/>
        </w:rPr>
        <w:t>оборудования</w:t>
      </w:r>
    </w:p>
    <w:p w14:paraId="4C67EE99" w14:textId="77777777" w:rsidR="00252653" w:rsidRDefault="00252653" w:rsidP="00252653"/>
    <w:p w14:paraId="4A39515A" w14:textId="77777777" w:rsidR="00252653" w:rsidRDefault="00252653" w:rsidP="00252653">
      <w:r>
        <w:t xml:space="preserve">2.3.1 </w:t>
      </w:r>
      <w:r>
        <w:rPr>
          <w:rFonts w:hint="eastAsia"/>
        </w:rPr>
        <w:t>Разработка</w:t>
      </w:r>
      <w:r>
        <w:t xml:space="preserve"> </w:t>
      </w:r>
      <w:r>
        <w:rPr>
          <w:rFonts w:hint="eastAsia"/>
        </w:rPr>
        <w:t>модели</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p>
    <w:p w14:paraId="13F2C782" w14:textId="77777777" w:rsidR="00252653" w:rsidRDefault="00252653" w:rsidP="00252653"/>
    <w:p w14:paraId="63DC8996" w14:textId="77777777" w:rsidR="00252653" w:rsidRDefault="00252653" w:rsidP="00252653">
      <w:r>
        <w:t xml:space="preserve">2.3.2 </w:t>
      </w:r>
      <w:r>
        <w:rPr>
          <w:rFonts w:hint="eastAsia"/>
        </w:rPr>
        <w:t>Разработка</w:t>
      </w:r>
      <w:r>
        <w:t xml:space="preserve"> </w:t>
      </w:r>
      <w:r>
        <w:rPr>
          <w:rFonts w:hint="eastAsia"/>
        </w:rPr>
        <w:t>алгоритма</w:t>
      </w:r>
      <w:r>
        <w:t xml:space="preserve"> </w:t>
      </w:r>
      <w:r>
        <w:rPr>
          <w:rFonts w:hint="eastAsia"/>
        </w:rPr>
        <w:t>работы</w:t>
      </w:r>
      <w:r>
        <w:t xml:space="preserve"> </w:t>
      </w:r>
      <w:r>
        <w:rPr>
          <w:rFonts w:hint="eastAsia"/>
        </w:rPr>
        <w:t>информационно</w:t>
      </w:r>
      <w:r>
        <w:t>-</w:t>
      </w:r>
      <w:r>
        <w:rPr>
          <w:rFonts w:hint="eastAsia"/>
        </w:rPr>
        <w:t>измерительной</w:t>
      </w:r>
      <w:r>
        <w:t xml:space="preserve"> </w:t>
      </w:r>
      <w:r>
        <w:rPr>
          <w:rFonts w:hint="eastAsia"/>
        </w:rPr>
        <w:t>системы</w:t>
      </w:r>
    </w:p>
    <w:p w14:paraId="1E9724A6" w14:textId="77777777" w:rsidR="00252653" w:rsidRDefault="00252653" w:rsidP="00252653"/>
    <w:p w14:paraId="2765B006" w14:textId="77777777" w:rsidR="00252653" w:rsidRDefault="00252653" w:rsidP="00252653">
      <w:r>
        <w:t xml:space="preserve">2.3.3 </w:t>
      </w:r>
      <w:r>
        <w:rPr>
          <w:rFonts w:hint="eastAsia"/>
        </w:rPr>
        <w:t>Определение</w:t>
      </w:r>
      <w:r>
        <w:t xml:space="preserve"> </w:t>
      </w:r>
      <w:r>
        <w:rPr>
          <w:rFonts w:hint="eastAsia"/>
        </w:rPr>
        <w:t>пороговых</w:t>
      </w:r>
      <w:r>
        <w:t xml:space="preserve"> </w:t>
      </w:r>
      <w:r>
        <w:rPr>
          <w:rFonts w:hint="eastAsia"/>
        </w:rPr>
        <w:t>значений</w:t>
      </w:r>
      <w:r>
        <w:t xml:space="preserve"> </w:t>
      </w:r>
      <w:r>
        <w:rPr>
          <w:rFonts w:hint="eastAsia"/>
        </w:rPr>
        <w:t>уровней</w:t>
      </w:r>
      <w:r>
        <w:t xml:space="preserve"> </w:t>
      </w:r>
      <w:r>
        <w:rPr>
          <w:rFonts w:hint="eastAsia"/>
        </w:rPr>
        <w:t>состояния</w:t>
      </w:r>
    </w:p>
    <w:p w14:paraId="031EA71B" w14:textId="77777777" w:rsidR="00252653" w:rsidRDefault="00252653" w:rsidP="00252653"/>
    <w:p w14:paraId="49FD70E1" w14:textId="77777777" w:rsidR="00252653" w:rsidRDefault="00252653" w:rsidP="00252653">
      <w:r>
        <w:t xml:space="preserve">2.3.4 </w:t>
      </w:r>
      <w:r>
        <w:rPr>
          <w:rFonts w:hint="eastAsia"/>
        </w:rPr>
        <w:t>Оценка</w:t>
      </w:r>
      <w:r>
        <w:t xml:space="preserve"> </w:t>
      </w:r>
      <w:r>
        <w:rPr>
          <w:rFonts w:hint="eastAsia"/>
        </w:rPr>
        <w:t>технического</w:t>
      </w:r>
      <w:r>
        <w:t xml:space="preserve"> </w:t>
      </w:r>
      <w:r>
        <w:rPr>
          <w:rFonts w:hint="eastAsia"/>
        </w:rPr>
        <w:t>состояния</w:t>
      </w:r>
      <w:r>
        <w:t xml:space="preserve"> </w:t>
      </w:r>
      <w:r>
        <w:rPr>
          <w:rFonts w:hint="eastAsia"/>
        </w:rPr>
        <w:t>при</w:t>
      </w:r>
      <w:r>
        <w:t xml:space="preserve"> </w:t>
      </w:r>
      <w:r>
        <w:rPr>
          <w:rFonts w:hint="eastAsia"/>
        </w:rPr>
        <w:t>помощи</w:t>
      </w:r>
      <w:r>
        <w:t xml:space="preserve"> </w:t>
      </w:r>
      <w:r>
        <w:rPr>
          <w:rFonts w:hint="eastAsia"/>
        </w:rPr>
        <w:t>блока</w:t>
      </w:r>
      <w:r>
        <w:t xml:space="preserve"> </w:t>
      </w:r>
      <w:r>
        <w:rPr>
          <w:rFonts w:hint="eastAsia"/>
        </w:rPr>
        <w:t>принятия</w:t>
      </w:r>
      <w:r>
        <w:t xml:space="preserve"> </w:t>
      </w:r>
      <w:r>
        <w:rPr>
          <w:rFonts w:hint="eastAsia"/>
        </w:rPr>
        <w:t>решений</w:t>
      </w:r>
    </w:p>
    <w:p w14:paraId="1AE038D1" w14:textId="77777777" w:rsidR="00252653" w:rsidRDefault="00252653" w:rsidP="00252653"/>
    <w:p w14:paraId="26F06293" w14:textId="77777777" w:rsidR="00252653" w:rsidRDefault="00252653" w:rsidP="00252653">
      <w:r>
        <w:t xml:space="preserve">2.4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алгоритма</w:t>
      </w:r>
      <w:r>
        <w:t xml:space="preserve"> </w:t>
      </w:r>
      <w:r>
        <w:rPr>
          <w:rFonts w:hint="eastAsia"/>
        </w:rPr>
        <w:t>оценки</w:t>
      </w:r>
      <w:r>
        <w:t xml:space="preserve"> </w:t>
      </w:r>
      <w:r>
        <w:rPr>
          <w:rFonts w:hint="eastAsia"/>
        </w:rPr>
        <w:t>остаточного</w:t>
      </w:r>
      <w:r>
        <w:t xml:space="preserve"> </w:t>
      </w:r>
      <w:r>
        <w:rPr>
          <w:rFonts w:hint="eastAsia"/>
        </w:rPr>
        <w:t>ресурса</w:t>
      </w:r>
      <w:r>
        <w:t xml:space="preserve"> </w:t>
      </w:r>
      <w:r>
        <w:rPr>
          <w:rFonts w:hint="eastAsia"/>
        </w:rPr>
        <w:t>оборудования</w:t>
      </w:r>
      <w:r>
        <w:t xml:space="preserve"> </w:t>
      </w:r>
      <w:r>
        <w:rPr>
          <w:rFonts w:hint="eastAsia"/>
        </w:rPr>
        <w:t>по</w:t>
      </w:r>
      <w:r>
        <w:t xml:space="preserve"> </w:t>
      </w:r>
      <w:r>
        <w:rPr>
          <w:rFonts w:hint="eastAsia"/>
        </w:rPr>
        <w:t>совокупности</w:t>
      </w:r>
      <w:r>
        <w:t xml:space="preserve"> </w:t>
      </w:r>
      <w:r>
        <w:rPr>
          <w:rFonts w:hint="eastAsia"/>
        </w:rPr>
        <w:t>сигналов</w:t>
      </w:r>
      <w:r>
        <w:t xml:space="preserve"> </w:t>
      </w:r>
      <w:r>
        <w:rPr>
          <w:rFonts w:hint="eastAsia"/>
        </w:rPr>
        <w:lastRenderedPageBreak/>
        <w:t>тока</w:t>
      </w:r>
      <w:r>
        <w:t xml:space="preserve"> </w:t>
      </w:r>
      <w:r>
        <w:rPr>
          <w:rFonts w:hint="eastAsia"/>
        </w:rPr>
        <w:t>и</w:t>
      </w:r>
      <w:r>
        <w:t xml:space="preserve"> </w:t>
      </w:r>
      <w:r>
        <w:rPr>
          <w:rFonts w:hint="eastAsia"/>
        </w:rPr>
        <w:t>вибрации</w:t>
      </w:r>
    </w:p>
    <w:p w14:paraId="6F02612A" w14:textId="77777777" w:rsidR="00252653" w:rsidRDefault="00252653" w:rsidP="00252653"/>
    <w:p w14:paraId="49567833" w14:textId="77777777" w:rsidR="00252653" w:rsidRDefault="00252653" w:rsidP="00252653">
      <w:r>
        <w:t xml:space="preserve">2.5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по</w:t>
      </w:r>
      <w:r>
        <w:t xml:space="preserve"> </w:t>
      </w:r>
      <w:r>
        <w:rPr>
          <w:rFonts w:hint="eastAsia"/>
        </w:rPr>
        <w:t>главе</w:t>
      </w:r>
    </w:p>
    <w:p w14:paraId="154E24C1" w14:textId="77777777" w:rsidR="00252653" w:rsidRDefault="00252653" w:rsidP="00252653"/>
    <w:p w14:paraId="71E4CCFD" w14:textId="77777777" w:rsidR="00252653" w:rsidRDefault="00252653" w:rsidP="00252653">
      <w:r>
        <w:rPr>
          <w:rFonts w:hint="eastAsia"/>
        </w:rPr>
        <w:t>ГЛАВА</w:t>
      </w:r>
      <w:r>
        <w:t xml:space="preserve"> 3 </w:t>
      </w:r>
      <w:r>
        <w:rPr>
          <w:rFonts w:hint="eastAsia"/>
        </w:rPr>
        <w:t>Разработка</w:t>
      </w:r>
      <w:r>
        <w:t xml:space="preserve"> </w:t>
      </w:r>
      <w:r>
        <w:rPr>
          <w:rFonts w:hint="eastAsia"/>
        </w:rPr>
        <w:t>средств</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электромеханического</w:t>
      </w:r>
      <w:r>
        <w:t xml:space="preserve"> </w:t>
      </w:r>
      <w:r>
        <w:rPr>
          <w:rFonts w:hint="eastAsia"/>
        </w:rPr>
        <w:t>оборудования</w:t>
      </w:r>
    </w:p>
    <w:p w14:paraId="7198EDAF" w14:textId="77777777" w:rsidR="00252653" w:rsidRDefault="00252653" w:rsidP="00252653"/>
    <w:p w14:paraId="12E34272" w14:textId="77777777" w:rsidR="00252653" w:rsidRDefault="00252653" w:rsidP="00252653">
      <w:r>
        <w:t xml:space="preserve">3.1 </w:t>
      </w:r>
      <w:r>
        <w:rPr>
          <w:rFonts w:hint="eastAsia"/>
        </w:rPr>
        <w:t>Выбор</w:t>
      </w:r>
      <w:r>
        <w:t xml:space="preserve"> </w:t>
      </w:r>
      <w:r>
        <w:rPr>
          <w:rFonts w:hint="eastAsia"/>
        </w:rPr>
        <w:t>оборудования</w:t>
      </w:r>
      <w:r>
        <w:t xml:space="preserve"> </w:t>
      </w:r>
      <w:r>
        <w:rPr>
          <w:rFonts w:hint="eastAsia"/>
        </w:rPr>
        <w:t>и</w:t>
      </w:r>
      <w:r>
        <w:t xml:space="preserve"> </w:t>
      </w:r>
      <w:r>
        <w:rPr>
          <w:rFonts w:hint="eastAsia"/>
        </w:rPr>
        <w:t>организация</w:t>
      </w:r>
      <w:r>
        <w:t xml:space="preserve"> </w:t>
      </w:r>
      <w:r>
        <w:rPr>
          <w:rFonts w:hint="eastAsia"/>
        </w:rPr>
        <w:t>сбора</w:t>
      </w:r>
      <w:r>
        <w:t xml:space="preserve"> </w:t>
      </w:r>
      <w:r>
        <w:rPr>
          <w:rFonts w:hint="eastAsia"/>
        </w:rPr>
        <w:t>данных</w:t>
      </w:r>
    </w:p>
    <w:p w14:paraId="3378CA3C" w14:textId="77777777" w:rsidR="00252653" w:rsidRDefault="00252653" w:rsidP="00252653"/>
    <w:p w14:paraId="3BF329D4" w14:textId="77777777" w:rsidR="00252653" w:rsidRDefault="00252653" w:rsidP="00252653">
      <w:r>
        <w:t xml:space="preserve">3.2 </w:t>
      </w:r>
      <w:r>
        <w:rPr>
          <w:rFonts w:hint="eastAsia"/>
        </w:rPr>
        <w:t>Разработка</w:t>
      </w:r>
      <w:r>
        <w:t xml:space="preserve"> </w:t>
      </w:r>
      <w:r>
        <w:rPr>
          <w:rFonts w:hint="eastAsia"/>
        </w:rPr>
        <w:t>программного</w:t>
      </w:r>
      <w:r>
        <w:t xml:space="preserve"> </w:t>
      </w:r>
      <w:r>
        <w:rPr>
          <w:rFonts w:hint="eastAsia"/>
        </w:rPr>
        <w:t>обеспечения</w:t>
      </w:r>
      <w:r>
        <w:t xml:space="preserve"> </w:t>
      </w:r>
      <w:r>
        <w:rPr>
          <w:rFonts w:hint="eastAsia"/>
        </w:rPr>
        <w:t>информационно</w:t>
      </w:r>
      <w:r>
        <w:t>-</w:t>
      </w:r>
      <w:r>
        <w:rPr>
          <w:rFonts w:hint="eastAsia"/>
        </w:rPr>
        <w:t>измерительной</w:t>
      </w:r>
      <w:r>
        <w:t xml:space="preserve"> </w:t>
      </w:r>
      <w:r>
        <w:rPr>
          <w:rFonts w:hint="eastAsia"/>
        </w:rPr>
        <w:t>системы</w:t>
      </w:r>
    </w:p>
    <w:p w14:paraId="7A986F2C" w14:textId="77777777" w:rsidR="00252653" w:rsidRDefault="00252653" w:rsidP="00252653"/>
    <w:p w14:paraId="44EDDDED" w14:textId="77777777" w:rsidR="00252653" w:rsidRDefault="00252653" w:rsidP="00252653">
      <w:r>
        <w:t xml:space="preserve">3.3 </w:t>
      </w:r>
      <w:r>
        <w:rPr>
          <w:rFonts w:hint="eastAsia"/>
        </w:rPr>
        <w:t>Разработка</w:t>
      </w:r>
      <w:r>
        <w:t xml:space="preserve"> </w:t>
      </w:r>
      <w:r>
        <w:rPr>
          <w:rFonts w:hint="eastAsia"/>
        </w:rPr>
        <w:t>блока</w:t>
      </w:r>
      <w:r>
        <w:t xml:space="preserve"> </w:t>
      </w:r>
      <w:r>
        <w:rPr>
          <w:rFonts w:hint="eastAsia"/>
        </w:rPr>
        <w:t>принятия</w:t>
      </w:r>
      <w:r>
        <w:t xml:space="preserve"> </w:t>
      </w:r>
      <w:r>
        <w:rPr>
          <w:rFonts w:hint="eastAsia"/>
        </w:rPr>
        <w:t>решений</w:t>
      </w:r>
      <w:r>
        <w:t xml:space="preserve"> </w:t>
      </w:r>
      <w:r>
        <w:rPr>
          <w:rFonts w:hint="eastAsia"/>
        </w:rPr>
        <w:t>на</w:t>
      </w:r>
      <w:r>
        <w:t xml:space="preserve"> </w:t>
      </w:r>
      <w:r>
        <w:rPr>
          <w:rFonts w:hint="eastAsia"/>
        </w:rPr>
        <w:t>основе</w:t>
      </w:r>
      <w:r>
        <w:t xml:space="preserve"> </w:t>
      </w:r>
      <w:r>
        <w:rPr>
          <w:rFonts w:hint="eastAsia"/>
        </w:rPr>
        <w:t>нейронной</w:t>
      </w:r>
      <w:r>
        <w:t xml:space="preserve"> </w:t>
      </w:r>
      <w:r>
        <w:rPr>
          <w:rFonts w:hint="eastAsia"/>
        </w:rPr>
        <w:t>сети</w:t>
      </w:r>
    </w:p>
    <w:p w14:paraId="74679926" w14:textId="77777777" w:rsidR="00252653" w:rsidRDefault="00252653" w:rsidP="00252653"/>
    <w:p w14:paraId="456B2EA8" w14:textId="77777777" w:rsidR="00252653" w:rsidRDefault="00252653" w:rsidP="00252653">
      <w:r>
        <w:t xml:space="preserve">3.5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по</w:t>
      </w:r>
      <w:r>
        <w:t xml:space="preserve"> </w:t>
      </w:r>
      <w:r>
        <w:rPr>
          <w:rFonts w:hint="eastAsia"/>
        </w:rPr>
        <w:t>главе</w:t>
      </w:r>
    </w:p>
    <w:p w14:paraId="3BE9B394" w14:textId="77777777" w:rsidR="00252653" w:rsidRDefault="00252653" w:rsidP="00252653"/>
    <w:p w14:paraId="0F9B18B9" w14:textId="77777777" w:rsidR="00252653" w:rsidRDefault="00252653" w:rsidP="00252653">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разрабатываемой</w:t>
      </w:r>
      <w:r>
        <w:t xml:space="preserve"> </w:t>
      </w:r>
      <w:r>
        <w:rPr>
          <w:rFonts w:hint="eastAsia"/>
        </w:rPr>
        <w:t>методики</w:t>
      </w:r>
      <w:r>
        <w:t xml:space="preserve"> </w:t>
      </w:r>
      <w:r>
        <w:rPr>
          <w:rFonts w:hint="eastAsia"/>
        </w:rPr>
        <w:t>и</w:t>
      </w:r>
      <w:r>
        <w:t xml:space="preserve"> </w:t>
      </w:r>
      <w:r>
        <w:rPr>
          <w:rFonts w:hint="eastAsia"/>
        </w:rPr>
        <w:t>средств</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p>
    <w:p w14:paraId="4C103085" w14:textId="77777777" w:rsidR="00252653" w:rsidRDefault="00252653" w:rsidP="00252653"/>
    <w:p w14:paraId="24224AD1" w14:textId="77777777" w:rsidR="00252653" w:rsidRDefault="00252653" w:rsidP="00252653">
      <w:r>
        <w:t xml:space="preserve">4.1 </w:t>
      </w:r>
      <w:r>
        <w:rPr>
          <w:rFonts w:hint="eastAsia"/>
        </w:rPr>
        <w:t>Общая</w:t>
      </w:r>
      <w:r>
        <w:t xml:space="preserve"> </w:t>
      </w:r>
      <w:r>
        <w:rPr>
          <w:rFonts w:hint="eastAsia"/>
        </w:rPr>
        <w:t>методика</w:t>
      </w:r>
      <w:r>
        <w:t xml:space="preserve"> </w:t>
      </w:r>
      <w:r>
        <w:rPr>
          <w:rFonts w:hint="eastAsia"/>
        </w:rPr>
        <w:t>экспериментального</w:t>
      </w:r>
      <w:r>
        <w:t xml:space="preserve"> </w:t>
      </w:r>
      <w:r>
        <w:rPr>
          <w:rFonts w:hint="eastAsia"/>
        </w:rPr>
        <w:t>исследования</w:t>
      </w:r>
      <w:r>
        <w:t xml:space="preserve">. </w:t>
      </w:r>
      <w:r>
        <w:rPr>
          <w:rFonts w:hint="eastAsia"/>
        </w:rPr>
        <w:t>Описание</w:t>
      </w:r>
      <w:r>
        <w:t xml:space="preserve"> </w:t>
      </w:r>
      <w:r>
        <w:rPr>
          <w:rFonts w:hint="eastAsia"/>
        </w:rPr>
        <w:t>лабораторных</w:t>
      </w:r>
      <w:r>
        <w:t xml:space="preserve"> </w:t>
      </w:r>
      <w:r>
        <w:rPr>
          <w:rFonts w:hint="eastAsia"/>
        </w:rPr>
        <w:t>стендов</w:t>
      </w:r>
    </w:p>
    <w:p w14:paraId="529CE800" w14:textId="77777777" w:rsidR="00252653" w:rsidRDefault="00252653" w:rsidP="00252653"/>
    <w:p w14:paraId="687D2B0E" w14:textId="77777777" w:rsidR="00252653" w:rsidRDefault="00252653" w:rsidP="00252653">
      <w:r>
        <w:t xml:space="preserve">4.2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24E996DF" w14:textId="77777777" w:rsidR="00252653" w:rsidRDefault="00252653" w:rsidP="00252653"/>
    <w:p w14:paraId="304DBA3C" w14:textId="77777777" w:rsidR="00252653" w:rsidRDefault="00252653" w:rsidP="00252653">
      <w:r>
        <w:t xml:space="preserve">4.2.1 </w:t>
      </w:r>
      <w:r>
        <w:rPr>
          <w:rFonts w:hint="eastAsia"/>
        </w:rPr>
        <w:t>Тестирование</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с</w:t>
      </w:r>
      <w:r>
        <w:t xml:space="preserve"> </w:t>
      </w:r>
      <w:r>
        <w:rPr>
          <w:rFonts w:hint="eastAsia"/>
        </w:rPr>
        <w:t>вибропреобразователем</w:t>
      </w:r>
    </w:p>
    <w:p w14:paraId="30EE65BE" w14:textId="77777777" w:rsidR="00252653" w:rsidRDefault="00252653" w:rsidP="00252653"/>
    <w:p w14:paraId="44C1EA9D" w14:textId="77777777" w:rsidR="00252653" w:rsidRDefault="00252653" w:rsidP="00252653">
      <w:r>
        <w:t xml:space="preserve">4.2.2 </w:t>
      </w:r>
      <w:r>
        <w:rPr>
          <w:rFonts w:hint="eastAsia"/>
        </w:rPr>
        <w:t>Тестирование</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с</w:t>
      </w:r>
      <w:r>
        <w:t xml:space="preserve"> </w:t>
      </w:r>
      <w:r>
        <w:rPr>
          <w:rFonts w:hint="eastAsia"/>
        </w:rPr>
        <w:t>вибропреобразователем</w:t>
      </w:r>
      <w:r>
        <w:t xml:space="preserve"> </w:t>
      </w:r>
      <w:r>
        <w:rPr>
          <w:rFonts w:hint="eastAsia"/>
        </w:rPr>
        <w:t>и</w:t>
      </w:r>
      <w:r>
        <w:t xml:space="preserve"> </w:t>
      </w:r>
      <w:r>
        <w:rPr>
          <w:rFonts w:hint="eastAsia"/>
        </w:rPr>
        <w:t>датчиками</w:t>
      </w:r>
      <w:r>
        <w:t xml:space="preserve"> </w:t>
      </w:r>
      <w:r>
        <w:rPr>
          <w:rFonts w:hint="eastAsia"/>
        </w:rPr>
        <w:t>тока</w:t>
      </w:r>
      <w:r>
        <w:t xml:space="preserve"> (</w:t>
      </w:r>
      <w:r>
        <w:rPr>
          <w:rFonts w:hint="eastAsia"/>
        </w:rPr>
        <w:t>апробация</w:t>
      </w:r>
      <w:r>
        <w:t xml:space="preserve"> </w:t>
      </w:r>
      <w:r>
        <w:rPr>
          <w:rFonts w:hint="eastAsia"/>
        </w:rPr>
        <w:t>методики</w:t>
      </w:r>
      <w:r>
        <w:t xml:space="preserve"> </w:t>
      </w:r>
      <w:r>
        <w:rPr>
          <w:rFonts w:hint="eastAsia"/>
        </w:rPr>
        <w:t>комплексного</w:t>
      </w:r>
      <w:r>
        <w:t xml:space="preserve"> </w:t>
      </w:r>
      <w:r>
        <w:rPr>
          <w:rFonts w:hint="eastAsia"/>
        </w:rPr>
        <w:t>контроля</w:t>
      </w:r>
      <w:r>
        <w:t>)</w:t>
      </w:r>
    </w:p>
    <w:p w14:paraId="5E52528A" w14:textId="77777777" w:rsidR="00252653" w:rsidRDefault="00252653" w:rsidP="00252653"/>
    <w:p w14:paraId="1735593E" w14:textId="77777777" w:rsidR="00252653" w:rsidRDefault="00252653" w:rsidP="00252653">
      <w:r>
        <w:t xml:space="preserve">4.3 </w:t>
      </w:r>
      <w:r>
        <w:rPr>
          <w:rFonts w:hint="eastAsia"/>
        </w:rPr>
        <w:t>Разработка</w:t>
      </w:r>
      <w:r>
        <w:t xml:space="preserve"> </w:t>
      </w:r>
      <w:r>
        <w:rPr>
          <w:rFonts w:hint="eastAsia"/>
        </w:rPr>
        <w:t>таблиц</w:t>
      </w:r>
      <w:r>
        <w:t xml:space="preserve"> </w:t>
      </w:r>
      <w:r>
        <w:rPr>
          <w:rFonts w:hint="eastAsia"/>
        </w:rPr>
        <w:t>неисправностей</w:t>
      </w:r>
      <w:r>
        <w:t xml:space="preserve"> </w:t>
      </w:r>
      <w:r>
        <w:rPr>
          <w:rFonts w:hint="eastAsia"/>
        </w:rPr>
        <w:t>для</w:t>
      </w:r>
      <w:r>
        <w:t xml:space="preserve"> </w:t>
      </w:r>
      <w:r>
        <w:rPr>
          <w:rFonts w:hint="eastAsia"/>
        </w:rPr>
        <w:t>определ</w:t>
      </w:r>
      <w:r>
        <w:rPr>
          <w:rFonts w:hint="eastAsia"/>
        </w:rPr>
        <w:lastRenderedPageBreak/>
        <w:t>ения</w:t>
      </w:r>
      <w:r>
        <w:t xml:space="preserve"> </w:t>
      </w:r>
      <w:r>
        <w:rPr>
          <w:rFonts w:hint="eastAsia"/>
        </w:rPr>
        <w:t>вида</w:t>
      </w:r>
      <w:r>
        <w:t xml:space="preserve"> </w:t>
      </w:r>
      <w:r>
        <w:rPr>
          <w:rFonts w:hint="eastAsia"/>
        </w:rPr>
        <w:t>дефектов</w:t>
      </w:r>
      <w:r>
        <w:t xml:space="preserve"> </w:t>
      </w:r>
      <w:r>
        <w:rPr>
          <w:rFonts w:hint="eastAsia"/>
        </w:rPr>
        <w:t>и</w:t>
      </w:r>
      <w:r>
        <w:t xml:space="preserve"> </w:t>
      </w:r>
      <w:r>
        <w:rPr>
          <w:rFonts w:hint="eastAsia"/>
        </w:rPr>
        <w:t>неисправностей</w:t>
      </w:r>
    </w:p>
    <w:p w14:paraId="74AD6295" w14:textId="77777777" w:rsidR="00252653" w:rsidRDefault="00252653" w:rsidP="00252653"/>
    <w:p w14:paraId="3AABDDC6" w14:textId="77777777" w:rsidR="00252653" w:rsidRDefault="00252653" w:rsidP="00252653">
      <w:r>
        <w:t xml:space="preserve">4.4 </w:t>
      </w:r>
      <w:r>
        <w:rPr>
          <w:rFonts w:hint="eastAsia"/>
        </w:rPr>
        <w:t>Обоснование</w:t>
      </w:r>
      <w:r>
        <w:t xml:space="preserve"> </w:t>
      </w:r>
      <w:r>
        <w:rPr>
          <w:rFonts w:hint="eastAsia"/>
        </w:rPr>
        <w:t>связи</w:t>
      </w:r>
      <w:r>
        <w:t xml:space="preserve"> </w:t>
      </w:r>
      <w:r>
        <w:rPr>
          <w:rFonts w:hint="eastAsia"/>
        </w:rPr>
        <w:t>исследуемых</w:t>
      </w:r>
      <w:r>
        <w:t xml:space="preserve"> </w:t>
      </w:r>
      <w:r>
        <w:rPr>
          <w:rFonts w:hint="eastAsia"/>
        </w:rPr>
        <w:t>диагностических</w:t>
      </w:r>
      <w:r>
        <w:t xml:space="preserve"> </w:t>
      </w:r>
      <w:r>
        <w:rPr>
          <w:rFonts w:hint="eastAsia"/>
        </w:rPr>
        <w:t>параметров</w:t>
      </w:r>
    </w:p>
    <w:p w14:paraId="6E67C147" w14:textId="77777777" w:rsidR="00252653" w:rsidRDefault="00252653" w:rsidP="00252653"/>
    <w:p w14:paraId="1D6EC485" w14:textId="77777777" w:rsidR="00252653" w:rsidRDefault="00252653" w:rsidP="00252653">
      <w:r>
        <w:t xml:space="preserve">4.5 </w:t>
      </w:r>
      <w:r>
        <w:rPr>
          <w:rFonts w:hint="eastAsia"/>
        </w:rPr>
        <w:t>Анализ</w:t>
      </w:r>
      <w:r>
        <w:t xml:space="preserve"> </w:t>
      </w:r>
      <w:r>
        <w:rPr>
          <w:rFonts w:hint="eastAsia"/>
        </w:rPr>
        <w:t>результатов</w:t>
      </w:r>
      <w:r>
        <w:t xml:space="preserve">, </w:t>
      </w:r>
      <w:r>
        <w:rPr>
          <w:rFonts w:hint="eastAsia"/>
        </w:rPr>
        <w:t>полученных</w:t>
      </w:r>
      <w:r>
        <w:t xml:space="preserve"> </w:t>
      </w:r>
      <w:r>
        <w:rPr>
          <w:rFonts w:hint="eastAsia"/>
        </w:rPr>
        <w:t>с</w:t>
      </w:r>
      <w:r>
        <w:t xml:space="preserve"> </w:t>
      </w:r>
      <w:r>
        <w:rPr>
          <w:rFonts w:hint="eastAsia"/>
        </w:rPr>
        <w:t>блока</w:t>
      </w:r>
      <w:r>
        <w:t xml:space="preserve"> </w:t>
      </w:r>
      <w:r>
        <w:rPr>
          <w:rFonts w:hint="eastAsia"/>
        </w:rPr>
        <w:t>принятия</w:t>
      </w:r>
      <w:r>
        <w:t xml:space="preserve"> </w:t>
      </w:r>
      <w:r>
        <w:rPr>
          <w:rFonts w:hint="eastAsia"/>
        </w:rPr>
        <w:t>решений</w:t>
      </w:r>
    </w:p>
    <w:p w14:paraId="3D75E261" w14:textId="77777777" w:rsidR="00252653" w:rsidRDefault="00252653" w:rsidP="00252653"/>
    <w:p w14:paraId="6E7A88B0" w14:textId="77777777" w:rsidR="00252653" w:rsidRDefault="00252653" w:rsidP="00252653">
      <w:r>
        <w:t xml:space="preserve">4.6 </w:t>
      </w:r>
      <w:r>
        <w:rPr>
          <w:rFonts w:hint="eastAsia"/>
        </w:rPr>
        <w:t>Прогнозирование</w:t>
      </w:r>
      <w:r>
        <w:t xml:space="preserve"> </w:t>
      </w:r>
      <w:r>
        <w:rPr>
          <w:rFonts w:hint="eastAsia"/>
        </w:rPr>
        <w:t>остаточного</w:t>
      </w:r>
      <w:r>
        <w:t xml:space="preserve"> </w:t>
      </w:r>
      <w:r>
        <w:rPr>
          <w:rFonts w:hint="eastAsia"/>
        </w:rPr>
        <w:t>ресурса</w:t>
      </w:r>
      <w:r>
        <w:t xml:space="preserve"> </w:t>
      </w:r>
      <w:r>
        <w:rPr>
          <w:rFonts w:hint="eastAsia"/>
        </w:rPr>
        <w:t>при</w:t>
      </w:r>
      <w:r>
        <w:t xml:space="preserve"> </w:t>
      </w:r>
      <w:r>
        <w:rPr>
          <w:rFonts w:hint="eastAsia"/>
        </w:rPr>
        <w:t>использовании</w:t>
      </w:r>
      <w:r>
        <w:t xml:space="preserve"> </w:t>
      </w:r>
      <w:r>
        <w:rPr>
          <w:rFonts w:hint="eastAsia"/>
        </w:rPr>
        <w:t>методики</w:t>
      </w:r>
      <w:r>
        <w:t xml:space="preserve"> </w:t>
      </w:r>
      <w:r>
        <w:rPr>
          <w:rFonts w:hint="eastAsia"/>
        </w:rPr>
        <w:t>комплексного</w:t>
      </w:r>
      <w:r>
        <w:t xml:space="preserve"> </w:t>
      </w:r>
      <w:r>
        <w:rPr>
          <w:rFonts w:hint="eastAsia"/>
        </w:rPr>
        <w:t>контроля</w:t>
      </w:r>
    </w:p>
    <w:p w14:paraId="6DDAC5E4" w14:textId="77777777" w:rsidR="00252653" w:rsidRDefault="00252653" w:rsidP="00252653"/>
    <w:p w14:paraId="7CE6A2B4" w14:textId="77777777" w:rsidR="00252653" w:rsidRDefault="00252653" w:rsidP="00252653">
      <w:r>
        <w:t xml:space="preserve">4.7 </w:t>
      </w:r>
      <w:r>
        <w:rPr>
          <w:rFonts w:hint="eastAsia"/>
        </w:rPr>
        <w:t>Оценка</w:t>
      </w:r>
      <w:r>
        <w:t xml:space="preserve"> </w:t>
      </w:r>
      <w:r>
        <w:rPr>
          <w:rFonts w:hint="eastAsia"/>
        </w:rPr>
        <w:t>погрешности</w:t>
      </w:r>
      <w:r>
        <w:t xml:space="preserve"> </w:t>
      </w:r>
      <w:r>
        <w:rPr>
          <w:rFonts w:hint="eastAsia"/>
        </w:rPr>
        <w:t>и</w:t>
      </w:r>
      <w:r>
        <w:t xml:space="preserve"> </w:t>
      </w:r>
      <w:r>
        <w:rPr>
          <w:rFonts w:hint="eastAsia"/>
        </w:rPr>
        <w:t>достоверности</w:t>
      </w:r>
      <w:r>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и</w:t>
      </w:r>
      <w:r>
        <w:t xml:space="preserve"> </w:t>
      </w:r>
      <w:r>
        <w:rPr>
          <w:rFonts w:hint="eastAsia"/>
        </w:rPr>
        <w:t>блока</w:t>
      </w:r>
      <w:r>
        <w:t xml:space="preserve"> </w:t>
      </w:r>
      <w:r>
        <w:rPr>
          <w:rFonts w:hint="eastAsia"/>
        </w:rPr>
        <w:t>принятия</w:t>
      </w:r>
      <w:r>
        <w:t xml:space="preserve"> </w:t>
      </w:r>
      <w:r>
        <w:rPr>
          <w:rFonts w:hint="eastAsia"/>
        </w:rPr>
        <w:t>решений</w:t>
      </w:r>
    </w:p>
    <w:p w14:paraId="36FCBC5E" w14:textId="77777777" w:rsidR="00252653" w:rsidRDefault="00252653" w:rsidP="00252653"/>
    <w:p w14:paraId="18D3280F" w14:textId="77777777" w:rsidR="00252653" w:rsidRDefault="00252653" w:rsidP="00252653">
      <w:r>
        <w:t xml:space="preserve">4.8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по</w:t>
      </w:r>
      <w:r>
        <w:t xml:space="preserve"> </w:t>
      </w:r>
      <w:r>
        <w:rPr>
          <w:rFonts w:hint="eastAsia"/>
        </w:rPr>
        <w:t>главе</w:t>
      </w:r>
    </w:p>
    <w:p w14:paraId="77B48CFB" w14:textId="77777777" w:rsidR="00252653" w:rsidRDefault="00252653" w:rsidP="00252653"/>
    <w:p w14:paraId="6491689A" w14:textId="77777777" w:rsidR="00252653" w:rsidRDefault="00252653" w:rsidP="00252653">
      <w:r>
        <w:rPr>
          <w:rFonts w:hint="eastAsia"/>
        </w:rPr>
        <w:t>ГЛАВА</w:t>
      </w:r>
      <w:r>
        <w:t xml:space="preserve"> 5 </w:t>
      </w:r>
      <w:r>
        <w:rPr>
          <w:rFonts w:hint="eastAsia"/>
        </w:rPr>
        <w:t>Практическое</w:t>
      </w:r>
      <w:r>
        <w:t xml:space="preserve"> </w:t>
      </w:r>
      <w:r>
        <w:rPr>
          <w:rFonts w:hint="eastAsia"/>
        </w:rPr>
        <w:t>применение</w:t>
      </w:r>
      <w:r>
        <w:t xml:space="preserve"> </w:t>
      </w:r>
      <w:r>
        <w:rPr>
          <w:rFonts w:hint="eastAsia"/>
        </w:rPr>
        <w:t>и</w:t>
      </w:r>
      <w:r>
        <w:t xml:space="preserve"> </w:t>
      </w:r>
      <w:r>
        <w:rPr>
          <w:rFonts w:hint="eastAsia"/>
        </w:rPr>
        <w:t>обобщение</w:t>
      </w:r>
      <w:r>
        <w:t xml:space="preserve"> </w:t>
      </w:r>
      <w:r>
        <w:rPr>
          <w:rFonts w:hint="eastAsia"/>
        </w:rPr>
        <w:t>полученных</w:t>
      </w:r>
      <w:r>
        <w:t xml:space="preserve"> </w:t>
      </w:r>
      <w:r>
        <w:rPr>
          <w:rFonts w:hint="eastAsia"/>
        </w:rPr>
        <w:t>результатов</w:t>
      </w:r>
      <w:r>
        <w:t xml:space="preserve"> </w:t>
      </w:r>
      <w:r>
        <w:rPr>
          <w:rFonts w:hint="eastAsia"/>
        </w:rPr>
        <w:t>работы</w:t>
      </w:r>
    </w:p>
    <w:p w14:paraId="3966B9AE" w14:textId="77777777" w:rsidR="00252653" w:rsidRDefault="00252653" w:rsidP="00252653"/>
    <w:p w14:paraId="34EE2AF8" w14:textId="77777777" w:rsidR="00252653" w:rsidRDefault="00252653" w:rsidP="00252653">
      <w:r>
        <w:t xml:space="preserve">5.1 </w:t>
      </w:r>
      <w:r>
        <w:rPr>
          <w:rFonts w:hint="eastAsia"/>
        </w:rPr>
        <w:t>Характеристика</w:t>
      </w:r>
      <w:r>
        <w:t xml:space="preserve"> </w:t>
      </w:r>
      <w:r>
        <w:rPr>
          <w:rFonts w:hint="eastAsia"/>
        </w:rPr>
        <w:t>объекта</w:t>
      </w:r>
      <w:r>
        <w:t xml:space="preserve"> </w:t>
      </w:r>
      <w:r>
        <w:rPr>
          <w:rFonts w:hint="eastAsia"/>
        </w:rPr>
        <w:t>контроля</w:t>
      </w:r>
      <w:r>
        <w:t xml:space="preserve"> (</w:t>
      </w:r>
      <w:r>
        <w:rPr>
          <w:rFonts w:hint="eastAsia"/>
        </w:rPr>
        <w:t>колесно</w:t>
      </w:r>
      <w:r>
        <w:t>-</w:t>
      </w:r>
      <w:r>
        <w:rPr>
          <w:rFonts w:hint="eastAsia"/>
        </w:rPr>
        <w:t>моторный</w:t>
      </w:r>
      <w:r>
        <w:t xml:space="preserve"> </w:t>
      </w:r>
      <w:r>
        <w:rPr>
          <w:rFonts w:hint="eastAsia"/>
        </w:rPr>
        <w:t>блок</w:t>
      </w:r>
      <w:r>
        <w:t xml:space="preserve"> </w:t>
      </w:r>
      <w:r>
        <w:rPr>
          <w:rFonts w:hint="eastAsia"/>
        </w:rPr>
        <w:t>электровоза</w:t>
      </w:r>
      <w:r>
        <w:t>)</w:t>
      </w:r>
    </w:p>
    <w:p w14:paraId="2FF32F02" w14:textId="77777777" w:rsidR="00252653" w:rsidRDefault="00252653" w:rsidP="00252653"/>
    <w:p w14:paraId="1F5F1B12" w14:textId="77777777" w:rsidR="00252653" w:rsidRDefault="00252653" w:rsidP="00252653">
      <w:r>
        <w:t xml:space="preserve">5.2 </w:t>
      </w:r>
      <w:r>
        <w:rPr>
          <w:rFonts w:hint="eastAsia"/>
        </w:rPr>
        <w:t>Производственная</w:t>
      </w:r>
      <w:r>
        <w:t xml:space="preserve"> </w:t>
      </w:r>
      <w:r>
        <w:rPr>
          <w:rFonts w:hint="eastAsia"/>
        </w:rPr>
        <w:t>реализация</w:t>
      </w:r>
      <w:r>
        <w:t xml:space="preserve"> </w:t>
      </w:r>
      <w:r>
        <w:rPr>
          <w:rFonts w:hint="eastAsia"/>
        </w:rPr>
        <w:t>методики</w:t>
      </w:r>
      <w:r>
        <w:t xml:space="preserve"> </w:t>
      </w:r>
      <w:r>
        <w:rPr>
          <w:rFonts w:hint="eastAsia"/>
        </w:rPr>
        <w:t>комплексного</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колесно</w:t>
      </w:r>
      <w:r>
        <w:t>-</w:t>
      </w:r>
      <w:r>
        <w:rPr>
          <w:rFonts w:hint="eastAsia"/>
        </w:rPr>
        <w:t>моторных</w:t>
      </w:r>
      <w:r>
        <w:t xml:space="preserve"> </w:t>
      </w:r>
      <w:r>
        <w:rPr>
          <w:rFonts w:hint="eastAsia"/>
        </w:rPr>
        <w:t>блоков</w:t>
      </w:r>
      <w:r>
        <w:t xml:space="preserve"> </w:t>
      </w:r>
      <w:r>
        <w:rPr>
          <w:rFonts w:hint="eastAsia"/>
        </w:rPr>
        <w:t>электровоза</w:t>
      </w:r>
      <w:r>
        <w:t xml:space="preserve"> 2</w:t>
      </w:r>
      <w:r>
        <w:rPr>
          <w:rFonts w:hint="eastAsia"/>
        </w:rPr>
        <w:t>ЭС</w:t>
      </w:r>
      <w:r>
        <w:t>10</w:t>
      </w:r>
    </w:p>
    <w:p w14:paraId="1E9E55FC" w14:textId="77777777" w:rsidR="00252653" w:rsidRDefault="00252653" w:rsidP="00252653"/>
    <w:p w14:paraId="3B557339" w14:textId="77777777" w:rsidR="00252653" w:rsidRDefault="00252653" w:rsidP="00252653">
      <w:r>
        <w:t xml:space="preserve">5.3 </w:t>
      </w:r>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по</w:t>
      </w:r>
      <w:r>
        <w:t xml:space="preserve"> </w:t>
      </w:r>
      <w:r>
        <w:rPr>
          <w:rFonts w:hint="eastAsia"/>
        </w:rPr>
        <w:t>главе</w:t>
      </w:r>
    </w:p>
    <w:p w14:paraId="583220E8" w14:textId="77777777" w:rsidR="00252653" w:rsidRDefault="00252653" w:rsidP="00252653"/>
    <w:p w14:paraId="16253DE6" w14:textId="77777777" w:rsidR="00252653" w:rsidRDefault="00252653" w:rsidP="00252653">
      <w:r>
        <w:t xml:space="preserve">5.4 </w:t>
      </w:r>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заключения</w:t>
      </w:r>
      <w:r>
        <w:t xml:space="preserve"> </w:t>
      </w:r>
      <w:r>
        <w:rPr>
          <w:rFonts w:hint="eastAsia"/>
        </w:rPr>
        <w:t>по</w:t>
      </w:r>
      <w:r>
        <w:t xml:space="preserve"> </w:t>
      </w:r>
      <w:r>
        <w:rPr>
          <w:rFonts w:hint="eastAsia"/>
        </w:rPr>
        <w:t>работе</w:t>
      </w:r>
    </w:p>
    <w:p w14:paraId="2DC45D53" w14:textId="77777777" w:rsidR="00252653" w:rsidRDefault="00252653" w:rsidP="00252653"/>
    <w:p w14:paraId="613CF88A" w14:textId="77777777" w:rsidR="00252653" w:rsidRDefault="00252653" w:rsidP="00252653">
      <w:r>
        <w:rPr>
          <w:rFonts w:hint="eastAsia"/>
        </w:rPr>
        <w:t>Список</w:t>
      </w:r>
      <w:r>
        <w:t xml:space="preserve"> </w:t>
      </w:r>
      <w:r>
        <w:rPr>
          <w:rFonts w:hint="eastAsia"/>
        </w:rPr>
        <w:t>использованных</w:t>
      </w:r>
      <w:r>
        <w:t xml:space="preserve"> </w:t>
      </w:r>
      <w:r>
        <w:rPr>
          <w:rFonts w:hint="eastAsia"/>
        </w:rPr>
        <w:t>источников</w:t>
      </w:r>
    </w:p>
    <w:p w14:paraId="7B17B998" w14:textId="77777777" w:rsidR="00252653" w:rsidRDefault="00252653" w:rsidP="00252653"/>
    <w:p w14:paraId="5837F8E6" w14:textId="77777777" w:rsidR="00252653" w:rsidRDefault="00252653" w:rsidP="00252653">
      <w:r>
        <w:rPr>
          <w:rFonts w:hint="eastAsia"/>
        </w:rPr>
        <w:t>ПРИЛОЖЕНИЕ</w:t>
      </w:r>
      <w:r>
        <w:t xml:space="preserve"> </w:t>
      </w:r>
      <w:r>
        <w:rPr>
          <w:rFonts w:hint="eastAsia"/>
        </w:rPr>
        <w:t>А</w:t>
      </w:r>
      <w:r>
        <w:t xml:space="preserve"> </w:t>
      </w:r>
      <w:r>
        <w:rPr>
          <w:rFonts w:hint="eastAsia"/>
        </w:rPr>
        <w:t>Разработанные</w:t>
      </w:r>
      <w:r>
        <w:t xml:space="preserve"> </w:t>
      </w:r>
      <w:r>
        <w:rPr>
          <w:rFonts w:hint="eastAsia"/>
        </w:rPr>
        <w:t>виртуальные</w:t>
      </w:r>
      <w:r>
        <w:t xml:space="preserve"> </w:t>
      </w:r>
      <w:r>
        <w:rPr>
          <w:rFonts w:hint="eastAsia"/>
        </w:rPr>
        <w:t>приборы</w:t>
      </w:r>
      <w:r>
        <w:lastRenderedPageBreak/>
        <w:t xml:space="preserve"> </w:t>
      </w:r>
      <w:r>
        <w:rPr>
          <w:rFonts w:hint="eastAsia"/>
        </w:rPr>
        <w:t>информационно</w:t>
      </w:r>
      <w:r>
        <w:t>-</w:t>
      </w:r>
      <w:r>
        <w:rPr>
          <w:rFonts w:hint="eastAsia"/>
        </w:rPr>
        <w:t>измерительной</w:t>
      </w:r>
      <w:r>
        <w:t xml:space="preserve"> </w:t>
      </w:r>
      <w:r>
        <w:rPr>
          <w:rFonts w:hint="eastAsia"/>
        </w:rPr>
        <w:t>системы</w:t>
      </w:r>
      <w:r>
        <w:t xml:space="preserve"> </w:t>
      </w:r>
      <w:r>
        <w:rPr>
          <w:rFonts w:hint="eastAsia"/>
        </w:rPr>
        <w:t>и</w:t>
      </w:r>
      <w:r>
        <w:t xml:space="preserve"> </w:t>
      </w:r>
      <w:r>
        <w:rPr>
          <w:rFonts w:hint="eastAsia"/>
        </w:rPr>
        <w:t>их</w:t>
      </w:r>
      <w:r>
        <w:t xml:space="preserve"> </w:t>
      </w:r>
      <w:r>
        <w:rPr>
          <w:rFonts w:hint="eastAsia"/>
        </w:rPr>
        <w:t>блок</w:t>
      </w:r>
      <w:r>
        <w:t>-</w:t>
      </w:r>
      <w:r>
        <w:rPr>
          <w:rFonts w:hint="eastAsia"/>
        </w:rPr>
        <w:t>диаграммы</w:t>
      </w:r>
    </w:p>
    <w:p w14:paraId="765472FB" w14:textId="77777777" w:rsidR="00252653" w:rsidRDefault="00252653" w:rsidP="00252653"/>
    <w:p w14:paraId="20CC08D0" w14:textId="77777777" w:rsidR="00252653" w:rsidRDefault="00252653" w:rsidP="00252653">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проведения</w:t>
      </w:r>
      <w:r>
        <w:t xml:space="preserve"> </w:t>
      </w:r>
      <w:r>
        <w:rPr>
          <w:rFonts w:hint="eastAsia"/>
        </w:rPr>
        <w:t>контроля</w:t>
      </w:r>
      <w:r>
        <w:t xml:space="preserve"> </w:t>
      </w:r>
      <w:r>
        <w:rPr>
          <w:rFonts w:hint="eastAsia"/>
        </w:rPr>
        <w:t>технического</w:t>
      </w:r>
      <w:r>
        <w:t xml:space="preserve"> </w:t>
      </w:r>
      <w:r>
        <w:rPr>
          <w:rFonts w:hint="eastAsia"/>
        </w:rPr>
        <w:t>состояния</w:t>
      </w:r>
      <w:r>
        <w:t xml:space="preserve"> </w:t>
      </w:r>
      <w:r>
        <w:rPr>
          <w:rFonts w:hint="eastAsia"/>
        </w:rPr>
        <w:t>при</w:t>
      </w:r>
    </w:p>
    <w:p w14:paraId="4E7AD054" w14:textId="77777777" w:rsidR="00252653" w:rsidRDefault="00252653" w:rsidP="00252653"/>
    <w:p w14:paraId="58970C44" w14:textId="77777777" w:rsidR="00252653" w:rsidRDefault="00252653" w:rsidP="00252653">
      <w:r>
        <w:rPr>
          <w:rFonts w:hint="eastAsia"/>
        </w:rPr>
        <w:t>имитации</w:t>
      </w:r>
      <w:r>
        <w:t xml:space="preserve"> </w:t>
      </w:r>
      <w:r>
        <w:rPr>
          <w:rFonts w:hint="eastAsia"/>
        </w:rPr>
        <w:t>различных</w:t>
      </w:r>
      <w:r>
        <w:t xml:space="preserve"> </w:t>
      </w:r>
      <w:r>
        <w:rPr>
          <w:rFonts w:hint="eastAsia"/>
        </w:rPr>
        <w:t>дефектов</w:t>
      </w:r>
      <w:r>
        <w:t xml:space="preserve"> </w:t>
      </w:r>
      <w:r>
        <w:rPr>
          <w:rFonts w:hint="eastAsia"/>
        </w:rPr>
        <w:t>электромеханического</w:t>
      </w:r>
      <w:r>
        <w:t xml:space="preserve"> </w:t>
      </w:r>
      <w:r>
        <w:rPr>
          <w:rFonts w:hint="eastAsia"/>
        </w:rPr>
        <w:t>оборудования</w:t>
      </w:r>
    </w:p>
    <w:p w14:paraId="35BE802B" w14:textId="77777777" w:rsidR="00252653" w:rsidRDefault="00252653" w:rsidP="00252653"/>
    <w:p w14:paraId="6847C7F0" w14:textId="77777777" w:rsidR="00252653" w:rsidRDefault="00252653" w:rsidP="00252653">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расчета</w:t>
      </w:r>
      <w:r>
        <w:t xml:space="preserve"> </w:t>
      </w:r>
      <w:r>
        <w:rPr>
          <w:rFonts w:hint="eastAsia"/>
        </w:rPr>
        <w:t>чувствительности</w:t>
      </w:r>
      <w:r>
        <w:t xml:space="preserve"> </w:t>
      </w:r>
      <w:r>
        <w:rPr>
          <w:rFonts w:hint="eastAsia"/>
        </w:rPr>
        <w:t>диагностических</w:t>
      </w:r>
      <w:r>
        <w:t xml:space="preserve"> </w:t>
      </w:r>
      <w:r>
        <w:rPr>
          <w:rFonts w:hint="eastAsia"/>
        </w:rPr>
        <w:t>признаков</w:t>
      </w:r>
      <w:r>
        <w:t xml:space="preserve"> </w:t>
      </w:r>
      <w:r>
        <w:rPr>
          <w:rFonts w:hint="eastAsia"/>
        </w:rPr>
        <w:t>при</w:t>
      </w:r>
      <w:r>
        <w:t xml:space="preserve"> </w:t>
      </w:r>
      <w:r>
        <w:rPr>
          <w:rFonts w:hint="eastAsia"/>
        </w:rPr>
        <w:t>оценке</w:t>
      </w:r>
      <w:r>
        <w:t xml:space="preserve"> </w:t>
      </w:r>
      <w:r>
        <w:rPr>
          <w:rFonts w:hint="eastAsia"/>
        </w:rPr>
        <w:t>технического</w:t>
      </w:r>
      <w:r>
        <w:t xml:space="preserve"> </w:t>
      </w:r>
      <w:r>
        <w:rPr>
          <w:rFonts w:hint="eastAsia"/>
        </w:rPr>
        <w:t>состояния</w:t>
      </w:r>
      <w:r>
        <w:t xml:space="preserve"> </w:t>
      </w:r>
      <w:r>
        <w:rPr>
          <w:rFonts w:hint="eastAsia"/>
        </w:rPr>
        <w:t>электромеханического</w:t>
      </w:r>
      <w:r>
        <w:t xml:space="preserve"> </w:t>
      </w:r>
      <w:r>
        <w:rPr>
          <w:rFonts w:hint="eastAsia"/>
        </w:rPr>
        <w:t>оборудования</w:t>
      </w:r>
    </w:p>
    <w:p w14:paraId="24CE259F" w14:textId="77777777" w:rsidR="00252653" w:rsidRDefault="00252653" w:rsidP="00252653"/>
    <w:p w14:paraId="1EE5E300" w14:textId="1385F9AA" w:rsidR="00252653" w:rsidRPr="00252653" w:rsidRDefault="00252653" w:rsidP="00252653">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работы</w:t>
      </w:r>
    </w:p>
    <w:sectPr w:rsidR="00252653" w:rsidRPr="00252653" w:rsidSect="007D31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23BE" w14:textId="77777777" w:rsidR="007D3148" w:rsidRDefault="007D3148">
      <w:pPr>
        <w:spacing w:after="0" w:line="240" w:lineRule="auto"/>
      </w:pPr>
      <w:r>
        <w:separator/>
      </w:r>
    </w:p>
  </w:endnote>
  <w:endnote w:type="continuationSeparator" w:id="0">
    <w:p w14:paraId="79216391" w14:textId="77777777" w:rsidR="007D3148" w:rsidRDefault="007D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19000" w14:textId="77777777" w:rsidR="007D3148" w:rsidRDefault="007D3148"/>
    <w:p w14:paraId="21BE1BC1" w14:textId="77777777" w:rsidR="007D3148" w:rsidRDefault="007D3148"/>
    <w:p w14:paraId="153B8718" w14:textId="77777777" w:rsidR="007D3148" w:rsidRDefault="007D3148"/>
    <w:p w14:paraId="27BA5E3D" w14:textId="77777777" w:rsidR="007D3148" w:rsidRDefault="007D3148"/>
    <w:p w14:paraId="33BE1EAE" w14:textId="77777777" w:rsidR="007D3148" w:rsidRDefault="007D3148"/>
    <w:p w14:paraId="1FABCEDB" w14:textId="77777777" w:rsidR="007D3148" w:rsidRDefault="007D3148"/>
    <w:p w14:paraId="1D2B72A4" w14:textId="77777777" w:rsidR="007D3148" w:rsidRDefault="007D31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8E5F67" wp14:editId="7AEEB9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BD49C" w14:textId="77777777" w:rsidR="007D3148" w:rsidRDefault="007D31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8E5F6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5BD49C" w14:textId="77777777" w:rsidR="007D3148" w:rsidRDefault="007D31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D9B135" w14:textId="77777777" w:rsidR="007D3148" w:rsidRDefault="007D3148"/>
    <w:p w14:paraId="086FF781" w14:textId="77777777" w:rsidR="007D3148" w:rsidRDefault="007D3148"/>
    <w:p w14:paraId="4A76BAA6" w14:textId="77777777" w:rsidR="007D3148" w:rsidRDefault="007D31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617134" wp14:editId="3C40B9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BADAE" w14:textId="77777777" w:rsidR="007D3148" w:rsidRDefault="007D3148"/>
                          <w:p w14:paraId="5652BDE2" w14:textId="77777777" w:rsidR="007D3148" w:rsidRDefault="007D31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6171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4BADAE" w14:textId="77777777" w:rsidR="007D3148" w:rsidRDefault="007D3148"/>
                    <w:p w14:paraId="5652BDE2" w14:textId="77777777" w:rsidR="007D3148" w:rsidRDefault="007D31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7E34147" w14:textId="77777777" w:rsidR="007D3148" w:rsidRDefault="007D3148"/>
    <w:p w14:paraId="744C2BDD" w14:textId="77777777" w:rsidR="007D3148" w:rsidRDefault="007D3148">
      <w:pPr>
        <w:rPr>
          <w:sz w:val="2"/>
          <w:szCs w:val="2"/>
        </w:rPr>
      </w:pPr>
    </w:p>
    <w:p w14:paraId="293BACC8" w14:textId="77777777" w:rsidR="007D3148" w:rsidRDefault="007D3148"/>
    <w:p w14:paraId="716032EB" w14:textId="77777777" w:rsidR="007D3148" w:rsidRDefault="007D3148">
      <w:pPr>
        <w:spacing w:after="0" w:line="240" w:lineRule="auto"/>
      </w:pPr>
    </w:p>
  </w:footnote>
  <w:footnote w:type="continuationSeparator" w:id="0">
    <w:p w14:paraId="75F72C53" w14:textId="77777777" w:rsidR="007D3148" w:rsidRDefault="007D3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48"/>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30588</TotalTime>
  <Pages>5</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3979</cp:revision>
  <cp:lastPrinted>2009-02-06T05:36:00Z</cp:lastPrinted>
  <dcterms:created xsi:type="dcterms:W3CDTF">2024-01-07T13:43:00Z</dcterms:created>
  <dcterms:modified xsi:type="dcterms:W3CDTF">2024-02-25T10:57:00Z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