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30D9"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Габдуллин, Павел Гарифович.</w:t>
      </w:r>
    </w:p>
    <w:p w14:paraId="5C8FDE41"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Монохроматизация и энергоанализ потоков заряженных частиц в электростатических конических потенциалах : диссертация ... кандидата физико-математических наук : 01.04.04. - Санкт-Петербург, 1999. - 111 с. : ил.</w:t>
      </w:r>
    </w:p>
    <w:p w14:paraId="164E5356"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Оглавление диссертациикандидат физико-математических наук Габдуллин, Павел Гарифович</w:t>
      </w:r>
    </w:p>
    <w:p w14:paraId="55DFB70C"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ОГЛАВЛЕНИЕ.</w:t>
      </w:r>
    </w:p>
    <w:p w14:paraId="027E3908"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ВВЕДЕНИЕ</w:t>
      </w:r>
    </w:p>
    <w:p w14:paraId="3F5E8A13"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ГЛАВА 1. ОБЩИЕ ВОПРОСЫ</w:t>
      </w:r>
    </w:p>
    <w:p w14:paraId="28E3CE27"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1.1. Обзор литературы. Постановка задач</w:t>
      </w:r>
    </w:p>
    <w:p w14:paraId="46687114"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1.2. Используемая система единиц. 15 ГЛАВА 2. КОНИЧЕСКИЕ ПОТЕНЦИАЛЫ</w:t>
      </w:r>
    </w:p>
    <w:p w14:paraId="2FC6EDF9"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2.1. Иерархия полевых структур на основе</w:t>
      </w:r>
    </w:p>
    <w:p w14:paraId="7DA43DE6"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представления Донкина</w:t>
      </w:r>
    </w:p>
    <w:p w14:paraId="20E79598"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2.2. Задача Коши для симметричных конических полей</w:t>
      </w:r>
    </w:p>
    <w:p w14:paraId="6F62B791"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2.3. Выводы. 40 ГЛАВА 3. АНАЛИЗ ДВИЖЕНИЯ ЗАРЯЖЕННЫХ ЧАСТИЦ</w:t>
      </w:r>
    </w:p>
    <w:p w14:paraId="39291D3A"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В КОНИЧЕСКИХ ПОТЕНЦИАЛАХ:: :;44</w:t>
      </w:r>
    </w:p>
    <w:p w14:paraId="7953151B"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3.1. Расчетные характеристики конического потенциала параболического сечения</w:t>
      </w:r>
    </w:p>
    <w:p w14:paraId="035DA140"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3.1.1. Точечный источник</w:t>
      </w:r>
    </w:p>
    <w:p w14:paraId="39FFD237"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3.1.2. Источник конечных размеров</w:t>
      </w:r>
    </w:p>
    <w:p w14:paraId="26306A23"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3.1.3. О технологии создания электродной конфигурации</w:t>
      </w:r>
    </w:p>
    <w:p w14:paraId="2A64989B"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3.2. Движение частиц в поле двугранного угла</w:t>
      </w:r>
    </w:p>
    <w:p w14:paraId="703F4E9E"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3.3. Движение частиц в поле кругового конуса</w:t>
      </w:r>
    </w:p>
    <w:p w14:paraId="47B7FB35"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3.4. Заключение. 67 ГЛАВА 4. ВЫБОР ПОЛЕВОЙ СТРУКТУРЫ, СОЗДАНИЕ</w:t>
      </w:r>
    </w:p>
    <w:p w14:paraId="782D0B2C"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И ЭКСПЕРИМЕНТАЛЬНОЕ ИССЛЕДОВАНИЕ МОНОХРОМАТОРА ЛЕНТОЧНЫХ ПОТОКОВ</w:t>
      </w:r>
    </w:p>
    <w:p w14:paraId="73129EE7"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ЭЛЕКТРОНОВ НА ЕЕ ОСНОВЕ</w:t>
      </w:r>
    </w:p>
    <w:p w14:paraId="2C66F0F1"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4.1. Выбор полевой структуры</w:t>
      </w:r>
    </w:p>
    <w:p w14:paraId="04360C1F"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4.2. Многокаскадные системы</w:t>
      </w:r>
    </w:p>
    <w:p w14:paraId="287BA814"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4.3. Выбор электронно-оптической схемы монохроматора</w:t>
      </w:r>
    </w:p>
    <w:p w14:paraId="2AEBBE31"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и его расчетные характеристики</w:t>
      </w:r>
    </w:p>
    <w:p w14:paraId="30EC16BF"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4.4. Особенности конструкции монохроматора</w:t>
      </w:r>
    </w:p>
    <w:p w14:paraId="6C317906"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4.5. Описание экспериментальной установки</w:t>
      </w:r>
    </w:p>
    <w:p w14:paraId="40FCBAA3"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4.6. Характеристики двухкаскадного монохроматора</w:t>
      </w:r>
    </w:p>
    <w:p w14:paraId="3A90E8F0"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lastRenderedPageBreak/>
        <w:t>и электронного спектрометра на его основе</w:t>
      </w:r>
    </w:p>
    <w:p w14:paraId="64452457" w14:textId="77777777" w:rsidR="000564DB" w:rsidRPr="000564DB" w:rsidRDefault="000564DB" w:rsidP="000564DB">
      <w:pPr>
        <w:rPr>
          <w:rFonts w:ascii="Helvetica" w:eastAsia="Symbol" w:hAnsi="Helvetica" w:cs="Helvetica"/>
          <w:b/>
          <w:bCs/>
          <w:color w:val="222222"/>
          <w:kern w:val="0"/>
          <w:sz w:val="21"/>
          <w:szCs w:val="21"/>
          <w:lang w:eastAsia="ru-RU"/>
        </w:rPr>
      </w:pPr>
      <w:r w:rsidRPr="000564DB">
        <w:rPr>
          <w:rFonts w:ascii="Helvetica" w:eastAsia="Symbol" w:hAnsi="Helvetica" w:cs="Helvetica"/>
          <w:b/>
          <w:bCs/>
          <w:color w:val="222222"/>
          <w:kern w:val="0"/>
          <w:sz w:val="21"/>
          <w:szCs w:val="21"/>
          <w:lang w:eastAsia="ru-RU"/>
        </w:rPr>
        <w:t>4.7. Выводы. 94 ЗАКЛЮЧЕНИЕ. 95 ЛИТЕРАТУРА. 98 ПРИЛОЖЕНИЕ</w:t>
      </w:r>
    </w:p>
    <w:p w14:paraId="3869883D" w14:textId="60BA7A88" w:rsidR="00F11235" w:rsidRPr="000564DB" w:rsidRDefault="00F11235" w:rsidP="000564DB"/>
    <w:sectPr w:rsidR="00F11235" w:rsidRPr="000564DB"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D0D7D" w14:textId="77777777" w:rsidR="00B60E3C" w:rsidRDefault="00B60E3C">
      <w:pPr>
        <w:spacing w:after="0" w:line="240" w:lineRule="auto"/>
      </w:pPr>
      <w:r>
        <w:separator/>
      </w:r>
    </w:p>
  </w:endnote>
  <w:endnote w:type="continuationSeparator" w:id="0">
    <w:p w14:paraId="1FECBEFD" w14:textId="77777777" w:rsidR="00B60E3C" w:rsidRDefault="00B6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2ADA8" w14:textId="77777777" w:rsidR="00B60E3C" w:rsidRDefault="00B60E3C"/>
    <w:p w14:paraId="25CCF1EE" w14:textId="77777777" w:rsidR="00B60E3C" w:rsidRDefault="00B60E3C"/>
    <w:p w14:paraId="426A0084" w14:textId="77777777" w:rsidR="00B60E3C" w:rsidRDefault="00B60E3C"/>
    <w:p w14:paraId="77A2A59C" w14:textId="77777777" w:rsidR="00B60E3C" w:rsidRDefault="00B60E3C"/>
    <w:p w14:paraId="35B853D3" w14:textId="77777777" w:rsidR="00B60E3C" w:rsidRDefault="00B60E3C"/>
    <w:p w14:paraId="7B748CC2" w14:textId="77777777" w:rsidR="00B60E3C" w:rsidRDefault="00B60E3C"/>
    <w:p w14:paraId="4148D6C7" w14:textId="77777777" w:rsidR="00B60E3C" w:rsidRDefault="00B60E3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E89E72C" wp14:editId="2B763B0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9525" w14:textId="77777777" w:rsidR="00B60E3C" w:rsidRDefault="00B60E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E89E72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5EC9525" w14:textId="77777777" w:rsidR="00B60E3C" w:rsidRDefault="00B60E3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2646424" w14:textId="77777777" w:rsidR="00B60E3C" w:rsidRDefault="00B60E3C"/>
    <w:p w14:paraId="00627660" w14:textId="77777777" w:rsidR="00B60E3C" w:rsidRDefault="00B60E3C"/>
    <w:p w14:paraId="5C63E451" w14:textId="77777777" w:rsidR="00B60E3C" w:rsidRDefault="00B60E3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C376A6" wp14:editId="72ABA8D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A289B" w14:textId="77777777" w:rsidR="00B60E3C" w:rsidRDefault="00B60E3C"/>
                          <w:p w14:paraId="5054B16D" w14:textId="77777777" w:rsidR="00B60E3C" w:rsidRDefault="00B60E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376A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54DA289B" w14:textId="77777777" w:rsidR="00B60E3C" w:rsidRDefault="00B60E3C"/>
                    <w:p w14:paraId="5054B16D" w14:textId="77777777" w:rsidR="00B60E3C" w:rsidRDefault="00B60E3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F3ACE0A" w14:textId="77777777" w:rsidR="00B60E3C" w:rsidRDefault="00B60E3C"/>
    <w:p w14:paraId="0DFF6353" w14:textId="77777777" w:rsidR="00B60E3C" w:rsidRDefault="00B60E3C">
      <w:pPr>
        <w:rPr>
          <w:sz w:val="2"/>
          <w:szCs w:val="2"/>
        </w:rPr>
      </w:pPr>
    </w:p>
    <w:p w14:paraId="19922D37" w14:textId="77777777" w:rsidR="00B60E3C" w:rsidRDefault="00B60E3C"/>
    <w:p w14:paraId="17DD4417" w14:textId="77777777" w:rsidR="00B60E3C" w:rsidRDefault="00B60E3C">
      <w:pPr>
        <w:spacing w:after="0" w:line="240" w:lineRule="auto"/>
      </w:pPr>
    </w:p>
  </w:footnote>
  <w:footnote w:type="continuationSeparator" w:id="0">
    <w:p w14:paraId="59D9505C" w14:textId="77777777" w:rsidR="00B60E3C" w:rsidRDefault="00B60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0AA35B9"/>
    <w:multiLevelType w:val="multilevel"/>
    <w:tmpl w:val="728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1"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1DD1863"/>
    <w:multiLevelType w:val="multilevel"/>
    <w:tmpl w:val="A052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4"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5" w15:restartNumberingAfterBreak="0">
    <w:nsid w:val="03045947"/>
    <w:multiLevelType w:val="multilevel"/>
    <w:tmpl w:val="97B6B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038771CF"/>
    <w:multiLevelType w:val="multilevel"/>
    <w:tmpl w:val="E7A8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8"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9"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2" w15:restartNumberingAfterBreak="0">
    <w:nsid w:val="0D07046B"/>
    <w:multiLevelType w:val="multilevel"/>
    <w:tmpl w:val="39C83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0DF9416F"/>
    <w:multiLevelType w:val="multilevel"/>
    <w:tmpl w:val="F8440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0F57302E"/>
    <w:multiLevelType w:val="multilevel"/>
    <w:tmpl w:val="15E8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6" w15:restartNumberingAfterBreak="0">
    <w:nsid w:val="11F057FE"/>
    <w:multiLevelType w:val="multilevel"/>
    <w:tmpl w:val="F4F4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9" w15:restartNumberingAfterBreak="0">
    <w:nsid w:val="1C2A3974"/>
    <w:multiLevelType w:val="multilevel"/>
    <w:tmpl w:val="AD5A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1"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92" w15:restartNumberingAfterBreak="0">
    <w:nsid w:val="340F56E2"/>
    <w:multiLevelType w:val="multilevel"/>
    <w:tmpl w:val="DB7C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53C72B5"/>
    <w:multiLevelType w:val="multilevel"/>
    <w:tmpl w:val="A1C47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6842A37"/>
    <w:multiLevelType w:val="multilevel"/>
    <w:tmpl w:val="52202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92A4E90"/>
    <w:multiLevelType w:val="multilevel"/>
    <w:tmpl w:val="6D5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C98592C"/>
    <w:multiLevelType w:val="multilevel"/>
    <w:tmpl w:val="7E5AB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0A23601"/>
    <w:multiLevelType w:val="multilevel"/>
    <w:tmpl w:val="ED54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3893368"/>
    <w:multiLevelType w:val="multilevel"/>
    <w:tmpl w:val="AC4C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6241705"/>
    <w:multiLevelType w:val="multilevel"/>
    <w:tmpl w:val="9912D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9AC0826"/>
    <w:multiLevelType w:val="multilevel"/>
    <w:tmpl w:val="BA9C6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4C68017C"/>
    <w:multiLevelType w:val="multilevel"/>
    <w:tmpl w:val="5C127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CB0356C"/>
    <w:multiLevelType w:val="multilevel"/>
    <w:tmpl w:val="61D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4" w15:restartNumberingAfterBreak="0">
    <w:nsid w:val="59D34F94"/>
    <w:multiLevelType w:val="multilevel"/>
    <w:tmpl w:val="3B06B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106" w15:restartNumberingAfterBreak="0">
    <w:nsid w:val="5CCD7F10"/>
    <w:multiLevelType w:val="multilevel"/>
    <w:tmpl w:val="B8B69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DF12FA2"/>
    <w:multiLevelType w:val="multilevel"/>
    <w:tmpl w:val="257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4C4781C"/>
    <w:multiLevelType w:val="multilevel"/>
    <w:tmpl w:val="58D0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6080DDD"/>
    <w:multiLevelType w:val="multilevel"/>
    <w:tmpl w:val="386C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11" w15:restartNumberingAfterBreak="0">
    <w:nsid w:val="6A9765D3"/>
    <w:multiLevelType w:val="multilevel"/>
    <w:tmpl w:val="36DC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03858FE"/>
    <w:multiLevelType w:val="multilevel"/>
    <w:tmpl w:val="A9F4A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0CE66A4"/>
    <w:multiLevelType w:val="multilevel"/>
    <w:tmpl w:val="DA80D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5" w15:restartNumberingAfterBreak="0">
    <w:nsid w:val="72DC203E"/>
    <w:multiLevelType w:val="multilevel"/>
    <w:tmpl w:val="3FEC9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622181"/>
    <w:multiLevelType w:val="multilevel"/>
    <w:tmpl w:val="21B8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736362D"/>
    <w:multiLevelType w:val="multilevel"/>
    <w:tmpl w:val="2848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9" w15:restartNumberingAfterBreak="0">
    <w:nsid w:val="792C5B73"/>
    <w:multiLevelType w:val="multilevel"/>
    <w:tmpl w:val="2FF0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E375F06"/>
    <w:multiLevelType w:val="multilevel"/>
    <w:tmpl w:val="4B821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105"/>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 w:numId="16">
    <w:abstractNumId w:val="111"/>
  </w:num>
  <w:num w:numId="17">
    <w:abstractNumId w:val="83"/>
  </w:num>
  <w:num w:numId="18">
    <w:abstractNumId w:val="76"/>
  </w:num>
  <w:num w:numId="19">
    <w:abstractNumId w:val="116"/>
  </w:num>
  <w:num w:numId="20">
    <w:abstractNumId w:val="84"/>
  </w:num>
  <w:num w:numId="21">
    <w:abstractNumId w:val="93"/>
  </w:num>
  <w:num w:numId="22">
    <w:abstractNumId w:val="72"/>
  </w:num>
  <w:num w:numId="23">
    <w:abstractNumId w:val="115"/>
  </w:num>
  <w:num w:numId="24">
    <w:abstractNumId w:val="101"/>
  </w:num>
  <w:num w:numId="25">
    <w:abstractNumId w:val="99"/>
  </w:num>
  <w:num w:numId="26">
    <w:abstractNumId w:val="89"/>
  </w:num>
  <w:num w:numId="27">
    <w:abstractNumId w:val="82"/>
  </w:num>
  <w:num w:numId="28">
    <w:abstractNumId w:val="106"/>
  </w:num>
  <w:num w:numId="29">
    <w:abstractNumId w:val="96"/>
  </w:num>
  <w:num w:numId="30">
    <w:abstractNumId w:val="107"/>
  </w:num>
  <w:num w:numId="31">
    <w:abstractNumId w:val="95"/>
  </w:num>
  <w:num w:numId="32">
    <w:abstractNumId w:val="108"/>
  </w:num>
  <w:num w:numId="33">
    <w:abstractNumId w:val="117"/>
  </w:num>
  <w:num w:numId="34">
    <w:abstractNumId w:val="86"/>
  </w:num>
  <w:num w:numId="35">
    <w:abstractNumId w:val="98"/>
  </w:num>
  <w:num w:numId="36">
    <w:abstractNumId w:val="113"/>
  </w:num>
  <w:num w:numId="37">
    <w:abstractNumId w:val="104"/>
  </w:num>
  <w:num w:numId="38">
    <w:abstractNumId w:val="109"/>
  </w:num>
  <w:num w:numId="39">
    <w:abstractNumId w:val="102"/>
  </w:num>
  <w:num w:numId="40">
    <w:abstractNumId w:val="120"/>
  </w:num>
  <w:num w:numId="41">
    <w:abstractNumId w:val="75"/>
  </w:num>
  <w:num w:numId="42">
    <w:abstractNumId w:val="100"/>
  </w:num>
  <w:num w:numId="43">
    <w:abstractNumId w:val="97"/>
  </w:num>
  <w:num w:numId="44">
    <w:abstractNumId w:val="112"/>
  </w:num>
  <w:num w:numId="45">
    <w:abstractNumId w:val="94"/>
  </w:num>
  <w:num w:numId="46">
    <w:abstractNumId w:val="68"/>
  </w:num>
  <w:num w:numId="47">
    <w:abstractNumId w:val="119"/>
  </w:num>
  <w:num w:numId="48">
    <w:abstractNumId w:val="9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3C"/>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173293</TotalTime>
  <Pages>2</Pages>
  <Words>221</Words>
  <Characters>1265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5512</cp:revision>
  <cp:lastPrinted>2009-02-06T05:36:00Z</cp:lastPrinted>
  <dcterms:created xsi:type="dcterms:W3CDTF">2024-01-07T13:43:00Z</dcterms:created>
  <dcterms:modified xsi:type="dcterms:W3CDTF">2025-09-29T21:14:00Z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