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Рапопорт</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Юрій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Григорович</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старший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науковий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співробіт</w:t>
      </w:r>
      <w:r w:rsidRPr="00414240">
        <w:rPr>
          <w:rFonts w:ascii="Times New Roman" w:eastAsia="Times New Roman" w:hAnsi="Times New Roman" w:cs="Times New Roman"/>
          <w:b/>
          <w:bCs/>
          <w:color w:val="000000"/>
          <w:kern w:val="0"/>
          <w:sz w:val="28"/>
          <w:szCs w:val="28"/>
          <w:lang w:eastAsia="ru-RU" w:bidi="ru-RU"/>
        </w:rPr>
        <w:t>&amp;shy;</w:t>
      </w:r>
      <w:r w:rsidRPr="00414240">
        <w:rPr>
          <w:rFonts w:ascii="Times New Roman" w:eastAsia="Times New Roman" w:hAnsi="Times New Roman" w:cs="Times New Roman" w:hint="eastAsia"/>
          <w:b/>
          <w:bCs/>
          <w:color w:val="000000"/>
          <w:kern w:val="0"/>
          <w:sz w:val="28"/>
          <w:szCs w:val="28"/>
          <w:lang w:eastAsia="ru-RU" w:bidi="ru-RU"/>
        </w:rPr>
        <w:t>ник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НДЛ</w:t>
      </w:r>
      <w:r w:rsidRPr="00414240">
        <w:rPr>
          <w:rFonts w:ascii="Times New Roman" w:eastAsia="Times New Roman" w:hAnsi="Times New Roman" w:cs="Times New Roman"/>
          <w:b/>
          <w:bCs/>
          <w:color w:val="000000"/>
          <w:kern w:val="0"/>
          <w:sz w:val="28"/>
          <w:szCs w:val="28"/>
          <w:lang w:eastAsia="ru-RU" w:bidi="ru-RU"/>
        </w:rPr>
        <w:t xml:space="preserve"> &amp;laquo;</w:t>
      </w:r>
      <w:r w:rsidRPr="00414240">
        <w:rPr>
          <w:rFonts w:ascii="Times New Roman" w:eastAsia="Times New Roman" w:hAnsi="Times New Roman" w:cs="Times New Roman" w:hint="eastAsia"/>
          <w:b/>
          <w:bCs/>
          <w:color w:val="000000"/>
          <w:kern w:val="0"/>
          <w:sz w:val="28"/>
          <w:szCs w:val="28"/>
          <w:lang w:eastAsia="ru-RU" w:bidi="ru-RU"/>
        </w:rPr>
        <w:t>Фізика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космосу</w:t>
      </w:r>
      <w:r w:rsidRPr="00414240">
        <w:rPr>
          <w:rFonts w:ascii="Times New Roman" w:eastAsia="Times New Roman" w:hAnsi="Times New Roman" w:cs="Times New Roman"/>
          <w:b/>
          <w:bCs/>
          <w:color w:val="000000"/>
          <w:kern w:val="0"/>
          <w:sz w:val="28"/>
          <w:szCs w:val="28"/>
          <w:lang w:eastAsia="ru-RU" w:bidi="ru-RU"/>
        </w:rPr>
        <w:t xml:space="preserve">&amp;raquo; </w:t>
      </w:r>
      <w:r w:rsidRPr="00414240">
        <w:rPr>
          <w:rFonts w:ascii="Times New Roman" w:eastAsia="Times New Roman" w:hAnsi="Times New Roman" w:cs="Times New Roman" w:hint="eastAsia"/>
          <w:b/>
          <w:bCs/>
          <w:color w:val="000000"/>
          <w:kern w:val="0"/>
          <w:sz w:val="28"/>
          <w:szCs w:val="28"/>
          <w:lang w:eastAsia="ru-RU" w:bidi="ru-RU"/>
        </w:rPr>
        <w:t>фізичного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факультету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Київського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національного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університету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імені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Тараса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Шевченка</w:t>
      </w:r>
      <w:r w:rsidRPr="00414240">
        <w:rPr>
          <w:rFonts w:ascii="Times New Roman" w:eastAsia="Times New Roman" w:hAnsi="Times New Roman" w:cs="Times New Roman"/>
          <w:b/>
          <w:bCs/>
          <w:color w:val="000000"/>
          <w:kern w:val="0"/>
          <w:sz w:val="28"/>
          <w:szCs w:val="28"/>
          <w:lang w:eastAsia="ru-RU" w:bidi="ru-RU"/>
        </w:rPr>
        <w:t>: &amp;laquo;</w:t>
      </w:r>
      <w:r w:rsidRPr="00414240">
        <w:rPr>
          <w:rFonts w:ascii="Times New Roman" w:eastAsia="Times New Roman" w:hAnsi="Times New Roman" w:cs="Times New Roman" w:hint="eastAsia"/>
          <w:b/>
          <w:bCs/>
          <w:color w:val="000000"/>
          <w:kern w:val="0"/>
          <w:sz w:val="28"/>
          <w:szCs w:val="28"/>
          <w:lang w:eastAsia="ru-RU" w:bidi="ru-RU"/>
        </w:rPr>
        <w:t>Хвильові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&amp;raquo; (01.04.02 - </w:t>
      </w:r>
      <w:r w:rsidRPr="00414240">
        <w:rPr>
          <w:rFonts w:ascii="Times New Roman" w:eastAsia="Times New Roman" w:hAnsi="Times New Roman" w:cs="Times New Roman" w:hint="eastAsia"/>
          <w:b/>
          <w:bCs/>
          <w:color w:val="000000"/>
          <w:kern w:val="0"/>
          <w:sz w:val="28"/>
          <w:szCs w:val="28"/>
          <w:lang w:eastAsia="ru-RU" w:bidi="ru-RU"/>
        </w:rPr>
        <w:t>теоретич</w:t>
      </w:r>
      <w:r w:rsidRPr="00414240">
        <w:rPr>
          <w:rFonts w:ascii="Times New Roman" w:eastAsia="Times New Roman" w:hAnsi="Times New Roman" w:cs="Times New Roman"/>
          <w:b/>
          <w:bCs/>
          <w:color w:val="000000"/>
          <w:kern w:val="0"/>
          <w:sz w:val="28"/>
          <w:szCs w:val="28"/>
          <w:lang w:eastAsia="ru-RU" w:bidi="ru-RU"/>
        </w:rPr>
        <w:t>&amp;shy;</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фізика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Спецрада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w:t>
      </w:r>
      <w:r w:rsidRPr="00414240">
        <w:rPr>
          <w:rFonts w:ascii="Times New Roman" w:eastAsia="Times New Roman" w:hAnsi="Times New Roman" w:cs="Times New Roman"/>
          <w:b/>
          <w:bCs/>
          <w:color w:val="000000"/>
          <w:kern w:val="0"/>
          <w:sz w:val="28"/>
          <w:szCs w:val="28"/>
          <w:lang w:eastAsia="ru-RU" w:bidi="ru-RU"/>
        </w:rPr>
        <w:t xml:space="preserve"> 26.001.08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Київському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національ</w:t>
      </w:r>
      <w:r w:rsidRPr="00414240">
        <w:rPr>
          <w:rFonts w:ascii="Times New Roman" w:eastAsia="Times New Roman" w:hAnsi="Times New Roman" w:cs="Times New Roman"/>
          <w:b/>
          <w:bCs/>
          <w:color w:val="000000"/>
          <w:kern w:val="0"/>
          <w:sz w:val="28"/>
          <w:szCs w:val="28"/>
          <w:lang w:eastAsia="ru-RU" w:bidi="ru-RU"/>
        </w:rPr>
        <w:t>&amp;shy;</w:t>
      </w:r>
      <w:r w:rsidRPr="00414240">
        <w:rPr>
          <w:rFonts w:ascii="Times New Roman" w:eastAsia="Times New Roman" w:hAnsi="Times New Roman" w:cs="Times New Roman" w:hint="eastAsia"/>
          <w:b/>
          <w:bCs/>
          <w:color w:val="000000"/>
          <w:kern w:val="0"/>
          <w:sz w:val="28"/>
          <w:szCs w:val="28"/>
          <w:lang w:eastAsia="ru-RU" w:bidi="ru-RU"/>
        </w:rPr>
        <w:t>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університеті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імені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Тараса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Шевченка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МІНІСТЕРСТВО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ОСВІТИ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НАУКИ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УКРАЇНИ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КИЇВСЬКИЙ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НАЦІОНАЛЬНИЙ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УНІВЕРСИТЕТ</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імені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ТАРАСА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ШЕВЧЕНКА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правах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рукопису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РАПОПОРТ</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ЮРІЙ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ГРИГОРОВИЧ</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УДК</w:t>
      </w:r>
      <w:r w:rsidRPr="00414240">
        <w:rPr>
          <w:rFonts w:ascii="Times New Roman" w:eastAsia="Times New Roman" w:hAnsi="Times New Roman" w:cs="Times New Roman"/>
          <w:b/>
          <w:bCs/>
          <w:color w:val="000000"/>
          <w:kern w:val="0"/>
          <w:sz w:val="28"/>
          <w:szCs w:val="28"/>
          <w:lang w:eastAsia="ru-RU" w:bidi="ru-RU"/>
        </w:rPr>
        <w:t>: [53.01:53.03/.04]:[537.6/.8+535.3/.5+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533.951]:[538.9+533.9+523.31-852/3]-045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ХВИЛЬОВІ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МЕТАМАТЕРІАЛАХ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01.04.02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теоретична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фізика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Дисертація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здобуття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наукового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ступеня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доктора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фізико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математичних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наук</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Науковий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консультант</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Мальнєв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Вадим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Миколайович</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доктор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фізико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математичних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наук</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професор</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Київ</w:t>
      </w:r>
      <w:r w:rsidRPr="00414240">
        <w:rPr>
          <w:rFonts w:ascii="Times New Roman" w:eastAsia="Times New Roman" w:hAnsi="Times New Roman" w:cs="Times New Roman"/>
          <w:b/>
          <w:bCs/>
          <w:color w:val="000000"/>
          <w:kern w:val="0"/>
          <w:sz w:val="28"/>
          <w:szCs w:val="28"/>
          <w:lang w:eastAsia="ru-RU" w:bidi="ru-RU"/>
        </w:rPr>
        <w:t xml:space="preserve"> 2017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2</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ЗМІСТ</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ПЕРЕЛІК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УМОВНИХ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СКОРОЧЕНЬ</w:t>
      </w:r>
      <w:r w:rsidRPr="00414240">
        <w:rPr>
          <w:rFonts w:ascii="Times New Roman" w:eastAsia="Times New Roman" w:hAnsi="Times New Roman" w:cs="Times New Roman"/>
          <w:b/>
          <w:bCs/>
          <w:color w:val="000000"/>
          <w:kern w:val="0"/>
          <w:sz w:val="28"/>
          <w:szCs w:val="28"/>
          <w:lang w:eastAsia="ru-RU" w:bidi="ru-RU"/>
        </w:rPr>
        <w:t>............................................................................14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ВСТУП</w:t>
      </w:r>
      <w:r w:rsidRPr="00414240">
        <w:rPr>
          <w:rFonts w:ascii="Times New Roman" w:eastAsia="Times New Roman" w:hAnsi="Times New Roman" w:cs="Times New Roman"/>
          <w:b/>
          <w:bCs/>
          <w:color w:val="000000"/>
          <w:kern w:val="0"/>
          <w:sz w:val="28"/>
          <w:szCs w:val="28"/>
          <w:lang w:eastAsia="ru-RU" w:bidi="ru-RU"/>
        </w:rPr>
        <w:t>............................................................................................................................16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РОЗДІЛ</w:t>
      </w:r>
      <w:r w:rsidRPr="00414240">
        <w:rPr>
          <w:rFonts w:ascii="Times New Roman" w:eastAsia="Times New Roman" w:hAnsi="Times New Roman" w:cs="Times New Roman"/>
          <w:b/>
          <w:bCs/>
          <w:color w:val="000000"/>
          <w:kern w:val="0"/>
          <w:sz w:val="28"/>
          <w:szCs w:val="28"/>
          <w:lang w:eastAsia="ru-RU" w:bidi="ru-RU"/>
        </w:rPr>
        <w:t xml:space="preserve"> 1 </w:t>
      </w:r>
      <w:r w:rsidRPr="00414240">
        <w:rPr>
          <w:rFonts w:ascii="Times New Roman" w:eastAsia="Times New Roman" w:hAnsi="Times New Roman" w:cs="Times New Roman" w:hint="eastAsia"/>
          <w:b/>
          <w:bCs/>
          <w:color w:val="000000"/>
          <w:kern w:val="0"/>
          <w:sz w:val="28"/>
          <w:szCs w:val="28"/>
          <w:lang w:eastAsia="ru-RU" w:bidi="ru-RU"/>
        </w:rPr>
        <w:t>ОГЛЯД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ЛІТЕРАТУРИ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ПОСТАНОВКА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ЗАДАЧ</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СТРУКТУРА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ДИСЕРТАЦІЙНОЇ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РОБОТИ</w:t>
      </w:r>
      <w:r w:rsidRPr="00414240">
        <w:rPr>
          <w:rFonts w:ascii="Times New Roman" w:eastAsia="Times New Roman" w:hAnsi="Times New Roman" w:cs="Times New Roman"/>
          <w:b/>
          <w:bCs/>
          <w:color w:val="000000"/>
          <w:kern w:val="0"/>
          <w:sz w:val="28"/>
          <w:szCs w:val="28"/>
          <w:lang w:eastAsia="ru-RU" w:bidi="ru-RU"/>
        </w:rPr>
        <w:t xml:space="preserve"> .................................................................29</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1.1. </w:t>
      </w:r>
      <w:r w:rsidRPr="00414240">
        <w:rPr>
          <w:rFonts w:ascii="Times New Roman" w:eastAsia="Times New Roman" w:hAnsi="Times New Roman" w:cs="Times New Roman" w:hint="eastAsia"/>
          <w:b/>
          <w:bCs/>
          <w:color w:val="000000"/>
          <w:kern w:val="0"/>
          <w:sz w:val="28"/>
          <w:szCs w:val="28"/>
          <w:lang w:eastAsia="ru-RU" w:bidi="ru-RU"/>
        </w:rPr>
        <w:t>Метаматеріали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відкриття</w:t>
      </w:r>
      <w:r w:rsidRPr="00414240">
        <w:rPr>
          <w:rFonts w:ascii="Times New Roman" w:eastAsia="Times New Roman" w:hAnsi="Times New Roman" w:cs="Times New Roman"/>
          <w:b/>
          <w:bCs/>
          <w:color w:val="000000"/>
          <w:kern w:val="0"/>
          <w:sz w:val="28"/>
          <w:szCs w:val="28"/>
          <w:lang w:eastAsia="ru-RU" w:bidi="ru-RU"/>
        </w:rPr>
        <w:t xml:space="preserve"> 2000-</w:t>
      </w:r>
      <w:r w:rsidRPr="00414240">
        <w:rPr>
          <w:rFonts w:ascii="Times New Roman" w:eastAsia="Times New Roman" w:hAnsi="Times New Roman" w:cs="Times New Roman" w:hint="eastAsia"/>
          <w:b/>
          <w:bCs/>
          <w:color w:val="000000"/>
          <w:kern w:val="0"/>
          <w:sz w:val="28"/>
          <w:szCs w:val="28"/>
          <w:lang w:eastAsia="ru-RU" w:bidi="ru-RU"/>
        </w:rPr>
        <w:t>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років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Перспективні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напрямки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досліджень</w:t>
      </w:r>
      <w:r w:rsidRPr="00414240">
        <w:rPr>
          <w:rFonts w:ascii="Times New Roman" w:eastAsia="Times New Roman" w:hAnsi="Times New Roman" w:cs="Times New Roman"/>
          <w:b/>
          <w:bCs/>
          <w:color w:val="000000"/>
          <w:kern w:val="0"/>
          <w:sz w:val="28"/>
          <w:szCs w:val="28"/>
          <w:lang w:eastAsia="ru-RU" w:bidi="ru-RU"/>
        </w:rPr>
        <w:t>.... 29</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1.2. </w:t>
      </w:r>
      <w:r w:rsidRPr="00414240">
        <w:rPr>
          <w:rFonts w:ascii="Times New Roman" w:eastAsia="Times New Roman" w:hAnsi="Times New Roman" w:cs="Times New Roman" w:hint="eastAsia"/>
          <w:b/>
          <w:bCs/>
          <w:color w:val="000000"/>
          <w:kern w:val="0"/>
          <w:sz w:val="28"/>
          <w:szCs w:val="28"/>
          <w:lang w:eastAsia="ru-RU" w:bidi="ru-RU"/>
        </w:rPr>
        <w:t>Характерні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риси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явищ</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виявилися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важливими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вибору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конкретних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задач</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необхідних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даної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дисертації</w:t>
      </w:r>
      <w:r w:rsidRPr="00414240">
        <w:rPr>
          <w:rFonts w:ascii="Times New Roman" w:eastAsia="Times New Roman" w:hAnsi="Times New Roman" w:cs="Times New Roman"/>
          <w:b/>
          <w:bCs/>
          <w:color w:val="000000"/>
          <w:kern w:val="0"/>
          <w:sz w:val="28"/>
          <w:szCs w:val="28"/>
          <w:lang w:eastAsia="ru-RU" w:bidi="ru-RU"/>
        </w:rPr>
        <w:t>.......................................................................................................29</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1.2.1. </w:t>
      </w:r>
      <w:r w:rsidRPr="00414240">
        <w:rPr>
          <w:rFonts w:ascii="Times New Roman" w:eastAsia="Times New Roman" w:hAnsi="Times New Roman" w:cs="Times New Roman" w:hint="eastAsia"/>
          <w:b/>
          <w:bCs/>
          <w:color w:val="000000"/>
          <w:kern w:val="0"/>
          <w:sz w:val="28"/>
          <w:szCs w:val="28"/>
          <w:lang w:eastAsia="ru-RU" w:bidi="ru-RU"/>
        </w:rPr>
        <w:t>Типові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властивості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метаматеріалів</w:t>
      </w:r>
      <w:r w:rsidRPr="00414240">
        <w:rPr>
          <w:rFonts w:ascii="Times New Roman" w:eastAsia="Times New Roman" w:hAnsi="Times New Roman" w:cs="Times New Roman"/>
          <w:b/>
          <w:bCs/>
          <w:color w:val="000000"/>
          <w:kern w:val="0"/>
          <w:sz w:val="28"/>
          <w:szCs w:val="28"/>
          <w:lang w:eastAsia="ru-RU" w:bidi="ru-RU"/>
        </w:rPr>
        <w:t>...................................................................29</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1.2.2. </w:t>
      </w:r>
      <w:r w:rsidRPr="00414240">
        <w:rPr>
          <w:rFonts w:ascii="Times New Roman" w:eastAsia="Times New Roman" w:hAnsi="Times New Roman" w:cs="Times New Roman" w:hint="eastAsia"/>
          <w:b/>
          <w:bCs/>
          <w:color w:val="000000"/>
          <w:kern w:val="0"/>
          <w:sz w:val="28"/>
          <w:szCs w:val="28"/>
          <w:lang w:eastAsia="ru-RU" w:bidi="ru-RU"/>
        </w:rPr>
        <w:t>Бі</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анізотропія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невзаємність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кіральність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w:t>
      </w:r>
      <w:r w:rsidRPr="00414240">
        <w:rPr>
          <w:rFonts w:ascii="Times New Roman" w:eastAsia="Times New Roman" w:hAnsi="Times New Roman" w:cs="Times New Roman"/>
          <w:b/>
          <w:bCs/>
          <w:color w:val="000000"/>
          <w:kern w:val="0"/>
          <w:sz w:val="28"/>
          <w:szCs w:val="28"/>
          <w:lang w:eastAsia="ru-RU" w:bidi="ru-RU"/>
        </w:rPr>
        <w:t>..............31</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1.2.3. </w:t>
      </w:r>
      <w:r w:rsidRPr="00414240">
        <w:rPr>
          <w:rFonts w:ascii="Times New Roman" w:eastAsia="Times New Roman" w:hAnsi="Times New Roman" w:cs="Times New Roman" w:hint="eastAsia"/>
          <w:b/>
          <w:bCs/>
          <w:color w:val="000000"/>
          <w:kern w:val="0"/>
          <w:sz w:val="28"/>
          <w:szCs w:val="28"/>
          <w:lang w:eastAsia="ru-RU" w:bidi="ru-RU"/>
        </w:rPr>
        <w:t>Графен</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метаматеріальне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кіральне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середовище</w:t>
      </w:r>
      <w:r w:rsidRPr="00414240">
        <w:rPr>
          <w:rFonts w:ascii="Times New Roman" w:eastAsia="Times New Roman" w:hAnsi="Times New Roman" w:cs="Times New Roman"/>
          <w:b/>
          <w:bCs/>
          <w:color w:val="000000"/>
          <w:kern w:val="0"/>
          <w:sz w:val="28"/>
          <w:szCs w:val="28"/>
          <w:lang w:eastAsia="ru-RU" w:bidi="ru-RU"/>
        </w:rPr>
        <w:t>...........................................34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1.2.4. </w:t>
      </w:r>
      <w:r w:rsidRPr="00414240">
        <w:rPr>
          <w:rFonts w:ascii="Times New Roman" w:eastAsia="Times New Roman" w:hAnsi="Times New Roman" w:cs="Times New Roman" w:hint="eastAsia"/>
          <w:b/>
          <w:bCs/>
          <w:color w:val="000000"/>
          <w:kern w:val="0"/>
          <w:sz w:val="28"/>
          <w:szCs w:val="28"/>
          <w:lang w:eastAsia="ru-RU" w:bidi="ru-RU"/>
        </w:rPr>
        <w:t>Нелінійність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пучки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пакети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помірною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шириною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спектру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солітони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магнітооптичне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управління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солітонами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Контролювання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структур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неоднорідних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нестаціонарних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метаматеріальних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.......................................................................35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1.2.5. </w:t>
      </w:r>
      <w:r w:rsidRPr="00414240">
        <w:rPr>
          <w:rFonts w:ascii="Times New Roman" w:eastAsia="Times New Roman" w:hAnsi="Times New Roman" w:cs="Times New Roman" w:hint="eastAsia"/>
          <w:b/>
          <w:bCs/>
          <w:color w:val="000000"/>
          <w:kern w:val="0"/>
          <w:sz w:val="28"/>
          <w:szCs w:val="28"/>
          <w:lang w:eastAsia="ru-RU" w:bidi="ru-RU"/>
        </w:rPr>
        <w:t>Активні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Проблеми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підсилення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конвективної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нестійкості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Необхідність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врахування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власивостей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окремих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бі</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анізотропних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метачастинок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процесів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ньому</w:t>
      </w:r>
      <w:r w:rsidRPr="00414240">
        <w:rPr>
          <w:rFonts w:ascii="Times New Roman" w:eastAsia="Times New Roman" w:hAnsi="Times New Roman" w:cs="Times New Roman"/>
          <w:b/>
          <w:bCs/>
          <w:color w:val="000000"/>
          <w:kern w:val="0"/>
          <w:sz w:val="28"/>
          <w:szCs w:val="28"/>
          <w:lang w:eastAsia="ru-RU" w:bidi="ru-RU"/>
        </w:rPr>
        <w:t xml:space="preserve"> ...............................................................................................40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1.2.6. </w:t>
      </w:r>
      <w:r w:rsidRPr="00414240">
        <w:rPr>
          <w:rFonts w:ascii="Times New Roman" w:eastAsia="Times New Roman" w:hAnsi="Times New Roman" w:cs="Times New Roman" w:hint="eastAsia"/>
          <w:b/>
          <w:bCs/>
          <w:color w:val="000000"/>
          <w:kern w:val="0"/>
          <w:sz w:val="28"/>
          <w:szCs w:val="28"/>
          <w:lang w:eastAsia="ru-RU" w:bidi="ru-RU"/>
        </w:rPr>
        <w:t>Концентрація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трансформаційна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оптика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сильні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резонансні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нелінійності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нелокальність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дисперсія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......................................................................................................42</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1.2.7. </w:t>
      </w:r>
      <w:r w:rsidRPr="00414240">
        <w:rPr>
          <w:rFonts w:ascii="Times New Roman" w:eastAsia="Times New Roman" w:hAnsi="Times New Roman" w:cs="Times New Roman" w:hint="eastAsia"/>
          <w:b/>
          <w:bCs/>
          <w:color w:val="000000"/>
          <w:kern w:val="0"/>
          <w:sz w:val="28"/>
          <w:szCs w:val="28"/>
          <w:lang w:eastAsia="ru-RU" w:bidi="ru-RU"/>
        </w:rPr>
        <w:t>Гіперболічні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метаматеріали</w:t>
      </w:r>
      <w:r w:rsidRPr="00414240">
        <w:rPr>
          <w:rFonts w:ascii="Times New Roman" w:eastAsia="Times New Roman" w:hAnsi="Times New Roman" w:cs="Times New Roman"/>
          <w:b/>
          <w:bCs/>
          <w:color w:val="000000"/>
          <w:kern w:val="0"/>
          <w:sz w:val="28"/>
          <w:szCs w:val="28"/>
          <w:lang w:eastAsia="ru-RU" w:bidi="ru-RU"/>
        </w:rPr>
        <w:t>..............................................................................45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1.2.8. </w:t>
      </w:r>
      <w:r w:rsidRPr="00414240">
        <w:rPr>
          <w:rFonts w:ascii="Times New Roman" w:eastAsia="Times New Roman" w:hAnsi="Times New Roman" w:cs="Times New Roman" w:hint="eastAsia"/>
          <w:b/>
          <w:bCs/>
          <w:color w:val="000000"/>
          <w:kern w:val="0"/>
          <w:sz w:val="28"/>
          <w:szCs w:val="28"/>
          <w:lang w:eastAsia="ru-RU" w:bidi="ru-RU"/>
        </w:rPr>
        <w:t>Хвильові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різної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фізичної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природи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наявності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об’ємних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нелінійностей</w:t>
      </w:r>
      <w:r w:rsidRPr="00414240">
        <w:rPr>
          <w:rFonts w:ascii="Times New Roman" w:eastAsia="Times New Roman" w:hAnsi="Times New Roman" w:cs="Times New Roman"/>
          <w:b/>
          <w:bCs/>
          <w:color w:val="000000"/>
          <w:kern w:val="0"/>
          <w:sz w:val="28"/>
          <w:szCs w:val="28"/>
          <w:lang w:eastAsia="ru-RU" w:bidi="ru-RU"/>
        </w:rPr>
        <w:t>.........................47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1.2.9. </w:t>
      </w:r>
      <w:r w:rsidRPr="00414240">
        <w:rPr>
          <w:rFonts w:ascii="Times New Roman" w:eastAsia="Times New Roman" w:hAnsi="Times New Roman" w:cs="Times New Roman" w:hint="eastAsia"/>
          <w:b/>
          <w:bCs/>
          <w:color w:val="000000"/>
          <w:kern w:val="0"/>
          <w:sz w:val="28"/>
          <w:szCs w:val="28"/>
          <w:lang w:eastAsia="ru-RU" w:bidi="ru-RU"/>
        </w:rPr>
        <w:t>Метаматеріальний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підхід</w:t>
      </w:r>
      <w:r w:rsidRPr="00414240">
        <w:rPr>
          <w:rFonts w:ascii="Times New Roman" w:eastAsia="Times New Roman" w:hAnsi="Times New Roman" w:cs="Times New Roman"/>
          <w:b/>
          <w:bCs/>
          <w:color w:val="000000"/>
          <w:kern w:val="0"/>
          <w:sz w:val="28"/>
          <w:szCs w:val="28"/>
          <w:lang w:eastAsia="ru-RU" w:bidi="ru-RU"/>
        </w:rPr>
        <w:t xml:space="preserve"> ..................................................................................51</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1.3 </w:t>
      </w:r>
      <w:r w:rsidRPr="00414240">
        <w:rPr>
          <w:rFonts w:ascii="Times New Roman" w:eastAsia="Times New Roman" w:hAnsi="Times New Roman" w:cs="Times New Roman" w:hint="eastAsia"/>
          <w:b/>
          <w:bCs/>
          <w:color w:val="000000"/>
          <w:kern w:val="0"/>
          <w:sz w:val="28"/>
          <w:szCs w:val="28"/>
          <w:lang w:eastAsia="ru-RU" w:bidi="ru-RU"/>
        </w:rPr>
        <w:t>Мета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задачі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дисертаційної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роботи</w:t>
      </w:r>
      <w:r w:rsidRPr="00414240">
        <w:rPr>
          <w:rFonts w:ascii="Times New Roman" w:eastAsia="Times New Roman" w:hAnsi="Times New Roman" w:cs="Times New Roman"/>
          <w:b/>
          <w:bCs/>
          <w:color w:val="000000"/>
          <w:kern w:val="0"/>
          <w:sz w:val="28"/>
          <w:szCs w:val="28"/>
          <w:lang w:eastAsia="ru-RU" w:bidi="ru-RU"/>
        </w:rPr>
        <w:t>....................................................53</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РОЗДІЛ</w:t>
      </w:r>
      <w:r w:rsidRPr="00414240">
        <w:rPr>
          <w:rFonts w:ascii="Times New Roman" w:eastAsia="Times New Roman" w:hAnsi="Times New Roman" w:cs="Times New Roman"/>
          <w:b/>
          <w:bCs/>
          <w:color w:val="000000"/>
          <w:kern w:val="0"/>
          <w:sz w:val="28"/>
          <w:szCs w:val="28"/>
          <w:lang w:eastAsia="ru-RU" w:bidi="ru-RU"/>
        </w:rPr>
        <w:t xml:space="preserve"> 2 </w:t>
      </w:r>
      <w:r w:rsidRPr="00414240">
        <w:rPr>
          <w:rFonts w:ascii="Times New Roman" w:eastAsia="Times New Roman" w:hAnsi="Times New Roman" w:cs="Times New Roman" w:hint="eastAsia"/>
          <w:b/>
          <w:bCs/>
          <w:color w:val="000000"/>
          <w:kern w:val="0"/>
          <w:sz w:val="28"/>
          <w:szCs w:val="28"/>
          <w:lang w:eastAsia="ru-RU" w:bidi="ru-RU"/>
        </w:rPr>
        <w:t>ЗАГАЛЬНИЙ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ВИВЕДЕННЯ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ЕВОЛЮЦІЙНИХ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НЕРШС</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ОБ’ЄМНИМИ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НЕЛІНІЙНОСТЯМИ</w:t>
      </w:r>
      <w:r w:rsidRPr="00414240">
        <w:rPr>
          <w:rFonts w:ascii="Times New Roman" w:eastAsia="Times New Roman" w:hAnsi="Times New Roman" w:cs="Times New Roman"/>
          <w:b/>
          <w:bCs/>
          <w:color w:val="000000"/>
          <w:kern w:val="0"/>
          <w:sz w:val="28"/>
          <w:szCs w:val="28"/>
          <w:lang w:eastAsia="ru-RU" w:bidi="ru-RU"/>
        </w:rPr>
        <w:t>.....................................55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3</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2.1. </w:t>
      </w:r>
      <w:r w:rsidRPr="00414240">
        <w:rPr>
          <w:rFonts w:ascii="Times New Roman" w:eastAsia="Times New Roman" w:hAnsi="Times New Roman" w:cs="Times New Roman" w:hint="eastAsia"/>
          <w:b/>
          <w:bCs/>
          <w:color w:val="000000"/>
          <w:kern w:val="0"/>
          <w:sz w:val="28"/>
          <w:szCs w:val="28"/>
          <w:lang w:eastAsia="ru-RU" w:bidi="ru-RU"/>
        </w:rPr>
        <w:t>Метод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виведення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еволюційних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(NEELS)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бі</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анізотропними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метаматеріалами</w:t>
      </w:r>
      <w:r w:rsidRPr="00414240">
        <w:rPr>
          <w:rFonts w:ascii="Times New Roman" w:eastAsia="Times New Roman" w:hAnsi="Times New Roman" w:cs="Times New Roman"/>
          <w:b/>
          <w:bCs/>
          <w:color w:val="000000"/>
          <w:kern w:val="0"/>
          <w:sz w:val="28"/>
          <w:szCs w:val="28"/>
          <w:lang w:eastAsia="ru-RU" w:bidi="ru-RU"/>
        </w:rPr>
        <w:t>............55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2.1.1. </w:t>
      </w:r>
      <w:r w:rsidRPr="00414240">
        <w:rPr>
          <w:rFonts w:ascii="Times New Roman" w:eastAsia="Times New Roman" w:hAnsi="Times New Roman" w:cs="Times New Roman" w:hint="eastAsia"/>
          <w:b/>
          <w:bCs/>
          <w:color w:val="000000"/>
          <w:kern w:val="0"/>
          <w:sz w:val="28"/>
          <w:szCs w:val="28"/>
          <w:lang w:eastAsia="ru-RU" w:bidi="ru-RU"/>
        </w:rPr>
        <w:t>Формулювання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задачі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слабкою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нелінійністю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невеликими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втратами</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підсиленням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дисперсії</w:t>
      </w:r>
      <w:r w:rsidRPr="00414240">
        <w:rPr>
          <w:rFonts w:ascii="Times New Roman" w:eastAsia="Times New Roman" w:hAnsi="Times New Roman" w:cs="Times New Roman"/>
          <w:b/>
          <w:bCs/>
          <w:color w:val="000000"/>
          <w:kern w:val="0"/>
          <w:sz w:val="28"/>
          <w:szCs w:val="28"/>
          <w:lang w:eastAsia="ru-RU" w:bidi="ru-RU"/>
        </w:rPr>
        <w:t xml:space="preserve">. NEELS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диференціальній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формі</w:t>
      </w:r>
      <w:r w:rsidRPr="00414240">
        <w:rPr>
          <w:rFonts w:ascii="Times New Roman" w:eastAsia="Times New Roman" w:hAnsi="Times New Roman" w:cs="Times New Roman"/>
          <w:b/>
          <w:bCs/>
          <w:color w:val="000000"/>
          <w:kern w:val="0"/>
          <w:sz w:val="28"/>
          <w:szCs w:val="28"/>
          <w:lang w:eastAsia="ru-RU" w:bidi="ru-RU"/>
        </w:rPr>
        <w:t>..................................................................................................................55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2.1.2. </w:t>
      </w:r>
      <w:r w:rsidRPr="00414240">
        <w:rPr>
          <w:rFonts w:ascii="Times New Roman" w:eastAsia="Times New Roman" w:hAnsi="Times New Roman" w:cs="Times New Roman" w:hint="eastAsia"/>
          <w:b/>
          <w:bCs/>
          <w:color w:val="000000"/>
          <w:kern w:val="0"/>
          <w:sz w:val="28"/>
          <w:szCs w:val="28"/>
          <w:lang w:eastAsia="ru-RU" w:bidi="ru-RU"/>
        </w:rPr>
        <w:t>Рівняння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амплітуди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огинаючої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пакету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змінюються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повільно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необмеженому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урахуванням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просторової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дисперсії</w:t>
      </w:r>
      <w:r w:rsidRPr="00414240">
        <w:rPr>
          <w:rFonts w:ascii="Times New Roman" w:eastAsia="Times New Roman" w:hAnsi="Times New Roman" w:cs="Times New Roman"/>
          <w:b/>
          <w:bCs/>
          <w:color w:val="000000"/>
          <w:kern w:val="0"/>
          <w:sz w:val="28"/>
          <w:szCs w:val="28"/>
          <w:lang w:eastAsia="ru-RU" w:bidi="ru-RU"/>
        </w:rPr>
        <w:t xml:space="preserve"> ............................................................................................................59</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2.1.3. </w:t>
      </w:r>
      <w:r w:rsidRPr="00414240">
        <w:rPr>
          <w:rFonts w:ascii="Times New Roman" w:eastAsia="Times New Roman" w:hAnsi="Times New Roman" w:cs="Times New Roman" w:hint="eastAsia"/>
          <w:b/>
          <w:bCs/>
          <w:color w:val="000000"/>
          <w:kern w:val="0"/>
          <w:sz w:val="28"/>
          <w:szCs w:val="28"/>
          <w:lang w:eastAsia="ru-RU" w:bidi="ru-RU"/>
        </w:rPr>
        <w:t>Рівняння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амплітуди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огинаючої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пакету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змінюються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повільно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w:t>
      </w:r>
      <w:r w:rsidRPr="00414240">
        <w:rPr>
          <w:rFonts w:ascii="Times New Roman" w:eastAsia="Times New Roman" w:hAnsi="Times New Roman" w:cs="Times New Roman"/>
          <w:b/>
          <w:bCs/>
          <w:color w:val="000000"/>
          <w:kern w:val="0"/>
          <w:sz w:val="28"/>
          <w:szCs w:val="28"/>
          <w:lang w:eastAsia="ru-RU" w:bidi="ru-RU"/>
        </w:rPr>
        <w:t xml:space="preserve"> NEELS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інтегральній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формі</w:t>
      </w:r>
      <w:r w:rsidRPr="00414240">
        <w:rPr>
          <w:rFonts w:ascii="Times New Roman" w:eastAsia="Times New Roman" w:hAnsi="Times New Roman" w:cs="Times New Roman"/>
          <w:b/>
          <w:bCs/>
          <w:color w:val="000000"/>
          <w:kern w:val="0"/>
          <w:sz w:val="28"/>
          <w:szCs w:val="28"/>
          <w:lang w:eastAsia="ru-RU" w:bidi="ru-RU"/>
        </w:rPr>
        <w:t>..................................................................................................................62</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2.2. </w:t>
      </w:r>
      <w:r w:rsidRPr="00414240">
        <w:rPr>
          <w:rFonts w:ascii="Times New Roman" w:eastAsia="Times New Roman" w:hAnsi="Times New Roman" w:cs="Times New Roman" w:hint="eastAsia"/>
          <w:b/>
          <w:bCs/>
          <w:color w:val="000000"/>
          <w:kern w:val="0"/>
          <w:sz w:val="28"/>
          <w:szCs w:val="28"/>
          <w:lang w:eastAsia="ru-RU" w:bidi="ru-RU"/>
        </w:rPr>
        <w:t>Гігантська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резонансна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генерація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другої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гармоніки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плазмонів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внесок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цей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об’ємних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нелінійностей</w:t>
      </w:r>
      <w:r w:rsidRPr="00414240">
        <w:rPr>
          <w:rFonts w:ascii="Times New Roman" w:eastAsia="Times New Roman" w:hAnsi="Times New Roman" w:cs="Times New Roman"/>
          <w:b/>
          <w:bCs/>
          <w:color w:val="000000"/>
          <w:kern w:val="0"/>
          <w:sz w:val="28"/>
          <w:szCs w:val="28"/>
          <w:lang w:eastAsia="ru-RU" w:bidi="ru-RU"/>
        </w:rPr>
        <w:t>.........................66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2.3. </w:t>
      </w:r>
      <w:r w:rsidRPr="00414240">
        <w:rPr>
          <w:rFonts w:ascii="Times New Roman" w:eastAsia="Times New Roman" w:hAnsi="Times New Roman" w:cs="Times New Roman" w:hint="eastAsia"/>
          <w:b/>
          <w:bCs/>
          <w:color w:val="000000"/>
          <w:kern w:val="0"/>
          <w:sz w:val="28"/>
          <w:szCs w:val="28"/>
          <w:lang w:eastAsia="ru-RU" w:bidi="ru-RU"/>
        </w:rPr>
        <w:t>Магнітостатичні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шарах</w:t>
      </w:r>
      <w:r w:rsidRPr="00414240">
        <w:rPr>
          <w:rFonts w:ascii="Times New Roman" w:eastAsia="Times New Roman" w:hAnsi="Times New Roman" w:cs="Times New Roman"/>
          <w:b/>
          <w:bCs/>
          <w:color w:val="000000"/>
          <w:kern w:val="0"/>
          <w:sz w:val="28"/>
          <w:szCs w:val="28"/>
          <w:lang w:eastAsia="ru-RU" w:bidi="ru-RU"/>
        </w:rPr>
        <w:t xml:space="preserve"> .........................................................70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2.3.1. </w:t>
      </w:r>
      <w:r w:rsidRPr="00414240">
        <w:rPr>
          <w:rFonts w:ascii="Times New Roman" w:eastAsia="Times New Roman" w:hAnsi="Times New Roman" w:cs="Times New Roman" w:hint="eastAsia"/>
          <w:b/>
          <w:bCs/>
          <w:color w:val="000000"/>
          <w:kern w:val="0"/>
          <w:sz w:val="28"/>
          <w:szCs w:val="28"/>
          <w:lang w:eastAsia="ru-RU" w:bidi="ru-RU"/>
        </w:rPr>
        <w:t>Обернені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об’ємні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МСХ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поздовжньо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намагнічених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феритових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плівках</w:t>
      </w:r>
      <w:r w:rsidRPr="00414240">
        <w:rPr>
          <w:rFonts w:ascii="Times New Roman" w:eastAsia="Times New Roman" w:hAnsi="Times New Roman" w:cs="Times New Roman"/>
          <w:b/>
          <w:bCs/>
          <w:color w:val="000000"/>
          <w:kern w:val="0"/>
          <w:sz w:val="28"/>
          <w:szCs w:val="28"/>
          <w:lang w:eastAsia="ru-RU" w:bidi="ru-RU"/>
        </w:rPr>
        <w:t>...... 70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2.3.2. </w:t>
      </w:r>
      <w:r w:rsidRPr="00414240">
        <w:rPr>
          <w:rFonts w:ascii="Times New Roman" w:eastAsia="Times New Roman" w:hAnsi="Times New Roman" w:cs="Times New Roman" w:hint="eastAsia"/>
          <w:b/>
          <w:bCs/>
          <w:color w:val="000000"/>
          <w:kern w:val="0"/>
          <w:sz w:val="28"/>
          <w:szCs w:val="28"/>
          <w:lang w:eastAsia="ru-RU" w:bidi="ru-RU"/>
        </w:rPr>
        <w:t>Розвиток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методу</w:t>
      </w:r>
      <w:r w:rsidRPr="00414240">
        <w:rPr>
          <w:rFonts w:ascii="Times New Roman" w:eastAsia="Times New Roman" w:hAnsi="Times New Roman" w:cs="Times New Roman"/>
          <w:b/>
          <w:bCs/>
          <w:color w:val="000000"/>
          <w:kern w:val="0"/>
          <w:sz w:val="28"/>
          <w:szCs w:val="28"/>
          <w:lang w:eastAsia="ru-RU" w:bidi="ru-RU"/>
        </w:rPr>
        <w:t xml:space="preserve"> NEELS. </w:t>
      </w:r>
      <w:r w:rsidRPr="00414240">
        <w:rPr>
          <w:rFonts w:ascii="Times New Roman" w:eastAsia="Times New Roman" w:hAnsi="Times New Roman" w:cs="Times New Roman" w:hint="eastAsia"/>
          <w:b/>
          <w:bCs/>
          <w:color w:val="000000"/>
          <w:kern w:val="0"/>
          <w:sz w:val="28"/>
          <w:szCs w:val="28"/>
          <w:lang w:eastAsia="ru-RU" w:bidi="ru-RU"/>
        </w:rPr>
        <w:t>Імпульси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вузьким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спектром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нелінійностями</w:t>
      </w:r>
      <w:r w:rsidRPr="00414240">
        <w:rPr>
          <w:rFonts w:ascii="Times New Roman" w:eastAsia="Times New Roman" w:hAnsi="Times New Roman" w:cs="Times New Roman"/>
          <w:b/>
          <w:bCs/>
          <w:color w:val="000000"/>
          <w:kern w:val="0"/>
          <w:sz w:val="28"/>
          <w:szCs w:val="28"/>
          <w:lang w:eastAsia="ru-RU" w:bidi="ru-RU"/>
        </w:rPr>
        <w:t xml:space="preserve"> ................................76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2.3.3. </w:t>
      </w:r>
      <w:r w:rsidRPr="00414240">
        <w:rPr>
          <w:rFonts w:ascii="Times New Roman" w:eastAsia="Times New Roman" w:hAnsi="Times New Roman" w:cs="Times New Roman" w:hint="eastAsia"/>
          <w:b/>
          <w:bCs/>
          <w:color w:val="000000"/>
          <w:kern w:val="0"/>
          <w:sz w:val="28"/>
          <w:szCs w:val="28"/>
          <w:lang w:eastAsia="ru-RU" w:bidi="ru-RU"/>
        </w:rPr>
        <w:t>Намагнічені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діелектричні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просторовою</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дисперсією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додаткові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граничні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умови</w:t>
      </w:r>
      <w:r w:rsidRPr="00414240">
        <w:rPr>
          <w:rFonts w:ascii="Times New Roman" w:eastAsia="Times New Roman" w:hAnsi="Times New Roman" w:cs="Times New Roman"/>
          <w:b/>
          <w:bCs/>
          <w:color w:val="000000"/>
          <w:kern w:val="0"/>
          <w:sz w:val="28"/>
          <w:szCs w:val="28"/>
          <w:lang w:eastAsia="ru-RU" w:bidi="ru-RU"/>
        </w:rPr>
        <w:t xml:space="preserve"> ........................................80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2.4. </w:t>
      </w:r>
      <w:r w:rsidRPr="00414240">
        <w:rPr>
          <w:rFonts w:ascii="Times New Roman" w:eastAsia="Times New Roman" w:hAnsi="Times New Roman" w:cs="Times New Roman" w:hint="eastAsia"/>
          <w:b/>
          <w:bCs/>
          <w:color w:val="000000"/>
          <w:kern w:val="0"/>
          <w:sz w:val="28"/>
          <w:szCs w:val="28"/>
          <w:lang w:eastAsia="ru-RU" w:bidi="ru-RU"/>
        </w:rPr>
        <w:t>Розвиток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методу</w:t>
      </w:r>
      <w:r w:rsidRPr="00414240">
        <w:rPr>
          <w:rFonts w:ascii="Times New Roman" w:eastAsia="Times New Roman" w:hAnsi="Times New Roman" w:cs="Times New Roman"/>
          <w:b/>
          <w:bCs/>
          <w:color w:val="000000"/>
          <w:kern w:val="0"/>
          <w:sz w:val="28"/>
          <w:szCs w:val="28"/>
          <w:lang w:eastAsia="ru-RU" w:bidi="ru-RU"/>
        </w:rPr>
        <w:t xml:space="preserve"> NEELS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моделювання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часових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солітонів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контрольованих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хвилеводах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мікрохвильового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оптичного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діапазону</w:t>
      </w:r>
      <w:r w:rsidRPr="00414240">
        <w:rPr>
          <w:rFonts w:ascii="Times New Roman" w:eastAsia="Times New Roman" w:hAnsi="Times New Roman" w:cs="Times New Roman"/>
          <w:b/>
          <w:bCs/>
          <w:color w:val="000000"/>
          <w:kern w:val="0"/>
          <w:sz w:val="28"/>
          <w:szCs w:val="28"/>
          <w:lang w:eastAsia="ru-RU" w:bidi="ru-RU"/>
        </w:rPr>
        <w:t xml:space="preserve"> ...............................................................................................85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2.5. </w:t>
      </w:r>
      <w:r w:rsidRPr="00414240">
        <w:rPr>
          <w:rFonts w:ascii="Times New Roman" w:eastAsia="Times New Roman" w:hAnsi="Times New Roman" w:cs="Times New Roman" w:hint="eastAsia"/>
          <w:b/>
          <w:bCs/>
          <w:color w:val="000000"/>
          <w:kern w:val="0"/>
          <w:sz w:val="28"/>
          <w:szCs w:val="28"/>
          <w:lang w:eastAsia="ru-RU" w:bidi="ru-RU"/>
        </w:rPr>
        <w:t>Застосування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іоносфері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сейсмоіоносферні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явища</w:t>
      </w:r>
      <w:r w:rsidRPr="00414240">
        <w:rPr>
          <w:rFonts w:ascii="Times New Roman" w:eastAsia="Times New Roman" w:hAnsi="Times New Roman" w:cs="Times New Roman"/>
          <w:b/>
          <w:bCs/>
          <w:color w:val="000000"/>
          <w:kern w:val="0"/>
          <w:sz w:val="28"/>
          <w:szCs w:val="28"/>
          <w:lang w:eastAsia="ru-RU" w:bidi="ru-RU"/>
        </w:rPr>
        <w:t>.........................................................................................88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2.6. </w:t>
      </w:r>
      <w:r w:rsidRPr="00414240">
        <w:rPr>
          <w:rFonts w:ascii="Times New Roman" w:eastAsia="Times New Roman" w:hAnsi="Times New Roman" w:cs="Times New Roman" w:hint="eastAsia"/>
          <w:b/>
          <w:bCs/>
          <w:color w:val="000000"/>
          <w:kern w:val="0"/>
          <w:sz w:val="28"/>
          <w:szCs w:val="28"/>
          <w:lang w:eastAsia="ru-RU" w:bidi="ru-RU"/>
        </w:rPr>
        <w:t>Висновки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розділу</w:t>
      </w:r>
      <w:r w:rsidRPr="00414240">
        <w:rPr>
          <w:rFonts w:ascii="Times New Roman" w:eastAsia="Times New Roman" w:hAnsi="Times New Roman" w:cs="Times New Roman"/>
          <w:b/>
          <w:bCs/>
          <w:color w:val="000000"/>
          <w:kern w:val="0"/>
          <w:sz w:val="28"/>
          <w:szCs w:val="28"/>
          <w:lang w:eastAsia="ru-RU" w:bidi="ru-RU"/>
        </w:rPr>
        <w:t xml:space="preserve"> 2.............................................................................................89</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РОЗДІЛ</w:t>
      </w:r>
      <w:r w:rsidRPr="00414240">
        <w:rPr>
          <w:rFonts w:ascii="Times New Roman" w:eastAsia="Times New Roman" w:hAnsi="Times New Roman" w:cs="Times New Roman"/>
          <w:b/>
          <w:bCs/>
          <w:color w:val="000000"/>
          <w:kern w:val="0"/>
          <w:sz w:val="28"/>
          <w:szCs w:val="28"/>
          <w:lang w:eastAsia="ru-RU" w:bidi="ru-RU"/>
        </w:rPr>
        <w:t xml:space="preserve"> 3 </w:t>
      </w:r>
      <w:r w:rsidRPr="00414240">
        <w:rPr>
          <w:rFonts w:ascii="Times New Roman" w:eastAsia="Times New Roman" w:hAnsi="Times New Roman" w:cs="Times New Roman" w:hint="eastAsia"/>
          <w:b/>
          <w:bCs/>
          <w:color w:val="000000"/>
          <w:kern w:val="0"/>
          <w:sz w:val="28"/>
          <w:szCs w:val="28"/>
          <w:lang w:eastAsia="ru-RU" w:bidi="ru-RU"/>
        </w:rPr>
        <w:t>ФОРМУВАННЯ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ЧАСОВИХ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СТРУКТУР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..........................................................91</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3.1. </w:t>
      </w:r>
      <w:r w:rsidRPr="00414240">
        <w:rPr>
          <w:rFonts w:ascii="Times New Roman" w:eastAsia="Times New Roman" w:hAnsi="Times New Roman" w:cs="Times New Roman" w:hint="eastAsia"/>
          <w:b/>
          <w:bCs/>
          <w:color w:val="000000"/>
          <w:kern w:val="0"/>
          <w:sz w:val="28"/>
          <w:szCs w:val="28"/>
          <w:lang w:eastAsia="ru-RU" w:bidi="ru-RU"/>
        </w:rPr>
        <w:t>Застосування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методу</w:t>
      </w:r>
      <w:r w:rsidRPr="00414240">
        <w:rPr>
          <w:rFonts w:ascii="Times New Roman" w:eastAsia="Times New Roman" w:hAnsi="Times New Roman" w:cs="Times New Roman"/>
          <w:b/>
          <w:bCs/>
          <w:color w:val="000000"/>
          <w:kern w:val="0"/>
          <w:sz w:val="28"/>
          <w:szCs w:val="28"/>
          <w:lang w:eastAsia="ru-RU" w:bidi="ru-RU"/>
        </w:rPr>
        <w:t xml:space="preserve"> NEELS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утворення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структур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МСХ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шарах</w:t>
      </w:r>
      <w:r w:rsidRPr="00414240">
        <w:rPr>
          <w:rFonts w:ascii="Times New Roman" w:eastAsia="Times New Roman" w:hAnsi="Times New Roman" w:cs="Times New Roman"/>
          <w:b/>
          <w:bCs/>
          <w:color w:val="000000"/>
          <w:kern w:val="0"/>
          <w:sz w:val="28"/>
          <w:szCs w:val="28"/>
          <w:lang w:eastAsia="ru-RU" w:bidi="ru-RU"/>
        </w:rPr>
        <w:t>......................................................................91</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3.1.1. </w:t>
      </w:r>
      <w:r w:rsidRPr="00414240">
        <w:rPr>
          <w:rFonts w:ascii="Times New Roman" w:eastAsia="Times New Roman" w:hAnsi="Times New Roman" w:cs="Times New Roman" w:hint="eastAsia"/>
          <w:b/>
          <w:bCs/>
          <w:color w:val="000000"/>
          <w:kern w:val="0"/>
          <w:sz w:val="28"/>
          <w:szCs w:val="28"/>
          <w:lang w:eastAsia="ru-RU" w:bidi="ru-RU"/>
        </w:rPr>
        <w:t>Поширення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МСХ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шарах</w:t>
      </w:r>
      <w:r w:rsidRPr="00414240">
        <w:rPr>
          <w:rFonts w:ascii="Times New Roman" w:eastAsia="Times New Roman" w:hAnsi="Times New Roman" w:cs="Times New Roman"/>
          <w:b/>
          <w:bCs/>
          <w:color w:val="000000"/>
          <w:kern w:val="0"/>
          <w:sz w:val="28"/>
          <w:szCs w:val="28"/>
          <w:lang w:eastAsia="ru-RU" w:bidi="ru-RU"/>
        </w:rPr>
        <w:t xml:space="preserve"> ...........................................................91</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3.1.2. </w:t>
      </w:r>
      <w:r w:rsidRPr="00414240">
        <w:rPr>
          <w:rFonts w:ascii="Times New Roman" w:eastAsia="Times New Roman" w:hAnsi="Times New Roman" w:cs="Times New Roman" w:hint="eastAsia"/>
          <w:b/>
          <w:bCs/>
          <w:color w:val="000000"/>
          <w:kern w:val="0"/>
          <w:sz w:val="28"/>
          <w:szCs w:val="28"/>
          <w:lang w:eastAsia="ru-RU" w:bidi="ru-RU"/>
        </w:rPr>
        <w:t>МСХ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квазістаціонарному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режимі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Самофокусування</w:t>
      </w:r>
      <w:r w:rsidRPr="00414240">
        <w:rPr>
          <w:rFonts w:ascii="Times New Roman" w:eastAsia="Times New Roman" w:hAnsi="Times New Roman" w:cs="Times New Roman"/>
          <w:b/>
          <w:bCs/>
          <w:color w:val="000000"/>
          <w:kern w:val="0"/>
          <w:sz w:val="28"/>
          <w:szCs w:val="28"/>
          <w:lang w:eastAsia="ru-RU" w:bidi="ru-RU"/>
        </w:rPr>
        <w:t xml:space="preserve"> ............ 93</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3.1.3. </w:t>
      </w:r>
      <w:r w:rsidRPr="00414240">
        <w:rPr>
          <w:rFonts w:ascii="Times New Roman" w:eastAsia="Times New Roman" w:hAnsi="Times New Roman" w:cs="Times New Roman" w:hint="eastAsia"/>
          <w:b/>
          <w:bCs/>
          <w:color w:val="000000"/>
          <w:kern w:val="0"/>
          <w:sz w:val="28"/>
          <w:szCs w:val="28"/>
          <w:lang w:eastAsia="ru-RU" w:bidi="ru-RU"/>
        </w:rPr>
        <w:t>Стаціонарні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МСХ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поперечною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варіацією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фази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вході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систему</w:t>
      </w:r>
      <w:r w:rsidRPr="00414240">
        <w:rPr>
          <w:rFonts w:ascii="Times New Roman" w:eastAsia="Times New Roman" w:hAnsi="Times New Roman" w:cs="Times New Roman"/>
          <w:b/>
          <w:bCs/>
          <w:color w:val="000000"/>
          <w:kern w:val="0"/>
          <w:sz w:val="28"/>
          <w:szCs w:val="28"/>
          <w:lang w:eastAsia="ru-RU" w:bidi="ru-RU"/>
        </w:rPr>
        <w:t>............. 96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3.1.4. </w:t>
      </w:r>
      <w:r w:rsidRPr="00414240">
        <w:rPr>
          <w:rFonts w:ascii="Times New Roman" w:eastAsia="Times New Roman" w:hAnsi="Times New Roman" w:cs="Times New Roman" w:hint="eastAsia"/>
          <w:b/>
          <w:bCs/>
          <w:color w:val="000000"/>
          <w:kern w:val="0"/>
          <w:sz w:val="28"/>
          <w:szCs w:val="28"/>
          <w:lang w:eastAsia="ru-RU" w:bidi="ru-RU"/>
        </w:rPr>
        <w:t>Поширення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двовимірних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нестаціонарних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МСХ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формування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булетів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Врахування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вищих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ефектів</w:t>
      </w:r>
      <w:r w:rsidRPr="00414240">
        <w:rPr>
          <w:rFonts w:ascii="Times New Roman" w:eastAsia="Times New Roman" w:hAnsi="Times New Roman" w:cs="Times New Roman"/>
          <w:b/>
          <w:bCs/>
          <w:color w:val="000000"/>
          <w:kern w:val="0"/>
          <w:sz w:val="28"/>
          <w:szCs w:val="28"/>
          <w:lang w:eastAsia="ru-RU" w:bidi="ru-RU"/>
        </w:rPr>
        <w:t>............................98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3.1.5. </w:t>
      </w:r>
      <w:r w:rsidRPr="00414240">
        <w:rPr>
          <w:rFonts w:ascii="Times New Roman" w:eastAsia="Times New Roman" w:hAnsi="Times New Roman" w:cs="Times New Roman" w:hint="eastAsia"/>
          <w:b/>
          <w:bCs/>
          <w:color w:val="000000"/>
          <w:kern w:val="0"/>
          <w:sz w:val="28"/>
          <w:szCs w:val="28"/>
          <w:lang w:eastAsia="ru-RU" w:bidi="ru-RU"/>
        </w:rPr>
        <w:t>Укручення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фронту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формування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багатосолітонних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режимів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поширенні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одновимірних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МСХ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урахуванням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дисперсії</w:t>
      </w:r>
      <w:r w:rsidRPr="00414240">
        <w:rPr>
          <w:rFonts w:ascii="Times New Roman" w:eastAsia="Times New Roman" w:hAnsi="Times New Roman" w:cs="Times New Roman"/>
          <w:b/>
          <w:bCs/>
          <w:color w:val="000000"/>
          <w:kern w:val="0"/>
          <w:sz w:val="28"/>
          <w:szCs w:val="28"/>
          <w:lang w:eastAsia="ru-RU" w:bidi="ru-RU"/>
        </w:rPr>
        <w:t>. ......... 103</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3.2. </w:t>
      </w:r>
      <w:r w:rsidRPr="00414240">
        <w:rPr>
          <w:rFonts w:ascii="Times New Roman" w:eastAsia="Times New Roman" w:hAnsi="Times New Roman" w:cs="Times New Roman" w:hint="eastAsia"/>
          <w:b/>
          <w:bCs/>
          <w:color w:val="000000"/>
          <w:kern w:val="0"/>
          <w:sz w:val="28"/>
          <w:szCs w:val="28"/>
          <w:lang w:eastAsia="ru-RU" w:bidi="ru-RU"/>
        </w:rPr>
        <w:t>Зіткнення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булетів</w:t>
      </w:r>
      <w:r w:rsidRPr="00414240">
        <w:rPr>
          <w:rFonts w:ascii="Times New Roman" w:eastAsia="Times New Roman" w:hAnsi="Times New Roman" w:cs="Times New Roman"/>
          <w:b/>
          <w:bCs/>
          <w:color w:val="000000"/>
          <w:kern w:val="0"/>
          <w:sz w:val="28"/>
          <w:szCs w:val="28"/>
          <w:lang w:eastAsia="ru-RU" w:bidi="ru-RU"/>
        </w:rPr>
        <w:t xml:space="preserve"> ..................................................................................................107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3.3. </w:t>
      </w:r>
      <w:r w:rsidRPr="00414240">
        <w:rPr>
          <w:rFonts w:ascii="Times New Roman" w:eastAsia="Times New Roman" w:hAnsi="Times New Roman" w:cs="Times New Roman" w:hint="eastAsia"/>
          <w:b/>
          <w:bCs/>
          <w:color w:val="000000"/>
          <w:kern w:val="0"/>
          <w:sz w:val="28"/>
          <w:szCs w:val="28"/>
          <w:lang w:eastAsia="ru-RU" w:bidi="ru-RU"/>
        </w:rPr>
        <w:t>Хвильові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параметричною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взаємодією</w:t>
      </w:r>
      <w:r w:rsidRPr="00414240">
        <w:rPr>
          <w:rFonts w:ascii="Times New Roman" w:eastAsia="Times New Roman" w:hAnsi="Times New Roman" w:cs="Times New Roman"/>
          <w:b/>
          <w:bCs/>
          <w:color w:val="000000"/>
          <w:kern w:val="0"/>
          <w:sz w:val="28"/>
          <w:szCs w:val="28"/>
          <w:lang w:eastAsia="ru-RU" w:bidi="ru-RU"/>
        </w:rPr>
        <w:t>..................................................................................108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3.3.1. </w:t>
      </w:r>
      <w:r w:rsidRPr="00414240">
        <w:rPr>
          <w:rFonts w:ascii="Times New Roman" w:eastAsia="Times New Roman" w:hAnsi="Times New Roman" w:cs="Times New Roman" w:hint="eastAsia"/>
          <w:b/>
          <w:bCs/>
          <w:color w:val="000000"/>
          <w:kern w:val="0"/>
          <w:sz w:val="28"/>
          <w:szCs w:val="28"/>
          <w:lang w:eastAsia="ru-RU" w:bidi="ru-RU"/>
        </w:rPr>
        <w:t>Формулювання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задачі</w:t>
      </w:r>
      <w:r w:rsidRPr="00414240">
        <w:rPr>
          <w:rFonts w:ascii="Times New Roman" w:eastAsia="Times New Roman" w:hAnsi="Times New Roman" w:cs="Times New Roman"/>
          <w:b/>
          <w:bCs/>
          <w:color w:val="000000"/>
          <w:kern w:val="0"/>
          <w:sz w:val="28"/>
          <w:szCs w:val="28"/>
          <w:lang w:eastAsia="ru-RU" w:bidi="ru-RU"/>
        </w:rPr>
        <w:t xml:space="preserve"> .....................................................................................108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3.3.2 </w:t>
      </w:r>
      <w:r w:rsidRPr="00414240">
        <w:rPr>
          <w:rFonts w:ascii="Times New Roman" w:eastAsia="Times New Roman" w:hAnsi="Times New Roman" w:cs="Times New Roman" w:hint="eastAsia"/>
          <w:b/>
          <w:bCs/>
          <w:color w:val="000000"/>
          <w:kern w:val="0"/>
          <w:sz w:val="28"/>
          <w:szCs w:val="28"/>
          <w:lang w:eastAsia="ru-RU" w:bidi="ru-RU"/>
        </w:rPr>
        <w:t>Дослідження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трихвильової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параметричної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взаємодії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МСХ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методом</w:t>
      </w:r>
      <w:r w:rsidRPr="00414240">
        <w:rPr>
          <w:rFonts w:ascii="Times New Roman" w:eastAsia="Times New Roman" w:hAnsi="Times New Roman" w:cs="Times New Roman"/>
          <w:b/>
          <w:bCs/>
          <w:color w:val="000000"/>
          <w:kern w:val="0"/>
          <w:sz w:val="28"/>
          <w:szCs w:val="28"/>
          <w:lang w:eastAsia="ru-RU" w:bidi="ru-RU"/>
        </w:rPr>
        <w:t xml:space="preserve"> NEELS ........................................................ 111</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3.3.3. </w:t>
      </w:r>
      <w:r w:rsidRPr="00414240">
        <w:rPr>
          <w:rFonts w:ascii="Times New Roman" w:eastAsia="Times New Roman" w:hAnsi="Times New Roman" w:cs="Times New Roman" w:hint="eastAsia"/>
          <w:b/>
          <w:bCs/>
          <w:color w:val="000000"/>
          <w:kern w:val="0"/>
          <w:sz w:val="28"/>
          <w:szCs w:val="28"/>
          <w:lang w:eastAsia="ru-RU" w:bidi="ru-RU"/>
        </w:rPr>
        <w:t>Підсумки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відносно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формування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параметричній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взаємодії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середовищі</w:t>
      </w:r>
      <w:r w:rsidRPr="00414240">
        <w:rPr>
          <w:rFonts w:ascii="Times New Roman" w:eastAsia="Times New Roman" w:hAnsi="Times New Roman" w:cs="Times New Roman"/>
          <w:b/>
          <w:bCs/>
          <w:color w:val="000000"/>
          <w:kern w:val="0"/>
          <w:sz w:val="28"/>
          <w:szCs w:val="28"/>
          <w:lang w:eastAsia="ru-RU" w:bidi="ru-RU"/>
        </w:rPr>
        <w:t xml:space="preserve"> .................................. 114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3.4. </w:t>
      </w:r>
      <w:r w:rsidRPr="00414240">
        <w:rPr>
          <w:rFonts w:ascii="Times New Roman" w:eastAsia="Times New Roman" w:hAnsi="Times New Roman" w:cs="Times New Roman" w:hint="eastAsia"/>
          <w:b/>
          <w:bCs/>
          <w:color w:val="000000"/>
          <w:kern w:val="0"/>
          <w:sz w:val="28"/>
          <w:szCs w:val="28"/>
          <w:lang w:eastAsia="ru-RU" w:bidi="ru-RU"/>
        </w:rPr>
        <w:t>Структури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фазовими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дефектами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магнітостатичних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хвилях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плівках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трихвильовій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взаємодії</w:t>
      </w:r>
      <w:r w:rsidRPr="00414240">
        <w:rPr>
          <w:rFonts w:ascii="Times New Roman" w:eastAsia="Times New Roman" w:hAnsi="Times New Roman" w:cs="Times New Roman"/>
          <w:b/>
          <w:bCs/>
          <w:color w:val="000000"/>
          <w:kern w:val="0"/>
          <w:sz w:val="28"/>
          <w:szCs w:val="28"/>
          <w:lang w:eastAsia="ru-RU" w:bidi="ru-RU"/>
        </w:rPr>
        <w:t xml:space="preserve"> .............................................. 120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3.4.1. </w:t>
      </w:r>
      <w:r w:rsidRPr="00414240">
        <w:rPr>
          <w:rFonts w:ascii="Times New Roman" w:eastAsia="Times New Roman" w:hAnsi="Times New Roman" w:cs="Times New Roman" w:hint="eastAsia"/>
          <w:b/>
          <w:bCs/>
          <w:color w:val="000000"/>
          <w:kern w:val="0"/>
          <w:sz w:val="28"/>
          <w:szCs w:val="28"/>
          <w:lang w:eastAsia="ru-RU" w:bidi="ru-RU"/>
        </w:rPr>
        <w:t>Наближений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аналітичний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розгляд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утворення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вихороподібної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поблизу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центру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взаємодії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лінійній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стаціонарній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чотирьоххвильовій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взаємодії</w:t>
      </w:r>
      <w:r w:rsidRPr="00414240">
        <w:rPr>
          <w:rFonts w:ascii="Times New Roman" w:eastAsia="Times New Roman" w:hAnsi="Times New Roman" w:cs="Times New Roman"/>
          <w:b/>
          <w:bCs/>
          <w:color w:val="000000"/>
          <w:kern w:val="0"/>
          <w:sz w:val="28"/>
          <w:szCs w:val="28"/>
          <w:lang w:eastAsia="ru-RU" w:bidi="ru-RU"/>
        </w:rPr>
        <w:t xml:space="preserve"> ..........................................................................................................120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3.4.2. </w:t>
      </w:r>
      <w:r w:rsidRPr="00414240">
        <w:rPr>
          <w:rFonts w:ascii="Times New Roman" w:eastAsia="Times New Roman" w:hAnsi="Times New Roman" w:cs="Times New Roman" w:hint="eastAsia"/>
          <w:b/>
          <w:bCs/>
          <w:color w:val="000000"/>
          <w:kern w:val="0"/>
          <w:sz w:val="28"/>
          <w:szCs w:val="28"/>
          <w:lang w:eastAsia="ru-RU" w:bidi="ru-RU"/>
        </w:rPr>
        <w:t>Збудження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прямих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об’ємних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МСХ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круговою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антеною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лінійна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структура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фазовими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дефектами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основі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трьох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плоских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 121</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3.4.3. </w:t>
      </w:r>
      <w:r w:rsidRPr="00414240">
        <w:rPr>
          <w:rFonts w:ascii="Times New Roman" w:eastAsia="Times New Roman" w:hAnsi="Times New Roman" w:cs="Times New Roman" w:hint="eastAsia"/>
          <w:b/>
          <w:bCs/>
          <w:color w:val="000000"/>
          <w:kern w:val="0"/>
          <w:sz w:val="28"/>
          <w:szCs w:val="28"/>
          <w:lang w:eastAsia="ru-RU" w:bidi="ru-RU"/>
        </w:rPr>
        <w:t>Створення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фазовими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дефектами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допомогою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дугових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антен</w:t>
      </w:r>
      <w:r w:rsidRPr="00414240">
        <w:rPr>
          <w:rFonts w:ascii="Times New Roman" w:eastAsia="Times New Roman" w:hAnsi="Times New Roman" w:cs="Times New Roman"/>
          <w:b/>
          <w:bCs/>
          <w:color w:val="000000"/>
          <w:kern w:val="0"/>
          <w:sz w:val="28"/>
          <w:szCs w:val="28"/>
          <w:lang w:eastAsia="ru-RU" w:bidi="ru-RU"/>
        </w:rPr>
        <w:t xml:space="preserve"> ..............................................................................125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3.4.4. </w:t>
      </w:r>
      <w:r w:rsidRPr="00414240">
        <w:rPr>
          <w:rFonts w:ascii="Times New Roman" w:eastAsia="Times New Roman" w:hAnsi="Times New Roman" w:cs="Times New Roman" w:hint="eastAsia"/>
          <w:b/>
          <w:bCs/>
          <w:color w:val="000000"/>
          <w:kern w:val="0"/>
          <w:sz w:val="28"/>
          <w:szCs w:val="28"/>
          <w:lang w:eastAsia="ru-RU" w:bidi="ru-RU"/>
        </w:rPr>
        <w:t>Просторові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форми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збуджених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фазовими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дефектами</w:t>
      </w:r>
      <w:r w:rsidRPr="00414240">
        <w:rPr>
          <w:rFonts w:ascii="Times New Roman" w:eastAsia="Times New Roman" w:hAnsi="Times New Roman" w:cs="Times New Roman"/>
          <w:b/>
          <w:bCs/>
          <w:color w:val="000000"/>
          <w:kern w:val="0"/>
          <w:sz w:val="28"/>
          <w:szCs w:val="28"/>
          <w:lang w:eastAsia="ru-RU" w:bidi="ru-RU"/>
        </w:rPr>
        <w:t>... 127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3.4.5. </w:t>
      </w:r>
      <w:r w:rsidRPr="00414240">
        <w:rPr>
          <w:rFonts w:ascii="Times New Roman" w:eastAsia="Times New Roman" w:hAnsi="Times New Roman" w:cs="Times New Roman" w:hint="eastAsia"/>
          <w:b/>
          <w:bCs/>
          <w:color w:val="000000"/>
          <w:kern w:val="0"/>
          <w:sz w:val="28"/>
          <w:szCs w:val="28"/>
          <w:lang w:eastAsia="ru-RU" w:bidi="ru-RU"/>
        </w:rPr>
        <w:t>Вплив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формування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вихрів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структурах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Пучки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нерівними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амплітудами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зсунутими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центрами</w:t>
      </w:r>
      <w:r w:rsidRPr="00414240">
        <w:rPr>
          <w:rFonts w:ascii="Times New Roman" w:eastAsia="Times New Roman" w:hAnsi="Times New Roman" w:cs="Times New Roman"/>
          <w:b/>
          <w:bCs/>
          <w:color w:val="000000"/>
          <w:kern w:val="0"/>
          <w:sz w:val="28"/>
          <w:szCs w:val="28"/>
          <w:lang w:eastAsia="ru-RU" w:bidi="ru-RU"/>
        </w:rPr>
        <w:t xml:space="preserve"> ........ 133</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3.4.6. </w:t>
      </w:r>
      <w:r w:rsidRPr="00414240">
        <w:rPr>
          <w:rFonts w:ascii="Times New Roman" w:eastAsia="Times New Roman" w:hAnsi="Times New Roman" w:cs="Times New Roman" w:hint="eastAsia"/>
          <w:b/>
          <w:bCs/>
          <w:color w:val="000000"/>
          <w:kern w:val="0"/>
          <w:sz w:val="28"/>
          <w:szCs w:val="28"/>
          <w:lang w:eastAsia="ru-RU" w:bidi="ru-RU"/>
        </w:rPr>
        <w:t>Формування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вихрів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нестаціонарній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взаємодії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трьох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імпульсів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ПОМСХ</w:t>
      </w:r>
      <w:r w:rsidRPr="00414240">
        <w:rPr>
          <w:rFonts w:ascii="Times New Roman" w:eastAsia="Times New Roman" w:hAnsi="Times New Roman" w:cs="Times New Roman"/>
          <w:b/>
          <w:bCs/>
          <w:color w:val="000000"/>
          <w:kern w:val="0"/>
          <w:sz w:val="28"/>
          <w:szCs w:val="28"/>
          <w:lang w:eastAsia="ru-RU" w:bidi="ru-RU"/>
        </w:rPr>
        <w:t xml:space="preserve"> ...........................................................................................................134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3.5. </w:t>
      </w:r>
      <w:r w:rsidRPr="00414240">
        <w:rPr>
          <w:rFonts w:ascii="Times New Roman" w:eastAsia="Times New Roman" w:hAnsi="Times New Roman" w:cs="Times New Roman" w:hint="eastAsia"/>
          <w:b/>
          <w:bCs/>
          <w:color w:val="000000"/>
          <w:kern w:val="0"/>
          <w:sz w:val="28"/>
          <w:szCs w:val="28"/>
          <w:lang w:eastAsia="ru-RU" w:bidi="ru-RU"/>
        </w:rPr>
        <w:t>Нестійкості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поширенні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булетів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хвилеводах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впливі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вищих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порядків</w:t>
      </w:r>
      <w:r w:rsidRPr="00414240">
        <w:rPr>
          <w:rFonts w:ascii="Times New Roman" w:eastAsia="Times New Roman" w:hAnsi="Times New Roman" w:cs="Times New Roman"/>
          <w:b/>
          <w:bCs/>
          <w:color w:val="000000"/>
          <w:kern w:val="0"/>
          <w:sz w:val="28"/>
          <w:szCs w:val="28"/>
          <w:lang w:eastAsia="ru-RU" w:bidi="ru-RU"/>
        </w:rPr>
        <w:t>......................................................... 137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3.6. </w:t>
      </w:r>
      <w:r w:rsidRPr="00414240">
        <w:rPr>
          <w:rFonts w:ascii="Times New Roman" w:eastAsia="Times New Roman" w:hAnsi="Times New Roman" w:cs="Times New Roman" w:hint="eastAsia"/>
          <w:b/>
          <w:bCs/>
          <w:color w:val="000000"/>
          <w:kern w:val="0"/>
          <w:sz w:val="28"/>
          <w:szCs w:val="28"/>
          <w:lang w:eastAsia="ru-RU" w:bidi="ru-RU"/>
        </w:rPr>
        <w:t>Висновки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розділу</w:t>
      </w:r>
      <w:r w:rsidRPr="00414240">
        <w:rPr>
          <w:rFonts w:ascii="Times New Roman" w:eastAsia="Times New Roman" w:hAnsi="Times New Roman" w:cs="Times New Roman"/>
          <w:b/>
          <w:bCs/>
          <w:color w:val="000000"/>
          <w:kern w:val="0"/>
          <w:sz w:val="28"/>
          <w:szCs w:val="28"/>
          <w:lang w:eastAsia="ru-RU" w:bidi="ru-RU"/>
        </w:rPr>
        <w:t xml:space="preserve"> 3...........................................................................................142</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РОЗДІЛ</w:t>
      </w:r>
      <w:r w:rsidRPr="00414240">
        <w:rPr>
          <w:rFonts w:ascii="Times New Roman" w:eastAsia="Times New Roman" w:hAnsi="Times New Roman" w:cs="Times New Roman"/>
          <w:b/>
          <w:bCs/>
          <w:color w:val="000000"/>
          <w:kern w:val="0"/>
          <w:sz w:val="28"/>
          <w:szCs w:val="28"/>
          <w:lang w:eastAsia="ru-RU" w:bidi="ru-RU"/>
        </w:rPr>
        <w:t xml:space="preserve"> 4 </w:t>
      </w:r>
      <w:r w:rsidRPr="00414240">
        <w:rPr>
          <w:rFonts w:ascii="Times New Roman" w:eastAsia="Times New Roman" w:hAnsi="Times New Roman" w:cs="Times New Roman" w:hint="eastAsia"/>
          <w:b/>
          <w:bCs/>
          <w:color w:val="000000"/>
          <w:kern w:val="0"/>
          <w:sz w:val="28"/>
          <w:szCs w:val="28"/>
          <w:lang w:eastAsia="ru-RU" w:bidi="ru-RU"/>
        </w:rPr>
        <w:t>КЕРОВАНІ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ЕЛЕКТРОМАГНІТНІ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ЕЛЕКТРОННИХ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СТАНІВ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ПОШИРЕННІ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ВІДБИТТІ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НЕСТАЦІОНАРНИХ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НЕОДНОРІДНИХ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 146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4.1. </w:t>
      </w:r>
      <w:r w:rsidRPr="00414240">
        <w:rPr>
          <w:rFonts w:ascii="Times New Roman" w:eastAsia="Times New Roman" w:hAnsi="Times New Roman" w:cs="Times New Roman" w:hint="eastAsia"/>
          <w:b/>
          <w:bCs/>
          <w:color w:val="000000"/>
          <w:kern w:val="0"/>
          <w:sz w:val="28"/>
          <w:szCs w:val="28"/>
          <w:lang w:eastAsia="ru-RU" w:bidi="ru-RU"/>
        </w:rPr>
        <w:t>Задачі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вирішуються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розділі</w:t>
      </w:r>
      <w:r w:rsidRPr="00414240">
        <w:rPr>
          <w:rFonts w:ascii="Times New Roman" w:eastAsia="Times New Roman" w:hAnsi="Times New Roman" w:cs="Times New Roman"/>
          <w:b/>
          <w:bCs/>
          <w:color w:val="000000"/>
          <w:kern w:val="0"/>
          <w:sz w:val="28"/>
          <w:szCs w:val="28"/>
          <w:lang w:eastAsia="ru-RU" w:bidi="ru-RU"/>
        </w:rPr>
        <w:t>.........................................................................146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4.2. </w:t>
      </w:r>
      <w:r w:rsidRPr="00414240">
        <w:rPr>
          <w:rFonts w:ascii="Times New Roman" w:eastAsia="Times New Roman" w:hAnsi="Times New Roman" w:cs="Times New Roman" w:hint="eastAsia"/>
          <w:b/>
          <w:bCs/>
          <w:color w:val="000000"/>
          <w:kern w:val="0"/>
          <w:sz w:val="28"/>
          <w:szCs w:val="28"/>
          <w:lang w:eastAsia="ru-RU" w:bidi="ru-RU"/>
        </w:rPr>
        <w:t>Функція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Лагранжа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магнітостатичних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МСХ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поперечно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неоднорідному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перевірка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Лагранжевого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формалізму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МСХ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неоднорідних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плівках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допомогою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тестових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задач</w:t>
      </w:r>
      <w:r w:rsidRPr="00414240">
        <w:rPr>
          <w:rFonts w:ascii="Times New Roman" w:eastAsia="Times New Roman" w:hAnsi="Times New Roman" w:cs="Times New Roman"/>
          <w:b/>
          <w:bCs/>
          <w:color w:val="000000"/>
          <w:kern w:val="0"/>
          <w:sz w:val="28"/>
          <w:szCs w:val="28"/>
          <w:lang w:eastAsia="ru-RU" w:bidi="ru-RU"/>
        </w:rPr>
        <w:t>..................................................................147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4.3. </w:t>
      </w:r>
      <w:r w:rsidRPr="00414240">
        <w:rPr>
          <w:rFonts w:ascii="Times New Roman" w:eastAsia="Times New Roman" w:hAnsi="Times New Roman" w:cs="Times New Roman" w:hint="eastAsia"/>
          <w:b/>
          <w:bCs/>
          <w:color w:val="000000"/>
          <w:kern w:val="0"/>
          <w:sz w:val="28"/>
          <w:szCs w:val="28"/>
          <w:lang w:eastAsia="ru-RU" w:bidi="ru-RU"/>
        </w:rPr>
        <w:t>Можливість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управління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дисперсією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безобмінних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МСХ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напівнескінченому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феромагнетику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неоднорідним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магнітним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полем</w:t>
      </w:r>
      <w:r w:rsidRPr="00414240">
        <w:rPr>
          <w:rFonts w:ascii="Times New Roman" w:eastAsia="Times New Roman" w:hAnsi="Times New Roman" w:cs="Times New Roman"/>
          <w:b/>
          <w:bCs/>
          <w:color w:val="000000"/>
          <w:kern w:val="0"/>
          <w:sz w:val="28"/>
          <w:szCs w:val="28"/>
          <w:lang w:eastAsia="ru-RU" w:bidi="ru-RU"/>
        </w:rPr>
        <w:t xml:space="preserve"> . 148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4.4. </w:t>
      </w:r>
      <w:r w:rsidRPr="00414240">
        <w:rPr>
          <w:rFonts w:ascii="Times New Roman" w:eastAsia="Times New Roman" w:hAnsi="Times New Roman" w:cs="Times New Roman" w:hint="eastAsia"/>
          <w:b/>
          <w:bCs/>
          <w:color w:val="000000"/>
          <w:kern w:val="0"/>
          <w:sz w:val="28"/>
          <w:szCs w:val="28"/>
          <w:lang w:eastAsia="ru-RU" w:bidi="ru-RU"/>
        </w:rPr>
        <w:t>МСХ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поздовжньо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неоднорідних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шарах</w:t>
      </w:r>
      <w:r w:rsidRPr="00414240">
        <w:rPr>
          <w:rFonts w:ascii="Times New Roman" w:eastAsia="Times New Roman" w:hAnsi="Times New Roman" w:cs="Times New Roman"/>
          <w:b/>
          <w:bCs/>
          <w:color w:val="000000"/>
          <w:kern w:val="0"/>
          <w:sz w:val="28"/>
          <w:szCs w:val="28"/>
          <w:lang w:eastAsia="ru-RU" w:bidi="ru-RU"/>
        </w:rPr>
        <w:t xml:space="preserve"> ....................... 152</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4.5. </w:t>
      </w:r>
      <w:r w:rsidRPr="00414240">
        <w:rPr>
          <w:rFonts w:ascii="Times New Roman" w:eastAsia="Times New Roman" w:hAnsi="Times New Roman" w:cs="Times New Roman" w:hint="eastAsia"/>
          <w:b/>
          <w:bCs/>
          <w:color w:val="000000"/>
          <w:kern w:val="0"/>
          <w:sz w:val="28"/>
          <w:szCs w:val="28"/>
          <w:lang w:eastAsia="ru-RU" w:bidi="ru-RU"/>
        </w:rPr>
        <w:t>Магнітооптичний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контроль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прострових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часових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солітонів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хвилеводах</w:t>
      </w:r>
      <w:r w:rsidRPr="00414240">
        <w:rPr>
          <w:rFonts w:ascii="Times New Roman" w:eastAsia="Times New Roman" w:hAnsi="Times New Roman" w:cs="Times New Roman"/>
          <w:b/>
          <w:bCs/>
          <w:color w:val="000000"/>
          <w:kern w:val="0"/>
          <w:sz w:val="28"/>
          <w:szCs w:val="28"/>
          <w:lang w:eastAsia="ru-RU" w:bidi="ru-RU"/>
        </w:rPr>
        <w:t>........................................................... 154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4.5.1. </w:t>
      </w:r>
      <w:r w:rsidRPr="00414240">
        <w:rPr>
          <w:rFonts w:ascii="Times New Roman" w:eastAsia="Times New Roman" w:hAnsi="Times New Roman" w:cs="Times New Roman" w:hint="eastAsia"/>
          <w:b/>
          <w:bCs/>
          <w:color w:val="000000"/>
          <w:kern w:val="0"/>
          <w:sz w:val="28"/>
          <w:szCs w:val="28"/>
          <w:lang w:eastAsia="ru-RU" w:bidi="ru-RU"/>
        </w:rPr>
        <w:t>Стаціонарні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солітони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наявності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вищого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порядку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дифракції</w:t>
      </w:r>
      <w:r w:rsidRPr="00414240">
        <w:rPr>
          <w:rFonts w:ascii="Times New Roman" w:eastAsia="Times New Roman" w:hAnsi="Times New Roman" w:cs="Times New Roman"/>
          <w:b/>
          <w:bCs/>
          <w:color w:val="000000"/>
          <w:kern w:val="0"/>
          <w:sz w:val="28"/>
          <w:szCs w:val="28"/>
          <w:lang w:eastAsia="ru-RU" w:bidi="ru-RU"/>
        </w:rPr>
        <w:t xml:space="preserve"> .......................................................... 155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4.5.2. </w:t>
      </w:r>
      <w:r w:rsidRPr="00414240">
        <w:rPr>
          <w:rFonts w:ascii="Times New Roman" w:eastAsia="Times New Roman" w:hAnsi="Times New Roman" w:cs="Times New Roman" w:hint="eastAsia"/>
          <w:b/>
          <w:bCs/>
          <w:color w:val="000000"/>
          <w:kern w:val="0"/>
          <w:sz w:val="28"/>
          <w:szCs w:val="28"/>
          <w:lang w:eastAsia="ru-RU" w:bidi="ru-RU"/>
        </w:rPr>
        <w:t>Нестаціонарні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часові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солітони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наявності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ефектів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вищого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порядку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дифракції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дисперсії</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Раманівської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взаємодії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лінійної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дисперсії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третього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порядку</w:t>
      </w:r>
      <w:r w:rsidRPr="00414240">
        <w:rPr>
          <w:rFonts w:ascii="Times New Roman" w:eastAsia="Times New Roman" w:hAnsi="Times New Roman" w:cs="Times New Roman"/>
          <w:b/>
          <w:bCs/>
          <w:color w:val="000000"/>
          <w:kern w:val="0"/>
          <w:sz w:val="28"/>
          <w:szCs w:val="28"/>
          <w:lang w:eastAsia="ru-RU" w:bidi="ru-RU"/>
        </w:rPr>
        <w:t>................... 161</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4.5.2.1. </w:t>
      </w:r>
      <w:r w:rsidRPr="00414240">
        <w:rPr>
          <w:rFonts w:ascii="Times New Roman" w:eastAsia="Times New Roman" w:hAnsi="Times New Roman" w:cs="Times New Roman" w:hint="eastAsia"/>
          <w:b/>
          <w:bCs/>
          <w:color w:val="000000"/>
          <w:kern w:val="0"/>
          <w:sz w:val="28"/>
          <w:szCs w:val="28"/>
          <w:lang w:eastAsia="ru-RU" w:bidi="ru-RU"/>
        </w:rPr>
        <w:t>Еволюційні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солітонів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вищих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порядків</w:t>
      </w:r>
      <w:r w:rsidRPr="00414240">
        <w:rPr>
          <w:rFonts w:ascii="Times New Roman" w:eastAsia="Times New Roman" w:hAnsi="Times New Roman" w:cs="Times New Roman"/>
          <w:b/>
          <w:bCs/>
          <w:color w:val="000000"/>
          <w:kern w:val="0"/>
          <w:sz w:val="28"/>
          <w:szCs w:val="28"/>
          <w:lang w:eastAsia="ru-RU" w:bidi="ru-RU"/>
        </w:rPr>
        <w:t xml:space="preserve"> ...........................................................................................................161</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4.5.2.2. </w:t>
      </w:r>
      <w:r w:rsidRPr="00414240">
        <w:rPr>
          <w:rFonts w:ascii="Times New Roman" w:eastAsia="Times New Roman" w:hAnsi="Times New Roman" w:cs="Times New Roman" w:hint="eastAsia"/>
          <w:b/>
          <w:bCs/>
          <w:color w:val="000000"/>
          <w:kern w:val="0"/>
          <w:sz w:val="28"/>
          <w:szCs w:val="28"/>
          <w:lang w:eastAsia="ru-RU" w:bidi="ru-RU"/>
        </w:rPr>
        <w:t>Принцип</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магнітооптичного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контролю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солітонів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нестаціонарному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метаматеріальному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середовищі</w:t>
      </w:r>
      <w:r w:rsidRPr="00414240">
        <w:rPr>
          <w:rFonts w:ascii="Times New Roman" w:eastAsia="Times New Roman" w:hAnsi="Times New Roman" w:cs="Times New Roman"/>
          <w:b/>
          <w:bCs/>
          <w:color w:val="000000"/>
          <w:kern w:val="0"/>
          <w:sz w:val="28"/>
          <w:szCs w:val="28"/>
          <w:lang w:eastAsia="ru-RU" w:bidi="ru-RU"/>
        </w:rPr>
        <w:t xml:space="preserve"> .................................. 165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4.5.2.3. </w:t>
      </w:r>
      <w:r w:rsidRPr="00414240">
        <w:rPr>
          <w:rFonts w:ascii="Times New Roman" w:eastAsia="Times New Roman" w:hAnsi="Times New Roman" w:cs="Times New Roman" w:hint="eastAsia"/>
          <w:b/>
          <w:bCs/>
          <w:color w:val="000000"/>
          <w:kern w:val="0"/>
          <w:sz w:val="28"/>
          <w:szCs w:val="28"/>
          <w:lang w:eastAsia="ru-RU" w:bidi="ru-RU"/>
        </w:rPr>
        <w:t>Лагранжева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динаміка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магнітооптичний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контроль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часових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солітонів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вищих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порядків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мгнітооптичний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контроль</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булетів</w:t>
      </w:r>
      <w:r w:rsidRPr="00414240">
        <w:rPr>
          <w:rFonts w:ascii="Times New Roman" w:eastAsia="Times New Roman" w:hAnsi="Times New Roman" w:cs="Times New Roman"/>
          <w:b/>
          <w:bCs/>
          <w:color w:val="000000"/>
          <w:kern w:val="0"/>
          <w:sz w:val="28"/>
          <w:szCs w:val="28"/>
          <w:lang w:eastAsia="ru-RU" w:bidi="ru-RU"/>
        </w:rPr>
        <w:t xml:space="preserve"> .......................................................................................................168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4.6. </w:t>
      </w:r>
      <w:r w:rsidRPr="00414240">
        <w:rPr>
          <w:rFonts w:ascii="Times New Roman" w:eastAsia="Times New Roman" w:hAnsi="Times New Roman" w:cs="Times New Roman" w:hint="eastAsia"/>
          <w:b/>
          <w:bCs/>
          <w:color w:val="000000"/>
          <w:kern w:val="0"/>
          <w:sz w:val="28"/>
          <w:szCs w:val="28"/>
          <w:lang w:eastAsia="ru-RU" w:bidi="ru-RU"/>
        </w:rPr>
        <w:t>Нові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типи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поляритонів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відбиття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електромагнітних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метаматеріально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діелектричних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системах</w:t>
      </w:r>
      <w:r w:rsidRPr="00414240">
        <w:rPr>
          <w:rFonts w:ascii="Times New Roman" w:eastAsia="Times New Roman" w:hAnsi="Times New Roman" w:cs="Times New Roman"/>
          <w:b/>
          <w:bCs/>
          <w:color w:val="000000"/>
          <w:kern w:val="0"/>
          <w:sz w:val="28"/>
          <w:szCs w:val="28"/>
          <w:lang w:eastAsia="ru-RU" w:bidi="ru-RU"/>
        </w:rPr>
        <w:t>............... 172</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4.6.1. </w:t>
      </w:r>
      <w:r w:rsidRPr="00414240">
        <w:rPr>
          <w:rFonts w:ascii="Times New Roman" w:eastAsia="Times New Roman" w:hAnsi="Times New Roman" w:cs="Times New Roman" w:hint="eastAsia"/>
          <w:b/>
          <w:bCs/>
          <w:color w:val="000000"/>
          <w:kern w:val="0"/>
          <w:sz w:val="28"/>
          <w:szCs w:val="28"/>
          <w:lang w:eastAsia="ru-RU" w:bidi="ru-RU"/>
        </w:rPr>
        <w:t>Рівняння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поляритонів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границі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напівнескінчених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метаматеріального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w:t>
      </w:r>
      <w:r w:rsidRPr="00414240">
        <w:rPr>
          <w:rFonts w:ascii="Times New Roman" w:eastAsia="Times New Roman" w:hAnsi="Times New Roman" w:cs="Times New Roman"/>
          <w:b/>
          <w:bCs/>
          <w:color w:val="000000"/>
          <w:kern w:val="0"/>
          <w:sz w:val="28"/>
          <w:szCs w:val="28"/>
          <w:lang w:eastAsia="ru-RU" w:bidi="ru-RU"/>
        </w:rPr>
        <w:t>.......................... 173</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4.6.1.1. </w:t>
      </w:r>
      <w:r w:rsidRPr="00414240">
        <w:rPr>
          <w:rFonts w:ascii="Times New Roman" w:eastAsia="Times New Roman" w:hAnsi="Times New Roman" w:cs="Times New Roman" w:hint="eastAsia"/>
          <w:b/>
          <w:bCs/>
          <w:color w:val="000000"/>
          <w:kern w:val="0"/>
          <w:sz w:val="28"/>
          <w:szCs w:val="28"/>
          <w:lang w:eastAsia="ru-RU" w:bidi="ru-RU"/>
        </w:rPr>
        <w:t>Гіроелектричне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середовище</w:t>
      </w:r>
      <w:r w:rsidRPr="00414240">
        <w:rPr>
          <w:rFonts w:ascii="Times New Roman" w:eastAsia="Times New Roman" w:hAnsi="Times New Roman" w:cs="Times New Roman"/>
          <w:b/>
          <w:bCs/>
          <w:color w:val="000000"/>
          <w:kern w:val="0"/>
          <w:sz w:val="28"/>
          <w:szCs w:val="28"/>
          <w:lang w:eastAsia="ru-RU" w:bidi="ru-RU"/>
        </w:rPr>
        <w:t xml:space="preserve"> .....................................................................175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4.6.1.2. </w:t>
      </w:r>
      <w:r w:rsidRPr="00414240">
        <w:rPr>
          <w:rFonts w:ascii="Times New Roman" w:eastAsia="Times New Roman" w:hAnsi="Times New Roman" w:cs="Times New Roman" w:hint="eastAsia"/>
          <w:b/>
          <w:bCs/>
          <w:color w:val="000000"/>
          <w:kern w:val="0"/>
          <w:sz w:val="28"/>
          <w:szCs w:val="28"/>
          <w:lang w:eastAsia="ru-RU" w:bidi="ru-RU"/>
        </w:rPr>
        <w:t>Гіромагнітне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середовище</w:t>
      </w:r>
      <w:r w:rsidRPr="00414240">
        <w:rPr>
          <w:rFonts w:ascii="Times New Roman" w:eastAsia="Times New Roman" w:hAnsi="Times New Roman" w:cs="Times New Roman"/>
          <w:b/>
          <w:bCs/>
          <w:color w:val="000000"/>
          <w:kern w:val="0"/>
          <w:sz w:val="28"/>
          <w:szCs w:val="28"/>
          <w:lang w:eastAsia="ru-RU" w:bidi="ru-RU"/>
        </w:rPr>
        <w:t xml:space="preserve"> 1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рис</w:t>
      </w:r>
      <w:r w:rsidRPr="00414240">
        <w:rPr>
          <w:rFonts w:ascii="Times New Roman" w:eastAsia="Times New Roman" w:hAnsi="Times New Roman" w:cs="Times New Roman"/>
          <w:b/>
          <w:bCs/>
          <w:color w:val="000000"/>
          <w:kern w:val="0"/>
          <w:sz w:val="28"/>
          <w:szCs w:val="28"/>
          <w:lang w:eastAsia="ru-RU" w:bidi="ru-RU"/>
        </w:rPr>
        <w:t>. 4.7 .................................................... 175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4.6.2. </w:t>
      </w:r>
      <w:r w:rsidRPr="00414240">
        <w:rPr>
          <w:rFonts w:ascii="Times New Roman" w:eastAsia="Times New Roman" w:hAnsi="Times New Roman" w:cs="Times New Roman" w:hint="eastAsia"/>
          <w:b/>
          <w:bCs/>
          <w:color w:val="000000"/>
          <w:kern w:val="0"/>
          <w:sz w:val="28"/>
          <w:szCs w:val="28"/>
          <w:lang w:eastAsia="ru-RU" w:bidi="ru-RU"/>
        </w:rPr>
        <w:t>Нові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типи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поляритонів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системі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Феромагнетик</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магнітостатичний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граничний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випадок</w:t>
      </w:r>
      <w:r w:rsidRPr="00414240">
        <w:rPr>
          <w:rFonts w:ascii="Times New Roman" w:eastAsia="Times New Roman" w:hAnsi="Times New Roman" w:cs="Times New Roman"/>
          <w:b/>
          <w:bCs/>
          <w:color w:val="000000"/>
          <w:kern w:val="0"/>
          <w:sz w:val="28"/>
          <w:szCs w:val="28"/>
          <w:lang w:eastAsia="ru-RU" w:bidi="ru-RU"/>
        </w:rPr>
        <w:t xml:space="preserve"> ............................ 176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4.7. </w:t>
      </w:r>
      <w:r w:rsidRPr="00414240">
        <w:rPr>
          <w:rFonts w:ascii="Times New Roman" w:eastAsia="Times New Roman" w:hAnsi="Times New Roman" w:cs="Times New Roman" w:hint="eastAsia"/>
          <w:b/>
          <w:bCs/>
          <w:color w:val="000000"/>
          <w:kern w:val="0"/>
          <w:sz w:val="28"/>
          <w:szCs w:val="28"/>
          <w:lang w:eastAsia="ru-RU" w:bidi="ru-RU"/>
        </w:rPr>
        <w:t>Лінійні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двовимірні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електронних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станів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неоднорідних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графенових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метаматеріалах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Ідея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твердотільної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графенової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метаматеріальної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електронної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оптики</w:t>
      </w:r>
      <w:r w:rsidRPr="00414240">
        <w:rPr>
          <w:rFonts w:ascii="Times New Roman" w:eastAsia="Times New Roman" w:hAnsi="Times New Roman" w:cs="Times New Roman"/>
          <w:b/>
          <w:bCs/>
          <w:color w:val="000000"/>
          <w:kern w:val="0"/>
          <w:sz w:val="28"/>
          <w:szCs w:val="28"/>
          <w:lang w:eastAsia="ru-RU" w:bidi="ru-RU"/>
        </w:rPr>
        <w:t>...............................................................................................180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4.7.1. </w:t>
      </w:r>
      <w:r w:rsidRPr="00414240">
        <w:rPr>
          <w:rFonts w:ascii="Times New Roman" w:eastAsia="Times New Roman" w:hAnsi="Times New Roman" w:cs="Times New Roman" w:hint="eastAsia"/>
          <w:b/>
          <w:bCs/>
          <w:color w:val="000000"/>
          <w:kern w:val="0"/>
          <w:sz w:val="28"/>
          <w:szCs w:val="28"/>
          <w:lang w:eastAsia="ru-RU" w:bidi="ru-RU"/>
        </w:rPr>
        <w:t>Метод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моделювання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електронних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станів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Двовимірні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електронні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пучки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графені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одновимірною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двовимірною</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неоднорідностями</w:t>
      </w:r>
      <w:r w:rsidRPr="00414240">
        <w:rPr>
          <w:rFonts w:ascii="Times New Roman" w:eastAsia="Times New Roman" w:hAnsi="Times New Roman" w:cs="Times New Roman"/>
          <w:b/>
          <w:bCs/>
          <w:color w:val="000000"/>
          <w:kern w:val="0"/>
          <w:sz w:val="28"/>
          <w:szCs w:val="28"/>
          <w:lang w:eastAsia="ru-RU" w:bidi="ru-RU"/>
        </w:rPr>
        <w:t xml:space="preserve"> ...........................................................................................181</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4.7.2. </w:t>
      </w:r>
      <w:r w:rsidRPr="00414240">
        <w:rPr>
          <w:rFonts w:ascii="Times New Roman" w:eastAsia="Times New Roman" w:hAnsi="Times New Roman" w:cs="Times New Roman" w:hint="eastAsia"/>
          <w:b/>
          <w:bCs/>
          <w:color w:val="000000"/>
          <w:kern w:val="0"/>
          <w:sz w:val="28"/>
          <w:szCs w:val="28"/>
          <w:lang w:eastAsia="ru-RU" w:bidi="ru-RU"/>
        </w:rPr>
        <w:t>Контролювання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двовимірних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електронних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пучків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одновимірному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квазіперіодичному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зовнішньому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графеновому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шарі</w:t>
      </w:r>
      <w:r w:rsidRPr="00414240">
        <w:rPr>
          <w:rFonts w:ascii="Times New Roman" w:eastAsia="Times New Roman" w:hAnsi="Times New Roman" w:cs="Times New Roman"/>
          <w:b/>
          <w:bCs/>
          <w:color w:val="000000"/>
          <w:kern w:val="0"/>
          <w:sz w:val="28"/>
          <w:szCs w:val="28"/>
          <w:lang w:eastAsia="ru-RU" w:bidi="ru-RU"/>
        </w:rPr>
        <w:t>.......................... 182</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4.7.3. </w:t>
      </w:r>
      <w:r w:rsidRPr="00414240">
        <w:rPr>
          <w:rFonts w:ascii="Times New Roman" w:eastAsia="Times New Roman" w:hAnsi="Times New Roman" w:cs="Times New Roman" w:hint="eastAsia"/>
          <w:b/>
          <w:bCs/>
          <w:color w:val="000000"/>
          <w:kern w:val="0"/>
          <w:sz w:val="28"/>
          <w:szCs w:val="28"/>
          <w:lang w:eastAsia="ru-RU" w:bidi="ru-RU"/>
        </w:rPr>
        <w:t>Двовимірні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електронні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пучки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неоднорідному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графені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захоплення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двовимірними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резонаторами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фільтрація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допомогою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дифракційних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решіток</w:t>
      </w:r>
      <w:r w:rsidRPr="00414240">
        <w:rPr>
          <w:rFonts w:ascii="Times New Roman" w:eastAsia="Times New Roman" w:hAnsi="Times New Roman" w:cs="Times New Roman"/>
          <w:b/>
          <w:bCs/>
          <w:color w:val="000000"/>
          <w:kern w:val="0"/>
          <w:sz w:val="28"/>
          <w:szCs w:val="28"/>
          <w:lang w:eastAsia="ru-RU" w:bidi="ru-RU"/>
        </w:rPr>
        <w:t xml:space="preserve"> ............................................................................................................184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4.8. </w:t>
      </w:r>
      <w:r w:rsidRPr="00414240">
        <w:rPr>
          <w:rFonts w:ascii="Times New Roman" w:eastAsia="Times New Roman" w:hAnsi="Times New Roman" w:cs="Times New Roman" w:hint="eastAsia"/>
          <w:b/>
          <w:bCs/>
          <w:color w:val="000000"/>
          <w:kern w:val="0"/>
          <w:sz w:val="28"/>
          <w:szCs w:val="28"/>
          <w:lang w:eastAsia="ru-RU" w:bidi="ru-RU"/>
        </w:rPr>
        <w:t>Висновки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розділу</w:t>
      </w:r>
      <w:r w:rsidRPr="00414240">
        <w:rPr>
          <w:rFonts w:ascii="Times New Roman" w:eastAsia="Times New Roman" w:hAnsi="Times New Roman" w:cs="Times New Roman"/>
          <w:b/>
          <w:bCs/>
          <w:color w:val="000000"/>
          <w:kern w:val="0"/>
          <w:sz w:val="28"/>
          <w:szCs w:val="28"/>
          <w:lang w:eastAsia="ru-RU" w:bidi="ru-RU"/>
        </w:rPr>
        <w:t xml:space="preserve"> 4...........................................................................................187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РОЗДІЛ</w:t>
      </w:r>
      <w:r w:rsidRPr="00414240">
        <w:rPr>
          <w:rFonts w:ascii="Times New Roman" w:eastAsia="Times New Roman" w:hAnsi="Times New Roman" w:cs="Times New Roman"/>
          <w:b/>
          <w:bCs/>
          <w:color w:val="000000"/>
          <w:kern w:val="0"/>
          <w:sz w:val="28"/>
          <w:szCs w:val="28"/>
          <w:lang w:eastAsia="ru-RU" w:bidi="ru-RU"/>
        </w:rPr>
        <w:t xml:space="preserve"> 5 </w:t>
      </w:r>
      <w:r w:rsidRPr="00414240">
        <w:rPr>
          <w:rFonts w:ascii="Times New Roman" w:eastAsia="Times New Roman" w:hAnsi="Times New Roman" w:cs="Times New Roman" w:hint="eastAsia"/>
          <w:b/>
          <w:bCs/>
          <w:color w:val="000000"/>
          <w:kern w:val="0"/>
          <w:sz w:val="28"/>
          <w:szCs w:val="28"/>
          <w:lang w:eastAsia="ru-RU" w:bidi="ru-RU"/>
        </w:rPr>
        <w:t>МОДЕЛЮВАННЯ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АКТИВНИМИ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МЕТАЧАСТИНКАМИ</w:t>
      </w:r>
      <w:r w:rsidRPr="00414240">
        <w:rPr>
          <w:rFonts w:ascii="Times New Roman" w:eastAsia="Times New Roman" w:hAnsi="Times New Roman" w:cs="Times New Roman"/>
          <w:b/>
          <w:bCs/>
          <w:color w:val="000000"/>
          <w:kern w:val="0"/>
          <w:sz w:val="28"/>
          <w:szCs w:val="28"/>
          <w:lang w:eastAsia="ru-RU" w:bidi="ru-RU"/>
        </w:rPr>
        <w:t xml:space="preserve"> ................................................................................................190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5.1. </w:t>
      </w:r>
      <w:r w:rsidRPr="00414240">
        <w:rPr>
          <w:rFonts w:ascii="Times New Roman" w:eastAsia="Times New Roman" w:hAnsi="Times New Roman" w:cs="Times New Roman" w:hint="eastAsia"/>
          <w:b/>
          <w:bCs/>
          <w:color w:val="000000"/>
          <w:kern w:val="0"/>
          <w:sz w:val="28"/>
          <w:szCs w:val="28"/>
          <w:lang w:eastAsia="ru-RU" w:bidi="ru-RU"/>
        </w:rPr>
        <w:t>Штучні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молекули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їх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індивідуальні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поляризації</w:t>
      </w:r>
      <w:r w:rsidRPr="00414240">
        <w:rPr>
          <w:rFonts w:ascii="Times New Roman" w:eastAsia="Times New Roman" w:hAnsi="Times New Roman" w:cs="Times New Roman"/>
          <w:b/>
          <w:bCs/>
          <w:color w:val="000000"/>
          <w:kern w:val="0"/>
          <w:sz w:val="28"/>
          <w:szCs w:val="28"/>
          <w:lang w:eastAsia="ru-RU" w:bidi="ru-RU"/>
        </w:rPr>
        <w:t xml:space="preserve"> .............................................. 191</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5.1.1. </w:t>
      </w:r>
      <w:r w:rsidRPr="00414240">
        <w:rPr>
          <w:rFonts w:ascii="Times New Roman" w:eastAsia="Times New Roman" w:hAnsi="Times New Roman" w:cs="Times New Roman" w:hint="eastAsia"/>
          <w:b/>
          <w:bCs/>
          <w:color w:val="000000"/>
          <w:kern w:val="0"/>
          <w:sz w:val="28"/>
          <w:szCs w:val="28"/>
          <w:lang w:eastAsia="ru-RU" w:bidi="ru-RU"/>
        </w:rPr>
        <w:t>Індивідуальні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поляризації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Ω</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частинок</w:t>
      </w:r>
      <w:r w:rsidRPr="00414240">
        <w:rPr>
          <w:rFonts w:ascii="Times New Roman" w:eastAsia="Times New Roman" w:hAnsi="Times New Roman" w:cs="Times New Roman"/>
          <w:b/>
          <w:bCs/>
          <w:color w:val="000000"/>
          <w:kern w:val="0"/>
          <w:sz w:val="28"/>
          <w:szCs w:val="28"/>
          <w:lang w:eastAsia="ru-RU" w:bidi="ru-RU"/>
        </w:rPr>
        <w:t>........................................................... 193</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5.1.2. </w:t>
      </w:r>
      <w:r w:rsidRPr="00414240">
        <w:rPr>
          <w:rFonts w:ascii="Times New Roman" w:eastAsia="Times New Roman" w:hAnsi="Times New Roman" w:cs="Times New Roman" w:hint="eastAsia"/>
          <w:b/>
          <w:bCs/>
          <w:color w:val="000000"/>
          <w:kern w:val="0"/>
          <w:sz w:val="28"/>
          <w:szCs w:val="28"/>
          <w:lang w:eastAsia="ru-RU" w:bidi="ru-RU"/>
        </w:rPr>
        <w:t>Індивідуальні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поляризації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кільцевих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резонаторів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розривом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Необхідні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умови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зміни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знаку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затухання</w:t>
      </w:r>
      <w:r w:rsidRPr="00414240">
        <w:rPr>
          <w:rFonts w:ascii="Times New Roman" w:eastAsia="Times New Roman" w:hAnsi="Times New Roman" w:cs="Times New Roman"/>
          <w:b/>
          <w:bCs/>
          <w:color w:val="000000"/>
          <w:kern w:val="0"/>
          <w:sz w:val="28"/>
          <w:szCs w:val="28"/>
          <w:lang w:eastAsia="ru-RU" w:bidi="ru-RU"/>
        </w:rPr>
        <w:t>..........................................................................195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5.1.3. </w:t>
      </w:r>
      <w:r w:rsidRPr="00414240">
        <w:rPr>
          <w:rFonts w:ascii="Times New Roman" w:eastAsia="Times New Roman" w:hAnsi="Times New Roman" w:cs="Times New Roman" w:hint="eastAsia"/>
          <w:b/>
          <w:bCs/>
          <w:color w:val="000000"/>
          <w:kern w:val="0"/>
          <w:sz w:val="28"/>
          <w:szCs w:val="28"/>
          <w:lang w:eastAsia="ru-RU" w:bidi="ru-RU"/>
        </w:rPr>
        <w:t>Принципи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лінійної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гомогенізації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методом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збурень</w:t>
      </w:r>
      <w:r w:rsidRPr="00414240">
        <w:rPr>
          <w:rFonts w:ascii="Times New Roman" w:eastAsia="Times New Roman" w:hAnsi="Times New Roman" w:cs="Times New Roman"/>
          <w:b/>
          <w:bCs/>
          <w:color w:val="000000"/>
          <w:kern w:val="0"/>
          <w:sz w:val="28"/>
          <w:szCs w:val="28"/>
          <w:lang w:eastAsia="ru-RU" w:bidi="ru-RU"/>
        </w:rPr>
        <w:t>................ 198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5.1.3.1. </w:t>
      </w:r>
      <w:r w:rsidRPr="00414240">
        <w:rPr>
          <w:rFonts w:ascii="Times New Roman" w:eastAsia="Times New Roman" w:hAnsi="Times New Roman" w:cs="Times New Roman" w:hint="eastAsia"/>
          <w:b/>
          <w:bCs/>
          <w:color w:val="000000"/>
          <w:kern w:val="0"/>
          <w:sz w:val="28"/>
          <w:szCs w:val="28"/>
          <w:lang w:eastAsia="ru-RU" w:bidi="ru-RU"/>
        </w:rPr>
        <w:t>Загальні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співвідношення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тензорів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сприйнятливостей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локальні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гомогенізації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Ω</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частинками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рамках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збурень</w:t>
      </w:r>
      <w:r w:rsidRPr="00414240">
        <w:rPr>
          <w:rFonts w:ascii="Times New Roman" w:eastAsia="Times New Roman" w:hAnsi="Times New Roman" w:cs="Times New Roman"/>
          <w:b/>
          <w:bCs/>
          <w:color w:val="000000"/>
          <w:kern w:val="0"/>
          <w:sz w:val="28"/>
          <w:szCs w:val="28"/>
          <w:lang w:eastAsia="ru-RU" w:bidi="ru-RU"/>
        </w:rPr>
        <w:t xml:space="preserve"> .............................................................................198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5.1.3.2. </w:t>
      </w:r>
      <w:r w:rsidRPr="00414240">
        <w:rPr>
          <w:rFonts w:ascii="Times New Roman" w:eastAsia="Times New Roman" w:hAnsi="Times New Roman" w:cs="Times New Roman" w:hint="eastAsia"/>
          <w:b/>
          <w:bCs/>
          <w:color w:val="000000"/>
          <w:kern w:val="0"/>
          <w:sz w:val="28"/>
          <w:szCs w:val="28"/>
          <w:lang w:eastAsia="ru-RU" w:bidi="ru-RU"/>
        </w:rPr>
        <w:t>Умови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зміни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знаку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енергетичних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втрат</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ЕМХ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наближенні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частотно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незалежної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провідності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активного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навантаження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штучними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молекулами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вигляді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розщеплених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кілець</w:t>
      </w:r>
      <w:r w:rsidRPr="00414240">
        <w:rPr>
          <w:rFonts w:ascii="Times New Roman" w:eastAsia="Times New Roman" w:hAnsi="Times New Roman" w:cs="Times New Roman"/>
          <w:b/>
          <w:bCs/>
          <w:color w:val="000000"/>
          <w:kern w:val="0"/>
          <w:sz w:val="28"/>
          <w:szCs w:val="28"/>
          <w:lang w:eastAsia="ru-RU" w:bidi="ru-RU"/>
        </w:rPr>
        <w:t xml:space="preserve"> ........................................................................................201</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5.2. </w:t>
      </w:r>
      <w:r w:rsidRPr="00414240">
        <w:rPr>
          <w:rFonts w:ascii="Times New Roman" w:eastAsia="Times New Roman" w:hAnsi="Times New Roman" w:cs="Times New Roman" w:hint="eastAsia"/>
          <w:b/>
          <w:bCs/>
          <w:color w:val="000000"/>
          <w:kern w:val="0"/>
          <w:sz w:val="28"/>
          <w:szCs w:val="28"/>
          <w:lang w:eastAsia="ru-RU" w:bidi="ru-RU"/>
        </w:rPr>
        <w:t>Можливість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існування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просторовим</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підсиленням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негативною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фазовою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поведінкою</w:t>
      </w:r>
      <w:r w:rsidRPr="00414240">
        <w:rPr>
          <w:rFonts w:ascii="Times New Roman" w:eastAsia="Times New Roman" w:hAnsi="Times New Roman" w:cs="Times New Roman"/>
          <w:b/>
          <w:bCs/>
          <w:color w:val="000000"/>
          <w:kern w:val="0"/>
          <w:sz w:val="28"/>
          <w:szCs w:val="28"/>
          <w:lang w:eastAsia="ru-RU" w:bidi="ru-RU"/>
        </w:rPr>
        <w:t>.............................................. 205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5.2.1. </w:t>
      </w:r>
      <w:r w:rsidRPr="00414240">
        <w:rPr>
          <w:rFonts w:ascii="Times New Roman" w:eastAsia="Times New Roman" w:hAnsi="Times New Roman" w:cs="Times New Roman" w:hint="eastAsia"/>
          <w:b/>
          <w:bCs/>
          <w:color w:val="000000"/>
          <w:kern w:val="0"/>
          <w:sz w:val="28"/>
          <w:szCs w:val="28"/>
          <w:lang w:eastAsia="ru-RU" w:bidi="ru-RU"/>
        </w:rPr>
        <w:t>Спрощений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розгляд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основі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наближення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частотно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незалежної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провідності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навантаження</w:t>
      </w:r>
      <w:r w:rsidRPr="00414240">
        <w:rPr>
          <w:rFonts w:ascii="Times New Roman" w:eastAsia="Times New Roman" w:hAnsi="Times New Roman" w:cs="Times New Roman"/>
          <w:b/>
          <w:bCs/>
          <w:color w:val="000000"/>
          <w:kern w:val="0"/>
          <w:sz w:val="28"/>
          <w:szCs w:val="28"/>
          <w:lang w:eastAsia="ru-RU" w:bidi="ru-RU"/>
        </w:rPr>
        <w:t xml:space="preserve"> ............................................................205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5.2.2. </w:t>
      </w:r>
      <w:r w:rsidRPr="00414240">
        <w:rPr>
          <w:rFonts w:ascii="Times New Roman" w:eastAsia="Times New Roman" w:hAnsi="Times New Roman" w:cs="Times New Roman" w:hint="eastAsia"/>
          <w:b/>
          <w:bCs/>
          <w:color w:val="000000"/>
          <w:kern w:val="0"/>
          <w:sz w:val="28"/>
          <w:szCs w:val="28"/>
          <w:lang w:eastAsia="ru-RU" w:bidi="ru-RU"/>
        </w:rPr>
        <w:t>Якісна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оцінка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можливості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створення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негативною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фазовою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поведінкою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основі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періодичних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нескінчених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структур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Урахування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частотної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залежності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навантажень</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метачастинок</w:t>
      </w:r>
      <w:r w:rsidRPr="00414240">
        <w:rPr>
          <w:rFonts w:ascii="Times New Roman" w:eastAsia="Times New Roman" w:hAnsi="Times New Roman" w:cs="Times New Roman"/>
          <w:b/>
          <w:bCs/>
          <w:color w:val="000000"/>
          <w:kern w:val="0"/>
          <w:sz w:val="28"/>
          <w:szCs w:val="28"/>
          <w:lang w:eastAsia="ru-RU" w:bidi="ru-RU"/>
        </w:rPr>
        <w:t xml:space="preserve"> ...................................................................................................209</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5.2.2.1. </w:t>
      </w:r>
      <w:r w:rsidRPr="00414240">
        <w:rPr>
          <w:rFonts w:ascii="Times New Roman" w:eastAsia="Times New Roman" w:hAnsi="Times New Roman" w:cs="Times New Roman" w:hint="eastAsia"/>
          <w:b/>
          <w:bCs/>
          <w:color w:val="000000"/>
          <w:kern w:val="0"/>
          <w:sz w:val="28"/>
          <w:szCs w:val="28"/>
          <w:lang w:eastAsia="ru-RU" w:bidi="ru-RU"/>
        </w:rPr>
        <w:t>Формулювання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задачі</w:t>
      </w:r>
      <w:r w:rsidRPr="00414240">
        <w:rPr>
          <w:rFonts w:ascii="Times New Roman" w:eastAsia="Times New Roman" w:hAnsi="Times New Roman" w:cs="Times New Roman"/>
          <w:b/>
          <w:bCs/>
          <w:color w:val="000000"/>
          <w:kern w:val="0"/>
          <w:sz w:val="28"/>
          <w:szCs w:val="28"/>
          <w:lang w:eastAsia="ru-RU" w:bidi="ru-RU"/>
        </w:rPr>
        <w:t xml:space="preserve"> ...............................................................................209</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5.2.2.2. </w:t>
      </w:r>
      <w:r w:rsidRPr="00414240">
        <w:rPr>
          <w:rFonts w:ascii="Times New Roman" w:eastAsia="Times New Roman" w:hAnsi="Times New Roman" w:cs="Times New Roman" w:hint="eastAsia"/>
          <w:b/>
          <w:bCs/>
          <w:color w:val="000000"/>
          <w:kern w:val="0"/>
          <w:sz w:val="28"/>
          <w:szCs w:val="28"/>
          <w:lang w:eastAsia="ru-RU" w:bidi="ru-RU"/>
        </w:rPr>
        <w:t>Умови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існування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просторовим</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підсиленням</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відсутністю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абсолютної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нестійкості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пов’язані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нулями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полюсами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дисперсійної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функції</w:t>
      </w:r>
      <w:r w:rsidRPr="00414240">
        <w:rPr>
          <w:rFonts w:ascii="Times New Roman" w:eastAsia="Times New Roman" w:hAnsi="Times New Roman" w:cs="Times New Roman"/>
          <w:b/>
          <w:bCs/>
          <w:color w:val="000000"/>
          <w:kern w:val="0"/>
          <w:sz w:val="28"/>
          <w:szCs w:val="28"/>
          <w:lang w:eastAsia="ru-RU" w:bidi="ru-RU"/>
        </w:rPr>
        <w:t xml:space="preserve"> .......................................................... 214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5.2.2.3. </w:t>
      </w:r>
      <w:r w:rsidRPr="00414240">
        <w:rPr>
          <w:rFonts w:ascii="Times New Roman" w:eastAsia="Times New Roman" w:hAnsi="Times New Roman" w:cs="Times New Roman" w:hint="eastAsia"/>
          <w:b/>
          <w:bCs/>
          <w:color w:val="000000"/>
          <w:kern w:val="0"/>
          <w:sz w:val="28"/>
          <w:szCs w:val="28"/>
          <w:lang w:eastAsia="ru-RU" w:bidi="ru-RU"/>
        </w:rPr>
        <w:t>Умови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існування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підсиленням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пов’язані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зі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скінченністю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періоду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відсутності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абсолютної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нестійкості</w:t>
      </w:r>
      <w:r w:rsidRPr="00414240">
        <w:rPr>
          <w:rFonts w:ascii="Times New Roman" w:eastAsia="Times New Roman" w:hAnsi="Times New Roman" w:cs="Times New Roman"/>
          <w:b/>
          <w:bCs/>
          <w:color w:val="000000"/>
          <w:kern w:val="0"/>
          <w:sz w:val="28"/>
          <w:szCs w:val="28"/>
          <w:lang w:eastAsia="ru-RU" w:bidi="ru-RU"/>
        </w:rPr>
        <w:t>)................................................................................................215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5.2.2.4. </w:t>
      </w:r>
      <w:r w:rsidRPr="00414240">
        <w:rPr>
          <w:rFonts w:ascii="Times New Roman" w:eastAsia="Times New Roman" w:hAnsi="Times New Roman" w:cs="Times New Roman" w:hint="eastAsia"/>
          <w:b/>
          <w:bCs/>
          <w:color w:val="000000"/>
          <w:kern w:val="0"/>
          <w:sz w:val="28"/>
          <w:szCs w:val="28"/>
          <w:lang w:eastAsia="ru-RU" w:bidi="ru-RU"/>
        </w:rPr>
        <w:t>Результати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чисельних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розрахунків</w:t>
      </w:r>
      <w:r w:rsidRPr="00414240">
        <w:rPr>
          <w:rFonts w:ascii="Times New Roman" w:eastAsia="Times New Roman" w:hAnsi="Times New Roman" w:cs="Times New Roman"/>
          <w:b/>
          <w:bCs/>
          <w:color w:val="000000"/>
          <w:kern w:val="0"/>
          <w:sz w:val="28"/>
          <w:szCs w:val="28"/>
          <w:lang w:eastAsia="ru-RU" w:bidi="ru-RU"/>
        </w:rPr>
        <w:t>...........................................................216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5.2.3. </w:t>
      </w:r>
      <w:r w:rsidRPr="00414240">
        <w:rPr>
          <w:rFonts w:ascii="Times New Roman" w:eastAsia="Times New Roman" w:hAnsi="Times New Roman" w:cs="Times New Roman" w:hint="eastAsia"/>
          <w:b/>
          <w:bCs/>
          <w:color w:val="000000"/>
          <w:kern w:val="0"/>
          <w:sz w:val="28"/>
          <w:szCs w:val="28"/>
          <w:lang w:eastAsia="ru-RU" w:bidi="ru-RU"/>
        </w:rPr>
        <w:t>Загальний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підхід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проблеми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стійкості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резонансних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негативних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метаматеріалів</w:t>
      </w:r>
      <w:r w:rsidRPr="00414240">
        <w:rPr>
          <w:rFonts w:ascii="Times New Roman" w:eastAsia="Times New Roman" w:hAnsi="Times New Roman" w:cs="Times New Roman"/>
          <w:b/>
          <w:bCs/>
          <w:color w:val="000000"/>
          <w:kern w:val="0"/>
          <w:sz w:val="28"/>
          <w:szCs w:val="28"/>
          <w:lang w:eastAsia="ru-RU" w:bidi="ru-RU"/>
        </w:rPr>
        <w:t>.................................................................................................218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5.3. </w:t>
      </w:r>
      <w:r w:rsidRPr="00414240">
        <w:rPr>
          <w:rFonts w:ascii="Times New Roman" w:eastAsia="Times New Roman" w:hAnsi="Times New Roman" w:cs="Times New Roman" w:hint="eastAsia"/>
          <w:b/>
          <w:bCs/>
          <w:color w:val="000000"/>
          <w:kern w:val="0"/>
          <w:sz w:val="28"/>
          <w:szCs w:val="28"/>
          <w:lang w:eastAsia="ru-RU" w:bidi="ru-RU"/>
        </w:rPr>
        <w:t>Підсилення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булетів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середовищі</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якісна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модель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стабілізація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будетів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магнітооптичних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хвилеводах</w:t>
      </w:r>
      <w:r w:rsidRPr="00414240">
        <w:rPr>
          <w:rFonts w:ascii="Times New Roman" w:eastAsia="Times New Roman" w:hAnsi="Times New Roman" w:cs="Times New Roman"/>
          <w:b/>
          <w:bCs/>
          <w:color w:val="000000"/>
          <w:kern w:val="0"/>
          <w:sz w:val="28"/>
          <w:szCs w:val="28"/>
          <w:lang w:eastAsia="ru-RU" w:bidi="ru-RU"/>
        </w:rPr>
        <w:t xml:space="preserve"> .............. 224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5.4. </w:t>
      </w:r>
      <w:r w:rsidRPr="00414240">
        <w:rPr>
          <w:rFonts w:ascii="Times New Roman" w:eastAsia="Times New Roman" w:hAnsi="Times New Roman" w:cs="Times New Roman" w:hint="eastAsia"/>
          <w:b/>
          <w:bCs/>
          <w:color w:val="000000"/>
          <w:kern w:val="0"/>
          <w:sz w:val="28"/>
          <w:szCs w:val="28"/>
          <w:lang w:eastAsia="ru-RU" w:bidi="ru-RU"/>
        </w:rPr>
        <w:t>Нелінійні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бі</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анізотропних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метаматеріалах</w:t>
      </w:r>
      <w:r w:rsidRPr="00414240">
        <w:rPr>
          <w:rFonts w:ascii="Times New Roman" w:eastAsia="Times New Roman" w:hAnsi="Times New Roman" w:cs="Times New Roman"/>
          <w:b/>
          <w:bCs/>
          <w:color w:val="000000"/>
          <w:kern w:val="0"/>
          <w:sz w:val="28"/>
          <w:szCs w:val="28"/>
          <w:lang w:eastAsia="ru-RU" w:bidi="ru-RU"/>
        </w:rPr>
        <w:t xml:space="preserve"> .......................... 224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5.4.1. </w:t>
      </w:r>
      <w:r w:rsidRPr="00414240">
        <w:rPr>
          <w:rFonts w:ascii="Times New Roman" w:eastAsia="Times New Roman" w:hAnsi="Times New Roman" w:cs="Times New Roman" w:hint="eastAsia"/>
          <w:b/>
          <w:bCs/>
          <w:color w:val="000000"/>
          <w:kern w:val="0"/>
          <w:sz w:val="28"/>
          <w:szCs w:val="28"/>
          <w:lang w:eastAsia="ru-RU" w:bidi="ru-RU"/>
        </w:rPr>
        <w:t>Нелінійна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гомогенізація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рамками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збурень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конституційні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матеріальні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співвідношення</w:t>
      </w:r>
      <w:r w:rsidRPr="00414240">
        <w:rPr>
          <w:rFonts w:ascii="Times New Roman" w:eastAsia="Times New Roman" w:hAnsi="Times New Roman" w:cs="Times New Roman"/>
          <w:b/>
          <w:bCs/>
          <w:color w:val="000000"/>
          <w:kern w:val="0"/>
          <w:sz w:val="28"/>
          <w:szCs w:val="28"/>
          <w:lang w:eastAsia="ru-RU" w:bidi="ru-RU"/>
        </w:rPr>
        <w:t xml:space="preserve"> ........................................................ 227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5.4.2. </w:t>
      </w:r>
      <w:r w:rsidRPr="00414240">
        <w:rPr>
          <w:rFonts w:ascii="Times New Roman" w:eastAsia="Times New Roman" w:hAnsi="Times New Roman" w:cs="Times New Roman" w:hint="eastAsia"/>
          <w:b/>
          <w:bCs/>
          <w:color w:val="000000"/>
          <w:kern w:val="0"/>
          <w:sz w:val="28"/>
          <w:szCs w:val="28"/>
          <w:lang w:eastAsia="ru-RU" w:bidi="ru-RU"/>
        </w:rPr>
        <w:t>Еволюційні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параметричною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взаємодією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бі</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анізотропних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основі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розвитку</w:t>
      </w:r>
      <w:r w:rsidRPr="00414240">
        <w:rPr>
          <w:rFonts w:ascii="Times New Roman" w:eastAsia="Times New Roman" w:hAnsi="Times New Roman" w:cs="Times New Roman"/>
          <w:b/>
          <w:bCs/>
          <w:color w:val="000000"/>
          <w:kern w:val="0"/>
          <w:sz w:val="28"/>
          <w:szCs w:val="28"/>
          <w:lang w:eastAsia="ru-RU" w:bidi="ru-RU"/>
        </w:rPr>
        <w:t xml:space="preserve">2 </w:t>
      </w:r>
      <w:r w:rsidRPr="00414240">
        <w:rPr>
          <w:rFonts w:ascii="Times New Roman" w:eastAsia="Times New Roman" w:hAnsi="Times New Roman" w:cs="Times New Roman" w:hint="eastAsia"/>
          <w:b/>
          <w:bCs/>
          <w:color w:val="000000"/>
          <w:kern w:val="0"/>
          <w:sz w:val="28"/>
          <w:szCs w:val="28"/>
          <w:lang w:eastAsia="ru-RU" w:bidi="ru-RU"/>
        </w:rPr>
        <w:t>методу</w:t>
      </w:r>
      <w:r w:rsidRPr="00414240">
        <w:rPr>
          <w:rFonts w:ascii="Times New Roman" w:eastAsia="Times New Roman" w:hAnsi="Times New Roman" w:cs="Times New Roman"/>
          <w:b/>
          <w:bCs/>
          <w:color w:val="000000"/>
          <w:kern w:val="0"/>
          <w:sz w:val="28"/>
          <w:szCs w:val="28"/>
          <w:lang w:eastAsia="ru-RU" w:bidi="ru-RU"/>
        </w:rPr>
        <w:t xml:space="preserve"> NEELS....................................................................230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5.5. </w:t>
      </w:r>
      <w:r w:rsidRPr="00414240">
        <w:rPr>
          <w:rFonts w:ascii="Times New Roman" w:eastAsia="Times New Roman" w:hAnsi="Times New Roman" w:cs="Times New Roman" w:hint="eastAsia"/>
          <w:b/>
          <w:bCs/>
          <w:color w:val="000000"/>
          <w:kern w:val="0"/>
          <w:sz w:val="28"/>
          <w:szCs w:val="28"/>
          <w:lang w:eastAsia="ru-RU" w:bidi="ru-RU"/>
        </w:rPr>
        <w:t>Параметричні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взаємодії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фазове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спряження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двовимірних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кіральних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поверхнях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лінійними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нелінійними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джерелами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Гюйгенса</w:t>
      </w:r>
      <w:r w:rsidRPr="00414240">
        <w:rPr>
          <w:rFonts w:ascii="Times New Roman" w:eastAsia="Times New Roman" w:hAnsi="Times New Roman" w:cs="Times New Roman"/>
          <w:b/>
          <w:bCs/>
          <w:color w:val="000000"/>
          <w:kern w:val="0"/>
          <w:sz w:val="28"/>
          <w:szCs w:val="28"/>
          <w:lang w:eastAsia="ru-RU" w:bidi="ru-RU"/>
        </w:rPr>
        <w:t xml:space="preserve"> ............................................................................................234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5.5.1. </w:t>
      </w:r>
      <w:r w:rsidRPr="00414240">
        <w:rPr>
          <w:rFonts w:ascii="Times New Roman" w:eastAsia="Times New Roman" w:hAnsi="Times New Roman" w:cs="Times New Roman" w:hint="eastAsia"/>
          <w:b/>
          <w:bCs/>
          <w:color w:val="000000"/>
          <w:kern w:val="0"/>
          <w:sz w:val="28"/>
          <w:szCs w:val="28"/>
          <w:lang w:eastAsia="ru-RU" w:bidi="ru-RU"/>
        </w:rPr>
        <w:t>Обгрунтування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постановка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задачі</w:t>
      </w:r>
      <w:r w:rsidRPr="00414240">
        <w:rPr>
          <w:rFonts w:ascii="Times New Roman" w:eastAsia="Times New Roman" w:hAnsi="Times New Roman" w:cs="Times New Roman"/>
          <w:b/>
          <w:bCs/>
          <w:color w:val="000000"/>
          <w:kern w:val="0"/>
          <w:sz w:val="28"/>
          <w:szCs w:val="28"/>
          <w:lang w:eastAsia="ru-RU" w:bidi="ru-RU"/>
        </w:rPr>
        <w:t xml:space="preserve"> .............................................................234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5.5.2. </w:t>
      </w:r>
      <w:r w:rsidRPr="00414240">
        <w:rPr>
          <w:rFonts w:ascii="Times New Roman" w:eastAsia="Times New Roman" w:hAnsi="Times New Roman" w:cs="Times New Roman" w:hint="eastAsia"/>
          <w:b/>
          <w:bCs/>
          <w:color w:val="000000"/>
          <w:kern w:val="0"/>
          <w:sz w:val="28"/>
          <w:szCs w:val="28"/>
          <w:lang w:eastAsia="ru-RU" w:bidi="ru-RU"/>
        </w:rPr>
        <w:t>Умови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фазового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спряження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без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відбиття</w:t>
      </w:r>
      <w:r w:rsidRPr="00414240">
        <w:rPr>
          <w:rFonts w:ascii="Times New Roman" w:eastAsia="Times New Roman" w:hAnsi="Times New Roman" w:cs="Times New Roman"/>
          <w:b/>
          <w:bCs/>
          <w:color w:val="000000"/>
          <w:kern w:val="0"/>
          <w:sz w:val="28"/>
          <w:szCs w:val="28"/>
          <w:lang w:eastAsia="ru-RU" w:bidi="ru-RU"/>
        </w:rPr>
        <w:t>....................................................... 235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5.5.3. </w:t>
      </w:r>
      <w:r w:rsidRPr="00414240">
        <w:rPr>
          <w:rFonts w:ascii="Times New Roman" w:eastAsia="Times New Roman" w:hAnsi="Times New Roman" w:cs="Times New Roman" w:hint="eastAsia"/>
          <w:b/>
          <w:bCs/>
          <w:color w:val="000000"/>
          <w:kern w:val="0"/>
          <w:sz w:val="28"/>
          <w:szCs w:val="28"/>
          <w:lang w:eastAsia="ru-RU" w:bidi="ru-RU"/>
        </w:rPr>
        <w:t>Результати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моделювання</w:t>
      </w:r>
      <w:r w:rsidRPr="00414240">
        <w:rPr>
          <w:rFonts w:ascii="Times New Roman" w:eastAsia="Times New Roman" w:hAnsi="Times New Roman" w:cs="Times New Roman"/>
          <w:b/>
          <w:bCs/>
          <w:color w:val="000000"/>
          <w:kern w:val="0"/>
          <w:sz w:val="28"/>
          <w:szCs w:val="28"/>
          <w:lang w:eastAsia="ru-RU" w:bidi="ru-RU"/>
        </w:rPr>
        <w:t xml:space="preserve"> ................................................................................237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5.6. </w:t>
      </w:r>
      <w:r w:rsidRPr="00414240">
        <w:rPr>
          <w:rFonts w:ascii="Times New Roman" w:eastAsia="Times New Roman" w:hAnsi="Times New Roman" w:cs="Times New Roman" w:hint="eastAsia"/>
          <w:b/>
          <w:bCs/>
          <w:color w:val="000000"/>
          <w:kern w:val="0"/>
          <w:sz w:val="28"/>
          <w:szCs w:val="28"/>
          <w:lang w:eastAsia="ru-RU" w:bidi="ru-RU"/>
        </w:rPr>
        <w:t>Висновки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розділу</w:t>
      </w:r>
      <w:r w:rsidRPr="00414240">
        <w:rPr>
          <w:rFonts w:ascii="Times New Roman" w:eastAsia="Times New Roman" w:hAnsi="Times New Roman" w:cs="Times New Roman"/>
          <w:b/>
          <w:bCs/>
          <w:color w:val="000000"/>
          <w:kern w:val="0"/>
          <w:sz w:val="28"/>
          <w:szCs w:val="28"/>
          <w:lang w:eastAsia="ru-RU" w:bidi="ru-RU"/>
        </w:rPr>
        <w:t xml:space="preserve"> 5...........................................................................................239</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РОЗДІЛ</w:t>
      </w:r>
      <w:r w:rsidRPr="00414240">
        <w:rPr>
          <w:rFonts w:ascii="Times New Roman" w:eastAsia="Times New Roman" w:hAnsi="Times New Roman" w:cs="Times New Roman"/>
          <w:b/>
          <w:bCs/>
          <w:color w:val="000000"/>
          <w:kern w:val="0"/>
          <w:sz w:val="28"/>
          <w:szCs w:val="28"/>
          <w:lang w:eastAsia="ru-RU" w:bidi="ru-RU"/>
        </w:rPr>
        <w:t xml:space="preserve"> 6 </w:t>
      </w:r>
      <w:r w:rsidRPr="00414240">
        <w:rPr>
          <w:rFonts w:ascii="Times New Roman" w:eastAsia="Times New Roman" w:hAnsi="Times New Roman" w:cs="Times New Roman" w:hint="eastAsia"/>
          <w:b/>
          <w:bCs/>
          <w:color w:val="000000"/>
          <w:kern w:val="0"/>
          <w:sz w:val="28"/>
          <w:szCs w:val="28"/>
          <w:lang w:eastAsia="ru-RU" w:bidi="ru-RU"/>
        </w:rPr>
        <w:t>ХВИЛЬОВІ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КЕРОВАНИХ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МЕТАМАТЕРІАЛАХ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НАЯВНОСТІ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РЕЗОНАНСІВ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СИЛЬНОЇ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НЕЛІНІЙНОСТІ</w:t>
      </w:r>
      <w:r w:rsidRPr="00414240">
        <w:rPr>
          <w:rFonts w:ascii="Times New Roman" w:eastAsia="Times New Roman" w:hAnsi="Times New Roman" w:cs="Times New Roman"/>
          <w:b/>
          <w:bCs/>
          <w:color w:val="000000"/>
          <w:kern w:val="0"/>
          <w:sz w:val="28"/>
          <w:szCs w:val="28"/>
          <w:lang w:eastAsia="ru-RU" w:bidi="ru-RU"/>
        </w:rPr>
        <w:t>.........................................................................................242</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6.1. </w:t>
      </w:r>
      <w:r w:rsidRPr="00414240">
        <w:rPr>
          <w:rFonts w:ascii="Times New Roman" w:eastAsia="Times New Roman" w:hAnsi="Times New Roman" w:cs="Times New Roman" w:hint="eastAsia"/>
          <w:b/>
          <w:bCs/>
          <w:color w:val="000000"/>
          <w:kern w:val="0"/>
          <w:sz w:val="28"/>
          <w:szCs w:val="28"/>
          <w:lang w:eastAsia="ru-RU" w:bidi="ru-RU"/>
        </w:rPr>
        <w:t>Умови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переходу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режим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сильної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генерації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гігантської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локалізованої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плазмонної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другої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гармоніки</w:t>
      </w:r>
      <w:r w:rsidRPr="00414240">
        <w:rPr>
          <w:rFonts w:ascii="Times New Roman" w:eastAsia="Times New Roman" w:hAnsi="Times New Roman" w:cs="Times New Roman"/>
          <w:b/>
          <w:bCs/>
          <w:color w:val="000000"/>
          <w:kern w:val="0"/>
          <w:sz w:val="28"/>
          <w:szCs w:val="28"/>
          <w:lang w:eastAsia="ru-RU" w:bidi="ru-RU"/>
        </w:rPr>
        <w:t>................................... 242</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6.2. </w:t>
      </w:r>
      <w:r w:rsidRPr="00414240">
        <w:rPr>
          <w:rFonts w:ascii="Times New Roman" w:eastAsia="Times New Roman" w:hAnsi="Times New Roman" w:cs="Times New Roman" w:hint="eastAsia"/>
          <w:b/>
          <w:bCs/>
          <w:color w:val="000000"/>
          <w:kern w:val="0"/>
          <w:sz w:val="28"/>
          <w:szCs w:val="28"/>
          <w:lang w:eastAsia="ru-RU" w:bidi="ru-RU"/>
        </w:rPr>
        <w:t>Сильно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слабко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альвенівські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магнітозвукові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магнітоактивній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плазмі</w:t>
      </w:r>
      <w:r w:rsidRPr="00414240">
        <w:rPr>
          <w:rFonts w:ascii="Times New Roman" w:eastAsia="Times New Roman" w:hAnsi="Times New Roman" w:cs="Times New Roman"/>
          <w:b/>
          <w:bCs/>
          <w:color w:val="000000"/>
          <w:kern w:val="0"/>
          <w:sz w:val="28"/>
          <w:szCs w:val="28"/>
          <w:lang w:eastAsia="ru-RU" w:bidi="ru-RU"/>
        </w:rPr>
        <w:t>.........................................................................................244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6.2.1. </w:t>
      </w:r>
      <w:r w:rsidRPr="00414240">
        <w:rPr>
          <w:rFonts w:ascii="Times New Roman" w:eastAsia="Times New Roman" w:hAnsi="Times New Roman" w:cs="Times New Roman" w:hint="eastAsia"/>
          <w:b/>
          <w:bCs/>
          <w:color w:val="000000"/>
          <w:kern w:val="0"/>
          <w:sz w:val="28"/>
          <w:szCs w:val="28"/>
          <w:lang w:eastAsia="ru-RU" w:bidi="ru-RU"/>
        </w:rPr>
        <w:t>Постановка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задачі</w:t>
      </w:r>
      <w:r w:rsidRPr="00414240">
        <w:rPr>
          <w:rFonts w:ascii="Times New Roman" w:eastAsia="Times New Roman" w:hAnsi="Times New Roman" w:cs="Times New Roman"/>
          <w:b/>
          <w:bCs/>
          <w:color w:val="000000"/>
          <w:kern w:val="0"/>
          <w:sz w:val="28"/>
          <w:szCs w:val="28"/>
          <w:lang w:eastAsia="ru-RU" w:bidi="ru-RU"/>
        </w:rPr>
        <w:t>............................................................................................244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6.2.2. </w:t>
      </w:r>
      <w:r w:rsidRPr="00414240">
        <w:rPr>
          <w:rFonts w:ascii="Times New Roman" w:eastAsia="Times New Roman" w:hAnsi="Times New Roman" w:cs="Times New Roman" w:hint="eastAsia"/>
          <w:b/>
          <w:bCs/>
          <w:color w:val="000000"/>
          <w:kern w:val="0"/>
          <w:sz w:val="28"/>
          <w:szCs w:val="28"/>
          <w:lang w:eastAsia="ru-RU" w:bidi="ru-RU"/>
        </w:rPr>
        <w:t>Результати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моделювання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солітони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малими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скінченими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амплітудами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періодичні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хвилі</w:t>
      </w:r>
      <w:r w:rsidRPr="00414240">
        <w:rPr>
          <w:rFonts w:ascii="Times New Roman" w:eastAsia="Times New Roman" w:hAnsi="Times New Roman" w:cs="Times New Roman"/>
          <w:b/>
          <w:bCs/>
          <w:color w:val="000000"/>
          <w:kern w:val="0"/>
          <w:sz w:val="28"/>
          <w:szCs w:val="28"/>
          <w:lang w:eastAsia="ru-RU" w:bidi="ru-RU"/>
        </w:rPr>
        <w:t xml:space="preserve"> ...................................................................244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6.3. </w:t>
      </w:r>
      <w:r w:rsidRPr="00414240">
        <w:rPr>
          <w:rFonts w:ascii="Times New Roman" w:eastAsia="Times New Roman" w:hAnsi="Times New Roman" w:cs="Times New Roman" w:hint="eastAsia"/>
          <w:b/>
          <w:bCs/>
          <w:color w:val="000000"/>
          <w:kern w:val="0"/>
          <w:sz w:val="28"/>
          <w:szCs w:val="28"/>
          <w:lang w:eastAsia="ru-RU" w:bidi="ru-RU"/>
        </w:rPr>
        <w:t>Нелінійні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електромагнітні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концентраторах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поля</w:t>
      </w:r>
      <w:r w:rsidRPr="00414240">
        <w:rPr>
          <w:rFonts w:ascii="Times New Roman" w:eastAsia="Times New Roman" w:hAnsi="Times New Roman" w:cs="Times New Roman"/>
          <w:b/>
          <w:bCs/>
          <w:color w:val="000000"/>
          <w:kern w:val="0"/>
          <w:sz w:val="28"/>
          <w:szCs w:val="28"/>
          <w:lang w:eastAsia="ru-RU" w:bidi="ru-RU"/>
        </w:rPr>
        <w:t>..... 246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6.4. </w:t>
      </w:r>
      <w:r w:rsidRPr="00414240">
        <w:rPr>
          <w:rFonts w:ascii="Times New Roman" w:eastAsia="Times New Roman" w:hAnsi="Times New Roman" w:cs="Times New Roman" w:hint="eastAsia"/>
          <w:b/>
          <w:bCs/>
          <w:color w:val="000000"/>
          <w:kern w:val="0"/>
          <w:sz w:val="28"/>
          <w:szCs w:val="28"/>
          <w:lang w:eastAsia="ru-RU" w:bidi="ru-RU"/>
        </w:rPr>
        <w:t>Нелінійний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переключення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проходженні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крізь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багатошарову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резонансну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систему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«діелектрик</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графен»</w:t>
      </w:r>
      <w:r w:rsidRPr="00414240">
        <w:rPr>
          <w:rFonts w:ascii="Times New Roman" w:eastAsia="Times New Roman" w:hAnsi="Times New Roman" w:cs="Times New Roman"/>
          <w:b/>
          <w:bCs/>
          <w:color w:val="000000"/>
          <w:kern w:val="0"/>
          <w:sz w:val="28"/>
          <w:szCs w:val="28"/>
          <w:lang w:eastAsia="ru-RU" w:bidi="ru-RU"/>
        </w:rPr>
        <w:t>.......................... 257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6.5. </w:t>
      </w:r>
      <w:r w:rsidRPr="00414240">
        <w:rPr>
          <w:rFonts w:ascii="Times New Roman" w:eastAsia="Times New Roman" w:hAnsi="Times New Roman" w:cs="Times New Roman" w:hint="eastAsia"/>
          <w:b/>
          <w:bCs/>
          <w:color w:val="000000"/>
          <w:kern w:val="0"/>
          <w:sz w:val="28"/>
          <w:szCs w:val="28"/>
          <w:lang w:eastAsia="ru-RU" w:bidi="ru-RU"/>
        </w:rPr>
        <w:t>Застосування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розвинутих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визначення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діелектричної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проникності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штучного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матеріалу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поширення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перетворення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НВЧ</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контрольованому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пучком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хвилеводі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штучним</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дисипативним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діелектриком</w:t>
      </w:r>
      <w:r w:rsidRPr="00414240">
        <w:rPr>
          <w:rFonts w:ascii="Times New Roman" w:eastAsia="Times New Roman" w:hAnsi="Times New Roman" w:cs="Times New Roman"/>
          <w:b/>
          <w:bCs/>
          <w:color w:val="000000"/>
          <w:kern w:val="0"/>
          <w:sz w:val="28"/>
          <w:szCs w:val="28"/>
          <w:lang w:eastAsia="ru-RU" w:bidi="ru-RU"/>
        </w:rPr>
        <w:t xml:space="preserve"> ................................................................................260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6.5.1. </w:t>
      </w:r>
      <w:r w:rsidRPr="00414240">
        <w:rPr>
          <w:rFonts w:ascii="Times New Roman" w:eastAsia="Times New Roman" w:hAnsi="Times New Roman" w:cs="Times New Roman" w:hint="eastAsia"/>
          <w:b/>
          <w:bCs/>
          <w:color w:val="000000"/>
          <w:kern w:val="0"/>
          <w:sz w:val="28"/>
          <w:szCs w:val="28"/>
          <w:lang w:eastAsia="ru-RU" w:bidi="ru-RU"/>
        </w:rPr>
        <w:t>Постановка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задачі</w:t>
      </w:r>
      <w:r w:rsidRPr="00414240">
        <w:rPr>
          <w:rFonts w:ascii="Times New Roman" w:eastAsia="Times New Roman" w:hAnsi="Times New Roman" w:cs="Times New Roman"/>
          <w:b/>
          <w:bCs/>
          <w:color w:val="000000"/>
          <w:kern w:val="0"/>
          <w:sz w:val="28"/>
          <w:szCs w:val="28"/>
          <w:lang w:eastAsia="ru-RU" w:bidi="ru-RU"/>
        </w:rPr>
        <w:t>............................................................................................260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6.5.2. </w:t>
      </w:r>
      <w:r w:rsidRPr="00414240">
        <w:rPr>
          <w:rFonts w:ascii="Times New Roman" w:eastAsia="Times New Roman" w:hAnsi="Times New Roman" w:cs="Times New Roman" w:hint="eastAsia"/>
          <w:b/>
          <w:bCs/>
          <w:color w:val="000000"/>
          <w:kern w:val="0"/>
          <w:sz w:val="28"/>
          <w:szCs w:val="28"/>
          <w:lang w:eastAsia="ru-RU" w:bidi="ru-RU"/>
        </w:rPr>
        <w:t>Якісні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результати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матеріалу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значними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нелінійністю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дисипацією</w:t>
      </w:r>
      <w:r w:rsidRPr="00414240">
        <w:rPr>
          <w:rFonts w:ascii="Times New Roman" w:eastAsia="Times New Roman" w:hAnsi="Times New Roman" w:cs="Times New Roman"/>
          <w:b/>
          <w:bCs/>
          <w:color w:val="000000"/>
          <w:kern w:val="0"/>
          <w:sz w:val="28"/>
          <w:szCs w:val="28"/>
          <w:lang w:eastAsia="ru-RU" w:bidi="ru-RU"/>
        </w:rPr>
        <w:t xml:space="preserve"> ......................................................................................................262</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6.6. </w:t>
      </w:r>
      <w:r w:rsidRPr="00414240">
        <w:rPr>
          <w:rFonts w:ascii="Times New Roman" w:eastAsia="Times New Roman" w:hAnsi="Times New Roman" w:cs="Times New Roman" w:hint="eastAsia"/>
          <w:b/>
          <w:bCs/>
          <w:color w:val="000000"/>
          <w:kern w:val="0"/>
          <w:sz w:val="28"/>
          <w:szCs w:val="28"/>
          <w:lang w:eastAsia="ru-RU" w:bidi="ru-RU"/>
        </w:rPr>
        <w:t>Висновки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розділу</w:t>
      </w:r>
      <w:r w:rsidRPr="00414240">
        <w:rPr>
          <w:rFonts w:ascii="Times New Roman" w:eastAsia="Times New Roman" w:hAnsi="Times New Roman" w:cs="Times New Roman"/>
          <w:b/>
          <w:bCs/>
          <w:color w:val="000000"/>
          <w:kern w:val="0"/>
          <w:sz w:val="28"/>
          <w:szCs w:val="28"/>
          <w:lang w:eastAsia="ru-RU" w:bidi="ru-RU"/>
        </w:rPr>
        <w:t xml:space="preserve"> 6...........................................................................................263</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РОЗДІЛ</w:t>
      </w:r>
      <w:r w:rsidRPr="00414240">
        <w:rPr>
          <w:rFonts w:ascii="Times New Roman" w:eastAsia="Times New Roman" w:hAnsi="Times New Roman" w:cs="Times New Roman"/>
          <w:b/>
          <w:bCs/>
          <w:color w:val="000000"/>
          <w:kern w:val="0"/>
          <w:sz w:val="28"/>
          <w:szCs w:val="28"/>
          <w:lang w:eastAsia="ru-RU" w:bidi="ru-RU"/>
        </w:rPr>
        <w:t xml:space="preserve"> 7 </w:t>
      </w:r>
      <w:r w:rsidRPr="00414240">
        <w:rPr>
          <w:rFonts w:ascii="Times New Roman" w:eastAsia="Times New Roman" w:hAnsi="Times New Roman" w:cs="Times New Roman" w:hint="eastAsia"/>
          <w:b/>
          <w:bCs/>
          <w:color w:val="000000"/>
          <w:kern w:val="0"/>
          <w:sz w:val="28"/>
          <w:szCs w:val="28"/>
          <w:lang w:eastAsia="ru-RU" w:bidi="ru-RU"/>
        </w:rPr>
        <w:t>МЕТАМАТЕРІАЛЬНИЙ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ПІДХІД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ГІДРОДИНІМІЧНОЕЛЕКТРОМАГНІТНИХ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ЗБУРЕНЬ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МАГНІТОАКТИВНІЙ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СИСТЕМІ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ЛІТОСФЕРА</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АТМОСФЕРА</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ІОНОСФЕРА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ЛАІ</w:t>
      </w:r>
      <w:r w:rsidRPr="00414240">
        <w:rPr>
          <w:rFonts w:ascii="Times New Roman" w:eastAsia="Times New Roman" w:hAnsi="Times New Roman" w:cs="Times New Roman"/>
          <w:b/>
          <w:bCs/>
          <w:color w:val="000000"/>
          <w:kern w:val="0"/>
          <w:sz w:val="28"/>
          <w:szCs w:val="28"/>
          <w:lang w:eastAsia="ru-RU" w:bidi="ru-RU"/>
        </w:rPr>
        <w:t>).................................. 265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7.1. </w:t>
      </w:r>
      <w:r w:rsidRPr="00414240">
        <w:rPr>
          <w:rFonts w:ascii="Times New Roman" w:eastAsia="Times New Roman" w:hAnsi="Times New Roman" w:cs="Times New Roman" w:hint="eastAsia"/>
          <w:b/>
          <w:bCs/>
          <w:color w:val="000000"/>
          <w:kern w:val="0"/>
          <w:sz w:val="28"/>
          <w:szCs w:val="28"/>
          <w:lang w:eastAsia="ru-RU" w:bidi="ru-RU"/>
        </w:rPr>
        <w:t>Вступ</w:t>
      </w:r>
      <w:r w:rsidRPr="00414240">
        <w:rPr>
          <w:rFonts w:ascii="Times New Roman" w:eastAsia="Times New Roman" w:hAnsi="Times New Roman" w:cs="Times New Roman"/>
          <w:b/>
          <w:bCs/>
          <w:color w:val="000000"/>
          <w:kern w:val="0"/>
          <w:sz w:val="28"/>
          <w:szCs w:val="28"/>
          <w:lang w:eastAsia="ru-RU" w:bidi="ru-RU"/>
        </w:rPr>
        <w:t>......................................................................................................................265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7.2. </w:t>
      </w:r>
      <w:r w:rsidRPr="00414240">
        <w:rPr>
          <w:rFonts w:ascii="Times New Roman" w:eastAsia="Times New Roman" w:hAnsi="Times New Roman" w:cs="Times New Roman" w:hint="eastAsia"/>
          <w:b/>
          <w:bCs/>
          <w:color w:val="000000"/>
          <w:kern w:val="0"/>
          <w:sz w:val="28"/>
          <w:szCs w:val="28"/>
          <w:lang w:eastAsia="ru-RU" w:bidi="ru-RU"/>
        </w:rPr>
        <w:t>Великомасштабні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вихороподібні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квазідвовимірні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УНЧ</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гідромагнітні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збурення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магнітоактивній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системі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атмосфераіоносфера</w:t>
      </w:r>
      <w:r w:rsidRPr="00414240">
        <w:rPr>
          <w:rFonts w:ascii="Times New Roman" w:eastAsia="Times New Roman" w:hAnsi="Times New Roman" w:cs="Times New Roman"/>
          <w:b/>
          <w:bCs/>
          <w:color w:val="000000"/>
          <w:kern w:val="0"/>
          <w:sz w:val="28"/>
          <w:szCs w:val="28"/>
          <w:lang w:eastAsia="ru-RU" w:bidi="ru-RU"/>
        </w:rPr>
        <w:t xml:space="preserve"> ...............................................................................................................266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7.3. </w:t>
      </w:r>
      <w:r w:rsidRPr="00414240">
        <w:rPr>
          <w:rFonts w:ascii="Times New Roman" w:eastAsia="Times New Roman" w:hAnsi="Times New Roman" w:cs="Times New Roman" w:hint="eastAsia"/>
          <w:b/>
          <w:bCs/>
          <w:color w:val="000000"/>
          <w:kern w:val="0"/>
          <w:sz w:val="28"/>
          <w:szCs w:val="28"/>
          <w:lang w:eastAsia="ru-RU" w:bidi="ru-RU"/>
        </w:rPr>
        <w:t>Іоносферні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відгуки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системі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«літосфера</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атмосфера</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іоносфера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ЛАІ</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атмосферно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гравітаційних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w:t>
      </w:r>
      <w:r w:rsidRPr="00414240">
        <w:rPr>
          <w:rFonts w:ascii="Times New Roman" w:eastAsia="Times New Roman" w:hAnsi="Times New Roman" w:cs="Times New Roman"/>
          <w:b/>
          <w:bCs/>
          <w:color w:val="000000"/>
          <w:kern w:val="0"/>
          <w:sz w:val="28"/>
          <w:szCs w:val="28"/>
          <w:lang w:eastAsia="ru-RU" w:bidi="ru-RU"/>
        </w:rPr>
        <w:t xml:space="preserve"> -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квазістатичних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джерел</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нижній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атмосфері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літосфері</w:t>
      </w:r>
      <w:r w:rsidRPr="00414240">
        <w:rPr>
          <w:rFonts w:ascii="Times New Roman" w:eastAsia="Times New Roman" w:hAnsi="Times New Roman" w:cs="Times New Roman"/>
          <w:b/>
          <w:bCs/>
          <w:color w:val="000000"/>
          <w:kern w:val="0"/>
          <w:sz w:val="28"/>
          <w:szCs w:val="28"/>
          <w:lang w:eastAsia="ru-RU" w:bidi="ru-RU"/>
        </w:rPr>
        <w:t>..........................................................................................273</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9</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7.3.1. </w:t>
      </w:r>
      <w:r w:rsidRPr="00414240">
        <w:rPr>
          <w:rFonts w:ascii="Times New Roman" w:eastAsia="Times New Roman" w:hAnsi="Times New Roman" w:cs="Times New Roman" w:hint="eastAsia"/>
          <w:b/>
          <w:bCs/>
          <w:color w:val="000000"/>
          <w:kern w:val="0"/>
          <w:sz w:val="28"/>
          <w:szCs w:val="28"/>
          <w:lang w:eastAsia="ru-RU" w:bidi="ru-RU"/>
        </w:rPr>
        <w:t>Збудження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пакету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АГХ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розподіленим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приземним</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просторовим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джерелом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Граничні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умови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реактивні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моди</w:t>
      </w:r>
      <w:r w:rsidRPr="00414240">
        <w:rPr>
          <w:rFonts w:ascii="Times New Roman" w:eastAsia="Times New Roman" w:hAnsi="Times New Roman" w:cs="Times New Roman"/>
          <w:b/>
          <w:bCs/>
          <w:color w:val="000000"/>
          <w:kern w:val="0"/>
          <w:sz w:val="28"/>
          <w:szCs w:val="28"/>
          <w:lang w:eastAsia="ru-RU" w:bidi="ru-RU"/>
        </w:rPr>
        <w:t>........................ 273</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7.3.2. </w:t>
      </w:r>
      <w:r w:rsidRPr="00414240">
        <w:rPr>
          <w:rFonts w:ascii="Times New Roman" w:eastAsia="Times New Roman" w:hAnsi="Times New Roman" w:cs="Times New Roman" w:hint="eastAsia"/>
          <w:b/>
          <w:bCs/>
          <w:color w:val="000000"/>
          <w:kern w:val="0"/>
          <w:sz w:val="28"/>
          <w:szCs w:val="28"/>
          <w:lang w:eastAsia="ru-RU" w:bidi="ru-RU"/>
        </w:rPr>
        <w:t>Іоносферний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відгук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пакет</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АГХ</w:t>
      </w:r>
      <w:r w:rsidRPr="00414240">
        <w:rPr>
          <w:rFonts w:ascii="Times New Roman" w:eastAsia="Times New Roman" w:hAnsi="Times New Roman" w:cs="Times New Roman"/>
          <w:b/>
          <w:bCs/>
          <w:color w:val="000000"/>
          <w:kern w:val="0"/>
          <w:sz w:val="28"/>
          <w:szCs w:val="28"/>
          <w:lang w:eastAsia="ru-RU" w:bidi="ru-RU"/>
        </w:rPr>
        <w:t xml:space="preserve"> ........................................... 278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7.3.3. </w:t>
      </w:r>
      <w:r w:rsidRPr="00414240">
        <w:rPr>
          <w:rFonts w:ascii="Times New Roman" w:eastAsia="Times New Roman" w:hAnsi="Times New Roman" w:cs="Times New Roman" w:hint="eastAsia"/>
          <w:b/>
          <w:bCs/>
          <w:color w:val="000000"/>
          <w:kern w:val="0"/>
          <w:sz w:val="28"/>
          <w:szCs w:val="28"/>
          <w:lang w:eastAsia="ru-RU" w:bidi="ru-RU"/>
        </w:rPr>
        <w:t>Оцінка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турбулентності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викликаного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пакетом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АГХ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сейсмогенного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походження</w:t>
      </w:r>
      <w:r w:rsidRPr="00414240">
        <w:rPr>
          <w:rFonts w:ascii="Times New Roman" w:eastAsia="Times New Roman" w:hAnsi="Times New Roman" w:cs="Times New Roman"/>
          <w:b/>
          <w:bCs/>
          <w:color w:val="000000"/>
          <w:kern w:val="0"/>
          <w:sz w:val="28"/>
          <w:szCs w:val="28"/>
          <w:lang w:eastAsia="ru-RU" w:bidi="ru-RU"/>
        </w:rPr>
        <w:t>............................................................................282</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7.3.4. </w:t>
      </w:r>
      <w:r w:rsidRPr="00414240">
        <w:rPr>
          <w:rFonts w:ascii="Times New Roman" w:eastAsia="Times New Roman" w:hAnsi="Times New Roman" w:cs="Times New Roman" w:hint="eastAsia"/>
          <w:b/>
          <w:bCs/>
          <w:color w:val="000000"/>
          <w:kern w:val="0"/>
          <w:sz w:val="28"/>
          <w:szCs w:val="28"/>
          <w:lang w:eastAsia="ru-RU" w:bidi="ru-RU"/>
        </w:rPr>
        <w:t>Модель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проникнення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електростатичних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квазістатичних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збурень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літосфери</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нижньої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атмосфери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іоносфери</w:t>
      </w:r>
      <w:r w:rsidRPr="00414240">
        <w:rPr>
          <w:rFonts w:ascii="Times New Roman" w:eastAsia="Times New Roman" w:hAnsi="Times New Roman" w:cs="Times New Roman"/>
          <w:b/>
          <w:bCs/>
          <w:color w:val="000000"/>
          <w:kern w:val="0"/>
          <w:sz w:val="28"/>
          <w:szCs w:val="28"/>
          <w:lang w:eastAsia="ru-RU" w:bidi="ru-RU"/>
        </w:rPr>
        <w:t>................................................. 283</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7.3.5. </w:t>
      </w:r>
      <w:r w:rsidRPr="00414240">
        <w:rPr>
          <w:rFonts w:ascii="Times New Roman" w:eastAsia="Times New Roman" w:hAnsi="Times New Roman" w:cs="Times New Roman" w:hint="eastAsia"/>
          <w:b/>
          <w:bCs/>
          <w:color w:val="000000"/>
          <w:kern w:val="0"/>
          <w:sz w:val="28"/>
          <w:szCs w:val="28"/>
          <w:lang w:eastAsia="ru-RU" w:bidi="ru-RU"/>
        </w:rPr>
        <w:t>Проникнення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електростатичних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квазістатичних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збурень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крізь</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систему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ЛАІ</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випадку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заданих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сторонніх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струмів</w:t>
      </w:r>
      <w:r w:rsidRPr="00414240">
        <w:rPr>
          <w:rFonts w:ascii="Times New Roman" w:eastAsia="Times New Roman" w:hAnsi="Times New Roman" w:cs="Times New Roman"/>
          <w:b/>
          <w:bCs/>
          <w:color w:val="000000"/>
          <w:kern w:val="0"/>
          <w:sz w:val="28"/>
          <w:szCs w:val="28"/>
          <w:lang w:eastAsia="ru-RU" w:bidi="ru-RU"/>
        </w:rPr>
        <w:t xml:space="preserve"> ...................................... 288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7.3.6. </w:t>
      </w:r>
      <w:r w:rsidRPr="00414240">
        <w:rPr>
          <w:rFonts w:ascii="Times New Roman" w:eastAsia="Times New Roman" w:hAnsi="Times New Roman" w:cs="Times New Roman" w:hint="eastAsia"/>
          <w:b/>
          <w:bCs/>
          <w:color w:val="000000"/>
          <w:kern w:val="0"/>
          <w:sz w:val="28"/>
          <w:szCs w:val="28"/>
          <w:lang w:eastAsia="ru-RU" w:bidi="ru-RU"/>
        </w:rPr>
        <w:t>Проникнення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іоносферу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наявності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нестаціонарного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тривимірного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збурення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приземної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провідності</w:t>
      </w:r>
      <w:r w:rsidRPr="00414240">
        <w:rPr>
          <w:rFonts w:ascii="Times New Roman" w:eastAsia="Times New Roman" w:hAnsi="Times New Roman" w:cs="Times New Roman"/>
          <w:b/>
          <w:bCs/>
          <w:color w:val="000000"/>
          <w:kern w:val="0"/>
          <w:sz w:val="28"/>
          <w:szCs w:val="28"/>
          <w:lang w:eastAsia="ru-RU" w:bidi="ru-RU"/>
        </w:rPr>
        <w:t>............................................. 293</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7.3.7. </w:t>
      </w:r>
      <w:r w:rsidRPr="00414240">
        <w:rPr>
          <w:rFonts w:ascii="Times New Roman" w:eastAsia="Times New Roman" w:hAnsi="Times New Roman" w:cs="Times New Roman" w:hint="eastAsia"/>
          <w:b/>
          <w:bCs/>
          <w:color w:val="000000"/>
          <w:kern w:val="0"/>
          <w:sz w:val="28"/>
          <w:szCs w:val="28"/>
          <w:lang w:eastAsia="ru-RU" w:bidi="ru-RU"/>
        </w:rPr>
        <w:t>Система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атмосфера</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іоносфера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«ефективна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сейсмогенних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електростатичних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збурень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літосферного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атмосферного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походження</w:t>
      </w:r>
      <w:r w:rsidRPr="00414240">
        <w:rPr>
          <w:rFonts w:ascii="Times New Roman" w:eastAsia="Times New Roman" w:hAnsi="Times New Roman" w:cs="Times New Roman"/>
          <w:b/>
          <w:bCs/>
          <w:color w:val="000000"/>
          <w:kern w:val="0"/>
          <w:sz w:val="28"/>
          <w:szCs w:val="28"/>
          <w:lang w:eastAsia="ru-RU" w:bidi="ru-RU"/>
        </w:rPr>
        <w:t>..... 297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7.3.8. </w:t>
      </w:r>
      <w:r w:rsidRPr="00414240">
        <w:rPr>
          <w:rFonts w:ascii="Times New Roman" w:eastAsia="Times New Roman" w:hAnsi="Times New Roman" w:cs="Times New Roman" w:hint="eastAsia"/>
          <w:b/>
          <w:bCs/>
          <w:color w:val="000000"/>
          <w:kern w:val="0"/>
          <w:sz w:val="28"/>
          <w:szCs w:val="28"/>
          <w:lang w:eastAsia="ru-RU" w:bidi="ru-RU"/>
        </w:rPr>
        <w:t>Зв’язок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між</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формами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джерела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іоносферного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відгуку</w:t>
      </w:r>
      <w:r w:rsidRPr="00414240">
        <w:rPr>
          <w:rFonts w:ascii="Times New Roman" w:eastAsia="Times New Roman" w:hAnsi="Times New Roman" w:cs="Times New Roman"/>
          <w:b/>
          <w:bCs/>
          <w:color w:val="000000"/>
          <w:kern w:val="0"/>
          <w:sz w:val="28"/>
          <w:szCs w:val="28"/>
          <w:lang w:eastAsia="ru-RU" w:bidi="ru-RU"/>
        </w:rPr>
        <w:t>............................... 303</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7.4. </w:t>
      </w:r>
      <w:r w:rsidRPr="00414240">
        <w:rPr>
          <w:rFonts w:ascii="Times New Roman" w:eastAsia="Times New Roman" w:hAnsi="Times New Roman" w:cs="Times New Roman" w:hint="eastAsia"/>
          <w:b/>
          <w:bCs/>
          <w:color w:val="000000"/>
          <w:kern w:val="0"/>
          <w:sz w:val="28"/>
          <w:szCs w:val="28"/>
          <w:lang w:eastAsia="ru-RU" w:bidi="ru-RU"/>
        </w:rPr>
        <w:t>Застосування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виведення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еволюційних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системах</w:t>
      </w:r>
      <w:r w:rsidRPr="00414240">
        <w:rPr>
          <w:rFonts w:ascii="Times New Roman" w:eastAsia="Times New Roman" w:hAnsi="Times New Roman" w:cs="Times New Roman"/>
          <w:b/>
          <w:bCs/>
          <w:color w:val="000000"/>
          <w:kern w:val="0"/>
          <w:sz w:val="28"/>
          <w:szCs w:val="28"/>
          <w:lang w:eastAsia="ru-RU" w:bidi="ru-RU"/>
        </w:rPr>
        <w:t xml:space="preserve"> (NEELS)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поширення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лінійному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хвилеводі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«Земля</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Іоносфера»</w:t>
      </w:r>
      <w:r w:rsidRPr="00414240">
        <w:rPr>
          <w:rFonts w:ascii="Times New Roman" w:eastAsia="Times New Roman" w:hAnsi="Times New Roman" w:cs="Times New Roman"/>
          <w:b/>
          <w:bCs/>
          <w:color w:val="000000"/>
          <w:kern w:val="0"/>
          <w:sz w:val="28"/>
          <w:szCs w:val="28"/>
          <w:lang w:eastAsia="ru-RU" w:bidi="ru-RU"/>
        </w:rPr>
        <w:t>.............................................................305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7.5. </w:t>
      </w:r>
      <w:r w:rsidRPr="00414240">
        <w:rPr>
          <w:rFonts w:ascii="Times New Roman" w:eastAsia="Times New Roman" w:hAnsi="Times New Roman" w:cs="Times New Roman" w:hint="eastAsia"/>
          <w:b/>
          <w:bCs/>
          <w:color w:val="000000"/>
          <w:kern w:val="0"/>
          <w:sz w:val="28"/>
          <w:szCs w:val="28"/>
          <w:lang w:eastAsia="ru-RU" w:bidi="ru-RU"/>
        </w:rPr>
        <w:t>Ефекти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реактивних</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еванесцентних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збудженні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поширенні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перетворенні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АГХ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анізотропній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системі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ЛАІ</w:t>
      </w:r>
      <w:r w:rsidRPr="00414240">
        <w:rPr>
          <w:rFonts w:ascii="Times New Roman" w:eastAsia="Times New Roman" w:hAnsi="Times New Roman" w:cs="Times New Roman"/>
          <w:b/>
          <w:bCs/>
          <w:color w:val="000000"/>
          <w:kern w:val="0"/>
          <w:sz w:val="28"/>
          <w:szCs w:val="28"/>
          <w:lang w:eastAsia="ru-RU" w:bidi="ru-RU"/>
        </w:rPr>
        <w:t xml:space="preserve"> ................................... 307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7.5.1. </w:t>
      </w:r>
      <w:r w:rsidRPr="00414240">
        <w:rPr>
          <w:rFonts w:ascii="Times New Roman" w:eastAsia="Times New Roman" w:hAnsi="Times New Roman" w:cs="Times New Roman" w:hint="eastAsia"/>
          <w:b/>
          <w:bCs/>
          <w:color w:val="000000"/>
          <w:kern w:val="0"/>
          <w:sz w:val="28"/>
          <w:szCs w:val="28"/>
          <w:lang w:eastAsia="ru-RU" w:bidi="ru-RU"/>
        </w:rPr>
        <w:t>Система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ЛАІ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фільтр</w:t>
      </w:r>
      <w:r w:rsidRPr="00414240">
        <w:rPr>
          <w:rFonts w:ascii="Times New Roman" w:eastAsia="Times New Roman" w:hAnsi="Times New Roman" w:cs="Times New Roman"/>
          <w:b/>
          <w:bCs/>
          <w:color w:val="000000"/>
          <w:kern w:val="0"/>
          <w:sz w:val="28"/>
          <w:szCs w:val="28"/>
          <w:lang w:eastAsia="ru-RU" w:bidi="ru-RU"/>
        </w:rPr>
        <w:t xml:space="preserve"> / </w:t>
      </w:r>
      <w:r w:rsidRPr="00414240">
        <w:rPr>
          <w:rFonts w:ascii="Times New Roman" w:eastAsia="Times New Roman" w:hAnsi="Times New Roman" w:cs="Times New Roman" w:hint="eastAsia"/>
          <w:b/>
          <w:bCs/>
          <w:color w:val="000000"/>
          <w:kern w:val="0"/>
          <w:sz w:val="28"/>
          <w:szCs w:val="28"/>
          <w:lang w:eastAsia="ru-RU" w:bidi="ru-RU"/>
        </w:rPr>
        <w:t>активна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АГХ</w:t>
      </w:r>
      <w:r w:rsidRPr="00414240">
        <w:rPr>
          <w:rFonts w:ascii="Times New Roman" w:eastAsia="Times New Roman" w:hAnsi="Times New Roman" w:cs="Times New Roman"/>
          <w:b/>
          <w:bCs/>
          <w:color w:val="000000"/>
          <w:kern w:val="0"/>
          <w:sz w:val="28"/>
          <w:szCs w:val="28"/>
          <w:lang w:eastAsia="ru-RU" w:bidi="ru-RU"/>
        </w:rPr>
        <w:t xml:space="preserve"> .......................... 307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7.5.2. </w:t>
      </w:r>
      <w:r w:rsidRPr="00414240">
        <w:rPr>
          <w:rFonts w:ascii="Times New Roman" w:eastAsia="Times New Roman" w:hAnsi="Times New Roman" w:cs="Times New Roman" w:hint="eastAsia"/>
          <w:b/>
          <w:bCs/>
          <w:color w:val="000000"/>
          <w:kern w:val="0"/>
          <w:sz w:val="28"/>
          <w:szCs w:val="28"/>
          <w:lang w:eastAsia="ru-RU" w:bidi="ru-RU"/>
        </w:rPr>
        <w:t>Аналітична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модель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нестійкості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Релея</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Тейлора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НРТ</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магнітоактивній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іоносферній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присутності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пакету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АГХ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літосферного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походження</w:t>
      </w:r>
      <w:r w:rsidRPr="00414240">
        <w:rPr>
          <w:rFonts w:ascii="Times New Roman" w:eastAsia="Times New Roman" w:hAnsi="Times New Roman" w:cs="Times New Roman"/>
          <w:b/>
          <w:bCs/>
          <w:color w:val="000000"/>
          <w:kern w:val="0"/>
          <w:sz w:val="28"/>
          <w:szCs w:val="28"/>
          <w:lang w:eastAsia="ru-RU" w:bidi="ru-RU"/>
        </w:rPr>
        <w:t xml:space="preserve"> ..............................................................................310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7.5.3. </w:t>
      </w:r>
      <w:r w:rsidRPr="00414240">
        <w:rPr>
          <w:rFonts w:ascii="Times New Roman" w:eastAsia="Times New Roman" w:hAnsi="Times New Roman" w:cs="Times New Roman" w:hint="eastAsia"/>
          <w:b/>
          <w:bCs/>
          <w:color w:val="000000"/>
          <w:kern w:val="0"/>
          <w:sz w:val="28"/>
          <w:szCs w:val="28"/>
          <w:lang w:eastAsia="ru-RU" w:bidi="ru-RU"/>
        </w:rPr>
        <w:t>Числові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розрахунки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динаміки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НРТ</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присутності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пакету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АГХ</w:t>
      </w:r>
      <w:r w:rsidRPr="00414240">
        <w:rPr>
          <w:rFonts w:ascii="Times New Roman" w:eastAsia="Times New Roman" w:hAnsi="Times New Roman" w:cs="Times New Roman"/>
          <w:b/>
          <w:bCs/>
          <w:color w:val="000000"/>
          <w:kern w:val="0"/>
          <w:sz w:val="28"/>
          <w:szCs w:val="28"/>
          <w:lang w:eastAsia="ru-RU" w:bidi="ru-RU"/>
        </w:rPr>
        <w:t xml:space="preserve"> ................... 312</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7.5.3.1. </w:t>
      </w:r>
      <w:r w:rsidRPr="00414240">
        <w:rPr>
          <w:rFonts w:ascii="Times New Roman" w:eastAsia="Times New Roman" w:hAnsi="Times New Roman" w:cs="Times New Roman" w:hint="eastAsia"/>
          <w:b/>
          <w:bCs/>
          <w:color w:val="000000"/>
          <w:kern w:val="0"/>
          <w:sz w:val="28"/>
          <w:szCs w:val="28"/>
          <w:lang w:eastAsia="ru-RU" w:bidi="ru-RU"/>
        </w:rPr>
        <w:t>Розвиток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НРТ</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присутності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руху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іонів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відсутності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вітру</w:t>
      </w:r>
      <w:r w:rsidRPr="00414240">
        <w:rPr>
          <w:rFonts w:ascii="Times New Roman" w:eastAsia="Times New Roman" w:hAnsi="Times New Roman" w:cs="Times New Roman"/>
          <w:b/>
          <w:bCs/>
          <w:color w:val="000000"/>
          <w:kern w:val="0"/>
          <w:sz w:val="28"/>
          <w:szCs w:val="28"/>
          <w:lang w:eastAsia="ru-RU" w:bidi="ru-RU"/>
        </w:rPr>
        <w:t xml:space="preserve"> ................ 312</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7.5.3.2. </w:t>
      </w:r>
      <w:r w:rsidRPr="00414240">
        <w:rPr>
          <w:rFonts w:ascii="Times New Roman" w:eastAsia="Times New Roman" w:hAnsi="Times New Roman" w:cs="Times New Roman" w:hint="eastAsia"/>
          <w:b/>
          <w:bCs/>
          <w:color w:val="000000"/>
          <w:kern w:val="0"/>
          <w:sz w:val="28"/>
          <w:szCs w:val="28"/>
          <w:lang w:eastAsia="ru-RU" w:bidi="ru-RU"/>
        </w:rPr>
        <w:t>Розвиток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нестійкості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Релея</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Тейлора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НРТ</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присутності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іонів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вітру</w:t>
      </w:r>
      <w:r w:rsidRPr="00414240">
        <w:rPr>
          <w:rFonts w:ascii="Times New Roman" w:eastAsia="Times New Roman" w:hAnsi="Times New Roman" w:cs="Times New Roman"/>
          <w:b/>
          <w:bCs/>
          <w:color w:val="000000"/>
          <w:kern w:val="0"/>
          <w:sz w:val="28"/>
          <w:szCs w:val="28"/>
          <w:lang w:eastAsia="ru-RU" w:bidi="ru-RU"/>
        </w:rPr>
        <w:t xml:space="preserve"> ...........................................................................................................316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7.5.3.3. </w:t>
      </w:r>
      <w:r w:rsidRPr="00414240">
        <w:rPr>
          <w:rFonts w:ascii="Times New Roman" w:eastAsia="Times New Roman" w:hAnsi="Times New Roman" w:cs="Times New Roman" w:hint="eastAsia"/>
          <w:b/>
          <w:bCs/>
          <w:color w:val="000000"/>
          <w:kern w:val="0"/>
          <w:sz w:val="28"/>
          <w:szCs w:val="28"/>
          <w:lang w:eastAsia="ru-RU" w:bidi="ru-RU"/>
        </w:rPr>
        <w:t>Якісна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оцінка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відсутності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стаціонарного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стану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нічних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умовах</w:t>
      </w:r>
      <w:r w:rsidRPr="00414240">
        <w:rPr>
          <w:rFonts w:ascii="Times New Roman" w:eastAsia="Times New Roman" w:hAnsi="Times New Roman" w:cs="Times New Roman"/>
          <w:b/>
          <w:bCs/>
          <w:color w:val="000000"/>
          <w:kern w:val="0"/>
          <w:sz w:val="28"/>
          <w:szCs w:val="28"/>
          <w:lang w:eastAsia="ru-RU" w:bidi="ru-RU"/>
        </w:rPr>
        <w:t>........................................................................................................316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7.5.3.4. </w:t>
      </w:r>
      <w:r w:rsidRPr="00414240">
        <w:rPr>
          <w:rFonts w:ascii="Times New Roman" w:eastAsia="Times New Roman" w:hAnsi="Times New Roman" w:cs="Times New Roman" w:hint="eastAsia"/>
          <w:b/>
          <w:bCs/>
          <w:color w:val="000000"/>
          <w:kern w:val="0"/>
          <w:sz w:val="28"/>
          <w:szCs w:val="28"/>
          <w:lang w:eastAsia="ru-RU" w:bidi="ru-RU"/>
        </w:rPr>
        <w:t>Порівняння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результатів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моделювання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супутникових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спостережень</w:t>
      </w:r>
      <w:r w:rsidRPr="00414240">
        <w:rPr>
          <w:rFonts w:ascii="Times New Roman" w:eastAsia="Times New Roman" w:hAnsi="Times New Roman" w:cs="Times New Roman"/>
          <w:b/>
          <w:bCs/>
          <w:color w:val="000000"/>
          <w:kern w:val="0"/>
          <w:sz w:val="28"/>
          <w:szCs w:val="28"/>
          <w:lang w:eastAsia="ru-RU" w:bidi="ru-RU"/>
        </w:rPr>
        <w:t>.............................................................................................318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10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7.6. </w:t>
      </w:r>
      <w:r w:rsidRPr="00414240">
        <w:rPr>
          <w:rFonts w:ascii="Times New Roman" w:eastAsia="Times New Roman" w:hAnsi="Times New Roman" w:cs="Times New Roman" w:hint="eastAsia"/>
          <w:b/>
          <w:bCs/>
          <w:color w:val="000000"/>
          <w:kern w:val="0"/>
          <w:sz w:val="28"/>
          <w:szCs w:val="28"/>
          <w:lang w:eastAsia="ru-RU" w:bidi="ru-RU"/>
        </w:rPr>
        <w:t>Метаматеріальний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підхід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аналогія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між</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електромагнітними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хвилями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гіперболічних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A</w:t>
      </w:r>
      <w:r w:rsidRPr="00414240">
        <w:rPr>
          <w:rFonts w:ascii="Times New Roman" w:eastAsia="Times New Roman" w:hAnsi="Times New Roman" w:cs="Times New Roman" w:hint="eastAsia"/>
          <w:b/>
          <w:bCs/>
          <w:color w:val="000000"/>
          <w:kern w:val="0"/>
          <w:sz w:val="28"/>
          <w:szCs w:val="28"/>
          <w:lang w:eastAsia="ru-RU" w:bidi="ru-RU"/>
        </w:rPr>
        <w:t>ГХ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анізотропній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стратифікованій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атмосфері</w:t>
      </w:r>
      <w:r w:rsidRPr="00414240">
        <w:rPr>
          <w:rFonts w:ascii="Times New Roman" w:eastAsia="Times New Roman" w:hAnsi="Times New Roman" w:cs="Times New Roman"/>
          <w:b/>
          <w:bCs/>
          <w:color w:val="000000"/>
          <w:kern w:val="0"/>
          <w:sz w:val="28"/>
          <w:szCs w:val="28"/>
          <w:lang w:eastAsia="ru-RU" w:bidi="ru-RU"/>
        </w:rPr>
        <w:t xml:space="preserve"> ............ 318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7.7. </w:t>
      </w:r>
      <w:r w:rsidRPr="00414240">
        <w:rPr>
          <w:rFonts w:ascii="Times New Roman" w:eastAsia="Times New Roman" w:hAnsi="Times New Roman" w:cs="Times New Roman" w:hint="eastAsia"/>
          <w:b/>
          <w:bCs/>
          <w:color w:val="000000"/>
          <w:kern w:val="0"/>
          <w:sz w:val="28"/>
          <w:szCs w:val="28"/>
          <w:lang w:eastAsia="ru-RU" w:bidi="ru-RU"/>
        </w:rPr>
        <w:t>Висновки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розділу</w:t>
      </w:r>
      <w:r w:rsidRPr="00414240">
        <w:rPr>
          <w:rFonts w:ascii="Times New Roman" w:eastAsia="Times New Roman" w:hAnsi="Times New Roman" w:cs="Times New Roman"/>
          <w:b/>
          <w:bCs/>
          <w:color w:val="000000"/>
          <w:kern w:val="0"/>
          <w:sz w:val="28"/>
          <w:szCs w:val="28"/>
          <w:lang w:eastAsia="ru-RU" w:bidi="ru-RU"/>
        </w:rPr>
        <w:t xml:space="preserve"> 7...........................................................................................319</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ВИСНОВКИ</w:t>
      </w:r>
      <w:r w:rsidRPr="00414240">
        <w:rPr>
          <w:rFonts w:ascii="Times New Roman" w:eastAsia="Times New Roman" w:hAnsi="Times New Roman" w:cs="Times New Roman"/>
          <w:b/>
          <w:bCs/>
          <w:color w:val="000000"/>
          <w:kern w:val="0"/>
          <w:sz w:val="28"/>
          <w:szCs w:val="28"/>
          <w:lang w:eastAsia="ru-RU" w:bidi="ru-RU"/>
        </w:rPr>
        <w:t xml:space="preserve"> .................................................................................................................323</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СПИСОК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ВИКОРИСТАНИХ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ДЖЕРЕЛ</w:t>
      </w:r>
      <w:r w:rsidRPr="00414240">
        <w:rPr>
          <w:rFonts w:ascii="Times New Roman" w:eastAsia="Times New Roman" w:hAnsi="Times New Roman" w:cs="Times New Roman"/>
          <w:b/>
          <w:bCs/>
          <w:color w:val="000000"/>
          <w:kern w:val="0"/>
          <w:sz w:val="28"/>
          <w:szCs w:val="28"/>
          <w:lang w:eastAsia="ru-RU" w:bidi="ru-RU"/>
        </w:rPr>
        <w:t>.....................................................................329</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ДОДАТОК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 ................................................................................................................384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.1. </w:t>
      </w:r>
      <w:r w:rsidRPr="00414240">
        <w:rPr>
          <w:rFonts w:ascii="Times New Roman" w:eastAsia="Times New Roman" w:hAnsi="Times New Roman" w:cs="Times New Roman" w:hint="eastAsia"/>
          <w:b/>
          <w:bCs/>
          <w:color w:val="000000"/>
          <w:kern w:val="0"/>
          <w:sz w:val="28"/>
          <w:szCs w:val="28"/>
          <w:lang w:eastAsia="ru-RU" w:bidi="ru-RU"/>
        </w:rPr>
        <w:t>Застосування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методу</w:t>
      </w:r>
      <w:r w:rsidRPr="00414240">
        <w:rPr>
          <w:rFonts w:ascii="Times New Roman" w:eastAsia="Times New Roman" w:hAnsi="Times New Roman" w:cs="Times New Roman"/>
          <w:b/>
          <w:bCs/>
          <w:color w:val="000000"/>
          <w:kern w:val="0"/>
          <w:sz w:val="28"/>
          <w:szCs w:val="28"/>
          <w:lang w:eastAsia="ru-RU" w:bidi="ru-RU"/>
        </w:rPr>
        <w:t xml:space="preserve"> NEELS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однорідному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нескінченному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кусочно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однорідному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магнітодіелектричному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Зсуви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частоти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хвилевого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числа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рахунок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об’ємної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нелінійності</w:t>
      </w:r>
      <w:r w:rsidRPr="00414240">
        <w:rPr>
          <w:rFonts w:ascii="Times New Roman" w:eastAsia="Times New Roman" w:hAnsi="Times New Roman" w:cs="Times New Roman"/>
          <w:b/>
          <w:bCs/>
          <w:color w:val="000000"/>
          <w:kern w:val="0"/>
          <w:sz w:val="28"/>
          <w:szCs w:val="28"/>
          <w:lang w:eastAsia="ru-RU" w:bidi="ru-RU"/>
        </w:rPr>
        <w:t xml:space="preserve"> .............................................................................384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.2. </w:t>
      </w:r>
      <w:r w:rsidRPr="00414240">
        <w:rPr>
          <w:rFonts w:ascii="Times New Roman" w:eastAsia="Times New Roman" w:hAnsi="Times New Roman" w:cs="Times New Roman" w:hint="eastAsia"/>
          <w:b/>
          <w:bCs/>
          <w:color w:val="000000"/>
          <w:kern w:val="0"/>
          <w:sz w:val="28"/>
          <w:szCs w:val="28"/>
          <w:lang w:eastAsia="ru-RU" w:bidi="ru-RU"/>
        </w:rPr>
        <w:t>Метод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виведення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еволюційних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НЕРШС</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випадку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плазмонів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наявності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об’ємної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нелінійностей</w:t>
      </w:r>
      <w:r w:rsidRPr="00414240">
        <w:rPr>
          <w:rFonts w:ascii="Times New Roman" w:eastAsia="Times New Roman" w:hAnsi="Times New Roman" w:cs="Times New Roman"/>
          <w:b/>
          <w:bCs/>
          <w:color w:val="000000"/>
          <w:kern w:val="0"/>
          <w:sz w:val="28"/>
          <w:szCs w:val="28"/>
          <w:lang w:eastAsia="ru-RU" w:bidi="ru-RU"/>
        </w:rPr>
        <w:t>...................... 385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A.2.1. </w:t>
      </w:r>
      <w:r w:rsidRPr="00414240">
        <w:rPr>
          <w:rFonts w:ascii="Times New Roman" w:eastAsia="Times New Roman" w:hAnsi="Times New Roman" w:cs="Times New Roman" w:hint="eastAsia"/>
          <w:b/>
          <w:bCs/>
          <w:color w:val="000000"/>
          <w:kern w:val="0"/>
          <w:sz w:val="28"/>
          <w:szCs w:val="28"/>
          <w:lang w:eastAsia="ru-RU" w:bidi="ru-RU"/>
        </w:rPr>
        <w:t>Лінійний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рух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зарядів</w:t>
      </w:r>
      <w:r w:rsidRPr="00414240">
        <w:rPr>
          <w:rFonts w:ascii="Times New Roman" w:eastAsia="Times New Roman" w:hAnsi="Times New Roman" w:cs="Times New Roman"/>
          <w:b/>
          <w:bCs/>
          <w:color w:val="000000"/>
          <w:kern w:val="0"/>
          <w:sz w:val="28"/>
          <w:szCs w:val="28"/>
          <w:lang w:eastAsia="ru-RU" w:bidi="ru-RU"/>
        </w:rPr>
        <w:t xml:space="preserve"> ......................................................................................385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A.2.2. </w:t>
      </w:r>
      <w:r w:rsidRPr="00414240">
        <w:rPr>
          <w:rFonts w:ascii="Times New Roman" w:eastAsia="Times New Roman" w:hAnsi="Times New Roman" w:cs="Times New Roman" w:hint="eastAsia"/>
          <w:b/>
          <w:bCs/>
          <w:color w:val="000000"/>
          <w:kern w:val="0"/>
          <w:sz w:val="28"/>
          <w:szCs w:val="28"/>
          <w:lang w:eastAsia="ru-RU" w:bidi="ru-RU"/>
        </w:rPr>
        <w:t>Загальний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НЕРСШ</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урахуванням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руху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поверхневих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зарядів</w:t>
      </w:r>
      <w:r w:rsidRPr="00414240">
        <w:rPr>
          <w:rFonts w:ascii="Times New Roman" w:eastAsia="Times New Roman" w:hAnsi="Times New Roman" w:cs="Times New Roman"/>
          <w:b/>
          <w:bCs/>
          <w:color w:val="000000"/>
          <w:kern w:val="0"/>
          <w:sz w:val="28"/>
          <w:szCs w:val="28"/>
          <w:lang w:eastAsia="ru-RU" w:bidi="ru-RU"/>
        </w:rPr>
        <w:t>........................................................................................385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A.2.3. </w:t>
      </w:r>
      <w:r w:rsidRPr="00414240">
        <w:rPr>
          <w:rFonts w:ascii="Times New Roman" w:eastAsia="Times New Roman" w:hAnsi="Times New Roman" w:cs="Times New Roman" w:hint="eastAsia"/>
          <w:b/>
          <w:bCs/>
          <w:color w:val="000000"/>
          <w:kern w:val="0"/>
          <w:sz w:val="28"/>
          <w:szCs w:val="28"/>
          <w:lang w:eastAsia="ru-RU" w:bidi="ru-RU"/>
        </w:rPr>
        <w:t>Резонанс</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другої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гармоніки</w:t>
      </w:r>
      <w:r w:rsidRPr="00414240">
        <w:rPr>
          <w:rFonts w:ascii="Times New Roman" w:eastAsia="Times New Roman" w:hAnsi="Times New Roman" w:cs="Times New Roman"/>
          <w:b/>
          <w:bCs/>
          <w:color w:val="000000"/>
          <w:kern w:val="0"/>
          <w:sz w:val="28"/>
          <w:szCs w:val="28"/>
          <w:lang w:eastAsia="ru-RU" w:bidi="ru-RU"/>
        </w:rPr>
        <w:t>.............................................................................388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.2.4. </w:t>
      </w:r>
      <w:r w:rsidRPr="00414240">
        <w:rPr>
          <w:rFonts w:ascii="Times New Roman" w:eastAsia="Times New Roman" w:hAnsi="Times New Roman" w:cs="Times New Roman" w:hint="eastAsia"/>
          <w:b/>
          <w:bCs/>
          <w:color w:val="000000"/>
          <w:kern w:val="0"/>
          <w:sz w:val="28"/>
          <w:szCs w:val="28"/>
          <w:lang w:eastAsia="ru-RU" w:bidi="ru-RU"/>
        </w:rPr>
        <w:t>Система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зв’язаних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основної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резонансної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другої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гармонік</w:t>
      </w:r>
      <w:r w:rsidRPr="00414240">
        <w:rPr>
          <w:rFonts w:ascii="Times New Roman" w:eastAsia="Times New Roman" w:hAnsi="Times New Roman" w:cs="Times New Roman"/>
          <w:b/>
          <w:bCs/>
          <w:color w:val="000000"/>
          <w:kern w:val="0"/>
          <w:sz w:val="28"/>
          <w:szCs w:val="28"/>
          <w:lang w:eastAsia="ru-RU" w:bidi="ru-RU"/>
        </w:rPr>
        <w:t xml:space="preserve"> .. 389</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.2.5. </w:t>
      </w:r>
      <w:r w:rsidRPr="00414240">
        <w:rPr>
          <w:rFonts w:ascii="Times New Roman" w:eastAsia="Times New Roman" w:hAnsi="Times New Roman" w:cs="Times New Roman" w:hint="eastAsia"/>
          <w:b/>
          <w:bCs/>
          <w:color w:val="000000"/>
          <w:kern w:val="0"/>
          <w:sz w:val="28"/>
          <w:szCs w:val="28"/>
          <w:lang w:eastAsia="ru-RU" w:bidi="ru-RU"/>
        </w:rPr>
        <w:t>Рівняння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методу</w:t>
      </w:r>
      <w:r w:rsidRPr="00414240">
        <w:rPr>
          <w:rFonts w:ascii="Times New Roman" w:eastAsia="Times New Roman" w:hAnsi="Times New Roman" w:cs="Times New Roman"/>
          <w:b/>
          <w:bCs/>
          <w:color w:val="000000"/>
          <w:kern w:val="0"/>
          <w:sz w:val="28"/>
          <w:szCs w:val="28"/>
          <w:lang w:eastAsia="ru-RU" w:bidi="ru-RU"/>
        </w:rPr>
        <w:t xml:space="preserve"> NEELS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інтегральній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формі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нелінійність</w:t>
      </w:r>
      <w:r w:rsidRPr="00414240">
        <w:rPr>
          <w:rFonts w:ascii="Times New Roman" w:eastAsia="Times New Roman" w:hAnsi="Times New Roman" w:cs="Times New Roman"/>
          <w:b/>
          <w:bCs/>
          <w:color w:val="000000"/>
          <w:kern w:val="0"/>
          <w:sz w:val="28"/>
          <w:szCs w:val="28"/>
          <w:lang w:eastAsia="ru-RU" w:bidi="ru-RU"/>
        </w:rPr>
        <w:t xml:space="preserve"> .....................................................................................................390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.2.6. </w:t>
      </w:r>
      <w:r w:rsidRPr="00414240">
        <w:rPr>
          <w:rFonts w:ascii="Times New Roman" w:eastAsia="Times New Roman" w:hAnsi="Times New Roman" w:cs="Times New Roman" w:hint="eastAsia"/>
          <w:b/>
          <w:bCs/>
          <w:color w:val="000000"/>
          <w:kern w:val="0"/>
          <w:sz w:val="28"/>
          <w:szCs w:val="28"/>
          <w:lang w:eastAsia="ru-RU" w:bidi="ru-RU"/>
        </w:rPr>
        <w:t>Квазісолітони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плазмонах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близькою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резонансу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другою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гармонікою</w:t>
      </w:r>
      <w:r w:rsidRPr="00414240">
        <w:rPr>
          <w:rFonts w:ascii="Times New Roman" w:eastAsia="Times New Roman" w:hAnsi="Times New Roman" w:cs="Times New Roman"/>
          <w:b/>
          <w:bCs/>
          <w:color w:val="000000"/>
          <w:kern w:val="0"/>
          <w:sz w:val="28"/>
          <w:szCs w:val="28"/>
          <w:lang w:eastAsia="ru-RU" w:bidi="ru-RU"/>
        </w:rPr>
        <w:t>.........................................................................................391</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.2.7. </w:t>
      </w:r>
      <w:r w:rsidRPr="00414240">
        <w:rPr>
          <w:rFonts w:ascii="Times New Roman" w:eastAsia="Times New Roman" w:hAnsi="Times New Roman" w:cs="Times New Roman" w:hint="eastAsia"/>
          <w:b/>
          <w:bCs/>
          <w:color w:val="000000"/>
          <w:kern w:val="0"/>
          <w:sz w:val="28"/>
          <w:szCs w:val="28"/>
          <w:lang w:eastAsia="ru-RU" w:bidi="ru-RU"/>
        </w:rPr>
        <w:t>Оцінка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умов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необхідних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спостереження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плазмонних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НВЧ</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оптичного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діапазону</w:t>
      </w:r>
      <w:r w:rsidRPr="00414240">
        <w:rPr>
          <w:rFonts w:ascii="Times New Roman" w:eastAsia="Times New Roman" w:hAnsi="Times New Roman" w:cs="Times New Roman"/>
          <w:b/>
          <w:bCs/>
          <w:color w:val="000000"/>
          <w:kern w:val="0"/>
          <w:sz w:val="28"/>
          <w:szCs w:val="28"/>
          <w:lang w:eastAsia="ru-RU" w:bidi="ru-RU"/>
        </w:rPr>
        <w:t>......... 392</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.2.8. </w:t>
      </w:r>
      <w:r w:rsidRPr="00414240">
        <w:rPr>
          <w:rFonts w:ascii="Times New Roman" w:eastAsia="Times New Roman" w:hAnsi="Times New Roman" w:cs="Times New Roman" w:hint="eastAsia"/>
          <w:b/>
          <w:bCs/>
          <w:color w:val="000000"/>
          <w:kern w:val="0"/>
          <w:sz w:val="28"/>
          <w:szCs w:val="28"/>
          <w:lang w:eastAsia="ru-RU" w:bidi="ru-RU"/>
        </w:rPr>
        <w:t>Співвідношення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методу</w:t>
      </w:r>
      <w:r w:rsidRPr="00414240">
        <w:rPr>
          <w:rFonts w:ascii="Times New Roman" w:eastAsia="Times New Roman" w:hAnsi="Times New Roman" w:cs="Times New Roman"/>
          <w:b/>
          <w:bCs/>
          <w:color w:val="000000"/>
          <w:kern w:val="0"/>
          <w:sz w:val="28"/>
          <w:szCs w:val="28"/>
          <w:lang w:eastAsia="ru-RU" w:bidi="ru-RU"/>
        </w:rPr>
        <w:t xml:space="preserve"> NEELS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окремий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випадок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відповідного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співвідношення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бі</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анізотропних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метаматеріалів</w:t>
      </w:r>
      <w:r w:rsidRPr="00414240">
        <w:rPr>
          <w:rFonts w:ascii="Times New Roman" w:eastAsia="Times New Roman" w:hAnsi="Times New Roman" w:cs="Times New Roman"/>
          <w:b/>
          <w:bCs/>
          <w:color w:val="000000"/>
          <w:kern w:val="0"/>
          <w:sz w:val="28"/>
          <w:szCs w:val="28"/>
          <w:lang w:eastAsia="ru-RU" w:bidi="ru-RU"/>
        </w:rPr>
        <w:t>.................................................................................................393</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.3. </w:t>
      </w:r>
      <w:r w:rsidRPr="00414240">
        <w:rPr>
          <w:rFonts w:ascii="Times New Roman" w:eastAsia="Times New Roman" w:hAnsi="Times New Roman" w:cs="Times New Roman" w:hint="eastAsia"/>
          <w:b/>
          <w:bCs/>
          <w:color w:val="000000"/>
          <w:kern w:val="0"/>
          <w:sz w:val="28"/>
          <w:szCs w:val="28"/>
          <w:lang w:eastAsia="ru-RU" w:bidi="ru-RU"/>
        </w:rPr>
        <w:t>Рівняння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методу</w:t>
      </w:r>
      <w:r w:rsidRPr="00414240">
        <w:rPr>
          <w:rFonts w:ascii="Times New Roman" w:eastAsia="Times New Roman" w:hAnsi="Times New Roman" w:cs="Times New Roman"/>
          <w:b/>
          <w:bCs/>
          <w:color w:val="000000"/>
          <w:kern w:val="0"/>
          <w:sz w:val="28"/>
          <w:szCs w:val="28"/>
          <w:lang w:eastAsia="ru-RU" w:bidi="ru-RU"/>
        </w:rPr>
        <w:t xml:space="preserve"> NEELS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інтегральній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диференційній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формі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урахуванням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додаткових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граничних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умовах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пов’язаних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просторовою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дисперсією</w:t>
      </w:r>
      <w:r w:rsidRPr="00414240">
        <w:rPr>
          <w:rFonts w:ascii="Times New Roman" w:eastAsia="Times New Roman" w:hAnsi="Times New Roman" w:cs="Times New Roman"/>
          <w:b/>
          <w:bCs/>
          <w:color w:val="000000"/>
          <w:kern w:val="0"/>
          <w:sz w:val="28"/>
          <w:szCs w:val="28"/>
          <w:lang w:eastAsia="ru-RU" w:bidi="ru-RU"/>
        </w:rPr>
        <w:t>......................................................................................394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.4. </w:t>
      </w:r>
      <w:r w:rsidRPr="00414240">
        <w:rPr>
          <w:rFonts w:ascii="Times New Roman" w:eastAsia="Times New Roman" w:hAnsi="Times New Roman" w:cs="Times New Roman" w:hint="eastAsia"/>
          <w:b/>
          <w:bCs/>
          <w:color w:val="000000"/>
          <w:kern w:val="0"/>
          <w:sz w:val="28"/>
          <w:szCs w:val="28"/>
          <w:lang w:eastAsia="ru-RU" w:bidi="ru-RU"/>
        </w:rPr>
        <w:t>Деталі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виведення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еволюційних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рівнянб</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обернених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об’ємних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магнітостатичних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ООМСХ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методом</w:t>
      </w:r>
      <w:r w:rsidRPr="00414240">
        <w:rPr>
          <w:rFonts w:ascii="Times New Roman" w:eastAsia="Times New Roman" w:hAnsi="Times New Roman" w:cs="Times New Roman"/>
          <w:b/>
          <w:bCs/>
          <w:color w:val="000000"/>
          <w:kern w:val="0"/>
          <w:sz w:val="28"/>
          <w:szCs w:val="28"/>
          <w:lang w:eastAsia="ru-RU" w:bidi="ru-RU"/>
        </w:rPr>
        <w:t xml:space="preserve"> NEELS ......................................... 395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11</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.4.1. </w:t>
      </w:r>
      <w:r w:rsidRPr="00414240">
        <w:rPr>
          <w:rFonts w:ascii="Times New Roman" w:eastAsia="Times New Roman" w:hAnsi="Times New Roman" w:cs="Times New Roman" w:hint="eastAsia"/>
          <w:b/>
          <w:bCs/>
          <w:color w:val="000000"/>
          <w:kern w:val="0"/>
          <w:sz w:val="28"/>
          <w:szCs w:val="28"/>
          <w:lang w:eastAsia="ru-RU" w:bidi="ru-RU"/>
        </w:rPr>
        <w:t>Члени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гармоніками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другого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порядку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коефіцієнті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ООМСХ</w:t>
      </w:r>
      <w:r w:rsidRPr="00414240">
        <w:rPr>
          <w:rFonts w:ascii="Times New Roman" w:eastAsia="Times New Roman" w:hAnsi="Times New Roman" w:cs="Times New Roman"/>
          <w:b/>
          <w:bCs/>
          <w:color w:val="000000"/>
          <w:kern w:val="0"/>
          <w:sz w:val="28"/>
          <w:szCs w:val="28"/>
          <w:lang w:eastAsia="ru-RU" w:bidi="ru-RU"/>
        </w:rPr>
        <w:t>. ..........................................................................................................395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.4.2. </w:t>
      </w:r>
      <w:r w:rsidRPr="00414240">
        <w:rPr>
          <w:rFonts w:ascii="Times New Roman" w:eastAsia="Times New Roman" w:hAnsi="Times New Roman" w:cs="Times New Roman" w:hint="eastAsia"/>
          <w:b/>
          <w:bCs/>
          <w:color w:val="000000"/>
          <w:kern w:val="0"/>
          <w:sz w:val="28"/>
          <w:szCs w:val="28"/>
          <w:lang w:eastAsia="ru-RU" w:bidi="ru-RU"/>
        </w:rPr>
        <w:t>Оцінки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вкладу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членів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включають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вищі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гармоніки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член</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ООМСХ</w:t>
      </w:r>
      <w:r w:rsidRPr="00414240">
        <w:rPr>
          <w:rFonts w:ascii="Times New Roman" w:eastAsia="Times New Roman" w:hAnsi="Times New Roman" w:cs="Times New Roman"/>
          <w:b/>
          <w:bCs/>
          <w:color w:val="000000"/>
          <w:kern w:val="0"/>
          <w:sz w:val="28"/>
          <w:szCs w:val="28"/>
          <w:lang w:eastAsia="ru-RU" w:bidi="ru-RU"/>
        </w:rPr>
        <w:t>............................................................................................397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.4.3. </w:t>
      </w:r>
      <w:r w:rsidRPr="00414240">
        <w:rPr>
          <w:rFonts w:ascii="Times New Roman" w:eastAsia="Times New Roman" w:hAnsi="Times New Roman" w:cs="Times New Roman" w:hint="eastAsia"/>
          <w:b/>
          <w:bCs/>
          <w:color w:val="000000"/>
          <w:kern w:val="0"/>
          <w:sz w:val="28"/>
          <w:szCs w:val="28"/>
          <w:lang w:eastAsia="ru-RU" w:bidi="ru-RU"/>
        </w:rPr>
        <w:t>Коефіцієнти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еволюційному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амплітуди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огинаючої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вищими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лінійними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членами</w:t>
      </w:r>
      <w:r w:rsidRPr="00414240">
        <w:rPr>
          <w:rFonts w:ascii="Times New Roman" w:eastAsia="Times New Roman" w:hAnsi="Times New Roman" w:cs="Times New Roman"/>
          <w:b/>
          <w:bCs/>
          <w:color w:val="000000"/>
          <w:kern w:val="0"/>
          <w:sz w:val="28"/>
          <w:szCs w:val="28"/>
          <w:lang w:eastAsia="ru-RU" w:bidi="ru-RU"/>
        </w:rPr>
        <w:t xml:space="preserve"> ................................................. 399</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.4.4. </w:t>
      </w:r>
      <w:r w:rsidRPr="00414240">
        <w:rPr>
          <w:rFonts w:ascii="Times New Roman" w:eastAsia="Times New Roman" w:hAnsi="Times New Roman" w:cs="Times New Roman" w:hint="eastAsia"/>
          <w:b/>
          <w:bCs/>
          <w:color w:val="000000"/>
          <w:kern w:val="0"/>
          <w:sz w:val="28"/>
          <w:szCs w:val="28"/>
          <w:lang w:eastAsia="ru-RU" w:bidi="ru-RU"/>
        </w:rPr>
        <w:t>Порівняння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коефіцієнту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ООМСХ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коефіцієнтом</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отриманим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роботах</w:t>
      </w:r>
      <w:r w:rsidRPr="00414240">
        <w:rPr>
          <w:rFonts w:ascii="Times New Roman" w:eastAsia="Times New Roman" w:hAnsi="Times New Roman" w:cs="Times New Roman"/>
          <w:b/>
          <w:bCs/>
          <w:color w:val="000000"/>
          <w:kern w:val="0"/>
          <w:sz w:val="28"/>
          <w:szCs w:val="28"/>
          <w:lang w:eastAsia="ru-RU" w:bidi="ru-RU"/>
        </w:rPr>
        <w:t xml:space="preserve"> [394]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[222] ...............................................................403</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ДОДАТОК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w:t>
      </w:r>
      <w:r w:rsidRPr="00414240">
        <w:rPr>
          <w:rFonts w:ascii="Times New Roman" w:eastAsia="Times New Roman" w:hAnsi="Times New Roman" w:cs="Times New Roman"/>
          <w:b/>
          <w:bCs/>
          <w:color w:val="000000"/>
          <w:kern w:val="0"/>
          <w:sz w:val="28"/>
          <w:szCs w:val="28"/>
          <w:lang w:eastAsia="ru-RU" w:bidi="ru-RU"/>
        </w:rPr>
        <w:t>.................................................................................................................405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Б</w:t>
      </w:r>
      <w:r w:rsidRPr="00414240">
        <w:rPr>
          <w:rFonts w:ascii="Times New Roman" w:eastAsia="Times New Roman" w:hAnsi="Times New Roman" w:cs="Times New Roman"/>
          <w:b/>
          <w:bCs/>
          <w:color w:val="000000"/>
          <w:kern w:val="0"/>
          <w:sz w:val="28"/>
          <w:szCs w:val="28"/>
          <w:lang w:eastAsia="ru-RU" w:bidi="ru-RU"/>
        </w:rPr>
        <w:t xml:space="preserve">.1. </w:t>
      </w:r>
      <w:r w:rsidRPr="00414240">
        <w:rPr>
          <w:rFonts w:ascii="Times New Roman" w:eastAsia="Times New Roman" w:hAnsi="Times New Roman" w:cs="Times New Roman" w:hint="eastAsia"/>
          <w:b/>
          <w:bCs/>
          <w:color w:val="000000"/>
          <w:kern w:val="0"/>
          <w:sz w:val="28"/>
          <w:szCs w:val="28"/>
          <w:lang w:eastAsia="ru-RU" w:bidi="ru-RU"/>
        </w:rPr>
        <w:t>Результати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розрахунків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динаміки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формування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колапсу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залежності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параметрів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ширини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хвилевода</w:t>
      </w:r>
      <w:r w:rsidRPr="00414240">
        <w:rPr>
          <w:rFonts w:ascii="Times New Roman" w:eastAsia="Times New Roman" w:hAnsi="Times New Roman" w:cs="Times New Roman"/>
          <w:b/>
          <w:bCs/>
          <w:color w:val="000000"/>
          <w:kern w:val="0"/>
          <w:sz w:val="28"/>
          <w:szCs w:val="28"/>
          <w:lang w:eastAsia="ru-RU" w:bidi="ru-RU"/>
        </w:rPr>
        <w:t>......................................... 405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Б</w:t>
      </w:r>
      <w:r w:rsidRPr="00414240">
        <w:rPr>
          <w:rFonts w:ascii="Times New Roman" w:eastAsia="Times New Roman" w:hAnsi="Times New Roman" w:cs="Times New Roman"/>
          <w:b/>
          <w:bCs/>
          <w:color w:val="000000"/>
          <w:kern w:val="0"/>
          <w:sz w:val="28"/>
          <w:szCs w:val="28"/>
          <w:lang w:eastAsia="ru-RU" w:bidi="ru-RU"/>
        </w:rPr>
        <w:t xml:space="preserve">.2. </w:t>
      </w:r>
      <w:r w:rsidRPr="00414240">
        <w:rPr>
          <w:rFonts w:ascii="Times New Roman" w:eastAsia="Times New Roman" w:hAnsi="Times New Roman" w:cs="Times New Roman" w:hint="eastAsia"/>
          <w:b/>
          <w:bCs/>
          <w:color w:val="000000"/>
          <w:kern w:val="0"/>
          <w:sz w:val="28"/>
          <w:szCs w:val="28"/>
          <w:lang w:eastAsia="ru-RU" w:bidi="ru-RU"/>
        </w:rPr>
        <w:t>Виведення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коефіцієнтів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НРШВП</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обернених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об’ємних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магнітостатичних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ООМСХ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шарах</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феритових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плівках</w:t>
      </w:r>
      <w:r w:rsidRPr="00414240">
        <w:rPr>
          <w:rFonts w:ascii="Times New Roman" w:eastAsia="Times New Roman" w:hAnsi="Times New Roman" w:cs="Times New Roman"/>
          <w:b/>
          <w:bCs/>
          <w:color w:val="000000"/>
          <w:kern w:val="0"/>
          <w:sz w:val="28"/>
          <w:szCs w:val="28"/>
          <w:lang w:eastAsia="ru-RU" w:bidi="ru-RU"/>
        </w:rPr>
        <w:t>.. 408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Б</w:t>
      </w:r>
      <w:r w:rsidRPr="00414240">
        <w:rPr>
          <w:rFonts w:ascii="Times New Roman" w:eastAsia="Times New Roman" w:hAnsi="Times New Roman" w:cs="Times New Roman"/>
          <w:b/>
          <w:bCs/>
          <w:color w:val="000000"/>
          <w:kern w:val="0"/>
          <w:sz w:val="28"/>
          <w:szCs w:val="28"/>
          <w:lang w:eastAsia="ru-RU" w:bidi="ru-RU"/>
        </w:rPr>
        <w:t xml:space="preserve">.3. </w:t>
      </w:r>
      <w:r w:rsidRPr="00414240">
        <w:rPr>
          <w:rFonts w:ascii="Times New Roman" w:eastAsia="Times New Roman" w:hAnsi="Times New Roman" w:cs="Times New Roman" w:hint="eastAsia"/>
          <w:b/>
          <w:bCs/>
          <w:color w:val="000000"/>
          <w:kern w:val="0"/>
          <w:sz w:val="28"/>
          <w:szCs w:val="28"/>
          <w:lang w:eastAsia="ru-RU" w:bidi="ru-RU"/>
        </w:rPr>
        <w:t>Формування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«широк</w:t>
      </w:r>
      <w:r w:rsidRPr="00414240">
        <w:rPr>
          <w:rFonts w:ascii="Times New Roman" w:eastAsia="Times New Roman" w:hAnsi="Times New Roman" w:cs="Times New Roman"/>
          <w:b/>
          <w:bCs/>
          <w:color w:val="000000"/>
          <w:kern w:val="0"/>
          <w:sz w:val="28"/>
          <w:szCs w:val="28"/>
          <w:lang w:eastAsia="ru-RU" w:bidi="ru-RU"/>
        </w:rPr>
        <w:t>i</w:t>
      </w:r>
      <w:r w:rsidRPr="00414240">
        <w:rPr>
          <w:rFonts w:ascii="Times New Roman" w:eastAsia="Times New Roman" w:hAnsi="Times New Roman" w:cs="Times New Roman" w:hint="eastAsia"/>
          <w:b/>
          <w:bCs/>
          <w:color w:val="000000"/>
          <w:kern w:val="0"/>
          <w:sz w:val="28"/>
          <w:szCs w:val="28"/>
          <w:lang w:eastAsia="ru-RU" w:bidi="ru-RU"/>
        </w:rPr>
        <w:t>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плівці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«вузькому»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активному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хвилеводі</w:t>
      </w:r>
      <w:r w:rsidRPr="00414240">
        <w:rPr>
          <w:rFonts w:ascii="Times New Roman" w:eastAsia="Times New Roman" w:hAnsi="Times New Roman" w:cs="Times New Roman"/>
          <w:b/>
          <w:bCs/>
          <w:color w:val="000000"/>
          <w:kern w:val="0"/>
          <w:sz w:val="28"/>
          <w:szCs w:val="28"/>
          <w:lang w:eastAsia="ru-RU" w:bidi="ru-RU"/>
        </w:rPr>
        <w:t xml:space="preserve"> .....................................................................411</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Б</w:t>
      </w:r>
      <w:r w:rsidRPr="00414240">
        <w:rPr>
          <w:rFonts w:ascii="Times New Roman" w:eastAsia="Times New Roman" w:hAnsi="Times New Roman" w:cs="Times New Roman"/>
          <w:b/>
          <w:bCs/>
          <w:color w:val="000000"/>
          <w:kern w:val="0"/>
          <w:sz w:val="28"/>
          <w:szCs w:val="28"/>
          <w:lang w:eastAsia="ru-RU" w:bidi="ru-RU"/>
        </w:rPr>
        <w:t xml:space="preserve">.4. </w:t>
      </w:r>
      <w:r w:rsidRPr="00414240">
        <w:rPr>
          <w:rFonts w:ascii="Times New Roman" w:eastAsia="Times New Roman" w:hAnsi="Times New Roman" w:cs="Times New Roman" w:hint="eastAsia"/>
          <w:b/>
          <w:bCs/>
          <w:color w:val="000000"/>
          <w:kern w:val="0"/>
          <w:sz w:val="28"/>
          <w:szCs w:val="28"/>
          <w:lang w:eastAsia="ru-RU" w:bidi="ru-RU"/>
        </w:rPr>
        <w:t>Розщеплення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імпульсу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«холостого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ходу»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поперечному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напрямку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параметричній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взаємодії</w:t>
      </w:r>
      <w:r w:rsidRPr="00414240">
        <w:rPr>
          <w:rFonts w:ascii="Times New Roman" w:eastAsia="Times New Roman" w:hAnsi="Times New Roman" w:cs="Times New Roman"/>
          <w:b/>
          <w:bCs/>
          <w:color w:val="000000"/>
          <w:kern w:val="0"/>
          <w:sz w:val="28"/>
          <w:szCs w:val="28"/>
          <w:lang w:eastAsia="ru-RU" w:bidi="ru-RU"/>
        </w:rPr>
        <w:t>.......................................................................................411</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Б</w:t>
      </w:r>
      <w:r w:rsidRPr="00414240">
        <w:rPr>
          <w:rFonts w:ascii="Times New Roman" w:eastAsia="Times New Roman" w:hAnsi="Times New Roman" w:cs="Times New Roman"/>
          <w:b/>
          <w:bCs/>
          <w:color w:val="000000"/>
          <w:kern w:val="0"/>
          <w:sz w:val="28"/>
          <w:szCs w:val="28"/>
          <w:lang w:eastAsia="ru-RU" w:bidi="ru-RU"/>
        </w:rPr>
        <w:t xml:space="preserve">.5. </w:t>
      </w:r>
      <w:r w:rsidRPr="00414240">
        <w:rPr>
          <w:rFonts w:ascii="Times New Roman" w:eastAsia="Times New Roman" w:hAnsi="Times New Roman" w:cs="Times New Roman" w:hint="eastAsia"/>
          <w:b/>
          <w:bCs/>
          <w:color w:val="000000"/>
          <w:kern w:val="0"/>
          <w:sz w:val="28"/>
          <w:szCs w:val="28"/>
          <w:lang w:eastAsia="ru-RU" w:bidi="ru-RU"/>
        </w:rPr>
        <w:t>Тенденція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вирівнювання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інтегральних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амплітуд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сигнального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фазоспряженого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імпульсу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відносно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малих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значеннях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амплітуди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вхідного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імпульсу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помірних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значеннях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амплітуди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накачування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вузькій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феритовій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плівці</w:t>
      </w:r>
      <w:r w:rsidRPr="00414240">
        <w:rPr>
          <w:rFonts w:ascii="Times New Roman" w:eastAsia="Times New Roman" w:hAnsi="Times New Roman" w:cs="Times New Roman"/>
          <w:b/>
          <w:bCs/>
          <w:color w:val="000000"/>
          <w:kern w:val="0"/>
          <w:sz w:val="28"/>
          <w:szCs w:val="28"/>
          <w:lang w:eastAsia="ru-RU" w:bidi="ru-RU"/>
        </w:rPr>
        <w:t>....................................................................................................412</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Б</w:t>
      </w:r>
      <w:r w:rsidRPr="00414240">
        <w:rPr>
          <w:rFonts w:ascii="Times New Roman" w:eastAsia="Times New Roman" w:hAnsi="Times New Roman" w:cs="Times New Roman"/>
          <w:b/>
          <w:bCs/>
          <w:color w:val="000000"/>
          <w:kern w:val="0"/>
          <w:sz w:val="28"/>
          <w:szCs w:val="28"/>
          <w:lang w:eastAsia="ru-RU" w:bidi="ru-RU"/>
        </w:rPr>
        <w:t xml:space="preserve">.6. </w:t>
      </w:r>
      <w:r w:rsidRPr="00414240">
        <w:rPr>
          <w:rFonts w:ascii="Times New Roman" w:eastAsia="Times New Roman" w:hAnsi="Times New Roman" w:cs="Times New Roman" w:hint="eastAsia"/>
          <w:b/>
          <w:bCs/>
          <w:color w:val="000000"/>
          <w:kern w:val="0"/>
          <w:sz w:val="28"/>
          <w:szCs w:val="28"/>
          <w:lang w:eastAsia="ru-RU" w:bidi="ru-RU"/>
        </w:rPr>
        <w:t>Результати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розрахунків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утворення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поширення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булетів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метаматеріальних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хвилеводах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урахуванням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впливу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вищих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нелінійностей</w:t>
      </w:r>
      <w:r w:rsidRPr="00414240">
        <w:rPr>
          <w:rFonts w:ascii="Times New Roman" w:eastAsia="Times New Roman" w:hAnsi="Times New Roman" w:cs="Times New Roman"/>
          <w:b/>
          <w:bCs/>
          <w:color w:val="000000"/>
          <w:kern w:val="0"/>
          <w:sz w:val="28"/>
          <w:szCs w:val="28"/>
          <w:lang w:eastAsia="ru-RU" w:bidi="ru-RU"/>
        </w:rPr>
        <w:t>................................... 413</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ДОДАТОК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.................................................................................................................417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.1. </w:t>
      </w:r>
      <w:r w:rsidRPr="00414240">
        <w:rPr>
          <w:rFonts w:ascii="Times New Roman" w:eastAsia="Times New Roman" w:hAnsi="Times New Roman" w:cs="Times New Roman" w:hint="eastAsia"/>
          <w:b/>
          <w:bCs/>
          <w:color w:val="000000"/>
          <w:kern w:val="0"/>
          <w:sz w:val="28"/>
          <w:szCs w:val="28"/>
          <w:lang w:eastAsia="ru-RU" w:bidi="ru-RU"/>
        </w:rPr>
        <w:t>Верифікація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запропонованого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Лагранжевого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функціоналу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взаємодій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 417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.2. </w:t>
      </w:r>
      <w:r w:rsidRPr="00414240">
        <w:rPr>
          <w:rFonts w:ascii="Times New Roman" w:eastAsia="Times New Roman" w:hAnsi="Times New Roman" w:cs="Times New Roman" w:hint="eastAsia"/>
          <w:b/>
          <w:bCs/>
          <w:color w:val="000000"/>
          <w:kern w:val="0"/>
          <w:sz w:val="28"/>
          <w:szCs w:val="28"/>
          <w:lang w:eastAsia="ru-RU" w:bidi="ru-RU"/>
        </w:rPr>
        <w:t>Алгоритм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МСХ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поздовжньо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неоднорідних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шарах</w:t>
      </w:r>
      <w:r w:rsidRPr="00414240">
        <w:rPr>
          <w:rFonts w:ascii="Times New Roman" w:eastAsia="Times New Roman" w:hAnsi="Times New Roman" w:cs="Times New Roman"/>
          <w:b/>
          <w:bCs/>
          <w:color w:val="000000"/>
          <w:kern w:val="0"/>
          <w:sz w:val="28"/>
          <w:szCs w:val="28"/>
          <w:lang w:eastAsia="ru-RU" w:bidi="ru-RU"/>
        </w:rPr>
        <w:t xml:space="preserve"> .....................................................................................................................418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.3. </w:t>
      </w:r>
      <w:r w:rsidRPr="00414240">
        <w:rPr>
          <w:rFonts w:ascii="Times New Roman" w:eastAsia="Times New Roman" w:hAnsi="Times New Roman" w:cs="Times New Roman" w:hint="eastAsia"/>
          <w:b/>
          <w:bCs/>
          <w:color w:val="000000"/>
          <w:kern w:val="0"/>
          <w:sz w:val="28"/>
          <w:szCs w:val="28"/>
          <w:lang w:eastAsia="ru-RU" w:bidi="ru-RU"/>
        </w:rPr>
        <w:t>Виведення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еволюційного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солітонів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шаруватому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метаматеріальному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лінійними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ефектами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вищих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порядків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магнітооптичним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контролем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Магнітооптичне</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управління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булетами</w:t>
      </w:r>
      <w:r w:rsidRPr="00414240">
        <w:rPr>
          <w:rFonts w:ascii="Times New Roman" w:eastAsia="Times New Roman" w:hAnsi="Times New Roman" w:cs="Times New Roman"/>
          <w:b/>
          <w:bCs/>
          <w:color w:val="000000"/>
          <w:kern w:val="0"/>
          <w:sz w:val="28"/>
          <w:szCs w:val="28"/>
          <w:lang w:eastAsia="ru-RU" w:bidi="ru-RU"/>
        </w:rPr>
        <w:t>.............................................................................................419</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12</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.4. </w:t>
      </w:r>
      <w:r w:rsidRPr="00414240">
        <w:rPr>
          <w:rFonts w:ascii="Times New Roman" w:eastAsia="Times New Roman" w:hAnsi="Times New Roman" w:cs="Times New Roman" w:hint="eastAsia"/>
          <w:b/>
          <w:bCs/>
          <w:color w:val="000000"/>
          <w:kern w:val="0"/>
          <w:sz w:val="28"/>
          <w:szCs w:val="28"/>
          <w:lang w:eastAsia="ru-RU" w:bidi="ru-RU"/>
        </w:rPr>
        <w:t>Деталі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Лагранжевого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формалізму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якісного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опису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магнітооптичного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контролю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солітонів</w:t>
      </w:r>
      <w:r w:rsidRPr="00414240">
        <w:rPr>
          <w:rFonts w:ascii="Times New Roman" w:eastAsia="Times New Roman" w:hAnsi="Times New Roman" w:cs="Times New Roman"/>
          <w:b/>
          <w:bCs/>
          <w:color w:val="000000"/>
          <w:kern w:val="0"/>
          <w:sz w:val="28"/>
          <w:szCs w:val="28"/>
          <w:lang w:eastAsia="ru-RU" w:bidi="ru-RU"/>
        </w:rPr>
        <w:t xml:space="preserve"> ................................. 425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.5. </w:t>
      </w:r>
      <w:r w:rsidRPr="00414240">
        <w:rPr>
          <w:rFonts w:ascii="Times New Roman" w:eastAsia="Times New Roman" w:hAnsi="Times New Roman" w:cs="Times New Roman" w:hint="eastAsia"/>
          <w:b/>
          <w:bCs/>
          <w:color w:val="000000"/>
          <w:kern w:val="0"/>
          <w:sz w:val="28"/>
          <w:szCs w:val="28"/>
          <w:lang w:eastAsia="ru-RU" w:bidi="ru-RU"/>
        </w:rPr>
        <w:t>Детальний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розгляд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дисперсії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типів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поляритонів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системі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«Феромагнетик</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Метаматеріал»</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«магнітостатичного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граничного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випадку»</w:t>
      </w:r>
      <w:r w:rsidRPr="00414240">
        <w:rPr>
          <w:rFonts w:ascii="Times New Roman" w:eastAsia="Times New Roman" w:hAnsi="Times New Roman" w:cs="Times New Roman"/>
          <w:b/>
          <w:bCs/>
          <w:color w:val="000000"/>
          <w:kern w:val="0"/>
          <w:sz w:val="28"/>
          <w:szCs w:val="28"/>
          <w:lang w:eastAsia="ru-RU" w:bidi="ru-RU"/>
        </w:rPr>
        <w:t xml:space="preserve"> .......................................................... 426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.6. </w:t>
      </w:r>
      <w:r w:rsidRPr="00414240">
        <w:rPr>
          <w:rFonts w:ascii="Times New Roman" w:eastAsia="Times New Roman" w:hAnsi="Times New Roman" w:cs="Times New Roman" w:hint="eastAsia"/>
          <w:b/>
          <w:bCs/>
          <w:color w:val="000000"/>
          <w:kern w:val="0"/>
          <w:sz w:val="28"/>
          <w:szCs w:val="28"/>
          <w:lang w:eastAsia="ru-RU" w:bidi="ru-RU"/>
        </w:rPr>
        <w:t>Співвідношення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коефіцієнтів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відбиття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падаючих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електромагнітних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системи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«напівнескінчений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діелектрик</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гіротропний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шарнапівнескінчений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негативними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μ»</w:t>
      </w:r>
      <w:r w:rsidRPr="00414240">
        <w:rPr>
          <w:rFonts w:ascii="Times New Roman" w:eastAsia="Times New Roman" w:hAnsi="Times New Roman" w:cs="Times New Roman"/>
          <w:b/>
          <w:bCs/>
          <w:color w:val="000000"/>
          <w:kern w:val="0"/>
          <w:sz w:val="28"/>
          <w:szCs w:val="28"/>
          <w:lang w:eastAsia="ru-RU" w:bidi="ru-RU"/>
        </w:rPr>
        <w:t xml:space="preserve"> .......................................... 429</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.7. </w:t>
      </w:r>
      <w:r w:rsidRPr="00414240">
        <w:rPr>
          <w:rFonts w:ascii="Times New Roman" w:eastAsia="Times New Roman" w:hAnsi="Times New Roman" w:cs="Times New Roman" w:hint="eastAsia"/>
          <w:b/>
          <w:bCs/>
          <w:color w:val="000000"/>
          <w:kern w:val="0"/>
          <w:sz w:val="28"/>
          <w:szCs w:val="28"/>
          <w:lang w:eastAsia="ru-RU" w:bidi="ru-RU"/>
        </w:rPr>
        <w:t>Спосіб</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обезрозмірювання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застосовується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електронних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графенових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типові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порядки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величин</w:t>
      </w:r>
      <w:r w:rsidRPr="00414240">
        <w:rPr>
          <w:rFonts w:ascii="Times New Roman" w:eastAsia="Times New Roman" w:hAnsi="Times New Roman" w:cs="Times New Roman"/>
          <w:b/>
          <w:bCs/>
          <w:color w:val="000000"/>
          <w:kern w:val="0"/>
          <w:sz w:val="28"/>
          <w:szCs w:val="28"/>
          <w:lang w:eastAsia="ru-RU" w:bidi="ru-RU"/>
        </w:rPr>
        <w:t xml:space="preserve"> ........................ 430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.8. </w:t>
      </w:r>
      <w:r w:rsidRPr="00414240">
        <w:rPr>
          <w:rFonts w:ascii="Times New Roman" w:eastAsia="Times New Roman" w:hAnsi="Times New Roman" w:cs="Times New Roman" w:hint="eastAsia"/>
          <w:b/>
          <w:bCs/>
          <w:color w:val="000000"/>
          <w:kern w:val="0"/>
          <w:sz w:val="28"/>
          <w:szCs w:val="28"/>
          <w:lang w:eastAsia="ru-RU" w:bidi="ru-RU"/>
        </w:rPr>
        <w:t>Загальний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підхід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двовимірних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електронних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пучків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двовимірних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графенових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електронних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метаматеріалах</w:t>
      </w:r>
      <w:r w:rsidRPr="00414240">
        <w:rPr>
          <w:rFonts w:ascii="Times New Roman" w:eastAsia="Times New Roman" w:hAnsi="Times New Roman" w:cs="Times New Roman"/>
          <w:b/>
          <w:bCs/>
          <w:color w:val="000000"/>
          <w:kern w:val="0"/>
          <w:sz w:val="28"/>
          <w:szCs w:val="28"/>
          <w:lang w:eastAsia="ru-RU" w:bidi="ru-RU"/>
        </w:rPr>
        <w:t>...................................... 431</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.8.1. </w:t>
      </w:r>
      <w:r w:rsidRPr="00414240">
        <w:rPr>
          <w:rFonts w:ascii="Times New Roman" w:eastAsia="Times New Roman" w:hAnsi="Times New Roman" w:cs="Times New Roman" w:hint="eastAsia"/>
          <w:b/>
          <w:bCs/>
          <w:color w:val="000000"/>
          <w:kern w:val="0"/>
          <w:sz w:val="28"/>
          <w:szCs w:val="28"/>
          <w:lang w:eastAsia="ru-RU" w:bidi="ru-RU"/>
        </w:rPr>
        <w:t>Гамільтоніан</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графену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одновимірною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неоднорідністю</w:t>
      </w:r>
      <w:r w:rsidRPr="00414240">
        <w:rPr>
          <w:rFonts w:ascii="Times New Roman" w:eastAsia="Times New Roman" w:hAnsi="Times New Roman" w:cs="Times New Roman"/>
          <w:b/>
          <w:bCs/>
          <w:color w:val="000000"/>
          <w:kern w:val="0"/>
          <w:sz w:val="28"/>
          <w:szCs w:val="28"/>
          <w:lang w:eastAsia="ru-RU" w:bidi="ru-RU"/>
        </w:rPr>
        <w:t xml:space="preserve"> ......................................................................431</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.8.2. </w:t>
      </w:r>
      <w:r w:rsidRPr="00414240">
        <w:rPr>
          <w:rFonts w:ascii="Times New Roman" w:eastAsia="Times New Roman" w:hAnsi="Times New Roman" w:cs="Times New Roman" w:hint="eastAsia"/>
          <w:b/>
          <w:bCs/>
          <w:color w:val="000000"/>
          <w:kern w:val="0"/>
          <w:sz w:val="28"/>
          <w:szCs w:val="28"/>
          <w:lang w:eastAsia="ru-RU" w:bidi="ru-RU"/>
        </w:rPr>
        <w:t>Рівняння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моделювання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поширення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двовимірних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стаціонарних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нестаціонарних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електронних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пучків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графені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двовимірною</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неоднорідністю</w:t>
      </w:r>
      <w:r w:rsidRPr="00414240">
        <w:rPr>
          <w:rFonts w:ascii="Times New Roman" w:eastAsia="Times New Roman" w:hAnsi="Times New Roman" w:cs="Times New Roman"/>
          <w:b/>
          <w:bCs/>
          <w:color w:val="000000"/>
          <w:kern w:val="0"/>
          <w:sz w:val="28"/>
          <w:szCs w:val="28"/>
          <w:lang w:eastAsia="ru-RU" w:bidi="ru-RU"/>
        </w:rPr>
        <w:t xml:space="preserve"> ...............................................................................................434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ДОДАТОК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w:t>
      </w:r>
      <w:r w:rsidRPr="00414240">
        <w:rPr>
          <w:rFonts w:ascii="Times New Roman" w:eastAsia="Times New Roman" w:hAnsi="Times New Roman" w:cs="Times New Roman"/>
          <w:b/>
          <w:bCs/>
          <w:color w:val="000000"/>
          <w:kern w:val="0"/>
          <w:sz w:val="28"/>
          <w:szCs w:val="28"/>
          <w:lang w:eastAsia="ru-RU" w:bidi="ru-RU"/>
        </w:rPr>
        <w:t xml:space="preserve"> ................................................................................................................436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w:t>
      </w:r>
      <w:r w:rsidRPr="00414240">
        <w:rPr>
          <w:rFonts w:ascii="Times New Roman" w:eastAsia="Times New Roman" w:hAnsi="Times New Roman" w:cs="Times New Roman"/>
          <w:b/>
          <w:bCs/>
          <w:color w:val="000000"/>
          <w:kern w:val="0"/>
          <w:sz w:val="28"/>
          <w:szCs w:val="28"/>
          <w:lang w:eastAsia="ru-RU" w:bidi="ru-RU"/>
        </w:rPr>
        <w:t xml:space="preserve">.1. </w:t>
      </w:r>
      <w:r w:rsidRPr="00414240">
        <w:rPr>
          <w:rFonts w:ascii="Times New Roman" w:eastAsia="Times New Roman" w:hAnsi="Times New Roman" w:cs="Times New Roman" w:hint="eastAsia"/>
          <w:b/>
          <w:bCs/>
          <w:color w:val="000000"/>
          <w:kern w:val="0"/>
          <w:sz w:val="28"/>
          <w:szCs w:val="28"/>
          <w:lang w:eastAsia="ru-RU" w:bidi="ru-RU"/>
        </w:rPr>
        <w:t>Модель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бі</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анізотропного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метаматеріалу</w:t>
      </w:r>
      <w:r w:rsidRPr="00414240">
        <w:rPr>
          <w:rFonts w:ascii="Times New Roman" w:eastAsia="Times New Roman" w:hAnsi="Times New Roman" w:cs="Times New Roman"/>
          <w:b/>
          <w:bCs/>
          <w:color w:val="000000"/>
          <w:kern w:val="0"/>
          <w:sz w:val="28"/>
          <w:szCs w:val="28"/>
          <w:lang w:eastAsia="ru-RU" w:bidi="ru-RU"/>
        </w:rPr>
        <w:t>............................... 436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w:t>
      </w:r>
      <w:r w:rsidRPr="00414240">
        <w:rPr>
          <w:rFonts w:ascii="Times New Roman" w:eastAsia="Times New Roman" w:hAnsi="Times New Roman" w:cs="Times New Roman"/>
          <w:b/>
          <w:bCs/>
          <w:color w:val="000000"/>
          <w:kern w:val="0"/>
          <w:sz w:val="28"/>
          <w:szCs w:val="28"/>
          <w:lang w:eastAsia="ru-RU" w:bidi="ru-RU"/>
        </w:rPr>
        <w:t xml:space="preserve">.2.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характеризації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метамолекул</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бі</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анізотропного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метаматеріалу</w:t>
      </w:r>
      <w:r w:rsidRPr="00414240">
        <w:rPr>
          <w:rFonts w:ascii="Times New Roman" w:eastAsia="Times New Roman" w:hAnsi="Times New Roman" w:cs="Times New Roman"/>
          <w:b/>
          <w:bCs/>
          <w:color w:val="000000"/>
          <w:kern w:val="0"/>
          <w:sz w:val="28"/>
          <w:szCs w:val="28"/>
          <w:lang w:eastAsia="ru-RU" w:bidi="ru-RU"/>
        </w:rPr>
        <w:t xml:space="preserve"> ..................... 437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w:t>
      </w:r>
      <w:r w:rsidRPr="00414240">
        <w:rPr>
          <w:rFonts w:ascii="Times New Roman" w:eastAsia="Times New Roman" w:hAnsi="Times New Roman" w:cs="Times New Roman"/>
          <w:b/>
          <w:bCs/>
          <w:color w:val="000000"/>
          <w:kern w:val="0"/>
          <w:sz w:val="28"/>
          <w:szCs w:val="28"/>
          <w:lang w:eastAsia="ru-RU" w:bidi="ru-RU"/>
        </w:rPr>
        <w:t xml:space="preserve">.3. </w:t>
      </w:r>
      <w:r w:rsidRPr="00414240">
        <w:rPr>
          <w:rFonts w:ascii="Times New Roman" w:eastAsia="Times New Roman" w:hAnsi="Times New Roman" w:cs="Times New Roman" w:hint="eastAsia"/>
          <w:b/>
          <w:bCs/>
          <w:color w:val="000000"/>
          <w:kern w:val="0"/>
          <w:sz w:val="28"/>
          <w:szCs w:val="28"/>
          <w:lang w:eastAsia="ru-RU" w:bidi="ru-RU"/>
        </w:rPr>
        <w:t>Гомогенізація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МЧ</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вигляді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«Ω</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часток»</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Принцип</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гомогенізації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методом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збурень</w:t>
      </w:r>
      <w:r w:rsidRPr="00414240">
        <w:rPr>
          <w:rFonts w:ascii="Times New Roman" w:eastAsia="Times New Roman" w:hAnsi="Times New Roman" w:cs="Times New Roman"/>
          <w:b/>
          <w:bCs/>
          <w:color w:val="000000"/>
          <w:kern w:val="0"/>
          <w:sz w:val="28"/>
          <w:szCs w:val="28"/>
          <w:lang w:eastAsia="ru-RU" w:bidi="ru-RU"/>
        </w:rPr>
        <w:t>. ............ 440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w:t>
      </w:r>
      <w:r w:rsidRPr="00414240">
        <w:rPr>
          <w:rFonts w:ascii="Times New Roman" w:eastAsia="Times New Roman" w:hAnsi="Times New Roman" w:cs="Times New Roman"/>
          <w:b/>
          <w:bCs/>
          <w:color w:val="000000"/>
          <w:kern w:val="0"/>
          <w:sz w:val="28"/>
          <w:szCs w:val="28"/>
          <w:lang w:eastAsia="ru-RU" w:bidi="ru-RU"/>
        </w:rPr>
        <w:t xml:space="preserve">.4. </w:t>
      </w:r>
      <w:r w:rsidRPr="00414240">
        <w:rPr>
          <w:rFonts w:ascii="Times New Roman" w:eastAsia="Times New Roman" w:hAnsi="Times New Roman" w:cs="Times New Roman" w:hint="eastAsia"/>
          <w:b/>
          <w:bCs/>
          <w:color w:val="000000"/>
          <w:kern w:val="0"/>
          <w:sz w:val="28"/>
          <w:szCs w:val="28"/>
          <w:lang w:eastAsia="ru-RU" w:bidi="ru-RU"/>
        </w:rPr>
        <w:t>Можливість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одночасного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підсилення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ЕМХ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від’ємності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знаків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дійсних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частин</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діелектричної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проникностей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основі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розщеплених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кілець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діодами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Оцінка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«ефективної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довжини»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підсилення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ЕМХ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метаматеріалі</w:t>
      </w:r>
      <w:r w:rsidRPr="00414240">
        <w:rPr>
          <w:rFonts w:ascii="Times New Roman" w:eastAsia="Times New Roman" w:hAnsi="Times New Roman" w:cs="Times New Roman"/>
          <w:b/>
          <w:bCs/>
          <w:color w:val="000000"/>
          <w:kern w:val="0"/>
          <w:sz w:val="28"/>
          <w:szCs w:val="28"/>
          <w:lang w:eastAsia="ru-RU" w:bidi="ru-RU"/>
        </w:rPr>
        <w:t>. ............ 442</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w:t>
      </w:r>
      <w:r w:rsidRPr="00414240">
        <w:rPr>
          <w:rFonts w:ascii="Times New Roman" w:eastAsia="Times New Roman" w:hAnsi="Times New Roman" w:cs="Times New Roman"/>
          <w:b/>
          <w:bCs/>
          <w:color w:val="000000"/>
          <w:kern w:val="0"/>
          <w:sz w:val="28"/>
          <w:szCs w:val="28"/>
          <w:lang w:eastAsia="ru-RU" w:bidi="ru-RU"/>
        </w:rPr>
        <w:t xml:space="preserve">.5. </w:t>
      </w:r>
      <w:r w:rsidRPr="00414240">
        <w:rPr>
          <w:rFonts w:ascii="Times New Roman" w:eastAsia="Times New Roman" w:hAnsi="Times New Roman" w:cs="Times New Roman" w:hint="eastAsia"/>
          <w:b/>
          <w:bCs/>
          <w:color w:val="000000"/>
          <w:kern w:val="0"/>
          <w:sz w:val="28"/>
          <w:szCs w:val="28"/>
          <w:lang w:eastAsia="ru-RU" w:bidi="ru-RU"/>
        </w:rPr>
        <w:t>Спрощений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аналіз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можливості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створення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метаматеріального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середовища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підсиленням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наближення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частотно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незалежних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провідностей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навантажень»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частинок</w:t>
      </w:r>
      <w:r w:rsidRPr="00414240">
        <w:rPr>
          <w:rFonts w:ascii="Times New Roman" w:eastAsia="Times New Roman" w:hAnsi="Times New Roman" w:cs="Times New Roman"/>
          <w:b/>
          <w:bCs/>
          <w:color w:val="000000"/>
          <w:kern w:val="0"/>
          <w:sz w:val="28"/>
          <w:szCs w:val="28"/>
          <w:lang w:eastAsia="ru-RU" w:bidi="ru-RU"/>
        </w:rPr>
        <w:t>....................................... 443</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w:t>
      </w:r>
      <w:r w:rsidRPr="00414240">
        <w:rPr>
          <w:rFonts w:ascii="Times New Roman" w:eastAsia="Times New Roman" w:hAnsi="Times New Roman" w:cs="Times New Roman"/>
          <w:b/>
          <w:bCs/>
          <w:color w:val="000000"/>
          <w:kern w:val="0"/>
          <w:sz w:val="28"/>
          <w:szCs w:val="28"/>
          <w:lang w:eastAsia="ru-RU" w:bidi="ru-RU"/>
        </w:rPr>
        <w:t xml:space="preserve">.6. </w:t>
      </w:r>
      <w:r w:rsidRPr="00414240">
        <w:rPr>
          <w:rFonts w:ascii="Times New Roman" w:eastAsia="Times New Roman" w:hAnsi="Times New Roman" w:cs="Times New Roman" w:hint="eastAsia"/>
          <w:b/>
          <w:bCs/>
          <w:color w:val="000000"/>
          <w:kern w:val="0"/>
          <w:sz w:val="28"/>
          <w:szCs w:val="28"/>
          <w:lang w:eastAsia="ru-RU" w:bidi="ru-RU"/>
        </w:rPr>
        <w:t>Питання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стійкості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пов’язані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коренями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полюсами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дисперсійної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функції</w:t>
      </w:r>
      <w:r w:rsidRPr="00414240">
        <w:rPr>
          <w:rFonts w:ascii="Times New Roman" w:eastAsia="Times New Roman" w:hAnsi="Times New Roman" w:cs="Times New Roman"/>
          <w:b/>
          <w:bCs/>
          <w:color w:val="000000"/>
          <w:kern w:val="0"/>
          <w:sz w:val="28"/>
          <w:szCs w:val="28"/>
          <w:lang w:eastAsia="ru-RU" w:bidi="ru-RU"/>
        </w:rPr>
        <w:t>.. 445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w:t>
      </w:r>
      <w:r w:rsidRPr="00414240">
        <w:rPr>
          <w:rFonts w:ascii="Times New Roman" w:eastAsia="Times New Roman" w:hAnsi="Times New Roman" w:cs="Times New Roman"/>
          <w:b/>
          <w:bCs/>
          <w:color w:val="000000"/>
          <w:kern w:val="0"/>
          <w:sz w:val="28"/>
          <w:szCs w:val="28"/>
          <w:lang w:eastAsia="ru-RU" w:bidi="ru-RU"/>
        </w:rPr>
        <w:t xml:space="preserve">.7. </w:t>
      </w:r>
      <w:r w:rsidRPr="00414240">
        <w:rPr>
          <w:rFonts w:ascii="Times New Roman" w:eastAsia="Times New Roman" w:hAnsi="Times New Roman" w:cs="Times New Roman" w:hint="eastAsia"/>
          <w:b/>
          <w:bCs/>
          <w:color w:val="000000"/>
          <w:kern w:val="0"/>
          <w:sz w:val="28"/>
          <w:szCs w:val="28"/>
          <w:lang w:eastAsia="ru-RU" w:bidi="ru-RU"/>
        </w:rPr>
        <w:t>Умови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відсутності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абсолютної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нестійкості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АН</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пов’язаної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ефектами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скінченності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періоду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структури</w:t>
      </w:r>
      <w:r w:rsidRPr="00414240">
        <w:rPr>
          <w:rFonts w:ascii="Times New Roman" w:eastAsia="Times New Roman" w:hAnsi="Times New Roman" w:cs="Times New Roman"/>
          <w:b/>
          <w:bCs/>
          <w:color w:val="000000"/>
          <w:kern w:val="0"/>
          <w:sz w:val="28"/>
          <w:szCs w:val="28"/>
          <w:lang w:eastAsia="ru-RU" w:bidi="ru-RU"/>
        </w:rPr>
        <w:t xml:space="preserve"> ...........................................................................447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13</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w:t>
      </w:r>
      <w:r w:rsidRPr="00414240">
        <w:rPr>
          <w:rFonts w:ascii="Times New Roman" w:eastAsia="Times New Roman" w:hAnsi="Times New Roman" w:cs="Times New Roman"/>
          <w:b/>
          <w:bCs/>
          <w:color w:val="000000"/>
          <w:kern w:val="0"/>
          <w:sz w:val="28"/>
          <w:szCs w:val="28"/>
          <w:lang w:eastAsia="ru-RU" w:bidi="ru-RU"/>
        </w:rPr>
        <w:t xml:space="preserve">.8. </w:t>
      </w:r>
      <w:r w:rsidRPr="00414240">
        <w:rPr>
          <w:rFonts w:ascii="Times New Roman" w:eastAsia="Times New Roman" w:hAnsi="Times New Roman" w:cs="Times New Roman" w:hint="eastAsia"/>
          <w:b/>
          <w:bCs/>
          <w:color w:val="000000"/>
          <w:kern w:val="0"/>
          <w:sz w:val="28"/>
          <w:szCs w:val="28"/>
          <w:lang w:eastAsia="ru-RU" w:bidi="ru-RU"/>
        </w:rPr>
        <w:t>Гомогенізація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конституційні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біанізотропного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метаматеріалу</w:t>
      </w:r>
      <w:r w:rsidRPr="00414240">
        <w:rPr>
          <w:rFonts w:ascii="Times New Roman" w:eastAsia="Times New Roman" w:hAnsi="Times New Roman" w:cs="Times New Roman"/>
          <w:b/>
          <w:bCs/>
          <w:color w:val="000000"/>
          <w:kern w:val="0"/>
          <w:sz w:val="28"/>
          <w:szCs w:val="28"/>
          <w:lang w:eastAsia="ru-RU" w:bidi="ru-RU"/>
        </w:rPr>
        <w:t>........................................................................................................448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w:t>
      </w:r>
      <w:r w:rsidRPr="00414240">
        <w:rPr>
          <w:rFonts w:ascii="Times New Roman" w:eastAsia="Times New Roman" w:hAnsi="Times New Roman" w:cs="Times New Roman"/>
          <w:b/>
          <w:bCs/>
          <w:color w:val="000000"/>
          <w:kern w:val="0"/>
          <w:sz w:val="28"/>
          <w:szCs w:val="28"/>
          <w:lang w:eastAsia="ru-RU" w:bidi="ru-RU"/>
        </w:rPr>
        <w:t xml:space="preserve">.9. </w:t>
      </w:r>
      <w:r w:rsidRPr="00414240">
        <w:rPr>
          <w:rFonts w:ascii="Times New Roman" w:eastAsia="Times New Roman" w:hAnsi="Times New Roman" w:cs="Times New Roman" w:hint="eastAsia"/>
          <w:b/>
          <w:bCs/>
          <w:color w:val="000000"/>
          <w:kern w:val="0"/>
          <w:sz w:val="28"/>
          <w:szCs w:val="28"/>
          <w:lang w:eastAsia="ru-RU" w:bidi="ru-RU"/>
        </w:rPr>
        <w:t>Майже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безвідбиттєве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фазове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спряження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джерела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Гюйгенса</w:t>
      </w:r>
      <w:r w:rsidRPr="00414240">
        <w:rPr>
          <w:rFonts w:ascii="Times New Roman" w:eastAsia="Times New Roman" w:hAnsi="Times New Roman" w:cs="Times New Roman"/>
          <w:b/>
          <w:bCs/>
          <w:color w:val="000000"/>
          <w:kern w:val="0"/>
          <w:sz w:val="28"/>
          <w:szCs w:val="28"/>
          <w:lang w:eastAsia="ru-RU" w:bidi="ru-RU"/>
        </w:rPr>
        <w:t>......................... 451</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ДОДАТОК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Ж</w:t>
      </w:r>
      <w:r w:rsidRPr="00414240">
        <w:rPr>
          <w:rFonts w:ascii="Times New Roman" w:eastAsia="Times New Roman" w:hAnsi="Times New Roman" w:cs="Times New Roman"/>
          <w:b/>
          <w:bCs/>
          <w:color w:val="000000"/>
          <w:kern w:val="0"/>
          <w:sz w:val="28"/>
          <w:szCs w:val="28"/>
          <w:lang w:eastAsia="ru-RU" w:bidi="ru-RU"/>
        </w:rPr>
        <w:t>................................................................................................................455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Ж</w:t>
      </w:r>
      <w:r w:rsidRPr="00414240">
        <w:rPr>
          <w:rFonts w:ascii="Times New Roman" w:eastAsia="Times New Roman" w:hAnsi="Times New Roman" w:cs="Times New Roman"/>
          <w:b/>
          <w:bCs/>
          <w:color w:val="000000"/>
          <w:kern w:val="0"/>
          <w:sz w:val="28"/>
          <w:szCs w:val="28"/>
          <w:lang w:eastAsia="ru-RU" w:bidi="ru-RU"/>
        </w:rPr>
        <w:t xml:space="preserve">.1. </w:t>
      </w:r>
      <w:r w:rsidRPr="00414240">
        <w:rPr>
          <w:rFonts w:ascii="Times New Roman" w:eastAsia="Times New Roman" w:hAnsi="Times New Roman" w:cs="Times New Roman" w:hint="eastAsia"/>
          <w:b/>
          <w:bCs/>
          <w:color w:val="000000"/>
          <w:kern w:val="0"/>
          <w:sz w:val="28"/>
          <w:szCs w:val="28"/>
          <w:lang w:eastAsia="ru-RU" w:bidi="ru-RU"/>
        </w:rPr>
        <w:t>Одновимірні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холодній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полі</w:t>
      </w:r>
      <w:r w:rsidRPr="00414240">
        <w:rPr>
          <w:rFonts w:ascii="Times New Roman" w:eastAsia="Times New Roman" w:hAnsi="Times New Roman" w:cs="Times New Roman"/>
          <w:b/>
          <w:bCs/>
          <w:color w:val="000000"/>
          <w:kern w:val="0"/>
          <w:sz w:val="28"/>
          <w:szCs w:val="28"/>
          <w:lang w:eastAsia="ru-RU" w:bidi="ru-RU"/>
        </w:rPr>
        <w:t>.......... 455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Ж</w:t>
      </w:r>
      <w:r w:rsidRPr="00414240">
        <w:rPr>
          <w:rFonts w:ascii="Times New Roman" w:eastAsia="Times New Roman" w:hAnsi="Times New Roman" w:cs="Times New Roman"/>
          <w:b/>
          <w:bCs/>
          <w:color w:val="000000"/>
          <w:kern w:val="0"/>
          <w:sz w:val="28"/>
          <w:szCs w:val="28"/>
          <w:lang w:eastAsia="ru-RU" w:bidi="ru-RU"/>
        </w:rPr>
        <w:t xml:space="preserve">.1.1. </w:t>
      </w:r>
      <w:r w:rsidRPr="00414240">
        <w:rPr>
          <w:rFonts w:ascii="Times New Roman" w:eastAsia="Times New Roman" w:hAnsi="Times New Roman" w:cs="Times New Roman" w:hint="eastAsia"/>
          <w:b/>
          <w:bCs/>
          <w:color w:val="000000"/>
          <w:kern w:val="0"/>
          <w:sz w:val="28"/>
          <w:szCs w:val="28"/>
          <w:lang w:eastAsia="ru-RU" w:bidi="ru-RU"/>
        </w:rPr>
        <w:t>Вихідні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рівняння</w:t>
      </w:r>
      <w:r w:rsidRPr="00414240">
        <w:rPr>
          <w:rFonts w:ascii="Times New Roman" w:eastAsia="Times New Roman" w:hAnsi="Times New Roman" w:cs="Times New Roman"/>
          <w:b/>
          <w:bCs/>
          <w:color w:val="000000"/>
          <w:kern w:val="0"/>
          <w:sz w:val="28"/>
          <w:szCs w:val="28"/>
          <w:lang w:eastAsia="ru-RU" w:bidi="ru-RU"/>
        </w:rPr>
        <w:t xml:space="preserve"> ............................................................................................455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Ж</w:t>
      </w:r>
      <w:r w:rsidRPr="00414240">
        <w:rPr>
          <w:rFonts w:ascii="Times New Roman" w:eastAsia="Times New Roman" w:hAnsi="Times New Roman" w:cs="Times New Roman"/>
          <w:b/>
          <w:bCs/>
          <w:color w:val="000000"/>
          <w:kern w:val="0"/>
          <w:sz w:val="28"/>
          <w:szCs w:val="28"/>
          <w:lang w:eastAsia="ru-RU" w:bidi="ru-RU"/>
        </w:rPr>
        <w:t xml:space="preserve">.1.2. </w:t>
      </w:r>
      <w:r w:rsidRPr="00414240">
        <w:rPr>
          <w:rFonts w:ascii="Times New Roman" w:eastAsia="Times New Roman" w:hAnsi="Times New Roman" w:cs="Times New Roman" w:hint="eastAsia"/>
          <w:b/>
          <w:bCs/>
          <w:color w:val="000000"/>
          <w:kern w:val="0"/>
          <w:sz w:val="28"/>
          <w:szCs w:val="28"/>
          <w:lang w:eastAsia="ru-RU" w:bidi="ru-RU"/>
        </w:rPr>
        <w:t>Солітони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скінченою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малою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амплітудами</w:t>
      </w:r>
      <w:r w:rsidRPr="00414240">
        <w:rPr>
          <w:rFonts w:ascii="Times New Roman" w:eastAsia="Times New Roman" w:hAnsi="Times New Roman" w:cs="Times New Roman"/>
          <w:b/>
          <w:bCs/>
          <w:color w:val="000000"/>
          <w:kern w:val="0"/>
          <w:sz w:val="28"/>
          <w:szCs w:val="28"/>
          <w:lang w:eastAsia="ru-RU" w:bidi="ru-RU"/>
        </w:rPr>
        <w:t>............................................. 456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Ж</w:t>
      </w:r>
      <w:r w:rsidRPr="00414240">
        <w:rPr>
          <w:rFonts w:ascii="Times New Roman" w:eastAsia="Times New Roman" w:hAnsi="Times New Roman" w:cs="Times New Roman"/>
          <w:b/>
          <w:bCs/>
          <w:color w:val="000000"/>
          <w:kern w:val="0"/>
          <w:sz w:val="28"/>
          <w:szCs w:val="28"/>
          <w:lang w:eastAsia="ru-RU" w:bidi="ru-RU"/>
        </w:rPr>
        <w:t xml:space="preserve">.2. </w:t>
      </w:r>
      <w:r w:rsidRPr="00414240">
        <w:rPr>
          <w:rFonts w:ascii="Times New Roman" w:eastAsia="Times New Roman" w:hAnsi="Times New Roman" w:cs="Times New Roman" w:hint="eastAsia"/>
          <w:b/>
          <w:bCs/>
          <w:color w:val="000000"/>
          <w:kern w:val="0"/>
          <w:sz w:val="28"/>
          <w:szCs w:val="28"/>
          <w:lang w:eastAsia="ru-RU" w:bidi="ru-RU"/>
        </w:rPr>
        <w:t>Хвилі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сильно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надвисокочастотному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хвилеводі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дисипацією</w:t>
      </w:r>
      <w:r w:rsidRPr="00414240">
        <w:rPr>
          <w:rFonts w:ascii="Times New Roman" w:eastAsia="Times New Roman" w:hAnsi="Times New Roman" w:cs="Times New Roman"/>
          <w:b/>
          <w:bCs/>
          <w:color w:val="000000"/>
          <w:kern w:val="0"/>
          <w:sz w:val="28"/>
          <w:szCs w:val="28"/>
          <w:lang w:eastAsia="ru-RU" w:bidi="ru-RU"/>
        </w:rPr>
        <w:t xml:space="preserve"> .. 458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Ж</w:t>
      </w:r>
      <w:r w:rsidRPr="00414240">
        <w:rPr>
          <w:rFonts w:ascii="Times New Roman" w:eastAsia="Times New Roman" w:hAnsi="Times New Roman" w:cs="Times New Roman"/>
          <w:b/>
          <w:bCs/>
          <w:color w:val="000000"/>
          <w:kern w:val="0"/>
          <w:sz w:val="28"/>
          <w:szCs w:val="28"/>
          <w:lang w:eastAsia="ru-RU" w:bidi="ru-RU"/>
        </w:rPr>
        <w:t xml:space="preserve">.2.1. </w:t>
      </w:r>
      <w:r w:rsidRPr="00414240">
        <w:rPr>
          <w:rFonts w:ascii="Times New Roman" w:eastAsia="Times New Roman" w:hAnsi="Times New Roman" w:cs="Times New Roman" w:hint="eastAsia"/>
          <w:b/>
          <w:bCs/>
          <w:color w:val="000000"/>
          <w:kern w:val="0"/>
          <w:sz w:val="28"/>
          <w:szCs w:val="28"/>
          <w:lang w:eastAsia="ru-RU" w:bidi="ru-RU"/>
        </w:rPr>
        <w:t>Підхід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моделювання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проходження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сильно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нелінійному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хвилеводі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дисипацією</w:t>
      </w:r>
      <w:r w:rsidRPr="00414240">
        <w:rPr>
          <w:rFonts w:ascii="Times New Roman" w:eastAsia="Times New Roman" w:hAnsi="Times New Roman" w:cs="Times New Roman"/>
          <w:b/>
          <w:bCs/>
          <w:color w:val="000000"/>
          <w:kern w:val="0"/>
          <w:sz w:val="28"/>
          <w:szCs w:val="28"/>
          <w:lang w:eastAsia="ru-RU" w:bidi="ru-RU"/>
        </w:rPr>
        <w:t xml:space="preserve"> ..................................................................................458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Ж</w:t>
      </w:r>
      <w:r w:rsidRPr="00414240">
        <w:rPr>
          <w:rFonts w:ascii="Times New Roman" w:eastAsia="Times New Roman" w:hAnsi="Times New Roman" w:cs="Times New Roman"/>
          <w:b/>
          <w:bCs/>
          <w:color w:val="000000"/>
          <w:kern w:val="0"/>
          <w:sz w:val="28"/>
          <w:szCs w:val="28"/>
          <w:lang w:eastAsia="ru-RU" w:bidi="ru-RU"/>
        </w:rPr>
        <w:t xml:space="preserve">.2.2. </w:t>
      </w:r>
      <w:r w:rsidRPr="00414240">
        <w:rPr>
          <w:rFonts w:ascii="Times New Roman" w:eastAsia="Times New Roman" w:hAnsi="Times New Roman" w:cs="Times New Roman" w:hint="eastAsia"/>
          <w:b/>
          <w:bCs/>
          <w:color w:val="000000"/>
          <w:kern w:val="0"/>
          <w:sz w:val="28"/>
          <w:szCs w:val="28"/>
          <w:lang w:eastAsia="ru-RU" w:bidi="ru-RU"/>
        </w:rPr>
        <w:t>Нелінійна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зміна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фазового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зсуву</w:t>
      </w:r>
      <w:r w:rsidRPr="00414240">
        <w:rPr>
          <w:rFonts w:ascii="Times New Roman" w:eastAsia="Times New Roman" w:hAnsi="Times New Roman" w:cs="Times New Roman"/>
          <w:b/>
          <w:bCs/>
          <w:color w:val="000000"/>
          <w:kern w:val="0"/>
          <w:sz w:val="28"/>
          <w:szCs w:val="28"/>
          <w:lang w:eastAsia="ru-RU" w:bidi="ru-RU"/>
        </w:rPr>
        <w:t xml:space="preserve"> ....................................................................463</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14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ПЕРЕЛІК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УМОВНИХ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СКОРОЧЕНЬ</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АЗП</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амплітуда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змінюється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повільно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АГХ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атмосферні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гравітаційні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АН</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абсолютна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нестійкість</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ГШ</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ГМЕО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графенова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метаматеріальна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електронна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оптика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ДГ</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діелектрик</w:t>
      </w:r>
      <w:r w:rsidRPr="00414240">
        <w:rPr>
          <w:rFonts w:ascii="Times New Roman" w:eastAsia="Times New Roman" w:hAnsi="Times New Roman" w:cs="Times New Roman"/>
          <w:b/>
          <w:bCs/>
          <w:color w:val="000000"/>
          <w:kern w:val="0"/>
          <w:sz w:val="28"/>
          <w:szCs w:val="28"/>
          <w:lang w:eastAsia="ru-RU" w:bidi="ru-RU"/>
        </w:rPr>
        <w:t xml:space="preserve"> - </w:t>
      </w:r>
      <w:r w:rsidRPr="00414240">
        <w:rPr>
          <w:rFonts w:ascii="Times New Roman" w:eastAsia="Times New Roman" w:hAnsi="Times New Roman" w:cs="Times New Roman" w:hint="eastAsia"/>
          <w:b/>
          <w:bCs/>
          <w:color w:val="000000"/>
          <w:kern w:val="0"/>
          <w:sz w:val="28"/>
          <w:szCs w:val="28"/>
          <w:lang w:eastAsia="ru-RU" w:bidi="ru-RU"/>
        </w:rPr>
        <w:t>графен</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дисперсійне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рівняння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ДНЧ</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дуже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низькі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частоти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ЕМХ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електромагнітні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ЗІГ</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залізо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ітрієвий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гранат</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ОХВ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обернення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фронту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КГО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комплексна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геометрична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оптика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КРР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кільцеві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резонатори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розривом</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ЛАІ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літосфера</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атмосфера</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іоносфера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ЛАІМ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літосфера</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атмосфера</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іоносфера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–магнітосфера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ЛП</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передачі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МБМ</w:t>
      </w:r>
      <w:r w:rsidRPr="00414240">
        <w:rPr>
          <w:rFonts w:ascii="Times New Roman" w:eastAsia="Times New Roman" w:hAnsi="Times New Roman" w:cs="Times New Roman"/>
          <w:b/>
          <w:bCs/>
          <w:color w:val="000000"/>
          <w:kern w:val="0"/>
          <w:sz w:val="28"/>
          <w:szCs w:val="28"/>
          <w:lang w:eastAsia="ru-RU" w:bidi="ru-RU"/>
        </w:rPr>
        <w:t xml:space="preserve"> - </w:t>
      </w:r>
      <w:r w:rsidRPr="00414240">
        <w:rPr>
          <w:rFonts w:ascii="Times New Roman" w:eastAsia="Times New Roman" w:hAnsi="Times New Roman" w:cs="Times New Roman" w:hint="eastAsia"/>
          <w:b/>
          <w:bCs/>
          <w:color w:val="000000"/>
          <w:kern w:val="0"/>
          <w:sz w:val="28"/>
          <w:szCs w:val="28"/>
          <w:lang w:eastAsia="ru-RU" w:bidi="ru-RU"/>
        </w:rPr>
        <w:t>метод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багатьох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масштабів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МЛП</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локальних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полів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МЛС</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локальних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струмів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магнітооптичний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МСХ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магнітостатичні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метод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НЕРШС</w:t>
      </w:r>
      <w:r w:rsidRPr="00414240">
        <w:rPr>
          <w:rFonts w:ascii="Times New Roman" w:eastAsia="Times New Roman" w:hAnsi="Times New Roman" w:cs="Times New Roman"/>
          <w:b/>
          <w:bCs/>
          <w:color w:val="000000"/>
          <w:kern w:val="0"/>
          <w:sz w:val="28"/>
          <w:szCs w:val="28"/>
          <w:lang w:eastAsia="ru-RU" w:bidi="ru-RU"/>
        </w:rPr>
        <w:t xml:space="preserve"> (NEELS)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w:t>
      </w:r>
      <w:r w:rsidRPr="00414240">
        <w:rPr>
          <w:rFonts w:ascii="Times New Roman" w:eastAsia="Times New Roman" w:hAnsi="Times New Roman" w:cs="Times New Roman"/>
          <w:b/>
          <w:bCs/>
          <w:color w:val="000000"/>
          <w:kern w:val="0"/>
          <w:sz w:val="28"/>
          <w:szCs w:val="28"/>
          <w:lang w:eastAsia="ru-RU" w:bidi="ru-RU"/>
        </w:rPr>
        <w:t>e</w:t>
      </w:r>
      <w:r w:rsidRPr="00414240">
        <w:rPr>
          <w:rFonts w:ascii="Times New Roman" w:eastAsia="Times New Roman" w:hAnsi="Times New Roman" w:cs="Times New Roman" w:hint="eastAsia"/>
          <w:b/>
          <w:bCs/>
          <w:color w:val="000000"/>
          <w:kern w:val="0"/>
          <w:sz w:val="28"/>
          <w:szCs w:val="28"/>
          <w:lang w:eastAsia="ru-RU" w:bidi="ru-RU"/>
        </w:rPr>
        <w:t>т</w:t>
      </w:r>
      <w:r w:rsidRPr="00414240">
        <w:rPr>
          <w:rFonts w:ascii="Times New Roman" w:eastAsia="Times New Roman" w:hAnsi="Times New Roman" w:cs="Times New Roman"/>
          <w:b/>
          <w:bCs/>
          <w:color w:val="000000"/>
          <w:kern w:val="0"/>
          <w:sz w:val="28"/>
          <w:szCs w:val="28"/>
          <w:lang w:eastAsia="ru-RU" w:bidi="ru-RU"/>
        </w:rPr>
        <w:t>o</w:t>
      </w:r>
      <w:r w:rsidRPr="00414240">
        <w:rPr>
          <w:rFonts w:ascii="Times New Roman" w:eastAsia="Times New Roman" w:hAnsi="Times New Roman" w:cs="Times New Roman" w:hint="eastAsia"/>
          <w:b/>
          <w:bCs/>
          <w:color w:val="000000"/>
          <w:kern w:val="0"/>
          <w:sz w:val="28"/>
          <w:szCs w:val="28"/>
          <w:lang w:eastAsia="ru-RU" w:bidi="ru-RU"/>
        </w:rPr>
        <w:t>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виведення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Еволюційних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w:t>
      </w:r>
      <w:r w:rsidRPr="00414240">
        <w:rPr>
          <w:rFonts w:ascii="Times New Roman" w:eastAsia="Times New Roman" w:hAnsi="Times New Roman" w:cs="Times New Roman"/>
          <w:b/>
          <w:bCs/>
          <w:color w:val="000000"/>
          <w:kern w:val="0"/>
          <w:sz w:val="28"/>
          <w:szCs w:val="28"/>
          <w:lang w:val="en-US" w:eastAsia="ru-RU" w:bidi="ru-RU"/>
        </w:rPr>
        <w:t xml:space="preserve"> (method for the derivation of Nonlinear Evolution Equations for</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b/>
          <w:bCs/>
          <w:color w:val="000000"/>
          <w:kern w:val="0"/>
          <w:sz w:val="28"/>
          <w:szCs w:val="28"/>
          <w:lang w:val="en-US" w:eastAsia="ru-RU" w:bidi="ru-RU"/>
        </w:rPr>
        <w:t>Layered Structures)</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hint="eastAsia"/>
          <w:b/>
          <w:bCs/>
          <w:color w:val="000000"/>
          <w:kern w:val="0"/>
          <w:sz w:val="28"/>
          <w:szCs w:val="28"/>
          <w:lang w:eastAsia="ru-RU" w:bidi="ru-RU"/>
        </w:rPr>
        <w:t>НВЧ</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надвисокі</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частоти</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hint="eastAsia"/>
          <w:b/>
          <w:bCs/>
          <w:color w:val="000000"/>
          <w:kern w:val="0"/>
          <w:sz w:val="28"/>
          <w:szCs w:val="28"/>
          <w:lang w:eastAsia="ru-RU" w:bidi="ru-RU"/>
        </w:rPr>
        <w:t>НДП</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негативна</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диференціальна</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провідність</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НЕВП</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вищих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порядків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НРТ</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нестійкість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Релея</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Тейлора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НРШ</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Шредінгера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НРШВП</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НРШ</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членами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вищого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порядку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15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ООМСХ</w:t>
      </w:r>
      <w:r w:rsidRPr="00414240">
        <w:rPr>
          <w:rFonts w:ascii="Times New Roman" w:eastAsia="Times New Roman" w:hAnsi="Times New Roman" w:cs="Times New Roman"/>
          <w:b/>
          <w:bCs/>
          <w:color w:val="000000"/>
          <w:kern w:val="0"/>
          <w:sz w:val="28"/>
          <w:szCs w:val="28"/>
          <w:lang w:eastAsia="ru-RU" w:bidi="ru-RU"/>
        </w:rPr>
        <w:t xml:space="preserve"> (BVMSW)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обернені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об’ємні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магнітостатичні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хвилі</w:t>
      </w:r>
      <w:r w:rsidRPr="00414240">
        <w:rPr>
          <w:rFonts w:ascii="Times New Roman" w:eastAsia="Times New Roman" w:hAnsi="Times New Roman" w:cs="Times New Roman"/>
          <w:b/>
          <w:bCs/>
          <w:color w:val="000000"/>
          <w:kern w:val="0"/>
          <w:sz w:val="28"/>
          <w:szCs w:val="28"/>
          <w:lang w:eastAsia="ru-RU" w:bidi="ru-RU"/>
        </w:rPr>
        <w:t xml:space="preserve"> (backword volume</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magnetostatics waves)</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ПЕМХ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планетарні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електромагнітні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ПМСХ</w:t>
      </w:r>
      <w:r w:rsidRPr="00414240">
        <w:rPr>
          <w:rFonts w:ascii="Times New Roman" w:eastAsia="Times New Roman" w:hAnsi="Times New Roman" w:cs="Times New Roman"/>
          <w:b/>
          <w:bCs/>
          <w:color w:val="000000"/>
          <w:kern w:val="0"/>
          <w:sz w:val="28"/>
          <w:szCs w:val="28"/>
          <w:lang w:eastAsia="ru-RU" w:bidi="ru-RU"/>
        </w:rPr>
        <w:t xml:space="preserve"> (SMSW)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магнітостатичні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хвилі</w:t>
      </w:r>
      <w:r w:rsidRPr="00414240">
        <w:rPr>
          <w:rFonts w:ascii="Times New Roman" w:eastAsia="Times New Roman" w:hAnsi="Times New Roman" w:cs="Times New Roman"/>
          <w:b/>
          <w:bCs/>
          <w:color w:val="000000"/>
          <w:kern w:val="0"/>
          <w:sz w:val="28"/>
          <w:szCs w:val="28"/>
          <w:lang w:eastAsia="ru-RU" w:bidi="ru-RU"/>
        </w:rPr>
        <w:t xml:space="preserve"> (surface magnetostatics waves)</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ПОМСХ</w:t>
      </w:r>
      <w:r w:rsidRPr="00414240">
        <w:rPr>
          <w:rFonts w:ascii="Times New Roman" w:eastAsia="Times New Roman" w:hAnsi="Times New Roman" w:cs="Times New Roman"/>
          <w:b/>
          <w:bCs/>
          <w:color w:val="000000"/>
          <w:kern w:val="0"/>
          <w:sz w:val="28"/>
          <w:szCs w:val="28"/>
          <w:lang w:eastAsia="ru-RU" w:bidi="ru-RU"/>
        </w:rPr>
        <w:t xml:space="preserve"> (FVMSW)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прямі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об’ємні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магнітостатичні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хвилі</w:t>
      </w:r>
      <w:r w:rsidRPr="00414240">
        <w:rPr>
          <w:rFonts w:ascii="Times New Roman" w:eastAsia="Times New Roman" w:hAnsi="Times New Roman" w:cs="Times New Roman"/>
          <w:b/>
          <w:bCs/>
          <w:color w:val="000000"/>
          <w:kern w:val="0"/>
          <w:sz w:val="28"/>
          <w:szCs w:val="28"/>
          <w:lang w:eastAsia="ru-RU" w:bidi="ru-RU"/>
        </w:rPr>
        <w:t xml:space="preserve"> (forward volume</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magnetostatics waves)</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ПХНРРМ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повнохвильовове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рішення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Максвелла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РМЗ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редукційний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збурень</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РТД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резонансний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тунельний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діод</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СНФ</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негативною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фазою</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СПФ</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позитивною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фазою</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ТЕ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transverse electric</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ТМ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transverse magnetic</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УНЧ</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ультранизькочастотний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ШМ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штучні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молекули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2D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двовимірний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16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ВСТУП</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Дисертація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присвячена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дослідженню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моделюванню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характеристик</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комплексних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різної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фізичної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природи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об’ємними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нелінійностями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включаючи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штучно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створені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природні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зокрема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систему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«літосфера</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атмосфера</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іоносфера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ЛАІ</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розробці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теоретичного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відбуваються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вищеозначених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пошуку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поясненню</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таких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струкутрах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дослідженню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можливостей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здійснення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контролю</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управління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характеристиками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зазначених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рахунок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застосування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неоднорідних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нестаціонарних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зовнішніх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полів</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Актуальність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Останніми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роками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інтенсивно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проводяться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експериментальні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теоретичні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відбуваються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комплексних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природних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штучно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створених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композитних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числі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плазмових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Фізика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є</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одним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визначних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відкриттів</w:t>
      </w:r>
      <w:r w:rsidRPr="00414240">
        <w:rPr>
          <w:rFonts w:ascii="Times New Roman" w:eastAsia="Times New Roman" w:hAnsi="Times New Roman" w:cs="Times New Roman"/>
          <w:b/>
          <w:bCs/>
          <w:color w:val="000000"/>
          <w:kern w:val="0"/>
          <w:sz w:val="28"/>
          <w:szCs w:val="28"/>
          <w:lang w:eastAsia="ru-RU" w:bidi="ru-RU"/>
        </w:rPr>
        <w:t xml:space="preserve"> 2000-</w:t>
      </w:r>
      <w:r w:rsidRPr="00414240">
        <w:rPr>
          <w:rFonts w:ascii="Times New Roman" w:eastAsia="Times New Roman" w:hAnsi="Times New Roman" w:cs="Times New Roman" w:hint="eastAsia"/>
          <w:b/>
          <w:bCs/>
          <w:color w:val="000000"/>
          <w:kern w:val="0"/>
          <w:sz w:val="28"/>
          <w:szCs w:val="28"/>
          <w:lang w:eastAsia="ru-RU" w:bidi="ru-RU"/>
        </w:rPr>
        <w:t>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років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включає</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хвильові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відбуваються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діапазоні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ультранизькочастотного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УНЧ</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оптичного</w:t>
      </w:r>
      <w:r w:rsidRPr="00414240">
        <w:rPr>
          <w:rFonts w:ascii="Times New Roman" w:eastAsia="Times New Roman" w:hAnsi="Times New Roman" w:cs="Times New Roman"/>
          <w:b/>
          <w:bCs/>
          <w:color w:val="000000"/>
          <w:kern w:val="0"/>
          <w:sz w:val="28"/>
          <w:szCs w:val="28"/>
          <w:lang w:eastAsia="ru-RU" w:bidi="ru-RU"/>
        </w:rPr>
        <w:t xml:space="preserve"> [427, 274]; </w:t>
      </w:r>
      <w:r w:rsidRPr="00414240">
        <w:rPr>
          <w:rFonts w:ascii="Times New Roman" w:eastAsia="Times New Roman" w:hAnsi="Times New Roman" w:cs="Times New Roman" w:hint="eastAsia"/>
          <w:b/>
          <w:bCs/>
          <w:color w:val="000000"/>
          <w:kern w:val="0"/>
          <w:sz w:val="28"/>
          <w:szCs w:val="28"/>
          <w:lang w:eastAsia="ru-RU" w:bidi="ru-RU"/>
        </w:rPr>
        <w:t>метаматеріальну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плазмоніку</w:t>
      </w:r>
      <w:r w:rsidRPr="00414240">
        <w:rPr>
          <w:rFonts w:ascii="Times New Roman" w:eastAsia="Times New Roman" w:hAnsi="Times New Roman" w:cs="Times New Roman"/>
          <w:b/>
          <w:bCs/>
          <w:color w:val="000000"/>
          <w:kern w:val="0"/>
          <w:sz w:val="28"/>
          <w:szCs w:val="28"/>
          <w:lang w:eastAsia="ru-RU" w:bidi="ru-RU"/>
        </w:rPr>
        <w:t xml:space="preserve"> [274, 179], </w:t>
      </w:r>
      <w:r w:rsidRPr="00414240">
        <w:rPr>
          <w:rFonts w:ascii="Times New Roman" w:eastAsia="Times New Roman" w:hAnsi="Times New Roman" w:cs="Times New Roman" w:hint="eastAsia"/>
          <w:b/>
          <w:bCs/>
          <w:color w:val="000000"/>
          <w:kern w:val="0"/>
          <w:sz w:val="28"/>
          <w:szCs w:val="28"/>
          <w:lang w:eastAsia="ru-RU" w:bidi="ru-RU"/>
        </w:rPr>
        <w:t>фізику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бі</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анізотропних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натуральною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або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наведеною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магнітною</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електричною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оптичною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активністю</w:t>
      </w:r>
      <w:r w:rsidRPr="00414240">
        <w:rPr>
          <w:rFonts w:ascii="Times New Roman" w:eastAsia="Times New Roman" w:hAnsi="Times New Roman" w:cs="Times New Roman"/>
          <w:b/>
          <w:bCs/>
          <w:color w:val="000000"/>
          <w:kern w:val="0"/>
          <w:sz w:val="28"/>
          <w:szCs w:val="28"/>
          <w:lang w:eastAsia="ru-RU" w:bidi="ru-RU"/>
        </w:rPr>
        <w:t xml:space="preserve"> [546; 213, 427].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активні</w:t>
      </w:r>
      <w:r w:rsidRPr="00414240">
        <w:rPr>
          <w:rFonts w:ascii="Times New Roman" w:eastAsia="Times New Roman" w:hAnsi="Times New Roman" w:cs="Times New Roman"/>
          <w:b/>
          <w:bCs/>
          <w:color w:val="000000"/>
          <w:kern w:val="0"/>
          <w:sz w:val="28"/>
          <w:szCs w:val="28"/>
          <w:lang w:eastAsia="ru-RU" w:bidi="ru-RU"/>
        </w:rPr>
        <w:t xml:space="preserve"> [427, 300] </w:t>
      </w:r>
      <w:r w:rsidRPr="00414240">
        <w:rPr>
          <w:rFonts w:ascii="Times New Roman" w:eastAsia="Times New Roman" w:hAnsi="Times New Roman" w:cs="Times New Roman" w:hint="eastAsia"/>
          <w:b/>
          <w:bCs/>
          <w:color w:val="000000"/>
          <w:kern w:val="0"/>
          <w:sz w:val="28"/>
          <w:szCs w:val="28"/>
          <w:lang w:eastAsia="ru-RU" w:bidi="ru-RU"/>
        </w:rPr>
        <w:t>так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нелінійні</w:t>
      </w:r>
      <w:r w:rsidRPr="00414240">
        <w:rPr>
          <w:rFonts w:ascii="Times New Roman" w:eastAsia="Times New Roman" w:hAnsi="Times New Roman" w:cs="Times New Roman"/>
          <w:b/>
          <w:bCs/>
          <w:color w:val="000000"/>
          <w:kern w:val="0"/>
          <w:sz w:val="28"/>
          <w:szCs w:val="28"/>
          <w:lang w:eastAsia="ru-RU" w:bidi="ru-RU"/>
        </w:rPr>
        <w:t xml:space="preserve"> [213, 427], </w:t>
      </w:r>
      <w:r w:rsidRPr="00414240">
        <w:rPr>
          <w:rFonts w:ascii="Times New Roman" w:eastAsia="Times New Roman" w:hAnsi="Times New Roman" w:cs="Times New Roman" w:hint="eastAsia"/>
          <w:b/>
          <w:bCs/>
          <w:color w:val="000000"/>
          <w:kern w:val="0"/>
          <w:sz w:val="28"/>
          <w:szCs w:val="28"/>
          <w:lang w:eastAsia="ru-RU" w:bidi="ru-RU"/>
        </w:rPr>
        <w:t>визначаються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хімічних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складом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[427],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містить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метачастинки</w:t>
      </w:r>
      <w:r w:rsidRPr="00414240">
        <w:rPr>
          <w:rFonts w:ascii="Times New Roman" w:eastAsia="Times New Roman" w:hAnsi="Times New Roman" w:cs="Times New Roman"/>
          <w:b/>
          <w:bCs/>
          <w:color w:val="000000"/>
          <w:kern w:val="0"/>
          <w:sz w:val="28"/>
          <w:szCs w:val="28"/>
          <w:lang w:eastAsia="ru-RU" w:bidi="ru-RU"/>
        </w:rPr>
        <w:t xml:space="preserve"> [179]. </w:t>
      </w:r>
      <w:r w:rsidRPr="00414240">
        <w:rPr>
          <w:rFonts w:ascii="Times New Roman" w:eastAsia="Times New Roman" w:hAnsi="Times New Roman" w:cs="Times New Roman" w:hint="eastAsia"/>
          <w:b/>
          <w:bCs/>
          <w:color w:val="000000"/>
          <w:kern w:val="0"/>
          <w:sz w:val="28"/>
          <w:szCs w:val="28"/>
          <w:lang w:eastAsia="ru-RU" w:bidi="ru-RU"/>
        </w:rPr>
        <w:t>Сучасні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нанотехнології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дозволяють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отримати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необхідні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конструкцію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композицію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цілеспрямованого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забезпечення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особливого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відгуку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системи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зовнішнє</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опромінення</w:t>
      </w:r>
      <w:r w:rsidRPr="00414240">
        <w:rPr>
          <w:rFonts w:ascii="Times New Roman" w:eastAsia="Times New Roman" w:hAnsi="Times New Roman" w:cs="Times New Roman"/>
          <w:b/>
          <w:bCs/>
          <w:color w:val="000000"/>
          <w:kern w:val="0"/>
          <w:sz w:val="28"/>
          <w:szCs w:val="28"/>
          <w:lang w:eastAsia="ru-RU" w:bidi="ru-RU"/>
        </w:rPr>
        <w:t xml:space="preserve"> [213, 274, 427, 300], </w:t>
      </w:r>
      <w:r w:rsidRPr="00414240">
        <w:rPr>
          <w:rFonts w:ascii="Times New Roman" w:eastAsia="Times New Roman" w:hAnsi="Times New Roman" w:cs="Times New Roman" w:hint="eastAsia"/>
          <w:b/>
          <w:bCs/>
          <w:color w:val="000000"/>
          <w:kern w:val="0"/>
          <w:sz w:val="28"/>
          <w:szCs w:val="28"/>
          <w:lang w:eastAsia="ru-RU" w:bidi="ru-RU"/>
        </w:rPr>
        <w:t>який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зазвичай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є</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недосяжним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природних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поєднується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низка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особливих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рис</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одному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специфічні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хвильові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резонанси</w:t>
      </w:r>
      <w:r w:rsidRPr="00414240">
        <w:rPr>
          <w:rFonts w:ascii="Times New Roman" w:eastAsia="Times New Roman" w:hAnsi="Times New Roman" w:cs="Times New Roman"/>
          <w:b/>
          <w:bCs/>
          <w:color w:val="000000"/>
          <w:kern w:val="0"/>
          <w:sz w:val="28"/>
          <w:szCs w:val="28"/>
          <w:lang w:eastAsia="ru-RU" w:bidi="ru-RU"/>
        </w:rPr>
        <w:t xml:space="preserve"> [427]; </w:t>
      </w:r>
      <w:r w:rsidRPr="00414240">
        <w:rPr>
          <w:rFonts w:ascii="Times New Roman" w:eastAsia="Times New Roman" w:hAnsi="Times New Roman" w:cs="Times New Roman" w:hint="eastAsia"/>
          <w:b/>
          <w:bCs/>
          <w:color w:val="000000"/>
          <w:kern w:val="0"/>
          <w:sz w:val="28"/>
          <w:szCs w:val="28"/>
          <w:lang w:eastAsia="ru-RU" w:bidi="ru-RU"/>
        </w:rPr>
        <w:t>значна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концентрація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поля</w:t>
      </w:r>
      <w:r w:rsidRPr="00414240">
        <w:rPr>
          <w:rFonts w:ascii="Times New Roman" w:eastAsia="Times New Roman" w:hAnsi="Times New Roman" w:cs="Times New Roman"/>
          <w:b/>
          <w:bCs/>
          <w:color w:val="000000"/>
          <w:kern w:val="0"/>
          <w:sz w:val="28"/>
          <w:szCs w:val="28"/>
          <w:lang w:eastAsia="ru-RU" w:bidi="ru-RU"/>
        </w:rPr>
        <w:t xml:space="preserve"> [92]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наноплазмонних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відповідними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нано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метачастинками</w:t>
      </w:r>
      <w:r w:rsidRPr="00414240">
        <w:rPr>
          <w:rFonts w:ascii="Times New Roman" w:eastAsia="Times New Roman" w:hAnsi="Times New Roman" w:cs="Times New Roman"/>
          <w:b/>
          <w:bCs/>
          <w:color w:val="000000"/>
          <w:kern w:val="0"/>
          <w:sz w:val="28"/>
          <w:szCs w:val="28"/>
          <w:lang w:eastAsia="ru-RU" w:bidi="ru-RU"/>
        </w:rPr>
        <w:t xml:space="preserve"> [427]; </w:t>
      </w:r>
      <w:r w:rsidRPr="00414240">
        <w:rPr>
          <w:rFonts w:ascii="Times New Roman" w:eastAsia="Times New Roman" w:hAnsi="Times New Roman" w:cs="Times New Roman" w:hint="eastAsia"/>
          <w:b/>
          <w:bCs/>
          <w:color w:val="000000"/>
          <w:kern w:val="0"/>
          <w:sz w:val="28"/>
          <w:szCs w:val="28"/>
          <w:lang w:eastAsia="ru-RU" w:bidi="ru-RU"/>
        </w:rPr>
        <w:t>резонансна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нелінійність</w:t>
      </w:r>
      <w:r w:rsidRPr="00414240">
        <w:rPr>
          <w:rFonts w:ascii="Times New Roman" w:eastAsia="Times New Roman" w:hAnsi="Times New Roman" w:cs="Times New Roman"/>
          <w:b/>
          <w:bCs/>
          <w:color w:val="000000"/>
          <w:kern w:val="0"/>
          <w:sz w:val="28"/>
          <w:szCs w:val="28"/>
          <w:lang w:eastAsia="ru-RU" w:bidi="ru-RU"/>
        </w:rPr>
        <w:t xml:space="preserve"> [274]; </w:t>
      </w:r>
      <w:r w:rsidRPr="00414240">
        <w:rPr>
          <w:rFonts w:ascii="Times New Roman" w:eastAsia="Times New Roman" w:hAnsi="Times New Roman" w:cs="Times New Roman" w:hint="eastAsia"/>
          <w:b/>
          <w:bCs/>
          <w:color w:val="000000"/>
          <w:kern w:val="0"/>
          <w:sz w:val="28"/>
          <w:szCs w:val="28"/>
          <w:lang w:eastAsia="ru-RU" w:bidi="ru-RU"/>
        </w:rPr>
        <w:t>ефективна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17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контрольованість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рахунок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використання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феромагнетиків</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магнітооптичних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матеріалів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рідких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кристалів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статичних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або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змінних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полів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електричного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пружного</w:t>
      </w:r>
      <w:r w:rsidRPr="00414240">
        <w:rPr>
          <w:rFonts w:ascii="Times New Roman" w:eastAsia="Times New Roman" w:hAnsi="Times New Roman" w:cs="Times New Roman"/>
          <w:b/>
          <w:bCs/>
          <w:color w:val="000000"/>
          <w:kern w:val="0"/>
          <w:sz w:val="28"/>
          <w:szCs w:val="28"/>
          <w:lang w:eastAsia="ru-RU" w:bidi="ru-RU"/>
        </w:rPr>
        <w:t xml:space="preserve"> [274, 427, 45]); </w:t>
      </w:r>
      <w:r w:rsidRPr="00414240">
        <w:rPr>
          <w:rFonts w:ascii="Times New Roman" w:eastAsia="Times New Roman" w:hAnsi="Times New Roman" w:cs="Times New Roman" w:hint="eastAsia"/>
          <w:b/>
          <w:bCs/>
          <w:color w:val="000000"/>
          <w:kern w:val="0"/>
          <w:sz w:val="28"/>
          <w:szCs w:val="28"/>
          <w:lang w:eastAsia="ru-RU" w:bidi="ru-RU"/>
        </w:rPr>
        <w:t>нелокальність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відгуку</w:t>
      </w:r>
      <w:r w:rsidRPr="00414240">
        <w:rPr>
          <w:rFonts w:ascii="Times New Roman" w:eastAsia="Times New Roman" w:hAnsi="Times New Roman" w:cs="Times New Roman"/>
          <w:b/>
          <w:bCs/>
          <w:color w:val="000000"/>
          <w:kern w:val="0"/>
          <w:sz w:val="28"/>
          <w:szCs w:val="28"/>
          <w:lang w:eastAsia="ru-RU" w:bidi="ru-RU"/>
        </w:rPr>
        <w:t xml:space="preserve"> [92], </w:t>
      </w:r>
      <w:r w:rsidRPr="00414240">
        <w:rPr>
          <w:rFonts w:ascii="Times New Roman" w:eastAsia="Times New Roman" w:hAnsi="Times New Roman" w:cs="Times New Roman" w:hint="eastAsia"/>
          <w:b/>
          <w:bCs/>
          <w:color w:val="000000"/>
          <w:kern w:val="0"/>
          <w:sz w:val="28"/>
          <w:szCs w:val="28"/>
          <w:lang w:eastAsia="ru-RU" w:bidi="ru-RU"/>
        </w:rPr>
        <w:t>біанізотропія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відмінність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проникності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спеціально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сконструйованого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середовища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одиниці</w:t>
      </w:r>
      <w:r w:rsidRPr="00414240">
        <w:rPr>
          <w:rFonts w:ascii="Times New Roman" w:eastAsia="Times New Roman" w:hAnsi="Times New Roman" w:cs="Times New Roman"/>
          <w:b/>
          <w:bCs/>
          <w:color w:val="000000"/>
          <w:kern w:val="0"/>
          <w:sz w:val="28"/>
          <w:szCs w:val="28"/>
          <w:lang w:eastAsia="ru-RU" w:bidi="ru-RU"/>
        </w:rPr>
        <w:t xml:space="preserve"> [427]; </w:t>
      </w:r>
      <w:r w:rsidRPr="00414240">
        <w:rPr>
          <w:rFonts w:ascii="Times New Roman" w:eastAsia="Times New Roman" w:hAnsi="Times New Roman" w:cs="Times New Roman" w:hint="eastAsia"/>
          <w:b/>
          <w:bCs/>
          <w:color w:val="000000"/>
          <w:kern w:val="0"/>
          <w:sz w:val="28"/>
          <w:szCs w:val="28"/>
          <w:lang w:eastAsia="ru-RU" w:bidi="ru-RU"/>
        </w:rPr>
        <w:t>можливість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дифракційного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менеджменту</w:t>
      </w:r>
      <w:r w:rsidRPr="00414240">
        <w:rPr>
          <w:rFonts w:ascii="Times New Roman" w:eastAsia="Times New Roman" w:hAnsi="Times New Roman" w:cs="Times New Roman"/>
          <w:b/>
          <w:bCs/>
          <w:color w:val="000000"/>
          <w:kern w:val="0"/>
          <w:sz w:val="28"/>
          <w:szCs w:val="28"/>
          <w:lang w:eastAsia="ru-RU" w:bidi="ru-RU"/>
        </w:rPr>
        <w:t xml:space="preserve"> [411], </w:t>
      </w:r>
      <w:r w:rsidRPr="00414240">
        <w:rPr>
          <w:rFonts w:ascii="Times New Roman" w:eastAsia="Times New Roman" w:hAnsi="Times New Roman" w:cs="Times New Roman" w:hint="eastAsia"/>
          <w:b/>
          <w:bCs/>
          <w:color w:val="000000"/>
          <w:kern w:val="0"/>
          <w:sz w:val="28"/>
          <w:szCs w:val="28"/>
          <w:lang w:eastAsia="ru-RU" w:bidi="ru-RU"/>
        </w:rPr>
        <w:t>тобто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управління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коефіцієнтом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дифракції</w:t>
      </w:r>
      <w:r w:rsidRPr="00414240">
        <w:rPr>
          <w:rFonts w:ascii="Times New Roman" w:eastAsia="Times New Roman" w:hAnsi="Times New Roman" w:cs="Times New Roman"/>
          <w:b/>
          <w:bCs/>
          <w:color w:val="000000"/>
          <w:kern w:val="0"/>
          <w:sz w:val="28"/>
          <w:szCs w:val="28"/>
          <w:lang w:eastAsia="ru-RU" w:bidi="ru-RU"/>
        </w:rPr>
        <w:t xml:space="preserve"> [68], </w:t>
      </w:r>
      <w:r w:rsidRPr="00414240">
        <w:rPr>
          <w:rFonts w:ascii="Times New Roman" w:eastAsia="Times New Roman" w:hAnsi="Times New Roman" w:cs="Times New Roman" w:hint="eastAsia"/>
          <w:b/>
          <w:bCs/>
          <w:color w:val="000000"/>
          <w:kern w:val="0"/>
          <w:sz w:val="28"/>
          <w:szCs w:val="28"/>
          <w:lang w:eastAsia="ru-RU" w:bidi="ru-RU"/>
        </w:rPr>
        <w:t>яка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розуміється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широкому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сенсі»</w:t>
      </w:r>
      <w:r w:rsidRPr="00414240">
        <w:rPr>
          <w:rFonts w:ascii="Times New Roman" w:eastAsia="Times New Roman" w:hAnsi="Times New Roman" w:cs="Times New Roman"/>
          <w:b/>
          <w:bCs/>
          <w:color w:val="000000"/>
          <w:kern w:val="0"/>
          <w:sz w:val="28"/>
          <w:szCs w:val="28"/>
          <w:lang w:eastAsia="ru-RU" w:bidi="ru-RU"/>
        </w:rPr>
        <w:t xml:space="preserve"> [527],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як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відхилення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поширення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імпульсів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законів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геометричної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оптики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коефіцієнт</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дифракції</w:t>
      </w:r>
      <w:r w:rsidRPr="00414240">
        <w:rPr>
          <w:rFonts w:ascii="Times New Roman" w:eastAsia="Times New Roman" w:hAnsi="Times New Roman" w:cs="Times New Roman"/>
          <w:b/>
          <w:bCs/>
          <w:color w:val="000000"/>
          <w:kern w:val="0"/>
          <w:sz w:val="28"/>
          <w:szCs w:val="28"/>
          <w:lang w:eastAsia="ru-RU" w:bidi="ru-RU"/>
        </w:rPr>
        <w:t xml:space="preserve"> - </w:t>
      </w:r>
      <w:r w:rsidRPr="00414240">
        <w:rPr>
          <w:rFonts w:ascii="Times New Roman" w:eastAsia="Times New Roman" w:hAnsi="Times New Roman" w:cs="Times New Roman" w:hint="eastAsia"/>
          <w:b/>
          <w:bCs/>
          <w:color w:val="000000"/>
          <w:kern w:val="0"/>
          <w:sz w:val="28"/>
          <w:szCs w:val="28"/>
          <w:lang w:eastAsia="ru-RU" w:bidi="ru-RU"/>
        </w:rPr>
        <w:t>як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відповідний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коефіцієнт</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еволюційному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амплітуди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огинаючої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імпульсу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можуть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бути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використані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контролю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поширення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солітонів</w:t>
      </w:r>
      <w:r w:rsidRPr="00414240">
        <w:rPr>
          <w:rFonts w:ascii="Times New Roman" w:eastAsia="Times New Roman" w:hAnsi="Times New Roman" w:cs="Times New Roman"/>
          <w:b/>
          <w:bCs/>
          <w:color w:val="000000"/>
          <w:kern w:val="0"/>
          <w:sz w:val="28"/>
          <w:szCs w:val="28"/>
          <w:lang w:eastAsia="ru-RU" w:bidi="ru-RU"/>
        </w:rPr>
        <w:t xml:space="preserve">) [464, 449],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числі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таких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визначаються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відносно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широким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спектром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специфічною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дисперсією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від’ємними</w:t>
      </w:r>
      <w:r w:rsidRPr="00414240">
        <w:rPr>
          <w:rFonts w:ascii="Times New Roman" w:eastAsia="Times New Roman" w:hAnsi="Times New Roman" w:cs="Times New Roman"/>
          <w:b/>
          <w:bCs/>
          <w:color w:val="000000"/>
          <w:kern w:val="0"/>
          <w:sz w:val="28"/>
          <w:szCs w:val="28"/>
          <w:lang w:eastAsia="ru-RU" w:bidi="ru-RU"/>
        </w:rPr>
        <w:t xml:space="preserve"> , </w:t>
      </w:r>
      <w:r w:rsidRPr="00414240">
        <w:rPr>
          <w:rFonts w:ascii="Times New Roman" w:eastAsia="Times New Roman" w:hAnsi="Times New Roman" w:cs="Times New Roman" w:hint="eastAsia"/>
          <w:b/>
          <w:bCs/>
          <w:color w:val="000000"/>
          <w:kern w:val="0"/>
          <w:sz w:val="28"/>
          <w:szCs w:val="28"/>
          <w:lang w:eastAsia="ru-RU" w:bidi="ru-RU"/>
        </w:rPr>
        <w:t>що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забезпечує</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негативну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фазову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поведінку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поширення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обернених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електромагнітних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[427]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дифракцією</w:t>
      </w:r>
      <w:r w:rsidRPr="00414240">
        <w:rPr>
          <w:rFonts w:ascii="Times New Roman" w:eastAsia="Times New Roman" w:hAnsi="Times New Roman" w:cs="Times New Roman"/>
          <w:b/>
          <w:bCs/>
          <w:color w:val="000000"/>
          <w:kern w:val="0"/>
          <w:sz w:val="28"/>
          <w:szCs w:val="28"/>
          <w:lang w:eastAsia="ru-RU" w:bidi="ru-RU"/>
        </w:rPr>
        <w:t xml:space="preserve"> [464], </w:t>
      </w:r>
      <w:r w:rsidRPr="00414240">
        <w:rPr>
          <w:rFonts w:ascii="Times New Roman" w:eastAsia="Times New Roman" w:hAnsi="Times New Roman" w:cs="Times New Roman" w:hint="eastAsia"/>
          <w:b/>
          <w:bCs/>
          <w:color w:val="000000"/>
          <w:kern w:val="0"/>
          <w:sz w:val="28"/>
          <w:szCs w:val="28"/>
          <w:lang w:eastAsia="ru-RU" w:bidi="ru-RU"/>
        </w:rPr>
        <w:t>режимами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близькими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нульового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значення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підвищеною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нелінійністю</w:t>
      </w:r>
      <w:r w:rsidRPr="00414240">
        <w:rPr>
          <w:rFonts w:ascii="Times New Roman" w:eastAsia="Times New Roman" w:hAnsi="Times New Roman" w:cs="Times New Roman"/>
          <w:b/>
          <w:bCs/>
          <w:color w:val="000000"/>
          <w:kern w:val="0"/>
          <w:sz w:val="28"/>
          <w:szCs w:val="28"/>
          <w:lang w:eastAsia="ru-RU" w:bidi="ru-RU"/>
        </w:rPr>
        <w:t xml:space="preserve"> [239], </w:t>
      </w:r>
      <w:r w:rsidRPr="00414240">
        <w:rPr>
          <w:rFonts w:ascii="Times New Roman" w:eastAsia="Times New Roman" w:hAnsi="Times New Roman" w:cs="Times New Roman" w:hint="eastAsia"/>
          <w:b/>
          <w:bCs/>
          <w:color w:val="000000"/>
          <w:kern w:val="0"/>
          <w:sz w:val="28"/>
          <w:szCs w:val="28"/>
          <w:lang w:eastAsia="ru-RU" w:bidi="ru-RU"/>
        </w:rPr>
        <w:t>широкими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можливостями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щодо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маніпулювання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напрямками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поширення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енергії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призвело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розвитку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трансформаційної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оптики</w:t>
      </w:r>
      <w:r w:rsidRPr="00414240">
        <w:rPr>
          <w:rFonts w:ascii="Times New Roman" w:eastAsia="Times New Roman" w:hAnsi="Times New Roman" w:cs="Times New Roman"/>
          <w:b/>
          <w:bCs/>
          <w:color w:val="000000"/>
          <w:kern w:val="0"/>
          <w:sz w:val="28"/>
          <w:szCs w:val="28"/>
          <w:lang w:eastAsia="ru-RU" w:bidi="ru-RU"/>
        </w:rPr>
        <w:t xml:space="preserve"> [512]. </w:t>
      </w:r>
      <w:r w:rsidRPr="00414240">
        <w:rPr>
          <w:rFonts w:ascii="Times New Roman" w:eastAsia="Times New Roman" w:hAnsi="Times New Roman" w:cs="Times New Roman" w:hint="eastAsia"/>
          <w:b/>
          <w:bCs/>
          <w:color w:val="000000"/>
          <w:kern w:val="0"/>
          <w:sz w:val="28"/>
          <w:szCs w:val="28"/>
          <w:lang w:eastAsia="ru-RU" w:bidi="ru-RU"/>
        </w:rPr>
        <w:t>Дослідження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властивостей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реактивно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згасаючих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є</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важливими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зокрема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побудови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ідеальних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субхвильових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суперлінз</w:t>
      </w:r>
      <w:r w:rsidRPr="00414240">
        <w:rPr>
          <w:rFonts w:ascii="Times New Roman" w:eastAsia="Times New Roman" w:hAnsi="Times New Roman" w:cs="Times New Roman"/>
          <w:b/>
          <w:bCs/>
          <w:color w:val="000000"/>
          <w:kern w:val="0"/>
          <w:sz w:val="28"/>
          <w:szCs w:val="28"/>
          <w:lang w:eastAsia="ru-RU" w:bidi="ru-RU"/>
        </w:rPr>
        <w:t>) [427].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Зважаючи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вищевказані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властивості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глибоку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фізичну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аналогію</w:t>
      </w:r>
      <w:r w:rsidRPr="00414240">
        <w:rPr>
          <w:rFonts w:ascii="Times New Roman" w:eastAsia="Times New Roman" w:hAnsi="Times New Roman" w:cs="Times New Roman"/>
          <w:b/>
          <w:bCs/>
          <w:color w:val="000000"/>
          <w:kern w:val="0"/>
          <w:sz w:val="28"/>
          <w:szCs w:val="28"/>
          <w:lang w:eastAsia="ru-RU" w:bidi="ru-RU"/>
        </w:rPr>
        <w:t xml:space="preserve"> [239,</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545] </w:t>
      </w:r>
      <w:r w:rsidRPr="00414240">
        <w:rPr>
          <w:rFonts w:ascii="Times New Roman" w:eastAsia="Times New Roman" w:hAnsi="Times New Roman" w:cs="Times New Roman" w:hint="eastAsia"/>
          <w:b/>
          <w:bCs/>
          <w:color w:val="000000"/>
          <w:kern w:val="0"/>
          <w:sz w:val="28"/>
          <w:szCs w:val="28"/>
          <w:lang w:eastAsia="ru-RU" w:bidi="ru-RU"/>
        </w:rPr>
        <w:t>між</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закономірностями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відбуваються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кіральних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гіперболічних</w:t>
      </w:r>
      <w:r w:rsidRPr="00414240">
        <w:rPr>
          <w:rFonts w:ascii="Times New Roman" w:eastAsia="Times New Roman" w:hAnsi="Times New Roman" w:cs="Times New Roman"/>
          <w:b/>
          <w:bCs/>
          <w:color w:val="000000"/>
          <w:kern w:val="0"/>
          <w:sz w:val="28"/>
          <w:szCs w:val="28"/>
          <w:lang w:eastAsia="ru-RU" w:bidi="ru-RU"/>
        </w:rPr>
        <w:t xml:space="preserve"> [180]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штучних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шаруватій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анізотропній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природній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системі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літосфера</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атмосфера</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іоносфера</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магнітосфера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ЛАІМ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є</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доречним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використати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уніфікований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метаматеріальний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підхід</w:t>
      </w:r>
      <w:r w:rsidRPr="00414240">
        <w:rPr>
          <w:rFonts w:ascii="Times New Roman" w:eastAsia="Times New Roman" w:hAnsi="Times New Roman" w:cs="Times New Roman"/>
          <w:b/>
          <w:bCs/>
          <w:color w:val="000000"/>
          <w:kern w:val="0"/>
          <w:sz w:val="28"/>
          <w:szCs w:val="28"/>
          <w:lang w:eastAsia="ru-RU" w:bidi="ru-RU"/>
        </w:rPr>
        <w:t xml:space="preserve"> [401, 225, 201]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механізмів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зв’язків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системі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ЛАІМ</w:t>
      </w:r>
      <w:r w:rsidRPr="00414240">
        <w:rPr>
          <w:rFonts w:ascii="Times New Roman" w:eastAsia="Times New Roman" w:hAnsi="Times New Roman" w:cs="Times New Roman"/>
          <w:b/>
          <w:bCs/>
          <w:color w:val="000000"/>
          <w:kern w:val="0"/>
          <w:sz w:val="28"/>
          <w:szCs w:val="28"/>
          <w:lang w:eastAsia="ru-RU" w:bidi="ru-RU"/>
        </w:rPr>
        <w:t xml:space="preserve"> [86, 545]. </w:t>
      </w:r>
      <w:r w:rsidRPr="00414240">
        <w:rPr>
          <w:rFonts w:ascii="Times New Roman" w:eastAsia="Times New Roman" w:hAnsi="Times New Roman" w:cs="Times New Roman" w:hint="eastAsia"/>
          <w:b/>
          <w:bCs/>
          <w:color w:val="000000"/>
          <w:kern w:val="0"/>
          <w:sz w:val="28"/>
          <w:szCs w:val="28"/>
          <w:lang w:eastAsia="ru-RU" w:bidi="ru-RU"/>
        </w:rPr>
        <w:t>Цей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підхід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передбачає</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зокрема</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врахування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спектру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моделюванні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ефективних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«атмосферно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іоносферних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включенням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поширюються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їх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можливих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резонансів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зокрема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атмосферних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гравітаційних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АГХ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«атмосферно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іоносферні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лінзи»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можна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говорити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іоносфері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утворюються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«зображення»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вигляді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збурень</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µ</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 |,| | </w:t>
      </w:r>
      <w:r w:rsidRPr="00414240">
        <w:rPr>
          <w:rFonts w:ascii="Times New Roman" w:eastAsia="Times New Roman" w:hAnsi="Times New Roman" w:cs="Times New Roman" w:hint="eastAsia"/>
          <w:b/>
          <w:bCs/>
          <w:color w:val="000000"/>
          <w:kern w:val="0"/>
          <w:sz w:val="28"/>
          <w:szCs w:val="28"/>
          <w:lang w:eastAsia="ru-RU" w:bidi="ru-RU"/>
        </w:rPr>
        <w:t>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µ</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18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іоносферних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параметрів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відповідають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наприклад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сейсмогенним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атмосферним</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джерелам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такі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збурення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можуть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проникати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іоносфери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рахунок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зокрема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електромагнітного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електростатично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фотохімічного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АГХ</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механізмів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сейсмоіоносферних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зв’язків</w:t>
      </w:r>
      <w:r w:rsidRPr="00414240">
        <w:rPr>
          <w:rFonts w:ascii="Times New Roman" w:eastAsia="Times New Roman" w:hAnsi="Times New Roman" w:cs="Times New Roman"/>
          <w:b/>
          <w:bCs/>
          <w:color w:val="000000"/>
          <w:kern w:val="0"/>
          <w:sz w:val="28"/>
          <w:szCs w:val="28"/>
          <w:lang w:eastAsia="ru-RU" w:bidi="ru-RU"/>
        </w:rPr>
        <w:t xml:space="preserve"> [107, 545, 86]. </w:t>
      </w:r>
      <w:r w:rsidRPr="00414240">
        <w:rPr>
          <w:rFonts w:ascii="Times New Roman" w:eastAsia="Times New Roman" w:hAnsi="Times New Roman" w:cs="Times New Roman" w:hint="eastAsia"/>
          <w:b/>
          <w:bCs/>
          <w:color w:val="000000"/>
          <w:kern w:val="0"/>
          <w:sz w:val="28"/>
          <w:szCs w:val="28"/>
          <w:lang w:eastAsia="ru-RU" w:bidi="ru-RU"/>
        </w:rPr>
        <w:t>Метаматеріальний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підхід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включає</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врахування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дисперсії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АГХ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аналогічної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дисперсії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гіперболічних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[180]; </w:t>
      </w:r>
      <w:r w:rsidRPr="00414240">
        <w:rPr>
          <w:rFonts w:ascii="Times New Roman" w:eastAsia="Times New Roman" w:hAnsi="Times New Roman" w:cs="Times New Roman" w:hint="eastAsia"/>
          <w:b/>
          <w:bCs/>
          <w:color w:val="000000"/>
          <w:kern w:val="0"/>
          <w:sz w:val="28"/>
          <w:szCs w:val="28"/>
          <w:lang w:eastAsia="ru-RU" w:bidi="ru-RU"/>
        </w:rPr>
        <w:t>використання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виведення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еволюційних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val="en-US" w:eastAsia="ru-RU" w:bidi="ru-RU"/>
        </w:rPr>
        <w:t xml:space="preserve"> (nonlinear evolution equations for waves in layered</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b/>
          <w:bCs/>
          <w:color w:val="000000"/>
          <w:kern w:val="0"/>
          <w:sz w:val="28"/>
          <w:szCs w:val="28"/>
          <w:lang w:val="en-US" w:eastAsia="ru-RU" w:bidi="ru-RU"/>
        </w:rPr>
        <w:t>structures) (</w:t>
      </w:r>
      <w:r w:rsidRPr="00414240">
        <w:rPr>
          <w:rFonts w:ascii="Times New Roman" w:eastAsia="Times New Roman" w:hAnsi="Times New Roman" w:cs="Times New Roman" w:hint="eastAsia"/>
          <w:b/>
          <w:bCs/>
          <w:color w:val="000000"/>
          <w:kern w:val="0"/>
          <w:sz w:val="28"/>
          <w:szCs w:val="28"/>
          <w:lang w:eastAsia="ru-RU" w:bidi="ru-RU"/>
        </w:rPr>
        <w:t>НЕРШ</w:t>
      </w:r>
      <w:r w:rsidRPr="00414240">
        <w:rPr>
          <w:rFonts w:ascii="Times New Roman" w:eastAsia="Times New Roman" w:hAnsi="Times New Roman" w:cs="Times New Roman"/>
          <w:b/>
          <w:bCs/>
          <w:color w:val="000000"/>
          <w:kern w:val="0"/>
          <w:sz w:val="28"/>
          <w:szCs w:val="28"/>
          <w:lang w:val="en-US" w:eastAsia="ru-RU" w:bidi="ru-RU"/>
        </w:rPr>
        <w:t xml:space="preserve">C/NEELS),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розвивається</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даній</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дисертації</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оцінки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сейсмогенних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збурень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характеристик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поширюються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хвилеводі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«Земля</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іоносфера»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застосування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квазідвовимірного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наближення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дослідження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явищ</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числі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вихрових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збурень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відповідних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типів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контрольованих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зовнішніми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полями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кіральних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різної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фізичної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природи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розвинення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використання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комбінації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комплексної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герометричної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оптики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повнохвильового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розв’язку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Максвелла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нелінійною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поляризацією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мезомасштабного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включає</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області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різними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просторовими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масштабами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неоднорідностей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або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окремий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випадок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неоднорідну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однорідну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області</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багатьох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важливою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є</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нелінійність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зосереджена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приповерхневих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товщинами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значно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меншими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всі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характерні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розміри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задачі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Внесок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поверхневої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може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навіть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перевищувати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внесок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об’ємної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нелінійності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Резонансна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контрольованість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важливі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створення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функціональних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метаповерхонь</w:t>
      </w:r>
      <w:r w:rsidRPr="00414240">
        <w:rPr>
          <w:rFonts w:ascii="Times New Roman" w:eastAsia="Times New Roman" w:hAnsi="Times New Roman" w:cs="Times New Roman"/>
          <w:b/>
          <w:bCs/>
          <w:color w:val="000000"/>
          <w:kern w:val="0"/>
          <w:sz w:val="28"/>
          <w:szCs w:val="28"/>
          <w:lang w:eastAsia="ru-RU" w:bidi="ru-RU"/>
        </w:rPr>
        <w:t xml:space="preserve"> [274].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Розглянуті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напрямки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є</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перспективними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систем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обробки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сигналів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космічних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біомедицинських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технологій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побудови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приладів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основі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квантової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плазмоніки</w:t>
      </w:r>
      <w:r w:rsidRPr="00414240">
        <w:rPr>
          <w:rFonts w:ascii="Times New Roman" w:eastAsia="Times New Roman" w:hAnsi="Times New Roman" w:cs="Times New Roman"/>
          <w:b/>
          <w:bCs/>
          <w:color w:val="000000"/>
          <w:kern w:val="0"/>
          <w:sz w:val="28"/>
          <w:szCs w:val="28"/>
          <w:lang w:eastAsia="ru-RU" w:bidi="ru-RU"/>
        </w:rPr>
        <w:t xml:space="preserve"> [180, 201], </w:t>
      </w:r>
      <w:r w:rsidRPr="00414240">
        <w:rPr>
          <w:rFonts w:ascii="Times New Roman" w:eastAsia="Times New Roman" w:hAnsi="Times New Roman" w:cs="Times New Roman" w:hint="eastAsia"/>
          <w:b/>
          <w:bCs/>
          <w:color w:val="000000"/>
          <w:kern w:val="0"/>
          <w:sz w:val="28"/>
          <w:szCs w:val="28"/>
          <w:lang w:eastAsia="ru-RU" w:bidi="ru-RU"/>
        </w:rPr>
        <w:t>створення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оптичних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процесорів</w:t>
      </w:r>
      <w:r w:rsidRPr="00414240">
        <w:rPr>
          <w:rFonts w:ascii="Times New Roman" w:eastAsia="Times New Roman" w:hAnsi="Times New Roman" w:cs="Times New Roman"/>
          <w:b/>
          <w:bCs/>
          <w:color w:val="000000"/>
          <w:kern w:val="0"/>
          <w:sz w:val="28"/>
          <w:szCs w:val="28"/>
          <w:lang w:eastAsia="ru-RU" w:bidi="ru-RU"/>
        </w:rPr>
        <w:t xml:space="preserve"> [427],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іоносферного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моніторингу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космічної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погоди</w:t>
      </w:r>
      <w:r w:rsidRPr="00414240">
        <w:rPr>
          <w:rFonts w:ascii="Times New Roman" w:eastAsia="Times New Roman" w:hAnsi="Times New Roman" w:cs="Times New Roman"/>
          <w:b/>
          <w:bCs/>
          <w:color w:val="000000"/>
          <w:kern w:val="0"/>
          <w:sz w:val="28"/>
          <w:szCs w:val="28"/>
          <w:lang w:eastAsia="ru-RU" w:bidi="ru-RU"/>
        </w:rPr>
        <w:t xml:space="preserve"> [416]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механізму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впливу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потужних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явищ</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нижній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атмосфері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літосфері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циклони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землетруси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іоносферу</w:t>
      </w:r>
      <w:r w:rsidRPr="00414240">
        <w:rPr>
          <w:rFonts w:ascii="Times New Roman" w:eastAsia="Times New Roman" w:hAnsi="Times New Roman" w:cs="Times New Roman"/>
          <w:b/>
          <w:bCs/>
          <w:color w:val="000000"/>
          <w:kern w:val="0"/>
          <w:sz w:val="28"/>
          <w:szCs w:val="28"/>
          <w:lang w:eastAsia="ru-RU" w:bidi="ru-RU"/>
        </w:rPr>
        <w:t xml:space="preserve"> [545, 86]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зниження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негативних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наслідків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таких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явищ</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реалізації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вищеозначених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властивостей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19</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аспектах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розвитку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теорії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таких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також</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застосувань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необхідне</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вирішення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задач</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були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недостатньо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або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зовсім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початку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дисертації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таких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задач</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належать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знаходження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нетривіальних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структур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об’ємними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поверхневими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нелінійностями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пошук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розробка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моделювання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управління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характеристиками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нестаціонарними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неоднорідними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зовнішніми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полями</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Зв</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язок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роботи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науковими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програмами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темами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планами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Дослідження</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викладені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дисертації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виконувались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відповідності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планом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науково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дослідних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тем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ведуться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кафедрі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астрономії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фізики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космосу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науково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дослідній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лабораторії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«Фізика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космосу»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фізичного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факультету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Київського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національного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університету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імені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Тараса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Шевченка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рамках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бюджетних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«Дослідження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динамічних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геліосфері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магнітосфері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атмосфері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землі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результатами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наземних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супутникових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вимірювань»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ДР</w:t>
      </w:r>
      <w:r w:rsidRPr="00414240">
        <w:rPr>
          <w:rFonts w:ascii="Times New Roman" w:eastAsia="Times New Roman" w:hAnsi="Times New Roman" w:cs="Times New Roman"/>
          <w:b/>
          <w:bCs/>
          <w:color w:val="000000"/>
          <w:kern w:val="0"/>
          <w:sz w:val="28"/>
          <w:szCs w:val="28"/>
          <w:lang w:eastAsia="ru-RU" w:bidi="ru-RU"/>
        </w:rPr>
        <w:t xml:space="preserve"> 0101U002469) 2001-2005 </w:t>
      </w:r>
      <w:r w:rsidRPr="00414240">
        <w:rPr>
          <w:rFonts w:ascii="Times New Roman" w:eastAsia="Times New Roman" w:hAnsi="Times New Roman" w:cs="Times New Roman" w:hint="eastAsia"/>
          <w:b/>
          <w:bCs/>
          <w:color w:val="000000"/>
          <w:kern w:val="0"/>
          <w:sz w:val="28"/>
          <w:szCs w:val="28"/>
          <w:lang w:eastAsia="ru-RU" w:bidi="ru-RU"/>
        </w:rPr>
        <w:t>рр</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«Динамічні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навколоземному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космосі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верхній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атмосфері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озоносфері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аспекті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сонячно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земних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зв’язків»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ДР</w:t>
      </w:r>
      <w:r w:rsidRPr="00414240">
        <w:rPr>
          <w:rFonts w:ascii="Times New Roman" w:eastAsia="Times New Roman" w:hAnsi="Times New Roman" w:cs="Times New Roman"/>
          <w:b/>
          <w:bCs/>
          <w:color w:val="000000"/>
          <w:kern w:val="0"/>
          <w:sz w:val="28"/>
          <w:szCs w:val="28"/>
          <w:lang w:eastAsia="ru-RU" w:bidi="ru-RU"/>
        </w:rPr>
        <w:t xml:space="preserve"> 0106</w:t>
      </w:r>
      <w:r w:rsidRPr="00414240">
        <w:rPr>
          <w:rFonts w:ascii="Times New Roman" w:eastAsia="Times New Roman" w:hAnsi="Times New Roman" w:cs="Times New Roman" w:hint="eastAsia"/>
          <w:b/>
          <w:bCs/>
          <w:color w:val="000000"/>
          <w:kern w:val="0"/>
          <w:sz w:val="28"/>
          <w:szCs w:val="28"/>
          <w:lang w:eastAsia="ru-RU" w:bidi="ru-RU"/>
        </w:rPr>
        <w:t>Г</w:t>
      </w:r>
      <w:r w:rsidRPr="00414240">
        <w:rPr>
          <w:rFonts w:ascii="Times New Roman" w:eastAsia="Times New Roman" w:hAnsi="Times New Roman" w:cs="Times New Roman"/>
          <w:b/>
          <w:bCs/>
          <w:color w:val="000000"/>
          <w:kern w:val="0"/>
          <w:sz w:val="28"/>
          <w:szCs w:val="28"/>
          <w:lang w:eastAsia="ru-RU" w:bidi="ru-RU"/>
        </w:rPr>
        <w:t>006356) 2006-2010</w:t>
      </w:r>
      <w:r w:rsidRPr="00414240">
        <w:rPr>
          <w:rFonts w:ascii="Times New Roman" w:eastAsia="Times New Roman" w:hAnsi="Times New Roman" w:cs="Times New Roman" w:hint="eastAsia"/>
          <w:b/>
          <w:bCs/>
          <w:color w:val="000000"/>
          <w:kern w:val="0"/>
          <w:sz w:val="28"/>
          <w:szCs w:val="28"/>
          <w:lang w:eastAsia="ru-RU" w:bidi="ru-RU"/>
        </w:rPr>
        <w:t>рр</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«Фундаментальні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галузі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фізики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конденсованого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стану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елементарних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частинок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астрономії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матеріалознавства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створення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основ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новітніх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технологій»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ДР</w:t>
      </w:r>
      <w:r w:rsidRPr="00414240">
        <w:rPr>
          <w:rFonts w:ascii="Times New Roman" w:eastAsia="Times New Roman" w:hAnsi="Times New Roman" w:cs="Times New Roman"/>
          <w:b/>
          <w:bCs/>
          <w:color w:val="000000"/>
          <w:kern w:val="0"/>
          <w:sz w:val="28"/>
          <w:szCs w:val="28"/>
          <w:lang w:eastAsia="ru-RU" w:bidi="ru-RU"/>
        </w:rPr>
        <w:t xml:space="preserve"> 0111</w:t>
      </w:r>
      <w:r w:rsidRPr="00414240">
        <w:rPr>
          <w:rFonts w:ascii="Times New Roman" w:eastAsia="Times New Roman" w:hAnsi="Times New Roman" w:cs="Times New Roman" w:hint="eastAsia"/>
          <w:b/>
          <w:bCs/>
          <w:color w:val="000000"/>
          <w:kern w:val="0"/>
          <w:sz w:val="28"/>
          <w:szCs w:val="28"/>
          <w:lang w:eastAsia="ru-RU" w:bidi="ru-RU"/>
        </w:rPr>
        <w:t>Г</w:t>
      </w:r>
      <w:r w:rsidRPr="00414240">
        <w:rPr>
          <w:rFonts w:ascii="Times New Roman" w:eastAsia="Times New Roman" w:hAnsi="Times New Roman" w:cs="Times New Roman"/>
          <w:b/>
          <w:bCs/>
          <w:color w:val="000000"/>
          <w:kern w:val="0"/>
          <w:sz w:val="28"/>
          <w:szCs w:val="28"/>
          <w:lang w:eastAsia="ru-RU" w:bidi="ru-RU"/>
        </w:rPr>
        <w:t xml:space="preserve">004954) 2011-2015 </w:t>
      </w:r>
      <w:r w:rsidRPr="00414240">
        <w:rPr>
          <w:rFonts w:ascii="Times New Roman" w:eastAsia="Times New Roman" w:hAnsi="Times New Roman" w:cs="Times New Roman" w:hint="eastAsia"/>
          <w:b/>
          <w:bCs/>
          <w:color w:val="000000"/>
          <w:kern w:val="0"/>
          <w:sz w:val="28"/>
          <w:szCs w:val="28"/>
          <w:lang w:eastAsia="ru-RU" w:bidi="ru-RU"/>
        </w:rPr>
        <w:t>рр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«Взаємодія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частинок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електромагнітного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поля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конденсованим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середовищем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атмосферою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магнітосферою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наноструктурами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ДР</w:t>
      </w:r>
      <w:r w:rsidRPr="00414240">
        <w:rPr>
          <w:rFonts w:ascii="Times New Roman" w:eastAsia="Times New Roman" w:hAnsi="Times New Roman" w:cs="Times New Roman"/>
          <w:b/>
          <w:bCs/>
          <w:color w:val="000000"/>
          <w:kern w:val="0"/>
          <w:sz w:val="28"/>
          <w:szCs w:val="28"/>
          <w:lang w:eastAsia="ru-RU" w:bidi="ru-RU"/>
        </w:rPr>
        <w:t xml:space="preserve"> 0116U002563) 2016-2018 </w:t>
      </w:r>
      <w:r w:rsidRPr="00414240">
        <w:rPr>
          <w:rFonts w:ascii="Times New Roman" w:eastAsia="Times New Roman" w:hAnsi="Times New Roman" w:cs="Times New Roman" w:hint="eastAsia"/>
          <w:b/>
          <w:bCs/>
          <w:color w:val="000000"/>
          <w:kern w:val="0"/>
          <w:sz w:val="28"/>
          <w:szCs w:val="28"/>
          <w:lang w:eastAsia="ru-RU" w:bidi="ru-RU"/>
        </w:rPr>
        <w:t>рр</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Мета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задачі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роботи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є</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побудова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теорії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комплексних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різної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фізичної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природи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включаючи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наявності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об’ємних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нелінійностей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виявлення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закономірностей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цих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процесів</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виявлення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вищеозначених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виникають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рахунок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резонансних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помірних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нелінійностей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знаходження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20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можливостей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контролю</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управління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таких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допомогою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неоднорідних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нестаціонарних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зовнішніх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полів</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досягнення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поставленої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дисертації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розв’язані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наступні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задачі</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1. </w:t>
      </w:r>
      <w:r w:rsidRPr="00414240">
        <w:rPr>
          <w:rFonts w:ascii="Times New Roman" w:eastAsia="Times New Roman" w:hAnsi="Times New Roman" w:cs="Times New Roman" w:hint="eastAsia"/>
          <w:b/>
          <w:bCs/>
          <w:color w:val="000000"/>
          <w:kern w:val="0"/>
          <w:sz w:val="28"/>
          <w:szCs w:val="28"/>
          <w:lang w:eastAsia="ru-RU" w:bidi="ru-RU"/>
        </w:rPr>
        <w:t>Розвинути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w:t>
      </w:r>
      <w:r w:rsidRPr="00414240">
        <w:rPr>
          <w:rFonts w:ascii="Times New Roman" w:eastAsia="Times New Roman" w:hAnsi="Times New Roman" w:cs="Times New Roman"/>
          <w:b/>
          <w:bCs/>
          <w:color w:val="000000"/>
          <w:kern w:val="0"/>
          <w:sz w:val="28"/>
          <w:szCs w:val="28"/>
          <w:lang w:eastAsia="ru-RU" w:bidi="ru-RU"/>
        </w:rPr>
        <w:t xml:space="preserve"> NEELS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еволюції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процесів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врахуванням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об’ємної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поверхневої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нелінійностей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також</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вищих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2. </w:t>
      </w:r>
      <w:r w:rsidRPr="00414240">
        <w:rPr>
          <w:rFonts w:ascii="Times New Roman" w:eastAsia="Times New Roman" w:hAnsi="Times New Roman" w:cs="Times New Roman" w:hint="eastAsia"/>
          <w:b/>
          <w:bCs/>
          <w:color w:val="000000"/>
          <w:kern w:val="0"/>
          <w:sz w:val="28"/>
          <w:szCs w:val="28"/>
          <w:lang w:eastAsia="ru-RU" w:bidi="ru-RU"/>
        </w:rPr>
        <w:t>Визначити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внесок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всіх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типів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нелінійностей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члени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еволюційних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рівняннь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системі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«напівнескінчена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холодна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плазма</w:t>
      </w:r>
      <w:r w:rsidRPr="00414240">
        <w:rPr>
          <w:rFonts w:ascii="Times New Roman" w:eastAsia="Times New Roman" w:hAnsi="Times New Roman" w:cs="Times New Roman"/>
          <w:b/>
          <w:bCs/>
          <w:color w:val="000000"/>
          <w:kern w:val="0"/>
          <w:sz w:val="28"/>
          <w:szCs w:val="28"/>
          <w:lang w:eastAsia="ru-RU" w:bidi="ru-RU"/>
        </w:rPr>
        <w:t xml:space="preserve"> -</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напівнескінчений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діелектрик»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умові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резонансу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другої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гармоніки</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дослідити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порівняно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об’ємною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еволюції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зв’язаних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основної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другої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гармонік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плазмонів</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використанням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методу</w:t>
      </w:r>
      <w:r w:rsidRPr="00414240">
        <w:rPr>
          <w:rFonts w:ascii="Times New Roman" w:eastAsia="Times New Roman" w:hAnsi="Times New Roman" w:cs="Times New Roman"/>
          <w:b/>
          <w:bCs/>
          <w:color w:val="000000"/>
          <w:kern w:val="0"/>
          <w:sz w:val="28"/>
          <w:szCs w:val="28"/>
          <w:lang w:eastAsia="ru-RU" w:bidi="ru-RU"/>
        </w:rPr>
        <w:t xml:space="preserve"> NEELS, </w:t>
      </w:r>
      <w:r w:rsidRPr="00414240">
        <w:rPr>
          <w:rFonts w:ascii="Times New Roman" w:eastAsia="Times New Roman" w:hAnsi="Times New Roman" w:cs="Times New Roman" w:hint="eastAsia"/>
          <w:b/>
          <w:bCs/>
          <w:color w:val="000000"/>
          <w:kern w:val="0"/>
          <w:sz w:val="28"/>
          <w:szCs w:val="28"/>
          <w:lang w:eastAsia="ru-RU" w:bidi="ru-RU"/>
        </w:rPr>
        <w:t>дослідити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нетривіальні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формуванні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поширенні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часових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феромагнітних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наявності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дисипації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параметричного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підсилення</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 </w:t>
      </w:r>
      <w:r w:rsidRPr="00414240">
        <w:rPr>
          <w:rFonts w:ascii="Times New Roman" w:eastAsia="Times New Roman" w:hAnsi="Times New Roman" w:cs="Times New Roman" w:hint="eastAsia"/>
          <w:b/>
          <w:bCs/>
          <w:color w:val="000000"/>
          <w:kern w:val="0"/>
          <w:sz w:val="28"/>
          <w:szCs w:val="28"/>
          <w:lang w:eastAsia="ru-RU" w:bidi="ru-RU"/>
        </w:rPr>
        <w:t>Визначити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шляхи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умови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ефективного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керування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характеристиками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кіральних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допомогою</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неоднорідних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нестаціонарних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зовнішніх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полів</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 </w:t>
      </w:r>
      <w:r w:rsidRPr="00414240">
        <w:rPr>
          <w:rFonts w:ascii="Times New Roman" w:eastAsia="Times New Roman" w:hAnsi="Times New Roman" w:cs="Times New Roman" w:hint="eastAsia"/>
          <w:b/>
          <w:bCs/>
          <w:color w:val="000000"/>
          <w:kern w:val="0"/>
          <w:sz w:val="28"/>
          <w:szCs w:val="28"/>
          <w:lang w:eastAsia="ru-RU" w:bidi="ru-RU"/>
        </w:rPr>
        <w:t>Розвинути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теорію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підсилення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ізотропних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бі</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анізотропних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феромагнетиках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включаючи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теорію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підсилення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w:t>
      </w:r>
      <w:r w:rsidRPr="00414240">
        <w:rPr>
          <w:rFonts w:ascii="Times New Roman" w:eastAsia="Times New Roman" w:hAnsi="Times New Roman" w:cs="Times New Roman" w:hint="eastAsia"/>
          <w:b/>
          <w:bCs/>
          <w:color w:val="000000"/>
          <w:kern w:val="0"/>
          <w:sz w:val="28"/>
          <w:szCs w:val="28"/>
          <w:lang w:eastAsia="ru-RU" w:bidi="ru-RU"/>
        </w:rPr>
        <w:t>б</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наскрізний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моделювання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бі</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анізотропних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активними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метачастинками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складовою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частиною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є</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w:t>
      </w:r>
      <w:r w:rsidRPr="00414240">
        <w:rPr>
          <w:rFonts w:ascii="Times New Roman" w:eastAsia="Times New Roman" w:hAnsi="Times New Roman" w:cs="Times New Roman"/>
          <w:b/>
          <w:bCs/>
          <w:color w:val="000000"/>
          <w:kern w:val="0"/>
          <w:sz w:val="28"/>
          <w:szCs w:val="28"/>
          <w:lang w:eastAsia="ru-RU" w:bidi="ru-RU"/>
        </w:rPr>
        <w:t xml:space="preserve"> NEELS,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визначити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можливість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ефективного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параметричного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підсилення</w:t>
      </w:r>
      <w:r w:rsidRPr="00414240">
        <w:rPr>
          <w:rFonts w:ascii="Times New Roman" w:eastAsia="Times New Roman" w:hAnsi="Times New Roman" w:cs="Times New Roman"/>
          <w:b/>
          <w:bCs/>
          <w:color w:val="000000"/>
          <w:kern w:val="0"/>
          <w:sz w:val="28"/>
          <w:szCs w:val="28"/>
          <w:lang w:eastAsia="ru-RU" w:bidi="ru-RU"/>
        </w:rPr>
        <w:t>,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дослідити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формування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можливість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підсилення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діелектрично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феромагнітних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параметричною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взаємодією</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6. </w:t>
      </w:r>
      <w:r w:rsidRPr="00414240">
        <w:rPr>
          <w:rFonts w:ascii="Times New Roman" w:eastAsia="Times New Roman" w:hAnsi="Times New Roman" w:cs="Times New Roman" w:hint="eastAsia"/>
          <w:b/>
          <w:bCs/>
          <w:color w:val="000000"/>
          <w:kern w:val="0"/>
          <w:sz w:val="28"/>
          <w:szCs w:val="28"/>
          <w:lang w:eastAsia="ru-RU" w:bidi="ru-RU"/>
        </w:rPr>
        <w:t>Дослідити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можливість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близького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ідеального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фазового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спряження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«майже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безвідбиттєвому»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режимі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метаповерхні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Гюйгенса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лінійної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падаючої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збудженої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фазо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спряженої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 </w:t>
      </w:r>
      <w:r w:rsidRPr="00414240">
        <w:rPr>
          <w:rFonts w:ascii="Times New Roman" w:eastAsia="Times New Roman" w:hAnsi="Times New Roman" w:cs="Times New Roman" w:hint="eastAsia"/>
          <w:b/>
          <w:bCs/>
          <w:color w:val="000000"/>
          <w:kern w:val="0"/>
          <w:sz w:val="28"/>
          <w:szCs w:val="28"/>
          <w:lang w:eastAsia="ru-RU" w:bidi="ru-RU"/>
        </w:rPr>
        <w:t>Дослідити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резонансної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сильної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порогової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w:t>
      </w: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пороговий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стрибка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точки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фокусування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комбінованому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21</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лінійно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неоднорідному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однорідному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метаматеріальному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концентраторі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поля</w:t>
      </w:r>
      <w:r w:rsidRPr="00414240">
        <w:rPr>
          <w:rFonts w:ascii="Times New Roman" w:eastAsia="Times New Roman" w:hAnsi="Times New Roman" w:cs="Times New Roman"/>
          <w:b/>
          <w:bCs/>
          <w:color w:val="000000"/>
          <w:kern w:val="0"/>
          <w:sz w:val="28"/>
          <w:szCs w:val="28"/>
          <w:lang w:eastAsia="ru-RU" w:bidi="ru-RU"/>
        </w:rPr>
        <w:t>; (</w:t>
      </w:r>
      <w:r w:rsidRPr="00414240">
        <w:rPr>
          <w:rFonts w:ascii="Times New Roman" w:eastAsia="Times New Roman" w:hAnsi="Times New Roman" w:cs="Times New Roman" w:hint="eastAsia"/>
          <w:b/>
          <w:bCs/>
          <w:color w:val="000000"/>
          <w:kern w:val="0"/>
          <w:sz w:val="28"/>
          <w:szCs w:val="28"/>
          <w:lang w:eastAsia="ru-RU" w:bidi="ru-RU"/>
        </w:rPr>
        <w:t>б</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порогове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переключення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між</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режимами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лінійного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відбиття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нелінійного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проходження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ТГц</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імпульсів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крізь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багатошаровий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діелектричнографеновий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визначити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умови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переходу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режиму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сильної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гігантській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резонансній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генерації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другої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гармоніки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плазмонів</w:t>
      </w:r>
      <w:r w:rsidRPr="00414240">
        <w:rPr>
          <w:rFonts w:ascii="Times New Roman" w:eastAsia="Times New Roman" w:hAnsi="Times New Roman" w:cs="Times New Roman"/>
          <w:b/>
          <w:bCs/>
          <w:color w:val="000000"/>
          <w:kern w:val="0"/>
          <w:sz w:val="28"/>
          <w:szCs w:val="28"/>
          <w:lang w:eastAsia="ru-RU" w:bidi="ru-RU"/>
        </w:rPr>
        <w:t>; (</w:t>
      </w:r>
      <w:r w:rsidRPr="00414240">
        <w:rPr>
          <w:rFonts w:ascii="Times New Roman" w:eastAsia="Times New Roman" w:hAnsi="Times New Roman" w:cs="Times New Roman" w:hint="eastAsia"/>
          <w:b/>
          <w:bCs/>
          <w:color w:val="000000"/>
          <w:kern w:val="0"/>
          <w:sz w:val="28"/>
          <w:szCs w:val="28"/>
          <w:lang w:eastAsia="ru-RU" w:bidi="ru-RU"/>
        </w:rPr>
        <w:t>г</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визначити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коефіцієнт</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вуглецевого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композиту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основі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аналізу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характеристик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проходять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крізь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композиту</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8. </w:t>
      </w:r>
      <w:r w:rsidRPr="00414240">
        <w:rPr>
          <w:rFonts w:ascii="Times New Roman" w:eastAsia="Times New Roman" w:hAnsi="Times New Roman" w:cs="Times New Roman" w:hint="eastAsia"/>
          <w:b/>
          <w:bCs/>
          <w:color w:val="000000"/>
          <w:kern w:val="0"/>
          <w:sz w:val="28"/>
          <w:szCs w:val="28"/>
          <w:lang w:eastAsia="ru-RU" w:bidi="ru-RU"/>
        </w:rPr>
        <w:t>Перенести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підхід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використовується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теорії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дослідження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ефектів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природних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зокрема</w:t>
      </w:r>
      <w:r w:rsidRPr="00414240">
        <w:rPr>
          <w:rFonts w:ascii="Times New Roman" w:eastAsia="Times New Roman" w:hAnsi="Times New Roman" w:cs="Times New Roman"/>
          <w:b/>
          <w:bCs/>
          <w:color w:val="000000"/>
          <w:kern w:val="0"/>
          <w:sz w:val="28"/>
          <w:szCs w:val="28"/>
          <w:lang w:eastAsia="ru-RU" w:bidi="ru-RU"/>
        </w:rPr>
        <w:t>: (</w:t>
      </w: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формування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іоносферних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зображень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електростатичних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квазістатичних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атмосферно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гравітаційних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джерел</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нижній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атмосфері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літосфері</w:t>
      </w:r>
      <w:r w:rsidRPr="00414240">
        <w:rPr>
          <w:rFonts w:ascii="Times New Roman" w:eastAsia="Times New Roman" w:hAnsi="Times New Roman" w:cs="Times New Roman"/>
          <w:b/>
          <w:bCs/>
          <w:color w:val="000000"/>
          <w:kern w:val="0"/>
          <w:sz w:val="28"/>
          <w:szCs w:val="28"/>
          <w:lang w:eastAsia="ru-RU" w:bidi="ru-RU"/>
        </w:rPr>
        <w:t>); (</w:t>
      </w:r>
      <w:r w:rsidRPr="00414240">
        <w:rPr>
          <w:rFonts w:ascii="Times New Roman" w:eastAsia="Times New Roman" w:hAnsi="Times New Roman" w:cs="Times New Roman" w:hint="eastAsia"/>
          <w:b/>
          <w:bCs/>
          <w:color w:val="000000"/>
          <w:kern w:val="0"/>
          <w:sz w:val="28"/>
          <w:szCs w:val="28"/>
          <w:lang w:eastAsia="ru-RU" w:bidi="ru-RU"/>
        </w:rPr>
        <w:t>б</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сейсмогенних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збурень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характеристик</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електромагнітних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хвилеводі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Земля</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Іоносфера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використанням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NEELS);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формування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двовимірних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іоносфері</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Об</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єктом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є</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включаючи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нелінійні</w:t>
      </w:r>
      <w:r w:rsidRPr="00414240">
        <w:rPr>
          <w:rFonts w:ascii="Times New Roman" w:eastAsia="Times New Roman" w:hAnsi="Times New Roman" w:cs="Times New Roman"/>
          <w:b/>
          <w:bCs/>
          <w:color w:val="000000"/>
          <w:kern w:val="0"/>
          <w:sz w:val="28"/>
          <w:szCs w:val="28"/>
          <w:lang w:eastAsia="ru-RU" w:bidi="ru-RU"/>
        </w:rPr>
        <w:t xml:space="preserve"> MM,</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гіротропні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Предметом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є</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відбуваються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MM, </w:t>
      </w: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закономірності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поширення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електромагнітних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формування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виникнення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нових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солітонів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плазмових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об’ємними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резонансними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помірними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сильними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нелінійностями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закономірності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ефективні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контролю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процесів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рахунок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використання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неоднорідних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нестаціонарних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зовнішніх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полів</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Методи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дисертації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застосовані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відомі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теоретичної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фізики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числі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розв’язки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диференційних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звичайних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часткових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похідних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варіаційні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формалізм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Лагранжа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теорії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твердого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тіла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оптики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квантової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механіки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досягнення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поставленої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дисертації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розвинуті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включаючи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w:t>
      </w:r>
      <w:r w:rsidRPr="00414240">
        <w:rPr>
          <w:rFonts w:ascii="Times New Roman" w:eastAsia="Times New Roman" w:hAnsi="Times New Roman" w:cs="Times New Roman"/>
          <w:b/>
          <w:bCs/>
          <w:color w:val="000000"/>
          <w:kern w:val="0"/>
          <w:sz w:val="28"/>
          <w:szCs w:val="28"/>
          <w:lang w:eastAsia="ru-RU" w:bidi="ru-RU"/>
        </w:rPr>
        <w:t xml:space="preserve"> NEELS. </w:t>
      </w:r>
      <w:r w:rsidRPr="00414240">
        <w:rPr>
          <w:rFonts w:ascii="Times New Roman" w:eastAsia="Times New Roman" w:hAnsi="Times New Roman" w:cs="Times New Roman" w:hint="eastAsia"/>
          <w:b/>
          <w:bCs/>
          <w:color w:val="000000"/>
          <w:kern w:val="0"/>
          <w:sz w:val="28"/>
          <w:szCs w:val="28"/>
          <w:lang w:eastAsia="ru-RU" w:bidi="ru-RU"/>
        </w:rPr>
        <w:t>Числові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розрахунки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робилися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основі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розщеплення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напрямками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фізичними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факторами</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22</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спектрально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різницевого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прогонки</w:t>
      </w:r>
      <w:r w:rsidRPr="00414240">
        <w:rPr>
          <w:rFonts w:ascii="Times New Roman" w:eastAsia="Times New Roman" w:hAnsi="Times New Roman" w:cs="Times New Roman"/>
          <w:b/>
          <w:bCs/>
          <w:color w:val="000000"/>
          <w:kern w:val="0"/>
          <w:sz w:val="28"/>
          <w:szCs w:val="28"/>
          <w:lang w:eastAsia="ru-RU" w:bidi="ru-RU"/>
        </w:rPr>
        <w:t xml:space="preserve"> [519, 539]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контрольованими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збіжністю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точністю</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Наукова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новизна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одержаних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результатів</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1. </w:t>
      </w:r>
      <w:r w:rsidRPr="00414240">
        <w:rPr>
          <w:rFonts w:ascii="Times New Roman" w:eastAsia="Times New Roman" w:hAnsi="Times New Roman" w:cs="Times New Roman" w:hint="eastAsia"/>
          <w:b/>
          <w:bCs/>
          <w:color w:val="000000"/>
          <w:kern w:val="0"/>
          <w:sz w:val="28"/>
          <w:szCs w:val="28"/>
          <w:lang w:eastAsia="ru-RU" w:bidi="ru-RU"/>
        </w:rPr>
        <w:t>Виведені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співвідношення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визначення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внеску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об’ємної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поверхневої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нелінійностей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еволюційні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амплітуди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огинаючої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пакету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комплексних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різної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фізичної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природи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основі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розвинутого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дисертації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НЕРШС</w:t>
      </w:r>
      <w:r w:rsidRPr="00414240">
        <w:rPr>
          <w:rFonts w:ascii="Times New Roman" w:eastAsia="Times New Roman" w:hAnsi="Times New Roman" w:cs="Times New Roman"/>
          <w:b/>
          <w:bCs/>
          <w:color w:val="000000"/>
          <w:kern w:val="0"/>
          <w:sz w:val="28"/>
          <w:szCs w:val="28"/>
          <w:lang w:eastAsia="ru-RU" w:bidi="ru-RU"/>
        </w:rPr>
        <w:t xml:space="preserve"> (NEELS).</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2. </w:t>
      </w:r>
      <w:r w:rsidRPr="00414240">
        <w:rPr>
          <w:rFonts w:ascii="Times New Roman" w:eastAsia="Times New Roman" w:hAnsi="Times New Roman" w:cs="Times New Roman" w:hint="eastAsia"/>
          <w:b/>
          <w:bCs/>
          <w:color w:val="000000"/>
          <w:kern w:val="0"/>
          <w:sz w:val="28"/>
          <w:szCs w:val="28"/>
          <w:lang w:eastAsia="ru-RU" w:bidi="ru-RU"/>
        </w:rPr>
        <w:t>Вперше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теоретично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доведено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існування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нетривіальних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двовимірних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просторово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часових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феромагнітних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зокрема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булетів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Вперше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визначена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дисипації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мультисолітонів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знайдений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замороженості</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основі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розробленої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дисертації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теорії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запропонована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можливість</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керування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характеристиками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солітонів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використанням</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магнітооптичного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нестаціонарним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магнітним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полем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наявності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лінійних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вищих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порядків</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основі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розвиненої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дисертації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теорії</w:t>
      </w:r>
      <w:r w:rsidRPr="00414240">
        <w:rPr>
          <w:rFonts w:ascii="Times New Roman" w:eastAsia="Times New Roman" w:hAnsi="Times New Roman" w:cs="Times New Roman"/>
          <w:b/>
          <w:bCs/>
          <w:color w:val="000000"/>
          <w:kern w:val="0"/>
          <w:sz w:val="28"/>
          <w:szCs w:val="28"/>
          <w:lang w:eastAsia="ru-RU" w:bidi="ru-RU"/>
        </w:rPr>
        <w:t xml:space="preserve">: (1) </w:t>
      </w:r>
      <w:r w:rsidRPr="00414240">
        <w:rPr>
          <w:rFonts w:ascii="Times New Roman" w:eastAsia="Times New Roman" w:hAnsi="Times New Roman" w:cs="Times New Roman" w:hint="eastAsia"/>
          <w:b/>
          <w:bCs/>
          <w:color w:val="000000"/>
          <w:kern w:val="0"/>
          <w:sz w:val="28"/>
          <w:szCs w:val="28"/>
          <w:lang w:eastAsia="ru-RU" w:bidi="ru-RU"/>
        </w:rPr>
        <w:t>доведено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існування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нових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квазі</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двовимірних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кіральних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із</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неоднорідними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зовнішніми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полями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або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фокусуючими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елементами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саме</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сфокусованих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вихорів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магнітостатичних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феромагнітних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плівках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їх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трихвильовій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взаємодії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урахуванням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самовпливу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крос</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модуляції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сконцентрованих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квантовомеханічних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електронних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станів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графенових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кіральних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електрично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магнітними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резонаторами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дифракційними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решітками</w:t>
      </w:r>
      <w:r w:rsidRPr="00414240">
        <w:rPr>
          <w:rFonts w:ascii="Times New Roman" w:eastAsia="Times New Roman" w:hAnsi="Times New Roman" w:cs="Times New Roman"/>
          <w:b/>
          <w:bCs/>
          <w:color w:val="000000"/>
          <w:kern w:val="0"/>
          <w:sz w:val="28"/>
          <w:szCs w:val="28"/>
          <w:lang w:eastAsia="ru-RU" w:bidi="ru-RU"/>
        </w:rPr>
        <w:t xml:space="preserve">; (2) </w:t>
      </w:r>
      <w:r w:rsidRPr="00414240">
        <w:rPr>
          <w:rFonts w:ascii="Times New Roman" w:eastAsia="Times New Roman" w:hAnsi="Times New Roman" w:cs="Times New Roman" w:hint="eastAsia"/>
          <w:b/>
          <w:bCs/>
          <w:color w:val="000000"/>
          <w:kern w:val="0"/>
          <w:sz w:val="28"/>
          <w:szCs w:val="28"/>
          <w:lang w:eastAsia="ru-RU" w:bidi="ru-RU"/>
        </w:rPr>
        <w:t>встановлена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можливість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існування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великомасштабних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вихрових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збурень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протягом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порядку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десяти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хвилин</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квазідвовимірній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іоносфері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контролем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неоднорідного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криволінійного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геомагнітного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наявності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гігантської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дифузійної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дисипації</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 </w:t>
      </w:r>
      <w:r w:rsidRPr="00414240">
        <w:rPr>
          <w:rFonts w:ascii="Times New Roman" w:eastAsia="Times New Roman" w:hAnsi="Times New Roman" w:cs="Times New Roman" w:hint="eastAsia"/>
          <w:b/>
          <w:bCs/>
          <w:color w:val="000000"/>
          <w:kern w:val="0"/>
          <w:sz w:val="28"/>
          <w:szCs w:val="28"/>
          <w:lang w:eastAsia="ru-RU" w:bidi="ru-RU"/>
        </w:rPr>
        <w:t>Вперше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показано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забезпечення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підсилення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електромагнітних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негативної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фазової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поведінки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метачастинками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навантажені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елементи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смуга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частот</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відповідні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елементи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є</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активними</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повинна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бути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скінченною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основі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аналізу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трьох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основних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можливих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джерел</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23</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абсолютної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нестійкості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знайдені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умови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підсилення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одночасній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негативній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фазовій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поведінці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метачастинками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навантажені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елементи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частотно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залежними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провідностями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Розвинуто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теорію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підсилення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електромагнітних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бі</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анізотропніх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6. </w:t>
      </w:r>
      <w:r w:rsidRPr="00414240">
        <w:rPr>
          <w:rFonts w:ascii="Times New Roman" w:eastAsia="Times New Roman" w:hAnsi="Times New Roman" w:cs="Times New Roman" w:hint="eastAsia"/>
          <w:b/>
          <w:bCs/>
          <w:color w:val="000000"/>
          <w:kern w:val="0"/>
          <w:sz w:val="28"/>
          <w:szCs w:val="28"/>
          <w:lang w:eastAsia="ru-RU" w:bidi="ru-RU"/>
        </w:rPr>
        <w:t>Встановлені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резонансної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сильної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нелінійності</w:t>
      </w:r>
      <w:r w:rsidRPr="00414240">
        <w:rPr>
          <w:rFonts w:ascii="Times New Roman" w:eastAsia="Times New Roman" w:hAnsi="Times New Roman" w:cs="Times New Roman"/>
          <w:b/>
          <w:bCs/>
          <w:color w:val="000000"/>
          <w:kern w:val="0"/>
          <w:sz w:val="28"/>
          <w:szCs w:val="28"/>
          <w:lang w:eastAsia="ru-RU" w:bidi="ru-RU"/>
        </w:rPr>
        <w:t>: (</w:t>
      </w: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резонансна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генерація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гігантської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другої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гармоніки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вперше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доведеній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превалюючій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ролі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порівняно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об’ємною</w:t>
      </w:r>
      <w:r w:rsidRPr="00414240">
        <w:rPr>
          <w:rFonts w:ascii="Times New Roman" w:eastAsia="Times New Roman" w:hAnsi="Times New Roman" w:cs="Times New Roman"/>
          <w:b/>
          <w:bCs/>
          <w:color w:val="000000"/>
          <w:kern w:val="0"/>
          <w:sz w:val="28"/>
          <w:szCs w:val="28"/>
          <w:lang w:eastAsia="ru-RU" w:bidi="ru-RU"/>
        </w:rPr>
        <w:t>; (</w:t>
      </w:r>
      <w:r w:rsidRPr="00414240">
        <w:rPr>
          <w:rFonts w:ascii="Times New Roman" w:eastAsia="Times New Roman" w:hAnsi="Times New Roman" w:cs="Times New Roman" w:hint="eastAsia"/>
          <w:b/>
          <w:bCs/>
          <w:color w:val="000000"/>
          <w:kern w:val="0"/>
          <w:sz w:val="28"/>
          <w:szCs w:val="28"/>
          <w:lang w:eastAsia="ru-RU" w:bidi="ru-RU"/>
        </w:rPr>
        <w:t>б</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пороговий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стрибок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точки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фокусування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концентраторі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ефектом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формування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сильно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локалізованого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резонатора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гарячої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точки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виявлений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запропонованим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комбінованим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методом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комплексної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геометричної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оптики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розв’язку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Максвелла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поляризацією</w:t>
      </w:r>
      <w:r w:rsidRPr="00414240">
        <w:rPr>
          <w:rFonts w:ascii="Times New Roman" w:eastAsia="Times New Roman" w:hAnsi="Times New Roman" w:cs="Times New Roman"/>
          <w:b/>
          <w:bCs/>
          <w:color w:val="000000"/>
          <w:kern w:val="0"/>
          <w:sz w:val="28"/>
          <w:szCs w:val="28"/>
          <w:lang w:eastAsia="ru-RU" w:bidi="ru-RU"/>
        </w:rPr>
        <w:t>;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порогове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переключення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режиму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відбиття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режим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проходження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терагерцових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імпульсів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багатошаровому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діелектрично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графеновому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7. </w:t>
      </w:r>
      <w:r w:rsidRPr="00414240">
        <w:rPr>
          <w:rFonts w:ascii="Times New Roman" w:eastAsia="Times New Roman" w:hAnsi="Times New Roman" w:cs="Times New Roman" w:hint="eastAsia"/>
          <w:b/>
          <w:bCs/>
          <w:color w:val="000000"/>
          <w:kern w:val="0"/>
          <w:sz w:val="28"/>
          <w:szCs w:val="28"/>
          <w:lang w:eastAsia="ru-RU" w:bidi="ru-RU"/>
        </w:rPr>
        <w:t>Метаматеріальний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підхід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розвинений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випадку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сейсмогенних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явищ</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системі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ЛАІ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Вперше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встановлена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відповідність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між</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формами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приземних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сейсмогенних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джерел</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атмосферних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гравітаційних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електростатичних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їх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іоносферними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проекціями</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зображеннями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також</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між</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іоносферними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збуреннями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ініційованими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сейсмогенними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пакетами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атмосферних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гравітаційних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випромінюються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нижньої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атмосфери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відповідними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результатами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супутникових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спостережень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шаруватій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гіротропній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системі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ЛАІ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зокрема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приекваторіальній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області</w:t>
      </w:r>
      <w:r w:rsidRPr="00414240">
        <w:rPr>
          <w:rFonts w:ascii="Times New Roman" w:eastAsia="Times New Roman" w:hAnsi="Times New Roman" w:cs="Times New Roman"/>
          <w:b/>
          <w:bCs/>
          <w:color w:val="000000"/>
          <w:kern w:val="0"/>
          <w:sz w:val="28"/>
          <w:szCs w:val="28"/>
          <w:lang w:eastAsia="ru-RU" w:bidi="ru-RU"/>
        </w:rPr>
        <w:t xml:space="preserve"> F </w:t>
      </w:r>
      <w:r w:rsidRPr="00414240">
        <w:rPr>
          <w:rFonts w:ascii="Times New Roman" w:eastAsia="Times New Roman" w:hAnsi="Times New Roman" w:cs="Times New Roman" w:hint="eastAsia"/>
          <w:b/>
          <w:bCs/>
          <w:color w:val="000000"/>
          <w:kern w:val="0"/>
          <w:sz w:val="28"/>
          <w:szCs w:val="28"/>
          <w:lang w:eastAsia="ru-RU" w:bidi="ru-RU"/>
        </w:rPr>
        <w:t>іоносфери</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Практичне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значення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одержаних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результатів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Практичне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значення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отриманих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результатів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полягає</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можливості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використання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розроблених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знайдених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теорії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комунікаційних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біомедичних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технологіях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енергетики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моніторингу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оточуючого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тому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числі</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w:t>
      </w:r>
      <w:r w:rsidRPr="00414240">
        <w:rPr>
          <w:rFonts w:ascii="Times New Roman" w:eastAsia="Times New Roman" w:hAnsi="Times New Roman" w:cs="Times New Roman"/>
          <w:b/>
          <w:bCs/>
          <w:color w:val="000000"/>
          <w:kern w:val="0"/>
          <w:sz w:val="28"/>
          <w:szCs w:val="28"/>
          <w:lang w:eastAsia="ru-RU" w:bidi="ru-RU"/>
        </w:rPr>
        <w:t>e</w:t>
      </w:r>
      <w:r w:rsidRPr="00414240">
        <w:rPr>
          <w:rFonts w:ascii="Times New Roman" w:eastAsia="Times New Roman" w:hAnsi="Times New Roman" w:cs="Times New Roman" w:hint="eastAsia"/>
          <w:b/>
          <w:bCs/>
          <w:color w:val="000000"/>
          <w:kern w:val="0"/>
          <w:sz w:val="28"/>
          <w:szCs w:val="28"/>
          <w:lang w:eastAsia="ru-RU" w:bidi="ru-RU"/>
        </w:rPr>
        <w:t>т</w:t>
      </w:r>
      <w:r w:rsidRPr="00414240">
        <w:rPr>
          <w:rFonts w:ascii="Times New Roman" w:eastAsia="Times New Roman" w:hAnsi="Times New Roman" w:cs="Times New Roman"/>
          <w:b/>
          <w:bCs/>
          <w:color w:val="000000"/>
          <w:kern w:val="0"/>
          <w:sz w:val="28"/>
          <w:szCs w:val="28"/>
          <w:lang w:eastAsia="ru-RU" w:bidi="ru-RU"/>
        </w:rPr>
        <w:t>o</w:t>
      </w:r>
      <w:r w:rsidRPr="00414240">
        <w:rPr>
          <w:rFonts w:ascii="Times New Roman" w:eastAsia="Times New Roman" w:hAnsi="Times New Roman" w:cs="Times New Roman" w:hint="eastAsia"/>
          <w:b/>
          <w:bCs/>
          <w:color w:val="000000"/>
          <w:kern w:val="0"/>
          <w:sz w:val="28"/>
          <w:szCs w:val="28"/>
          <w:lang w:eastAsia="ru-RU" w:bidi="ru-RU"/>
        </w:rPr>
        <w:t>д</w:t>
      </w:r>
      <w:r w:rsidRPr="00414240">
        <w:rPr>
          <w:rFonts w:ascii="Times New Roman" w:eastAsia="Times New Roman" w:hAnsi="Times New Roman" w:cs="Times New Roman"/>
          <w:b/>
          <w:bCs/>
          <w:color w:val="000000"/>
          <w:kern w:val="0"/>
          <w:sz w:val="28"/>
          <w:szCs w:val="28"/>
          <w:lang w:eastAsia="ru-RU" w:bidi="ru-RU"/>
        </w:rPr>
        <w:t xml:space="preserve"> NEELS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виведення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еволюційних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визначення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оптимізації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характеристик</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контрольованих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пристроїв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основі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анізотропних</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24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кіральних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магнетиків</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провідників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напівметалів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напівпровідників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діелектриків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ін</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мікрохвильового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оптичного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діапазону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наскрізний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моделювання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визначення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характеристик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керованих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приладів</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розвинутий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метаматеріальний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підхід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моделювання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процесів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мезомасштабних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включаючи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систему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ЛАІМ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розробки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прогнозування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сейсмічних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явищ</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космічної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погоди</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знайдені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типи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просторовим</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двовимірним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колапсом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магнітні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булети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вихори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виникають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активному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параметричним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підсиленням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ліній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затримки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обмежувачів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амплітуди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генерації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коротких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імпульсів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способи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контролювання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солітонів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пристроїв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обробки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інформації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майбутніх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інтегральних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оптичних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системах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встановлений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«майже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безвідбиттєвого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фазового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спряження»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побудови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суперлінз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запропонований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концентратор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новий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пов’язаний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стрибком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точки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фокусування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генераторів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гармонік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антен</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знайдений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пороговий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трансформації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режиму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відбиття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режим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проходження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вхідного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імпульсу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обробки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ТГц</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сигналів</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знайдені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умови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просторового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підсилення</w:t>
      </w:r>
      <w:r w:rsidRPr="00414240">
        <w:rPr>
          <w:rFonts w:ascii="Times New Roman" w:eastAsia="Times New Roman" w:hAnsi="Times New Roman" w:cs="Times New Roman"/>
          <w:b/>
          <w:bCs/>
          <w:color w:val="000000"/>
          <w:kern w:val="0"/>
          <w:sz w:val="28"/>
          <w:szCs w:val="28"/>
          <w:lang w:eastAsia="ru-RU" w:bidi="ru-RU"/>
        </w:rPr>
        <w:t xml:space="preserve"> -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побудови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негативною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фазовою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поведінкою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розподілених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підсилювачів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різних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діапазонів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частот</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розвинена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теорія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діелектрично</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плазмових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структур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об’ємними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нелінійностями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генерації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гігантської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локалізованої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плазмонної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другої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гармоніки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високочутливих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сенсорів</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Особистий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внесок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здобувача</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Усі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наукові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результати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положення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висновки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виносяться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захист</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отримано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сформульовано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здобувачем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особисто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дисертаційній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роботі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узагальнюються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результати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теоретичних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проведених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здобувачем</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особисто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або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його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безпосереднім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керівництвом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теорії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процесів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25</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активних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метаматеріалах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плазмових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об’ємними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поверхневими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нелінійностями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Роботи</w:t>
      </w:r>
      <w:r w:rsidRPr="00414240">
        <w:rPr>
          <w:rFonts w:ascii="Times New Roman" w:eastAsia="Times New Roman" w:hAnsi="Times New Roman" w:cs="Times New Roman"/>
          <w:b/>
          <w:bCs/>
          <w:color w:val="000000"/>
          <w:kern w:val="0"/>
          <w:sz w:val="28"/>
          <w:szCs w:val="28"/>
          <w:lang w:eastAsia="ru-RU" w:bidi="ru-RU"/>
        </w:rPr>
        <w:t xml:space="preserve"> [322, 532, 534,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536, 325, 348, 321, 355] </w:t>
      </w:r>
      <w:r w:rsidRPr="00414240">
        <w:rPr>
          <w:rFonts w:ascii="Times New Roman" w:eastAsia="Times New Roman" w:hAnsi="Times New Roman" w:cs="Times New Roman" w:hint="eastAsia"/>
          <w:b/>
          <w:bCs/>
          <w:color w:val="000000"/>
          <w:kern w:val="0"/>
          <w:sz w:val="28"/>
          <w:szCs w:val="28"/>
          <w:lang w:eastAsia="ru-RU" w:bidi="ru-RU"/>
        </w:rPr>
        <w:t>виконані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одноосібно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Результати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досліджень</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обговорювалися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аналізувалися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разом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співавторами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науковим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консультантом</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проф</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Мальнєвим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Внесок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здобувача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роботах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співавторами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полягає</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наступному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розробка</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розвиток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визначальна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розробці</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розвитку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теоретичних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методів</w:t>
      </w:r>
      <w:r w:rsidRPr="00414240">
        <w:rPr>
          <w:rFonts w:ascii="Times New Roman" w:eastAsia="Times New Roman" w:hAnsi="Times New Roman" w:cs="Times New Roman"/>
          <w:b/>
          <w:bCs/>
          <w:color w:val="000000"/>
          <w:kern w:val="0"/>
          <w:sz w:val="28"/>
          <w:szCs w:val="28"/>
          <w:lang w:eastAsia="ru-RU" w:bidi="ru-RU"/>
        </w:rPr>
        <w:t xml:space="preserve"> (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числі</w:t>
      </w:r>
      <w:r w:rsidRPr="00414240">
        <w:rPr>
          <w:rFonts w:ascii="Times New Roman" w:eastAsia="Times New Roman" w:hAnsi="Times New Roman" w:cs="Times New Roman"/>
          <w:b/>
          <w:bCs/>
          <w:color w:val="000000"/>
          <w:kern w:val="0"/>
          <w:sz w:val="28"/>
          <w:szCs w:val="28"/>
          <w:lang w:eastAsia="ru-RU" w:bidi="ru-RU"/>
        </w:rPr>
        <w:t xml:space="preserve"> NEELS, </w:t>
      </w:r>
      <w:r w:rsidRPr="00414240">
        <w:rPr>
          <w:rFonts w:ascii="Times New Roman" w:eastAsia="Times New Roman" w:hAnsi="Times New Roman" w:cs="Times New Roman" w:hint="eastAsia"/>
          <w:b/>
          <w:bCs/>
          <w:color w:val="000000"/>
          <w:kern w:val="0"/>
          <w:sz w:val="28"/>
          <w:szCs w:val="28"/>
          <w:lang w:eastAsia="ru-RU" w:bidi="ru-RU"/>
        </w:rPr>
        <w:t>комплексної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геометричної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оптики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повнохвильового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розв’язку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нелінійних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рівнянь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Максвелла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виведення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функції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Лагранжа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точністю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кубічних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членів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МСХ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гіротропних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ін</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участь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розробці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відповідних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[25, 39, 43, 47, 48, 50, 53, 54, 58, 74, 142, 143, 146-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149, 153-155, 157, 312, 315-319, 323-328, 331, 340, 341, 158, 349-353, 496, 537]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[26,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41, 49, 55, 62, 76, 210, 499, 502], </w:t>
      </w:r>
      <w:r w:rsidRPr="00414240">
        <w:rPr>
          <w:rFonts w:ascii="Times New Roman" w:eastAsia="Times New Roman" w:hAnsi="Times New Roman" w:cs="Times New Roman" w:hint="eastAsia"/>
          <w:b/>
          <w:bCs/>
          <w:color w:val="000000"/>
          <w:kern w:val="0"/>
          <w:sz w:val="28"/>
          <w:szCs w:val="28"/>
          <w:lang w:eastAsia="ru-RU" w:bidi="ru-RU"/>
        </w:rPr>
        <w:t>відповідно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знаходження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ефектів</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визначення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характеристик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управління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допомогою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зовнішніх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нестаціонарних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неоднорідних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полів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характеристиками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поширення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хвиль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шаруватих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середовищах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участь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відповідних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дослідженнях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[39, 43, 47-49, 50,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53, 54, 58, 142, 143, 148, 149, 153-155, 157, 209, 312, 315-319, 323-328, 331, 340, 341,</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158, 350-354, 496, 502, 537]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[25, 26, 40, 41, 55, 62, 74-76, 147, 210, 349, 398, 499],</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відповідно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причому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[58]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[62] </w:t>
      </w:r>
      <w:r w:rsidRPr="00414240">
        <w:rPr>
          <w:rFonts w:ascii="Times New Roman" w:eastAsia="Times New Roman" w:hAnsi="Times New Roman" w:cs="Times New Roman" w:hint="eastAsia"/>
          <w:b/>
          <w:bCs/>
          <w:color w:val="000000"/>
          <w:kern w:val="0"/>
          <w:sz w:val="28"/>
          <w:szCs w:val="28"/>
          <w:lang w:eastAsia="ru-RU" w:bidi="ru-RU"/>
        </w:rPr>
        <w:t>відповідні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результати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викладені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параграфах</w:t>
      </w:r>
      <w:r w:rsidRPr="00414240">
        <w:rPr>
          <w:rFonts w:ascii="Times New Roman" w:eastAsia="Times New Roman" w:hAnsi="Times New Roman" w:cs="Times New Roman"/>
          <w:b/>
          <w:bCs/>
          <w:color w:val="000000"/>
          <w:kern w:val="0"/>
          <w:sz w:val="28"/>
          <w:szCs w:val="28"/>
          <w:lang w:eastAsia="ru-RU" w:bidi="ru-RU"/>
        </w:rPr>
        <w:t xml:space="preserve"> 4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9.3, </w:t>
      </w:r>
      <w:r w:rsidRPr="00414240">
        <w:rPr>
          <w:rFonts w:ascii="Times New Roman" w:eastAsia="Times New Roman" w:hAnsi="Times New Roman" w:cs="Times New Roman" w:hint="eastAsia"/>
          <w:b/>
          <w:bCs/>
          <w:color w:val="000000"/>
          <w:kern w:val="0"/>
          <w:sz w:val="28"/>
          <w:szCs w:val="28"/>
          <w:lang w:eastAsia="ru-RU" w:bidi="ru-RU"/>
        </w:rPr>
        <w:t>відповідно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розробка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визначальний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внесок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розобку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числового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методу</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алгоритму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участь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розробці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числового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методу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алгоритму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[43, 47-50,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53, 54, 58, 142, 143, 312, 317, 324, 326, 327, 331, 353, 496, 537]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[25, 26, 39, 41, 48,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74, 76, 147, 148, 153-155, 157, 210, 315, 316, 318, 319, 323, 341, 158, 349-352, 354, 398,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502], </w:t>
      </w:r>
      <w:r w:rsidRPr="00414240">
        <w:rPr>
          <w:rFonts w:ascii="Times New Roman" w:eastAsia="Times New Roman" w:hAnsi="Times New Roman" w:cs="Times New Roman" w:hint="eastAsia"/>
          <w:b/>
          <w:bCs/>
          <w:color w:val="000000"/>
          <w:kern w:val="0"/>
          <w:sz w:val="28"/>
          <w:szCs w:val="28"/>
          <w:lang w:eastAsia="ru-RU" w:bidi="ru-RU"/>
        </w:rPr>
        <w:t>відповідно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числові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розрахунки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визначальні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числові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розрахунки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участь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числових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розрахунках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[26, 39, 43, 53, 54, 153-155, 312, 315, 316, 318, 326, 340,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353]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[25, 41, 47, 49, 50, 74, 76, 142, 143, 147, 157, 209, 210, 317, 319, 323, 327, 328,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341, 158, 350-352, 354, 398, 496], </w:t>
      </w:r>
      <w:r w:rsidRPr="00414240">
        <w:rPr>
          <w:rFonts w:ascii="Times New Roman" w:eastAsia="Times New Roman" w:hAnsi="Times New Roman" w:cs="Times New Roman" w:hint="eastAsia"/>
          <w:b/>
          <w:bCs/>
          <w:color w:val="000000"/>
          <w:kern w:val="0"/>
          <w:sz w:val="28"/>
          <w:szCs w:val="28"/>
          <w:lang w:eastAsia="ru-RU" w:bidi="ru-RU"/>
        </w:rPr>
        <w:t>відповідно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аналітичні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обчислення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участь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аналітичних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обчисленнях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[25, 39, 43, 47, 76, 142, 143, 146, 147, 148, 149, 153, 154,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155, 157, 209, 312, 315-319, 323, 324, 326, 327, 331, 340, 341, 158, 350-354, 496, 499,</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502, 537]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[40, 41, 49, 55, 62, 74, 210, 398], </w:t>
      </w:r>
      <w:r w:rsidRPr="00414240">
        <w:rPr>
          <w:rFonts w:ascii="Times New Roman" w:eastAsia="Times New Roman" w:hAnsi="Times New Roman" w:cs="Times New Roman" w:hint="eastAsia"/>
          <w:b/>
          <w:bCs/>
          <w:color w:val="000000"/>
          <w:kern w:val="0"/>
          <w:sz w:val="28"/>
          <w:szCs w:val="28"/>
          <w:lang w:eastAsia="ru-RU" w:bidi="ru-RU"/>
        </w:rPr>
        <w:t>відповідно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постановка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задачі</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визначальний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внесок</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постановку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задачі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участь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постановці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задачі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26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[39, 47-49, 50, 53, 54, 58, 142, 143, 146, 149, 153, 157, 209, 312, 317-319, 323, 324, 326-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328, 331, 341, 350, 352-354, 496, 537]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[25, 26, 41, 43, 55, 62, 74-76, 147, 148, 154,</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155, 158, 210, 315, 316, 158, 349, 351, 499], </w:t>
      </w:r>
      <w:r w:rsidRPr="00414240">
        <w:rPr>
          <w:rFonts w:ascii="Times New Roman" w:eastAsia="Times New Roman" w:hAnsi="Times New Roman" w:cs="Times New Roman" w:hint="eastAsia"/>
          <w:b/>
          <w:bCs/>
          <w:color w:val="000000"/>
          <w:kern w:val="0"/>
          <w:sz w:val="28"/>
          <w:szCs w:val="28"/>
          <w:lang w:eastAsia="ru-RU" w:bidi="ru-RU"/>
        </w:rPr>
        <w:t>відповідно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інтерпретація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отриманих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результатів</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визначальна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такій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інтерпретації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участь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інтерпретації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результатів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[39, 43, 48, 50, 53, 54, 142, 143, 146, 148, 149, 153-155, 157, 209, 210,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312, 315, 316-319, 323, 324, 326-328, 331, 340, 158, 350-353, 496, 534, 537]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[25, 26,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40, 41, 47, 49, 55, 58, 62, 74-76, 147, 341, 349, 354, 398, 499, 502], </w:t>
      </w:r>
      <w:r w:rsidRPr="00414240">
        <w:rPr>
          <w:rFonts w:ascii="Times New Roman" w:eastAsia="Times New Roman" w:hAnsi="Times New Roman" w:cs="Times New Roman" w:hint="eastAsia"/>
          <w:b/>
          <w:bCs/>
          <w:color w:val="000000"/>
          <w:kern w:val="0"/>
          <w:sz w:val="28"/>
          <w:szCs w:val="28"/>
          <w:lang w:eastAsia="ru-RU" w:bidi="ru-RU"/>
        </w:rPr>
        <w:t>відповідно</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написання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робіт</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вирішальна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роль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написанні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участь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написанні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підготовці</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публікацій</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підготовка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матеріалів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для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публікацій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[39, 43, 53, 142, 143, 146, 153,</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157, 209, 210, 312, 317-319, 323, 324, 326, 328, 331, 340, 158, 350, 352, 353, 354, 496,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537]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[25, 26, 40, 41, 47-49, 50, 54, 55, 62, 58, 74-76, 147-149, 154, 155, 315, 316, 330,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341, 349, 351, 398, 499, 502], </w:t>
      </w:r>
      <w:r w:rsidRPr="00414240">
        <w:rPr>
          <w:rFonts w:ascii="Times New Roman" w:eastAsia="Times New Roman" w:hAnsi="Times New Roman" w:cs="Times New Roman" w:hint="eastAsia"/>
          <w:b/>
          <w:bCs/>
          <w:color w:val="000000"/>
          <w:kern w:val="0"/>
          <w:sz w:val="28"/>
          <w:szCs w:val="28"/>
          <w:lang w:eastAsia="ru-RU" w:bidi="ru-RU"/>
        </w:rPr>
        <w:t>відповідно</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Апробація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результатів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дисертації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Матеріали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дисертації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доповідались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численних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наукових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конференціях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Всього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впродовж</w:t>
      </w:r>
      <w:r w:rsidRPr="00414240">
        <w:rPr>
          <w:rFonts w:ascii="Times New Roman" w:eastAsia="Times New Roman" w:hAnsi="Times New Roman" w:cs="Times New Roman"/>
          <w:b/>
          <w:bCs/>
          <w:color w:val="000000"/>
          <w:kern w:val="0"/>
          <w:sz w:val="28"/>
          <w:szCs w:val="28"/>
          <w:lang w:eastAsia="ru-RU" w:bidi="ru-RU"/>
        </w:rPr>
        <w:t xml:space="preserve"> 2000-2016 </w:t>
      </w:r>
      <w:r w:rsidRPr="00414240">
        <w:rPr>
          <w:rFonts w:ascii="Times New Roman" w:eastAsia="Times New Roman" w:hAnsi="Times New Roman" w:cs="Times New Roman" w:hint="eastAsia"/>
          <w:b/>
          <w:bCs/>
          <w:color w:val="000000"/>
          <w:kern w:val="0"/>
          <w:sz w:val="28"/>
          <w:szCs w:val="28"/>
          <w:lang w:eastAsia="ru-RU" w:bidi="ru-RU"/>
        </w:rPr>
        <w:t>років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темою</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дисертації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було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представлено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більше</w:t>
      </w:r>
      <w:r w:rsidRPr="00414240">
        <w:rPr>
          <w:rFonts w:ascii="Times New Roman" w:eastAsia="Times New Roman" w:hAnsi="Times New Roman" w:cs="Times New Roman"/>
          <w:b/>
          <w:bCs/>
          <w:color w:val="000000"/>
          <w:kern w:val="0"/>
          <w:sz w:val="28"/>
          <w:szCs w:val="28"/>
          <w:lang w:eastAsia="ru-RU" w:bidi="ru-RU"/>
        </w:rPr>
        <w:t xml:space="preserve"> 40 </w:t>
      </w:r>
      <w:r w:rsidRPr="00414240">
        <w:rPr>
          <w:rFonts w:ascii="Times New Roman" w:eastAsia="Times New Roman" w:hAnsi="Times New Roman" w:cs="Times New Roman" w:hint="eastAsia"/>
          <w:b/>
          <w:bCs/>
          <w:color w:val="000000"/>
          <w:kern w:val="0"/>
          <w:sz w:val="28"/>
          <w:szCs w:val="28"/>
          <w:lang w:eastAsia="ru-RU" w:bidi="ru-RU"/>
        </w:rPr>
        <w:t>усних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стендових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доповідей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більше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ніж</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b/>
          <w:bCs/>
          <w:color w:val="000000"/>
          <w:kern w:val="0"/>
          <w:sz w:val="28"/>
          <w:szCs w:val="28"/>
          <w:lang w:val="en-US" w:eastAsia="ru-RU" w:bidi="ru-RU"/>
        </w:rPr>
        <w:t xml:space="preserve">30 </w:t>
      </w:r>
      <w:r w:rsidRPr="00414240">
        <w:rPr>
          <w:rFonts w:ascii="Times New Roman" w:eastAsia="Times New Roman" w:hAnsi="Times New Roman" w:cs="Times New Roman" w:hint="eastAsia"/>
          <w:b/>
          <w:bCs/>
          <w:color w:val="000000"/>
          <w:kern w:val="0"/>
          <w:sz w:val="28"/>
          <w:szCs w:val="28"/>
          <w:lang w:eastAsia="ru-RU" w:bidi="ru-RU"/>
        </w:rPr>
        <w:t>українських</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міжнародних</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конференціях</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Зокрема</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це</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 xml:space="preserve"> UK-Ukraine/UKUkraine-Spain Meetings on Solar Physics and Space Science, Ukraine, 2011, 2013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val="en-US" w:eastAsia="ru-RU" w:bidi="ru-RU"/>
        </w:rPr>
        <w:t xml:space="preserve"> 2015</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hint="eastAsia"/>
          <w:b/>
          <w:bCs/>
          <w:color w:val="000000"/>
          <w:kern w:val="0"/>
          <w:sz w:val="28"/>
          <w:szCs w:val="28"/>
          <w:lang w:eastAsia="ru-RU" w:bidi="ru-RU"/>
        </w:rPr>
        <w:t>роки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запрошена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доповідь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пленарному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засіданні</w:t>
      </w:r>
      <w:r w:rsidRPr="00414240">
        <w:rPr>
          <w:rFonts w:ascii="Times New Roman" w:eastAsia="Times New Roman" w:hAnsi="Times New Roman" w:cs="Times New Roman"/>
          <w:b/>
          <w:bCs/>
          <w:color w:val="000000"/>
          <w:kern w:val="0"/>
          <w:sz w:val="28"/>
          <w:szCs w:val="28"/>
          <w:lang w:eastAsia="ru-RU" w:bidi="ru-RU"/>
        </w:rPr>
        <w:t xml:space="preserve">; Intern. </w:t>
      </w:r>
      <w:r w:rsidRPr="00414240">
        <w:rPr>
          <w:rFonts w:ascii="Times New Roman" w:eastAsia="Times New Roman" w:hAnsi="Times New Roman" w:cs="Times New Roman"/>
          <w:b/>
          <w:bCs/>
          <w:color w:val="000000"/>
          <w:kern w:val="0"/>
          <w:sz w:val="28"/>
          <w:szCs w:val="28"/>
          <w:lang w:val="en-US" w:eastAsia="ru-RU" w:bidi="ru-RU"/>
        </w:rPr>
        <w:t>Conf. on Math. Methods</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val="en-US" w:eastAsia="ru-RU" w:bidi="ru-RU"/>
        </w:rPr>
        <w:t xml:space="preserve">in Electromagn. </w:t>
      </w:r>
      <w:r w:rsidRPr="00414240">
        <w:rPr>
          <w:rFonts w:ascii="Times New Roman" w:eastAsia="Times New Roman" w:hAnsi="Times New Roman" w:cs="Times New Roman"/>
          <w:b/>
          <w:bCs/>
          <w:color w:val="000000"/>
          <w:kern w:val="0"/>
          <w:sz w:val="28"/>
          <w:szCs w:val="28"/>
          <w:lang w:eastAsia="ru-RU" w:bidi="ru-RU"/>
        </w:rPr>
        <w:t xml:space="preserve">Theory, MMET, Ukraine, 2012 </w:t>
      </w:r>
      <w:r w:rsidRPr="00414240">
        <w:rPr>
          <w:rFonts w:ascii="Times New Roman" w:eastAsia="Times New Roman" w:hAnsi="Times New Roman" w:cs="Times New Roman" w:hint="eastAsia"/>
          <w:b/>
          <w:bCs/>
          <w:color w:val="000000"/>
          <w:kern w:val="0"/>
          <w:sz w:val="28"/>
          <w:szCs w:val="28"/>
          <w:lang w:eastAsia="ru-RU" w:bidi="ru-RU"/>
        </w:rPr>
        <w:t>р</w:t>
      </w:r>
      <w:r w:rsidRPr="00414240">
        <w:rPr>
          <w:rFonts w:ascii="Times New Roman" w:eastAsia="Times New Roman" w:hAnsi="Times New Roman" w:cs="Times New Roman"/>
          <w:b/>
          <w:bCs/>
          <w:color w:val="000000"/>
          <w:kern w:val="0"/>
          <w:sz w:val="28"/>
          <w:szCs w:val="28"/>
          <w:lang w:eastAsia="ru-RU" w:bidi="ru-RU"/>
        </w:rPr>
        <w:t xml:space="preserve">., 2014 </w:t>
      </w:r>
      <w:r w:rsidRPr="00414240">
        <w:rPr>
          <w:rFonts w:ascii="Times New Roman" w:eastAsia="Times New Roman" w:hAnsi="Times New Roman" w:cs="Times New Roman" w:hint="eastAsia"/>
          <w:b/>
          <w:bCs/>
          <w:color w:val="000000"/>
          <w:kern w:val="0"/>
          <w:sz w:val="28"/>
          <w:szCs w:val="28"/>
          <w:lang w:eastAsia="ru-RU" w:bidi="ru-RU"/>
        </w:rPr>
        <w:t>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запрошена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доповідь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hint="eastAsia"/>
          <w:b/>
          <w:bCs/>
          <w:color w:val="000000"/>
          <w:kern w:val="0"/>
          <w:sz w:val="28"/>
          <w:szCs w:val="28"/>
          <w:lang w:eastAsia="ru-RU" w:bidi="ru-RU"/>
        </w:rPr>
        <w:t>пленарному</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засіданні</w:t>
      </w:r>
      <w:r w:rsidRPr="00414240">
        <w:rPr>
          <w:rFonts w:ascii="Times New Roman" w:eastAsia="Times New Roman" w:hAnsi="Times New Roman" w:cs="Times New Roman"/>
          <w:b/>
          <w:bCs/>
          <w:color w:val="000000"/>
          <w:kern w:val="0"/>
          <w:sz w:val="28"/>
          <w:szCs w:val="28"/>
          <w:lang w:val="en-US" w:eastAsia="ru-RU" w:bidi="ru-RU"/>
        </w:rPr>
        <w:t>; Intern. Scientific Conf. Electronics and Nanotechnology,</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b/>
          <w:bCs/>
          <w:color w:val="000000"/>
          <w:kern w:val="0"/>
          <w:sz w:val="28"/>
          <w:szCs w:val="28"/>
          <w:lang w:val="en-US" w:eastAsia="ru-RU" w:bidi="ru-RU"/>
        </w:rPr>
        <w:t xml:space="preserve">ELNANO, Kyiv, Ukraine, 2012-2015 </w:t>
      </w:r>
      <w:r w:rsidRPr="00414240">
        <w:rPr>
          <w:rFonts w:ascii="Times New Roman" w:eastAsia="Times New Roman" w:hAnsi="Times New Roman" w:cs="Times New Roman" w:hint="eastAsia"/>
          <w:b/>
          <w:bCs/>
          <w:color w:val="000000"/>
          <w:kern w:val="0"/>
          <w:sz w:val="28"/>
          <w:szCs w:val="28"/>
          <w:lang w:eastAsia="ru-RU" w:bidi="ru-RU"/>
        </w:rPr>
        <w:t>рр</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val="en-US" w:eastAsia="ru-RU" w:bidi="ru-RU"/>
        </w:rPr>
        <w:t xml:space="preserve"> 2013 </w:t>
      </w:r>
      <w:r w:rsidRPr="00414240">
        <w:rPr>
          <w:rFonts w:ascii="Times New Roman" w:eastAsia="Times New Roman" w:hAnsi="Times New Roman" w:cs="Times New Roman" w:hint="eastAsia"/>
          <w:b/>
          <w:bCs/>
          <w:color w:val="000000"/>
          <w:kern w:val="0"/>
          <w:sz w:val="28"/>
          <w:szCs w:val="28"/>
          <w:lang w:eastAsia="ru-RU" w:bidi="ru-RU"/>
        </w:rPr>
        <w:t>р</w:t>
      </w:r>
      <w:r w:rsidRPr="00414240">
        <w:rPr>
          <w:rFonts w:ascii="Times New Roman" w:eastAsia="Times New Roman" w:hAnsi="Times New Roman" w:cs="Times New Roman"/>
          <w:b/>
          <w:bCs/>
          <w:color w:val="000000"/>
          <w:kern w:val="0"/>
          <w:sz w:val="28"/>
          <w:szCs w:val="28"/>
          <w:lang w:val="en-US" w:eastAsia="ru-RU" w:bidi="ru-RU"/>
        </w:rPr>
        <w:t>.-</w:t>
      </w:r>
      <w:r w:rsidRPr="00414240">
        <w:rPr>
          <w:rFonts w:ascii="Times New Roman" w:eastAsia="Times New Roman" w:hAnsi="Times New Roman" w:cs="Times New Roman" w:hint="eastAsia"/>
          <w:b/>
          <w:bCs/>
          <w:color w:val="000000"/>
          <w:kern w:val="0"/>
          <w:sz w:val="28"/>
          <w:szCs w:val="28"/>
          <w:lang w:eastAsia="ru-RU" w:bidi="ru-RU"/>
        </w:rPr>
        <w:t>запрошена</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доповідь</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пленарному</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hint="eastAsia"/>
          <w:b/>
          <w:bCs/>
          <w:color w:val="000000"/>
          <w:kern w:val="0"/>
          <w:sz w:val="28"/>
          <w:szCs w:val="28"/>
          <w:lang w:eastAsia="ru-RU" w:bidi="ru-RU"/>
        </w:rPr>
        <w:t>засіданні</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щорічна</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конференція</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космічних</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досліджень</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ІКД</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НАНУ</w:t>
      </w:r>
      <w:r w:rsidRPr="00414240">
        <w:rPr>
          <w:rFonts w:ascii="Times New Roman" w:eastAsia="Times New Roman" w:hAnsi="Times New Roman" w:cs="Times New Roman"/>
          <w:b/>
          <w:bCs/>
          <w:color w:val="000000"/>
          <w:kern w:val="0"/>
          <w:sz w:val="28"/>
          <w:szCs w:val="28"/>
          <w:lang w:val="en-US" w:eastAsia="ru-RU" w:bidi="ru-RU"/>
        </w:rPr>
        <w:t>-</w:t>
      </w:r>
      <w:r w:rsidRPr="00414240">
        <w:rPr>
          <w:rFonts w:ascii="Times New Roman" w:eastAsia="Times New Roman" w:hAnsi="Times New Roman" w:cs="Times New Roman" w:hint="eastAsia"/>
          <w:b/>
          <w:bCs/>
          <w:color w:val="000000"/>
          <w:kern w:val="0"/>
          <w:sz w:val="28"/>
          <w:szCs w:val="28"/>
          <w:lang w:eastAsia="ru-RU" w:bidi="ru-RU"/>
        </w:rPr>
        <w:t>ДКАУ</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Україна</w:t>
      </w:r>
      <w:r w:rsidRPr="00414240">
        <w:rPr>
          <w:rFonts w:ascii="Times New Roman" w:eastAsia="Times New Roman" w:hAnsi="Times New Roman" w:cs="Times New Roman"/>
          <w:b/>
          <w:bCs/>
          <w:color w:val="000000"/>
          <w:kern w:val="0"/>
          <w:sz w:val="28"/>
          <w:szCs w:val="28"/>
          <w:lang w:val="en-US"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b/>
          <w:bCs/>
          <w:color w:val="000000"/>
          <w:kern w:val="0"/>
          <w:sz w:val="28"/>
          <w:szCs w:val="28"/>
          <w:lang w:eastAsia="ru-RU" w:bidi="ru-RU"/>
        </w:rPr>
        <w:t xml:space="preserve">2002-2005 </w:t>
      </w:r>
      <w:r w:rsidRPr="00414240">
        <w:rPr>
          <w:rFonts w:ascii="Times New Roman" w:eastAsia="Times New Roman" w:hAnsi="Times New Roman" w:cs="Times New Roman" w:hint="eastAsia"/>
          <w:b/>
          <w:bCs/>
          <w:color w:val="000000"/>
          <w:kern w:val="0"/>
          <w:sz w:val="28"/>
          <w:szCs w:val="28"/>
          <w:lang w:eastAsia="ru-RU" w:bidi="ru-RU"/>
        </w:rPr>
        <w:t>рр</w:t>
      </w:r>
      <w:r w:rsidRPr="00414240">
        <w:rPr>
          <w:rFonts w:ascii="Times New Roman" w:eastAsia="Times New Roman" w:hAnsi="Times New Roman" w:cs="Times New Roman"/>
          <w:b/>
          <w:bCs/>
          <w:color w:val="000000"/>
          <w:kern w:val="0"/>
          <w:sz w:val="28"/>
          <w:szCs w:val="28"/>
          <w:lang w:eastAsia="ru-RU" w:bidi="ru-RU"/>
        </w:rPr>
        <w:t xml:space="preserve">., 2014 </w:t>
      </w:r>
      <w:r w:rsidRPr="00414240">
        <w:rPr>
          <w:rFonts w:ascii="Times New Roman" w:eastAsia="Times New Roman" w:hAnsi="Times New Roman" w:cs="Times New Roman" w:hint="eastAsia"/>
          <w:b/>
          <w:bCs/>
          <w:color w:val="000000"/>
          <w:kern w:val="0"/>
          <w:sz w:val="28"/>
          <w:szCs w:val="28"/>
          <w:lang w:eastAsia="ru-RU" w:bidi="ru-RU"/>
        </w:rPr>
        <w:t>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2013 </w:t>
      </w:r>
      <w:r w:rsidRPr="00414240">
        <w:rPr>
          <w:rFonts w:ascii="Times New Roman" w:eastAsia="Times New Roman" w:hAnsi="Times New Roman" w:cs="Times New Roman" w:hint="eastAsia"/>
          <w:b/>
          <w:bCs/>
          <w:color w:val="000000"/>
          <w:kern w:val="0"/>
          <w:sz w:val="28"/>
          <w:szCs w:val="28"/>
          <w:lang w:eastAsia="ru-RU" w:bidi="ru-RU"/>
        </w:rPr>
        <w:t>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запрошена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доповідь</w:t>
      </w:r>
      <w:r w:rsidRPr="00414240">
        <w:rPr>
          <w:rFonts w:ascii="Times New Roman" w:eastAsia="Times New Roman" w:hAnsi="Times New Roman" w:cs="Times New Roman"/>
          <w:b/>
          <w:bCs/>
          <w:color w:val="000000"/>
          <w:kern w:val="0"/>
          <w:sz w:val="28"/>
          <w:szCs w:val="28"/>
          <w:lang w:eastAsia="ru-RU" w:bidi="ru-RU"/>
        </w:rPr>
        <w:t xml:space="preserve">; Intern. </w:t>
      </w:r>
      <w:r w:rsidRPr="00414240">
        <w:rPr>
          <w:rFonts w:ascii="Times New Roman" w:eastAsia="Times New Roman" w:hAnsi="Times New Roman" w:cs="Times New Roman"/>
          <w:b/>
          <w:bCs/>
          <w:color w:val="000000"/>
          <w:kern w:val="0"/>
          <w:sz w:val="28"/>
          <w:szCs w:val="28"/>
          <w:lang w:val="en-US" w:eastAsia="ru-RU" w:bidi="ru-RU"/>
        </w:rPr>
        <w:t>Congress on Advanc.</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b/>
          <w:bCs/>
          <w:color w:val="000000"/>
          <w:kern w:val="0"/>
          <w:sz w:val="28"/>
          <w:szCs w:val="28"/>
          <w:lang w:val="en-US" w:eastAsia="ru-RU" w:bidi="ru-RU"/>
        </w:rPr>
        <w:t xml:space="preserve">Electromagn. Materials in Microwaves and Optics </w:t>
      </w: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 xml:space="preserve"> Metamaterials, London, UK, 2009 </w:t>
      </w:r>
      <w:r w:rsidRPr="00414240">
        <w:rPr>
          <w:rFonts w:ascii="Times New Roman" w:eastAsia="Times New Roman" w:hAnsi="Times New Roman" w:cs="Times New Roman" w:hint="eastAsia"/>
          <w:b/>
          <w:bCs/>
          <w:color w:val="000000"/>
          <w:kern w:val="0"/>
          <w:sz w:val="28"/>
          <w:szCs w:val="28"/>
          <w:lang w:eastAsia="ru-RU" w:bidi="ru-RU"/>
        </w:rPr>
        <w:t>р</w:t>
      </w:r>
      <w:r w:rsidRPr="00414240">
        <w:rPr>
          <w:rFonts w:ascii="Times New Roman" w:eastAsia="Times New Roman" w:hAnsi="Times New Roman" w:cs="Times New Roman"/>
          <w:b/>
          <w:bCs/>
          <w:color w:val="000000"/>
          <w:kern w:val="0"/>
          <w:sz w:val="28"/>
          <w:szCs w:val="28"/>
          <w:lang w:val="en-US"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b/>
          <w:bCs/>
          <w:color w:val="000000"/>
          <w:kern w:val="0"/>
          <w:sz w:val="28"/>
          <w:szCs w:val="28"/>
          <w:lang w:val="en-US" w:eastAsia="ru-RU" w:bidi="ru-RU"/>
        </w:rPr>
        <w:t xml:space="preserve">S. Petersburg, Russia, 2012 </w:t>
      </w:r>
      <w:r w:rsidRPr="00414240">
        <w:rPr>
          <w:rFonts w:ascii="Times New Roman" w:eastAsia="Times New Roman" w:hAnsi="Times New Roman" w:cs="Times New Roman" w:hint="eastAsia"/>
          <w:b/>
          <w:bCs/>
          <w:color w:val="000000"/>
          <w:kern w:val="0"/>
          <w:sz w:val="28"/>
          <w:szCs w:val="28"/>
          <w:lang w:eastAsia="ru-RU" w:bidi="ru-RU"/>
        </w:rPr>
        <w:t>р</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w:t>
      </w:r>
      <w:r w:rsidRPr="00414240">
        <w:rPr>
          <w:rFonts w:ascii="Times New Roman" w:eastAsia="Times New Roman" w:hAnsi="Times New Roman" w:cs="Times New Roman"/>
          <w:b/>
          <w:bCs/>
          <w:color w:val="000000"/>
          <w:kern w:val="0"/>
          <w:sz w:val="28"/>
          <w:szCs w:val="28"/>
          <w:lang w:val="en-US" w:eastAsia="ru-RU" w:bidi="ru-RU"/>
        </w:rPr>
        <w:t xml:space="preserve">opengagen, Denmark, 2014 </w:t>
      </w:r>
      <w:r w:rsidRPr="00414240">
        <w:rPr>
          <w:rFonts w:ascii="Times New Roman" w:eastAsia="Times New Roman" w:hAnsi="Times New Roman" w:cs="Times New Roman" w:hint="eastAsia"/>
          <w:b/>
          <w:bCs/>
          <w:color w:val="000000"/>
          <w:kern w:val="0"/>
          <w:sz w:val="28"/>
          <w:szCs w:val="28"/>
          <w:lang w:eastAsia="ru-RU" w:bidi="ru-RU"/>
        </w:rPr>
        <w:t>р</w:t>
      </w:r>
      <w:r w:rsidRPr="00414240">
        <w:rPr>
          <w:rFonts w:ascii="Times New Roman" w:eastAsia="Times New Roman" w:hAnsi="Times New Roman" w:cs="Times New Roman"/>
          <w:b/>
          <w:bCs/>
          <w:color w:val="000000"/>
          <w:kern w:val="0"/>
          <w:sz w:val="28"/>
          <w:szCs w:val="28"/>
          <w:lang w:val="en-US" w:eastAsia="ru-RU" w:bidi="ru-RU"/>
        </w:rPr>
        <w:t>.; EMSEW Intern. Conf. on</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b/>
          <w:bCs/>
          <w:color w:val="000000"/>
          <w:kern w:val="0"/>
          <w:sz w:val="28"/>
          <w:szCs w:val="28"/>
          <w:lang w:val="en-US" w:eastAsia="ru-RU" w:bidi="ru-RU"/>
        </w:rPr>
        <w:t>Electromagn.Phenomena Associated with Seismic and Volcanic Activities, Konstancin</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b/>
          <w:bCs/>
          <w:color w:val="000000"/>
          <w:kern w:val="0"/>
          <w:sz w:val="28"/>
          <w:szCs w:val="28"/>
          <w:lang w:val="en-US" w:eastAsia="ru-RU" w:bidi="ru-RU"/>
        </w:rPr>
        <w:t xml:space="preserve">Jeziorna, Poland, 2014 </w:t>
      </w:r>
      <w:r w:rsidRPr="00414240">
        <w:rPr>
          <w:rFonts w:ascii="Times New Roman" w:eastAsia="Times New Roman" w:hAnsi="Times New Roman" w:cs="Times New Roman" w:hint="eastAsia"/>
          <w:b/>
          <w:bCs/>
          <w:color w:val="000000"/>
          <w:kern w:val="0"/>
          <w:sz w:val="28"/>
          <w:szCs w:val="28"/>
          <w:lang w:eastAsia="ru-RU" w:bidi="ru-RU"/>
        </w:rPr>
        <w:t>р</w:t>
      </w:r>
      <w:r w:rsidRPr="00414240">
        <w:rPr>
          <w:rFonts w:ascii="Times New Roman" w:eastAsia="Times New Roman" w:hAnsi="Times New Roman" w:cs="Times New Roman"/>
          <w:b/>
          <w:bCs/>
          <w:color w:val="000000"/>
          <w:kern w:val="0"/>
          <w:sz w:val="28"/>
          <w:szCs w:val="28"/>
          <w:lang w:val="en-US" w:eastAsia="ru-RU" w:bidi="ru-RU"/>
        </w:rPr>
        <w:t>.; Intern. Symp.on Phys. and Engineering of Microwaves,</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b/>
          <w:bCs/>
          <w:color w:val="000000"/>
          <w:kern w:val="0"/>
          <w:sz w:val="28"/>
          <w:szCs w:val="28"/>
          <w:lang w:val="en-US" w:eastAsia="ru-RU" w:bidi="ru-RU"/>
        </w:rPr>
        <w:t xml:space="preserve">Millimeter and Submillimeter Waves, MSMW, Kharkov, Ukraine, 2013 </w:t>
      </w:r>
      <w:r w:rsidRPr="00414240">
        <w:rPr>
          <w:rFonts w:ascii="Times New Roman" w:eastAsia="Times New Roman" w:hAnsi="Times New Roman" w:cs="Times New Roman" w:hint="eastAsia"/>
          <w:b/>
          <w:bCs/>
          <w:color w:val="000000"/>
          <w:kern w:val="0"/>
          <w:sz w:val="28"/>
          <w:szCs w:val="28"/>
          <w:lang w:eastAsia="ru-RU" w:bidi="ru-RU"/>
        </w:rPr>
        <w:t>р</w:t>
      </w:r>
      <w:r w:rsidRPr="00414240">
        <w:rPr>
          <w:rFonts w:ascii="Times New Roman" w:eastAsia="Times New Roman" w:hAnsi="Times New Roman" w:cs="Times New Roman"/>
          <w:b/>
          <w:bCs/>
          <w:color w:val="000000"/>
          <w:kern w:val="0"/>
          <w:sz w:val="28"/>
          <w:szCs w:val="28"/>
          <w:lang w:val="en-US" w:eastAsia="ru-RU" w:bidi="ru-RU"/>
        </w:rPr>
        <w:t>; IEEE Intern.</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b/>
          <w:bCs/>
          <w:color w:val="000000"/>
          <w:kern w:val="0"/>
          <w:sz w:val="28"/>
          <w:szCs w:val="28"/>
          <w:lang w:val="en-US" w:eastAsia="ru-RU" w:bidi="ru-RU"/>
        </w:rPr>
        <w:t xml:space="preserve">Conf. Days on Diffraction, S. Petersburg, Russia, 2011 </w:t>
      </w:r>
      <w:r w:rsidRPr="00414240">
        <w:rPr>
          <w:rFonts w:ascii="Times New Roman" w:eastAsia="Times New Roman" w:hAnsi="Times New Roman" w:cs="Times New Roman" w:hint="eastAsia"/>
          <w:b/>
          <w:bCs/>
          <w:color w:val="000000"/>
          <w:kern w:val="0"/>
          <w:sz w:val="28"/>
          <w:szCs w:val="28"/>
          <w:lang w:eastAsia="ru-RU" w:bidi="ru-RU"/>
        </w:rPr>
        <w:t>р</w:t>
      </w:r>
      <w:r w:rsidRPr="00414240">
        <w:rPr>
          <w:rFonts w:ascii="Times New Roman" w:eastAsia="Times New Roman" w:hAnsi="Times New Roman" w:cs="Times New Roman"/>
          <w:b/>
          <w:bCs/>
          <w:color w:val="000000"/>
          <w:kern w:val="0"/>
          <w:sz w:val="28"/>
          <w:szCs w:val="28"/>
          <w:lang w:val="en-US" w:eastAsia="ru-RU" w:bidi="ru-RU"/>
        </w:rPr>
        <w:t>.; SPIE Photonics Europe,</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b/>
          <w:bCs/>
          <w:color w:val="000000"/>
          <w:kern w:val="0"/>
          <w:sz w:val="28"/>
          <w:szCs w:val="28"/>
          <w:lang w:val="en-US" w:eastAsia="ru-RU" w:bidi="ru-RU"/>
        </w:rPr>
        <w:t xml:space="preserve">Strasbourg, France, 2008 </w:t>
      </w:r>
      <w:r w:rsidRPr="00414240">
        <w:rPr>
          <w:rFonts w:ascii="Times New Roman" w:eastAsia="Times New Roman" w:hAnsi="Times New Roman" w:cs="Times New Roman" w:hint="eastAsia"/>
          <w:b/>
          <w:bCs/>
          <w:color w:val="000000"/>
          <w:kern w:val="0"/>
          <w:sz w:val="28"/>
          <w:szCs w:val="28"/>
          <w:lang w:eastAsia="ru-RU" w:bidi="ru-RU"/>
        </w:rPr>
        <w:t>р</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запрошена</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доповідь</w:t>
      </w:r>
      <w:r w:rsidRPr="00414240">
        <w:rPr>
          <w:rFonts w:ascii="Times New Roman" w:eastAsia="Times New Roman" w:hAnsi="Times New Roman" w:cs="Times New Roman"/>
          <w:b/>
          <w:bCs/>
          <w:color w:val="000000"/>
          <w:kern w:val="0"/>
          <w:sz w:val="28"/>
          <w:szCs w:val="28"/>
          <w:lang w:val="en-US" w:eastAsia="ru-RU" w:bidi="ru-RU"/>
        </w:rPr>
        <w:t xml:space="preserve">; Prague, Czech Republic, 2007 </w:t>
      </w:r>
      <w:r w:rsidRPr="00414240">
        <w:rPr>
          <w:rFonts w:ascii="Times New Roman" w:eastAsia="Times New Roman" w:hAnsi="Times New Roman" w:cs="Times New Roman" w:hint="eastAsia"/>
          <w:b/>
          <w:bCs/>
          <w:color w:val="000000"/>
          <w:kern w:val="0"/>
          <w:sz w:val="28"/>
          <w:szCs w:val="28"/>
          <w:lang w:eastAsia="ru-RU" w:bidi="ru-RU"/>
        </w:rPr>
        <w:t>р</w:t>
      </w:r>
      <w:r w:rsidRPr="00414240">
        <w:rPr>
          <w:rFonts w:ascii="Times New Roman" w:eastAsia="Times New Roman" w:hAnsi="Times New Roman" w:cs="Times New Roman"/>
          <w:b/>
          <w:bCs/>
          <w:color w:val="000000"/>
          <w:kern w:val="0"/>
          <w:sz w:val="28"/>
          <w:szCs w:val="28"/>
          <w:lang w:val="en-US"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b/>
          <w:bCs/>
          <w:color w:val="000000"/>
          <w:kern w:val="0"/>
          <w:sz w:val="28"/>
          <w:szCs w:val="28"/>
          <w:lang w:val="en-US" w:eastAsia="ru-RU" w:bidi="ru-RU"/>
        </w:rPr>
        <w:t>27</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b/>
          <w:bCs/>
          <w:color w:val="000000"/>
          <w:kern w:val="0"/>
          <w:sz w:val="28"/>
          <w:szCs w:val="28"/>
          <w:lang w:val="en-US" w:eastAsia="ru-RU" w:bidi="ru-RU"/>
        </w:rPr>
        <w:t xml:space="preserve">Brussel, Belgium, 2010 </w:t>
      </w:r>
      <w:r w:rsidRPr="00414240">
        <w:rPr>
          <w:rFonts w:ascii="Times New Roman" w:eastAsia="Times New Roman" w:hAnsi="Times New Roman" w:cs="Times New Roman" w:hint="eastAsia"/>
          <w:b/>
          <w:bCs/>
          <w:color w:val="000000"/>
          <w:kern w:val="0"/>
          <w:sz w:val="28"/>
          <w:szCs w:val="28"/>
          <w:lang w:eastAsia="ru-RU" w:bidi="ru-RU"/>
        </w:rPr>
        <w:t>р</w:t>
      </w:r>
      <w:r w:rsidRPr="00414240">
        <w:rPr>
          <w:rFonts w:ascii="Times New Roman" w:eastAsia="Times New Roman" w:hAnsi="Times New Roman" w:cs="Times New Roman"/>
          <w:b/>
          <w:bCs/>
          <w:color w:val="000000"/>
          <w:kern w:val="0"/>
          <w:sz w:val="28"/>
          <w:szCs w:val="28"/>
          <w:lang w:val="en-US" w:eastAsia="ru-RU" w:bidi="ru-RU"/>
        </w:rPr>
        <w:t>.; Intern. Workshop on theoret. and computational</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b/>
          <w:bCs/>
          <w:color w:val="000000"/>
          <w:kern w:val="0"/>
          <w:sz w:val="28"/>
          <w:szCs w:val="28"/>
          <w:lang w:val="en-US" w:eastAsia="ru-RU" w:bidi="ru-RU"/>
        </w:rPr>
        <w:t xml:space="preserve">nanophotonics: TaCoNa-Photonics, BadHonef, Germany, 2011 </w:t>
      </w:r>
      <w:r w:rsidRPr="00414240">
        <w:rPr>
          <w:rFonts w:ascii="Times New Roman" w:eastAsia="Times New Roman" w:hAnsi="Times New Roman" w:cs="Times New Roman" w:hint="eastAsia"/>
          <w:b/>
          <w:bCs/>
          <w:color w:val="000000"/>
          <w:kern w:val="0"/>
          <w:sz w:val="28"/>
          <w:szCs w:val="28"/>
          <w:lang w:eastAsia="ru-RU" w:bidi="ru-RU"/>
        </w:rPr>
        <w:t>р</w:t>
      </w:r>
      <w:r w:rsidRPr="00414240">
        <w:rPr>
          <w:rFonts w:ascii="Times New Roman" w:eastAsia="Times New Roman" w:hAnsi="Times New Roman" w:cs="Times New Roman"/>
          <w:b/>
          <w:bCs/>
          <w:color w:val="000000"/>
          <w:kern w:val="0"/>
          <w:sz w:val="28"/>
          <w:szCs w:val="28"/>
          <w:lang w:val="en-US" w:eastAsia="ru-RU" w:bidi="ru-RU"/>
        </w:rPr>
        <w:t>.; Intern. Conf. on</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b/>
          <w:bCs/>
          <w:color w:val="000000"/>
          <w:kern w:val="0"/>
          <w:sz w:val="28"/>
          <w:szCs w:val="28"/>
          <w:lang w:val="en-US" w:eastAsia="ru-RU" w:bidi="ru-RU"/>
        </w:rPr>
        <w:t xml:space="preserve">problems of geocosmos, S. Petersburg, Russia, 2006 </w:t>
      </w:r>
      <w:r w:rsidRPr="00414240">
        <w:rPr>
          <w:rFonts w:ascii="Times New Roman" w:eastAsia="Times New Roman" w:hAnsi="Times New Roman" w:cs="Times New Roman" w:hint="eastAsia"/>
          <w:b/>
          <w:bCs/>
          <w:color w:val="000000"/>
          <w:kern w:val="0"/>
          <w:sz w:val="28"/>
          <w:szCs w:val="28"/>
          <w:lang w:eastAsia="ru-RU" w:bidi="ru-RU"/>
        </w:rPr>
        <w:t>р</w:t>
      </w:r>
      <w:r w:rsidRPr="00414240">
        <w:rPr>
          <w:rFonts w:ascii="Times New Roman" w:eastAsia="Times New Roman" w:hAnsi="Times New Roman" w:cs="Times New Roman"/>
          <w:b/>
          <w:bCs/>
          <w:color w:val="000000"/>
          <w:kern w:val="0"/>
          <w:sz w:val="28"/>
          <w:szCs w:val="28"/>
          <w:lang w:val="en-US" w:eastAsia="ru-RU" w:bidi="ru-RU"/>
        </w:rPr>
        <w:t xml:space="preserve">.; Intern. Workshop SeismoElectromagnetics, IWSE, Tokyo, Japan, 2000, 2005 </w:t>
      </w:r>
      <w:r w:rsidRPr="00414240">
        <w:rPr>
          <w:rFonts w:ascii="Times New Roman" w:eastAsia="Times New Roman" w:hAnsi="Times New Roman" w:cs="Times New Roman" w:hint="eastAsia"/>
          <w:b/>
          <w:bCs/>
          <w:color w:val="000000"/>
          <w:kern w:val="0"/>
          <w:sz w:val="28"/>
          <w:szCs w:val="28"/>
          <w:lang w:eastAsia="ru-RU" w:bidi="ru-RU"/>
        </w:rPr>
        <w:t>рр</w:t>
      </w:r>
      <w:r w:rsidRPr="00414240">
        <w:rPr>
          <w:rFonts w:ascii="Times New Roman" w:eastAsia="Times New Roman" w:hAnsi="Times New Roman" w:cs="Times New Roman"/>
          <w:b/>
          <w:bCs/>
          <w:color w:val="000000"/>
          <w:kern w:val="0"/>
          <w:sz w:val="28"/>
          <w:szCs w:val="28"/>
          <w:lang w:val="en-US" w:eastAsia="ru-RU" w:bidi="ru-RU"/>
        </w:rPr>
        <w:t>.; Intern. Conf. EMMA, Kiev,</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b/>
          <w:bCs/>
          <w:color w:val="000000"/>
          <w:kern w:val="0"/>
          <w:sz w:val="28"/>
          <w:szCs w:val="28"/>
          <w:lang w:val="en-US" w:eastAsia="ru-RU" w:bidi="ru-RU"/>
        </w:rPr>
        <w:t xml:space="preserve">Ukraine, 2000 </w:t>
      </w:r>
      <w:r w:rsidRPr="00414240">
        <w:rPr>
          <w:rFonts w:ascii="Times New Roman" w:eastAsia="Times New Roman" w:hAnsi="Times New Roman" w:cs="Times New Roman" w:hint="eastAsia"/>
          <w:b/>
          <w:bCs/>
          <w:color w:val="000000"/>
          <w:kern w:val="0"/>
          <w:sz w:val="28"/>
          <w:szCs w:val="28"/>
          <w:lang w:eastAsia="ru-RU" w:bidi="ru-RU"/>
        </w:rPr>
        <w:t>р</w:t>
      </w:r>
      <w:r w:rsidRPr="00414240">
        <w:rPr>
          <w:rFonts w:ascii="Times New Roman" w:eastAsia="Times New Roman" w:hAnsi="Times New Roman" w:cs="Times New Roman"/>
          <w:b/>
          <w:bCs/>
          <w:color w:val="000000"/>
          <w:kern w:val="0"/>
          <w:sz w:val="28"/>
          <w:szCs w:val="28"/>
          <w:lang w:val="en-US" w:eastAsia="ru-RU" w:bidi="ru-RU"/>
        </w:rPr>
        <w:t xml:space="preserve">.; Meeting of the Amer. Phys. Soc. (APS), Minneapolis, USA, 2000 </w:t>
      </w:r>
      <w:r w:rsidRPr="00414240">
        <w:rPr>
          <w:rFonts w:ascii="Times New Roman" w:eastAsia="Times New Roman" w:hAnsi="Times New Roman" w:cs="Times New Roman" w:hint="eastAsia"/>
          <w:b/>
          <w:bCs/>
          <w:color w:val="000000"/>
          <w:kern w:val="0"/>
          <w:sz w:val="28"/>
          <w:szCs w:val="28"/>
          <w:lang w:eastAsia="ru-RU" w:bidi="ru-RU"/>
        </w:rPr>
        <w:t>р</w:t>
      </w:r>
      <w:r w:rsidRPr="00414240">
        <w:rPr>
          <w:rFonts w:ascii="Times New Roman" w:eastAsia="Times New Roman" w:hAnsi="Times New Roman" w:cs="Times New Roman"/>
          <w:b/>
          <w:bCs/>
          <w:color w:val="000000"/>
          <w:kern w:val="0"/>
          <w:sz w:val="28"/>
          <w:szCs w:val="28"/>
          <w:lang w:val="en-US" w:eastAsia="ru-RU" w:bidi="ru-RU"/>
        </w:rPr>
        <w:t>.; the</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b/>
          <w:bCs/>
          <w:color w:val="000000"/>
          <w:kern w:val="0"/>
          <w:sz w:val="28"/>
          <w:szCs w:val="28"/>
          <w:lang w:val="en-US" w:eastAsia="ru-RU" w:bidi="ru-RU"/>
        </w:rPr>
        <w:t xml:space="preserve">Eighth Intern. Conf. On Ferrites, Kyoto and Tokyo, Japan, 2000 </w:t>
      </w:r>
      <w:r w:rsidRPr="00414240">
        <w:rPr>
          <w:rFonts w:ascii="Times New Roman" w:eastAsia="Times New Roman" w:hAnsi="Times New Roman" w:cs="Times New Roman" w:hint="eastAsia"/>
          <w:b/>
          <w:bCs/>
          <w:color w:val="000000"/>
          <w:kern w:val="0"/>
          <w:sz w:val="28"/>
          <w:szCs w:val="28"/>
          <w:lang w:eastAsia="ru-RU" w:bidi="ru-RU"/>
        </w:rPr>
        <w:t>р</w:t>
      </w:r>
      <w:r w:rsidRPr="00414240">
        <w:rPr>
          <w:rFonts w:ascii="Times New Roman" w:eastAsia="Times New Roman" w:hAnsi="Times New Roman" w:cs="Times New Roman"/>
          <w:b/>
          <w:bCs/>
          <w:color w:val="000000"/>
          <w:kern w:val="0"/>
          <w:sz w:val="28"/>
          <w:szCs w:val="28"/>
          <w:lang w:val="en-US" w:eastAsia="ru-RU" w:bidi="ru-RU"/>
        </w:rPr>
        <w:t>.; Intern. Conf.</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Microwave and Telecommunication Technology</w:t>
      </w: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 CriMiCo</w:t>
      </w: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Sevastopol, Ukraine, 2004-</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b/>
          <w:bCs/>
          <w:color w:val="000000"/>
          <w:kern w:val="0"/>
          <w:sz w:val="28"/>
          <w:szCs w:val="28"/>
          <w:lang w:val="en-US" w:eastAsia="ru-RU" w:bidi="ru-RU"/>
        </w:rPr>
        <w:t xml:space="preserve">2006 </w:t>
      </w:r>
      <w:r w:rsidRPr="00414240">
        <w:rPr>
          <w:rFonts w:ascii="Times New Roman" w:eastAsia="Times New Roman" w:hAnsi="Times New Roman" w:cs="Times New Roman" w:hint="eastAsia"/>
          <w:b/>
          <w:bCs/>
          <w:color w:val="000000"/>
          <w:kern w:val="0"/>
          <w:sz w:val="28"/>
          <w:szCs w:val="28"/>
          <w:lang w:eastAsia="ru-RU" w:bidi="ru-RU"/>
        </w:rPr>
        <w:t>рр</w:t>
      </w:r>
      <w:r w:rsidRPr="00414240">
        <w:rPr>
          <w:rFonts w:ascii="Times New Roman" w:eastAsia="Times New Roman" w:hAnsi="Times New Roman" w:cs="Times New Roman"/>
          <w:b/>
          <w:bCs/>
          <w:color w:val="000000"/>
          <w:kern w:val="0"/>
          <w:sz w:val="28"/>
          <w:szCs w:val="28"/>
          <w:lang w:val="en-US" w:eastAsia="ru-RU" w:bidi="ru-RU"/>
        </w:rPr>
        <w:t>.; Intern. Symp. Auroral Phenomena and Solar-Terrestrial Relations, Moscow,</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b/>
          <w:bCs/>
          <w:color w:val="000000"/>
          <w:kern w:val="0"/>
          <w:sz w:val="28"/>
          <w:szCs w:val="28"/>
          <w:lang w:val="en-US" w:eastAsia="ru-RU" w:bidi="ru-RU"/>
        </w:rPr>
        <w:t xml:space="preserve">Russia, 2003 </w:t>
      </w:r>
      <w:r w:rsidRPr="00414240">
        <w:rPr>
          <w:rFonts w:ascii="Times New Roman" w:eastAsia="Times New Roman" w:hAnsi="Times New Roman" w:cs="Times New Roman" w:hint="eastAsia"/>
          <w:b/>
          <w:bCs/>
          <w:color w:val="000000"/>
          <w:kern w:val="0"/>
          <w:sz w:val="28"/>
          <w:szCs w:val="28"/>
          <w:lang w:eastAsia="ru-RU" w:bidi="ru-RU"/>
        </w:rPr>
        <w:t>р</w:t>
      </w:r>
      <w:r w:rsidRPr="00414240">
        <w:rPr>
          <w:rFonts w:ascii="Times New Roman" w:eastAsia="Times New Roman" w:hAnsi="Times New Roman" w:cs="Times New Roman"/>
          <w:b/>
          <w:bCs/>
          <w:color w:val="000000"/>
          <w:kern w:val="0"/>
          <w:sz w:val="28"/>
          <w:szCs w:val="28"/>
          <w:lang w:val="en-US" w:eastAsia="ru-RU" w:bidi="ru-RU"/>
        </w:rPr>
        <w:t>.; IEEE Intern. Conf. on Microwaves, Radar and Wireless Communication</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b/>
          <w:bCs/>
          <w:color w:val="000000"/>
          <w:kern w:val="0"/>
          <w:sz w:val="28"/>
          <w:szCs w:val="28"/>
          <w:lang w:val="en-US" w:eastAsia="ru-RU" w:bidi="ru-RU"/>
        </w:rPr>
        <w:t xml:space="preserve">(MIKON) Gdansk, Poland, 2014 </w:t>
      </w:r>
      <w:r w:rsidRPr="00414240">
        <w:rPr>
          <w:rFonts w:ascii="Times New Roman" w:eastAsia="Times New Roman" w:hAnsi="Times New Roman" w:cs="Times New Roman" w:hint="eastAsia"/>
          <w:b/>
          <w:bCs/>
          <w:color w:val="000000"/>
          <w:kern w:val="0"/>
          <w:sz w:val="28"/>
          <w:szCs w:val="28"/>
          <w:lang w:eastAsia="ru-RU" w:bidi="ru-RU"/>
        </w:rPr>
        <w:t>р</w:t>
      </w:r>
      <w:r w:rsidRPr="00414240">
        <w:rPr>
          <w:rFonts w:ascii="Times New Roman" w:eastAsia="Times New Roman" w:hAnsi="Times New Roman" w:cs="Times New Roman"/>
          <w:b/>
          <w:bCs/>
          <w:color w:val="000000"/>
          <w:kern w:val="0"/>
          <w:sz w:val="28"/>
          <w:szCs w:val="28"/>
          <w:lang w:val="en-US" w:eastAsia="ru-RU" w:bidi="ru-RU"/>
        </w:rPr>
        <w:t>.; Astronomy and Space Physics, Annual Intern., Kyiv,</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Ukraine, 2010-2015 </w:t>
      </w:r>
      <w:r w:rsidRPr="00414240">
        <w:rPr>
          <w:rFonts w:ascii="Times New Roman" w:eastAsia="Times New Roman" w:hAnsi="Times New Roman" w:cs="Times New Roman" w:hint="eastAsia"/>
          <w:b/>
          <w:bCs/>
          <w:color w:val="000000"/>
          <w:kern w:val="0"/>
          <w:sz w:val="28"/>
          <w:szCs w:val="28"/>
          <w:lang w:eastAsia="ru-RU" w:bidi="ru-RU"/>
        </w:rPr>
        <w:t>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ін</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Результати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роботи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доповідалися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автором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також</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наукових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семінарах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2000-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2016 </w:t>
      </w:r>
      <w:r w:rsidRPr="00414240">
        <w:rPr>
          <w:rFonts w:ascii="Times New Roman" w:eastAsia="Times New Roman" w:hAnsi="Times New Roman" w:cs="Times New Roman" w:hint="eastAsia"/>
          <w:b/>
          <w:bCs/>
          <w:color w:val="000000"/>
          <w:kern w:val="0"/>
          <w:sz w:val="28"/>
          <w:szCs w:val="28"/>
          <w:lang w:eastAsia="ru-RU" w:bidi="ru-RU"/>
        </w:rPr>
        <w:t>рр</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Київському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національному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університеті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імені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Тараса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Шевченка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кафедрі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астрономії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фізики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космосу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фізичного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факультету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Інституті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високих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технологій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Інституті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космічних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НАН</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України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України</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Селфордському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Університеті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Велика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Британія</w:t>
      </w:r>
      <w:r w:rsidRPr="00414240">
        <w:rPr>
          <w:rFonts w:ascii="Times New Roman" w:eastAsia="Times New Roman" w:hAnsi="Times New Roman" w:cs="Times New Roman"/>
          <w:b/>
          <w:bCs/>
          <w:color w:val="000000"/>
          <w:kern w:val="0"/>
          <w:sz w:val="28"/>
          <w:szCs w:val="28"/>
          <w:lang w:eastAsia="ru-RU" w:bidi="ru-RU"/>
        </w:rPr>
        <w:t>), Western Montana College (</w:t>
      </w:r>
      <w:r w:rsidRPr="00414240">
        <w:rPr>
          <w:rFonts w:ascii="Times New Roman" w:eastAsia="Times New Roman" w:hAnsi="Times New Roman" w:cs="Times New Roman" w:hint="eastAsia"/>
          <w:b/>
          <w:bCs/>
          <w:color w:val="000000"/>
          <w:kern w:val="0"/>
          <w:sz w:val="28"/>
          <w:szCs w:val="28"/>
          <w:lang w:eastAsia="ru-RU" w:bidi="ru-RU"/>
        </w:rPr>
        <w:t>США</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hint="eastAsia"/>
          <w:b/>
          <w:bCs/>
          <w:color w:val="000000"/>
          <w:kern w:val="0"/>
          <w:sz w:val="28"/>
          <w:szCs w:val="28"/>
          <w:lang w:eastAsia="ru-RU" w:bidi="ru-RU"/>
        </w:rPr>
        <w:t>Університеті</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Аа</w:t>
      </w:r>
      <w:r w:rsidRPr="00414240">
        <w:rPr>
          <w:rFonts w:ascii="Times New Roman" w:eastAsia="Times New Roman" w:hAnsi="Times New Roman" w:cs="Times New Roman"/>
          <w:b/>
          <w:bCs/>
          <w:color w:val="000000"/>
          <w:kern w:val="0"/>
          <w:sz w:val="28"/>
          <w:szCs w:val="28"/>
          <w:lang w:val="en-US" w:eastAsia="ru-RU" w:bidi="ru-RU"/>
        </w:rPr>
        <w:t xml:space="preserve">lto, Finland, University of Electro-Communications, Tokyo, Japan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ін</w:t>
      </w:r>
      <w:r w:rsidRPr="00414240">
        <w:rPr>
          <w:rFonts w:ascii="Times New Roman" w:eastAsia="Times New Roman" w:hAnsi="Times New Roman" w:cs="Times New Roman"/>
          <w:b/>
          <w:bCs/>
          <w:color w:val="000000"/>
          <w:kern w:val="0"/>
          <w:sz w:val="28"/>
          <w:szCs w:val="28"/>
          <w:lang w:val="en-US"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Публікації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матеріалами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дисертаційного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дослідження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опубліковано</w:t>
      </w:r>
      <w:r w:rsidRPr="00414240">
        <w:rPr>
          <w:rFonts w:ascii="Times New Roman" w:eastAsia="Times New Roman" w:hAnsi="Times New Roman" w:cs="Times New Roman"/>
          <w:b/>
          <w:bCs/>
          <w:color w:val="000000"/>
          <w:kern w:val="0"/>
          <w:sz w:val="28"/>
          <w:szCs w:val="28"/>
          <w:lang w:eastAsia="ru-RU" w:bidi="ru-RU"/>
        </w:rPr>
        <w:t xml:space="preserve"> 80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наукових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робіт</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яких</w:t>
      </w:r>
      <w:r w:rsidRPr="00414240">
        <w:rPr>
          <w:rFonts w:ascii="Times New Roman" w:eastAsia="Times New Roman" w:hAnsi="Times New Roman" w:cs="Times New Roman"/>
          <w:b/>
          <w:bCs/>
          <w:color w:val="000000"/>
          <w:kern w:val="0"/>
          <w:sz w:val="28"/>
          <w:szCs w:val="28"/>
          <w:lang w:eastAsia="ru-RU" w:bidi="ru-RU"/>
        </w:rPr>
        <w:t xml:space="preserve"> 3 </w:t>
      </w:r>
      <w:r w:rsidRPr="00414240">
        <w:rPr>
          <w:rFonts w:ascii="Times New Roman" w:eastAsia="Times New Roman" w:hAnsi="Times New Roman" w:cs="Times New Roman" w:hint="eastAsia"/>
          <w:b/>
          <w:bCs/>
          <w:color w:val="000000"/>
          <w:kern w:val="0"/>
          <w:sz w:val="28"/>
          <w:szCs w:val="28"/>
          <w:lang w:eastAsia="ru-RU" w:bidi="ru-RU"/>
        </w:rPr>
        <w:t>розділи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монографій</w:t>
      </w:r>
      <w:r w:rsidRPr="00414240">
        <w:rPr>
          <w:rFonts w:ascii="Times New Roman" w:eastAsia="Times New Roman" w:hAnsi="Times New Roman" w:cs="Times New Roman"/>
          <w:b/>
          <w:bCs/>
          <w:color w:val="000000"/>
          <w:kern w:val="0"/>
          <w:sz w:val="28"/>
          <w:szCs w:val="28"/>
          <w:lang w:eastAsia="ru-RU" w:bidi="ru-RU"/>
        </w:rPr>
        <w:t xml:space="preserve"> [50, 62, 326] </w:t>
      </w:r>
      <w:r w:rsidRPr="00414240">
        <w:rPr>
          <w:rFonts w:ascii="Times New Roman" w:eastAsia="Times New Roman" w:hAnsi="Times New Roman" w:cs="Times New Roman" w:hint="eastAsia"/>
          <w:b/>
          <w:bCs/>
          <w:color w:val="000000"/>
          <w:kern w:val="0"/>
          <w:sz w:val="28"/>
          <w:szCs w:val="28"/>
          <w:lang w:eastAsia="ru-RU" w:bidi="ru-RU"/>
        </w:rPr>
        <w:t>провідних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міжнародних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видань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39 </w:t>
      </w:r>
      <w:r w:rsidRPr="00414240">
        <w:rPr>
          <w:rFonts w:ascii="Times New Roman" w:eastAsia="Times New Roman" w:hAnsi="Times New Roman" w:cs="Times New Roman" w:hint="eastAsia"/>
          <w:b/>
          <w:bCs/>
          <w:color w:val="000000"/>
          <w:kern w:val="0"/>
          <w:sz w:val="28"/>
          <w:szCs w:val="28"/>
          <w:lang w:eastAsia="ru-RU" w:bidi="ru-RU"/>
        </w:rPr>
        <w:t>статтей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визнаних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міжнародних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українських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фахових</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наукових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журналах</w:t>
      </w:r>
      <w:r w:rsidRPr="00414240">
        <w:rPr>
          <w:rFonts w:ascii="Times New Roman" w:eastAsia="Times New Roman" w:hAnsi="Times New Roman" w:cs="Times New Roman"/>
          <w:b/>
          <w:bCs/>
          <w:color w:val="000000"/>
          <w:kern w:val="0"/>
          <w:sz w:val="28"/>
          <w:szCs w:val="28"/>
          <w:lang w:eastAsia="ru-RU" w:bidi="ru-RU"/>
        </w:rPr>
        <w:t xml:space="preserve"> [25, 26, 39-41, 43, 47, 49, 54, 55, 58, 74-76, 146, 149, 157, 209, 210,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312, 315-317, 319, 322, 323, 327, 331, 340, 341, 350, 352, 398, 499, 502, 532, 534, 536,</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537]. </w:t>
      </w:r>
      <w:r w:rsidRPr="00414240">
        <w:rPr>
          <w:rFonts w:ascii="Times New Roman" w:eastAsia="Times New Roman" w:hAnsi="Times New Roman" w:cs="Times New Roman" w:hint="eastAsia"/>
          <w:b/>
          <w:bCs/>
          <w:color w:val="000000"/>
          <w:kern w:val="0"/>
          <w:sz w:val="28"/>
          <w:szCs w:val="28"/>
          <w:lang w:eastAsia="ru-RU" w:bidi="ru-RU"/>
        </w:rPr>
        <w:t>Основні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матеріали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дисертації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викладено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зазначених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статтях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опублікованих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праць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додатково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відображають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наукові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результати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дисертації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є</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свідченням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апробації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роботи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відносяться</w:t>
      </w:r>
      <w:r w:rsidRPr="00414240">
        <w:rPr>
          <w:rFonts w:ascii="Times New Roman" w:eastAsia="Times New Roman" w:hAnsi="Times New Roman" w:cs="Times New Roman"/>
          <w:b/>
          <w:bCs/>
          <w:color w:val="000000"/>
          <w:kern w:val="0"/>
          <w:sz w:val="28"/>
          <w:szCs w:val="28"/>
          <w:lang w:eastAsia="ru-RU" w:bidi="ru-RU"/>
        </w:rPr>
        <w:t xml:space="preserve"> 23 </w:t>
      </w:r>
      <w:r w:rsidRPr="00414240">
        <w:rPr>
          <w:rFonts w:ascii="Times New Roman" w:eastAsia="Times New Roman" w:hAnsi="Times New Roman" w:cs="Times New Roman" w:hint="eastAsia"/>
          <w:b/>
          <w:bCs/>
          <w:color w:val="000000"/>
          <w:kern w:val="0"/>
          <w:sz w:val="28"/>
          <w:szCs w:val="28"/>
          <w:lang w:eastAsia="ru-RU" w:bidi="ru-RU"/>
        </w:rPr>
        <w:t>матеріали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15 </w:t>
      </w:r>
      <w:r w:rsidRPr="00414240">
        <w:rPr>
          <w:rFonts w:ascii="Times New Roman" w:eastAsia="Times New Roman" w:hAnsi="Times New Roman" w:cs="Times New Roman" w:hint="eastAsia"/>
          <w:b/>
          <w:bCs/>
          <w:color w:val="000000"/>
          <w:kern w:val="0"/>
          <w:sz w:val="28"/>
          <w:szCs w:val="28"/>
          <w:lang w:eastAsia="ru-RU" w:bidi="ru-RU"/>
        </w:rPr>
        <w:t>тез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доповідей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міжнародних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українських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наукових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конференціях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основні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важливі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точки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зору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пріоритету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наведені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списку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праць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опублікованих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темою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дисертації</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[496, 142, 147, 158, 351, 353, 349, 148, 153, 318, 53, 48, 355, 348, 328, 325, 324, 321,</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143, 154, 155, 354]. 4 </w:t>
      </w:r>
      <w:r w:rsidRPr="00414240">
        <w:rPr>
          <w:rFonts w:ascii="Times New Roman" w:eastAsia="Times New Roman" w:hAnsi="Times New Roman" w:cs="Times New Roman" w:hint="eastAsia"/>
          <w:b/>
          <w:bCs/>
          <w:color w:val="000000"/>
          <w:kern w:val="0"/>
          <w:sz w:val="28"/>
          <w:szCs w:val="28"/>
          <w:lang w:eastAsia="ru-RU" w:bidi="ru-RU"/>
        </w:rPr>
        <w:t>статті</w:t>
      </w:r>
      <w:r w:rsidRPr="00414240">
        <w:rPr>
          <w:rFonts w:ascii="Times New Roman" w:eastAsia="Times New Roman" w:hAnsi="Times New Roman" w:cs="Times New Roman"/>
          <w:b/>
          <w:bCs/>
          <w:color w:val="000000"/>
          <w:kern w:val="0"/>
          <w:sz w:val="28"/>
          <w:szCs w:val="28"/>
          <w:lang w:eastAsia="ru-RU" w:bidi="ru-RU"/>
        </w:rPr>
        <w:t xml:space="preserve">, 3 </w:t>
      </w:r>
      <w:r w:rsidRPr="00414240">
        <w:rPr>
          <w:rFonts w:ascii="Times New Roman" w:eastAsia="Times New Roman" w:hAnsi="Times New Roman" w:cs="Times New Roman" w:hint="eastAsia"/>
          <w:b/>
          <w:bCs/>
          <w:color w:val="000000"/>
          <w:kern w:val="0"/>
          <w:sz w:val="28"/>
          <w:szCs w:val="28"/>
          <w:lang w:eastAsia="ru-RU" w:bidi="ru-RU"/>
        </w:rPr>
        <w:t>матеріали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1 </w:t>
      </w:r>
      <w:r w:rsidRPr="00414240">
        <w:rPr>
          <w:rFonts w:ascii="Times New Roman" w:eastAsia="Times New Roman" w:hAnsi="Times New Roman" w:cs="Times New Roman" w:hint="eastAsia"/>
          <w:b/>
          <w:bCs/>
          <w:color w:val="000000"/>
          <w:kern w:val="0"/>
          <w:sz w:val="28"/>
          <w:szCs w:val="28"/>
          <w:lang w:eastAsia="ru-RU" w:bidi="ru-RU"/>
        </w:rPr>
        <w:t>теза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конференції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є</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одноосібними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80</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вищезгаданих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наукових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праць</w:t>
      </w:r>
      <w:r w:rsidRPr="00414240">
        <w:rPr>
          <w:rFonts w:ascii="Times New Roman" w:eastAsia="Times New Roman" w:hAnsi="Times New Roman" w:cs="Times New Roman"/>
          <w:b/>
          <w:bCs/>
          <w:color w:val="000000"/>
          <w:kern w:val="0"/>
          <w:sz w:val="28"/>
          <w:szCs w:val="28"/>
          <w:lang w:eastAsia="ru-RU" w:bidi="ru-RU"/>
        </w:rPr>
        <w:t xml:space="preserve"> 52 </w:t>
      </w:r>
      <w:r w:rsidRPr="00414240">
        <w:rPr>
          <w:rFonts w:ascii="Times New Roman" w:eastAsia="Times New Roman" w:hAnsi="Times New Roman" w:cs="Times New Roman" w:hint="eastAsia"/>
          <w:b/>
          <w:bCs/>
          <w:color w:val="000000"/>
          <w:kern w:val="0"/>
          <w:sz w:val="28"/>
          <w:szCs w:val="28"/>
          <w:lang w:eastAsia="ru-RU" w:bidi="ru-RU"/>
        </w:rPr>
        <w:t>видання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входить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наукометричної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бази</w:t>
      </w:r>
      <w:r w:rsidRPr="00414240">
        <w:rPr>
          <w:rFonts w:ascii="Times New Roman" w:eastAsia="Times New Roman" w:hAnsi="Times New Roman" w:cs="Times New Roman"/>
          <w:b/>
          <w:bCs/>
          <w:color w:val="000000"/>
          <w:kern w:val="0"/>
          <w:sz w:val="28"/>
          <w:szCs w:val="28"/>
          <w:lang w:eastAsia="ru-RU" w:bidi="ru-RU"/>
        </w:rPr>
        <w:t xml:space="preserve"> SCOPUS</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28</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b/>
          <w:bCs/>
          <w:color w:val="000000"/>
          <w:kern w:val="0"/>
          <w:sz w:val="28"/>
          <w:szCs w:val="28"/>
          <w:lang w:eastAsia="ru-RU" w:bidi="ru-RU"/>
        </w:rPr>
        <w:t xml:space="preserve">(29 </w:t>
      </w:r>
      <w:r w:rsidRPr="00414240">
        <w:rPr>
          <w:rFonts w:ascii="Times New Roman" w:eastAsia="Times New Roman" w:hAnsi="Times New Roman" w:cs="Times New Roman" w:hint="eastAsia"/>
          <w:b/>
          <w:bCs/>
          <w:color w:val="000000"/>
          <w:kern w:val="0"/>
          <w:sz w:val="28"/>
          <w:szCs w:val="28"/>
          <w:lang w:eastAsia="ru-RU" w:bidi="ru-RU"/>
        </w:rPr>
        <w:t>журнальних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статей</w:t>
      </w:r>
      <w:r w:rsidRPr="00414240">
        <w:rPr>
          <w:rFonts w:ascii="Times New Roman" w:eastAsia="Times New Roman" w:hAnsi="Times New Roman" w:cs="Times New Roman"/>
          <w:b/>
          <w:bCs/>
          <w:color w:val="000000"/>
          <w:kern w:val="0"/>
          <w:sz w:val="28"/>
          <w:szCs w:val="28"/>
          <w:lang w:eastAsia="ru-RU" w:bidi="ru-RU"/>
        </w:rPr>
        <w:t xml:space="preserve">, 2 </w:t>
      </w:r>
      <w:r w:rsidRPr="00414240">
        <w:rPr>
          <w:rFonts w:ascii="Times New Roman" w:eastAsia="Times New Roman" w:hAnsi="Times New Roman" w:cs="Times New Roman" w:hint="eastAsia"/>
          <w:b/>
          <w:bCs/>
          <w:color w:val="000000"/>
          <w:kern w:val="0"/>
          <w:sz w:val="28"/>
          <w:szCs w:val="28"/>
          <w:lang w:eastAsia="ru-RU" w:bidi="ru-RU"/>
        </w:rPr>
        <w:t>розділи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монографій</w:t>
      </w:r>
      <w:r w:rsidRPr="00414240">
        <w:rPr>
          <w:rFonts w:ascii="Times New Roman" w:eastAsia="Times New Roman" w:hAnsi="Times New Roman" w:cs="Times New Roman"/>
          <w:b/>
          <w:bCs/>
          <w:color w:val="000000"/>
          <w:kern w:val="0"/>
          <w:sz w:val="28"/>
          <w:szCs w:val="28"/>
          <w:lang w:eastAsia="ru-RU" w:bidi="ru-RU"/>
        </w:rPr>
        <w:t xml:space="preserve">, 21 </w:t>
      </w:r>
      <w:r w:rsidRPr="00414240">
        <w:rPr>
          <w:rFonts w:ascii="Times New Roman" w:eastAsia="Times New Roman" w:hAnsi="Times New Roman" w:cs="Times New Roman" w:hint="eastAsia"/>
          <w:b/>
          <w:bCs/>
          <w:color w:val="000000"/>
          <w:kern w:val="0"/>
          <w:sz w:val="28"/>
          <w:szCs w:val="28"/>
          <w:lang w:eastAsia="ru-RU" w:bidi="ru-RU"/>
        </w:rPr>
        <w:t>матеріал</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конференцій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Серед</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журнальних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публікацій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статті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наприклад</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Phys. Rev. Lett.</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(impact-factor 7.645),</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Phys. Rev. B</w:t>
      </w: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 xml:space="preserve"> (impact-factor 3.718), </w:t>
      </w: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IEEE Trans. on Magnetics</w:t>
      </w: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 xml:space="preserve"> (impact-factor 1.277),</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JOSA B</w:t>
      </w: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 xml:space="preserve"> (impact-factor 1.731), </w:t>
      </w: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New Journ. of Phys.</w:t>
      </w: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 xml:space="preserve"> (impact-factor </w:t>
      </w:r>
      <w:r w:rsidRPr="00414240">
        <w:rPr>
          <w:rFonts w:ascii="Times New Roman" w:eastAsia="Times New Roman" w:hAnsi="Times New Roman" w:cs="Times New Roman" w:hint="eastAsia"/>
          <w:b/>
          <w:bCs/>
          <w:color w:val="000000"/>
          <w:kern w:val="0"/>
          <w:sz w:val="28"/>
          <w:szCs w:val="28"/>
          <w:lang w:eastAsia="ru-RU" w:bidi="ru-RU"/>
        </w:rPr>
        <w:t>складав</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w:t>
      </w:r>
      <w:r w:rsidRPr="00414240">
        <w:rPr>
          <w:rFonts w:ascii="Times New Roman" w:eastAsia="Times New Roman" w:hAnsi="Times New Roman" w:cs="Times New Roman"/>
          <w:b/>
          <w:bCs/>
          <w:color w:val="000000"/>
          <w:kern w:val="0"/>
          <w:sz w:val="28"/>
          <w:szCs w:val="28"/>
          <w:lang w:val="en-US"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час</w:t>
      </w:r>
    </w:p>
    <w:p w:rsidR="00414240" w:rsidRPr="00414240" w:rsidRDefault="00414240" w:rsidP="00414240">
      <w:pPr>
        <w:rPr>
          <w:rFonts w:ascii="Times New Roman" w:eastAsia="Times New Roman" w:hAnsi="Times New Roman" w:cs="Times New Roman"/>
          <w:b/>
          <w:bCs/>
          <w:color w:val="000000"/>
          <w:kern w:val="0"/>
          <w:sz w:val="28"/>
          <w:szCs w:val="28"/>
          <w:lang w:val="en-US" w:eastAsia="ru-RU" w:bidi="ru-RU"/>
        </w:rPr>
      </w:pPr>
      <w:r w:rsidRPr="00414240">
        <w:rPr>
          <w:rFonts w:ascii="Times New Roman" w:eastAsia="Times New Roman" w:hAnsi="Times New Roman" w:cs="Times New Roman" w:hint="eastAsia"/>
          <w:b/>
          <w:bCs/>
          <w:color w:val="000000"/>
          <w:kern w:val="0"/>
          <w:sz w:val="28"/>
          <w:szCs w:val="28"/>
          <w:lang w:eastAsia="ru-RU" w:bidi="ru-RU"/>
        </w:rPr>
        <w:t>публікації</w:t>
      </w:r>
      <w:r w:rsidRPr="00414240">
        <w:rPr>
          <w:rFonts w:ascii="Times New Roman" w:eastAsia="Times New Roman" w:hAnsi="Times New Roman" w:cs="Times New Roman"/>
          <w:b/>
          <w:bCs/>
          <w:color w:val="000000"/>
          <w:kern w:val="0"/>
          <w:sz w:val="28"/>
          <w:szCs w:val="28"/>
          <w:lang w:val="en-US" w:eastAsia="ru-RU" w:bidi="ru-RU"/>
        </w:rPr>
        <w:t xml:space="preserve"> 4.51), </w:t>
      </w: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JETP Lett.</w:t>
      </w: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 xml:space="preserve"> (impact-factor 1.172), </w:t>
      </w: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J. of Optics</w:t>
      </w: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 xml:space="preserve"> (impact-factor 1.847),</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Annales Geophysicae</w:t>
      </w: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 xml:space="preserve"> (impact-factor 1.731), </w:t>
      </w: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Phys. Chemistry of the Earth</w:t>
      </w:r>
      <w:r w:rsidRPr="00414240">
        <w:rPr>
          <w:rFonts w:ascii="Times New Roman" w:eastAsia="Times New Roman" w:hAnsi="Times New Roman" w:cs="Times New Roman" w:hint="eastAsia"/>
          <w:b/>
          <w:bCs/>
          <w:color w:val="000000"/>
          <w:kern w:val="0"/>
          <w:sz w:val="28"/>
          <w:szCs w:val="28"/>
          <w:lang w:val="en-US" w:eastAsia="ru-RU" w:bidi="ru-RU"/>
        </w:rPr>
        <w:t>»</w:t>
      </w:r>
      <w:r w:rsidRPr="00414240">
        <w:rPr>
          <w:rFonts w:ascii="Times New Roman" w:eastAsia="Times New Roman" w:hAnsi="Times New Roman" w:cs="Times New Roman"/>
          <w:b/>
          <w:bCs/>
          <w:color w:val="000000"/>
          <w:kern w:val="0"/>
          <w:sz w:val="28"/>
          <w:szCs w:val="28"/>
          <w:lang w:val="en-US" w:eastAsia="ru-RU" w:bidi="ru-RU"/>
        </w:rPr>
        <w:t xml:space="preserve"> (impactfactor 1.297). </w:t>
      </w:r>
      <w:r w:rsidRPr="00414240">
        <w:rPr>
          <w:rFonts w:ascii="Times New Roman" w:eastAsia="Times New Roman" w:hAnsi="Times New Roman" w:cs="Times New Roman" w:hint="eastAsia"/>
          <w:b/>
          <w:bCs/>
          <w:color w:val="000000"/>
          <w:kern w:val="0"/>
          <w:sz w:val="28"/>
          <w:szCs w:val="28"/>
          <w:lang w:eastAsia="ru-RU" w:bidi="ru-RU"/>
        </w:rPr>
        <w:t>Індекс</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Гірша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Рапопорта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Ю</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Г</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дорівнює</w:t>
      </w:r>
      <w:r w:rsidRPr="00414240">
        <w:rPr>
          <w:rFonts w:ascii="Times New Roman" w:eastAsia="Times New Roman" w:hAnsi="Times New Roman" w:cs="Times New Roman"/>
          <w:b/>
          <w:bCs/>
          <w:color w:val="000000"/>
          <w:kern w:val="0"/>
          <w:sz w:val="28"/>
          <w:szCs w:val="28"/>
          <w:lang w:eastAsia="ru-RU" w:bidi="ru-RU"/>
        </w:rPr>
        <w:t xml:space="preserve"> 15, </w:t>
      </w:r>
      <w:r w:rsidRPr="00414240">
        <w:rPr>
          <w:rFonts w:ascii="Times New Roman" w:eastAsia="Times New Roman" w:hAnsi="Times New Roman" w:cs="Times New Roman" w:hint="eastAsia"/>
          <w:b/>
          <w:bCs/>
          <w:color w:val="000000"/>
          <w:kern w:val="0"/>
          <w:sz w:val="28"/>
          <w:szCs w:val="28"/>
          <w:lang w:eastAsia="ru-RU" w:bidi="ru-RU"/>
        </w:rPr>
        <w:t>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ч</w:t>
      </w:r>
      <w:r w:rsidRPr="00414240">
        <w:rPr>
          <w:rFonts w:ascii="Times New Roman" w:eastAsia="Times New Roman" w:hAnsi="Times New Roman" w:cs="Times New Roman"/>
          <w:b/>
          <w:bCs/>
          <w:color w:val="000000"/>
          <w:kern w:val="0"/>
          <w:sz w:val="28"/>
          <w:szCs w:val="28"/>
          <w:lang w:eastAsia="ru-RU" w:bidi="ru-RU"/>
        </w:rPr>
        <w:t xml:space="preserve">. 14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науковими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працями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дисертації</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Структура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обсяг</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дисертації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Дисертація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складається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вступу</w:t>
      </w:r>
      <w:r w:rsidRPr="00414240">
        <w:rPr>
          <w:rFonts w:ascii="Times New Roman" w:eastAsia="Times New Roman" w:hAnsi="Times New Roman" w:cs="Times New Roman"/>
          <w:b/>
          <w:bCs/>
          <w:color w:val="000000"/>
          <w:kern w:val="0"/>
          <w:sz w:val="28"/>
          <w:szCs w:val="28"/>
          <w:lang w:eastAsia="ru-RU" w:bidi="ru-RU"/>
        </w:rPr>
        <w:t xml:space="preserve">, 7 </w:t>
      </w:r>
      <w:r w:rsidRPr="00414240">
        <w:rPr>
          <w:rFonts w:ascii="Times New Roman" w:eastAsia="Times New Roman" w:hAnsi="Times New Roman" w:cs="Times New Roman" w:hint="eastAsia"/>
          <w:b/>
          <w:bCs/>
          <w:color w:val="000000"/>
          <w:kern w:val="0"/>
          <w:sz w:val="28"/>
          <w:szCs w:val="28"/>
          <w:lang w:eastAsia="ru-RU" w:bidi="ru-RU"/>
        </w:rPr>
        <w:t>розділів</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висновків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списку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використаних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джерел</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5 </w:t>
      </w:r>
      <w:r w:rsidRPr="00414240">
        <w:rPr>
          <w:rFonts w:ascii="Times New Roman" w:eastAsia="Times New Roman" w:hAnsi="Times New Roman" w:cs="Times New Roman" w:hint="eastAsia"/>
          <w:b/>
          <w:bCs/>
          <w:color w:val="000000"/>
          <w:kern w:val="0"/>
          <w:sz w:val="28"/>
          <w:szCs w:val="28"/>
          <w:lang w:eastAsia="ru-RU" w:bidi="ru-RU"/>
        </w:rPr>
        <w:t>додатків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викладена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465 </w:t>
      </w:r>
      <w:r w:rsidRPr="00414240">
        <w:rPr>
          <w:rFonts w:ascii="Times New Roman" w:eastAsia="Times New Roman" w:hAnsi="Times New Roman" w:cs="Times New Roman" w:hint="eastAsia"/>
          <w:b/>
          <w:bCs/>
          <w:color w:val="000000"/>
          <w:kern w:val="0"/>
          <w:sz w:val="28"/>
          <w:szCs w:val="28"/>
          <w:lang w:eastAsia="ru-RU" w:bidi="ru-RU"/>
        </w:rPr>
        <w:t>сторінках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основний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текст</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283 </w:t>
      </w:r>
      <w:r w:rsidRPr="00414240">
        <w:rPr>
          <w:rFonts w:ascii="Times New Roman" w:eastAsia="Times New Roman" w:hAnsi="Times New Roman" w:cs="Times New Roman" w:hint="eastAsia"/>
          <w:b/>
          <w:bCs/>
          <w:color w:val="000000"/>
          <w:kern w:val="0"/>
          <w:sz w:val="28"/>
          <w:szCs w:val="28"/>
          <w:lang w:eastAsia="ru-RU" w:bidi="ru-RU"/>
        </w:rPr>
        <w:t>с</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додатки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w:t>
      </w:r>
      <w:r w:rsidRPr="00414240">
        <w:rPr>
          <w:rFonts w:ascii="Times New Roman" w:eastAsia="Times New Roman" w:hAnsi="Times New Roman" w:cs="Times New Roman"/>
          <w:b/>
          <w:bCs/>
          <w:color w:val="000000"/>
          <w:kern w:val="0"/>
          <w:sz w:val="28"/>
          <w:szCs w:val="28"/>
          <w:lang w:eastAsia="ru-RU" w:bidi="ru-RU"/>
        </w:rPr>
        <w:t xml:space="preserve"> 82 </w:t>
      </w:r>
      <w:r w:rsidRPr="00414240">
        <w:rPr>
          <w:rFonts w:ascii="Times New Roman" w:eastAsia="Times New Roman" w:hAnsi="Times New Roman" w:cs="Times New Roman" w:hint="eastAsia"/>
          <w:b/>
          <w:bCs/>
          <w:color w:val="000000"/>
          <w:kern w:val="0"/>
          <w:sz w:val="28"/>
          <w:szCs w:val="28"/>
          <w:lang w:eastAsia="ru-RU" w:bidi="ru-RU"/>
        </w:rPr>
        <w:t>с</w:t>
      </w:r>
      <w:r w:rsidRPr="00414240">
        <w:rPr>
          <w:rFonts w:ascii="Times New Roman" w:eastAsia="Times New Roman" w:hAnsi="Times New Roman" w:cs="Times New Roman"/>
          <w:b/>
          <w:bCs/>
          <w:color w:val="000000"/>
          <w:kern w:val="0"/>
          <w:sz w:val="28"/>
          <w:szCs w:val="28"/>
          <w:lang w:eastAsia="ru-RU" w:bidi="ru-RU"/>
        </w:rPr>
        <w:t xml:space="preserve">.; 68 </w:t>
      </w:r>
      <w:r w:rsidRPr="00414240">
        <w:rPr>
          <w:rFonts w:ascii="Times New Roman" w:eastAsia="Times New Roman" w:hAnsi="Times New Roman" w:cs="Times New Roman" w:hint="eastAsia"/>
          <w:b/>
          <w:bCs/>
          <w:color w:val="000000"/>
          <w:kern w:val="0"/>
          <w:sz w:val="28"/>
          <w:szCs w:val="28"/>
          <w:lang w:eastAsia="ru-RU" w:bidi="ru-RU"/>
        </w:rPr>
        <w:t>рисунків</w:t>
      </w:r>
      <w:r w:rsidRPr="00414240">
        <w:rPr>
          <w:rFonts w:ascii="Times New Roman" w:eastAsia="Times New Roman" w:hAnsi="Times New Roman" w:cs="Times New Roman"/>
          <w:b/>
          <w:bCs/>
          <w:color w:val="000000"/>
          <w:kern w:val="0"/>
          <w:sz w:val="28"/>
          <w:szCs w:val="28"/>
          <w:lang w:eastAsia="ru-RU" w:bidi="ru-RU"/>
        </w:rPr>
        <w:t xml:space="preserve"> (44 </w:t>
      </w:r>
      <w:r w:rsidRPr="00414240">
        <w:rPr>
          <w:rFonts w:ascii="Times New Roman" w:eastAsia="Times New Roman" w:hAnsi="Times New Roman" w:cs="Times New Roman" w:hint="eastAsia"/>
          <w:b/>
          <w:bCs/>
          <w:color w:val="000000"/>
          <w:kern w:val="0"/>
          <w:sz w:val="28"/>
          <w:szCs w:val="28"/>
          <w:lang w:eastAsia="ru-RU" w:bidi="ru-RU"/>
        </w:rPr>
        <w:t>окремих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сторінки</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повністю</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зайняті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рисунками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1 </w:t>
      </w:r>
      <w:r w:rsidRPr="00414240">
        <w:rPr>
          <w:rFonts w:ascii="Times New Roman" w:eastAsia="Times New Roman" w:hAnsi="Times New Roman" w:cs="Times New Roman" w:hint="eastAsia"/>
          <w:b/>
          <w:bCs/>
          <w:color w:val="000000"/>
          <w:kern w:val="0"/>
          <w:sz w:val="28"/>
          <w:szCs w:val="28"/>
          <w:lang w:eastAsia="ru-RU" w:bidi="ru-RU"/>
        </w:rPr>
        <w:t>таблиця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1 </w:t>
      </w:r>
      <w:r w:rsidRPr="00414240">
        <w:rPr>
          <w:rFonts w:ascii="Times New Roman" w:eastAsia="Times New Roman" w:hAnsi="Times New Roman" w:cs="Times New Roman" w:hint="eastAsia"/>
          <w:b/>
          <w:bCs/>
          <w:color w:val="000000"/>
          <w:kern w:val="0"/>
          <w:sz w:val="28"/>
          <w:szCs w:val="28"/>
          <w:lang w:eastAsia="ru-RU" w:bidi="ru-RU"/>
        </w:rPr>
        <w:t>окремій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сторінці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список</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використаних</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джерел</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нараховує</w:t>
      </w:r>
      <w:r w:rsidRPr="00414240">
        <w:rPr>
          <w:rFonts w:ascii="Times New Roman" w:eastAsia="Times New Roman" w:hAnsi="Times New Roman" w:cs="Times New Roman"/>
          <w:b/>
          <w:bCs/>
          <w:color w:val="000000"/>
          <w:kern w:val="0"/>
          <w:sz w:val="28"/>
          <w:szCs w:val="28"/>
          <w:lang w:eastAsia="ru-RU" w:bidi="ru-RU"/>
        </w:rPr>
        <w:t xml:space="preserve"> 551 </w:t>
      </w:r>
      <w:r w:rsidRPr="00414240">
        <w:rPr>
          <w:rFonts w:ascii="Times New Roman" w:eastAsia="Times New Roman" w:hAnsi="Times New Roman" w:cs="Times New Roman" w:hint="eastAsia"/>
          <w:b/>
          <w:bCs/>
          <w:color w:val="000000"/>
          <w:kern w:val="0"/>
          <w:sz w:val="28"/>
          <w:szCs w:val="28"/>
          <w:lang w:eastAsia="ru-RU" w:bidi="ru-RU"/>
        </w:rPr>
        <w:t>найменувань</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розміщується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w:t>
      </w:r>
      <w:r w:rsidRPr="00414240">
        <w:rPr>
          <w:rFonts w:ascii="Times New Roman" w:eastAsia="Times New Roman" w:hAnsi="Times New Roman" w:cs="Times New Roman"/>
          <w:b/>
          <w:bCs/>
          <w:color w:val="000000"/>
          <w:kern w:val="0"/>
          <w:sz w:val="28"/>
          <w:szCs w:val="28"/>
          <w:lang w:eastAsia="ru-RU" w:bidi="ru-RU"/>
        </w:rPr>
        <w:t xml:space="preserve"> 55 </w:t>
      </w:r>
      <w:r w:rsidRPr="00414240">
        <w:rPr>
          <w:rFonts w:ascii="Times New Roman" w:eastAsia="Times New Roman" w:hAnsi="Times New Roman" w:cs="Times New Roman" w:hint="eastAsia"/>
          <w:b/>
          <w:bCs/>
          <w:color w:val="000000"/>
          <w:kern w:val="0"/>
          <w:sz w:val="28"/>
          <w:szCs w:val="28"/>
          <w:lang w:eastAsia="ru-RU" w:bidi="ru-RU"/>
        </w:rPr>
        <w:t>с</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вдячний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професору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Мальнєву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наукове</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консультування</w:t>
      </w:r>
      <w:r w:rsidRPr="00414240">
        <w:rPr>
          <w:rFonts w:ascii="Times New Roman" w:eastAsia="Times New Roman" w:hAnsi="Times New Roman" w:cs="Times New Roman"/>
          <w:b/>
          <w:bCs/>
          <w:color w:val="000000"/>
          <w:kern w:val="0"/>
          <w:sz w:val="28"/>
          <w:szCs w:val="28"/>
          <w:lang w:eastAsia="ru-RU" w:bidi="ru-RU"/>
        </w:rPr>
        <w:t>,</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професору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Івченку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цінні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поради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співробітникам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кафедри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астрономії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фізики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космосу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лабораторії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фізики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космосу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фізичного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факультету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Київського</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національного</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університету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імені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Тараса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Шевченка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також</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іншим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колегам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Україні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кордоном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підтримку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роботі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плідні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дискусії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вдячний</w:t>
      </w:r>
    </w:p>
    <w:p w:rsidR="00414240" w:rsidRPr="00414240"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моєму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батькові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Рапопорту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Г</w:t>
      </w:r>
      <w:r w:rsidRPr="00414240">
        <w:rPr>
          <w:rFonts w:ascii="Times New Roman" w:eastAsia="Times New Roman" w:hAnsi="Times New Roman" w:cs="Times New Roman"/>
          <w:b/>
          <w:bCs/>
          <w:color w:val="000000"/>
          <w:kern w:val="0"/>
          <w:sz w:val="28"/>
          <w:szCs w:val="28"/>
          <w:lang w:eastAsia="ru-RU" w:bidi="ru-RU"/>
        </w:rPr>
        <w:t>.</w:t>
      </w:r>
      <w:r w:rsidRPr="00414240">
        <w:rPr>
          <w:rFonts w:ascii="Times New Roman" w:eastAsia="Times New Roman" w:hAnsi="Times New Roman" w:cs="Times New Roman" w:hint="eastAsia"/>
          <w:b/>
          <w:bCs/>
          <w:color w:val="000000"/>
          <w:kern w:val="0"/>
          <w:sz w:val="28"/>
          <w:szCs w:val="28"/>
          <w:lang w:eastAsia="ru-RU" w:bidi="ru-RU"/>
        </w:rPr>
        <w:t>Н</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жінці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Світлані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всій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моїй</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родині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терпіння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та</w:t>
      </w:r>
    </w:p>
    <w:p w:rsidR="005E4893" w:rsidRDefault="00414240" w:rsidP="00414240">
      <w:pPr>
        <w:rPr>
          <w:rFonts w:ascii="Times New Roman" w:eastAsia="Times New Roman" w:hAnsi="Times New Roman" w:cs="Times New Roman"/>
          <w:b/>
          <w:bCs/>
          <w:color w:val="000000"/>
          <w:kern w:val="0"/>
          <w:sz w:val="28"/>
          <w:szCs w:val="28"/>
          <w:lang w:eastAsia="ru-RU" w:bidi="ru-RU"/>
        </w:rPr>
      </w:pPr>
      <w:r w:rsidRPr="00414240">
        <w:rPr>
          <w:rFonts w:ascii="Times New Roman" w:eastAsia="Times New Roman" w:hAnsi="Times New Roman" w:cs="Times New Roman" w:hint="eastAsia"/>
          <w:b/>
          <w:bCs/>
          <w:color w:val="000000"/>
          <w:kern w:val="0"/>
          <w:sz w:val="28"/>
          <w:szCs w:val="28"/>
          <w:lang w:eastAsia="ru-RU" w:bidi="ru-RU"/>
        </w:rPr>
        <w:t>підтримку</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в</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роботі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які</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зробили</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можливим</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завершення</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моєї</w:t>
      </w:r>
      <w:r w:rsidRPr="00414240">
        <w:rPr>
          <w:rFonts w:ascii="Times New Roman" w:eastAsia="Times New Roman" w:hAnsi="Times New Roman" w:cs="Times New Roman"/>
          <w:b/>
          <w:bCs/>
          <w:color w:val="000000"/>
          <w:kern w:val="0"/>
          <w:sz w:val="28"/>
          <w:szCs w:val="28"/>
          <w:lang w:eastAsia="ru-RU" w:bidi="ru-RU"/>
        </w:rPr>
        <w:t xml:space="preserve"> </w:t>
      </w:r>
      <w:r w:rsidRPr="00414240">
        <w:rPr>
          <w:rFonts w:ascii="Times New Roman" w:eastAsia="Times New Roman" w:hAnsi="Times New Roman" w:cs="Times New Roman" w:hint="eastAsia"/>
          <w:b/>
          <w:bCs/>
          <w:color w:val="000000"/>
          <w:kern w:val="0"/>
          <w:sz w:val="28"/>
          <w:szCs w:val="28"/>
          <w:lang w:eastAsia="ru-RU" w:bidi="ru-RU"/>
        </w:rPr>
        <w:t>дисертації</w:t>
      </w:r>
      <w:r w:rsidRPr="00414240">
        <w:rPr>
          <w:rFonts w:ascii="Times New Roman" w:eastAsia="Times New Roman" w:hAnsi="Times New Roman" w:cs="Times New Roman"/>
          <w:b/>
          <w:bCs/>
          <w:color w:val="000000"/>
          <w:kern w:val="0"/>
          <w:sz w:val="28"/>
          <w:szCs w:val="28"/>
          <w:lang w:eastAsia="ru-RU" w:bidi="ru-RU"/>
        </w:rPr>
        <w:t>.</w:t>
      </w:r>
    </w:p>
    <w:p w:rsidR="00414240" w:rsidRDefault="00414240" w:rsidP="00414240">
      <w:pPr>
        <w:rPr>
          <w:rFonts w:ascii="Times New Roman" w:eastAsia="Times New Roman" w:hAnsi="Times New Roman" w:cs="Times New Roman"/>
          <w:b/>
          <w:bCs/>
          <w:color w:val="000000"/>
          <w:kern w:val="0"/>
          <w:sz w:val="28"/>
          <w:szCs w:val="28"/>
          <w:lang w:eastAsia="ru-RU" w:bidi="ru-RU"/>
        </w:rPr>
      </w:pPr>
    </w:p>
    <w:p w:rsidR="00414240" w:rsidRDefault="00414240" w:rsidP="00414240">
      <w:pPr>
        <w:rPr>
          <w:rFonts w:ascii="Times New Roman" w:eastAsia="Times New Roman" w:hAnsi="Times New Roman" w:cs="Times New Roman"/>
          <w:b/>
          <w:bCs/>
          <w:color w:val="000000"/>
          <w:kern w:val="0"/>
          <w:sz w:val="28"/>
          <w:szCs w:val="28"/>
          <w:lang w:eastAsia="ru-RU" w:bidi="ru-RU"/>
        </w:rPr>
      </w:pPr>
    </w:p>
    <w:p w:rsidR="00414240" w:rsidRDefault="00414240" w:rsidP="00414240">
      <w:r>
        <w:rPr>
          <w:rFonts w:hint="eastAsia"/>
        </w:rPr>
        <w:t>ВИСНОВКИ</w:t>
      </w:r>
    </w:p>
    <w:p w:rsidR="00414240" w:rsidRDefault="00414240" w:rsidP="00414240">
      <w:r>
        <w:rPr>
          <w:rFonts w:hint="eastAsia"/>
        </w:rPr>
        <w:t>У</w:t>
      </w:r>
      <w:r>
        <w:t></w:t>
      </w:r>
      <w:r>
        <w:rPr>
          <w:rFonts w:hint="eastAsia"/>
        </w:rPr>
        <w:t>дисертаційній</w:t>
      </w:r>
      <w:r>
        <w:t></w:t>
      </w:r>
      <w:r>
        <w:rPr>
          <w:rFonts w:hint="eastAsia"/>
        </w:rPr>
        <w:t>роботі</w:t>
      </w:r>
      <w:r>
        <w:t></w:t>
      </w:r>
      <w:r>
        <w:rPr>
          <w:rFonts w:hint="eastAsia"/>
        </w:rPr>
        <w:t>вирішена</w:t>
      </w:r>
      <w:r>
        <w:t></w:t>
      </w:r>
      <w:r>
        <w:rPr>
          <w:rFonts w:hint="eastAsia"/>
        </w:rPr>
        <w:t>наукова</w:t>
      </w:r>
      <w:r>
        <w:t></w:t>
      </w:r>
      <w:r>
        <w:rPr>
          <w:rFonts w:hint="eastAsia"/>
        </w:rPr>
        <w:t>проблема</w:t>
      </w:r>
      <w:r>
        <w:t></w:t>
      </w:r>
      <w:r>
        <w:rPr>
          <w:rFonts w:hint="eastAsia"/>
        </w:rPr>
        <w:t>розробки</w:t>
      </w:r>
      <w:r>
        <w:t></w:t>
      </w:r>
      <w:r>
        <w:rPr>
          <w:rFonts w:hint="eastAsia"/>
        </w:rPr>
        <w:t>теорії</w:t>
      </w:r>
      <w:r>
        <w:t></w:t>
      </w:r>
    </w:p>
    <w:p w:rsidR="00414240" w:rsidRDefault="00414240" w:rsidP="00414240">
      <w:r>
        <w:rPr>
          <w:rFonts w:hint="eastAsia"/>
        </w:rPr>
        <w:t>виявлення</w:t>
      </w:r>
      <w:r>
        <w:t></w:t>
      </w:r>
      <w:r>
        <w:t></w:t>
      </w:r>
      <w:r>
        <w:rPr>
          <w:rFonts w:hint="eastAsia"/>
        </w:rPr>
        <w:t>вивчення</w:t>
      </w:r>
      <w:r>
        <w:t></w:t>
      </w:r>
      <w:r>
        <w:rPr>
          <w:rFonts w:hint="eastAsia"/>
        </w:rPr>
        <w:t>і</w:t>
      </w:r>
      <w:r>
        <w:t></w:t>
      </w:r>
      <w:r>
        <w:rPr>
          <w:rFonts w:hint="eastAsia"/>
        </w:rPr>
        <w:t>узагальнення</w:t>
      </w:r>
      <w:r>
        <w:t></w:t>
      </w:r>
      <w:r>
        <w:rPr>
          <w:rFonts w:hint="eastAsia"/>
        </w:rPr>
        <w:t>закономірностей</w:t>
      </w:r>
      <w:r>
        <w:t></w:t>
      </w:r>
      <w:r>
        <w:rPr>
          <w:rFonts w:hint="eastAsia"/>
        </w:rPr>
        <w:t>хвильових</w:t>
      </w:r>
      <w:r>
        <w:t></w:t>
      </w:r>
      <w:r>
        <w:rPr>
          <w:rFonts w:hint="eastAsia"/>
        </w:rPr>
        <w:t>процесів</w:t>
      </w:r>
      <w:r>
        <w:t></w:t>
      </w:r>
      <w:r>
        <w:rPr>
          <w:rFonts w:hint="eastAsia"/>
        </w:rPr>
        <w:t>у</w:t>
      </w:r>
    </w:p>
    <w:p w:rsidR="00414240" w:rsidRDefault="00414240" w:rsidP="00414240">
      <w:r>
        <w:rPr>
          <w:rFonts w:hint="eastAsia"/>
        </w:rPr>
        <w:t>шаруватих</w:t>
      </w:r>
      <w:r>
        <w:t></w:t>
      </w:r>
      <w:r>
        <w:t></w:t>
      </w:r>
      <w:r>
        <w:rPr>
          <w:rFonts w:hint="eastAsia"/>
        </w:rPr>
        <w:t>комплексних</w:t>
      </w:r>
      <w:r>
        <w:t></w:t>
      </w:r>
      <w:r>
        <w:rPr>
          <w:rFonts w:hint="eastAsia"/>
        </w:rPr>
        <w:t>та</w:t>
      </w:r>
      <w:r>
        <w:t></w:t>
      </w:r>
      <w:r>
        <w:rPr>
          <w:rFonts w:hint="eastAsia"/>
        </w:rPr>
        <w:t>активних</w:t>
      </w:r>
      <w:r>
        <w:t></w:t>
      </w:r>
      <w:r>
        <w:rPr>
          <w:rFonts w:hint="eastAsia"/>
        </w:rPr>
        <w:t>середовищах</w:t>
      </w:r>
      <w:r>
        <w:t></w:t>
      </w:r>
      <w:r>
        <w:rPr>
          <w:rFonts w:hint="eastAsia"/>
        </w:rPr>
        <w:t>різної</w:t>
      </w:r>
      <w:r>
        <w:t></w:t>
      </w:r>
      <w:r>
        <w:rPr>
          <w:rFonts w:hint="eastAsia"/>
        </w:rPr>
        <w:t>фізичної</w:t>
      </w:r>
      <w:r>
        <w:t></w:t>
      </w:r>
      <w:r>
        <w:rPr>
          <w:rFonts w:hint="eastAsia"/>
        </w:rPr>
        <w:t>природи</w:t>
      </w:r>
      <w:r>
        <w:t></w:t>
      </w:r>
    </w:p>
    <w:p w:rsidR="00414240" w:rsidRDefault="00414240" w:rsidP="00414240">
      <w:r>
        <w:rPr>
          <w:rFonts w:hint="eastAsia"/>
        </w:rPr>
        <w:t>включаючи</w:t>
      </w:r>
      <w:r>
        <w:t></w:t>
      </w:r>
      <w:r>
        <w:rPr>
          <w:rFonts w:hint="eastAsia"/>
        </w:rPr>
        <w:t>ММ</w:t>
      </w:r>
      <w:r>
        <w:t></w:t>
      </w:r>
      <w:r>
        <w:t></w:t>
      </w:r>
      <w:r>
        <w:rPr>
          <w:rFonts w:hint="eastAsia"/>
        </w:rPr>
        <w:t>гіротропні</w:t>
      </w:r>
      <w:r>
        <w:t></w:t>
      </w:r>
      <w:r>
        <w:rPr>
          <w:rFonts w:hint="eastAsia"/>
        </w:rPr>
        <w:t>та</w:t>
      </w:r>
      <w:r>
        <w:t></w:t>
      </w:r>
      <w:r>
        <w:rPr>
          <w:rFonts w:hint="eastAsia"/>
        </w:rPr>
        <w:t>плазмові</w:t>
      </w:r>
      <w:r>
        <w:t></w:t>
      </w:r>
      <w:r>
        <w:rPr>
          <w:rFonts w:hint="eastAsia"/>
        </w:rPr>
        <w:t>середовища</w:t>
      </w:r>
      <w:r>
        <w:t></w:t>
      </w:r>
      <w:r>
        <w:t></w:t>
      </w:r>
      <w:r>
        <w:rPr>
          <w:rFonts w:hint="eastAsia"/>
        </w:rPr>
        <w:t>за</w:t>
      </w:r>
      <w:r>
        <w:t></w:t>
      </w:r>
      <w:r>
        <w:rPr>
          <w:rFonts w:hint="eastAsia"/>
        </w:rPr>
        <w:t>наявності</w:t>
      </w:r>
      <w:r>
        <w:t></w:t>
      </w:r>
      <w:r>
        <w:rPr>
          <w:rFonts w:hint="eastAsia"/>
        </w:rPr>
        <w:t>об’ємних</w:t>
      </w:r>
      <w:r>
        <w:t></w:t>
      </w:r>
      <w:r>
        <w:rPr>
          <w:rFonts w:hint="eastAsia"/>
        </w:rPr>
        <w:t>та</w:t>
      </w:r>
    </w:p>
    <w:p w:rsidR="00414240" w:rsidRDefault="00414240" w:rsidP="00414240">
      <w:r>
        <w:rPr>
          <w:rFonts w:hint="eastAsia"/>
        </w:rPr>
        <w:t>поверхневих</w:t>
      </w:r>
      <w:r>
        <w:t></w:t>
      </w:r>
      <w:r>
        <w:rPr>
          <w:rFonts w:hint="eastAsia"/>
        </w:rPr>
        <w:t>нелінійностей</w:t>
      </w:r>
      <w:r>
        <w:t></w:t>
      </w:r>
      <w:r>
        <w:t></w:t>
      </w:r>
      <w:r>
        <w:rPr>
          <w:rFonts w:hint="eastAsia"/>
        </w:rPr>
        <w:t>виявлення</w:t>
      </w:r>
      <w:r>
        <w:t></w:t>
      </w:r>
      <w:r>
        <w:rPr>
          <w:rFonts w:hint="eastAsia"/>
        </w:rPr>
        <w:t>нових</w:t>
      </w:r>
      <w:r>
        <w:t></w:t>
      </w:r>
      <w:r>
        <w:rPr>
          <w:rFonts w:hint="eastAsia"/>
        </w:rPr>
        <w:t>хвильових</w:t>
      </w:r>
      <w:r>
        <w:t></w:t>
      </w:r>
      <w:r>
        <w:rPr>
          <w:rFonts w:hint="eastAsia"/>
        </w:rPr>
        <w:t>структур</w:t>
      </w:r>
      <w:r>
        <w:t></w:t>
      </w:r>
      <w:r>
        <w:rPr>
          <w:rFonts w:hint="eastAsia"/>
        </w:rPr>
        <w:t>та</w:t>
      </w:r>
      <w:r>
        <w:t></w:t>
      </w:r>
      <w:r>
        <w:rPr>
          <w:rFonts w:hint="eastAsia"/>
        </w:rPr>
        <w:t>ефектів</w:t>
      </w:r>
      <w:r>
        <w:t></w:t>
      </w:r>
      <w:r>
        <w:rPr>
          <w:rFonts w:hint="eastAsia"/>
        </w:rPr>
        <w:t>у</w:t>
      </w:r>
    </w:p>
    <w:p w:rsidR="00414240" w:rsidRDefault="00414240" w:rsidP="00414240">
      <w:r>
        <w:rPr>
          <w:rFonts w:hint="eastAsia"/>
        </w:rPr>
        <w:t>вищеозначених</w:t>
      </w:r>
      <w:r>
        <w:t></w:t>
      </w:r>
      <w:r>
        <w:rPr>
          <w:rFonts w:hint="eastAsia"/>
        </w:rPr>
        <w:t>середовищах</w:t>
      </w:r>
      <w:r>
        <w:t></w:t>
      </w:r>
      <w:r>
        <w:t></w:t>
      </w:r>
      <w:r>
        <w:rPr>
          <w:rFonts w:hint="eastAsia"/>
        </w:rPr>
        <w:t>що</w:t>
      </w:r>
      <w:r>
        <w:t></w:t>
      </w:r>
      <w:r>
        <w:rPr>
          <w:rFonts w:hint="eastAsia"/>
        </w:rPr>
        <w:t>виникають</w:t>
      </w:r>
      <w:r>
        <w:t></w:t>
      </w:r>
      <w:r>
        <w:rPr>
          <w:rFonts w:hint="eastAsia"/>
        </w:rPr>
        <w:t>за</w:t>
      </w:r>
      <w:r>
        <w:t></w:t>
      </w:r>
      <w:r>
        <w:rPr>
          <w:rFonts w:hint="eastAsia"/>
        </w:rPr>
        <w:t>рахунок</w:t>
      </w:r>
      <w:r>
        <w:t></w:t>
      </w:r>
      <w:r>
        <w:rPr>
          <w:rFonts w:hint="eastAsia"/>
        </w:rPr>
        <w:t>резонансних</w:t>
      </w:r>
      <w:r>
        <w:t></w:t>
      </w:r>
      <w:r>
        <w:t></w:t>
      </w:r>
      <w:r>
        <w:rPr>
          <w:rFonts w:hint="eastAsia"/>
        </w:rPr>
        <w:t>помірних</w:t>
      </w:r>
      <w:r>
        <w:t></w:t>
      </w:r>
      <w:r>
        <w:rPr>
          <w:rFonts w:hint="eastAsia"/>
        </w:rPr>
        <w:t>і</w:t>
      </w:r>
    </w:p>
    <w:p w:rsidR="00414240" w:rsidRDefault="00414240" w:rsidP="00414240">
      <w:r>
        <w:rPr>
          <w:rFonts w:hint="eastAsia"/>
        </w:rPr>
        <w:t>сильних</w:t>
      </w:r>
      <w:r>
        <w:t></w:t>
      </w:r>
      <w:r>
        <w:rPr>
          <w:rFonts w:hint="eastAsia"/>
        </w:rPr>
        <w:t>нелінійностей</w:t>
      </w:r>
      <w:r>
        <w:t></w:t>
      </w:r>
      <w:r>
        <w:t></w:t>
      </w:r>
      <w:r>
        <w:rPr>
          <w:rFonts w:hint="eastAsia"/>
        </w:rPr>
        <w:t>знаходження</w:t>
      </w:r>
      <w:r>
        <w:t></w:t>
      </w:r>
      <w:r>
        <w:rPr>
          <w:rFonts w:hint="eastAsia"/>
        </w:rPr>
        <w:t>можливостей</w:t>
      </w:r>
      <w:r>
        <w:t></w:t>
      </w:r>
      <w:r>
        <w:rPr>
          <w:rFonts w:hint="eastAsia"/>
        </w:rPr>
        <w:t>контролю</w:t>
      </w:r>
      <w:r>
        <w:t></w:t>
      </w:r>
      <w:r>
        <w:rPr>
          <w:rFonts w:hint="eastAsia"/>
        </w:rPr>
        <w:t>управління</w:t>
      </w:r>
    </w:p>
    <w:p w:rsidR="00414240" w:rsidRDefault="00414240" w:rsidP="00414240">
      <w:r>
        <w:rPr>
          <w:rFonts w:hint="eastAsia"/>
        </w:rPr>
        <w:t>хвильовими</w:t>
      </w:r>
      <w:r>
        <w:t></w:t>
      </w:r>
      <w:r>
        <w:rPr>
          <w:rFonts w:hint="eastAsia"/>
        </w:rPr>
        <w:t>процесами</w:t>
      </w:r>
      <w:r>
        <w:t></w:t>
      </w:r>
      <w:r>
        <w:rPr>
          <w:rFonts w:hint="eastAsia"/>
        </w:rPr>
        <w:t>у</w:t>
      </w:r>
      <w:r>
        <w:t></w:t>
      </w:r>
      <w:r>
        <w:rPr>
          <w:rFonts w:hint="eastAsia"/>
        </w:rPr>
        <w:t>таких</w:t>
      </w:r>
      <w:r>
        <w:t></w:t>
      </w:r>
      <w:r>
        <w:rPr>
          <w:rFonts w:hint="eastAsia"/>
        </w:rPr>
        <w:t>середовищах</w:t>
      </w:r>
      <w:r>
        <w:t></w:t>
      </w:r>
      <w:r>
        <w:rPr>
          <w:rFonts w:hint="eastAsia"/>
        </w:rPr>
        <w:t>за</w:t>
      </w:r>
      <w:r>
        <w:t></w:t>
      </w:r>
      <w:r>
        <w:rPr>
          <w:rFonts w:hint="eastAsia"/>
        </w:rPr>
        <w:t>допомогою</w:t>
      </w:r>
      <w:r>
        <w:t></w:t>
      </w:r>
      <w:r>
        <w:rPr>
          <w:rFonts w:hint="eastAsia"/>
        </w:rPr>
        <w:t>неоднорідних</w:t>
      </w:r>
      <w:r>
        <w:t></w:t>
      </w:r>
      <w:r>
        <w:rPr>
          <w:rFonts w:hint="eastAsia"/>
        </w:rPr>
        <w:t>та</w:t>
      </w:r>
    </w:p>
    <w:p w:rsidR="00414240" w:rsidRDefault="00414240" w:rsidP="00414240">
      <w:r>
        <w:rPr>
          <w:rFonts w:hint="eastAsia"/>
        </w:rPr>
        <w:t>нестаціонарних</w:t>
      </w:r>
      <w:r>
        <w:t></w:t>
      </w:r>
      <w:r>
        <w:rPr>
          <w:rFonts w:hint="eastAsia"/>
        </w:rPr>
        <w:t>зовнішніх</w:t>
      </w:r>
      <w:r>
        <w:t></w:t>
      </w:r>
      <w:r>
        <w:rPr>
          <w:rFonts w:hint="eastAsia"/>
        </w:rPr>
        <w:t>полів</w:t>
      </w:r>
      <w:r>
        <w:t></w:t>
      </w:r>
    </w:p>
    <w:p w:rsidR="00414240" w:rsidRDefault="00414240" w:rsidP="00414240">
      <w:r>
        <w:rPr>
          <w:rFonts w:hint="eastAsia"/>
        </w:rPr>
        <w:t>Основні</w:t>
      </w:r>
      <w:r>
        <w:t></w:t>
      </w:r>
      <w:r>
        <w:rPr>
          <w:rFonts w:hint="eastAsia"/>
        </w:rPr>
        <w:t>результати</w:t>
      </w:r>
      <w:r>
        <w:t></w:t>
      </w:r>
      <w:r>
        <w:rPr>
          <w:rFonts w:hint="eastAsia"/>
        </w:rPr>
        <w:t>і</w:t>
      </w:r>
      <w:r>
        <w:t></w:t>
      </w:r>
      <w:r>
        <w:rPr>
          <w:rFonts w:hint="eastAsia"/>
        </w:rPr>
        <w:t>висновки</w:t>
      </w:r>
      <w:r>
        <w:t></w:t>
      </w:r>
      <w:r>
        <w:rPr>
          <w:rFonts w:hint="eastAsia"/>
        </w:rPr>
        <w:t>сформульовані</w:t>
      </w:r>
      <w:r>
        <w:t></w:t>
      </w:r>
      <w:r>
        <w:rPr>
          <w:rFonts w:hint="eastAsia"/>
        </w:rPr>
        <w:t>нижче</w:t>
      </w:r>
      <w:r>
        <w:t></w:t>
      </w:r>
    </w:p>
    <w:p w:rsidR="00414240" w:rsidRDefault="00414240" w:rsidP="00414240">
      <w:r>
        <w:t></w:t>
      </w:r>
      <w:r>
        <w:t></w:t>
      </w:r>
      <w:r>
        <w:t></w:t>
      </w:r>
      <w:r>
        <w:rPr>
          <w:rFonts w:hint="eastAsia"/>
        </w:rPr>
        <w:t>Розвинено</w:t>
      </w:r>
      <w:r>
        <w:t></w:t>
      </w:r>
      <w:r>
        <w:rPr>
          <w:rFonts w:hint="eastAsia"/>
        </w:rPr>
        <w:t>метод</w:t>
      </w:r>
      <w:r>
        <w:t></w:t>
      </w:r>
      <w:r>
        <w:t></w:t>
      </w:r>
      <w:r>
        <w:t></w:t>
      </w:r>
      <w:r>
        <w:t></w:t>
      </w:r>
      <w:r>
        <w:t></w:t>
      </w:r>
      <w:r>
        <w:t></w:t>
      </w:r>
      <w:r>
        <w:t></w:t>
      </w:r>
      <w:r>
        <w:rPr>
          <w:rFonts w:hint="eastAsia"/>
        </w:rPr>
        <w:t>для</w:t>
      </w:r>
      <w:r>
        <w:t></w:t>
      </w:r>
      <w:r>
        <w:rPr>
          <w:rFonts w:hint="eastAsia"/>
        </w:rPr>
        <w:t>дослідження</w:t>
      </w:r>
      <w:r>
        <w:t></w:t>
      </w:r>
      <w:r>
        <w:rPr>
          <w:rFonts w:hint="eastAsia"/>
        </w:rPr>
        <w:t>хвиль</w:t>
      </w:r>
      <w:r>
        <w:t></w:t>
      </w:r>
      <w:r>
        <w:rPr>
          <w:rFonts w:hint="eastAsia"/>
        </w:rPr>
        <w:t>у</w:t>
      </w:r>
      <w:r>
        <w:t></w:t>
      </w:r>
      <w:r>
        <w:rPr>
          <w:rFonts w:hint="eastAsia"/>
        </w:rPr>
        <w:t>шаруватих</w:t>
      </w:r>
      <w:r>
        <w:t></w:t>
      </w:r>
      <w:r>
        <w:rPr>
          <w:rFonts w:hint="eastAsia"/>
        </w:rPr>
        <w:t>і</w:t>
      </w:r>
      <w:r>
        <w:t></w:t>
      </w:r>
      <w:r>
        <w:rPr>
          <w:rFonts w:hint="eastAsia"/>
        </w:rPr>
        <w:t>комплексних</w:t>
      </w:r>
    </w:p>
    <w:p w:rsidR="00414240" w:rsidRDefault="00414240" w:rsidP="00414240">
      <w:r>
        <w:rPr>
          <w:rFonts w:hint="eastAsia"/>
        </w:rPr>
        <w:t>середовищах</w:t>
      </w:r>
      <w:r>
        <w:t></w:t>
      </w:r>
      <w:r>
        <w:rPr>
          <w:rFonts w:hint="eastAsia"/>
        </w:rPr>
        <w:t>різної</w:t>
      </w:r>
      <w:r>
        <w:t></w:t>
      </w:r>
      <w:r>
        <w:rPr>
          <w:rFonts w:hint="eastAsia"/>
        </w:rPr>
        <w:t>фізичної</w:t>
      </w:r>
      <w:r>
        <w:t></w:t>
      </w:r>
      <w:r>
        <w:rPr>
          <w:rFonts w:hint="eastAsia"/>
        </w:rPr>
        <w:t>природи</w:t>
      </w:r>
      <w:r>
        <w:t></w:t>
      </w:r>
      <w:r>
        <w:t></w:t>
      </w:r>
      <w:r>
        <w:rPr>
          <w:rFonts w:hint="eastAsia"/>
        </w:rPr>
        <w:t>з</w:t>
      </w:r>
      <w:r>
        <w:t></w:t>
      </w:r>
      <w:r>
        <w:rPr>
          <w:rFonts w:hint="eastAsia"/>
        </w:rPr>
        <w:t>просторовими</w:t>
      </w:r>
      <w:r>
        <w:t></w:t>
      </w:r>
      <w:r>
        <w:rPr>
          <w:rFonts w:hint="eastAsia"/>
        </w:rPr>
        <w:t>і</w:t>
      </w:r>
      <w:r>
        <w:t></w:t>
      </w:r>
      <w:r>
        <w:rPr>
          <w:rFonts w:hint="eastAsia"/>
        </w:rPr>
        <w:t>часовими</w:t>
      </w:r>
      <w:r>
        <w:t></w:t>
      </w:r>
      <w:r>
        <w:rPr>
          <w:rFonts w:hint="eastAsia"/>
        </w:rPr>
        <w:t>масштабами</w:t>
      </w:r>
      <w:r>
        <w:t></w:t>
      </w:r>
      <w:r>
        <w:t></w:t>
      </w:r>
      <w:r>
        <w:rPr>
          <w:rFonts w:hint="eastAsia"/>
        </w:rPr>
        <w:t>що</w:t>
      </w:r>
    </w:p>
    <w:p w:rsidR="00414240" w:rsidRDefault="00414240" w:rsidP="00414240">
      <w:r>
        <w:rPr>
          <w:rFonts w:hint="eastAsia"/>
        </w:rPr>
        <w:t>відрізняються</w:t>
      </w:r>
      <w:r>
        <w:t></w:t>
      </w:r>
      <w:r>
        <w:rPr>
          <w:rFonts w:hint="eastAsia"/>
        </w:rPr>
        <w:t>на</w:t>
      </w:r>
      <w:r>
        <w:t></w:t>
      </w:r>
      <w:r>
        <w:rPr>
          <w:rFonts w:hint="eastAsia"/>
        </w:rPr>
        <w:t>багато</w:t>
      </w:r>
      <w:r>
        <w:t></w:t>
      </w:r>
      <w:r>
        <w:rPr>
          <w:rFonts w:hint="eastAsia"/>
        </w:rPr>
        <w:t>порядків</w:t>
      </w:r>
      <w:r>
        <w:t></w:t>
      </w:r>
      <w:r>
        <w:rPr>
          <w:rFonts w:hint="eastAsia"/>
        </w:rPr>
        <w:t>величини</w:t>
      </w:r>
      <w:r>
        <w:t></w:t>
      </w:r>
      <w:r>
        <w:t></w:t>
      </w:r>
      <w:r>
        <w:rPr>
          <w:rFonts w:hint="eastAsia"/>
        </w:rPr>
        <w:t>а</w:t>
      </w:r>
      <w:r>
        <w:t></w:t>
      </w:r>
      <w:r>
        <w:rPr>
          <w:rFonts w:hint="eastAsia"/>
        </w:rPr>
        <w:t>саме</w:t>
      </w:r>
      <w:r>
        <w:t></w:t>
      </w:r>
      <w:r>
        <w:rPr>
          <w:rFonts w:hint="eastAsia"/>
        </w:rPr>
        <w:t>в</w:t>
      </w:r>
      <w:r>
        <w:t></w:t>
      </w:r>
      <w:r>
        <w:rPr>
          <w:rFonts w:hint="eastAsia"/>
        </w:rPr>
        <w:t>ММ</w:t>
      </w:r>
      <w:r>
        <w:t></w:t>
      </w:r>
      <w:r>
        <w:t></w:t>
      </w:r>
      <w:r>
        <w:rPr>
          <w:rFonts w:hint="eastAsia"/>
        </w:rPr>
        <w:t>плазмових</w:t>
      </w:r>
      <w:r>
        <w:t></w:t>
      </w:r>
      <w:r>
        <w:t></w:t>
      </w:r>
      <w:r>
        <w:rPr>
          <w:rFonts w:hint="eastAsia"/>
        </w:rPr>
        <w:t>гіротропних</w:t>
      </w:r>
      <w:r>
        <w:t></w:t>
      </w:r>
      <w:r>
        <w:rPr>
          <w:rFonts w:hint="eastAsia"/>
        </w:rPr>
        <w:t>та</w:t>
      </w:r>
    </w:p>
    <w:p w:rsidR="00414240" w:rsidRDefault="00414240" w:rsidP="00414240">
      <w:r>
        <w:rPr>
          <w:rFonts w:hint="eastAsia"/>
        </w:rPr>
        <w:t>кіральних</w:t>
      </w:r>
      <w:r>
        <w:t></w:t>
      </w:r>
      <w:r>
        <w:rPr>
          <w:rFonts w:hint="eastAsia"/>
        </w:rPr>
        <w:t>середовищах</w:t>
      </w:r>
      <w:r>
        <w:t></w:t>
      </w:r>
      <w:r>
        <w:t></w:t>
      </w:r>
      <w:r>
        <w:rPr>
          <w:rFonts w:hint="eastAsia"/>
        </w:rPr>
        <w:t>а</w:t>
      </w:r>
      <w:r>
        <w:t></w:t>
      </w:r>
      <w:r>
        <w:rPr>
          <w:rFonts w:hint="eastAsia"/>
        </w:rPr>
        <w:t>також</w:t>
      </w:r>
      <w:r>
        <w:t></w:t>
      </w:r>
      <w:r>
        <w:rPr>
          <w:rFonts w:hint="eastAsia"/>
        </w:rPr>
        <w:t>у</w:t>
      </w:r>
      <w:r>
        <w:t></w:t>
      </w:r>
      <w:r>
        <w:rPr>
          <w:rFonts w:hint="eastAsia"/>
        </w:rPr>
        <w:t>системі</w:t>
      </w:r>
      <w:r>
        <w:t></w:t>
      </w:r>
      <w:r>
        <w:rPr>
          <w:rFonts w:hint="eastAsia"/>
        </w:rPr>
        <w:t>ЛАІ</w:t>
      </w:r>
      <w:r>
        <w:t></w:t>
      </w:r>
      <w:r>
        <w:t></w:t>
      </w:r>
      <w:r>
        <w:rPr>
          <w:rFonts w:hint="eastAsia"/>
        </w:rPr>
        <w:t>доведено</w:t>
      </w:r>
      <w:r>
        <w:t></w:t>
      </w:r>
      <w:r>
        <w:t></w:t>
      </w:r>
      <w:r>
        <w:rPr>
          <w:rFonts w:hint="eastAsia"/>
        </w:rPr>
        <w:t>що</w:t>
      </w:r>
      <w:r>
        <w:t></w:t>
      </w:r>
      <w:r>
        <w:rPr>
          <w:rFonts w:hint="eastAsia"/>
        </w:rPr>
        <w:t>розвинений</w:t>
      </w:r>
      <w:r>
        <w:t></w:t>
      </w:r>
      <w:r>
        <w:rPr>
          <w:rFonts w:hint="eastAsia"/>
        </w:rPr>
        <w:t>метод</w:t>
      </w:r>
    </w:p>
    <w:p w:rsidR="00414240" w:rsidRDefault="00414240" w:rsidP="00414240">
      <w:r>
        <w:rPr>
          <w:rFonts w:hint="eastAsia"/>
        </w:rPr>
        <w:t>дозволяє</w:t>
      </w:r>
      <w:r>
        <w:t></w:t>
      </w:r>
      <w:r>
        <w:rPr>
          <w:rFonts w:hint="eastAsia"/>
        </w:rPr>
        <w:t>досліджувати</w:t>
      </w:r>
      <w:r>
        <w:t></w:t>
      </w:r>
      <w:r>
        <w:rPr>
          <w:rFonts w:hint="eastAsia"/>
        </w:rPr>
        <w:t>нелінійні</w:t>
      </w:r>
      <w:r>
        <w:t></w:t>
      </w:r>
      <w:r>
        <w:rPr>
          <w:rFonts w:hint="eastAsia"/>
        </w:rPr>
        <w:t>хвильові</w:t>
      </w:r>
      <w:r>
        <w:t></w:t>
      </w:r>
      <w:r>
        <w:rPr>
          <w:rFonts w:hint="eastAsia"/>
        </w:rPr>
        <w:t>ефекти</w:t>
      </w:r>
      <w:r>
        <w:t></w:t>
      </w:r>
      <w:r>
        <w:rPr>
          <w:rFonts w:hint="eastAsia"/>
        </w:rPr>
        <w:t>в</w:t>
      </w:r>
      <w:r>
        <w:t></w:t>
      </w:r>
      <w:r>
        <w:rPr>
          <w:rFonts w:hint="eastAsia"/>
        </w:rPr>
        <w:t>активних</w:t>
      </w:r>
      <w:r>
        <w:t></w:t>
      </w:r>
      <w:r>
        <w:rPr>
          <w:rFonts w:hint="eastAsia"/>
        </w:rPr>
        <w:t>середовищах</w:t>
      </w:r>
      <w:r>
        <w:t></w:t>
      </w:r>
    </w:p>
    <w:p w:rsidR="00414240" w:rsidRDefault="00414240" w:rsidP="00414240">
      <w:r>
        <w:rPr>
          <w:rFonts w:hint="eastAsia"/>
        </w:rPr>
        <w:t>враховуючи</w:t>
      </w:r>
      <w:r>
        <w:t></w:t>
      </w:r>
      <w:r>
        <w:rPr>
          <w:rFonts w:hint="eastAsia"/>
        </w:rPr>
        <w:t>поверхневі</w:t>
      </w:r>
      <w:r>
        <w:t></w:t>
      </w:r>
      <w:r>
        <w:rPr>
          <w:rFonts w:hint="eastAsia"/>
        </w:rPr>
        <w:t>та</w:t>
      </w:r>
      <w:r>
        <w:t></w:t>
      </w:r>
      <w:r>
        <w:rPr>
          <w:rFonts w:hint="eastAsia"/>
        </w:rPr>
        <w:t>об’ємні</w:t>
      </w:r>
      <w:r>
        <w:t></w:t>
      </w:r>
      <w:r>
        <w:rPr>
          <w:rFonts w:hint="eastAsia"/>
        </w:rPr>
        <w:t>нелінійності</w:t>
      </w:r>
      <w:r>
        <w:t></w:t>
      </w:r>
      <w:r>
        <w:t></w:t>
      </w:r>
      <w:r>
        <w:rPr>
          <w:rFonts w:hint="eastAsia"/>
        </w:rPr>
        <w:t>вищі</w:t>
      </w:r>
      <w:r>
        <w:t></w:t>
      </w:r>
      <w:r>
        <w:rPr>
          <w:rFonts w:hint="eastAsia"/>
        </w:rPr>
        <w:t>гармоніки</w:t>
      </w:r>
      <w:r>
        <w:t></w:t>
      </w:r>
      <w:r>
        <w:t></w:t>
      </w:r>
      <w:r>
        <w:rPr>
          <w:rFonts w:hint="eastAsia"/>
        </w:rPr>
        <w:t>параметричну</w:t>
      </w:r>
    </w:p>
    <w:p w:rsidR="00414240" w:rsidRDefault="00414240" w:rsidP="00414240">
      <w:r>
        <w:rPr>
          <w:rFonts w:hint="eastAsia"/>
        </w:rPr>
        <w:t>взаємодію</w:t>
      </w:r>
      <w:r>
        <w:t></w:t>
      </w:r>
      <w:r>
        <w:t></w:t>
      </w:r>
      <w:r>
        <w:rPr>
          <w:rFonts w:hint="eastAsia"/>
        </w:rPr>
        <w:t>НЕВП</w:t>
      </w:r>
      <w:r>
        <w:t></w:t>
      </w:r>
      <w:r>
        <w:t></w:t>
      </w:r>
      <w:r>
        <w:rPr>
          <w:rFonts w:hint="eastAsia"/>
        </w:rPr>
        <w:t>Запропоновані</w:t>
      </w:r>
      <w:r>
        <w:t></w:t>
      </w:r>
      <w:r>
        <w:rPr>
          <w:rFonts w:hint="eastAsia"/>
        </w:rPr>
        <w:t>співвідношення</w:t>
      </w:r>
      <w:r>
        <w:t></w:t>
      </w:r>
      <w:r>
        <w:rPr>
          <w:rFonts w:hint="eastAsia"/>
        </w:rPr>
        <w:t>для</w:t>
      </w:r>
      <w:r>
        <w:t></w:t>
      </w:r>
      <w:r>
        <w:rPr>
          <w:rFonts w:hint="eastAsia"/>
        </w:rPr>
        <w:t>визначення</w:t>
      </w:r>
      <w:r>
        <w:t></w:t>
      </w:r>
      <w:r>
        <w:rPr>
          <w:rFonts w:hint="eastAsia"/>
        </w:rPr>
        <w:t>внеску</w:t>
      </w:r>
      <w:r>
        <w:t></w:t>
      </w:r>
      <w:r>
        <w:rPr>
          <w:rFonts w:hint="eastAsia"/>
        </w:rPr>
        <w:t>в</w:t>
      </w:r>
    </w:p>
    <w:p w:rsidR="00414240" w:rsidRDefault="00414240" w:rsidP="00414240">
      <w:r>
        <w:rPr>
          <w:rFonts w:hint="eastAsia"/>
        </w:rPr>
        <w:t>сумарний</w:t>
      </w:r>
      <w:r>
        <w:t></w:t>
      </w:r>
      <w:r>
        <w:rPr>
          <w:rFonts w:hint="eastAsia"/>
        </w:rPr>
        <w:t>коефіцієнт</w:t>
      </w:r>
      <w:r>
        <w:t></w:t>
      </w:r>
      <w:r>
        <w:rPr>
          <w:rFonts w:hint="eastAsia"/>
        </w:rPr>
        <w:t>нелінійності</w:t>
      </w:r>
      <w:r>
        <w:t></w:t>
      </w:r>
      <w:r>
        <w:rPr>
          <w:rFonts w:hint="eastAsia"/>
        </w:rPr>
        <w:t>від</w:t>
      </w:r>
      <w:r>
        <w:t></w:t>
      </w:r>
      <w:r>
        <w:rPr>
          <w:rFonts w:hint="eastAsia"/>
        </w:rPr>
        <w:t>поверхневої</w:t>
      </w:r>
      <w:r>
        <w:t></w:t>
      </w:r>
      <w:r>
        <w:rPr>
          <w:rFonts w:hint="eastAsia"/>
        </w:rPr>
        <w:t>нелінійності</w:t>
      </w:r>
      <w:r>
        <w:t></w:t>
      </w:r>
      <w:r>
        <w:t></w:t>
      </w:r>
      <w:r>
        <w:rPr>
          <w:rFonts w:hint="eastAsia"/>
        </w:rPr>
        <w:t>що</w:t>
      </w:r>
      <w:r>
        <w:t></w:t>
      </w:r>
      <w:r>
        <w:rPr>
          <w:rFonts w:hint="eastAsia"/>
        </w:rPr>
        <w:t>входить</w:t>
      </w:r>
      <w:r>
        <w:t></w:t>
      </w:r>
      <w:r>
        <w:rPr>
          <w:rFonts w:hint="eastAsia"/>
        </w:rPr>
        <w:t>в</w:t>
      </w:r>
    </w:p>
    <w:p w:rsidR="00414240" w:rsidRDefault="00414240" w:rsidP="00414240">
      <w:r>
        <w:rPr>
          <w:rFonts w:hint="eastAsia"/>
        </w:rPr>
        <w:t>додаткові</w:t>
      </w:r>
      <w:r>
        <w:t></w:t>
      </w:r>
      <w:r>
        <w:rPr>
          <w:rFonts w:hint="eastAsia"/>
        </w:rPr>
        <w:t>граничні</w:t>
      </w:r>
      <w:r>
        <w:t></w:t>
      </w:r>
      <w:r>
        <w:rPr>
          <w:rFonts w:hint="eastAsia"/>
        </w:rPr>
        <w:t>умови</w:t>
      </w:r>
      <w:r>
        <w:t></w:t>
      </w:r>
      <w:r>
        <w:t></w:t>
      </w:r>
      <w:r>
        <w:rPr>
          <w:rFonts w:hint="eastAsia"/>
        </w:rPr>
        <w:t>пов’язані</w:t>
      </w:r>
      <w:r>
        <w:t></w:t>
      </w:r>
      <w:r>
        <w:rPr>
          <w:rFonts w:hint="eastAsia"/>
        </w:rPr>
        <w:t>з</w:t>
      </w:r>
      <w:r>
        <w:t></w:t>
      </w:r>
      <w:r>
        <w:rPr>
          <w:rFonts w:hint="eastAsia"/>
        </w:rPr>
        <w:t>нелокальністю</w:t>
      </w:r>
      <w:r>
        <w:t></w:t>
      </w:r>
      <w:r>
        <w:t></w:t>
      </w:r>
      <w:r>
        <w:rPr>
          <w:rFonts w:hint="eastAsia"/>
        </w:rPr>
        <w:t>просторовою</w:t>
      </w:r>
      <w:r>
        <w:t></w:t>
      </w:r>
      <w:r>
        <w:rPr>
          <w:rFonts w:hint="eastAsia"/>
        </w:rPr>
        <w:t>дисперсією</w:t>
      </w:r>
      <w:r>
        <w:t></w:t>
      </w:r>
    </w:p>
    <w:p w:rsidR="00414240" w:rsidRDefault="00414240" w:rsidP="00414240">
      <w:r>
        <w:rPr>
          <w:rFonts w:hint="eastAsia"/>
        </w:rPr>
        <w:t>діелектрично</w:t>
      </w:r>
      <w:r>
        <w:t></w:t>
      </w:r>
      <w:r>
        <w:rPr>
          <w:rFonts w:hint="eastAsia"/>
        </w:rPr>
        <w:t>фероелектричного</w:t>
      </w:r>
      <w:r>
        <w:t></w:t>
      </w:r>
      <w:r>
        <w:rPr>
          <w:rFonts w:hint="eastAsia"/>
        </w:rPr>
        <w:t>та</w:t>
      </w:r>
      <w:r>
        <w:t></w:t>
      </w:r>
      <w:r>
        <w:rPr>
          <w:rFonts w:hint="eastAsia"/>
        </w:rPr>
        <w:t>діелектрично</w:t>
      </w:r>
      <w:r>
        <w:t></w:t>
      </w:r>
      <w:r>
        <w:rPr>
          <w:rFonts w:hint="eastAsia"/>
        </w:rPr>
        <w:t>феромагнітного</w:t>
      </w:r>
      <w:r>
        <w:t></w:t>
      </w:r>
      <w:r>
        <w:rPr>
          <w:rFonts w:hint="eastAsia"/>
        </w:rPr>
        <w:t>середовищ</w:t>
      </w:r>
      <w:r>
        <w:t></w:t>
      </w:r>
    </w:p>
    <w:p w:rsidR="00414240" w:rsidRDefault="00414240" w:rsidP="00414240">
      <w:r>
        <w:rPr>
          <w:rFonts w:hint="eastAsia"/>
        </w:rPr>
        <w:t>Висока</w:t>
      </w:r>
      <w:r>
        <w:t></w:t>
      </w:r>
      <w:r>
        <w:rPr>
          <w:rFonts w:hint="eastAsia"/>
        </w:rPr>
        <w:t>ефективність</w:t>
      </w:r>
      <w:r>
        <w:t></w:t>
      </w:r>
      <w:r>
        <w:rPr>
          <w:rFonts w:hint="eastAsia"/>
        </w:rPr>
        <w:t>методу</w:t>
      </w:r>
      <w:r>
        <w:t></w:t>
      </w:r>
      <w:r>
        <w:t></w:t>
      </w:r>
      <w:r>
        <w:t></w:t>
      </w:r>
      <w:r>
        <w:t></w:t>
      </w:r>
      <w:r>
        <w:t></w:t>
      </w:r>
      <w:r>
        <w:t></w:t>
      </w:r>
      <w:r>
        <w:t></w:t>
      </w:r>
      <w:r>
        <w:rPr>
          <w:rFonts w:hint="eastAsia"/>
        </w:rPr>
        <w:t>доведена</w:t>
      </w:r>
      <w:r>
        <w:t></w:t>
      </w:r>
      <w:r>
        <w:t></w:t>
      </w:r>
      <w:r>
        <w:t></w:t>
      </w:r>
      <w:r>
        <w:t></w:t>
      </w:r>
      <w:r>
        <w:t></w:t>
      </w:r>
      <w:r>
        <w:rPr>
          <w:rFonts w:hint="eastAsia"/>
        </w:rPr>
        <w:t>порівнянням</w:t>
      </w:r>
      <w:r>
        <w:t></w:t>
      </w:r>
      <w:r>
        <w:rPr>
          <w:rFonts w:hint="eastAsia"/>
        </w:rPr>
        <w:t>з</w:t>
      </w:r>
      <w:r>
        <w:t></w:t>
      </w:r>
      <w:r>
        <w:rPr>
          <w:rFonts w:hint="eastAsia"/>
        </w:rPr>
        <w:t>аналітичними</w:t>
      </w:r>
    </w:p>
    <w:p w:rsidR="00414240" w:rsidRDefault="00414240" w:rsidP="00414240">
      <w:r>
        <w:rPr>
          <w:rFonts w:hint="eastAsia"/>
        </w:rPr>
        <w:t>результатами</w:t>
      </w:r>
      <w:r>
        <w:t></w:t>
      </w:r>
      <w:r>
        <w:rPr>
          <w:rFonts w:hint="eastAsia"/>
        </w:rPr>
        <w:t>інших</w:t>
      </w:r>
      <w:r>
        <w:t></w:t>
      </w:r>
      <w:r>
        <w:rPr>
          <w:rFonts w:hint="eastAsia"/>
        </w:rPr>
        <w:t>авторів</w:t>
      </w:r>
      <w:r>
        <w:t></w:t>
      </w:r>
      <w:r>
        <w:t></w:t>
      </w:r>
      <w:r>
        <w:t></w:t>
      </w:r>
      <w:r>
        <w:t></w:t>
      </w:r>
      <w:r>
        <w:t></w:t>
      </w:r>
      <w:r>
        <w:t></w:t>
      </w:r>
      <w:r>
        <w:rPr>
          <w:rFonts w:hint="eastAsia"/>
        </w:rPr>
        <w:t>порівнянням</w:t>
      </w:r>
      <w:r>
        <w:t></w:t>
      </w:r>
      <w:r>
        <w:rPr>
          <w:rFonts w:hint="eastAsia"/>
        </w:rPr>
        <w:t>теоретичних</w:t>
      </w:r>
      <w:r>
        <w:t></w:t>
      </w:r>
      <w:r>
        <w:rPr>
          <w:rFonts w:hint="eastAsia"/>
        </w:rPr>
        <w:t>результатів</w:t>
      </w:r>
      <w:r>
        <w:t></w:t>
      </w:r>
      <w:r>
        <w:rPr>
          <w:rFonts w:hint="eastAsia"/>
        </w:rPr>
        <w:t>з</w:t>
      </w:r>
    </w:p>
    <w:p w:rsidR="00414240" w:rsidRDefault="00414240" w:rsidP="00414240">
      <w:r>
        <w:rPr>
          <w:rFonts w:hint="eastAsia"/>
        </w:rPr>
        <w:t>експериментальними</w:t>
      </w:r>
      <w:r>
        <w:t></w:t>
      </w:r>
      <w:r>
        <w:t></w:t>
      </w:r>
      <w:r>
        <w:t></w:t>
      </w:r>
      <w:r>
        <w:t></w:t>
      </w:r>
      <w:r>
        <w:t></w:t>
      </w:r>
      <w:r>
        <w:t></w:t>
      </w:r>
      <w:r>
        <w:rPr>
          <w:rFonts w:hint="eastAsia"/>
        </w:rPr>
        <w:t>отриманням</w:t>
      </w:r>
      <w:r>
        <w:t></w:t>
      </w:r>
      <w:r>
        <w:rPr>
          <w:rFonts w:hint="eastAsia"/>
        </w:rPr>
        <w:t>нових</w:t>
      </w:r>
      <w:r>
        <w:t></w:t>
      </w:r>
      <w:r>
        <w:rPr>
          <w:rFonts w:hint="eastAsia"/>
        </w:rPr>
        <w:t>результатів</w:t>
      </w:r>
      <w:r>
        <w:t></w:t>
      </w:r>
      <w:r>
        <w:t></w:t>
      </w:r>
      <w:r>
        <w:rPr>
          <w:rFonts w:hint="eastAsia"/>
        </w:rPr>
        <w:t>частина</w:t>
      </w:r>
      <w:r>
        <w:t></w:t>
      </w:r>
      <w:r>
        <w:rPr>
          <w:rFonts w:hint="eastAsia"/>
        </w:rPr>
        <w:t>яких</w:t>
      </w:r>
      <w:r>
        <w:t></w:t>
      </w:r>
      <w:r>
        <w:rPr>
          <w:rFonts w:hint="eastAsia"/>
        </w:rPr>
        <w:t>підтверджена</w:t>
      </w:r>
    </w:p>
    <w:p w:rsidR="00414240" w:rsidRDefault="00414240" w:rsidP="00414240">
      <w:r>
        <w:rPr>
          <w:rFonts w:hint="eastAsia"/>
        </w:rPr>
        <w:t>експериментально</w:t>
      </w:r>
      <w:r>
        <w:t></w:t>
      </w:r>
      <w:r>
        <w:rPr>
          <w:rFonts w:hint="eastAsia"/>
        </w:rPr>
        <w:t>та</w:t>
      </w:r>
      <w:r>
        <w:t></w:t>
      </w:r>
      <w:r>
        <w:rPr>
          <w:rFonts w:hint="eastAsia"/>
        </w:rPr>
        <w:t>теоретично</w:t>
      </w:r>
      <w:r>
        <w:t></w:t>
      </w:r>
      <w:r>
        <w:t></w:t>
      </w:r>
      <w:r>
        <w:rPr>
          <w:rFonts w:hint="eastAsia"/>
        </w:rPr>
        <w:t>іншими</w:t>
      </w:r>
      <w:r>
        <w:t></w:t>
      </w:r>
      <w:r>
        <w:rPr>
          <w:rFonts w:hint="eastAsia"/>
        </w:rPr>
        <w:t>авторами</w:t>
      </w:r>
      <w:r>
        <w:t></w:t>
      </w:r>
      <w:r>
        <w:rPr>
          <w:rFonts w:hint="eastAsia"/>
        </w:rPr>
        <w:t>та</w:t>
      </w:r>
      <w:r>
        <w:t></w:t>
      </w:r>
      <w:r>
        <w:rPr>
          <w:rFonts w:hint="eastAsia"/>
        </w:rPr>
        <w:t>методами</w:t>
      </w:r>
      <w:r>
        <w:t></w:t>
      </w:r>
      <w:r>
        <w:t></w:t>
      </w:r>
      <w:r>
        <w:t></w:t>
      </w:r>
      <w:r>
        <w:rPr>
          <w:rFonts w:hint="eastAsia"/>
        </w:rPr>
        <w:t>в</w:t>
      </w:r>
      <w:r>
        <w:t></w:t>
      </w:r>
      <w:r>
        <w:rPr>
          <w:rFonts w:hint="eastAsia"/>
        </w:rPr>
        <w:t>тому</w:t>
      </w:r>
      <w:r>
        <w:t></w:t>
      </w:r>
      <w:r>
        <w:rPr>
          <w:rFonts w:hint="eastAsia"/>
        </w:rPr>
        <w:t>числі</w:t>
      </w:r>
      <w:r>
        <w:t></w:t>
      </w:r>
      <w:r>
        <w:rPr>
          <w:rFonts w:hint="eastAsia"/>
        </w:rPr>
        <w:t>з</w:t>
      </w:r>
    </w:p>
    <w:p w:rsidR="00414240" w:rsidRDefault="00414240" w:rsidP="00414240">
      <w:r>
        <w:rPr>
          <w:rFonts w:hint="eastAsia"/>
        </w:rPr>
        <w:t>посиланнями</w:t>
      </w:r>
      <w:r>
        <w:t></w:t>
      </w:r>
      <w:r>
        <w:rPr>
          <w:rFonts w:hint="eastAsia"/>
        </w:rPr>
        <w:t>на</w:t>
      </w:r>
      <w:r>
        <w:t></w:t>
      </w:r>
      <w:r>
        <w:rPr>
          <w:rFonts w:hint="eastAsia"/>
        </w:rPr>
        <w:t>роботи</w:t>
      </w:r>
      <w:r>
        <w:t></w:t>
      </w:r>
      <w:r>
        <w:t></w:t>
      </w:r>
      <w:r>
        <w:rPr>
          <w:rFonts w:hint="eastAsia"/>
        </w:rPr>
        <w:t>які</w:t>
      </w:r>
      <w:r>
        <w:t></w:t>
      </w:r>
      <w:r>
        <w:rPr>
          <w:rFonts w:hint="eastAsia"/>
        </w:rPr>
        <w:t>перелічені</w:t>
      </w:r>
      <w:r>
        <w:t></w:t>
      </w:r>
      <w:r>
        <w:rPr>
          <w:rFonts w:hint="eastAsia"/>
        </w:rPr>
        <w:t>в</w:t>
      </w:r>
      <w:r>
        <w:t></w:t>
      </w:r>
      <w:r>
        <w:rPr>
          <w:rFonts w:hint="eastAsia"/>
        </w:rPr>
        <w:t>дисертації</w:t>
      </w:r>
      <w:r>
        <w:t></w:t>
      </w:r>
    </w:p>
    <w:p w:rsidR="00414240" w:rsidRDefault="00414240" w:rsidP="00414240">
      <w:r>
        <w:t></w:t>
      </w:r>
      <w:r>
        <w:t></w:t>
      </w:r>
      <w:r>
        <w:t></w:t>
      </w:r>
      <w:r>
        <w:rPr>
          <w:rFonts w:hint="eastAsia"/>
        </w:rPr>
        <w:t>З</w:t>
      </w:r>
      <w:r>
        <w:t></w:t>
      </w:r>
      <w:r>
        <w:rPr>
          <w:rFonts w:hint="eastAsia"/>
        </w:rPr>
        <w:t>використанням</w:t>
      </w:r>
      <w:r>
        <w:t></w:t>
      </w:r>
      <w:r>
        <w:rPr>
          <w:rFonts w:hint="eastAsia"/>
        </w:rPr>
        <w:t>методу</w:t>
      </w:r>
      <w:r>
        <w:t></w:t>
      </w:r>
      <w:r>
        <w:t></w:t>
      </w:r>
      <w:r>
        <w:t></w:t>
      </w:r>
      <w:r>
        <w:t></w:t>
      </w:r>
      <w:r>
        <w:t></w:t>
      </w:r>
      <w:r>
        <w:t></w:t>
      </w:r>
      <w:r>
        <w:t></w:t>
      </w:r>
      <w:r>
        <w:rPr>
          <w:rFonts w:hint="eastAsia"/>
        </w:rPr>
        <w:t>вперше</w:t>
      </w:r>
      <w:r>
        <w:t></w:t>
      </w:r>
      <w:r>
        <w:rPr>
          <w:rFonts w:hint="eastAsia"/>
        </w:rPr>
        <w:t>показана</w:t>
      </w:r>
      <w:r>
        <w:t></w:t>
      </w:r>
      <w:r>
        <w:rPr>
          <w:rFonts w:hint="eastAsia"/>
        </w:rPr>
        <w:t>можливість</w:t>
      </w:r>
      <w:r>
        <w:t></w:t>
      </w:r>
      <w:r>
        <w:rPr>
          <w:rFonts w:hint="eastAsia"/>
        </w:rPr>
        <w:t>формування</w:t>
      </w:r>
    </w:p>
    <w:p w:rsidR="00414240" w:rsidRDefault="00414240" w:rsidP="00414240">
      <w:r>
        <w:rPr>
          <w:rFonts w:hint="eastAsia"/>
        </w:rPr>
        <w:t>магнітних</w:t>
      </w:r>
      <w:r>
        <w:t></w:t>
      </w:r>
      <w:r>
        <w:rPr>
          <w:rFonts w:hint="eastAsia"/>
        </w:rPr>
        <w:t>булетів</w:t>
      </w:r>
      <w:r>
        <w:t></w:t>
      </w:r>
      <w:r>
        <w:rPr>
          <w:rFonts w:hint="eastAsia"/>
        </w:rPr>
        <w:t>та</w:t>
      </w:r>
      <w:r>
        <w:t></w:t>
      </w:r>
      <w:r>
        <w:rPr>
          <w:rFonts w:hint="eastAsia"/>
        </w:rPr>
        <w:t>вивчений</w:t>
      </w:r>
      <w:r>
        <w:t></w:t>
      </w:r>
      <w:r>
        <w:rPr>
          <w:rFonts w:hint="eastAsia"/>
        </w:rPr>
        <w:t>їх</w:t>
      </w:r>
      <w:r>
        <w:t></w:t>
      </w:r>
      <w:r>
        <w:rPr>
          <w:rFonts w:hint="eastAsia"/>
        </w:rPr>
        <w:t>колапс</w:t>
      </w:r>
      <w:r>
        <w:t></w:t>
      </w:r>
      <w:r>
        <w:rPr>
          <w:rFonts w:hint="eastAsia"/>
        </w:rPr>
        <w:t>в</w:t>
      </w:r>
      <w:r>
        <w:t></w:t>
      </w:r>
      <w:r>
        <w:rPr>
          <w:rFonts w:hint="eastAsia"/>
        </w:rPr>
        <w:t>феритових</w:t>
      </w:r>
      <w:r>
        <w:t></w:t>
      </w:r>
      <w:r>
        <w:rPr>
          <w:rFonts w:hint="eastAsia"/>
        </w:rPr>
        <w:t>плівках</w:t>
      </w:r>
      <w:r>
        <w:t></w:t>
      </w:r>
      <w:r>
        <w:t></w:t>
      </w:r>
      <w:r>
        <w:rPr>
          <w:rFonts w:hint="eastAsia"/>
        </w:rPr>
        <w:t>Виявлені</w:t>
      </w:r>
      <w:r>
        <w:t></w:t>
      </w:r>
      <w:r>
        <w:rPr>
          <w:rFonts w:hint="eastAsia"/>
        </w:rPr>
        <w:t>нові</w:t>
      </w:r>
    </w:p>
    <w:p w:rsidR="00414240" w:rsidRDefault="00414240" w:rsidP="00414240">
      <w:r>
        <w:rPr>
          <w:rFonts w:hint="eastAsia"/>
        </w:rPr>
        <w:t>нелінійні</w:t>
      </w:r>
      <w:r>
        <w:t></w:t>
      </w:r>
      <w:r>
        <w:rPr>
          <w:rFonts w:hint="eastAsia"/>
        </w:rPr>
        <w:t>ефекти</w:t>
      </w:r>
      <w:r>
        <w:t></w:t>
      </w:r>
      <w:r>
        <w:t></w:t>
      </w:r>
      <w:r>
        <w:rPr>
          <w:rFonts w:hint="eastAsia"/>
        </w:rPr>
        <w:t>що</w:t>
      </w:r>
      <w:r>
        <w:t></w:t>
      </w:r>
      <w:r>
        <w:rPr>
          <w:rFonts w:hint="eastAsia"/>
        </w:rPr>
        <w:t>виникають</w:t>
      </w:r>
      <w:r>
        <w:t></w:t>
      </w:r>
      <w:r>
        <w:rPr>
          <w:rFonts w:hint="eastAsia"/>
        </w:rPr>
        <w:t>при</w:t>
      </w:r>
      <w:r>
        <w:t></w:t>
      </w:r>
      <w:r>
        <w:rPr>
          <w:rFonts w:hint="eastAsia"/>
        </w:rPr>
        <w:t>формуванні</w:t>
      </w:r>
      <w:r>
        <w:t></w:t>
      </w:r>
      <w:r>
        <w:rPr>
          <w:rFonts w:hint="eastAsia"/>
        </w:rPr>
        <w:t>хвилевих</w:t>
      </w:r>
      <w:r>
        <w:t></w:t>
      </w:r>
      <w:r>
        <w:rPr>
          <w:rFonts w:hint="eastAsia"/>
        </w:rPr>
        <w:t>структур</w:t>
      </w:r>
      <w:r>
        <w:t></w:t>
      </w:r>
      <w:r>
        <w:rPr>
          <w:rFonts w:hint="eastAsia"/>
        </w:rPr>
        <w:t>у</w:t>
      </w:r>
      <w:r>
        <w:t></w:t>
      </w:r>
      <w:r>
        <w:rPr>
          <w:rFonts w:hint="eastAsia"/>
        </w:rPr>
        <w:t>гіротропних</w:t>
      </w:r>
    </w:p>
    <w:p w:rsidR="00414240" w:rsidRDefault="00414240" w:rsidP="00414240">
      <w:r>
        <w:t></w:t>
      </w:r>
      <w:r>
        <w:t></w:t>
      </w:r>
      <w:r>
        <w:t></w:t>
      </w:r>
    </w:p>
    <w:p w:rsidR="00414240" w:rsidRDefault="00414240" w:rsidP="00414240">
      <w:r>
        <w:rPr>
          <w:rFonts w:hint="eastAsia"/>
        </w:rPr>
        <w:t>хвилеводах</w:t>
      </w:r>
      <w:r>
        <w:t></w:t>
      </w:r>
      <w:r>
        <w:t></w:t>
      </w:r>
      <w:r>
        <w:rPr>
          <w:rFonts w:hint="eastAsia"/>
        </w:rPr>
        <w:t>феритових</w:t>
      </w:r>
      <w:r>
        <w:t></w:t>
      </w:r>
      <w:r>
        <w:rPr>
          <w:rFonts w:hint="eastAsia"/>
        </w:rPr>
        <w:t>плівках</w:t>
      </w:r>
      <w:r>
        <w:t></w:t>
      </w:r>
      <w:r>
        <w:t></w:t>
      </w:r>
      <w:r>
        <w:t></w:t>
      </w:r>
      <w:r>
        <w:rPr>
          <w:rFonts w:hint="eastAsia"/>
        </w:rPr>
        <w:t>квазістаціонарну</w:t>
      </w:r>
      <w:r>
        <w:t></w:t>
      </w:r>
      <w:r>
        <w:rPr>
          <w:rFonts w:hint="eastAsia"/>
        </w:rPr>
        <w:t>дифракцію</w:t>
      </w:r>
      <w:r>
        <w:t></w:t>
      </w:r>
      <w:r>
        <w:rPr>
          <w:rFonts w:hint="eastAsia"/>
        </w:rPr>
        <w:t>спін</w:t>
      </w:r>
      <w:r>
        <w:t></w:t>
      </w:r>
      <w:r>
        <w:rPr>
          <w:rFonts w:hint="eastAsia"/>
        </w:rPr>
        <w:t>хвильового</w:t>
      </w:r>
    </w:p>
    <w:p w:rsidR="00414240" w:rsidRDefault="00414240" w:rsidP="00414240">
      <w:r>
        <w:rPr>
          <w:rFonts w:hint="eastAsia"/>
        </w:rPr>
        <w:t>пучка</w:t>
      </w:r>
      <w:r>
        <w:t></w:t>
      </w:r>
      <w:r>
        <w:rPr>
          <w:rFonts w:hint="eastAsia"/>
        </w:rPr>
        <w:t>з</w:t>
      </w:r>
      <w:r>
        <w:t></w:t>
      </w:r>
      <w:r>
        <w:rPr>
          <w:rFonts w:hint="eastAsia"/>
        </w:rPr>
        <w:t>концентрацією</w:t>
      </w:r>
      <w:r>
        <w:t></w:t>
      </w:r>
      <w:r>
        <w:rPr>
          <w:rFonts w:hint="eastAsia"/>
        </w:rPr>
        <w:t>енергії</w:t>
      </w:r>
      <w:r>
        <w:t></w:t>
      </w:r>
      <w:r>
        <w:rPr>
          <w:rFonts w:hint="eastAsia"/>
        </w:rPr>
        <w:t>хвиль</w:t>
      </w:r>
      <w:r>
        <w:t></w:t>
      </w:r>
      <w:r>
        <w:rPr>
          <w:rFonts w:hint="eastAsia"/>
        </w:rPr>
        <w:t>в</w:t>
      </w:r>
      <w:r>
        <w:t></w:t>
      </w:r>
      <w:r>
        <w:rPr>
          <w:rFonts w:hint="eastAsia"/>
        </w:rPr>
        <w:t>одній</w:t>
      </w:r>
      <w:r>
        <w:t></w:t>
      </w:r>
      <w:r>
        <w:rPr>
          <w:rFonts w:hint="eastAsia"/>
        </w:rPr>
        <w:t>фокальній</w:t>
      </w:r>
      <w:r>
        <w:t></w:t>
      </w:r>
      <w:r>
        <w:rPr>
          <w:rFonts w:hint="eastAsia"/>
        </w:rPr>
        <w:t>точці</w:t>
      </w:r>
      <w:r>
        <w:t></w:t>
      </w:r>
      <w:r>
        <w:t></w:t>
      </w:r>
      <w:r>
        <w:rPr>
          <w:rFonts w:hint="eastAsia"/>
        </w:rPr>
        <w:t>формування</w:t>
      </w:r>
    </w:p>
    <w:p w:rsidR="00414240" w:rsidRDefault="00414240" w:rsidP="00414240">
      <w:r>
        <w:rPr>
          <w:rFonts w:hint="eastAsia"/>
        </w:rPr>
        <w:t>просторової</w:t>
      </w:r>
      <w:r>
        <w:t></w:t>
      </w:r>
      <w:r>
        <w:t></w:t>
      </w:r>
      <w:r>
        <w:rPr>
          <w:rFonts w:hint="eastAsia"/>
        </w:rPr>
        <w:t>змієподібної</w:t>
      </w:r>
      <w:r>
        <w:t></w:t>
      </w:r>
      <w:r>
        <w:t></w:t>
      </w:r>
      <w:r>
        <w:rPr>
          <w:rFonts w:hint="eastAsia"/>
        </w:rPr>
        <w:t>структури</w:t>
      </w:r>
      <w:r>
        <w:t></w:t>
      </w:r>
      <w:r>
        <w:rPr>
          <w:rFonts w:hint="eastAsia"/>
        </w:rPr>
        <w:t>поля</w:t>
      </w:r>
      <w:r>
        <w:t></w:t>
      </w:r>
      <w:r>
        <w:rPr>
          <w:rFonts w:hint="eastAsia"/>
        </w:rPr>
        <w:t>при</w:t>
      </w:r>
      <w:r>
        <w:t></w:t>
      </w:r>
      <w:r>
        <w:rPr>
          <w:rFonts w:hint="eastAsia"/>
        </w:rPr>
        <w:t>наявності</w:t>
      </w:r>
      <w:r>
        <w:t></w:t>
      </w:r>
      <w:r>
        <w:rPr>
          <w:rFonts w:hint="eastAsia"/>
        </w:rPr>
        <w:t>поперечного</w:t>
      </w:r>
      <w:r>
        <w:t></w:t>
      </w:r>
      <w:r>
        <w:rPr>
          <w:rFonts w:hint="eastAsia"/>
        </w:rPr>
        <w:t>градієнту</w:t>
      </w:r>
    </w:p>
    <w:p w:rsidR="00414240" w:rsidRDefault="00414240" w:rsidP="00414240">
      <w:r>
        <w:rPr>
          <w:rFonts w:hint="eastAsia"/>
        </w:rPr>
        <w:t>фази</w:t>
      </w:r>
      <w:r>
        <w:t></w:t>
      </w:r>
      <w:r>
        <w:t></w:t>
      </w:r>
      <w:r>
        <w:rPr>
          <w:rFonts w:hint="eastAsia"/>
        </w:rPr>
        <w:t>Показано</w:t>
      </w:r>
      <w:r>
        <w:t></w:t>
      </w:r>
      <w:r>
        <w:t></w:t>
      </w:r>
      <w:r>
        <w:rPr>
          <w:rFonts w:hint="eastAsia"/>
        </w:rPr>
        <w:t>що</w:t>
      </w:r>
      <w:r>
        <w:t></w:t>
      </w:r>
      <w:r>
        <w:rPr>
          <w:rFonts w:hint="eastAsia"/>
        </w:rPr>
        <w:t>для</w:t>
      </w:r>
      <w:r>
        <w:t></w:t>
      </w:r>
      <w:r>
        <w:rPr>
          <w:rFonts w:hint="eastAsia"/>
        </w:rPr>
        <w:t>гіротропного</w:t>
      </w:r>
      <w:r>
        <w:t></w:t>
      </w:r>
      <w:r>
        <w:rPr>
          <w:rFonts w:hint="eastAsia"/>
        </w:rPr>
        <w:t>нелінійного</w:t>
      </w:r>
      <w:r>
        <w:t></w:t>
      </w:r>
      <w:r>
        <w:rPr>
          <w:rFonts w:hint="eastAsia"/>
        </w:rPr>
        <w:t>шару</w:t>
      </w:r>
      <w:r>
        <w:t></w:t>
      </w:r>
      <w:r>
        <w:rPr>
          <w:rFonts w:hint="eastAsia"/>
        </w:rPr>
        <w:t>з</w:t>
      </w:r>
      <w:r>
        <w:t></w:t>
      </w:r>
      <w:r>
        <w:rPr>
          <w:rFonts w:hint="eastAsia"/>
        </w:rPr>
        <w:t>дисипацією</w:t>
      </w:r>
      <w:r>
        <w:t></w:t>
      </w:r>
      <w:r>
        <w:t></w:t>
      </w:r>
      <w:r>
        <w:rPr>
          <w:rFonts w:hint="eastAsia"/>
        </w:rPr>
        <w:t>в</w:t>
      </w:r>
      <w:r>
        <w:t></w:t>
      </w:r>
      <w:r>
        <w:rPr>
          <w:rFonts w:hint="eastAsia"/>
        </w:rPr>
        <w:t>деякому</w:t>
      </w:r>
    </w:p>
    <w:p w:rsidR="00414240" w:rsidRDefault="00414240" w:rsidP="00414240">
      <w:r>
        <w:rPr>
          <w:rFonts w:hint="eastAsia"/>
        </w:rPr>
        <w:t>інтервалі</w:t>
      </w:r>
      <w:r>
        <w:t></w:t>
      </w:r>
      <w:r>
        <w:rPr>
          <w:rFonts w:hint="eastAsia"/>
        </w:rPr>
        <w:t>відстаней</w:t>
      </w:r>
      <w:r>
        <w:t></w:t>
      </w:r>
      <w:r>
        <w:rPr>
          <w:rFonts w:hint="eastAsia"/>
        </w:rPr>
        <w:t>поширення</w:t>
      </w:r>
      <w:r>
        <w:t></w:t>
      </w:r>
      <w:r>
        <w:t></w:t>
      </w:r>
      <w:r>
        <w:rPr>
          <w:rFonts w:hint="eastAsia"/>
        </w:rPr>
        <w:t>нелінійний</w:t>
      </w:r>
      <w:r>
        <w:t></w:t>
      </w:r>
      <w:r>
        <w:rPr>
          <w:rFonts w:hint="eastAsia"/>
        </w:rPr>
        <w:t>колапс</w:t>
      </w:r>
      <w:r>
        <w:t></w:t>
      </w:r>
      <w:r>
        <w:rPr>
          <w:rFonts w:hint="eastAsia"/>
        </w:rPr>
        <w:t>стабілізується</w:t>
      </w:r>
      <w:r>
        <w:t></w:t>
      </w:r>
      <w:r>
        <w:rPr>
          <w:rFonts w:hint="eastAsia"/>
        </w:rPr>
        <w:t>дисипацією</w:t>
      </w:r>
      <w:r>
        <w:t></w:t>
      </w:r>
      <w:r>
        <w:rPr>
          <w:rFonts w:hint="eastAsia"/>
        </w:rPr>
        <w:t>і</w:t>
      </w:r>
    </w:p>
    <w:p w:rsidR="00414240" w:rsidRDefault="00414240" w:rsidP="00414240">
      <w:r>
        <w:rPr>
          <w:rFonts w:hint="eastAsia"/>
        </w:rPr>
        <w:t>формується</w:t>
      </w:r>
      <w:r>
        <w:t></w:t>
      </w:r>
      <w:r>
        <w:rPr>
          <w:rFonts w:hint="eastAsia"/>
        </w:rPr>
        <w:t>квазістабільний</w:t>
      </w:r>
      <w:r>
        <w:t></w:t>
      </w:r>
      <w:r>
        <w:rPr>
          <w:rFonts w:hint="eastAsia"/>
        </w:rPr>
        <w:t>сильно</w:t>
      </w:r>
      <w:r>
        <w:t></w:t>
      </w:r>
      <w:r>
        <w:rPr>
          <w:rFonts w:hint="eastAsia"/>
        </w:rPr>
        <w:t>локалізований</w:t>
      </w:r>
      <w:r>
        <w:t></w:t>
      </w:r>
      <w:r>
        <w:rPr>
          <w:rFonts w:hint="eastAsia"/>
        </w:rPr>
        <w:t>двовимірний</w:t>
      </w:r>
      <w:r>
        <w:t></w:t>
      </w:r>
      <w:r>
        <w:rPr>
          <w:rFonts w:hint="eastAsia"/>
        </w:rPr>
        <w:t>хвильовий</w:t>
      </w:r>
      <w:r>
        <w:t></w:t>
      </w:r>
      <w:r>
        <w:rPr>
          <w:rFonts w:hint="eastAsia"/>
        </w:rPr>
        <w:t>пакет</w:t>
      </w:r>
      <w:r>
        <w:t></w:t>
      </w:r>
      <w:r>
        <w:rPr>
          <w:rFonts w:hint="eastAsia"/>
        </w:rPr>
        <w:t>–</w:t>
      </w:r>
    </w:p>
    <w:p w:rsidR="00414240" w:rsidRDefault="00414240" w:rsidP="00414240">
      <w:r>
        <w:rPr>
          <w:rFonts w:hint="eastAsia"/>
        </w:rPr>
        <w:t>магнітний</w:t>
      </w:r>
      <w:r>
        <w:t></w:t>
      </w:r>
      <w:r>
        <w:rPr>
          <w:rFonts w:hint="eastAsia"/>
        </w:rPr>
        <w:t>булет</w:t>
      </w:r>
      <w:r>
        <w:t></w:t>
      </w:r>
      <w:r>
        <w:rPr>
          <w:rFonts w:hint="eastAsia"/>
        </w:rPr>
        <w:t>куля</w:t>
      </w:r>
      <w:r>
        <w:t></w:t>
      </w:r>
      <w:r>
        <w:t></w:t>
      </w:r>
      <w:r>
        <w:t></w:t>
      </w:r>
      <w:r>
        <w:t></w:t>
      </w:r>
      <w:r>
        <w:t></w:t>
      </w:r>
      <w:r>
        <w:t></w:t>
      </w:r>
      <w:r>
        <w:t></w:t>
      </w:r>
      <w:r>
        <w:t></w:t>
      </w:r>
      <w:r>
        <w:rPr>
          <w:rFonts w:hint="eastAsia"/>
        </w:rPr>
        <w:t>просторово</w:t>
      </w:r>
      <w:r>
        <w:t></w:t>
      </w:r>
      <w:r>
        <w:rPr>
          <w:rFonts w:hint="eastAsia"/>
        </w:rPr>
        <w:t>часовий</w:t>
      </w:r>
      <w:r>
        <w:t></w:t>
      </w:r>
      <w:r>
        <w:t></w:t>
      </w:r>
      <w:r>
        <w:rPr>
          <w:rFonts w:hint="eastAsia"/>
        </w:rPr>
        <w:t>солітон</w:t>
      </w:r>
      <w:r>
        <w:t></w:t>
      </w:r>
      <w:r>
        <w:t></w:t>
      </w:r>
      <w:r>
        <w:t></w:t>
      </w:r>
      <w:r>
        <w:t></w:t>
      </w:r>
      <w:r>
        <w:rPr>
          <w:rFonts w:hint="eastAsia"/>
        </w:rPr>
        <w:t>вперше</w:t>
      </w:r>
      <w:r>
        <w:t></w:t>
      </w:r>
      <w:r>
        <w:rPr>
          <w:rFonts w:hint="eastAsia"/>
        </w:rPr>
        <w:t>встановлені</w:t>
      </w:r>
      <w:r>
        <w:t></w:t>
      </w:r>
      <w:r>
        <w:rPr>
          <w:rFonts w:hint="eastAsia"/>
        </w:rPr>
        <w:t>та</w:t>
      </w:r>
    </w:p>
    <w:p w:rsidR="00414240" w:rsidRDefault="00414240" w:rsidP="00414240">
      <w:r>
        <w:rPr>
          <w:rFonts w:hint="eastAsia"/>
        </w:rPr>
        <w:t>пояснені</w:t>
      </w:r>
      <w:r>
        <w:t></w:t>
      </w:r>
      <w:r>
        <w:rPr>
          <w:rFonts w:hint="eastAsia"/>
        </w:rPr>
        <w:t>нові</w:t>
      </w:r>
      <w:r>
        <w:t></w:t>
      </w:r>
      <w:r>
        <w:rPr>
          <w:rFonts w:hint="eastAsia"/>
        </w:rPr>
        <w:t>закономірності</w:t>
      </w:r>
      <w:r>
        <w:t></w:t>
      </w:r>
      <w:r>
        <w:rPr>
          <w:rFonts w:hint="eastAsia"/>
        </w:rPr>
        <w:t>формування</w:t>
      </w:r>
      <w:r>
        <w:t></w:t>
      </w:r>
      <w:r>
        <w:rPr>
          <w:rFonts w:hint="eastAsia"/>
        </w:rPr>
        <w:t>мультисолітонів</w:t>
      </w:r>
      <w:r>
        <w:t></w:t>
      </w:r>
      <w:r>
        <w:rPr>
          <w:rFonts w:hint="eastAsia"/>
        </w:rPr>
        <w:t>та</w:t>
      </w:r>
      <w:r>
        <w:t></w:t>
      </w:r>
      <w:r>
        <w:rPr>
          <w:rFonts w:hint="eastAsia"/>
        </w:rPr>
        <w:t>взаємодії</w:t>
      </w:r>
      <w:r>
        <w:t></w:t>
      </w:r>
      <w:r>
        <w:rPr>
          <w:rFonts w:hint="eastAsia"/>
        </w:rPr>
        <w:t>магнітних</w:t>
      </w:r>
    </w:p>
    <w:p w:rsidR="00414240" w:rsidRDefault="00414240" w:rsidP="00414240">
      <w:r>
        <w:rPr>
          <w:rFonts w:hint="eastAsia"/>
        </w:rPr>
        <w:t>булетів</w:t>
      </w:r>
      <w:r>
        <w:t></w:t>
      </w:r>
      <w:r>
        <w:rPr>
          <w:rFonts w:hint="eastAsia"/>
        </w:rPr>
        <w:t>при</w:t>
      </w:r>
      <w:r>
        <w:t></w:t>
      </w:r>
      <w:r>
        <w:rPr>
          <w:rFonts w:hint="eastAsia"/>
        </w:rPr>
        <w:t>їх</w:t>
      </w:r>
      <w:r>
        <w:t></w:t>
      </w:r>
      <w:r>
        <w:rPr>
          <w:rFonts w:hint="eastAsia"/>
        </w:rPr>
        <w:t>зіткненнях</w:t>
      </w:r>
      <w:r>
        <w:t></w:t>
      </w:r>
      <w:r>
        <w:t></w:t>
      </w:r>
      <w:r>
        <w:rPr>
          <w:rFonts w:hint="eastAsia"/>
        </w:rPr>
        <w:t>Показано</w:t>
      </w:r>
      <w:r>
        <w:t></w:t>
      </w:r>
      <w:r>
        <w:t></w:t>
      </w:r>
      <w:r>
        <w:rPr>
          <w:rFonts w:hint="eastAsia"/>
        </w:rPr>
        <w:t>що</w:t>
      </w:r>
      <w:r>
        <w:t></w:t>
      </w:r>
      <w:r>
        <w:rPr>
          <w:rFonts w:hint="eastAsia"/>
        </w:rPr>
        <w:t>довжина</w:t>
      </w:r>
      <w:r>
        <w:t></w:t>
      </w:r>
      <w:r>
        <w:rPr>
          <w:rFonts w:hint="eastAsia"/>
        </w:rPr>
        <w:t>формування</w:t>
      </w:r>
      <w:r>
        <w:t></w:t>
      </w:r>
      <w:r>
        <w:rPr>
          <w:rFonts w:hint="eastAsia"/>
        </w:rPr>
        <w:t>магнітних</w:t>
      </w:r>
      <w:r>
        <w:t></w:t>
      </w:r>
      <w:r>
        <w:rPr>
          <w:rFonts w:hint="eastAsia"/>
        </w:rPr>
        <w:t>булетів</w:t>
      </w:r>
      <w:r>
        <w:t></w:t>
      </w:r>
      <w:r>
        <w:rPr>
          <w:rFonts w:hint="eastAsia"/>
        </w:rPr>
        <w:t>у</w:t>
      </w:r>
    </w:p>
    <w:p w:rsidR="00414240" w:rsidRDefault="00414240" w:rsidP="00414240">
      <w:r>
        <w:rPr>
          <w:rFonts w:hint="eastAsia"/>
        </w:rPr>
        <w:t>плівках</w:t>
      </w:r>
      <w:r>
        <w:t></w:t>
      </w:r>
      <w:r>
        <w:rPr>
          <w:rFonts w:hint="eastAsia"/>
        </w:rPr>
        <w:t>залізо</w:t>
      </w:r>
      <w:r>
        <w:t></w:t>
      </w:r>
      <w:r>
        <w:rPr>
          <w:rFonts w:hint="eastAsia"/>
        </w:rPr>
        <w:t>іттрієвого</w:t>
      </w:r>
      <w:r>
        <w:t></w:t>
      </w:r>
      <w:r>
        <w:rPr>
          <w:rFonts w:hint="eastAsia"/>
        </w:rPr>
        <w:t>гранату</w:t>
      </w:r>
      <w:r>
        <w:t></w:t>
      </w:r>
      <w:r>
        <w:rPr>
          <w:rFonts w:hint="eastAsia"/>
        </w:rPr>
        <w:t>має</w:t>
      </w:r>
      <w:r>
        <w:t></w:t>
      </w:r>
      <w:r>
        <w:rPr>
          <w:rFonts w:hint="eastAsia"/>
        </w:rPr>
        <w:t>порядок</w:t>
      </w:r>
      <w:r>
        <w:t></w:t>
      </w:r>
      <w:r>
        <w:t></w:t>
      </w:r>
      <w:r>
        <w:t></w:t>
      </w:r>
      <w:r>
        <w:rPr>
          <w:rFonts w:hint="eastAsia"/>
        </w:rPr>
        <w:t>мм</w:t>
      </w:r>
      <w:r>
        <w:t></w:t>
      </w:r>
      <w:r>
        <w:t></w:t>
      </w:r>
      <w:r>
        <w:rPr>
          <w:rFonts w:hint="eastAsia"/>
        </w:rPr>
        <w:t>що</w:t>
      </w:r>
      <w:r>
        <w:t></w:t>
      </w:r>
      <w:r>
        <w:rPr>
          <w:rFonts w:hint="eastAsia"/>
        </w:rPr>
        <w:t>складає</w:t>
      </w:r>
      <w:r>
        <w:t></w:t>
      </w:r>
      <w:r>
        <w:rPr>
          <w:rFonts w:hint="eastAsia"/>
        </w:rPr>
        <w:t>всього</w:t>
      </w:r>
      <w:r>
        <w:t></w:t>
      </w:r>
      <w:r>
        <w:rPr>
          <w:rFonts w:hint="eastAsia"/>
        </w:rPr>
        <w:t>декілька</w:t>
      </w:r>
    </w:p>
    <w:p w:rsidR="00414240" w:rsidRDefault="00414240" w:rsidP="00414240">
      <w:r>
        <w:rPr>
          <w:rFonts w:hint="eastAsia"/>
        </w:rPr>
        <w:t>довжин</w:t>
      </w:r>
      <w:r>
        <w:t></w:t>
      </w:r>
      <w:r>
        <w:rPr>
          <w:rFonts w:hint="eastAsia"/>
        </w:rPr>
        <w:t>хвиль</w:t>
      </w:r>
      <w:r>
        <w:t></w:t>
      </w:r>
      <w:r>
        <w:t></w:t>
      </w:r>
      <w:r>
        <w:rPr>
          <w:rFonts w:hint="eastAsia"/>
        </w:rPr>
        <w:t>Встановлена</w:t>
      </w:r>
      <w:r>
        <w:t></w:t>
      </w:r>
      <w:r>
        <w:rPr>
          <w:rFonts w:hint="eastAsia"/>
        </w:rPr>
        <w:t>можливість</w:t>
      </w:r>
      <w:r>
        <w:t></w:t>
      </w:r>
      <w:r>
        <w:rPr>
          <w:rFonts w:hint="eastAsia"/>
        </w:rPr>
        <w:t>та</w:t>
      </w:r>
      <w:r>
        <w:t></w:t>
      </w:r>
      <w:r>
        <w:rPr>
          <w:rFonts w:hint="eastAsia"/>
        </w:rPr>
        <w:t>пояснені</w:t>
      </w:r>
      <w:r>
        <w:t></w:t>
      </w:r>
      <w:r>
        <w:rPr>
          <w:rFonts w:hint="eastAsia"/>
        </w:rPr>
        <w:t>особливості</w:t>
      </w:r>
      <w:r>
        <w:t></w:t>
      </w:r>
      <w:r>
        <w:rPr>
          <w:rFonts w:hint="eastAsia"/>
        </w:rPr>
        <w:t>формування</w:t>
      </w:r>
      <w:r>
        <w:t></w:t>
      </w:r>
      <w:r>
        <w:t></w:t>
      </w:r>
      <w:r>
        <w:t></w:t>
      </w:r>
      <w:r>
        <w:t></w:t>
      </w:r>
      <w:r>
        <w:t></w:t>
      </w:r>
      <w:r>
        <w:rPr>
          <w:rFonts w:hint="eastAsia"/>
        </w:rPr>
        <w:t>при</w:t>
      </w:r>
    </w:p>
    <w:p w:rsidR="00414240" w:rsidRDefault="00414240" w:rsidP="00414240">
      <w:r>
        <w:rPr>
          <w:rFonts w:hint="eastAsia"/>
        </w:rPr>
        <w:t>наявності</w:t>
      </w:r>
      <w:r>
        <w:t></w:t>
      </w:r>
      <w:r>
        <w:rPr>
          <w:rFonts w:hint="eastAsia"/>
        </w:rPr>
        <w:t>параметричної</w:t>
      </w:r>
      <w:r>
        <w:t></w:t>
      </w:r>
      <w:r>
        <w:rPr>
          <w:rFonts w:hint="eastAsia"/>
        </w:rPr>
        <w:t>взаємодії</w:t>
      </w:r>
      <w:r>
        <w:t></w:t>
      </w:r>
      <w:r>
        <w:rPr>
          <w:rFonts w:hint="eastAsia"/>
        </w:rPr>
        <w:t>та</w:t>
      </w:r>
      <w:r>
        <w:t></w:t>
      </w:r>
      <w:r>
        <w:rPr>
          <w:rFonts w:hint="eastAsia"/>
        </w:rPr>
        <w:t>підсилення</w:t>
      </w:r>
      <w:r>
        <w:t></w:t>
      </w:r>
      <w:r>
        <w:rPr>
          <w:rFonts w:hint="eastAsia"/>
        </w:rPr>
        <w:t>–</w:t>
      </w:r>
      <w:r>
        <w:t></w:t>
      </w:r>
      <w:r>
        <w:rPr>
          <w:rFonts w:hint="eastAsia"/>
        </w:rPr>
        <w:t>нових</w:t>
      </w:r>
      <w:r>
        <w:t></w:t>
      </w:r>
      <w:r>
        <w:rPr>
          <w:rFonts w:hint="eastAsia"/>
        </w:rPr>
        <w:t>нелінійних</w:t>
      </w:r>
      <w:r>
        <w:t></w:t>
      </w:r>
      <w:r>
        <w:rPr>
          <w:rFonts w:hint="eastAsia"/>
        </w:rPr>
        <w:t>хвильових</w:t>
      </w:r>
    </w:p>
    <w:p w:rsidR="00414240" w:rsidRDefault="00414240" w:rsidP="00414240">
      <w:r>
        <w:rPr>
          <w:rFonts w:hint="eastAsia"/>
        </w:rPr>
        <w:t>структур</w:t>
      </w:r>
      <w:r>
        <w:t></w:t>
      </w:r>
      <w:r>
        <w:t></w:t>
      </w:r>
      <w:r>
        <w:rPr>
          <w:rFonts w:hint="eastAsia"/>
        </w:rPr>
        <w:t>включаючи</w:t>
      </w:r>
      <w:r>
        <w:t></w:t>
      </w:r>
      <w:r>
        <w:rPr>
          <w:rFonts w:hint="eastAsia"/>
        </w:rPr>
        <w:t>ножеподібні</w:t>
      </w:r>
      <w:r>
        <w:t></w:t>
      </w:r>
      <w:r>
        <w:rPr>
          <w:rFonts w:hint="eastAsia"/>
        </w:rPr>
        <w:t>витягнуті</w:t>
      </w:r>
      <w:r>
        <w:t></w:t>
      </w:r>
      <w:r>
        <w:rPr>
          <w:rFonts w:hint="eastAsia"/>
        </w:rPr>
        <w:t>фазо</w:t>
      </w:r>
      <w:r>
        <w:t></w:t>
      </w:r>
      <w:r>
        <w:rPr>
          <w:rFonts w:hint="eastAsia"/>
        </w:rPr>
        <w:t>спряжені</w:t>
      </w:r>
      <w:r>
        <w:t></w:t>
      </w:r>
      <w:r>
        <w:rPr>
          <w:rFonts w:hint="eastAsia"/>
        </w:rPr>
        <w:t>булети</w:t>
      </w:r>
      <w:r>
        <w:t></w:t>
      </w:r>
      <w:r>
        <w:rPr>
          <w:rFonts w:hint="eastAsia"/>
        </w:rPr>
        <w:t>у</w:t>
      </w:r>
      <w:r>
        <w:t></w:t>
      </w:r>
      <w:r>
        <w:rPr>
          <w:rFonts w:hint="eastAsia"/>
        </w:rPr>
        <w:t>відсутності</w:t>
      </w:r>
    </w:p>
    <w:p w:rsidR="00414240" w:rsidRDefault="00414240" w:rsidP="00414240">
      <w:r>
        <w:rPr>
          <w:rFonts w:hint="eastAsia"/>
        </w:rPr>
        <w:t>булетів</w:t>
      </w:r>
      <w:r>
        <w:t></w:t>
      </w:r>
      <w:r>
        <w:rPr>
          <w:rFonts w:hint="eastAsia"/>
        </w:rPr>
        <w:t>на</w:t>
      </w:r>
      <w:r>
        <w:t></w:t>
      </w:r>
      <w:r>
        <w:rPr>
          <w:rFonts w:hint="eastAsia"/>
        </w:rPr>
        <w:t>прямій</w:t>
      </w:r>
      <w:r>
        <w:t></w:t>
      </w:r>
      <w:r>
        <w:rPr>
          <w:rFonts w:hint="eastAsia"/>
        </w:rPr>
        <w:t>хвилі</w:t>
      </w:r>
      <w:r>
        <w:t></w:t>
      </w:r>
      <w:r>
        <w:t></w:t>
      </w:r>
      <w:r>
        <w:rPr>
          <w:rFonts w:hint="eastAsia"/>
        </w:rPr>
        <w:t>та</w:t>
      </w:r>
      <w:r>
        <w:t></w:t>
      </w:r>
      <w:r>
        <w:rPr>
          <w:rFonts w:hint="eastAsia"/>
        </w:rPr>
        <w:t>мультибулетні</w:t>
      </w:r>
      <w:r>
        <w:t></w:t>
      </w:r>
      <w:r>
        <w:rPr>
          <w:rFonts w:hint="eastAsia"/>
        </w:rPr>
        <w:t>структури</w:t>
      </w:r>
      <w:r>
        <w:t></w:t>
      </w:r>
      <w:r>
        <w:rPr>
          <w:rFonts w:hint="eastAsia"/>
        </w:rPr>
        <w:t>у</w:t>
      </w:r>
      <w:r>
        <w:t></w:t>
      </w:r>
      <w:r>
        <w:rPr>
          <w:rFonts w:hint="eastAsia"/>
        </w:rPr>
        <w:t>вузьких</w:t>
      </w:r>
      <w:r>
        <w:t></w:t>
      </w:r>
      <w:r>
        <w:rPr>
          <w:rFonts w:hint="eastAsia"/>
        </w:rPr>
        <w:t>і</w:t>
      </w:r>
      <w:r>
        <w:t></w:t>
      </w:r>
      <w:r>
        <w:rPr>
          <w:rFonts w:hint="eastAsia"/>
        </w:rPr>
        <w:t>широких</w:t>
      </w:r>
    </w:p>
    <w:p w:rsidR="00414240" w:rsidRDefault="00414240" w:rsidP="00414240">
      <w:r>
        <w:rPr>
          <w:rFonts w:hint="eastAsia"/>
        </w:rPr>
        <w:t>гіротропних</w:t>
      </w:r>
      <w:r>
        <w:t></w:t>
      </w:r>
      <w:r>
        <w:rPr>
          <w:rFonts w:hint="eastAsia"/>
        </w:rPr>
        <w:t>шарах</w:t>
      </w:r>
      <w:r>
        <w:t></w:t>
      </w:r>
      <w:r>
        <w:t></w:t>
      </w:r>
      <w:r>
        <w:rPr>
          <w:rFonts w:hint="eastAsia"/>
        </w:rPr>
        <w:t>відповідно</w:t>
      </w:r>
      <w:r>
        <w:t></w:t>
      </w:r>
      <w:r>
        <w:t></w:t>
      </w:r>
      <w:r>
        <w:rPr>
          <w:rFonts w:hint="eastAsia"/>
        </w:rPr>
        <w:t>а</w:t>
      </w:r>
      <w:r>
        <w:t></w:t>
      </w:r>
      <w:r>
        <w:rPr>
          <w:rFonts w:hint="eastAsia"/>
        </w:rPr>
        <w:t>також</w:t>
      </w:r>
      <w:r>
        <w:t></w:t>
      </w:r>
      <w:r>
        <w:t></w:t>
      </w:r>
      <w:r>
        <w:t></w:t>
      </w:r>
      <w:r>
        <w:t></w:t>
      </w:r>
      <w:r>
        <w:t></w:t>
      </w:r>
      <w:r>
        <w:rPr>
          <w:rFonts w:hint="eastAsia"/>
        </w:rPr>
        <w:t>вихрових</w:t>
      </w:r>
      <w:r>
        <w:t></w:t>
      </w:r>
      <w:r>
        <w:rPr>
          <w:rFonts w:hint="eastAsia"/>
        </w:rPr>
        <w:t>структур</w:t>
      </w:r>
      <w:r>
        <w:t></w:t>
      </w:r>
      <w:r>
        <w:rPr>
          <w:rFonts w:hint="eastAsia"/>
        </w:rPr>
        <w:t>в</w:t>
      </w:r>
      <w:r>
        <w:t></w:t>
      </w:r>
      <w:r>
        <w:rPr>
          <w:rFonts w:hint="eastAsia"/>
        </w:rPr>
        <w:t>нормально</w:t>
      </w:r>
    </w:p>
    <w:p w:rsidR="00414240" w:rsidRDefault="00414240" w:rsidP="00414240">
      <w:r>
        <w:rPr>
          <w:rFonts w:hint="eastAsia"/>
        </w:rPr>
        <w:t>намагнічених</w:t>
      </w:r>
      <w:r>
        <w:t></w:t>
      </w:r>
      <w:r>
        <w:rPr>
          <w:rFonts w:hint="eastAsia"/>
        </w:rPr>
        <w:t>гіротропних</w:t>
      </w:r>
      <w:r>
        <w:t></w:t>
      </w:r>
      <w:r>
        <w:rPr>
          <w:rFonts w:hint="eastAsia"/>
        </w:rPr>
        <w:t>шарах</w:t>
      </w:r>
      <w:r>
        <w:t></w:t>
      </w:r>
      <w:r>
        <w:t></w:t>
      </w:r>
      <w:r>
        <w:rPr>
          <w:rFonts w:hint="eastAsia"/>
        </w:rPr>
        <w:t>Результати</w:t>
      </w:r>
      <w:r>
        <w:t></w:t>
      </w:r>
      <w:r>
        <w:rPr>
          <w:rFonts w:hint="eastAsia"/>
        </w:rPr>
        <w:t>моделювання</w:t>
      </w:r>
      <w:r>
        <w:t></w:t>
      </w:r>
      <w:r>
        <w:rPr>
          <w:rFonts w:hint="eastAsia"/>
        </w:rPr>
        <w:t>для</w:t>
      </w:r>
      <w:r>
        <w:t></w:t>
      </w:r>
      <w:r>
        <w:rPr>
          <w:rFonts w:hint="eastAsia"/>
        </w:rPr>
        <w:t>нелінійних</w:t>
      </w:r>
    </w:p>
    <w:p w:rsidR="00414240" w:rsidRDefault="00414240" w:rsidP="00414240">
      <w:r>
        <w:rPr>
          <w:rFonts w:hint="eastAsia"/>
        </w:rPr>
        <w:t>хвильових</w:t>
      </w:r>
      <w:r>
        <w:t></w:t>
      </w:r>
      <w:r>
        <w:rPr>
          <w:rFonts w:hint="eastAsia"/>
        </w:rPr>
        <w:t>структур</w:t>
      </w:r>
      <w:r>
        <w:t></w:t>
      </w:r>
      <w:r>
        <w:rPr>
          <w:rFonts w:hint="eastAsia"/>
        </w:rPr>
        <w:t>в</w:t>
      </w:r>
      <w:r>
        <w:t></w:t>
      </w:r>
      <w:r>
        <w:rPr>
          <w:rFonts w:hint="eastAsia"/>
        </w:rPr>
        <w:t>феритових</w:t>
      </w:r>
      <w:r>
        <w:t></w:t>
      </w:r>
      <w:r>
        <w:rPr>
          <w:rFonts w:hint="eastAsia"/>
        </w:rPr>
        <w:t>плівках</w:t>
      </w:r>
      <w:r>
        <w:t></w:t>
      </w:r>
      <w:r>
        <w:rPr>
          <w:rFonts w:hint="eastAsia"/>
        </w:rPr>
        <w:t>якісно</w:t>
      </w:r>
      <w:r>
        <w:t></w:t>
      </w:r>
      <w:r>
        <w:t></w:t>
      </w:r>
      <w:r>
        <w:rPr>
          <w:rFonts w:hint="eastAsia"/>
        </w:rPr>
        <w:t>а</w:t>
      </w:r>
      <w:r>
        <w:t></w:t>
      </w:r>
      <w:r>
        <w:rPr>
          <w:rFonts w:hint="eastAsia"/>
        </w:rPr>
        <w:t>за</w:t>
      </w:r>
      <w:r>
        <w:t></w:t>
      </w:r>
      <w:r>
        <w:rPr>
          <w:rFonts w:hint="eastAsia"/>
        </w:rPr>
        <w:t>рядом</w:t>
      </w:r>
      <w:r>
        <w:t></w:t>
      </w:r>
      <w:r>
        <w:rPr>
          <w:rFonts w:hint="eastAsia"/>
        </w:rPr>
        <w:t>ключових</w:t>
      </w:r>
      <w:r>
        <w:t></w:t>
      </w:r>
      <w:r>
        <w:rPr>
          <w:rFonts w:hint="eastAsia"/>
        </w:rPr>
        <w:t>параметрів</w:t>
      </w:r>
      <w:r>
        <w:t></w:t>
      </w:r>
      <w:r>
        <w:rPr>
          <w:rFonts w:hint="eastAsia"/>
        </w:rPr>
        <w:t>і</w:t>
      </w:r>
    </w:p>
    <w:p w:rsidR="00414240" w:rsidRDefault="00414240" w:rsidP="00414240">
      <w:r>
        <w:rPr>
          <w:rFonts w:hint="eastAsia"/>
        </w:rPr>
        <w:t>кількісно</w:t>
      </w:r>
      <w:r>
        <w:t></w:t>
      </w:r>
      <w:r>
        <w:rPr>
          <w:rFonts w:hint="eastAsia"/>
        </w:rPr>
        <w:t>збігаються</w:t>
      </w:r>
      <w:r>
        <w:t></w:t>
      </w:r>
      <w:r>
        <w:rPr>
          <w:rFonts w:hint="eastAsia"/>
        </w:rPr>
        <w:t>із</w:t>
      </w:r>
      <w:r>
        <w:t></w:t>
      </w:r>
      <w:r>
        <w:rPr>
          <w:rFonts w:hint="eastAsia"/>
        </w:rPr>
        <w:t>спостереженнями</w:t>
      </w:r>
      <w:r>
        <w:t></w:t>
      </w:r>
      <w:r>
        <w:rPr>
          <w:rFonts w:hint="eastAsia"/>
        </w:rPr>
        <w:t>на</w:t>
      </w:r>
      <w:r>
        <w:t></w:t>
      </w:r>
      <w:r>
        <w:rPr>
          <w:rFonts w:hint="eastAsia"/>
        </w:rPr>
        <w:t>основі</w:t>
      </w:r>
      <w:r>
        <w:t></w:t>
      </w:r>
      <w:r>
        <w:rPr>
          <w:rFonts w:hint="eastAsia"/>
        </w:rPr>
        <w:t>розсіяння</w:t>
      </w:r>
      <w:r>
        <w:t></w:t>
      </w:r>
      <w:r>
        <w:rPr>
          <w:rFonts w:hint="eastAsia"/>
        </w:rPr>
        <w:t>світла</w:t>
      </w:r>
      <w:r>
        <w:t></w:t>
      </w:r>
      <w:r>
        <w:rPr>
          <w:rFonts w:hint="eastAsia"/>
        </w:rPr>
        <w:t>МандельштамаБріллюена</w:t>
      </w:r>
      <w:r>
        <w:t></w:t>
      </w:r>
    </w:p>
    <w:p w:rsidR="00414240" w:rsidRDefault="00414240" w:rsidP="00414240">
      <w:r>
        <w:t></w:t>
      </w:r>
      <w:r>
        <w:t></w:t>
      </w:r>
      <w:r>
        <w:t></w:t>
      </w:r>
      <w:r>
        <w:rPr>
          <w:rFonts w:hint="eastAsia"/>
        </w:rPr>
        <w:t>Вперше</w:t>
      </w:r>
      <w:r>
        <w:t></w:t>
      </w:r>
      <w:r>
        <w:rPr>
          <w:rFonts w:hint="eastAsia"/>
        </w:rPr>
        <w:t>визначені</w:t>
      </w:r>
      <w:r>
        <w:t></w:t>
      </w:r>
      <w:r>
        <w:rPr>
          <w:rFonts w:hint="eastAsia"/>
        </w:rPr>
        <w:t>характеристики</w:t>
      </w:r>
      <w:r>
        <w:t></w:t>
      </w:r>
      <w:r>
        <w:rPr>
          <w:rFonts w:hint="eastAsia"/>
        </w:rPr>
        <w:t>формування</w:t>
      </w:r>
      <w:r>
        <w:t></w:t>
      </w:r>
      <w:r>
        <w:rPr>
          <w:rFonts w:hint="eastAsia"/>
        </w:rPr>
        <w:t>та</w:t>
      </w:r>
      <w:r>
        <w:t></w:t>
      </w:r>
      <w:r>
        <w:rPr>
          <w:rFonts w:hint="eastAsia"/>
        </w:rPr>
        <w:t>запропонований</w:t>
      </w:r>
      <w:r>
        <w:t></w:t>
      </w:r>
      <w:r>
        <w:rPr>
          <w:rFonts w:hint="eastAsia"/>
        </w:rPr>
        <w:t>метод</w:t>
      </w:r>
    </w:p>
    <w:p w:rsidR="00414240" w:rsidRDefault="00414240" w:rsidP="00414240">
      <w:r>
        <w:rPr>
          <w:rFonts w:hint="eastAsia"/>
        </w:rPr>
        <w:t>керування</w:t>
      </w:r>
      <w:r>
        <w:t></w:t>
      </w:r>
      <w:r>
        <w:t></w:t>
      </w:r>
      <w:r>
        <w:rPr>
          <w:rFonts w:hint="eastAsia"/>
        </w:rPr>
        <w:t>за</w:t>
      </w:r>
      <w:r>
        <w:t></w:t>
      </w:r>
      <w:r>
        <w:rPr>
          <w:rFonts w:hint="eastAsia"/>
        </w:rPr>
        <w:t>допомогою</w:t>
      </w:r>
      <w:r>
        <w:t></w:t>
      </w:r>
      <w:r>
        <w:rPr>
          <w:rFonts w:hint="eastAsia"/>
        </w:rPr>
        <w:t>нестаціонарного</w:t>
      </w:r>
      <w:r>
        <w:t></w:t>
      </w:r>
      <w:r>
        <w:rPr>
          <w:rFonts w:hint="eastAsia"/>
        </w:rPr>
        <w:t>магнітного</w:t>
      </w:r>
      <w:r>
        <w:t></w:t>
      </w:r>
      <w:r>
        <w:rPr>
          <w:rFonts w:hint="eastAsia"/>
        </w:rPr>
        <w:t>поля</w:t>
      </w:r>
      <w:r>
        <w:t></w:t>
      </w:r>
      <w:r>
        <w:t></w:t>
      </w:r>
      <w:r>
        <w:rPr>
          <w:rFonts w:hint="eastAsia"/>
        </w:rPr>
        <w:t>характеристиками</w:t>
      </w:r>
    </w:p>
    <w:p w:rsidR="00414240" w:rsidRDefault="00414240" w:rsidP="00414240">
      <w:r>
        <w:t></w:t>
      </w:r>
      <w:r>
        <w:rPr>
          <w:rFonts w:hint="eastAsia"/>
        </w:rPr>
        <w:t>зокрема</w:t>
      </w:r>
      <w:r>
        <w:t></w:t>
      </w:r>
      <w:r>
        <w:rPr>
          <w:rFonts w:hint="eastAsia"/>
        </w:rPr>
        <w:t>часом</w:t>
      </w:r>
      <w:r>
        <w:t></w:t>
      </w:r>
      <w:r>
        <w:rPr>
          <w:rFonts w:hint="eastAsia"/>
        </w:rPr>
        <w:t>затримки</w:t>
      </w:r>
      <w:r>
        <w:t></w:t>
      </w:r>
      <w:r>
        <w:t></w:t>
      </w:r>
      <w:r>
        <w:rPr>
          <w:rFonts w:hint="eastAsia"/>
        </w:rPr>
        <w:t>часових</w:t>
      </w:r>
      <w:r>
        <w:t></w:t>
      </w:r>
      <w:r>
        <w:rPr>
          <w:rFonts w:hint="eastAsia"/>
        </w:rPr>
        <w:t>магнітооптичних</w:t>
      </w:r>
      <w:r>
        <w:t></w:t>
      </w:r>
      <w:r>
        <w:rPr>
          <w:rFonts w:hint="eastAsia"/>
        </w:rPr>
        <w:t>солітонів</w:t>
      </w:r>
      <w:r>
        <w:t></w:t>
      </w:r>
      <w:r>
        <w:t></w:t>
      </w:r>
      <w:r>
        <w:rPr>
          <w:rFonts w:hint="eastAsia"/>
        </w:rPr>
        <w:t>при</w:t>
      </w:r>
      <w:r>
        <w:t></w:t>
      </w:r>
      <w:r>
        <w:rPr>
          <w:rFonts w:hint="eastAsia"/>
        </w:rPr>
        <w:t>наявності</w:t>
      </w:r>
      <w:r>
        <w:t></w:t>
      </w:r>
      <w:r>
        <w:rPr>
          <w:rFonts w:hint="eastAsia"/>
        </w:rPr>
        <w:t>впливу</w:t>
      </w:r>
    </w:p>
    <w:p w:rsidR="00414240" w:rsidRDefault="00414240" w:rsidP="00414240">
      <w:r>
        <w:rPr>
          <w:rFonts w:hint="eastAsia"/>
        </w:rPr>
        <w:t>нелінійних</w:t>
      </w:r>
      <w:r>
        <w:t></w:t>
      </w:r>
      <w:r>
        <w:rPr>
          <w:rFonts w:hint="eastAsia"/>
        </w:rPr>
        <w:t>дисперсії</w:t>
      </w:r>
      <w:r>
        <w:t></w:t>
      </w:r>
      <w:r>
        <w:rPr>
          <w:rFonts w:hint="eastAsia"/>
        </w:rPr>
        <w:t>та</w:t>
      </w:r>
      <w:r>
        <w:t></w:t>
      </w:r>
      <w:r>
        <w:rPr>
          <w:rFonts w:hint="eastAsia"/>
        </w:rPr>
        <w:t>Раманівської</w:t>
      </w:r>
      <w:r>
        <w:t></w:t>
      </w:r>
      <w:r>
        <w:rPr>
          <w:rFonts w:hint="eastAsia"/>
        </w:rPr>
        <w:t>взаємодії</w:t>
      </w:r>
      <w:r>
        <w:t></w:t>
      </w:r>
      <w:r>
        <w:t></w:t>
      </w:r>
      <w:r>
        <w:rPr>
          <w:rFonts w:hint="eastAsia"/>
        </w:rPr>
        <w:t>в</w:t>
      </w:r>
      <w:r>
        <w:t></w:t>
      </w:r>
      <w:r>
        <w:rPr>
          <w:rFonts w:hint="eastAsia"/>
        </w:rPr>
        <w:t>метаматеріальних</w:t>
      </w:r>
      <w:r>
        <w:t></w:t>
      </w:r>
      <w:r>
        <w:rPr>
          <w:rFonts w:hint="eastAsia"/>
        </w:rPr>
        <w:t>шаруватих</w:t>
      </w:r>
    </w:p>
    <w:p w:rsidR="00414240" w:rsidRDefault="00414240" w:rsidP="00414240">
      <w:r>
        <w:rPr>
          <w:rFonts w:hint="eastAsia"/>
        </w:rPr>
        <w:t>структурах</w:t>
      </w:r>
      <w:r>
        <w:t></w:t>
      </w:r>
      <w:r>
        <w:t></w:t>
      </w:r>
      <w:r>
        <w:rPr>
          <w:rFonts w:hint="eastAsia"/>
        </w:rPr>
        <w:t>Виведені</w:t>
      </w:r>
      <w:r>
        <w:t></w:t>
      </w:r>
      <w:r>
        <w:rPr>
          <w:rFonts w:hint="eastAsia"/>
        </w:rPr>
        <w:t>еволюційні</w:t>
      </w:r>
      <w:r>
        <w:t></w:t>
      </w:r>
      <w:r>
        <w:rPr>
          <w:rFonts w:hint="eastAsia"/>
        </w:rPr>
        <w:t>рівняння</w:t>
      </w:r>
      <w:r>
        <w:t></w:t>
      </w:r>
      <w:r>
        <w:rPr>
          <w:rFonts w:hint="eastAsia"/>
        </w:rPr>
        <w:t>із</w:t>
      </w:r>
      <w:r>
        <w:t></w:t>
      </w:r>
      <w:r>
        <w:rPr>
          <w:rFonts w:hint="eastAsia"/>
        </w:rPr>
        <w:t>урахуванням</w:t>
      </w:r>
      <w:r>
        <w:t></w:t>
      </w:r>
      <w:r>
        <w:rPr>
          <w:rFonts w:hint="eastAsia"/>
        </w:rPr>
        <w:t>ефектів</w:t>
      </w:r>
      <w:r>
        <w:t></w:t>
      </w:r>
      <w:r>
        <w:rPr>
          <w:rFonts w:hint="eastAsia"/>
        </w:rPr>
        <w:t>магнітної</w:t>
      </w:r>
      <w:r>
        <w:t></w:t>
      </w:r>
      <w:r>
        <w:rPr>
          <w:rFonts w:hint="eastAsia"/>
        </w:rPr>
        <w:t>та</w:t>
      </w:r>
    </w:p>
    <w:p w:rsidR="00414240" w:rsidRDefault="00414240" w:rsidP="00414240">
      <w:r>
        <w:rPr>
          <w:rFonts w:hint="eastAsia"/>
        </w:rPr>
        <w:t>електричної</w:t>
      </w:r>
      <w:r>
        <w:t></w:t>
      </w:r>
      <w:r>
        <w:rPr>
          <w:rFonts w:hint="eastAsia"/>
        </w:rPr>
        <w:t>нелінійностей</w:t>
      </w:r>
      <w:r>
        <w:t></w:t>
      </w:r>
      <w:r>
        <w:t></w:t>
      </w:r>
      <w:r>
        <w:rPr>
          <w:rFonts w:hint="eastAsia"/>
        </w:rPr>
        <w:t>на</w:t>
      </w:r>
      <w:r>
        <w:t></w:t>
      </w:r>
      <w:r>
        <w:rPr>
          <w:rFonts w:hint="eastAsia"/>
        </w:rPr>
        <w:t>основі</w:t>
      </w:r>
      <w:r>
        <w:t></w:t>
      </w:r>
      <w:r>
        <w:rPr>
          <w:rFonts w:hint="eastAsia"/>
        </w:rPr>
        <w:t>яких</w:t>
      </w:r>
      <w:r>
        <w:t></w:t>
      </w:r>
      <w:r>
        <w:rPr>
          <w:rFonts w:hint="eastAsia"/>
        </w:rPr>
        <w:t>теоретично</w:t>
      </w:r>
      <w:r>
        <w:t></w:t>
      </w:r>
      <w:r>
        <w:rPr>
          <w:rFonts w:hint="eastAsia"/>
        </w:rPr>
        <w:t>обгрунтований</w:t>
      </w:r>
      <w:r>
        <w:t></w:t>
      </w:r>
      <w:r>
        <w:rPr>
          <w:rFonts w:hint="eastAsia"/>
        </w:rPr>
        <w:t>механізм</w:t>
      </w:r>
    </w:p>
    <w:p w:rsidR="00414240" w:rsidRDefault="00414240" w:rsidP="00414240">
      <w:r>
        <w:rPr>
          <w:rFonts w:hint="eastAsia"/>
        </w:rPr>
        <w:t>ефективного</w:t>
      </w:r>
      <w:r>
        <w:t></w:t>
      </w:r>
      <w:r>
        <w:rPr>
          <w:rFonts w:hint="eastAsia"/>
        </w:rPr>
        <w:t>керування</w:t>
      </w:r>
      <w:r>
        <w:t></w:t>
      </w:r>
      <w:r>
        <w:rPr>
          <w:rFonts w:hint="eastAsia"/>
        </w:rPr>
        <w:t>характеристиками</w:t>
      </w:r>
      <w:r>
        <w:t></w:t>
      </w:r>
      <w:r>
        <w:rPr>
          <w:rFonts w:hint="eastAsia"/>
        </w:rPr>
        <w:t>просторових</w:t>
      </w:r>
      <w:r>
        <w:t></w:t>
      </w:r>
      <w:r>
        <w:rPr>
          <w:rFonts w:hint="eastAsia"/>
        </w:rPr>
        <w:t>солітонів</w:t>
      </w:r>
      <w:r>
        <w:t></w:t>
      </w:r>
      <w:r>
        <w:rPr>
          <w:rFonts w:hint="eastAsia"/>
        </w:rPr>
        <w:t>у</w:t>
      </w:r>
      <w:r>
        <w:t></w:t>
      </w:r>
      <w:r>
        <w:rPr>
          <w:rFonts w:hint="eastAsia"/>
        </w:rPr>
        <w:t>шаруватих</w:t>
      </w:r>
      <w:r>
        <w:t></w:t>
      </w:r>
      <w:r>
        <w:rPr>
          <w:rFonts w:hint="eastAsia"/>
        </w:rPr>
        <w:t>ММ</w:t>
      </w:r>
    </w:p>
    <w:p w:rsidR="00414240" w:rsidRDefault="00414240" w:rsidP="00414240">
      <w:r>
        <w:rPr>
          <w:rFonts w:hint="eastAsia"/>
        </w:rPr>
        <w:t>при</w:t>
      </w:r>
      <w:r>
        <w:t></w:t>
      </w:r>
      <w:r>
        <w:rPr>
          <w:rFonts w:hint="eastAsia"/>
        </w:rPr>
        <w:t>наявності</w:t>
      </w:r>
      <w:r>
        <w:t></w:t>
      </w:r>
      <w:r>
        <w:rPr>
          <w:rFonts w:hint="eastAsia"/>
        </w:rPr>
        <w:t>НЕВП</w:t>
      </w:r>
      <w:r>
        <w:t></w:t>
      </w:r>
      <w:r>
        <w:t></w:t>
      </w:r>
      <w:r>
        <w:rPr>
          <w:rFonts w:hint="eastAsia"/>
        </w:rPr>
        <w:t>зокрема</w:t>
      </w:r>
      <w:r>
        <w:t></w:t>
      </w:r>
      <w:r>
        <w:rPr>
          <w:rFonts w:hint="eastAsia"/>
        </w:rPr>
        <w:t>нелінійної</w:t>
      </w:r>
      <w:r>
        <w:t></w:t>
      </w:r>
      <w:r>
        <w:rPr>
          <w:rFonts w:hint="eastAsia"/>
        </w:rPr>
        <w:t>дифракції</w:t>
      </w:r>
      <w:r>
        <w:t></w:t>
      </w:r>
      <w:r>
        <w:rPr>
          <w:rFonts w:hint="eastAsia"/>
        </w:rPr>
        <w:t>з</w:t>
      </w:r>
      <w:r>
        <w:t></w:t>
      </w:r>
      <w:r>
        <w:rPr>
          <w:rFonts w:hint="eastAsia"/>
        </w:rPr>
        <w:t>використанням</w:t>
      </w:r>
      <w:r>
        <w:t></w:t>
      </w:r>
      <w:r>
        <w:rPr>
          <w:rFonts w:hint="eastAsia"/>
        </w:rPr>
        <w:t>дифракційного</w:t>
      </w:r>
    </w:p>
    <w:p w:rsidR="00414240" w:rsidRDefault="00414240" w:rsidP="00414240">
      <w:r>
        <w:rPr>
          <w:rFonts w:hint="eastAsia"/>
        </w:rPr>
        <w:t>менеджменту</w:t>
      </w:r>
      <w:r>
        <w:t></w:t>
      </w:r>
      <w:r>
        <w:rPr>
          <w:rFonts w:hint="eastAsia"/>
        </w:rPr>
        <w:t>та</w:t>
      </w:r>
      <w:r>
        <w:t></w:t>
      </w:r>
      <w:r>
        <w:rPr>
          <w:rFonts w:hint="eastAsia"/>
        </w:rPr>
        <w:t>магнітооптичного</w:t>
      </w:r>
      <w:r>
        <w:t></w:t>
      </w:r>
      <w:r>
        <w:rPr>
          <w:rFonts w:hint="eastAsia"/>
        </w:rPr>
        <w:t>ефекту</w:t>
      </w:r>
      <w:r>
        <w:t></w:t>
      </w:r>
      <w:r>
        <w:rPr>
          <w:rFonts w:hint="eastAsia"/>
        </w:rPr>
        <w:t>з</w:t>
      </w:r>
      <w:r>
        <w:t></w:t>
      </w:r>
      <w:r>
        <w:rPr>
          <w:rFonts w:hint="eastAsia"/>
        </w:rPr>
        <w:t>поперечно</w:t>
      </w:r>
      <w:r>
        <w:t></w:t>
      </w:r>
      <w:r>
        <w:rPr>
          <w:rFonts w:hint="eastAsia"/>
        </w:rPr>
        <w:t>неоднорідним</w:t>
      </w:r>
      <w:r>
        <w:t></w:t>
      </w:r>
      <w:r>
        <w:rPr>
          <w:rFonts w:hint="eastAsia"/>
        </w:rPr>
        <w:t>магнітним</w:t>
      </w:r>
    </w:p>
    <w:p w:rsidR="00414240" w:rsidRDefault="00414240" w:rsidP="00414240">
      <w:r>
        <w:rPr>
          <w:rFonts w:hint="eastAsia"/>
        </w:rPr>
        <w:t>полем</w:t>
      </w:r>
      <w:r>
        <w:t></w:t>
      </w:r>
      <w:r>
        <w:t></w:t>
      </w:r>
      <w:r>
        <w:rPr>
          <w:rFonts w:hint="eastAsia"/>
        </w:rPr>
        <w:t>Знайдені</w:t>
      </w:r>
      <w:r>
        <w:t></w:t>
      </w:r>
      <w:r>
        <w:rPr>
          <w:rFonts w:hint="eastAsia"/>
        </w:rPr>
        <w:t>поверхневі</w:t>
      </w:r>
      <w:r>
        <w:t></w:t>
      </w:r>
      <w:r>
        <w:rPr>
          <w:rFonts w:hint="eastAsia"/>
        </w:rPr>
        <w:t>магнітні</w:t>
      </w:r>
      <w:r>
        <w:t></w:t>
      </w:r>
      <w:r>
        <w:rPr>
          <w:rFonts w:hint="eastAsia"/>
        </w:rPr>
        <w:t>поляритони</w:t>
      </w:r>
      <w:r>
        <w:t></w:t>
      </w:r>
      <w:r>
        <w:rPr>
          <w:rFonts w:hint="eastAsia"/>
        </w:rPr>
        <w:t>з</w:t>
      </w:r>
      <w:r>
        <w:t></w:t>
      </w:r>
      <w:r>
        <w:rPr>
          <w:rFonts w:hint="eastAsia"/>
        </w:rPr>
        <w:t>новим</w:t>
      </w:r>
      <w:r>
        <w:t></w:t>
      </w:r>
      <w:r>
        <w:rPr>
          <w:rFonts w:hint="eastAsia"/>
        </w:rPr>
        <w:t>типом</w:t>
      </w:r>
      <w:r>
        <w:t></w:t>
      </w:r>
      <w:r>
        <w:rPr>
          <w:rFonts w:hint="eastAsia"/>
        </w:rPr>
        <w:t>дисперсії</w:t>
      </w:r>
      <w:r>
        <w:t></w:t>
      </w:r>
      <w:r>
        <w:t></w:t>
      </w:r>
      <w:r>
        <w:rPr>
          <w:rFonts w:hint="eastAsia"/>
        </w:rPr>
        <w:t>для</w:t>
      </w:r>
      <w:r>
        <w:t></w:t>
      </w:r>
      <w:r>
        <w:rPr>
          <w:rFonts w:hint="eastAsia"/>
        </w:rPr>
        <w:t>яких</w:t>
      </w:r>
    </w:p>
    <w:p w:rsidR="00414240" w:rsidRDefault="00414240" w:rsidP="00414240">
      <w:r>
        <w:rPr>
          <w:rFonts w:hint="eastAsia"/>
        </w:rPr>
        <w:t>у</w:t>
      </w:r>
      <w:r>
        <w:t></w:t>
      </w:r>
      <w:r>
        <w:rPr>
          <w:rFonts w:hint="eastAsia"/>
        </w:rPr>
        <w:t>системі</w:t>
      </w:r>
      <w:r>
        <w:t></w:t>
      </w:r>
      <w:r>
        <w:t></w:t>
      </w:r>
      <w:r>
        <w:rPr>
          <w:rFonts w:hint="eastAsia"/>
        </w:rPr>
        <w:t>напівнескінчений</w:t>
      </w:r>
      <w:r>
        <w:t></w:t>
      </w:r>
      <w:r>
        <w:rPr>
          <w:rFonts w:hint="eastAsia"/>
        </w:rPr>
        <w:t>ММ</w:t>
      </w:r>
      <w:r>
        <w:t></w:t>
      </w:r>
      <w:r>
        <w:t></w:t>
      </w:r>
      <w:r>
        <w:t></w:t>
      </w:r>
      <w:r>
        <w:rPr>
          <w:rFonts w:hint="eastAsia"/>
        </w:rPr>
        <w:t>напівнескінчений</w:t>
      </w:r>
      <w:r>
        <w:t></w:t>
      </w:r>
      <w:r>
        <w:rPr>
          <w:rFonts w:hint="eastAsia"/>
        </w:rPr>
        <w:t>феромагнетик</w:t>
      </w:r>
      <w:r>
        <w:t></w:t>
      </w:r>
      <w:r>
        <w:t></w:t>
      </w:r>
      <w:r>
        <w:rPr>
          <w:rFonts w:hint="eastAsia"/>
        </w:rPr>
        <w:t>в</w:t>
      </w:r>
      <w:r>
        <w:t></w:t>
      </w:r>
      <w:r>
        <w:rPr>
          <w:rFonts w:hint="eastAsia"/>
        </w:rPr>
        <w:t>одному</w:t>
      </w:r>
    </w:p>
    <w:p w:rsidR="00414240" w:rsidRDefault="00414240" w:rsidP="00414240">
      <w:r>
        <w:t></w:t>
      </w:r>
      <w:r>
        <w:t></w:t>
      </w:r>
      <w:r>
        <w:t></w:t>
      </w:r>
    </w:p>
    <w:p w:rsidR="00414240" w:rsidRDefault="00414240" w:rsidP="00414240">
      <w:r>
        <w:rPr>
          <w:rFonts w:hint="eastAsia"/>
        </w:rPr>
        <w:t>частотному</w:t>
      </w:r>
      <w:r>
        <w:t></w:t>
      </w:r>
      <w:r>
        <w:rPr>
          <w:rFonts w:hint="eastAsia"/>
        </w:rPr>
        <w:t>діапазоні</w:t>
      </w:r>
      <w:r>
        <w:t></w:t>
      </w:r>
      <w:r>
        <w:rPr>
          <w:rFonts w:hint="eastAsia"/>
        </w:rPr>
        <w:t>можуть</w:t>
      </w:r>
      <w:r>
        <w:t></w:t>
      </w:r>
      <w:r>
        <w:rPr>
          <w:rFonts w:hint="eastAsia"/>
        </w:rPr>
        <w:t>бути</w:t>
      </w:r>
      <w:r>
        <w:t></w:t>
      </w:r>
      <w:r>
        <w:rPr>
          <w:rFonts w:hint="eastAsia"/>
        </w:rPr>
        <w:t>збуджені</w:t>
      </w:r>
      <w:r>
        <w:t></w:t>
      </w:r>
      <w:r>
        <w:rPr>
          <w:rFonts w:hint="eastAsia"/>
        </w:rPr>
        <w:t>одночасно</w:t>
      </w:r>
      <w:r>
        <w:t></w:t>
      </w:r>
      <w:r>
        <w:rPr>
          <w:rFonts w:hint="eastAsia"/>
        </w:rPr>
        <w:t>прямі</w:t>
      </w:r>
      <w:r>
        <w:t></w:t>
      </w:r>
      <w:r>
        <w:rPr>
          <w:rFonts w:hint="eastAsia"/>
        </w:rPr>
        <w:t>та</w:t>
      </w:r>
      <w:r>
        <w:t></w:t>
      </w:r>
      <w:r>
        <w:rPr>
          <w:rFonts w:hint="eastAsia"/>
        </w:rPr>
        <w:t>обернені</w:t>
      </w:r>
      <w:r>
        <w:t></w:t>
      </w:r>
      <w:r>
        <w:rPr>
          <w:rFonts w:hint="eastAsia"/>
        </w:rPr>
        <w:t>хвилі</w:t>
      </w:r>
      <w:r>
        <w:t></w:t>
      </w:r>
    </w:p>
    <w:p w:rsidR="00414240" w:rsidRDefault="00414240" w:rsidP="00414240">
      <w:r>
        <w:rPr>
          <w:rFonts w:hint="eastAsia"/>
        </w:rPr>
        <w:t>Доведено</w:t>
      </w:r>
      <w:r>
        <w:t></w:t>
      </w:r>
      <w:r>
        <w:t></w:t>
      </w:r>
      <w:r>
        <w:rPr>
          <w:rFonts w:hint="eastAsia"/>
        </w:rPr>
        <w:t>що</w:t>
      </w:r>
      <w:r>
        <w:t></w:t>
      </w:r>
      <w:r>
        <w:rPr>
          <w:rFonts w:hint="eastAsia"/>
        </w:rPr>
        <w:t>можна</w:t>
      </w:r>
      <w:r>
        <w:t></w:t>
      </w:r>
      <w:r>
        <w:rPr>
          <w:rFonts w:hint="eastAsia"/>
        </w:rPr>
        <w:t>створювати</w:t>
      </w:r>
      <w:r>
        <w:t></w:t>
      </w:r>
      <w:r>
        <w:rPr>
          <w:rFonts w:hint="eastAsia"/>
        </w:rPr>
        <w:t>ефективні</w:t>
      </w:r>
      <w:r>
        <w:t></w:t>
      </w:r>
      <w:r>
        <w:rPr>
          <w:rFonts w:hint="eastAsia"/>
        </w:rPr>
        <w:t>двовимірні</w:t>
      </w:r>
      <w:r>
        <w:t></w:t>
      </w:r>
      <w:r>
        <w:rPr>
          <w:rFonts w:hint="eastAsia"/>
        </w:rPr>
        <w:t>резонатори</w:t>
      </w:r>
      <w:r>
        <w:t></w:t>
      </w:r>
      <w:r>
        <w:rPr>
          <w:rFonts w:hint="eastAsia"/>
        </w:rPr>
        <w:t>та</w:t>
      </w:r>
      <w:r>
        <w:t></w:t>
      </w:r>
      <w:r>
        <w:rPr>
          <w:rFonts w:hint="eastAsia"/>
        </w:rPr>
        <w:t>дифракційні</w:t>
      </w:r>
    </w:p>
    <w:p w:rsidR="00414240" w:rsidRDefault="00414240" w:rsidP="00414240">
      <w:r>
        <w:rPr>
          <w:rFonts w:hint="eastAsia"/>
        </w:rPr>
        <w:t>гратки</w:t>
      </w:r>
      <w:r>
        <w:t></w:t>
      </w:r>
      <w:r>
        <w:rPr>
          <w:rFonts w:hint="eastAsia"/>
        </w:rPr>
        <w:t>для</w:t>
      </w:r>
      <w:r>
        <w:t></w:t>
      </w:r>
      <w:r>
        <w:rPr>
          <w:rFonts w:hint="eastAsia"/>
        </w:rPr>
        <w:t>хвиль</w:t>
      </w:r>
      <w:r>
        <w:t></w:t>
      </w:r>
      <w:r>
        <w:rPr>
          <w:rFonts w:hint="eastAsia"/>
        </w:rPr>
        <w:t>електронних</w:t>
      </w:r>
      <w:r>
        <w:t></w:t>
      </w:r>
      <w:r>
        <w:rPr>
          <w:rFonts w:hint="eastAsia"/>
        </w:rPr>
        <w:t>станів</w:t>
      </w:r>
      <w:r>
        <w:t></w:t>
      </w:r>
      <w:r>
        <w:rPr>
          <w:rFonts w:hint="eastAsia"/>
        </w:rPr>
        <w:t>в</w:t>
      </w:r>
      <w:r>
        <w:t></w:t>
      </w:r>
      <w:r>
        <w:rPr>
          <w:rFonts w:hint="eastAsia"/>
        </w:rPr>
        <w:t>графеновому</w:t>
      </w:r>
      <w:r>
        <w:t></w:t>
      </w:r>
      <w:r>
        <w:rPr>
          <w:rFonts w:hint="eastAsia"/>
        </w:rPr>
        <w:t>шарі</w:t>
      </w:r>
      <w:r>
        <w:t></w:t>
      </w:r>
      <w:r>
        <w:rPr>
          <w:rFonts w:hint="eastAsia"/>
        </w:rPr>
        <w:t>за</w:t>
      </w:r>
      <w:r>
        <w:t></w:t>
      </w:r>
      <w:r>
        <w:rPr>
          <w:rFonts w:hint="eastAsia"/>
        </w:rPr>
        <w:t>допомогою</w:t>
      </w:r>
    </w:p>
    <w:p w:rsidR="00414240" w:rsidRDefault="00414240" w:rsidP="00414240">
      <w:r>
        <w:rPr>
          <w:rFonts w:hint="eastAsia"/>
        </w:rPr>
        <w:t>неоднорідних</w:t>
      </w:r>
      <w:r>
        <w:t></w:t>
      </w:r>
      <w:r>
        <w:rPr>
          <w:rFonts w:hint="eastAsia"/>
        </w:rPr>
        <w:t>електричних</w:t>
      </w:r>
      <w:r>
        <w:t></w:t>
      </w:r>
      <w:r>
        <w:rPr>
          <w:rFonts w:hint="eastAsia"/>
        </w:rPr>
        <w:t>та</w:t>
      </w:r>
      <w:r>
        <w:t></w:t>
      </w:r>
      <w:r>
        <w:rPr>
          <w:rFonts w:hint="eastAsia"/>
        </w:rPr>
        <w:t>магнітних</w:t>
      </w:r>
      <w:r>
        <w:t></w:t>
      </w:r>
      <w:r>
        <w:rPr>
          <w:rFonts w:hint="eastAsia"/>
        </w:rPr>
        <w:t>полів</w:t>
      </w:r>
      <w:r>
        <w:t></w:t>
      </w:r>
      <w:r>
        <w:t></w:t>
      </w:r>
      <w:r>
        <w:rPr>
          <w:rFonts w:hint="eastAsia"/>
        </w:rPr>
        <w:t>а</w:t>
      </w:r>
      <w:r>
        <w:t></w:t>
      </w:r>
      <w:r>
        <w:rPr>
          <w:rFonts w:hint="eastAsia"/>
        </w:rPr>
        <w:t>також</w:t>
      </w:r>
      <w:r>
        <w:t></w:t>
      </w:r>
      <w:r>
        <w:rPr>
          <w:rFonts w:hint="eastAsia"/>
        </w:rPr>
        <w:t>ефективно</w:t>
      </w:r>
      <w:r>
        <w:t></w:t>
      </w:r>
      <w:r>
        <w:rPr>
          <w:rFonts w:hint="eastAsia"/>
        </w:rPr>
        <w:t>управляти</w:t>
      </w:r>
    </w:p>
    <w:p w:rsidR="00414240" w:rsidRDefault="00414240" w:rsidP="00414240">
      <w:r>
        <w:rPr>
          <w:rFonts w:hint="eastAsia"/>
        </w:rPr>
        <w:t>компонентами</w:t>
      </w:r>
      <w:r>
        <w:t></w:t>
      </w:r>
      <w:r>
        <w:rPr>
          <w:rFonts w:hint="eastAsia"/>
        </w:rPr>
        <w:t>хвильової</w:t>
      </w:r>
      <w:r>
        <w:t></w:t>
      </w:r>
      <w:r>
        <w:rPr>
          <w:rFonts w:hint="eastAsia"/>
        </w:rPr>
        <w:t>функції</w:t>
      </w:r>
      <w:r>
        <w:t></w:t>
      </w:r>
      <w:r>
        <w:rPr>
          <w:rFonts w:hint="eastAsia"/>
        </w:rPr>
        <w:t>для</w:t>
      </w:r>
      <w:r>
        <w:t></w:t>
      </w:r>
      <w:r>
        <w:rPr>
          <w:rFonts w:hint="eastAsia"/>
        </w:rPr>
        <w:t>електронного</w:t>
      </w:r>
      <w:r>
        <w:t></w:t>
      </w:r>
      <w:r>
        <w:rPr>
          <w:rFonts w:hint="eastAsia"/>
        </w:rPr>
        <w:t>пучка</w:t>
      </w:r>
      <w:r>
        <w:t></w:t>
      </w:r>
      <w:r>
        <w:t></w:t>
      </w:r>
      <w:r>
        <w:rPr>
          <w:rFonts w:hint="eastAsia"/>
        </w:rPr>
        <w:t>захопленого</w:t>
      </w:r>
      <w:r>
        <w:t></w:t>
      </w:r>
      <w:r>
        <w:rPr>
          <w:rFonts w:hint="eastAsia"/>
        </w:rPr>
        <w:t>в</w:t>
      </w:r>
      <w:r>
        <w:t></w:t>
      </w:r>
      <w:r>
        <w:rPr>
          <w:rFonts w:hint="eastAsia"/>
        </w:rPr>
        <w:t>магнітноелектричному</w:t>
      </w:r>
      <w:r>
        <w:t></w:t>
      </w:r>
      <w:r>
        <w:rPr>
          <w:rFonts w:hint="eastAsia"/>
        </w:rPr>
        <w:t>графеновому</w:t>
      </w:r>
      <w:r>
        <w:t></w:t>
      </w:r>
      <w:r>
        <w:rPr>
          <w:rFonts w:hint="eastAsia"/>
        </w:rPr>
        <w:t>кільцевому</w:t>
      </w:r>
      <w:r>
        <w:t></w:t>
      </w:r>
      <w:r>
        <w:rPr>
          <w:rFonts w:hint="eastAsia"/>
        </w:rPr>
        <w:t>резонаторі</w:t>
      </w:r>
      <w:r>
        <w:t></w:t>
      </w:r>
      <w:r>
        <w:t></w:t>
      </w:r>
      <w:r>
        <w:rPr>
          <w:rFonts w:hint="eastAsia"/>
        </w:rPr>
        <w:t>змінюючи</w:t>
      </w:r>
      <w:r>
        <w:t></w:t>
      </w:r>
      <w:r>
        <w:rPr>
          <w:rFonts w:hint="eastAsia"/>
        </w:rPr>
        <w:t>Рашбівську</w:t>
      </w:r>
      <w:r>
        <w:t></w:t>
      </w:r>
      <w:r>
        <w:rPr>
          <w:rFonts w:hint="eastAsia"/>
        </w:rPr>
        <w:t>спінорбітальну</w:t>
      </w:r>
      <w:r>
        <w:t></w:t>
      </w:r>
      <w:r>
        <w:rPr>
          <w:rFonts w:hint="eastAsia"/>
        </w:rPr>
        <w:t>взаємодію</w:t>
      </w:r>
      <w:r>
        <w:t></w:t>
      </w:r>
    </w:p>
    <w:p w:rsidR="00414240" w:rsidRDefault="00414240" w:rsidP="00414240">
      <w:r>
        <w:t></w:t>
      </w:r>
      <w:r>
        <w:t></w:t>
      </w:r>
      <w:r>
        <w:t></w:t>
      </w:r>
      <w:r>
        <w:rPr>
          <w:rFonts w:hint="eastAsia"/>
        </w:rPr>
        <w:t>Показано</w:t>
      </w:r>
      <w:r>
        <w:t></w:t>
      </w:r>
      <w:r>
        <w:rPr>
          <w:rFonts w:hint="eastAsia"/>
        </w:rPr>
        <w:t>вперше</w:t>
      </w:r>
      <w:r>
        <w:t></w:t>
      </w:r>
      <w:r>
        <w:t></w:t>
      </w:r>
      <w:r>
        <w:rPr>
          <w:rFonts w:hint="eastAsia"/>
        </w:rPr>
        <w:t>що</w:t>
      </w:r>
      <w:r>
        <w:t></w:t>
      </w:r>
      <w:r>
        <w:rPr>
          <w:rFonts w:hint="eastAsia"/>
        </w:rPr>
        <w:t>для</w:t>
      </w:r>
      <w:r>
        <w:t></w:t>
      </w:r>
      <w:r>
        <w:rPr>
          <w:rFonts w:hint="eastAsia"/>
        </w:rPr>
        <w:t>забезпечення</w:t>
      </w:r>
      <w:r>
        <w:t></w:t>
      </w:r>
      <w:r>
        <w:rPr>
          <w:rFonts w:hint="eastAsia"/>
        </w:rPr>
        <w:t>просторового</w:t>
      </w:r>
      <w:r>
        <w:t></w:t>
      </w:r>
      <w:r>
        <w:rPr>
          <w:rFonts w:hint="eastAsia"/>
        </w:rPr>
        <w:t>підсилення</w:t>
      </w:r>
    </w:p>
    <w:p w:rsidR="00414240" w:rsidRDefault="00414240" w:rsidP="00414240">
      <w:r>
        <w:rPr>
          <w:rFonts w:hint="eastAsia"/>
        </w:rPr>
        <w:t>електромагнітних</w:t>
      </w:r>
      <w:r>
        <w:t></w:t>
      </w:r>
      <w:r>
        <w:rPr>
          <w:rFonts w:hint="eastAsia"/>
        </w:rPr>
        <w:t>хвиль</w:t>
      </w:r>
      <w:r>
        <w:t></w:t>
      </w:r>
      <w:r>
        <w:rPr>
          <w:rFonts w:hint="eastAsia"/>
        </w:rPr>
        <w:t>та</w:t>
      </w:r>
      <w:r>
        <w:t></w:t>
      </w:r>
      <w:r>
        <w:rPr>
          <w:rFonts w:hint="eastAsia"/>
        </w:rPr>
        <w:t>негативної</w:t>
      </w:r>
      <w:r>
        <w:t></w:t>
      </w:r>
      <w:r>
        <w:rPr>
          <w:rFonts w:hint="eastAsia"/>
        </w:rPr>
        <w:t>фазової</w:t>
      </w:r>
      <w:r>
        <w:t></w:t>
      </w:r>
      <w:r>
        <w:rPr>
          <w:rFonts w:hint="eastAsia"/>
        </w:rPr>
        <w:t>поведінки</w:t>
      </w:r>
      <w:r>
        <w:t></w:t>
      </w:r>
      <w:r>
        <w:rPr>
          <w:rFonts w:hint="eastAsia"/>
        </w:rPr>
        <w:t>в</w:t>
      </w:r>
      <w:r>
        <w:t></w:t>
      </w:r>
      <w:r>
        <w:rPr>
          <w:rFonts w:hint="eastAsia"/>
        </w:rPr>
        <w:t>ММ</w:t>
      </w:r>
      <w:r>
        <w:t></w:t>
      </w:r>
      <w:r>
        <w:rPr>
          <w:rFonts w:hint="eastAsia"/>
        </w:rPr>
        <w:t>з</w:t>
      </w:r>
      <w:r>
        <w:t></w:t>
      </w:r>
      <w:r>
        <w:rPr>
          <w:rFonts w:hint="eastAsia"/>
        </w:rPr>
        <w:t>метачастинками</w:t>
      </w:r>
      <w:r>
        <w:t></w:t>
      </w:r>
    </w:p>
    <w:p w:rsidR="00414240" w:rsidRDefault="00414240" w:rsidP="00414240">
      <w:r>
        <w:rPr>
          <w:rFonts w:hint="eastAsia"/>
        </w:rPr>
        <w:t>що</w:t>
      </w:r>
      <w:r>
        <w:t></w:t>
      </w:r>
      <w:r>
        <w:rPr>
          <w:rFonts w:hint="eastAsia"/>
        </w:rPr>
        <w:t>навантажені</w:t>
      </w:r>
      <w:r>
        <w:t></w:t>
      </w:r>
      <w:r>
        <w:rPr>
          <w:rFonts w:hint="eastAsia"/>
        </w:rPr>
        <w:t>на</w:t>
      </w:r>
      <w:r>
        <w:t></w:t>
      </w:r>
      <w:r>
        <w:rPr>
          <w:rFonts w:hint="eastAsia"/>
        </w:rPr>
        <w:t>активні</w:t>
      </w:r>
      <w:r>
        <w:t></w:t>
      </w:r>
      <w:r>
        <w:rPr>
          <w:rFonts w:hint="eastAsia"/>
        </w:rPr>
        <w:t>елементи</w:t>
      </w:r>
      <w:r>
        <w:t></w:t>
      </w:r>
      <w:r>
        <w:t></w:t>
      </w:r>
      <w:r>
        <w:rPr>
          <w:rFonts w:hint="eastAsia"/>
        </w:rPr>
        <w:t>смуга</w:t>
      </w:r>
      <w:r>
        <w:t></w:t>
      </w:r>
      <w:r>
        <w:rPr>
          <w:rFonts w:hint="eastAsia"/>
        </w:rPr>
        <w:t>частот</w:t>
      </w:r>
      <w:r>
        <w:t></w:t>
      </w:r>
      <w:r>
        <w:t></w:t>
      </w:r>
      <w:r>
        <w:rPr>
          <w:rFonts w:hint="eastAsia"/>
        </w:rPr>
        <w:t>де</w:t>
      </w:r>
      <w:r>
        <w:t></w:t>
      </w:r>
      <w:r>
        <w:rPr>
          <w:rFonts w:hint="eastAsia"/>
        </w:rPr>
        <w:t>відповідні</w:t>
      </w:r>
      <w:r>
        <w:t></w:t>
      </w:r>
      <w:r>
        <w:rPr>
          <w:rFonts w:hint="eastAsia"/>
        </w:rPr>
        <w:t>елементи</w:t>
      </w:r>
      <w:r>
        <w:t></w:t>
      </w:r>
      <w:r>
        <w:rPr>
          <w:rFonts w:hint="eastAsia"/>
        </w:rPr>
        <w:t>є</w:t>
      </w:r>
    </w:p>
    <w:p w:rsidR="00414240" w:rsidRDefault="00414240" w:rsidP="00414240">
      <w:r>
        <w:rPr>
          <w:rFonts w:hint="eastAsia"/>
        </w:rPr>
        <w:t>активними</w:t>
      </w:r>
      <w:r>
        <w:t></w:t>
      </w:r>
      <w:r>
        <w:t></w:t>
      </w:r>
      <w:r>
        <w:rPr>
          <w:rFonts w:hint="eastAsia"/>
        </w:rPr>
        <w:t>повинна</w:t>
      </w:r>
      <w:r>
        <w:t></w:t>
      </w:r>
      <w:r>
        <w:rPr>
          <w:rFonts w:hint="eastAsia"/>
        </w:rPr>
        <w:t>бути</w:t>
      </w:r>
      <w:r>
        <w:t></w:t>
      </w:r>
      <w:r>
        <w:rPr>
          <w:rFonts w:hint="eastAsia"/>
        </w:rPr>
        <w:t>скінченною</w:t>
      </w:r>
      <w:r>
        <w:t></w:t>
      </w:r>
      <w:r>
        <w:t></w:t>
      </w:r>
      <w:r>
        <w:rPr>
          <w:rFonts w:hint="eastAsia"/>
        </w:rPr>
        <w:t>На</w:t>
      </w:r>
      <w:r>
        <w:t></w:t>
      </w:r>
      <w:r>
        <w:rPr>
          <w:rFonts w:hint="eastAsia"/>
        </w:rPr>
        <w:t>основі</w:t>
      </w:r>
      <w:r>
        <w:t></w:t>
      </w:r>
      <w:r>
        <w:rPr>
          <w:rFonts w:hint="eastAsia"/>
        </w:rPr>
        <w:t>аналізу</w:t>
      </w:r>
      <w:r>
        <w:t></w:t>
      </w:r>
      <w:r>
        <w:rPr>
          <w:rFonts w:hint="eastAsia"/>
        </w:rPr>
        <w:t>трьох</w:t>
      </w:r>
      <w:r>
        <w:t></w:t>
      </w:r>
      <w:r>
        <w:rPr>
          <w:rFonts w:hint="eastAsia"/>
        </w:rPr>
        <w:t>основних</w:t>
      </w:r>
      <w:r>
        <w:t></w:t>
      </w:r>
      <w:r>
        <w:rPr>
          <w:rFonts w:hint="eastAsia"/>
        </w:rPr>
        <w:t>можливих</w:t>
      </w:r>
    </w:p>
    <w:p w:rsidR="00414240" w:rsidRDefault="00414240" w:rsidP="00414240">
      <w:r>
        <w:rPr>
          <w:rFonts w:hint="eastAsia"/>
        </w:rPr>
        <w:t>джерел</w:t>
      </w:r>
      <w:r>
        <w:t></w:t>
      </w:r>
      <w:r>
        <w:rPr>
          <w:rFonts w:hint="eastAsia"/>
        </w:rPr>
        <w:t>абсолютної</w:t>
      </w:r>
      <w:r>
        <w:t></w:t>
      </w:r>
      <w:r>
        <w:rPr>
          <w:rFonts w:hint="eastAsia"/>
        </w:rPr>
        <w:t>нестійкості</w:t>
      </w:r>
      <w:r>
        <w:t></w:t>
      </w:r>
      <w:r>
        <w:rPr>
          <w:rFonts w:hint="eastAsia"/>
        </w:rPr>
        <w:t>знайдені</w:t>
      </w:r>
      <w:r>
        <w:t></w:t>
      </w:r>
      <w:r>
        <w:rPr>
          <w:rFonts w:hint="eastAsia"/>
        </w:rPr>
        <w:t>умови</w:t>
      </w:r>
      <w:r>
        <w:t></w:t>
      </w:r>
      <w:r>
        <w:rPr>
          <w:rFonts w:hint="eastAsia"/>
        </w:rPr>
        <w:t>просторового</w:t>
      </w:r>
      <w:r>
        <w:t></w:t>
      </w:r>
      <w:r>
        <w:rPr>
          <w:rFonts w:hint="eastAsia"/>
        </w:rPr>
        <w:t>підсилення</w:t>
      </w:r>
      <w:r>
        <w:t></w:t>
      </w:r>
      <w:r>
        <w:rPr>
          <w:rFonts w:hint="eastAsia"/>
        </w:rPr>
        <w:t>при</w:t>
      </w:r>
    </w:p>
    <w:p w:rsidR="00414240" w:rsidRDefault="00414240" w:rsidP="00414240">
      <w:r>
        <w:rPr>
          <w:rFonts w:hint="eastAsia"/>
        </w:rPr>
        <w:t>одночасній</w:t>
      </w:r>
      <w:r>
        <w:t></w:t>
      </w:r>
      <w:r>
        <w:rPr>
          <w:rFonts w:hint="eastAsia"/>
        </w:rPr>
        <w:t>негативній</w:t>
      </w:r>
      <w:r>
        <w:t></w:t>
      </w:r>
      <w:r>
        <w:rPr>
          <w:rFonts w:hint="eastAsia"/>
        </w:rPr>
        <w:t>фазовій</w:t>
      </w:r>
      <w:r>
        <w:t></w:t>
      </w:r>
      <w:r>
        <w:rPr>
          <w:rFonts w:hint="eastAsia"/>
        </w:rPr>
        <w:t>поведінці</w:t>
      </w:r>
      <w:r>
        <w:t></w:t>
      </w:r>
      <w:r>
        <w:rPr>
          <w:rFonts w:hint="eastAsia"/>
        </w:rPr>
        <w:t>ММ</w:t>
      </w:r>
      <w:r>
        <w:t></w:t>
      </w:r>
      <w:r>
        <w:rPr>
          <w:rFonts w:hint="eastAsia"/>
        </w:rPr>
        <w:t>з</w:t>
      </w:r>
      <w:r>
        <w:t></w:t>
      </w:r>
      <w:r>
        <w:rPr>
          <w:rFonts w:hint="eastAsia"/>
        </w:rPr>
        <w:t>метачастинками</w:t>
      </w:r>
      <w:r>
        <w:t></w:t>
      </w:r>
      <w:r>
        <w:t></w:t>
      </w:r>
      <w:r>
        <w:rPr>
          <w:rFonts w:hint="eastAsia"/>
        </w:rPr>
        <w:t>навантаженими</w:t>
      </w:r>
      <w:r>
        <w:t></w:t>
      </w:r>
      <w:r>
        <w:rPr>
          <w:rFonts w:hint="eastAsia"/>
        </w:rPr>
        <w:t>на</w:t>
      </w:r>
    </w:p>
    <w:p w:rsidR="00414240" w:rsidRDefault="00414240" w:rsidP="00414240">
      <w:r>
        <w:rPr>
          <w:rFonts w:hint="eastAsia"/>
        </w:rPr>
        <w:t>активні</w:t>
      </w:r>
      <w:r>
        <w:t></w:t>
      </w:r>
      <w:r>
        <w:rPr>
          <w:rFonts w:hint="eastAsia"/>
        </w:rPr>
        <w:t>елементи</w:t>
      </w:r>
      <w:r>
        <w:t></w:t>
      </w:r>
      <w:r>
        <w:rPr>
          <w:rFonts w:hint="eastAsia"/>
        </w:rPr>
        <w:t>з</w:t>
      </w:r>
      <w:r>
        <w:t></w:t>
      </w:r>
      <w:r>
        <w:rPr>
          <w:rFonts w:hint="eastAsia"/>
        </w:rPr>
        <w:t>частотно</w:t>
      </w:r>
      <w:r>
        <w:t></w:t>
      </w:r>
      <w:r>
        <w:rPr>
          <w:rFonts w:hint="eastAsia"/>
        </w:rPr>
        <w:t>залежними</w:t>
      </w:r>
      <w:r>
        <w:t></w:t>
      </w:r>
      <w:r>
        <w:rPr>
          <w:rFonts w:hint="eastAsia"/>
        </w:rPr>
        <w:t>провідностями</w:t>
      </w:r>
      <w:r>
        <w:t></w:t>
      </w:r>
      <w:r>
        <w:t></w:t>
      </w:r>
      <w:r>
        <w:rPr>
          <w:rFonts w:hint="eastAsia"/>
        </w:rPr>
        <w:t>Запропонована</w:t>
      </w:r>
      <w:r>
        <w:t></w:t>
      </w:r>
      <w:r>
        <w:rPr>
          <w:rFonts w:hint="eastAsia"/>
        </w:rPr>
        <w:t>узагальнена</w:t>
      </w:r>
    </w:p>
    <w:p w:rsidR="00414240" w:rsidRDefault="00414240" w:rsidP="00414240">
      <w:r>
        <w:rPr>
          <w:rFonts w:hint="eastAsia"/>
        </w:rPr>
        <w:t>теоретична</w:t>
      </w:r>
      <w:r>
        <w:t></w:t>
      </w:r>
      <w:r>
        <w:rPr>
          <w:rFonts w:hint="eastAsia"/>
        </w:rPr>
        <w:t>схема</w:t>
      </w:r>
      <w:r>
        <w:t></w:t>
      </w:r>
      <w:r>
        <w:rPr>
          <w:rFonts w:hint="eastAsia"/>
        </w:rPr>
        <w:t>конструювання</w:t>
      </w:r>
      <w:r>
        <w:t></w:t>
      </w:r>
      <w:r>
        <w:rPr>
          <w:rFonts w:hint="eastAsia"/>
        </w:rPr>
        <w:t>такого</w:t>
      </w:r>
      <w:r>
        <w:t></w:t>
      </w:r>
      <w:r>
        <w:rPr>
          <w:rFonts w:hint="eastAsia"/>
        </w:rPr>
        <w:t>активного</w:t>
      </w:r>
      <w:r>
        <w:t></w:t>
      </w:r>
      <w:r>
        <w:rPr>
          <w:rFonts w:hint="eastAsia"/>
        </w:rPr>
        <w:t>ММ</w:t>
      </w:r>
      <w:r>
        <w:t></w:t>
      </w:r>
      <w:r>
        <w:t></w:t>
      </w:r>
      <w:r>
        <w:rPr>
          <w:rFonts w:hint="eastAsia"/>
        </w:rPr>
        <w:t>що</w:t>
      </w:r>
      <w:r>
        <w:t></w:t>
      </w:r>
      <w:r>
        <w:rPr>
          <w:rFonts w:hint="eastAsia"/>
        </w:rPr>
        <w:t>забезпечує</w:t>
      </w:r>
      <w:r>
        <w:t></w:t>
      </w:r>
      <w:r>
        <w:rPr>
          <w:rFonts w:hint="eastAsia"/>
        </w:rPr>
        <w:t>просторове</w:t>
      </w:r>
    </w:p>
    <w:p w:rsidR="00414240" w:rsidRDefault="00414240" w:rsidP="00414240">
      <w:r>
        <w:rPr>
          <w:rFonts w:hint="eastAsia"/>
        </w:rPr>
        <w:t>підсилення</w:t>
      </w:r>
      <w:r>
        <w:t></w:t>
      </w:r>
      <w:r>
        <w:rPr>
          <w:rFonts w:hint="eastAsia"/>
        </w:rPr>
        <w:t>електромагнітних</w:t>
      </w:r>
      <w:r>
        <w:t></w:t>
      </w:r>
      <w:r>
        <w:rPr>
          <w:rFonts w:hint="eastAsia"/>
        </w:rPr>
        <w:t>хвиль</w:t>
      </w:r>
      <w:r>
        <w:t></w:t>
      </w:r>
      <w:r>
        <w:rPr>
          <w:rFonts w:hint="eastAsia"/>
        </w:rPr>
        <w:t>в</w:t>
      </w:r>
      <w:r>
        <w:t></w:t>
      </w:r>
      <w:r>
        <w:rPr>
          <w:rFonts w:hint="eastAsia"/>
        </w:rPr>
        <w:t>негативно</w:t>
      </w:r>
      <w:r>
        <w:t></w:t>
      </w:r>
      <w:r>
        <w:rPr>
          <w:rFonts w:hint="eastAsia"/>
        </w:rPr>
        <w:t>фазовому</w:t>
      </w:r>
      <w:r>
        <w:t></w:t>
      </w:r>
      <w:r>
        <w:rPr>
          <w:rFonts w:hint="eastAsia"/>
        </w:rPr>
        <w:t>метаматеріальному</w:t>
      </w:r>
    </w:p>
    <w:p w:rsidR="00414240" w:rsidRDefault="00414240" w:rsidP="00414240">
      <w:r>
        <w:rPr>
          <w:rFonts w:hint="eastAsia"/>
        </w:rPr>
        <w:t>середовищі</w:t>
      </w:r>
      <w:r>
        <w:t></w:t>
      </w:r>
      <w:r>
        <w:t></w:t>
      </w:r>
      <w:r>
        <w:rPr>
          <w:rFonts w:hint="eastAsia"/>
        </w:rPr>
        <w:t>Показана</w:t>
      </w:r>
      <w:r>
        <w:t></w:t>
      </w:r>
      <w:r>
        <w:rPr>
          <w:rFonts w:hint="eastAsia"/>
        </w:rPr>
        <w:t>можливість</w:t>
      </w:r>
      <w:r>
        <w:t></w:t>
      </w:r>
      <w:r>
        <w:rPr>
          <w:rFonts w:hint="eastAsia"/>
        </w:rPr>
        <w:t>суттєвого</w:t>
      </w:r>
      <w:r>
        <w:t></w:t>
      </w:r>
      <w:r>
        <w:rPr>
          <w:rFonts w:hint="eastAsia"/>
        </w:rPr>
        <w:t>та</w:t>
      </w:r>
      <w:r>
        <w:t></w:t>
      </w:r>
      <w:r>
        <w:rPr>
          <w:rFonts w:hint="eastAsia"/>
        </w:rPr>
        <w:t>нетривіального</w:t>
      </w:r>
      <w:r>
        <w:t></w:t>
      </w:r>
      <w:r>
        <w:rPr>
          <w:rFonts w:hint="eastAsia"/>
        </w:rPr>
        <w:t>впливу</w:t>
      </w:r>
      <w:r>
        <w:t></w:t>
      </w:r>
      <w:r>
        <w:rPr>
          <w:rFonts w:hint="eastAsia"/>
        </w:rPr>
        <w:t>НЕВП</w:t>
      </w:r>
    </w:p>
    <w:p w:rsidR="00414240" w:rsidRDefault="00414240" w:rsidP="00414240">
      <w:r>
        <w:t></w:t>
      </w:r>
      <w:r>
        <w:rPr>
          <w:rFonts w:hint="eastAsia"/>
        </w:rPr>
        <w:t>причому</w:t>
      </w:r>
      <w:r>
        <w:t></w:t>
      </w:r>
      <w:r>
        <w:rPr>
          <w:rFonts w:hint="eastAsia"/>
        </w:rPr>
        <w:t>як</w:t>
      </w:r>
      <w:r>
        <w:t></w:t>
      </w:r>
      <w:r>
        <w:rPr>
          <w:rFonts w:hint="eastAsia"/>
        </w:rPr>
        <w:t>дисперсії</w:t>
      </w:r>
      <w:r>
        <w:t></w:t>
      </w:r>
      <w:r>
        <w:t></w:t>
      </w:r>
      <w:r>
        <w:rPr>
          <w:rFonts w:hint="eastAsia"/>
        </w:rPr>
        <w:t>так</w:t>
      </w:r>
      <w:r>
        <w:t></w:t>
      </w:r>
      <w:r>
        <w:rPr>
          <w:rFonts w:hint="eastAsia"/>
        </w:rPr>
        <w:t>і</w:t>
      </w:r>
      <w:r>
        <w:t></w:t>
      </w:r>
      <w:r>
        <w:rPr>
          <w:rFonts w:hint="eastAsia"/>
        </w:rPr>
        <w:t>дифракції</w:t>
      </w:r>
      <w:r>
        <w:t></w:t>
      </w:r>
      <w:r>
        <w:t></w:t>
      </w:r>
      <w:r>
        <w:rPr>
          <w:rFonts w:hint="eastAsia"/>
        </w:rPr>
        <w:t>на</w:t>
      </w:r>
      <w:r>
        <w:t></w:t>
      </w:r>
      <w:r>
        <w:rPr>
          <w:rFonts w:hint="eastAsia"/>
        </w:rPr>
        <w:t>нестійкість</w:t>
      </w:r>
      <w:r>
        <w:t></w:t>
      </w:r>
      <w:r>
        <w:rPr>
          <w:rFonts w:hint="eastAsia"/>
        </w:rPr>
        <w:t>булетів</w:t>
      </w:r>
      <w:r>
        <w:t></w:t>
      </w:r>
      <w:r>
        <w:rPr>
          <w:rFonts w:hint="eastAsia"/>
        </w:rPr>
        <w:t>в</w:t>
      </w:r>
      <w:r>
        <w:t></w:t>
      </w:r>
      <w:r>
        <w:rPr>
          <w:rFonts w:hint="eastAsia"/>
        </w:rPr>
        <w:t>нелінійному</w:t>
      </w:r>
    </w:p>
    <w:p w:rsidR="00414240" w:rsidRDefault="00414240" w:rsidP="00414240">
      <w:r>
        <w:rPr>
          <w:rFonts w:hint="eastAsia"/>
        </w:rPr>
        <w:t>хвилеводі</w:t>
      </w:r>
      <w:r>
        <w:t></w:t>
      </w:r>
      <w:r>
        <w:t></w:t>
      </w:r>
      <w:r>
        <w:rPr>
          <w:rFonts w:hint="eastAsia"/>
        </w:rPr>
        <w:t>зокрема</w:t>
      </w:r>
      <w:r>
        <w:t></w:t>
      </w:r>
      <w:r>
        <w:t></w:t>
      </w:r>
      <w:r>
        <w:rPr>
          <w:rFonts w:hint="eastAsia"/>
        </w:rPr>
        <w:t>як</w:t>
      </w:r>
      <w:r>
        <w:t></w:t>
      </w:r>
      <w:r>
        <w:rPr>
          <w:rFonts w:hint="eastAsia"/>
        </w:rPr>
        <w:t>чинник</w:t>
      </w:r>
      <w:r>
        <w:t></w:t>
      </w:r>
      <w:r>
        <w:rPr>
          <w:rFonts w:hint="eastAsia"/>
        </w:rPr>
        <w:t>розщеплення</w:t>
      </w:r>
      <w:r>
        <w:t></w:t>
      </w:r>
      <w:r>
        <w:rPr>
          <w:rFonts w:hint="eastAsia"/>
        </w:rPr>
        <w:t>булетів</w:t>
      </w:r>
      <w:r>
        <w:t></w:t>
      </w:r>
      <w:r>
        <w:rPr>
          <w:rFonts w:hint="eastAsia"/>
        </w:rPr>
        <w:t>у</w:t>
      </w:r>
      <w:r>
        <w:t></w:t>
      </w:r>
      <w:r>
        <w:rPr>
          <w:rFonts w:hint="eastAsia"/>
        </w:rPr>
        <w:t>напрямку</w:t>
      </w:r>
      <w:r>
        <w:t></w:t>
      </w:r>
      <w:r>
        <w:rPr>
          <w:rFonts w:hint="eastAsia"/>
        </w:rPr>
        <w:t>поширення</w:t>
      </w:r>
      <w:r>
        <w:t></w:t>
      </w:r>
    </w:p>
    <w:p w:rsidR="00414240" w:rsidRDefault="00414240" w:rsidP="00414240">
      <w:r>
        <w:rPr>
          <w:rFonts w:hint="eastAsia"/>
        </w:rPr>
        <w:t>Показано</w:t>
      </w:r>
      <w:r>
        <w:t></w:t>
      </w:r>
      <w:r>
        <w:rPr>
          <w:rFonts w:hint="eastAsia"/>
        </w:rPr>
        <w:t>вперше</w:t>
      </w:r>
      <w:r>
        <w:t></w:t>
      </w:r>
      <w:r>
        <w:t></w:t>
      </w:r>
      <w:r>
        <w:rPr>
          <w:rFonts w:hint="eastAsia"/>
        </w:rPr>
        <w:t>що</w:t>
      </w:r>
      <w:r>
        <w:t></w:t>
      </w:r>
      <w:r>
        <w:rPr>
          <w:rFonts w:hint="eastAsia"/>
        </w:rPr>
        <w:t>з</w:t>
      </w:r>
      <w:r>
        <w:t></w:t>
      </w:r>
      <w:r>
        <w:rPr>
          <w:rFonts w:hint="eastAsia"/>
        </w:rPr>
        <w:t>використанням</w:t>
      </w:r>
      <w:r>
        <w:t></w:t>
      </w:r>
      <w:r>
        <w:rPr>
          <w:rFonts w:hint="eastAsia"/>
        </w:rPr>
        <w:t>дифракційного</w:t>
      </w:r>
      <w:r>
        <w:t></w:t>
      </w:r>
      <w:r>
        <w:rPr>
          <w:rFonts w:hint="eastAsia"/>
        </w:rPr>
        <w:t>менеджменту</w:t>
      </w:r>
      <w:r>
        <w:t></w:t>
      </w:r>
      <w:r>
        <w:t></w:t>
      </w:r>
      <w:r>
        <w:rPr>
          <w:rFonts w:hint="eastAsia"/>
        </w:rPr>
        <w:t>булети</w:t>
      </w:r>
      <w:r>
        <w:t></w:t>
      </w:r>
      <w:r>
        <w:rPr>
          <w:rFonts w:hint="eastAsia"/>
        </w:rPr>
        <w:t>в</w:t>
      </w:r>
    </w:p>
    <w:p w:rsidR="00414240" w:rsidRDefault="00414240" w:rsidP="00414240">
      <w:r>
        <w:rPr>
          <w:rFonts w:hint="eastAsia"/>
        </w:rPr>
        <w:t>активному</w:t>
      </w:r>
      <w:r>
        <w:t></w:t>
      </w:r>
      <w:r>
        <w:rPr>
          <w:rFonts w:hint="eastAsia"/>
        </w:rPr>
        <w:t>хвилеводі</w:t>
      </w:r>
      <w:r>
        <w:t></w:t>
      </w:r>
      <w:r>
        <w:rPr>
          <w:rFonts w:hint="eastAsia"/>
        </w:rPr>
        <w:t>у</w:t>
      </w:r>
      <w:r>
        <w:t></w:t>
      </w:r>
      <w:r>
        <w:rPr>
          <w:rFonts w:hint="eastAsia"/>
        </w:rPr>
        <w:t>присутності</w:t>
      </w:r>
      <w:r>
        <w:t></w:t>
      </w:r>
      <w:r>
        <w:rPr>
          <w:rFonts w:hint="eastAsia"/>
        </w:rPr>
        <w:t>НЕВП</w:t>
      </w:r>
      <w:r>
        <w:t></w:t>
      </w:r>
      <w:r>
        <w:rPr>
          <w:rFonts w:hint="eastAsia"/>
        </w:rPr>
        <w:t>можуть</w:t>
      </w:r>
      <w:r>
        <w:t></w:t>
      </w:r>
      <w:r>
        <w:rPr>
          <w:rFonts w:hint="eastAsia"/>
        </w:rPr>
        <w:t>підсилюватися</w:t>
      </w:r>
      <w:r>
        <w:t></w:t>
      </w:r>
      <w:r>
        <w:rPr>
          <w:rFonts w:hint="eastAsia"/>
        </w:rPr>
        <w:t>зі</w:t>
      </w:r>
      <w:r>
        <w:t></w:t>
      </w:r>
      <w:r>
        <w:rPr>
          <w:rFonts w:hint="eastAsia"/>
        </w:rPr>
        <w:t>збереженням</w:t>
      </w:r>
    </w:p>
    <w:p w:rsidR="00414240" w:rsidRDefault="00414240" w:rsidP="00414240">
      <w:r>
        <w:rPr>
          <w:rFonts w:hint="eastAsia"/>
        </w:rPr>
        <w:t>форми</w:t>
      </w:r>
      <w:r>
        <w:t></w:t>
      </w:r>
      <w:r>
        <w:rPr>
          <w:rFonts w:hint="eastAsia"/>
        </w:rPr>
        <w:t>на</w:t>
      </w:r>
      <w:r>
        <w:t></w:t>
      </w:r>
      <w:r>
        <w:rPr>
          <w:rFonts w:hint="eastAsia"/>
        </w:rPr>
        <w:t>більшій</w:t>
      </w:r>
      <w:r>
        <w:t></w:t>
      </w:r>
      <w:r>
        <w:rPr>
          <w:rFonts w:hint="eastAsia"/>
        </w:rPr>
        <w:t>відстані</w:t>
      </w:r>
      <w:r>
        <w:t></w:t>
      </w:r>
      <w:r>
        <w:t></w:t>
      </w:r>
      <w:r>
        <w:rPr>
          <w:rFonts w:hint="eastAsia"/>
        </w:rPr>
        <w:t>ніж</w:t>
      </w:r>
      <w:r>
        <w:t></w:t>
      </w:r>
      <w:r>
        <w:rPr>
          <w:rFonts w:hint="eastAsia"/>
        </w:rPr>
        <w:t>без</w:t>
      </w:r>
      <w:r>
        <w:t></w:t>
      </w:r>
      <w:r>
        <w:rPr>
          <w:rFonts w:hint="eastAsia"/>
        </w:rPr>
        <w:t>дифракційного</w:t>
      </w:r>
      <w:r>
        <w:t></w:t>
      </w:r>
      <w:r>
        <w:rPr>
          <w:rFonts w:hint="eastAsia"/>
        </w:rPr>
        <w:t>менеджменту</w:t>
      </w:r>
      <w:r>
        <w:t></w:t>
      </w:r>
      <w:r>
        <w:t></w:t>
      </w:r>
      <w:r>
        <w:rPr>
          <w:rFonts w:hint="eastAsia"/>
        </w:rPr>
        <w:t>Зроблений</w:t>
      </w:r>
    </w:p>
    <w:p w:rsidR="00414240" w:rsidRDefault="00414240" w:rsidP="00414240">
      <w:r>
        <w:rPr>
          <w:rFonts w:hint="eastAsia"/>
        </w:rPr>
        <w:t>висновок</w:t>
      </w:r>
      <w:r>
        <w:t></w:t>
      </w:r>
      <w:r>
        <w:t></w:t>
      </w:r>
      <w:r>
        <w:rPr>
          <w:rFonts w:hint="eastAsia"/>
        </w:rPr>
        <w:t>ефекти</w:t>
      </w:r>
      <w:r>
        <w:t></w:t>
      </w:r>
      <w:r>
        <w:rPr>
          <w:rFonts w:hint="eastAsia"/>
        </w:rPr>
        <w:t>НЕВП</w:t>
      </w:r>
      <w:r>
        <w:t></w:t>
      </w:r>
      <w:r>
        <w:rPr>
          <w:rFonts w:hint="eastAsia"/>
        </w:rPr>
        <w:t>є</w:t>
      </w:r>
      <w:r>
        <w:t></w:t>
      </w:r>
      <w:r>
        <w:rPr>
          <w:rFonts w:hint="eastAsia"/>
        </w:rPr>
        <w:t>нетривіальними</w:t>
      </w:r>
      <w:r>
        <w:t></w:t>
      </w:r>
      <w:r>
        <w:rPr>
          <w:rFonts w:hint="eastAsia"/>
        </w:rPr>
        <w:t>та</w:t>
      </w:r>
      <w:r>
        <w:t></w:t>
      </w:r>
      <w:r>
        <w:rPr>
          <w:rFonts w:hint="eastAsia"/>
        </w:rPr>
        <w:t>суттєвими</w:t>
      </w:r>
      <w:r>
        <w:t></w:t>
      </w:r>
      <w:r>
        <w:rPr>
          <w:rFonts w:hint="eastAsia"/>
        </w:rPr>
        <w:t>для</w:t>
      </w:r>
      <w:r>
        <w:t></w:t>
      </w:r>
      <w:r>
        <w:rPr>
          <w:rFonts w:hint="eastAsia"/>
        </w:rPr>
        <w:t>формування</w:t>
      </w:r>
      <w:r>
        <w:t></w:t>
      </w:r>
    </w:p>
    <w:p w:rsidR="00414240" w:rsidRDefault="00414240" w:rsidP="00414240">
      <w:r>
        <w:rPr>
          <w:rFonts w:hint="eastAsia"/>
        </w:rPr>
        <w:t>поширення</w:t>
      </w:r>
      <w:r>
        <w:t></w:t>
      </w:r>
      <w:r>
        <w:rPr>
          <w:rFonts w:hint="eastAsia"/>
        </w:rPr>
        <w:t>та</w:t>
      </w:r>
      <w:r>
        <w:t></w:t>
      </w:r>
      <w:r>
        <w:rPr>
          <w:rFonts w:hint="eastAsia"/>
        </w:rPr>
        <w:t>контролю</w:t>
      </w:r>
      <w:r>
        <w:t></w:t>
      </w:r>
      <w:r>
        <w:t></w:t>
      </w:r>
      <w:r>
        <w:rPr>
          <w:rFonts w:hint="eastAsia"/>
        </w:rPr>
        <w:t>за</w:t>
      </w:r>
      <w:r>
        <w:t></w:t>
      </w:r>
      <w:r>
        <w:rPr>
          <w:rFonts w:hint="eastAsia"/>
        </w:rPr>
        <w:t>допомогою</w:t>
      </w:r>
      <w:r>
        <w:t></w:t>
      </w:r>
      <w:r>
        <w:rPr>
          <w:rFonts w:hint="eastAsia"/>
        </w:rPr>
        <w:t>зовнішніх</w:t>
      </w:r>
      <w:r>
        <w:t></w:t>
      </w:r>
      <w:r>
        <w:rPr>
          <w:rFonts w:hint="eastAsia"/>
        </w:rPr>
        <w:t>полів</w:t>
      </w:r>
      <w:r>
        <w:t></w:t>
      </w:r>
      <w:r>
        <w:t></w:t>
      </w:r>
      <w:r>
        <w:rPr>
          <w:rFonts w:hint="eastAsia"/>
        </w:rPr>
        <w:t>нелінійних</w:t>
      </w:r>
      <w:r>
        <w:t></w:t>
      </w:r>
      <w:r>
        <w:rPr>
          <w:rFonts w:hint="eastAsia"/>
        </w:rPr>
        <w:t>хвильових</w:t>
      </w:r>
    </w:p>
    <w:p w:rsidR="00414240" w:rsidRDefault="00414240" w:rsidP="00414240">
      <w:r>
        <w:rPr>
          <w:rFonts w:hint="eastAsia"/>
        </w:rPr>
        <w:t>структур</w:t>
      </w:r>
      <w:r>
        <w:t></w:t>
      </w:r>
      <w:r>
        <w:rPr>
          <w:rFonts w:hint="eastAsia"/>
        </w:rPr>
        <w:t>в</w:t>
      </w:r>
      <w:r>
        <w:t></w:t>
      </w:r>
      <w:r>
        <w:rPr>
          <w:rFonts w:hint="eastAsia"/>
        </w:rPr>
        <w:t>шаруватих</w:t>
      </w:r>
      <w:r>
        <w:t></w:t>
      </w:r>
      <w:r>
        <w:rPr>
          <w:rFonts w:hint="eastAsia"/>
        </w:rPr>
        <w:t>комплексних</w:t>
      </w:r>
      <w:r>
        <w:t></w:t>
      </w:r>
      <w:r>
        <w:rPr>
          <w:rFonts w:hint="eastAsia"/>
        </w:rPr>
        <w:t>середовищах</w:t>
      </w:r>
      <w:r>
        <w:t></w:t>
      </w:r>
      <w:r>
        <w:rPr>
          <w:rFonts w:hint="eastAsia"/>
        </w:rPr>
        <w:t>різної</w:t>
      </w:r>
      <w:r>
        <w:t></w:t>
      </w:r>
      <w:r>
        <w:rPr>
          <w:rFonts w:hint="eastAsia"/>
        </w:rPr>
        <w:t>фізичної</w:t>
      </w:r>
      <w:r>
        <w:t></w:t>
      </w:r>
      <w:r>
        <w:rPr>
          <w:rFonts w:hint="eastAsia"/>
        </w:rPr>
        <w:t>природи</w:t>
      </w:r>
      <w:r>
        <w:t></w:t>
      </w:r>
    </w:p>
    <w:p w:rsidR="00414240" w:rsidRDefault="00414240" w:rsidP="00414240">
      <w:r>
        <w:t></w:t>
      </w:r>
      <w:r>
        <w:t></w:t>
      </w:r>
      <w:r>
        <w:t></w:t>
      </w:r>
      <w:r>
        <w:rPr>
          <w:rFonts w:hint="eastAsia"/>
        </w:rPr>
        <w:t>Визначено</w:t>
      </w:r>
      <w:r>
        <w:t></w:t>
      </w:r>
      <w:r>
        <w:t></w:t>
      </w:r>
      <w:r>
        <w:rPr>
          <w:rFonts w:hint="eastAsia"/>
        </w:rPr>
        <w:t>що</w:t>
      </w:r>
      <w:r>
        <w:t></w:t>
      </w:r>
      <w:r>
        <w:rPr>
          <w:rFonts w:hint="eastAsia"/>
        </w:rPr>
        <w:t>майже</w:t>
      </w:r>
      <w:r>
        <w:t></w:t>
      </w:r>
      <w:r>
        <w:rPr>
          <w:rFonts w:hint="eastAsia"/>
        </w:rPr>
        <w:t>безвідбиттєве</w:t>
      </w:r>
      <w:r>
        <w:t></w:t>
      </w:r>
      <w:r>
        <w:rPr>
          <w:rFonts w:hint="eastAsia"/>
        </w:rPr>
        <w:t>фазове</w:t>
      </w:r>
      <w:r>
        <w:t></w:t>
      </w:r>
      <w:r>
        <w:rPr>
          <w:rFonts w:hint="eastAsia"/>
        </w:rPr>
        <w:t>спряження</w:t>
      </w:r>
      <w:r>
        <w:t></w:t>
      </w:r>
      <w:r>
        <w:rPr>
          <w:rFonts w:hint="eastAsia"/>
        </w:rPr>
        <w:t>досягається</w:t>
      </w:r>
      <w:r>
        <w:t></w:t>
      </w:r>
      <w:r>
        <w:rPr>
          <w:rFonts w:hint="eastAsia"/>
        </w:rPr>
        <w:t>при</w:t>
      </w:r>
    </w:p>
    <w:p w:rsidR="00414240" w:rsidRDefault="00414240" w:rsidP="00414240">
      <w:r>
        <w:rPr>
          <w:rFonts w:hint="eastAsia"/>
        </w:rPr>
        <w:t>нормальному</w:t>
      </w:r>
      <w:r>
        <w:t></w:t>
      </w:r>
      <w:r>
        <w:rPr>
          <w:rFonts w:hint="eastAsia"/>
        </w:rPr>
        <w:t>падінні</w:t>
      </w:r>
      <w:r>
        <w:t></w:t>
      </w:r>
      <w:r>
        <w:rPr>
          <w:rFonts w:hint="eastAsia"/>
        </w:rPr>
        <w:t>сигнальної</w:t>
      </w:r>
      <w:r>
        <w:t></w:t>
      </w:r>
      <w:r>
        <w:rPr>
          <w:rFonts w:hint="eastAsia"/>
        </w:rPr>
        <w:t>хвилі</w:t>
      </w:r>
      <w:r>
        <w:t></w:t>
      </w:r>
      <w:r>
        <w:rPr>
          <w:rFonts w:hint="eastAsia"/>
        </w:rPr>
        <w:t>та</w:t>
      </w:r>
      <w:r>
        <w:t></w:t>
      </w:r>
      <w:r>
        <w:rPr>
          <w:rFonts w:hint="eastAsia"/>
        </w:rPr>
        <w:t>невиродженій</w:t>
      </w:r>
      <w:r>
        <w:t></w:t>
      </w:r>
      <w:r>
        <w:rPr>
          <w:rFonts w:hint="eastAsia"/>
        </w:rPr>
        <w:t>трихвильовій</w:t>
      </w:r>
      <w:r>
        <w:t></w:t>
      </w:r>
      <w:r>
        <w:rPr>
          <w:rFonts w:hint="eastAsia"/>
        </w:rPr>
        <w:t>взаємодії</w:t>
      </w:r>
    </w:p>
    <w:p w:rsidR="00414240" w:rsidRDefault="00414240" w:rsidP="00414240">
      <w:r>
        <w:rPr>
          <w:rFonts w:hint="eastAsia"/>
        </w:rPr>
        <w:t>завдяки</w:t>
      </w:r>
      <w:r>
        <w:t></w:t>
      </w:r>
      <w:r>
        <w:rPr>
          <w:rFonts w:hint="eastAsia"/>
        </w:rPr>
        <w:t>використанню</w:t>
      </w:r>
      <w:r>
        <w:t></w:t>
      </w:r>
      <w:r>
        <w:rPr>
          <w:rFonts w:hint="eastAsia"/>
        </w:rPr>
        <w:t>активної</w:t>
      </w:r>
      <w:r>
        <w:t></w:t>
      </w:r>
      <w:r>
        <w:rPr>
          <w:rFonts w:hint="eastAsia"/>
        </w:rPr>
        <w:t>нелінійної</w:t>
      </w:r>
      <w:r>
        <w:t></w:t>
      </w:r>
      <w:r>
        <w:rPr>
          <w:rFonts w:hint="eastAsia"/>
        </w:rPr>
        <w:t>метаповерхні</w:t>
      </w:r>
      <w:r>
        <w:t></w:t>
      </w:r>
      <w:r>
        <w:rPr>
          <w:rFonts w:hint="eastAsia"/>
        </w:rPr>
        <w:t>Гюйгенса</w:t>
      </w:r>
      <w:r>
        <w:t></w:t>
      </w:r>
      <w:r>
        <w:t></w:t>
      </w:r>
      <w:r>
        <w:rPr>
          <w:rFonts w:hint="eastAsia"/>
        </w:rPr>
        <w:t>яка</w:t>
      </w:r>
      <w:r>
        <w:t></w:t>
      </w:r>
      <w:r>
        <w:rPr>
          <w:rFonts w:hint="eastAsia"/>
        </w:rPr>
        <w:t>виконана</w:t>
      </w:r>
      <w:r>
        <w:t></w:t>
      </w:r>
      <w:r>
        <w:rPr>
          <w:rFonts w:hint="eastAsia"/>
        </w:rPr>
        <w:t>на</w:t>
      </w:r>
    </w:p>
    <w:p w:rsidR="00414240" w:rsidRDefault="00414240" w:rsidP="00414240">
      <w:r>
        <w:rPr>
          <w:rFonts w:hint="eastAsia"/>
        </w:rPr>
        <w:t>основі</w:t>
      </w:r>
      <w:r>
        <w:t></w:t>
      </w:r>
      <w:r>
        <w:rPr>
          <w:rFonts w:hint="eastAsia"/>
        </w:rPr>
        <w:t>кіральних</w:t>
      </w:r>
      <w:r>
        <w:t></w:t>
      </w:r>
      <w:r>
        <w:rPr>
          <w:rFonts w:hint="eastAsia"/>
        </w:rPr>
        <w:t>метачастинок</w:t>
      </w:r>
      <w:r>
        <w:t></w:t>
      </w:r>
      <w:r>
        <w:t></w:t>
      </w:r>
      <w:r>
        <w:rPr>
          <w:rFonts w:hint="eastAsia"/>
        </w:rPr>
        <w:t>Проведені</w:t>
      </w:r>
      <w:r>
        <w:t></w:t>
      </w:r>
      <w:r>
        <w:rPr>
          <w:rFonts w:hint="eastAsia"/>
        </w:rPr>
        <w:t>якісні</w:t>
      </w:r>
      <w:r>
        <w:t></w:t>
      </w:r>
      <w:r>
        <w:rPr>
          <w:rFonts w:hint="eastAsia"/>
        </w:rPr>
        <w:t>оцінки</w:t>
      </w:r>
      <w:r>
        <w:t></w:t>
      </w:r>
      <w:r>
        <w:rPr>
          <w:rFonts w:hint="eastAsia"/>
        </w:rPr>
        <w:t>для</w:t>
      </w:r>
      <w:r>
        <w:t></w:t>
      </w:r>
      <w:r>
        <w:rPr>
          <w:rFonts w:hint="eastAsia"/>
        </w:rPr>
        <w:t>НВЧ</w:t>
      </w:r>
      <w:r>
        <w:t></w:t>
      </w:r>
      <w:r>
        <w:rPr>
          <w:rFonts w:hint="eastAsia"/>
        </w:rPr>
        <w:t>діапазону</w:t>
      </w:r>
      <w:r>
        <w:t></w:t>
      </w:r>
      <w:r>
        <w:rPr>
          <w:rFonts w:hint="eastAsia"/>
        </w:rPr>
        <w:t>хвиль</w:t>
      </w:r>
      <w:r>
        <w:t></w:t>
      </w:r>
    </w:p>
    <w:p w:rsidR="00414240" w:rsidRDefault="00414240" w:rsidP="00414240">
      <w:r>
        <w:t></w:t>
      </w:r>
      <w:r>
        <w:t></w:t>
      </w:r>
      <w:r>
        <w:t></w:t>
      </w:r>
    </w:p>
    <w:p w:rsidR="00414240" w:rsidRDefault="00414240" w:rsidP="00414240">
      <w:r>
        <w:t></w:t>
      </w:r>
      <w:r>
        <w:t></w:t>
      </w:r>
      <w:r>
        <w:t></w:t>
      </w:r>
      <w:r>
        <w:rPr>
          <w:rFonts w:hint="eastAsia"/>
        </w:rPr>
        <w:t>Запропонований</w:t>
      </w:r>
      <w:r>
        <w:t></w:t>
      </w:r>
      <w:r>
        <w:rPr>
          <w:rFonts w:hint="eastAsia"/>
        </w:rPr>
        <w:t>наскрізний</w:t>
      </w:r>
      <w:r>
        <w:t></w:t>
      </w:r>
      <w:r>
        <w:rPr>
          <w:rFonts w:hint="eastAsia"/>
        </w:rPr>
        <w:t>метод</w:t>
      </w:r>
      <w:r>
        <w:t></w:t>
      </w:r>
      <w:r>
        <w:rPr>
          <w:rFonts w:hint="eastAsia"/>
        </w:rPr>
        <w:t>моделювання</w:t>
      </w:r>
      <w:r>
        <w:t></w:t>
      </w:r>
      <w:r>
        <w:rPr>
          <w:rFonts w:hint="eastAsia"/>
        </w:rPr>
        <w:t>нелінійних</w:t>
      </w:r>
      <w:r>
        <w:t></w:t>
      </w:r>
      <w:r>
        <w:rPr>
          <w:rFonts w:hint="eastAsia"/>
        </w:rPr>
        <w:t>хвиль</w:t>
      </w:r>
      <w:r>
        <w:t></w:t>
      </w:r>
      <w:r>
        <w:rPr>
          <w:rFonts w:hint="eastAsia"/>
        </w:rPr>
        <w:t>в</w:t>
      </w:r>
    </w:p>
    <w:p w:rsidR="00414240" w:rsidRDefault="00414240" w:rsidP="00414240">
      <w:r>
        <w:rPr>
          <w:rFonts w:hint="eastAsia"/>
        </w:rPr>
        <w:t>активних</w:t>
      </w:r>
      <w:r>
        <w:t></w:t>
      </w:r>
      <w:r>
        <w:rPr>
          <w:rFonts w:hint="eastAsia"/>
        </w:rPr>
        <w:t>шаруватих</w:t>
      </w:r>
      <w:r>
        <w:t></w:t>
      </w:r>
      <w:r>
        <w:rPr>
          <w:rFonts w:hint="eastAsia"/>
        </w:rPr>
        <w:t>бі</w:t>
      </w:r>
      <w:r>
        <w:t></w:t>
      </w:r>
      <w:r>
        <w:rPr>
          <w:rFonts w:hint="eastAsia"/>
        </w:rPr>
        <w:t>анізотропних</w:t>
      </w:r>
      <w:r>
        <w:t></w:t>
      </w:r>
      <w:r>
        <w:rPr>
          <w:rFonts w:hint="eastAsia"/>
        </w:rPr>
        <w:t>метаматеріальних</w:t>
      </w:r>
      <w:r>
        <w:t></w:t>
      </w:r>
      <w:r>
        <w:rPr>
          <w:rFonts w:hint="eastAsia"/>
        </w:rPr>
        <w:t>структурах</w:t>
      </w:r>
      <w:r>
        <w:t></w:t>
      </w:r>
      <w:r>
        <w:rPr>
          <w:rFonts w:hint="eastAsia"/>
        </w:rPr>
        <w:t>з</w:t>
      </w:r>
      <w:r>
        <w:t>Ω</w:t>
      </w:r>
      <w:r>
        <w:t></w:t>
      </w:r>
      <w:r>
        <w:rPr>
          <w:rFonts w:hint="eastAsia"/>
        </w:rPr>
        <w:t>частинками</w:t>
      </w:r>
      <w:r>
        <w:t></w:t>
      </w:r>
    </w:p>
    <w:p w:rsidR="00414240" w:rsidRDefault="00414240" w:rsidP="00414240">
      <w:r>
        <w:rPr>
          <w:rFonts w:hint="eastAsia"/>
        </w:rPr>
        <w:t>який</w:t>
      </w:r>
      <w:r>
        <w:t></w:t>
      </w:r>
      <w:r>
        <w:rPr>
          <w:rFonts w:hint="eastAsia"/>
        </w:rPr>
        <w:t>включає</w:t>
      </w:r>
      <w:r>
        <w:t></w:t>
      </w:r>
      <w:r>
        <w:t></w:t>
      </w:r>
      <w:r>
        <w:t></w:t>
      </w:r>
      <w:r>
        <w:t></w:t>
      </w:r>
      <w:r>
        <w:t></w:t>
      </w:r>
      <w:r>
        <w:t></w:t>
      </w:r>
      <w:r>
        <w:rPr>
          <w:rFonts w:hint="eastAsia"/>
        </w:rPr>
        <w:t>моделювання</w:t>
      </w:r>
      <w:r>
        <w:t></w:t>
      </w:r>
      <w:r>
        <w:rPr>
          <w:rFonts w:hint="eastAsia"/>
        </w:rPr>
        <w:t>та</w:t>
      </w:r>
      <w:r>
        <w:t></w:t>
      </w:r>
      <w:r>
        <w:rPr>
          <w:rFonts w:hint="eastAsia"/>
        </w:rPr>
        <w:t>опис</w:t>
      </w:r>
      <w:r>
        <w:t></w:t>
      </w:r>
      <w:r>
        <w:rPr>
          <w:rFonts w:hint="eastAsia"/>
        </w:rPr>
        <w:t>окремої</w:t>
      </w:r>
      <w:r>
        <w:t>Ω</w:t>
      </w:r>
      <w:r>
        <w:t></w:t>
      </w:r>
      <w:r>
        <w:rPr>
          <w:rFonts w:hint="eastAsia"/>
        </w:rPr>
        <w:t>частинки</w:t>
      </w:r>
      <w:r>
        <w:t></w:t>
      </w:r>
      <w:r>
        <w:rPr>
          <w:rFonts w:hint="eastAsia"/>
        </w:rPr>
        <w:t>з</w:t>
      </w:r>
      <w:r>
        <w:t></w:t>
      </w:r>
      <w:r>
        <w:rPr>
          <w:rFonts w:hint="eastAsia"/>
        </w:rPr>
        <w:t>нелінійним</w:t>
      </w:r>
    </w:p>
    <w:p w:rsidR="00414240" w:rsidRDefault="00414240" w:rsidP="00414240">
      <w:r>
        <w:rPr>
          <w:rFonts w:hint="eastAsia"/>
        </w:rPr>
        <w:t>навантаженням</w:t>
      </w:r>
      <w:r>
        <w:t></w:t>
      </w:r>
      <w:r>
        <w:t></w:t>
      </w:r>
      <w:r>
        <w:t></w:t>
      </w:r>
      <w:r>
        <w:t></w:t>
      </w:r>
      <w:r>
        <w:t></w:t>
      </w:r>
      <w:r>
        <w:t></w:t>
      </w:r>
      <w:r>
        <w:rPr>
          <w:rFonts w:hint="eastAsia"/>
        </w:rPr>
        <w:t>нову</w:t>
      </w:r>
      <w:r>
        <w:t></w:t>
      </w:r>
      <w:r>
        <w:rPr>
          <w:rFonts w:hint="eastAsia"/>
        </w:rPr>
        <w:t>нелінійну</w:t>
      </w:r>
      <w:r>
        <w:t></w:t>
      </w:r>
      <w:r>
        <w:rPr>
          <w:rFonts w:hint="eastAsia"/>
        </w:rPr>
        <w:t>гомогенізацію</w:t>
      </w:r>
      <w:r>
        <w:t></w:t>
      </w:r>
      <w:r>
        <w:rPr>
          <w:rFonts w:hint="eastAsia"/>
        </w:rPr>
        <w:t>такого</w:t>
      </w:r>
      <w:r>
        <w:t></w:t>
      </w:r>
      <w:r>
        <w:rPr>
          <w:rFonts w:hint="eastAsia"/>
        </w:rPr>
        <w:t>бі</w:t>
      </w:r>
      <w:r>
        <w:t></w:t>
      </w:r>
      <w:r>
        <w:rPr>
          <w:rFonts w:hint="eastAsia"/>
        </w:rPr>
        <w:t>анізотропного</w:t>
      </w:r>
    </w:p>
    <w:p w:rsidR="00414240" w:rsidRDefault="00414240" w:rsidP="00414240">
      <w:r>
        <w:rPr>
          <w:rFonts w:hint="eastAsia"/>
        </w:rPr>
        <w:t>середовища</w:t>
      </w:r>
      <w:r>
        <w:t></w:t>
      </w:r>
      <w:r>
        <w:t></w:t>
      </w:r>
      <w:r>
        <w:t></w:t>
      </w:r>
      <w:r>
        <w:t></w:t>
      </w:r>
      <w:r>
        <w:t></w:t>
      </w:r>
      <w:r>
        <w:t></w:t>
      </w:r>
      <w:r>
        <w:rPr>
          <w:rFonts w:hint="eastAsia"/>
        </w:rPr>
        <w:t>моделювання</w:t>
      </w:r>
      <w:r>
        <w:t></w:t>
      </w:r>
      <w:r>
        <w:rPr>
          <w:rFonts w:hint="eastAsia"/>
        </w:rPr>
        <w:t>поширення</w:t>
      </w:r>
      <w:r>
        <w:t></w:t>
      </w:r>
      <w:r>
        <w:rPr>
          <w:rFonts w:hint="eastAsia"/>
        </w:rPr>
        <w:t>нелінійних</w:t>
      </w:r>
      <w:r>
        <w:t></w:t>
      </w:r>
      <w:r>
        <w:rPr>
          <w:rFonts w:hint="eastAsia"/>
        </w:rPr>
        <w:t>хвиль</w:t>
      </w:r>
      <w:r>
        <w:t></w:t>
      </w:r>
      <w:r>
        <w:rPr>
          <w:rFonts w:hint="eastAsia"/>
        </w:rPr>
        <w:t>із</w:t>
      </w:r>
      <w:r>
        <w:t></w:t>
      </w:r>
      <w:r>
        <w:rPr>
          <w:rFonts w:hint="eastAsia"/>
        </w:rPr>
        <w:t>використанням</w:t>
      </w:r>
      <w:r>
        <w:t></w:t>
      </w:r>
      <w:r>
        <w:rPr>
          <w:rFonts w:hint="eastAsia"/>
        </w:rPr>
        <w:t>методу</w:t>
      </w:r>
    </w:p>
    <w:p w:rsidR="00414240" w:rsidRDefault="00414240" w:rsidP="00414240">
      <w:r>
        <w:t></w:t>
      </w:r>
      <w:r>
        <w:t></w:t>
      </w:r>
      <w:r>
        <w:t></w:t>
      </w:r>
      <w:r>
        <w:t></w:t>
      </w:r>
      <w:r>
        <w:t></w:t>
      </w:r>
      <w:r>
        <w:t></w:t>
      </w:r>
      <w:r>
        <w:rPr>
          <w:rFonts w:hint="eastAsia"/>
        </w:rPr>
        <w:t>для</w:t>
      </w:r>
      <w:r>
        <w:t></w:t>
      </w:r>
      <w:r>
        <w:rPr>
          <w:rFonts w:hint="eastAsia"/>
        </w:rPr>
        <w:t>бі</w:t>
      </w:r>
      <w:r>
        <w:t></w:t>
      </w:r>
      <w:r>
        <w:rPr>
          <w:rFonts w:hint="eastAsia"/>
        </w:rPr>
        <w:t>анізотропних</w:t>
      </w:r>
      <w:r>
        <w:t></w:t>
      </w:r>
      <w:r>
        <w:rPr>
          <w:rFonts w:hint="eastAsia"/>
        </w:rPr>
        <w:t>ММ</w:t>
      </w:r>
      <w:r>
        <w:t></w:t>
      </w:r>
      <w:r>
        <w:t></w:t>
      </w:r>
      <w:r>
        <w:rPr>
          <w:rFonts w:hint="eastAsia"/>
        </w:rPr>
        <w:t>Показана</w:t>
      </w:r>
      <w:r>
        <w:t></w:t>
      </w:r>
      <w:r>
        <w:rPr>
          <w:rFonts w:hint="eastAsia"/>
        </w:rPr>
        <w:t>можливість</w:t>
      </w:r>
      <w:r>
        <w:t></w:t>
      </w:r>
      <w:r>
        <w:rPr>
          <w:rFonts w:hint="eastAsia"/>
        </w:rPr>
        <w:t>надефективного</w:t>
      </w:r>
    </w:p>
    <w:p w:rsidR="00414240" w:rsidRDefault="00414240" w:rsidP="00414240">
      <w:r>
        <w:rPr>
          <w:rFonts w:hint="eastAsia"/>
        </w:rPr>
        <w:t>параметричного</w:t>
      </w:r>
      <w:r>
        <w:t></w:t>
      </w:r>
      <w:r>
        <w:rPr>
          <w:rFonts w:hint="eastAsia"/>
        </w:rPr>
        <w:t>підсилення</w:t>
      </w:r>
      <w:r>
        <w:t></w:t>
      </w:r>
      <w:r>
        <w:rPr>
          <w:rFonts w:hint="eastAsia"/>
        </w:rPr>
        <w:t>електромагнітних</w:t>
      </w:r>
      <w:r>
        <w:t></w:t>
      </w:r>
      <w:r>
        <w:rPr>
          <w:rFonts w:hint="eastAsia"/>
        </w:rPr>
        <w:t>хвиль</w:t>
      </w:r>
      <w:r>
        <w:t></w:t>
      </w:r>
      <w:r>
        <w:rPr>
          <w:rFonts w:hint="eastAsia"/>
        </w:rPr>
        <w:t>НВЧ</w:t>
      </w:r>
      <w:r>
        <w:t></w:t>
      </w:r>
      <w:r>
        <w:rPr>
          <w:rFonts w:hint="eastAsia"/>
        </w:rPr>
        <w:t>діапазону</w:t>
      </w:r>
      <w:r>
        <w:t></w:t>
      </w:r>
      <w:r>
        <w:rPr>
          <w:rFonts w:hint="eastAsia"/>
        </w:rPr>
        <w:t>у</w:t>
      </w:r>
      <w:r>
        <w:t></w:t>
      </w:r>
      <w:r>
        <w:rPr>
          <w:rFonts w:hint="eastAsia"/>
        </w:rPr>
        <w:t>біанізотропному</w:t>
      </w:r>
      <w:r>
        <w:t></w:t>
      </w:r>
      <w:r>
        <w:rPr>
          <w:rFonts w:hint="eastAsia"/>
        </w:rPr>
        <w:t>хвилеводі</w:t>
      </w:r>
      <w:r>
        <w:t></w:t>
      </w:r>
      <w:r>
        <w:rPr>
          <w:rFonts w:hint="eastAsia"/>
        </w:rPr>
        <w:t>на</w:t>
      </w:r>
      <w:r>
        <w:t></w:t>
      </w:r>
      <w:r>
        <w:rPr>
          <w:rFonts w:hint="eastAsia"/>
        </w:rPr>
        <w:t>протязі</w:t>
      </w:r>
      <w:r>
        <w:t></w:t>
      </w:r>
      <w:r>
        <w:rPr>
          <w:rFonts w:hint="eastAsia"/>
        </w:rPr>
        <w:t>всього</w:t>
      </w:r>
      <w:r>
        <w:t></w:t>
      </w:r>
      <w:r>
        <w:rPr>
          <w:rFonts w:hint="eastAsia"/>
        </w:rPr>
        <w:t>декількох</w:t>
      </w:r>
      <w:r>
        <w:t></w:t>
      </w:r>
      <w:r>
        <w:rPr>
          <w:rFonts w:hint="eastAsia"/>
        </w:rPr>
        <w:t>періодів</w:t>
      </w:r>
      <w:r>
        <w:t></w:t>
      </w:r>
      <w:r>
        <w:rPr>
          <w:rFonts w:hint="eastAsia"/>
        </w:rPr>
        <w:t>хвиль</w:t>
      </w:r>
      <w:r>
        <w:t></w:t>
      </w:r>
    </w:p>
    <w:p w:rsidR="00414240" w:rsidRDefault="00414240" w:rsidP="00414240">
      <w:r>
        <w:t></w:t>
      </w:r>
      <w:r>
        <w:t></w:t>
      </w:r>
      <w:r>
        <w:t></w:t>
      </w:r>
      <w:r>
        <w:rPr>
          <w:rFonts w:hint="eastAsia"/>
        </w:rPr>
        <w:t>Розвинутий</w:t>
      </w:r>
      <w:r>
        <w:t></w:t>
      </w:r>
      <w:r>
        <w:rPr>
          <w:rFonts w:hint="eastAsia"/>
        </w:rPr>
        <w:t>метод</w:t>
      </w:r>
      <w:r>
        <w:t></w:t>
      </w:r>
      <w:r>
        <w:t></w:t>
      </w:r>
      <w:r>
        <w:t></w:t>
      </w:r>
      <w:r>
        <w:t></w:t>
      </w:r>
      <w:r>
        <w:t></w:t>
      </w:r>
      <w:r>
        <w:t></w:t>
      </w:r>
      <w:r>
        <w:t></w:t>
      </w:r>
      <w:r>
        <w:rPr>
          <w:rFonts w:hint="eastAsia"/>
        </w:rPr>
        <w:t>для</w:t>
      </w:r>
      <w:r>
        <w:t></w:t>
      </w:r>
      <w:r>
        <w:rPr>
          <w:rFonts w:hint="eastAsia"/>
        </w:rPr>
        <w:t>шаруватих</w:t>
      </w:r>
      <w:r>
        <w:t></w:t>
      </w:r>
      <w:r>
        <w:rPr>
          <w:rFonts w:hint="eastAsia"/>
        </w:rPr>
        <w:t>діелектрично</w:t>
      </w:r>
      <w:r>
        <w:t></w:t>
      </w:r>
      <w:r>
        <w:rPr>
          <w:rFonts w:hint="eastAsia"/>
        </w:rPr>
        <w:t>плазмових</w:t>
      </w:r>
      <w:r>
        <w:t></w:t>
      </w:r>
      <w:r>
        <w:rPr>
          <w:rFonts w:hint="eastAsia"/>
        </w:rPr>
        <w:t>структур</w:t>
      </w:r>
    </w:p>
    <w:p w:rsidR="00414240" w:rsidRDefault="00414240" w:rsidP="00414240">
      <w:r>
        <w:rPr>
          <w:rFonts w:hint="eastAsia"/>
        </w:rPr>
        <w:t>з</w:t>
      </w:r>
      <w:r>
        <w:t></w:t>
      </w:r>
      <w:r>
        <w:rPr>
          <w:rFonts w:hint="eastAsia"/>
        </w:rPr>
        <w:t>об’ємними</w:t>
      </w:r>
      <w:r>
        <w:t></w:t>
      </w:r>
      <w:r>
        <w:rPr>
          <w:rFonts w:hint="eastAsia"/>
        </w:rPr>
        <w:t>та</w:t>
      </w:r>
      <w:r>
        <w:t></w:t>
      </w:r>
      <w:r>
        <w:rPr>
          <w:rFonts w:hint="eastAsia"/>
        </w:rPr>
        <w:t>поверхневими</w:t>
      </w:r>
      <w:r>
        <w:t></w:t>
      </w:r>
      <w:r>
        <w:rPr>
          <w:rFonts w:hint="eastAsia"/>
        </w:rPr>
        <w:t>нелінійностями</w:t>
      </w:r>
      <w:r>
        <w:t></w:t>
      </w:r>
      <w:r>
        <w:t></w:t>
      </w:r>
      <w:r>
        <w:rPr>
          <w:rFonts w:hint="eastAsia"/>
        </w:rPr>
        <w:t>що</w:t>
      </w:r>
      <w:r>
        <w:t></w:t>
      </w:r>
      <w:r>
        <w:rPr>
          <w:rFonts w:hint="eastAsia"/>
        </w:rPr>
        <w:t>виникають</w:t>
      </w:r>
      <w:r>
        <w:t></w:t>
      </w:r>
      <w:r>
        <w:rPr>
          <w:rFonts w:hint="eastAsia"/>
        </w:rPr>
        <w:t>в</w:t>
      </w:r>
      <w:r>
        <w:t></w:t>
      </w:r>
      <w:r>
        <w:rPr>
          <w:rFonts w:hint="eastAsia"/>
        </w:rPr>
        <w:t>результаті</w:t>
      </w:r>
    </w:p>
    <w:p w:rsidR="00414240" w:rsidRDefault="00414240" w:rsidP="00414240">
      <w:r>
        <w:rPr>
          <w:rFonts w:hint="eastAsia"/>
        </w:rPr>
        <w:t>нелінійного</w:t>
      </w:r>
      <w:r>
        <w:t></w:t>
      </w:r>
      <w:r>
        <w:rPr>
          <w:rFonts w:hint="eastAsia"/>
        </w:rPr>
        <w:t>руху</w:t>
      </w:r>
      <w:r>
        <w:t></w:t>
      </w:r>
      <w:r>
        <w:rPr>
          <w:rFonts w:hint="eastAsia"/>
        </w:rPr>
        <w:t>поверхневих</w:t>
      </w:r>
      <w:r>
        <w:t></w:t>
      </w:r>
      <w:r>
        <w:rPr>
          <w:rFonts w:hint="eastAsia"/>
        </w:rPr>
        <w:t>зарядів</w:t>
      </w:r>
      <w:r>
        <w:t></w:t>
      </w:r>
      <w:r>
        <w:rPr>
          <w:rFonts w:hint="eastAsia"/>
        </w:rPr>
        <w:t>на</w:t>
      </w:r>
      <w:r>
        <w:t></w:t>
      </w:r>
      <w:r>
        <w:rPr>
          <w:rFonts w:hint="eastAsia"/>
        </w:rPr>
        <w:t>поверхні</w:t>
      </w:r>
      <w:r>
        <w:t></w:t>
      </w:r>
      <w:r>
        <w:rPr>
          <w:rFonts w:hint="eastAsia"/>
        </w:rPr>
        <w:t>плазма</w:t>
      </w:r>
      <w:r>
        <w:t></w:t>
      </w:r>
      <w:r>
        <w:rPr>
          <w:rFonts w:hint="eastAsia"/>
        </w:rPr>
        <w:t>діелектрик</w:t>
      </w:r>
      <w:r>
        <w:t></w:t>
      </w:r>
      <w:r>
        <w:t></w:t>
      </w:r>
      <w:r>
        <w:rPr>
          <w:rFonts w:hint="eastAsia"/>
        </w:rPr>
        <w:t>вперше</w:t>
      </w:r>
    </w:p>
    <w:p w:rsidR="00414240" w:rsidRDefault="00414240" w:rsidP="00414240">
      <w:r>
        <w:rPr>
          <w:rFonts w:hint="eastAsia"/>
        </w:rPr>
        <w:t>показана</w:t>
      </w:r>
      <w:r>
        <w:t></w:t>
      </w:r>
      <w:r>
        <w:rPr>
          <w:rFonts w:hint="eastAsia"/>
        </w:rPr>
        <w:t>визначальна</w:t>
      </w:r>
      <w:r>
        <w:t></w:t>
      </w:r>
      <w:r>
        <w:rPr>
          <w:rFonts w:hint="eastAsia"/>
        </w:rPr>
        <w:t>роль</w:t>
      </w:r>
      <w:r>
        <w:t></w:t>
      </w:r>
      <w:r>
        <w:rPr>
          <w:rFonts w:hint="eastAsia"/>
        </w:rPr>
        <w:t>поверхневої</w:t>
      </w:r>
      <w:r>
        <w:t></w:t>
      </w:r>
      <w:r>
        <w:rPr>
          <w:rFonts w:hint="eastAsia"/>
        </w:rPr>
        <w:t>нелінійності</w:t>
      </w:r>
      <w:r>
        <w:t></w:t>
      </w:r>
      <w:r>
        <w:t></w:t>
      </w:r>
      <w:r>
        <w:rPr>
          <w:rFonts w:hint="eastAsia"/>
        </w:rPr>
        <w:t>порівняно</w:t>
      </w:r>
      <w:r>
        <w:t></w:t>
      </w:r>
      <w:r>
        <w:rPr>
          <w:rFonts w:hint="eastAsia"/>
        </w:rPr>
        <w:t>з</w:t>
      </w:r>
      <w:r>
        <w:t></w:t>
      </w:r>
      <w:r>
        <w:rPr>
          <w:rFonts w:hint="eastAsia"/>
        </w:rPr>
        <w:t>об’ємною</w:t>
      </w:r>
      <w:r>
        <w:t></w:t>
      </w:r>
      <w:r>
        <w:t></w:t>
      </w:r>
      <w:r>
        <w:rPr>
          <w:rFonts w:hint="eastAsia"/>
        </w:rPr>
        <w:t>для</w:t>
      </w:r>
    </w:p>
    <w:p w:rsidR="00414240" w:rsidRDefault="00414240" w:rsidP="00414240">
      <w:r>
        <w:rPr>
          <w:rFonts w:hint="eastAsia"/>
        </w:rPr>
        <w:t>таких</w:t>
      </w:r>
      <w:r>
        <w:t></w:t>
      </w:r>
      <w:r>
        <w:rPr>
          <w:rFonts w:hint="eastAsia"/>
        </w:rPr>
        <w:t>структур</w:t>
      </w:r>
      <w:r>
        <w:t></w:t>
      </w:r>
      <w:r>
        <w:t></w:t>
      </w:r>
      <w:r>
        <w:rPr>
          <w:rFonts w:hint="eastAsia"/>
        </w:rPr>
        <w:t>вперше</w:t>
      </w:r>
      <w:r>
        <w:t></w:t>
      </w:r>
      <w:r>
        <w:rPr>
          <w:rFonts w:hint="eastAsia"/>
        </w:rPr>
        <w:t>показана</w:t>
      </w:r>
      <w:r>
        <w:t></w:t>
      </w:r>
      <w:r>
        <w:rPr>
          <w:rFonts w:hint="eastAsia"/>
        </w:rPr>
        <w:t>можливість</w:t>
      </w:r>
      <w:r>
        <w:t></w:t>
      </w:r>
      <w:r>
        <w:rPr>
          <w:rFonts w:hint="eastAsia"/>
        </w:rPr>
        <w:t>генерації</w:t>
      </w:r>
      <w:r>
        <w:t></w:t>
      </w:r>
      <w:r>
        <w:rPr>
          <w:rFonts w:hint="eastAsia"/>
        </w:rPr>
        <w:t>гігантської</w:t>
      </w:r>
      <w:r>
        <w:t></w:t>
      </w:r>
      <w:r>
        <w:rPr>
          <w:rFonts w:hint="eastAsia"/>
        </w:rPr>
        <w:t>плазмонної</w:t>
      </w:r>
    </w:p>
    <w:p w:rsidR="00414240" w:rsidRDefault="00414240" w:rsidP="00414240">
      <w:r>
        <w:rPr>
          <w:rFonts w:hint="eastAsia"/>
        </w:rPr>
        <w:t>локалізованої</w:t>
      </w:r>
      <w:r>
        <w:t></w:t>
      </w:r>
      <w:r>
        <w:rPr>
          <w:rFonts w:hint="eastAsia"/>
        </w:rPr>
        <w:t>другої</w:t>
      </w:r>
      <w:r>
        <w:t></w:t>
      </w:r>
      <w:r>
        <w:rPr>
          <w:rFonts w:hint="eastAsia"/>
        </w:rPr>
        <w:t>гармоніки</w:t>
      </w:r>
      <w:r>
        <w:t></w:t>
      </w:r>
      <w:r>
        <w:t></w:t>
      </w:r>
      <w:r>
        <w:rPr>
          <w:rFonts w:hint="eastAsia"/>
        </w:rPr>
        <w:t>амплітуда</w:t>
      </w:r>
      <w:r>
        <w:t></w:t>
      </w:r>
      <w:r>
        <w:rPr>
          <w:rFonts w:hint="eastAsia"/>
        </w:rPr>
        <w:t>якої</w:t>
      </w:r>
      <w:r>
        <w:t></w:t>
      </w:r>
      <w:r>
        <w:rPr>
          <w:rFonts w:hint="eastAsia"/>
        </w:rPr>
        <w:t>перевищує</w:t>
      </w:r>
      <w:r>
        <w:t></w:t>
      </w:r>
      <w:r>
        <w:rPr>
          <w:rFonts w:hint="eastAsia"/>
        </w:rPr>
        <w:t>амплітуду</w:t>
      </w:r>
      <w:r>
        <w:t></w:t>
      </w:r>
      <w:r>
        <w:rPr>
          <w:rFonts w:hint="eastAsia"/>
        </w:rPr>
        <w:t>основної</w:t>
      </w:r>
    </w:p>
    <w:p w:rsidR="00414240" w:rsidRDefault="00414240" w:rsidP="00414240">
      <w:r>
        <w:rPr>
          <w:rFonts w:hint="eastAsia"/>
        </w:rPr>
        <w:t>гармоніки</w:t>
      </w:r>
      <w:r>
        <w:t></w:t>
      </w:r>
      <w:r>
        <w:t></w:t>
      </w:r>
      <w:r>
        <w:rPr>
          <w:rFonts w:hint="eastAsia"/>
        </w:rPr>
        <w:t>знайдені</w:t>
      </w:r>
      <w:r>
        <w:t></w:t>
      </w:r>
      <w:r>
        <w:rPr>
          <w:rFonts w:hint="eastAsia"/>
        </w:rPr>
        <w:t>умови</w:t>
      </w:r>
      <w:r>
        <w:t></w:t>
      </w:r>
      <w:r>
        <w:rPr>
          <w:rFonts w:hint="eastAsia"/>
        </w:rPr>
        <w:t>переходу</w:t>
      </w:r>
      <w:r>
        <w:t></w:t>
      </w:r>
      <w:r>
        <w:rPr>
          <w:rFonts w:hint="eastAsia"/>
        </w:rPr>
        <w:t>процесу</w:t>
      </w:r>
      <w:r>
        <w:t></w:t>
      </w:r>
      <w:r>
        <w:rPr>
          <w:rFonts w:hint="eastAsia"/>
        </w:rPr>
        <w:t>резонансної</w:t>
      </w:r>
      <w:r>
        <w:t></w:t>
      </w:r>
      <w:r>
        <w:rPr>
          <w:rFonts w:hint="eastAsia"/>
        </w:rPr>
        <w:t>генерації</w:t>
      </w:r>
      <w:r>
        <w:t></w:t>
      </w:r>
      <w:r>
        <w:rPr>
          <w:rFonts w:hint="eastAsia"/>
        </w:rPr>
        <w:t>гігантської</w:t>
      </w:r>
    </w:p>
    <w:p w:rsidR="00414240" w:rsidRDefault="00414240" w:rsidP="00414240">
      <w:r>
        <w:rPr>
          <w:rFonts w:hint="eastAsia"/>
        </w:rPr>
        <w:t>другої</w:t>
      </w:r>
      <w:r>
        <w:t></w:t>
      </w:r>
      <w:r>
        <w:rPr>
          <w:rFonts w:hint="eastAsia"/>
        </w:rPr>
        <w:t>гармоніки</w:t>
      </w:r>
      <w:r>
        <w:t></w:t>
      </w:r>
      <w:r>
        <w:rPr>
          <w:rFonts w:hint="eastAsia"/>
        </w:rPr>
        <w:t>в</w:t>
      </w:r>
      <w:r>
        <w:t></w:t>
      </w:r>
      <w:r>
        <w:rPr>
          <w:rFonts w:hint="eastAsia"/>
        </w:rPr>
        <w:t>режим</w:t>
      </w:r>
      <w:r>
        <w:t></w:t>
      </w:r>
      <w:r>
        <w:rPr>
          <w:rFonts w:hint="eastAsia"/>
        </w:rPr>
        <w:t>сильної</w:t>
      </w:r>
      <w:r>
        <w:t></w:t>
      </w:r>
      <w:r>
        <w:rPr>
          <w:rFonts w:hint="eastAsia"/>
        </w:rPr>
        <w:t>нелінійності</w:t>
      </w:r>
      <w:r>
        <w:t></w:t>
      </w:r>
    </w:p>
    <w:p w:rsidR="00414240" w:rsidRDefault="00414240" w:rsidP="00414240">
      <w:r>
        <w:t></w:t>
      </w:r>
      <w:r>
        <w:t></w:t>
      </w:r>
      <w:r>
        <w:t></w:t>
      </w:r>
      <w:r>
        <w:rPr>
          <w:rFonts w:hint="eastAsia"/>
        </w:rPr>
        <w:t>Вперше</w:t>
      </w:r>
      <w:r>
        <w:t></w:t>
      </w:r>
      <w:r>
        <w:rPr>
          <w:rFonts w:hint="eastAsia"/>
        </w:rPr>
        <w:t>показано</w:t>
      </w:r>
      <w:r>
        <w:t></w:t>
      </w:r>
      <w:r>
        <w:rPr>
          <w:rFonts w:hint="eastAsia"/>
        </w:rPr>
        <w:t>існування</w:t>
      </w:r>
      <w:r>
        <w:t></w:t>
      </w:r>
      <w:r>
        <w:rPr>
          <w:rFonts w:hint="eastAsia"/>
        </w:rPr>
        <w:t>ефектів</w:t>
      </w:r>
      <w:r>
        <w:t></w:t>
      </w:r>
      <w:r>
        <w:rPr>
          <w:rFonts w:hint="eastAsia"/>
        </w:rPr>
        <w:t>сильної</w:t>
      </w:r>
      <w:r>
        <w:t></w:t>
      </w:r>
      <w:r>
        <w:rPr>
          <w:rFonts w:hint="eastAsia"/>
        </w:rPr>
        <w:t>нелінійності</w:t>
      </w:r>
      <w:r>
        <w:t></w:t>
      </w:r>
      <w:r>
        <w:rPr>
          <w:rFonts w:hint="eastAsia"/>
        </w:rPr>
        <w:t>в</w:t>
      </w:r>
      <w:r>
        <w:t></w:t>
      </w:r>
      <w:r>
        <w:rPr>
          <w:rFonts w:hint="eastAsia"/>
        </w:rPr>
        <w:t>багатошаровій</w:t>
      </w:r>
    </w:p>
    <w:p w:rsidR="00414240" w:rsidRDefault="00414240" w:rsidP="00414240">
      <w:r>
        <w:rPr>
          <w:rFonts w:hint="eastAsia"/>
        </w:rPr>
        <w:t>метаматеріальній</w:t>
      </w:r>
      <w:r>
        <w:t></w:t>
      </w:r>
      <w:r>
        <w:rPr>
          <w:rFonts w:hint="eastAsia"/>
        </w:rPr>
        <w:t>діелектрично</w:t>
      </w:r>
      <w:r>
        <w:t></w:t>
      </w:r>
      <w:r>
        <w:rPr>
          <w:rFonts w:hint="eastAsia"/>
        </w:rPr>
        <w:t>графеновій</w:t>
      </w:r>
      <w:r>
        <w:t></w:t>
      </w:r>
      <w:r>
        <w:rPr>
          <w:rFonts w:hint="eastAsia"/>
        </w:rPr>
        <w:t>структурі</w:t>
      </w:r>
      <w:r>
        <w:t></w:t>
      </w:r>
      <w:r>
        <w:t></w:t>
      </w:r>
      <w:r>
        <w:rPr>
          <w:rFonts w:hint="eastAsia"/>
        </w:rPr>
        <w:t>зокрема</w:t>
      </w:r>
      <w:r>
        <w:t></w:t>
      </w:r>
      <w:r>
        <w:rPr>
          <w:rFonts w:hint="eastAsia"/>
        </w:rPr>
        <w:t>нелінійне</w:t>
      </w:r>
      <w:r>
        <w:t></w:t>
      </w:r>
      <w:r>
        <w:rPr>
          <w:rFonts w:hint="eastAsia"/>
        </w:rPr>
        <w:t>порогове</w:t>
      </w:r>
    </w:p>
    <w:p w:rsidR="00414240" w:rsidRDefault="00414240" w:rsidP="00414240">
      <w:r>
        <w:rPr>
          <w:rFonts w:hint="eastAsia"/>
        </w:rPr>
        <w:t>переключення</w:t>
      </w:r>
      <w:r>
        <w:t></w:t>
      </w:r>
      <w:r>
        <w:rPr>
          <w:rFonts w:hint="eastAsia"/>
        </w:rPr>
        <w:t>ТГц</w:t>
      </w:r>
      <w:r>
        <w:t></w:t>
      </w:r>
      <w:r>
        <w:rPr>
          <w:rFonts w:hint="eastAsia"/>
        </w:rPr>
        <w:t>імпульсів</w:t>
      </w:r>
      <w:r>
        <w:t></w:t>
      </w:r>
      <w:r>
        <w:rPr>
          <w:rFonts w:hint="eastAsia"/>
        </w:rPr>
        <w:t>з</w:t>
      </w:r>
      <w:r>
        <w:t></w:t>
      </w:r>
      <w:r>
        <w:rPr>
          <w:rFonts w:hint="eastAsia"/>
        </w:rPr>
        <w:t>режиму</w:t>
      </w:r>
      <w:r>
        <w:t></w:t>
      </w:r>
      <w:r>
        <w:rPr>
          <w:rFonts w:hint="eastAsia"/>
        </w:rPr>
        <w:t>відбиття</w:t>
      </w:r>
      <w:r>
        <w:t></w:t>
      </w:r>
      <w:r>
        <w:rPr>
          <w:rFonts w:hint="eastAsia"/>
        </w:rPr>
        <w:t>в</w:t>
      </w:r>
      <w:r>
        <w:t></w:t>
      </w:r>
      <w:r>
        <w:rPr>
          <w:rFonts w:hint="eastAsia"/>
        </w:rPr>
        <w:t>режим</w:t>
      </w:r>
      <w:r>
        <w:t></w:t>
      </w:r>
      <w:r>
        <w:rPr>
          <w:rFonts w:hint="eastAsia"/>
        </w:rPr>
        <w:t>проходження</w:t>
      </w:r>
      <w:r>
        <w:t></w:t>
      </w:r>
      <w:r>
        <w:t></w:t>
      </w:r>
      <w:r>
        <w:rPr>
          <w:rFonts w:hint="eastAsia"/>
        </w:rPr>
        <w:t>Визначено</w:t>
      </w:r>
      <w:r>
        <w:t></w:t>
      </w:r>
    </w:p>
    <w:p w:rsidR="00414240" w:rsidRDefault="00414240" w:rsidP="00414240">
      <w:r>
        <w:rPr>
          <w:rFonts w:hint="eastAsia"/>
        </w:rPr>
        <w:t>що</w:t>
      </w:r>
      <w:r>
        <w:t></w:t>
      </w:r>
      <w:r>
        <w:rPr>
          <w:rFonts w:hint="eastAsia"/>
        </w:rPr>
        <w:t>для</w:t>
      </w:r>
      <w:r>
        <w:t></w:t>
      </w:r>
      <w:r>
        <w:rPr>
          <w:rFonts w:hint="eastAsia"/>
        </w:rPr>
        <w:t>досягнення</w:t>
      </w:r>
      <w:r>
        <w:t></w:t>
      </w:r>
      <w:r>
        <w:rPr>
          <w:rFonts w:hint="eastAsia"/>
        </w:rPr>
        <w:t>ефекту</w:t>
      </w:r>
      <w:r>
        <w:t></w:t>
      </w:r>
      <w:r>
        <w:rPr>
          <w:rFonts w:hint="eastAsia"/>
        </w:rPr>
        <w:t>перевищення</w:t>
      </w:r>
      <w:r>
        <w:t></w:t>
      </w:r>
      <w:r>
        <w:rPr>
          <w:rFonts w:hint="eastAsia"/>
        </w:rPr>
        <w:t>амплітуди</w:t>
      </w:r>
      <w:r>
        <w:t></w:t>
      </w:r>
      <w:r>
        <w:rPr>
          <w:rFonts w:hint="eastAsia"/>
        </w:rPr>
        <w:t>того</w:t>
      </w:r>
      <w:r>
        <w:t></w:t>
      </w:r>
      <w:r>
        <w:rPr>
          <w:rFonts w:hint="eastAsia"/>
        </w:rPr>
        <w:t>імпульсу</w:t>
      </w:r>
      <w:r>
        <w:t></w:t>
      </w:r>
      <w:r>
        <w:t></w:t>
      </w:r>
      <w:r>
        <w:rPr>
          <w:rFonts w:hint="eastAsia"/>
        </w:rPr>
        <w:t>що</w:t>
      </w:r>
      <w:r>
        <w:t></w:t>
      </w:r>
      <w:r>
        <w:rPr>
          <w:rFonts w:hint="eastAsia"/>
        </w:rPr>
        <w:t>проходить</w:t>
      </w:r>
      <w:r>
        <w:t></w:t>
      </w:r>
    </w:p>
    <w:p w:rsidR="00414240" w:rsidRDefault="00414240" w:rsidP="00414240">
      <w:r>
        <w:rPr>
          <w:rFonts w:hint="eastAsia"/>
        </w:rPr>
        <w:t>над</w:t>
      </w:r>
      <w:r>
        <w:t></w:t>
      </w:r>
      <w:r>
        <w:rPr>
          <w:rFonts w:hint="eastAsia"/>
        </w:rPr>
        <w:t>амплітудою</w:t>
      </w:r>
      <w:r>
        <w:t></w:t>
      </w:r>
      <w:r>
        <w:rPr>
          <w:rFonts w:hint="eastAsia"/>
        </w:rPr>
        <w:t>падаючого</w:t>
      </w:r>
      <w:r>
        <w:t></w:t>
      </w:r>
      <w:r>
        <w:rPr>
          <w:rFonts w:hint="eastAsia"/>
        </w:rPr>
        <w:t>імпульсу</w:t>
      </w:r>
      <w:r>
        <w:t></w:t>
      </w:r>
      <w:r>
        <w:t></w:t>
      </w:r>
      <w:r>
        <w:rPr>
          <w:rFonts w:hint="eastAsia"/>
        </w:rPr>
        <w:t>амплітуда</w:t>
      </w:r>
      <w:r>
        <w:t></w:t>
      </w:r>
      <w:r>
        <w:rPr>
          <w:rFonts w:hint="eastAsia"/>
        </w:rPr>
        <w:t>падаючого</w:t>
      </w:r>
      <w:r>
        <w:t></w:t>
      </w:r>
      <w:r>
        <w:rPr>
          <w:rFonts w:hint="eastAsia"/>
        </w:rPr>
        <w:t>пучка</w:t>
      </w:r>
      <w:r>
        <w:t></w:t>
      </w:r>
      <w:r>
        <w:rPr>
          <w:rFonts w:hint="eastAsia"/>
        </w:rPr>
        <w:t>повинна</w:t>
      </w:r>
    </w:p>
    <w:p w:rsidR="00414240" w:rsidRDefault="00414240" w:rsidP="00414240">
      <w:r>
        <w:rPr>
          <w:rFonts w:hint="eastAsia"/>
        </w:rPr>
        <w:t>перевищувати</w:t>
      </w:r>
      <w:r>
        <w:t></w:t>
      </w:r>
      <w:r>
        <w:rPr>
          <w:rFonts w:hint="eastAsia"/>
        </w:rPr>
        <w:t>порогову</w:t>
      </w:r>
      <w:r>
        <w:t></w:t>
      </w:r>
      <w:r>
        <w:rPr>
          <w:rFonts w:hint="eastAsia"/>
        </w:rPr>
        <w:t>величину</w:t>
      </w:r>
      <w:r>
        <w:t></w:t>
      </w:r>
      <w:r>
        <w:rPr>
          <w:rFonts w:hint="eastAsia"/>
        </w:rPr>
        <w:t>порядку</w:t>
      </w:r>
      <w:r>
        <w:t></w:t>
      </w:r>
      <w:r>
        <w:t></w:t>
      </w:r>
      <w:r>
        <w:t></w:t>
      </w:r>
      <w:r>
        <w:t></w:t>
      </w:r>
      <w:r>
        <w:rPr>
          <w:rFonts w:hint="eastAsia"/>
        </w:rPr>
        <w:t>КВ</w:t>
      </w:r>
      <w:r>
        <w:t></w:t>
      </w:r>
      <w:r>
        <w:rPr>
          <w:rFonts w:hint="eastAsia"/>
        </w:rPr>
        <w:t>см</w:t>
      </w:r>
      <w:r>
        <w:t></w:t>
      </w:r>
      <w:r>
        <w:t></w:t>
      </w:r>
      <w:r>
        <w:rPr>
          <w:rFonts w:hint="eastAsia"/>
        </w:rPr>
        <w:t>а</w:t>
      </w:r>
      <w:r>
        <w:t></w:t>
      </w:r>
      <w:r>
        <w:rPr>
          <w:rFonts w:hint="eastAsia"/>
        </w:rPr>
        <w:t>ефективна</w:t>
      </w:r>
      <w:r>
        <w:t></w:t>
      </w:r>
      <w:r>
        <w:rPr>
          <w:rFonts w:hint="eastAsia"/>
        </w:rPr>
        <w:t>частота</w:t>
      </w:r>
      <w:r>
        <w:t></w:t>
      </w:r>
      <w:r>
        <w:rPr>
          <w:rFonts w:hint="eastAsia"/>
        </w:rPr>
        <w:t>зіткнень</w:t>
      </w:r>
    </w:p>
    <w:p w:rsidR="00414240" w:rsidRDefault="00414240" w:rsidP="00414240">
      <w:r>
        <w:rPr>
          <w:rFonts w:hint="eastAsia"/>
        </w:rPr>
        <w:t>не</w:t>
      </w:r>
      <w:r>
        <w:t></w:t>
      </w:r>
      <w:r>
        <w:rPr>
          <w:rFonts w:hint="eastAsia"/>
        </w:rPr>
        <w:t>повинна</w:t>
      </w:r>
      <w:r>
        <w:t></w:t>
      </w:r>
      <w:r>
        <w:rPr>
          <w:rFonts w:hint="eastAsia"/>
        </w:rPr>
        <w:t>перевищувати</w:t>
      </w:r>
    </w:p>
    <w:p w:rsidR="00414240" w:rsidRDefault="00414240" w:rsidP="00414240">
      <w:r>
        <w:t></w:t>
      </w:r>
      <w:r>
        <w:t></w:t>
      </w:r>
      <w:r>
        <w:t></w:t>
      </w:r>
      <w:r>
        <w:t></w:t>
      </w:r>
      <w:r>
        <w:t></w:t>
      </w:r>
      <w:r>
        <w:t></w:t>
      </w:r>
      <w:r>
        <w:t></w:t>
      </w:r>
      <w:r>
        <w:t></w:t>
      </w:r>
      <w:r>
        <w:t></w:t>
      </w:r>
      <w:r>
        <w:t></w:t>
      </w:r>
      <w:r>
        <w:rPr>
          <w:rFonts w:hint="eastAsia"/>
        </w:rPr>
        <w:t>×</w:t>
      </w:r>
      <w:r>
        <w:t></w:t>
      </w:r>
      <w:r>
        <w:rPr>
          <w:rFonts w:hint="eastAsia"/>
        </w:rPr>
        <w:t>с</w:t>
      </w:r>
    </w:p>
    <w:p w:rsidR="00414240" w:rsidRDefault="00414240" w:rsidP="00414240">
      <w:r>
        <w:t></w:t>
      </w:r>
      <w:r>
        <w:t></w:t>
      </w:r>
    </w:p>
    <w:p w:rsidR="00414240" w:rsidRDefault="00414240" w:rsidP="00414240">
      <w:r>
        <w:t></w:t>
      </w:r>
      <w:r>
        <w:t></w:t>
      </w:r>
      <w:r>
        <w:rPr>
          <w:rFonts w:hint="eastAsia"/>
        </w:rPr>
        <w:t>Встановлений</w:t>
      </w:r>
      <w:r>
        <w:t></w:t>
      </w:r>
      <w:r>
        <w:rPr>
          <w:rFonts w:hint="eastAsia"/>
        </w:rPr>
        <w:t>сильний</w:t>
      </w:r>
      <w:r>
        <w:t></w:t>
      </w:r>
      <w:r>
        <w:rPr>
          <w:rFonts w:hint="eastAsia"/>
        </w:rPr>
        <w:t>вплив</w:t>
      </w:r>
      <w:r>
        <w:t></w:t>
      </w:r>
      <w:r>
        <w:rPr>
          <w:rFonts w:hint="eastAsia"/>
        </w:rPr>
        <w:t>нелінійності</w:t>
      </w:r>
      <w:r>
        <w:t></w:t>
      </w:r>
      <w:r>
        <w:rPr>
          <w:rFonts w:hint="eastAsia"/>
        </w:rPr>
        <w:t>на</w:t>
      </w:r>
    </w:p>
    <w:p w:rsidR="00414240" w:rsidRDefault="00414240" w:rsidP="00414240">
      <w:r>
        <w:rPr>
          <w:rFonts w:hint="eastAsia"/>
        </w:rPr>
        <w:t>композитний</w:t>
      </w:r>
      <w:r>
        <w:t></w:t>
      </w:r>
      <w:r>
        <w:rPr>
          <w:rFonts w:hint="eastAsia"/>
        </w:rPr>
        <w:t>матеріал</w:t>
      </w:r>
      <w:r>
        <w:t></w:t>
      </w:r>
      <w:r>
        <w:rPr>
          <w:rFonts w:hint="eastAsia"/>
        </w:rPr>
        <w:t>з</w:t>
      </w:r>
      <w:r>
        <w:t></w:t>
      </w:r>
      <w:r>
        <w:rPr>
          <w:rFonts w:hint="eastAsia"/>
        </w:rPr>
        <w:t>вуглецевими</w:t>
      </w:r>
      <w:r>
        <w:t></w:t>
      </w:r>
      <w:r>
        <w:rPr>
          <w:rFonts w:hint="eastAsia"/>
        </w:rPr>
        <w:t>волокнами</w:t>
      </w:r>
      <w:r>
        <w:t></w:t>
      </w:r>
      <w:r>
        <w:rPr>
          <w:rFonts w:hint="eastAsia"/>
        </w:rPr>
        <w:t>зі</w:t>
      </w:r>
      <w:r>
        <w:t></w:t>
      </w:r>
      <w:r>
        <w:rPr>
          <w:rFonts w:hint="eastAsia"/>
        </w:rPr>
        <w:t>зміною</w:t>
      </w:r>
      <w:r>
        <w:t></w:t>
      </w:r>
      <w:r>
        <w:rPr>
          <w:rFonts w:hint="eastAsia"/>
        </w:rPr>
        <w:t>модулю</w:t>
      </w:r>
      <w:r>
        <w:t></w:t>
      </w:r>
      <w:r>
        <w:rPr>
          <w:rFonts w:hint="eastAsia"/>
        </w:rPr>
        <w:t>діелектричної</w:t>
      </w:r>
    </w:p>
    <w:p w:rsidR="00414240" w:rsidRDefault="00414240" w:rsidP="00414240">
      <w:r>
        <w:rPr>
          <w:rFonts w:hint="eastAsia"/>
        </w:rPr>
        <w:t>проникності</w:t>
      </w:r>
      <w:r>
        <w:t></w:t>
      </w:r>
      <w:r>
        <w:rPr>
          <w:rFonts w:hint="eastAsia"/>
        </w:rPr>
        <w:t>на</w:t>
      </w:r>
      <w:r>
        <w:t></w:t>
      </w:r>
      <w:r>
        <w:t></w:t>
      </w:r>
      <w:r>
        <w:t></w:t>
      </w:r>
      <w:r>
        <w:t></w:t>
      </w:r>
      <w:r>
        <w:t></w:t>
      </w:r>
      <w:r>
        <w:t></w:t>
      </w:r>
    </w:p>
    <w:p w:rsidR="00414240" w:rsidRDefault="00414240" w:rsidP="00414240">
      <w:r>
        <w:t></w:t>
      </w:r>
      <w:r>
        <w:t></w:t>
      </w:r>
      <w:r>
        <w:t></w:t>
      </w:r>
      <w:r>
        <w:rPr>
          <w:rFonts w:hint="eastAsia"/>
        </w:rPr>
        <w:t>Запропонований</w:t>
      </w:r>
      <w:r>
        <w:t></w:t>
      </w:r>
      <w:r>
        <w:rPr>
          <w:rFonts w:hint="eastAsia"/>
        </w:rPr>
        <w:t>нелінійний</w:t>
      </w:r>
      <w:r>
        <w:t></w:t>
      </w:r>
      <w:r>
        <w:rPr>
          <w:rFonts w:hint="eastAsia"/>
        </w:rPr>
        <w:t>метаматеріальний</w:t>
      </w:r>
      <w:r>
        <w:t></w:t>
      </w:r>
      <w:r>
        <w:rPr>
          <w:rFonts w:hint="eastAsia"/>
        </w:rPr>
        <w:t>концентратор</w:t>
      </w:r>
      <w:r>
        <w:t></w:t>
      </w:r>
      <w:r>
        <w:rPr>
          <w:rFonts w:hint="eastAsia"/>
        </w:rPr>
        <w:t>поля</w:t>
      </w:r>
    </w:p>
    <w:p w:rsidR="00414240" w:rsidRDefault="00414240" w:rsidP="00414240">
      <w:r>
        <w:t></w:t>
      </w:r>
      <w:r>
        <w:rPr>
          <w:rFonts w:hint="eastAsia"/>
        </w:rPr>
        <w:t>нелінійна</w:t>
      </w:r>
      <w:r>
        <w:t></w:t>
      </w:r>
      <w:r>
        <w:rPr>
          <w:rFonts w:hint="eastAsia"/>
        </w:rPr>
        <w:t>електромагнітна</w:t>
      </w:r>
      <w:r>
        <w:t></w:t>
      </w:r>
      <w:r>
        <w:t></w:t>
      </w:r>
      <w:r>
        <w:rPr>
          <w:rFonts w:hint="eastAsia"/>
        </w:rPr>
        <w:t>чорна</w:t>
      </w:r>
      <w:r>
        <w:t></w:t>
      </w:r>
      <w:r>
        <w:rPr>
          <w:rFonts w:hint="eastAsia"/>
        </w:rPr>
        <w:t>дірка</w:t>
      </w:r>
      <w:r>
        <w:t></w:t>
      </w:r>
      <w:r>
        <w:t></w:t>
      </w:r>
      <w:r>
        <w:t></w:t>
      </w:r>
      <w:r>
        <w:t></w:t>
      </w:r>
      <w:r>
        <w:rPr>
          <w:rFonts w:hint="eastAsia"/>
        </w:rPr>
        <w:t>Для</w:t>
      </w:r>
      <w:r>
        <w:t></w:t>
      </w:r>
      <w:r>
        <w:rPr>
          <w:rFonts w:hint="eastAsia"/>
        </w:rPr>
        <w:t>випадку</w:t>
      </w:r>
      <w:r>
        <w:t></w:t>
      </w:r>
      <w:r>
        <w:rPr>
          <w:rFonts w:hint="eastAsia"/>
        </w:rPr>
        <w:t>сильної</w:t>
      </w:r>
      <w:r>
        <w:t></w:t>
      </w:r>
      <w:r>
        <w:rPr>
          <w:rFonts w:hint="eastAsia"/>
        </w:rPr>
        <w:t>нелінійності</w:t>
      </w:r>
      <w:r>
        <w:t></w:t>
      </w:r>
      <w:r>
        <w:rPr>
          <w:rFonts w:hint="eastAsia"/>
        </w:rPr>
        <w:t>в</w:t>
      </w:r>
    </w:p>
    <w:p w:rsidR="00414240" w:rsidRDefault="00414240" w:rsidP="00414240">
      <w:r>
        <w:rPr>
          <w:rFonts w:hint="eastAsia"/>
        </w:rPr>
        <w:t>концентраторі</w:t>
      </w:r>
      <w:r>
        <w:t></w:t>
      </w:r>
      <w:r>
        <w:rPr>
          <w:rFonts w:hint="eastAsia"/>
        </w:rPr>
        <w:t>поля</w:t>
      </w:r>
      <w:r>
        <w:t></w:t>
      </w:r>
      <w:r>
        <w:t></w:t>
      </w:r>
      <w:r>
        <w:rPr>
          <w:rFonts w:hint="eastAsia"/>
        </w:rPr>
        <w:t>за</w:t>
      </w:r>
      <w:r>
        <w:t></w:t>
      </w:r>
      <w:r>
        <w:rPr>
          <w:rFonts w:hint="eastAsia"/>
        </w:rPr>
        <w:t>межами</w:t>
      </w:r>
      <w:r>
        <w:t></w:t>
      </w:r>
      <w:r>
        <w:rPr>
          <w:rFonts w:hint="eastAsia"/>
        </w:rPr>
        <w:t>використання</w:t>
      </w:r>
      <w:r>
        <w:t></w:t>
      </w:r>
      <w:r>
        <w:rPr>
          <w:rFonts w:hint="eastAsia"/>
        </w:rPr>
        <w:t>методу</w:t>
      </w:r>
      <w:r>
        <w:t></w:t>
      </w:r>
      <w:r>
        <w:t></w:t>
      </w:r>
      <w:r>
        <w:t></w:t>
      </w:r>
      <w:r>
        <w:t></w:t>
      </w:r>
      <w:r>
        <w:t></w:t>
      </w:r>
      <w:r>
        <w:t></w:t>
      </w:r>
      <w:r>
        <w:t></w:t>
      </w:r>
      <w:r>
        <w:t></w:t>
      </w:r>
      <w:r>
        <w:rPr>
          <w:rFonts w:hint="eastAsia"/>
        </w:rPr>
        <w:t>запропонований</w:t>
      </w:r>
      <w:r>
        <w:t></w:t>
      </w:r>
      <w:r>
        <w:rPr>
          <w:rFonts w:hint="eastAsia"/>
        </w:rPr>
        <w:t>та</w:t>
      </w:r>
    </w:p>
    <w:p w:rsidR="00414240" w:rsidRDefault="00414240" w:rsidP="00414240">
      <w:r>
        <w:rPr>
          <w:rFonts w:hint="eastAsia"/>
        </w:rPr>
        <w:t>розроблений</w:t>
      </w:r>
      <w:r>
        <w:t></w:t>
      </w:r>
      <w:r>
        <w:rPr>
          <w:rFonts w:hint="eastAsia"/>
        </w:rPr>
        <w:t>новий</w:t>
      </w:r>
      <w:r>
        <w:t></w:t>
      </w:r>
      <w:r>
        <w:rPr>
          <w:rFonts w:hint="eastAsia"/>
        </w:rPr>
        <w:t>метод</w:t>
      </w:r>
      <w:r>
        <w:t></w:t>
      </w:r>
      <w:r>
        <w:t></w:t>
      </w:r>
      <w:r>
        <w:rPr>
          <w:rFonts w:hint="eastAsia"/>
        </w:rPr>
        <w:t>Цей</w:t>
      </w:r>
      <w:r>
        <w:t></w:t>
      </w:r>
      <w:r>
        <w:rPr>
          <w:rFonts w:hint="eastAsia"/>
        </w:rPr>
        <w:t>метод</w:t>
      </w:r>
      <w:r>
        <w:t></w:t>
      </w:r>
      <w:r>
        <w:rPr>
          <w:rFonts w:hint="eastAsia"/>
        </w:rPr>
        <w:t>полягає</w:t>
      </w:r>
      <w:r>
        <w:t></w:t>
      </w:r>
      <w:r>
        <w:rPr>
          <w:rFonts w:hint="eastAsia"/>
        </w:rPr>
        <w:t>у</w:t>
      </w:r>
      <w:r>
        <w:t></w:t>
      </w:r>
      <w:r>
        <w:rPr>
          <w:rFonts w:hint="eastAsia"/>
        </w:rPr>
        <w:t>використанні</w:t>
      </w:r>
      <w:r>
        <w:t></w:t>
      </w:r>
      <w:r>
        <w:rPr>
          <w:rFonts w:hint="eastAsia"/>
        </w:rPr>
        <w:t>комбінації</w:t>
      </w:r>
      <w:r>
        <w:t></w:t>
      </w:r>
      <w:r>
        <w:rPr>
          <w:rFonts w:hint="eastAsia"/>
        </w:rPr>
        <w:t>нового</w:t>
      </w:r>
    </w:p>
    <w:p w:rsidR="00414240" w:rsidRDefault="00414240" w:rsidP="00414240">
      <w:r>
        <w:rPr>
          <w:rFonts w:hint="eastAsia"/>
        </w:rPr>
        <w:t>варіанту</w:t>
      </w:r>
      <w:r>
        <w:t></w:t>
      </w:r>
      <w:r>
        <w:rPr>
          <w:rFonts w:hint="eastAsia"/>
        </w:rPr>
        <w:t>комплексної</w:t>
      </w:r>
      <w:r>
        <w:t></w:t>
      </w:r>
      <w:r>
        <w:rPr>
          <w:rFonts w:hint="eastAsia"/>
        </w:rPr>
        <w:t>геометричної</w:t>
      </w:r>
      <w:r>
        <w:t></w:t>
      </w:r>
      <w:r>
        <w:rPr>
          <w:rFonts w:hint="eastAsia"/>
        </w:rPr>
        <w:t>оптики</w:t>
      </w:r>
      <w:r>
        <w:t></w:t>
      </w:r>
      <w:r>
        <w:rPr>
          <w:rFonts w:hint="eastAsia"/>
        </w:rPr>
        <w:t>в</w:t>
      </w:r>
      <w:r>
        <w:t></w:t>
      </w:r>
      <w:r>
        <w:rPr>
          <w:rFonts w:hint="eastAsia"/>
        </w:rPr>
        <w:t>лінійній</w:t>
      </w:r>
      <w:r>
        <w:t></w:t>
      </w:r>
      <w:r>
        <w:rPr>
          <w:rFonts w:hint="eastAsia"/>
        </w:rPr>
        <w:t>області</w:t>
      </w:r>
      <w:r>
        <w:t></w:t>
      </w:r>
      <w:r>
        <w:t></w:t>
      </w:r>
      <w:r>
        <w:rPr>
          <w:rFonts w:hint="eastAsia"/>
        </w:rPr>
        <w:t>де</w:t>
      </w:r>
      <w:r>
        <w:t></w:t>
      </w:r>
      <w:r>
        <w:rPr>
          <w:rFonts w:hint="eastAsia"/>
        </w:rPr>
        <w:t>довжина</w:t>
      </w:r>
      <w:r>
        <w:t></w:t>
      </w:r>
      <w:r>
        <w:rPr>
          <w:rFonts w:hint="eastAsia"/>
        </w:rPr>
        <w:t>хвилі</w:t>
      </w:r>
    </w:p>
    <w:p w:rsidR="00414240" w:rsidRDefault="00414240" w:rsidP="00414240">
      <w:r>
        <w:t></w:t>
      </w:r>
      <w:r>
        <w:t></w:t>
      </w:r>
      <w:r>
        <w:t></w:t>
      </w:r>
    </w:p>
    <w:p w:rsidR="00414240" w:rsidRDefault="00414240" w:rsidP="00414240">
      <w:r>
        <w:rPr>
          <w:rFonts w:hint="eastAsia"/>
        </w:rPr>
        <w:t>значно</w:t>
      </w:r>
      <w:r>
        <w:t></w:t>
      </w:r>
      <w:r>
        <w:rPr>
          <w:rFonts w:hint="eastAsia"/>
        </w:rPr>
        <w:t>менша</w:t>
      </w:r>
      <w:r>
        <w:t></w:t>
      </w:r>
      <w:r>
        <w:rPr>
          <w:rFonts w:hint="eastAsia"/>
        </w:rPr>
        <w:t>характерної</w:t>
      </w:r>
      <w:r>
        <w:t></w:t>
      </w:r>
      <w:r>
        <w:rPr>
          <w:rFonts w:hint="eastAsia"/>
        </w:rPr>
        <w:t>довжини</w:t>
      </w:r>
      <w:r>
        <w:t></w:t>
      </w:r>
      <w:r>
        <w:rPr>
          <w:rFonts w:hint="eastAsia"/>
        </w:rPr>
        <w:t>неоднорідності</w:t>
      </w:r>
      <w:r>
        <w:t></w:t>
      </w:r>
      <w:r>
        <w:t></w:t>
      </w:r>
      <w:r>
        <w:rPr>
          <w:rFonts w:hint="eastAsia"/>
        </w:rPr>
        <w:t>та</w:t>
      </w:r>
      <w:r>
        <w:t></w:t>
      </w:r>
      <w:r>
        <w:rPr>
          <w:rFonts w:hint="eastAsia"/>
        </w:rPr>
        <w:t>повнохвильового</w:t>
      </w:r>
      <w:r>
        <w:t></w:t>
      </w:r>
      <w:r>
        <w:rPr>
          <w:rFonts w:hint="eastAsia"/>
        </w:rPr>
        <w:t>рішення</w:t>
      </w:r>
    </w:p>
    <w:p w:rsidR="00414240" w:rsidRDefault="00414240" w:rsidP="00414240">
      <w:r>
        <w:rPr>
          <w:rFonts w:hint="eastAsia"/>
        </w:rPr>
        <w:t>рівнянь</w:t>
      </w:r>
      <w:r>
        <w:t></w:t>
      </w:r>
      <w:r>
        <w:rPr>
          <w:rFonts w:hint="eastAsia"/>
        </w:rPr>
        <w:t>Максвелла</w:t>
      </w:r>
      <w:r>
        <w:t></w:t>
      </w:r>
      <w:r>
        <w:rPr>
          <w:rFonts w:hint="eastAsia"/>
        </w:rPr>
        <w:t>в</w:t>
      </w:r>
      <w:r>
        <w:t></w:t>
      </w:r>
      <w:r>
        <w:rPr>
          <w:rFonts w:hint="eastAsia"/>
        </w:rPr>
        <w:t>області</w:t>
      </w:r>
      <w:r>
        <w:t></w:t>
      </w:r>
      <w:r>
        <w:rPr>
          <w:rFonts w:hint="eastAsia"/>
        </w:rPr>
        <w:t>з</w:t>
      </w:r>
      <w:r>
        <w:t></w:t>
      </w:r>
      <w:r>
        <w:rPr>
          <w:rFonts w:hint="eastAsia"/>
        </w:rPr>
        <w:t>нелінійністю</w:t>
      </w:r>
      <w:r>
        <w:t></w:t>
      </w:r>
      <w:r>
        <w:t></w:t>
      </w:r>
      <w:r>
        <w:rPr>
          <w:rFonts w:hint="eastAsia"/>
        </w:rPr>
        <w:t>згідно</w:t>
      </w:r>
      <w:r>
        <w:t></w:t>
      </w:r>
      <w:r>
        <w:rPr>
          <w:rFonts w:hint="eastAsia"/>
        </w:rPr>
        <w:t>з</w:t>
      </w:r>
      <w:r>
        <w:t></w:t>
      </w:r>
      <w:r>
        <w:rPr>
          <w:rFonts w:hint="eastAsia"/>
        </w:rPr>
        <w:t>запропонованими</w:t>
      </w:r>
      <w:r>
        <w:t></w:t>
      </w:r>
      <w:r>
        <w:rPr>
          <w:rFonts w:hint="eastAsia"/>
        </w:rPr>
        <w:t>граничними</w:t>
      </w:r>
    </w:p>
    <w:p w:rsidR="00414240" w:rsidRDefault="00414240" w:rsidP="00414240">
      <w:r>
        <w:rPr>
          <w:rFonts w:hint="eastAsia"/>
        </w:rPr>
        <w:t>умовами</w:t>
      </w:r>
      <w:r>
        <w:t></w:t>
      </w:r>
      <w:r>
        <w:rPr>
          <w:rFonts w:hint="eastAsia"/>
        </w:rPr>
        <w:t>для</w:t>
      </w:r>
      <w:r>
        <w:t></w:t>
      </w:r>
      <w:r>
        <w:rPr>
          <w:rFonts w:hint="eastAsia"/>
        </w:rPr>
        <w:t>зшивки</w:t>
      </w:r>
      <w:r>
        <w:t></w:t>
      </w:r>
      <w:r>
        <w:rPr>
          <w:rFonts w:hint="eastAsia"/>
        </w:rPr>
        <w:t>обох</w:t>
      </w:r>
      <w:r>
        <w:t></w:t>
      </w:r>
      <w:r>
        <w:rPr>
          <w:rFonts w:hint="eastAsia"/>
        </w:rPr>
        <w:t>рішень</w:t>
      </w:r>
      <w:r>
        <w:t></w:t>
      </w:r>
      <w:r>
        <w:t></w:t>
      </w:r>
      <w:r>
        <w:rPr>
          <w:rFonts w:hint="eastAsia"/>
        </w:rPr>
        <w:t>Такий</w:t>
      </w:r>
      <w:r>
        <w:t></w:t>
      </w:r>
      <w:r>
        <w:rPr>
          <w:rFonts w:hint="eastAsia"/>
        </w:rPr>
        <w:t>підхід</w:t>
      </w:r>
      <w:r>
        <w:t></w:t>
      </w:r>
      <w:r>
        <w:rPr>
          <w:rFonts w:hint="eastAsia"/>
        </w:rPr>
        <w:t>може</w:t>
      </w:r>
      <w:r>
        <w:t></w:t>
      </w:r>
      <w:r>
        <w:rPr>
          <w:rFonts w:hint="eastAsia"/>
        </w:rPr>
        <w:t>бути</w:t>
      </w:r>
      <w:r>
        <w:t></w:t>
      </w:r>
      <w:r>
        <w:rPr>
          <w:rFonts w:hint="eastAsia"/>
        </w:rPr>
        <w:t>використаний</w:t>
      </w:r>
      <w:r>
        <w:t></w:t>
      </w:r>
      <w:r>
        <w:rPr>
          <w:rFonts w:hint="eastAsia"/>
        </w:rPr>
        <w:t>для</w:t>
      </w:r>
    </w:p>
    <w:p w:rsidR="00414240" w:rsidRDefault="00414240" w:rsidP="00414240">
      <w:r>
        <w:rPr>
          <w:rFonts w:hint="eastAsia"/>
        </w:rPr>
        <w:t>хвильових</w:t>
      </w:r>
      <w:r>
        <w:t></w:t>
      </w:r>
      <w:r>
        <w:rPr>
          <w:rFonts w:hint="eastAsia"/>
        </w:rPr>
        <w:t>процесів</w:t>
      </w:r>
      <w:r>
        <w:t></w:t>
      </w:r>
      <w:r>
        <w:rPr>
          <w:rFonts w:hint="eastAsia"/>
        </w:rPr>
        <w:t>як</w:t>
      </w:r>
      <w:r>
        <w:t></w:t>
      </w:r>
      <w:r>
        <w:rPr>
          <w:rFonts w:hint="eastAsia"/>
        </w:rPr>
        <w:t>в</w:t>
      </w:r>
      <w:r>
        <w:t></w:t>
      </w:r>
      <w:r>
        <w:rPr>
          <w:rFonts w:hint="eastAsia"/>
        </w:rPr>
        <w:t>мезомасштабних</w:t>
      </w:r>
      <w:r>
        <w:t></w:t>
      </w:r>
      <w:r>
        <w:rPr>
          <w:rFonts w:hint="eastAsia"/>
        </w:rPr>
        <w:t>ММ</w:t>
      </w:r>
      <w:r>
        <w:t></w:t>
      </w:r>
      <w:r>
        <w:t></w:t>
      </w:r>
      <w:r>
        <w:rPr>
          <w:rFonts w:hint="eastAsia"/>
        </w:rPr>
        <w:t>так</w:t>
      </w:r>
      <w:r>
        <w:t></w:t>
      </w:r>
      <w:r>
        <w:rPr>
          <w:rFonts w:hint="eastAsia"/>
        </w:rPr>
        <w:t>і</w:t>
      </w:r>
      <w:r>
        <w:t></w:t>
      </w:r>
      <w:r>
        <w:rPr>
          <w:rFonts w:hint="eastAsia"/>
        </w:rPr>
        <w:t>в</w:t>
      </w:r>
      <w:r>
        <w:t></w:t>
      </w:r>
      <w:r>
        <w:rPr>
          <w:rFonts w:hint="eastAsia"/>
        </w:rPr>
        <w:t>системі</w:t>
      </w:r>
      <w:r>
        <w:t></w:t>
      </w:r>
      <w:r>
        <w:rPr>
          <w:rFonts w:hint="eastAsia"/>
        </w:rPr>
        <w:t>ЛАІМ</w:t>
      </w:r>
      <w:r>
        <w:t></w:t>
      </w:r>
      <w:r>
        <w:t></w:t>
      </w:r>
      <w:r>
        <w:rPr>
          <w:rFonts w:hint="eastAsia"/>
        </w:rPr>
        <w:t>незважаючи</w:t>
      </w:r>
      <w:r>
        <w:t></w:t>
      </w:r>
      <w:r>
        <w:rPr>
          <w:rFonts w:hint="eastAsia"/>
        </w:rPr>
        <w:t>на</w:t>
      </w:r>
    </w:p>
    <w:p w:rsidR="00414240" w:rsidRDefault="00414240" w:rsidP="00414240">
      <w:r>
        <w:rPr>
          <w:rFonts w:hint="eastAsia"/>
        </w:rPr>
        <w:t>те</w:t>
      </w:r>
      <w:r>
        <w:t></w:t>
      </w:r>
      <w:r>
        <w:t></w:t>
      </w:r>
      <w:r>
        <w:rPr>
          <w:rFonts w:hint="eastAsia"/>
        </w:rPr>
        <w:t>що</w:t>
      </w:r>
      <w:r>
        <w:t></w:t>
      </w:r>
      <w:r>
        <w:rPr>
          <w:rFonts w:hint="eastAsia"/>
        </w:rPr>
        <w:t>значення</w:t>
      </w:r>
      <w:r>
        <w:t></w:t>
      </w:r>
      <w:r>
        <w:rPr>
          <w:rFonts w:hint="eastAsia"/>
        </w:rPr>
        <w:t>просторових</w:t>
      </w:r>
      <w:r>
        <w:t></w:t>
      </w:r>
      <w:r>
        <w:rPr>
          <w:rFonts w:hint="eastAsia"/>
        </w:rPr>
        <w:t>і</w:t>
      </w:r>
      <w:r>
        <w:t></w:t>
      </w:r>
      <w:r>
        <w:rPr>
          <w:rFonts w:hint="eastAsia"/>
        </w:rPr>
        <w:t>часових</w:t>
      </w:r>
      <w:r>
        <w:t></w:t>
      </w:r>
      <w:r>
        <w:rPr>
          <w:rFonts w:hint="eastAsia"/>
        </w:rPr>
        <w:t>масштабів</w:t>
      </w:r>
      <w:r>
        <w:t></w:t>
      </w:r>
      <w:r>
        <w:rPr>
          <w:rFonts w:hint="eastAsia"/>
        </w:rPr>
        <w:t>для</w:t>
      </w:r>
      <w:r>
        <w:t></w:t>
      </w:r>
      <w:r>
        <w:rPr>
          <w:rFonts w:hint="eastAsia"/>
        </w:rPr>
        <w:t>різних</w:t>
      </w:r>
      <w:r>
        <w:t></w:t>
      </w:r>
      <w:r>
        <w:rPr>
          <w:rFonts w:hint="eastAsia"/>
        </w:rPr>
        <w:t>середовищ</w:t>
      </w:r>
    </w:p>
    <w:p w:rsidR="00414240" w:rsidRDefault="00414240" w:rsidP="00414240">
      <w:r>
        <w:rPr>
          <w:rFonts w:hint="eastAsia"/>
        </w:rPr>
        <w:t>відрізняються</w:t>
      </w:r>
      <w:r>
        <w:t></w:t>
      </w:r>
      <w:r>
        <w:rPr>
          <w:rFonts w:hint="eastAsia"/>
        </w:rPr>
        <w:t>на</w:t>
      </w:r>
      <w:r>
        <w:t></w:t>
      </w:r>
      <w:r>
        <w:rPr>
          <w:rFonts w:hint="eastAsia"/>
        </w:rPr>
        <w:t>багато</w:t>
      </w:r>
      <w:r>
        <w:t></w:t>
      </w:r>
      <w:r>
        <w:rPr>
          <w:rFonts w:hint="eastAsia"/>
        </w:rPr>
        <w:t>порядків</w:t>
      </w:r>
      <w:r>
        <w:t></w:t>
      </w:r>
      <w:r>
        <w:t></w:t>
      </w:r>
      <w:r>
        <w:rPr>
          <w:rFonts w:hint="eastAsia"/>
        </w:rPr>
        <w:t>За</w:t>
      </w:r>
      <w:r>
        <w:t></w:t>
      </w:r>
      <w:r>
        <w:rPr>
          <w:rFonts w:hint="eastAsia"/>
        </w:rPr>
        <w:t>допомогою</w:t>
      </w:r>
      <w:r>
        <w:t></w:t>
      </w:r>
      <w:r>
        <w:rPr>
          <w:rFonts w:hint="eastAsia"/>
        </w:rPr>
        <w:t>цього</w:t>
      </w:r>
      <w:r>
        <w:t></w:t>
      </w:r>
      <w:r>
        <w:rPr>
          <w:rFonts w:hint="eastAsia"/>
        </w:rPr>
        <w:t>методу</w:t>
      </w:r>
      <w:r>
        <w:t></w:t>
      </w:r>
      <w:r>
        <w:rPr>
          <w:rFonts w:hint="eastAsia"/>
        </w:rPr>
        <w:t>теоретично</w:t>
      </w:r>
    </w:p>
    <w:p w:rsidR="00414240" w:rsidRDefault="00414240" w:rsidP="00414240">
      <w:r>
        <w:rPr>
          <w:rFonts w:hint="eastAsia"/>
        </w:rPr>
        <w:t>виявлений</w:t>
      </w:r>
      <w:r>
        <w:t></w:t>
      </w:r>
      <w:r>
        <w:rPr>
          <w:rFonts w:hint="eastAsia"/>
        </w:rPr>
        <w:t>новий</w:t>
      </w:r>
      <w:r>
        <w:t></w:t>
      </w:r>
      <w:r>
        <w:rPr>
          <w:rFonts w:hint="eastAsia"/>
        </w:rPr>
        <w:t>фізичний</w:t>
      </w:r>
      <w:r>
        <w:t></w:t>
      </w:r>
      <w:r>
        <w:rPr>
          <w:rFonts w:hint="eastAsia"/>
        </w:rPr>
        <w:t>ефект</w:t>
      </w:r>
      <w:r>
        <w:t></w:t>
      </w:r>
      <w:r>
        <w:t></w:t>
      </w:r>
      <w:r>
        <w:rPr>
          <w:rFonts w:hint="eastAsia"/>
        </w:rPr>
        <w:t>пов’язаний</w:t>
      </w:r>
      <w:r>
        <w:t></w:t>
      </w:r>
      <w:r>
        <w:rPr>
          <w:rFonts w:hint="eastAsia"/>
        </w:rPr>
        <w:t>із</w:t>
      </w:r>
      <w:r>
        <w:t></w:t>
      </w:r>
      <w:r>
        <w:rPr>
          <w:rFonts w:hint="eastAsia"/>
        </w:rPr>
        <w:t>сильною</w:t>
      </w:r>
      <w:r>
        <w:t></w:t>
      </w:r>
      <w:r>
        <w:rPr>
          <w:rFonts w:hint="eastAsia"/>
        </w:rPr>
        <w:t>нелінійністю</w:t>
      </w:r>
      <w:r>
        <w:t></w:t>
      </w:r>
      <w:r>
        <w:rPr>
          <w:rFonts w:hint="eastAsia"/>
        </w:rPr>
        <w:t>в</w:t>
      </w:r>
      <w:r>
        <w:t></w:t>
      </w:r>
      <w:r>
        <w:rPr>
          <w:rFonts w:hint="eastAsia"/>
        </w:rPr>
        <w:t>активних</w:t>
      </w:r>
    </w:p>
    <w:p w:rsidR="00414240" w:rsidRDefault="00414240" w:rsidP="00414240">
      <w:r>
        <w:rPr>
          <w:rFonts w:hint="eastAsia"/>
        </w:rPr>
        <w:t>ММ</w:t>
      </w:r>
      <w:r>
        <w:t></w:t>
      </w:r>
      <w:r>
        <w:rPr>
          <w:rFonts w:hint="eastAsia"/>
        </w:rPr>
        <w:t>в</w:t>
      </w:r>
      <w:r>
        <w:t></w:t>
      </w:r>
      <w:r>
        <w:rPr>
          <w:rFonts w:hint="eastAsia"/>
        </w:rPr>
        <w:t>ІЧ</w:t>
      </w:r>
      <w:r>
        <w:t></w:t>
      </w:r>
      <w:r>
        <w:rPr>
          <w:rFonts w:hint="eastAsia"/>
        </w:rPr>
        <w:t>діапазоні</w:t>
      </w:r>
      <w:r>
        <w:t></w:t>
      </w:r>
      <w:r>
        <w:rPr>
          <w:rFonts w:hint="eastAsia"/>
        </w:rPr>
        <w:t>–</w:t>
      </w:r>
      <w:r>
        <w:t></w:t>
      </w:r>
      <w:r>
        <w:rPr>
          <w:rFonts w:hint="eastAsia"/>
        </w:rPr>
        <w:t>пороговий</w:t>
      </w:r>
      <w:r>
        <w:t></w:t>
      </w:r>
      <w:r>
        <w:rPr>
          <w:rFonts w:hint="eastAsia"/>
        </w:rPr>
        <w:t>стрибок</w:t>
      </w:r>
      <w:r>
        <w:t></w:t>
      </w:r>
      <w:r>
        <w:rPr>
          <w:rFonts w:hint="eastAsia"/>
        </w:rPr>
        <w:t>точки</w:t>
      </w:r>
      <w:r>
        <w:t></w:t>
      </w:r>
      <w:r>
        <w:rPr>
          <w:rFonts w:hint="eastAsia"/>
        </w:rPr>
        <w:t>фокусування</w:t>
      </w:r>
      <w:r>
        <w:t></w:t>
      </w:r>
      <w:r>
        <w:rPr>
          <w:rFonts w:hint="eastAsia"/>
        </w:rPr>
        <w:t>та</w:t>
      </w:r>
      <w:r>
        <w:t></w:t>
      </w:r>
      <w:r>
        <w:rPr>
          <w:rFonts w:hint="eastAsia"/>
        </w:rPr>
        <w:t>утворення</w:t>
      </w:r>
    </w:p>
    <w:p w:rsidR="00414240" w:rsidRDefault="00414240" w:rsidP="00414240">
      <w:r>
        <w:rPr>
          <w:rFonts w:hint="eastAsia"/>
        </w:rPr>
        <w:t>самоузгодженого</w:t>
      </w:r>
      <w:r>
        <w:t></w:t>
      </w:r>
      <w:r>
        <w:rPr>
          <w:rFonts w:hint="eastAsia"/>
        </w:rPr>
        <w:t>сильно</w:t>
      </w:r>
      <w:r>
        <w:t></w:t>
      </w:r>
      <w:r>
        <w:rPr>
          <w:rFonts w:hint="eastAsia"/>
        </w:rPr>
        <w:t>локалізованого</w:t>
      </w:r>
      <w:r>
        <w:t></w:t>
      </w:r>
      <w:r>
        <w:rPr>
          <w:rFonts w:hint="eastAsia"/>
        </w:rPr>
        <w:t>нелінійного</w:t>
      </w:r>
      <w:r>
        <w:t></w:t>
      </w:r>
      <w:r>
        <w:rPr>
          <w:rFonts w:hint="eastAsia"/>
        </w:rPr>
        <w:t>резонатора</w:t>
      </w:r>
      <w:r>
        <w:t></w:t>
      </w:r>
      <w:r>
        <w:t></w:t>
      </w:r>
      <w:r>
        <w:rPr>
          <w:rFonts w:hint="eastAsia"/>
        </w:rPr>
        <w:t>гарячої</w:t>
      </w:r>
      <w:r>
        <w:t></w:t>
      </w:r>
      <w:r>
        <w:rPr>
          <w:rFonts w:hint="eastAsia"/>
        </w:rPr>
        <w:t>точки</w:t>
      </w:r>
      <w:r>
        <w:t></w:t>
      </w:r>
      <w:r>
        <w:t></w:t>
      </w:r>
      <w:r>
        <w:rPr>
          <w:rFonts w:hint="eastAsia"/>
        </w:rPr>
        <w:t>на</w:t>
      </w:r>
    </w:p>
    <w:p w:rsidR="00414240" w:rsidRDefault="00414240" w:rsidP="00414240">
      <w:r>
        <w:rPr>
          <w:rFonts w:hint="eastAsia"/>
        </w:rPr>
        <w:t>границі</w:t>
      </w:r>
      <w:r>
        <w:t></w:t>
      </w:r>
      <w:r>
        <w:rPr>
          <w:rFonts w:hint="eastAsia"/>
        </w:rPr>
        <w:t>лінійної</w:t>
      </w:r>
      <w:r>
        <w:t></w:t>
      </w:r>
      <w:r>
        <w:rPr>
          <w:rFonts w:hint="eastAsia"/>
        </w:rPr>
        <w:t>та</w:t>
      </w:r>
      <w:r>
        <w:t></w:t>
      </w:r>
      <w:r>
        <w:rPr>
          <w:rFonts w:hint="eastAsia"/>
        </w:rPr>
        <w:t>нелінійної</w:t>
      </w:r>
      <w:r>
        <w:t></w:t>
      </w:r>
      <w:r>
        <w:rPr>
          <w:rFonts w:hint="eastAsia"/>
        </w:rPr>
        <w:t>областей</w:t>
      </w:r>
      <w:r>
        <w:t></w:t>
      </w:r>
      <w:r>
        <w:rPr>
          <w:rFonts w:hint="eastAsia"/>
        </w:rPr>
        <w:t>в</w:t>
      </w:r>
      <w:r>
        <w:t></w:t>
      </w:r>
      <w:r>
        <w:rPr>
          <w:rFonts w:hint="eastAsia"/>
        </w:rPr>
        <w:t>концентраторі</w:t>
      </w:r>
      <w:r>
        <w:t></w:t>
      </w:r>
      <w:r>
        <w:rPr>
          <w:rFonts w:hint="eastAsia"/>
        </w:rPr>
        <w:t>поля</w:t>
      </w:r>
      <w:r>
        <w:t></w:t>
      </w:r>
      <w:r>
        <w:t></w:t>
      </w:r>
      <w:r>
        <w:rPr>
          <w:rFonts w:hint="eastAsia"/>
        </w:rPr>
        <w:t>Доведено</w:t>
      </w:r>
      <w:r>
        <w:t></w:t>
      </w:r>
      <w:r>
        <w:t></w:t>
      </w:r>
      <w:r>
        <w:rPr>
          <w:rFonts w:hint="eastAsia"/>
        </w:rPr>
        <w:t>що</w:t>
      </w:r>
      <w:r>
        <w:t></w:t>
      </w:r>
      <w:r>
        <w:rPr>
          <w:rFonts w:hint="eastAsia"/>
        </w:rPr>
        <w:t>стрибок</w:t>
      </w:r>
    </w:p>
    <w:p w:rsidR="00414240" w:rsidRDefault="00414240" w:rsidP="00414240">
      <w:r>
        <w:rPr>
          <w:rFonts w:hint="eastAsia"/>
        </w:rPr>
        <w:t>точки</w:t>
      </w:r>
      <w:r>
        <w:t></w:t>
      </w:r>
      <w:r>
        <w:rPr>
          <w:rFonts w:hint="eastAsia"/>
        </w:rPr>
        <w:t>фокусування</w:t>
      </w:r>
      <w:r>
        <w:t></w:t>
      </w:r>
      <w:r>
        <w:rPr>
          <w:rFonts w:hint="eastAsia"/>
        </w:rPr>
        <w:t>досягається</w:t>
      </w:r>
      <w:r>
        <w:t></w:t>
      </w:r>
      <w:r>
        <w:rPr>
          <w:rFonts w:hint="eastAsia"/>
        </w:rPr>
        <w:t>при</w:t>
      </w:r>
      <w:r>
        <w:t></w:t>
      </w:r>
      <w:r>
        <w:rPr>
          <w:rFonts w:hint="eastAsia"/>
        </w:rPr>
        <w:t>перевищенні</w:t>
      </w:r>
      <w:r>
        <w:t></w:t>
      </w:r>
      <w:r>
        <w:rPr>
          <w:rFonts w:hint="eastAsia"/>
        </w:rPr>
        <w:t>амплітудою</w:t>
      </w:r>
      <w:r>
        <w:t></w:t>
      </w:r>
      <w:r>
        <w:rPr>
          <w:rFonts w:hint="eastAsia"/>
        </w:rPr>
        <w:t>поля</w:t>
      </w:r>
      <w:r>
        <w:t></w:t>
      </w:r>
      <w:r>
        <w:rPr>
          <w:rFonts w:hint="eastAsia"/>
        </w:rPr>
        <w:t>порогового</w:t>
      </w:r>
    </w:p>
    <w:p w:rsidR="00414240" w:rsidRDefault="00414240" w:rsidP="00414240">
      <w:r>
        <w:rPr>
          <w:rFonts w:hint="eastAsia"/>
        </w:rPr>
        <w:t>значення</w:t>
      </w:r>
      <w:r>
        <w:t></w:t>
      </w:r>
      <w:r>
        <w:t></w:t>
      </w:r>
      <w:r>
        <w:rPr>
          <w:rFonts w:hint="eastAsia"/>
        </w:rPr>
        <w:t>незалежно</w:t>
      </w:r>
      <w:r>
        <w:t></w:t>
      </w:r>
      <w:r>
        <w:rPr>
          <w:rFonts w:hint="eastAsia"/>
        </w:rPr>
        <w:t>від</w:t>
      </w:r>
      <w:r>
        <w:t></w:t>
      </w:r>
      <w:r>
        <w:rPr>
          <w:rFonts w:hint="eastAsia"/>
        </w:rPr>
        <w:t>фізичного</w:t>
      </w:r>
      <w:r>
        <w:t></w:t>
      </w:r>
      <w:r>
        <w:rPr>
          <w:rFonts w:hint="eastAsia"/>
        </w:rPr>
        <w:t>способу</w:t>
      </w:r>
      <w:r>
        <w:t></w:t>
      </w:r>
      <w:r>
        <w:rPr>
          <w:rFonts w:hint="eastAsia"/>
        </w:rPr>
        <w:t>такого</w:t>
      </w:r>
      <w:r>
        <w:t></w:t>
      </w:r>
      <w:r>
        <w:rPr>
          <w:rFonts w:hint="eastAsia"/>
        </w:rPr>
        <w:t>перевищення</w:t>
      </w:r>
      <w:r>
        <w:t></w:t>
      </w:r>
      <w:r>
        <w:t></w:t>
      </w:r>
      <w:r>
        <w:rPr>
          <w:rFonts w:hint="eastAsia"/>
        </w:rPr>
        <w:t>збільшення</w:t>
      </w:r>
    </w:p>
    <w:p w:rsidR="00414240" w:rsidRDefault="00414240" w:rsidP="00414240">
      <w:r>
        <w:rPr>
          <w:rFonts w:hint="eastAsia"/>
        </w:rPr>
        <w:t>амплітуди</w:t>
      </w:r>
      <w:r>
        <w:t></w:t>
      </w:r>
      <w:r>
        <w:rPr>
          <w:rFonts w:hint="eastAsia"/>
        </w:rPr>
        <w:t>падаючого</w:t>
      </w:r>
      <w:r>
        <w:t></w:t>
      </w:r>
      <w:r>
        <w:rPr>
          <w:rFonts w:hint="eastAsia"/>
        </w:rPr>
        <w:t>імпульсу</w:t>
      </w:r>
      <w:r>
        <w:t></w:t>
      </w:r>
      <w:r>
        <w:t></w:t>
      </w:r>
      <w:r>
        <w:rPr>
          <w:rFonts w:hint="eastAsia"/>
        </w:rPr>
        <w:t>чи</w:t>
      </w:r>
      <w:r>
        <w:t></w:t>
      </w:r>
      <w:r>
        <w:rPr>
          <w:rFonts w:hint="eastAsia"/>
        </w:rPr>
        <w:t>лінійного</w:t>
      </w:r>
      <w:r>
        <w:t></w:t>
      </w:r>
      <w:r>
        <w:rPr>
          <w:rFonts w:hint="eastAsia"/>
        </w:rPr>
        <w:t>підсилення</w:t>
      </w:r>
      <w:r>
        <w:t></w:t>
      </w:r>
      <w:r>
        <w:t></w:t>
      </w:r>
      <w:r>
        <w:rPr>
          <w:rFonts w:hint="eastAsia"/>
        </w:rPr>
        <w:t>чи</w:t>
      </w:r>
      <w:r>
        <w:t></w:t>
      </w:r>
      <w:r>
        <w:rPr>
          <w:rFonts w:hint="eastAsia"/>
        </w:rPr>
        <w:t>за</w:t>
      </w:r>
      <w:r>
        <w:t></w:t>
      </w:r>
      <w:r>
        <w:rPr>
          <w:rFonts w:hint="eastAsia"/>
        </w:rPr>
        <w:t>рахунок</w:t>
      </w:r>
    </w:p>
    <w:p w:rsidR="00414240" w:rsidRDefault="00414240" w:rsidP="00414240">
      <w:r>
        <w:rPr>
          <w:rFonts w:hint="eastAsia"/>
        </w:rPr>
        <w:t>використання</w:t>
      </w:r>
      <w:r>
        <w:t></w:t>
      </w:r>
      <w:r>
        <w:rPr>
          <w:rFonts w:hint="eastAsia"/>
        </w:rPr>
        <w:t>додаткового</w:t>
      </w:r>
      <w:r>
        <w:t></w:t>
      </w:r>
      <w:r>
        <w:rPr>
          <w:rFonts w:hint="eastAsia"/>
        </w:rPr>
        <w:t>слабкого</w:t>
      </w:r>
      <w:r>
        <w:t></w:t>
      </w:r>
      <w:r>
        <w:rPr>
          <w:rFonts w:hint="eastAsia"/>
        </w:rPr>
        <w:t>пучка</w:t>
      </w:r>
      <w:r>
        <w:t></w:t>
      </w:r>
      <w:r>
        <w:t></w:t>
      </w:r>
    </w:p>
    <w:p w:rsidR="00414240" w:rsidRDefault="00414240" w:rsidP="00414240">
      <w:r>
        <w:t></w:t>
      </w:r>
      <w:r>
        <w:t></w:t>
      </w:r>
      <w:r>
        <w:t></w:t>
      </w:r>
      <w:r>
        <w:t></w:t>
      </w:r>
      <w:r>
        <w:rPr>
          <w:rFonts w:hint="eastAsia"/>
        </w:rPr>
        <w:t>Метаматеріальний</w:t>
      </w:r>
      <w:r>
        <w:t></w:t>
      </w:r>
      <w:r>
        <w:rPr>
          <w:rFonts w:hint="eastAsia"/>
        </w:rPr>
        <w:t>підхід</w:t>
      </w:r>
      <w:r>
        <w:t></w:t>
      </w:r>
      <w:r>
        <w:rPr>
          <w:rFonts w:hint="eastAsia"/>
        </w:rPr>
        <w:t>у</w:t>
      </w:r>
      <w:r>
        <w:t></w:t>
      </w:r>
      <w:r>
        <w:rPr>
          <w:rFonts w:hint="eastAsia"/>
        </w:rPr>
        <w:t>дисертації</w:t>
      </w:r>
      <w:r>
        <w:t></w:t>
      </w:r>
      <w:r>
        <w:rPr>
          <w:rFonts w:hint="eastAsia"/>
        </w:rPr>
        <w:t>розвинений</w:t>
      </w:r>
      <w:r>
        <w:t></w:t>
      </w:r>
      <w:r>
        <w:rPr>
          <w:rFonts w:hint="eastAsia"/>
        </w:rPr>
        <w:t>на</w:t>
      </w:r>
      <w:r>
        <w:t></w:t>
      </w:r>
      <w:r>
        <w:rPr>
          <w:rFonts w:hint="eastAsia"/>
        </w:rPr>
        <w:t>випадок</w:t>
      </w:r>
    </w:p>
    <w:p w:rsidR="00414240" w:rsidRDefault="00414240" w:rsidP="00414240">
      <w:r>
        <w:rPr>
          <w:rFonts w:hint="eastAsia"/>
        </w:rPr>
        <w:t>сейсмогенних</w:t>
      </w:r>
      <w:r>
        <w:t></w:t>
      </w:r>
      <w:r>
        <w:rPr>
          <w:rFonts w:hint="eastAsia"/>
        </w:rPr>
        <w:t>хвильових</w:t>
      </w:r>
      <w:r>
        <w:t></w:t>
      </w:r>
      <w:r>
        <w:rPr>
          <w:rFonts w:hint="eastAsia"/>
        </w:rPr>
        <w:t>збурень</w:t>
      </w:r>
      <w:r>
        <w:t></w:t>
      </w:r>
      <w:r>
        <w:rPr>
          <w:rFonts w:hint="eastAsia"/>
        </w:rPr>
        <w:t>різної</w:t>
      </w:r>
      <w:r>
        <w:t></w:t>
      </w:r>
      <w:r>
        <w:rPr>
          <w:rFonts w:hint="eastAsia"/>
        </w:rPr>
        <w:t>фізичної</w:t>
      </w:r>
      <w:r>
        <w:t></w:t>
      </w:r>
      <w:r>
        <w:rPr>
          <w:rFonts w:hint="eastAsia"/>
        </w:rPr>
        <w:t>природи</w:t>
      </w:r>
      <w:r>
        <w:t></w:t>
      </w:r>
      <w:r>
        <w:t></w:t>
      </w:r>
      <w:r>
        <w:rPr>
          <w:rFonts w:hint="eastAsia"/>
        </w:rPr>
        <w:t>що</w:t>
      </w:r>
      <w:r>
        <w:t></w:t>
      </w:r>
      <w:r>
        <w:rPr>
          <w:rFonts w:hint="eastAsia"/>
        </w:rPr>
        <w:t>проникають</w:t>
      </w:r>
      <w:r>
        <w:t></w:t>
      </w:r>
      <w:r>
        <w:rPr>
          <w:rFonts w:hint="eastAsia"/>
        </w:rPr>
        <w:t>крізь</w:t>
      </w:r>
    </w:p>
    <w:p w:rsidR="00414240" w:rsidRDefault="00414240" w:rsidP="00414240">
      <w:r>
        <w:rPr>
          <w:rFonts w:hint="eastAsia"/>
        </w:rPr>
        <w:t>шарувату</w:t>
      </w:r>
      <w:r>
        <w:t></w:t>
      </w:r>
      <w:r>
        <w:rPr>
          <w:rFonts w:hint="eastAsia"/>
        </w:rPr>
        <w:t>гіротропну</w:t>
      </w:r>
      <w:r>
        <w:t></w:t>
      </w:r>
      <w:r>
        <w:rPr>
          <w:rFonts w:hint="eastAsia"/>
        </w:rPr>
        <w:t>нестійку</w:t>
      </w:r>
      <w:r>
        <w:t></w:t>
      </w:r>
      <w:r>
        <w:rPr>
          <w:rFonts w:hint="eastAsia"/>
        </w:rPr>
        <w:t>систему</w:t>
      </w:r>
      <w:r>
        <w:t></w:t>
      </w:r>
      <w:r>
        <w:rPr>
          <w:rFonts w:hint="eastAsia"/>
        </w:rPr>
        <w:t>ЛАІ</w:t>
      </w:r>
      <w:r>
        <w:t></w:t>
      </w:r>
      <w:r>
        <w:t></w:t>
      </w:r>
      <w:r>
        <w:rPr>
          <w:rFonts w:hint="eastAsia"/>
        </w:rPr>
        <w:t>зокрема</w:t>
      </w:r>
      <w:r>
        <w:t></w:t>
      </w:r>
      <w:r>
        <w:rPr>
          <w:rFonts w:hint="eastAsia"/>
        </w:rPr>
        <w:t>при</w:t>
      </w:r>
      <w:r>
        <w:t></w:t>
      </w:r>
      <w:r>
        <w:rPr>
          <w:rFonts w:hint="eastAsia"/>
        </w:rPr>
        <w:t>наявності</w:t>
      </w:r>
      <w:r>
        <w:t></w:t>
      </w:r>
      <w:r>
        <w:rPr>
          <w:rFonts w:hint="eastAsia"/>
        </w:rPr>
        <w:t>заданих</w:t>
      </w:r>
      <w:r>
        <w:t></w:t>
      </w:r>
      <w:r>
        <w:rPr>
          <w:rFonts w:hint="eastAsia"/>
        </w:rPr>
        <w:t>джерел</w:t>
      </w:r>
    </w:p>
    <w:p w:rsidR="00414240" w:rsidRDefault="00414240" w:rsidP="00414240">
      <w:r>
        <w:rPr>
          <w:rFonts w:hint="eastAsia"/>
        </w:rPr>
        <w:t>атмосферних</w:t>
      </w:r>
      <w:r>
        <w:t></w:t>
      </w:r>
      <w:r>
        <w:rPr>
          <w:rFonts w:hint="eastAsia"/>
        </w:rPr>
        <w:t>гравітаційних</w:t>
      </w:r>
      <w:r>
        <w:t></w:t>
      </w:r>
      <w:r>
        <w:rPr>
          <w:rFonts w:hint="eastAsia"/>
        </w:rPr>
        <w:t>хвиль</w:t>
      </w:r>
      <w:r>
        <w:t></w:t>
      </w:r>
      <w:r>
        <w:rPr>
          <w:rFonts w:hint="eastAsia"/>
        </w:rPr>
        <w:t>в</w:t>
      </w:r>
      <w:r>
        <w:t></w:t>
      </w:r>
      <w:r>
        <w:rPr>
          <w:rFonts w:hint="eastAsia"/>
        </w:rPr>
        <w:t>нижній</w:t>
      </w:r>
      <w:r>
        <w:t></w:t>
      </w:r>
      <w:r>
        <w:rPr>
          <w:rFonts w:hint="eastAsia"/>
        </w:rPr>
        <w:t>атмосфері</w:t>
      </w:r>
      <w:r>
        <w:t></w:t>
      </w:r>
      <w:r>
        <w:rPr>
          <w:rFonts w:hint="eastAsia"/>
        </w:rPr>
        <w:t>та</w:t>
      </w:r>
      <w:r>
        <w:t></w:t>
      </w:r>
      <w:r>
        <w:rPr>
          <w:rFonts w:hint="eastAsia"/>
        </w:rPr>
        <w:t>електричного</w:t>
      </w:r>
      <w:r>
        <w:t></w:t>
      </w:r>
      <w:r>
        <w:rPr>
          <w:rFonts w:hint="eastAsia"/>
        </w:rPr>
        <w:t>поля</w:t>
      </w:r>
      <w:r>
        <w:t></w:t>
      </w:r>
      <w:r>
        <w:rPr>
          <w:rFonts w:hint="eastAsia"/>
        </w:rPr>
        <w:t>або</w:t>
      </w:r>
    </w:p>
    <w:p w:rsidR="00414240" w:rsidRDefault="00414240" w:rsidP="00414240">
      <w:r>
        <w:rPr>
          <w:rFonts w:hint="eastAsia"/>
        </w:rPr>
        <w:t>струму</w:t>
      </w:r>
      <w:r>
        <w:t></w:t>
      </w:r>
      <w:r>
        <w:rPr>
          <w:rFonts w:hint="eastAsia"/>
        </w:rPr>
        <w:t>в</w:t>
      </w:r>
      <w:r>
        <w:t></w:t>
      </w:r>
      <w:r>
        <w:rPr>
          <w:rFonts w:hint="eastAsia"/>
        </w:rPr>
        <w:t>нижній</w:t>
      </w:r>
      <w:r>
        <w:t></w:t>
      </w:r>
      <w:r>
        <w:rPr>
          <w:rFonts w:hint="eastAsia"/>
        </w:rPr>
        <w:t>атмосфері</w:t>
      </w:r>
      <w:r>
        <w:t></w:t>
      </w:r>
      <w:r>
        <w:rPr>
          <w:rFonts w:hint="eastAsia"/>
        </w:rPr>
        <w:t>та</w:t>
      </w:r>
      <w:r>
        <w:t></w:t>
      </w:r>
      <w:r>
        <w:rPr>
          <w:rFonts w:hint="eastAsia"/>
        </w:rPr>
        <w:t>або</w:t>
      </w:r>
      <w:r>
        <w:t></w:t>
      </w:r>
      <w:r>
        <w:rPr>
          <w:rFonts w:hint="eastAsia"/>
        </w:rPr>
        <w:t>нижній</w:t>
      </w:r>
      <w:r>
        <w:t></w:t>
      </w:r>
      <w:r>
        <w:rPr>
          <w:rFonts w:hint="eastAsia"/>
        </w:rPr>
        <w:t>іоносфері</w:t>
      </w:r>
      <w:r>
        <w:t></w:t>
      </w:r>
      <w:r>
        <w:rPr>
          <w:rFonts w:hint="eastAsia"/>
        </w:rPr>
        <w:t>мезосфері</w:t>
      </w:r>
      <w:r>
        <w:t></w:t>
      </w:r>
      <w:r>
        <w:t></w:t>
      </w:r>
      <w:r>
        <w:rPr>
          <w:rFonts w:hint="eastAsia"/>
        </w:rPr>
        <w:t>Встановлена</w:t>
      </w:r>
    </w:p>
    <w:p w:rsidR="00414240" w:rsidRDefault="00414240" w:rsidP="00414240">
      <w:r>
        <w:rPr>
          <w:rFonts w:hint="eastAsia"/>
        </w:rPr>
        <w:t>відповідність</w:t>
      </w:r>
      <w:r>
        <w:t></w:t>
      </w:r>
      <w:r>
        <w:rPr>
          <w:rFonts w:hint="eastAsia"/>
        </w:rPr>
        <w:t>між</w:t>
      </w:r>
      <w:r>
        <w:t></w:t>
      </w:r>
      <w:r>
        <w:rPr>
          <w:rFonts w:hint="eastAsia"/>
        </w:rPr>
        <w:t>просторовими</w:t>
      </w:r>
      <w:r>
        <w:t></w:t>
      </w:r>
      <w:r>
        <w:rPr>
          <w:rFonts w:hint="eastAsia"/>
        </w:rPr>
        <w:t>формами</w:t>
      </w:r>
      <w:r>
        <w:t></w:t>
      </w:r>
      <w:r>
        <w:rPr>
          <w:rFonts w:hint="eastAsia"/>
        </w:rPr>
        <w:t>приземних</w:t>
      </w:r>
      <w:r>
        <w:t></w:t>
      </w:r>
      <w:r>
        <w:rPr>
          <w:rFonts w:hint="eastAsia"/>
        </w:rPr>
        <w:t>сейсмогенних</w:t>
      </w:r>
      <w:r>
        <w:t></w:t>
      </w:r>
      <w:r>
        <w:rPr>
          <w:rFonts w:hint="eastAsia"/>
        </w:rPr>
        <w:t>джерел</w:t>
      </w:r>
    </w:p>
    <w:p w:rsidR="00414240" w:rsidRDefault="00414240" w:rsidP="00414240">
      <w:r>
        <w:rPr>
          <w:rFonts w:hint="eastAsia"/>
        </w:rPr>
        <w:t>атмосферних</w:t>
      </w:r>
      <w:r>
        <w:t></w:t>
      </w:r>
      <w:r>
        <w:rPr>
          <w:rFonts w:hint="eastAsia"/>
        </w:rPr>
        <w:t>гравітаційних</w:t>
      </w:r>
      <w:r>
        <w:t></w:t>
      </w:r>
      <w:r>
        <w:rPr>
          <w:rFonts w:hint="eastAsia"/>
        </w:rPr>
        <w:t>хвиль</w:t>
      </w:r>
      <w:r>
        <w:t></w:t>
      </w:r>
      <w:r>
        <w:rPr>
          <w:rFonts w:hint="eastAsia"/>
        </w:rPr>
        <w:t>і</w:t>
      </w:r>
      <w:r>
        <w:t></w:t>
      </w:r>
      <w:r>
        <w:rPr>
          <w:rFonts w:hint="eastAsia"/>
        </w:rPr>
        <w:t>електростатичних</w:t>
      </w:r>
      <w:r>
        <w:t></w:t>
      </w:r>
      <w:r>
        <w:rPr>
          <w:rFonts w:hint="eastAsia"/>
        </w:rPr>
        <w:t>полів</w:t>
      </w:r>
      <w:r>
        <w:t></w:t>
      </w:r>
      <w:r>
        <w:t></w:t>
      </w:r>
      <w:r>
        <w:rPr>
          <w:rFonts w:hint="eastAsia"/>
        </w:rPr>
        <w:t>та</w:t>
      </w:r>
      <w:r>
        <w:t></w:t>
      </w:r>
      <w:r>
        <w:rPr>
          <w:rFonts w:hint="eastAsia"/>
        </w:rPr>
        <w:t>їх</w:t>
      </w:r>
      <w:r>
        <w:t></w:t>
      </w:r>
      <w:r>
        <w:rPr>
          <w:rFonts w:hint="eastAsia"/>
        </w:rPr>
        <w:t>іоносферних</w:t>
      </w:r>
    </w:p>
    <w:p w:rsidR="00414240" w:rsidRDefault="00414240" w:rsidP="00414240">
      <w:r>
        <w:rPr>
          <w:rFonts w:hint="eastAsia"/>
        </w:rPr>
        <w:t>проекцій</w:t>
      </w:r>
      <w:r>
        <w:t></w:t>
      </w:r>
      <w:r>
        <w:t></w:t>
      </w:r>
      <w:r>
        <w:rPr>
          <w:rFonts w:hint="eastAsia"/>
        </w:rPr>
        <w:t>відгуків</w:t>
      </w:r>
      <w:r>
        <w:t></w:t>
      </w:r>
      <w:r>
        <w:t></w:t>
      </w:r>
      <w:r>
        <w:t></w:t>
      </w:r>
      <w:r>
        <w:rPr>
          <w:rFonts w:hint="eastAsia"/>
        </w:rPr>
        <w:t>а</w:t>
      </w:r>
      <w:r>
        <w:t></w:t>
      </w:r>
      <w:r>
        <w:rPr>
          <w:rFonts w:hint="eastAsia"/>
        </w:rPr>
        <w:t>також</w:t>
      </w:r>
      <w:r>
        <w:t></w:t>
      </w:r>
      <w:r>
        <w:rPr>
          <w:rFonts w:hint="eastAsia"/>
        </w:rPr>
        <w:t>між</w:t>
      </w:r>
      <w:r>
        <w:t></w:t>
      </w:r>
      <w:r>
        <w:rPr>
          <w:rFonts w:hint="eastAsia"/>
        </w:rPr>
        <w:t>сейсмогенними</w:t>
      </w:r>
      <w:r>
        <w:t></w:t>
      </w:r>
      <w:r>
        <w:rPr>
          <w:rFonts w:hint="eastAsia"/>
        </w:rPr>
        <w:t>збуреннями</w:t>
      </w:r>
      <w:r>
        <w:t></w:t>
      </w:r>
      <w:r>
        <w:rPr>
          <w:rFonts w:hint="eastAsia"/>
        </w:rPr>
        <w:t>атмосферних</w:t>
      </w:r>
    </w:p>
    <w:p w:rsidR="00414240" w:rsidRDefault="00414240" w:rsidP="00414240">
      <w:r>
        <w:rPr>
          <w:rFonts w:hint="eastAsia"/>
        </w:rPr>
        <w:t>гравітаційних</w:t>
      </w:r>
      <w:r>
        <w:t></w:t>
      </w:r>
      <w:r>
        <w:rPr>
          <w:rFonts w:hint="eastAsia"/>
        </w:rPr>
        <w:t>хвиль</w:t>
      </w:r>
      <w:r>
        <w:t></w:t>
      </w:r>
      <w:r>
        <w:rPr>
          <w:rFonts w:hint="eastAsia"/>
        </w:rPr>
        <w:t>в</w:t>
      </w:r>
      <w:r>
        <w:t></w:t>
      </w:r>
      <w:r>
        <w:rPr>
          <w:rFonts w:hint="eastAsia"/>
        </w:rPr>
        <w:t>нижній</w:t>
      </w:r>
      <w:r>
        <w:t></w:t>
      </w:r>
      <w:r>
        <w:rPr>
          <w:rFonts w:hint="eastAsia"/>
        </w:rPr>
        <w:t>атмосфері</w:t>
      </w:r>
      <w:r>
        <w:t></w:t>
      </w:r>
      <w:r>
        <w:t></w:t>
      </w:r>
      <w:r>
        <w:rPr>
          <w:rFonts w:hint="eastAsia"/>
        </w:rPr>
        <w:t>відповідними</w:t>
      </w:r>
      <w:r>
        <w:t></w:t>
      </w:r>
      <w:r>
        <w:rPr>
          <w:rFonts w:hint="eastAsia"/>
        </w:rPr>
        <w:t>збуреннями</w:t>
      </w:r>
      <w:r>
        <w:t></w:t>
      </w:r>
      <w:r>
        <w:rPr>
          <w:rFonts w:hint="eastAsia"/>
        </w:rPr>
        <w:t>в</w:t>
      </w:r>
      <w:r>
        <w:t></w:t>
      </w:r>
      <w:r>
        <w:rPr>
          <w:rFonts w:hint="eastAsia"/>
        </w:rPr>
        <w:t>іоносфері</w:t>
      </w:r>
      <w:r>
        <w:t></w:t>
      </w:r>
      <w:r>
        <w:rPr>
          <w:rFonts w:hint="eastAsia"/>
        </w:rPr>
        <w:t>та</w:t>
      </w:r>
    </w:p>
    <w:p w:rsidR="00414240" w:rsidRDefault="00414240" w:rsidP="00414240">
      <w:r>
        <w:rPr>
          <w:rFonts w:hint="eastAsia"/>
        </w:rPr>
        <w:t>результатами</w:t>
      </w:r>
      <w:r>
        <w:t></w:t>
      </w:r>
      <w:r>
        <w:rPr>
          <w:rFonts w:hint="eastAsia"/>
        </w:rPr>
        <w:t>супутникових</w:t>
      </w:r>
      <w:r>
        <w:t></w:t>
      </w:r>
      <w:r>
        <w:rPr>
          <w:rFonts w:hint="eastAsia"/>
        </w:rPr>
        <w:t>спостережень</w:t>
      </w:r>
      <w:r>
        <w:t></w:t>
      </w:r>
      <w:r>
        <w:rPr>
          <w:rFonts w:hint="eastAsia"/>
        </w:rPr>
        <w:t>в</w:t>
      </w:r>
      <w:r>
        <w:t></w:t>
      </w:r>
      <w:r>
        <w:rPr>
          <w:rFonts w:hint="eastAsia"/>
        </w:rPr>
        <w:t>активній</w:t>
      </w:r>
      <w:r>
        <w:t></w:t>
      </w:r>
      <w:r>
        <w:rPr>
          <w:rFonts w:hint="eastAsia"/>
        </w:rPr>
        <w:t>шаруватій</w:t>
      </w:r>
      <w:r>
        <w:t></w:t>
      </w:r>
      <w:r>
        <w:rPr>
          <w:rFonts w:hint="eastAsia"/>
        </w:rPr>
        <w:t>гіротропній</w:t>
      </w:r>
      <w:r>
        <w:t></w:t>
      </w:r>
      <w:r>
        <w:rPr>
          <w:rFonts w:hint="eastAsia"/>
        </w:rPr>
        <w:t>системі</w:t>
      </w:r>
    </w:p>
    <w:p w:rsidR="00414240" w:rsidRDefault="00414240" w:rsidP="00414240">
      <w:r>
        <w:rPr>
          <w:rFonts w:hint="eastAsia"/>
        </w:rPr>
        <w:t>ЛАІ</w:t>
      </w:r>
      <w:r>
        <w:t></w:t>
      </w:r>
      <w:r>
        <w:t></w:t>
      </w:r>
      <w:r>
        <w:rPr>
          <w:rFonts w:hint="eastAsia"/>
        </w:rPr>
        <w:t>зокрема</w:t>
      </w:r>
      <w:r>
        <w:t></w:t>
      </w:r>
      <w:r>
        <w:t></w:t>
      </w:r>
      <w:r>
        <w:rPr>
          <w:rFonts w:hint="eastAsia"/>
        </w:rPr>
        <w:t>в</w:t>
      </w:r>
      <w:r>
        <w:t></w:t>
      </w:r>
      <w:r>
        <w:rPr>
          <w:rFonts w:hint="eastAsia"/>
        </w:rPr>
        <w:t>приекваторіальній</w:t>
      </w:r>
      <w:r>
        <w:t></w:t>
      </w:r>
      <w:r>
        <w:rPr>
          <w:rFonts w:hint="eastAsia"/>
        </w:rPr>
        <w:t>області</w:t>
      </w:r>
      <w:r>
        <w:t></w:t>
      </w:r>
      <w:r>
        <w:t></w:t>
      </w:r>
      <w:r>
        <w:t></w:t>
      </w:r>
      <w:r>
        <w:rPr>
          <w:rFonts w:hint="eastAsia"/>
        </w:rPr>
        <w:t>іоносфері</w:t>
      </w:r>
      <w:r>
        <w:t></w:t>
      </w:r>
      <w:r>
        <w:t></w:t>
      </w:r>
      <w:r>
        <w:rPr>
          <w:rFonts w:hint="eastAsia"/>
        </w:rPr>
        <w:t>На</w:t>
      </w:r>
      <w:r>
        <w:t></w:t>
      </w:r>
      <w:r>
        <w:rPr>
          <w:rFonts w:hint="eastAsia"/>
        </w:rPr>
        <w:t>основі</w:t>
      </w:r>
      <w:r>
        <w:t></w:t>
      </w:r>
      <w:r>
        <w:rPr>
          <w:rFonts w:hint="eastAsia"/>
        </w:rPr>
        <w:t>методу</w:t>
      </w:r>
      <w:r>
        <w:t></w:t>
      </w:r>
      <w:r>
        <w:t></w:t>
      </w:r>
      <w:r>
        <w:t></w:t>
      </w:r>
      <w:r>
        <w:t></w:t>
      </w:r>
      <w:r>
        <w:t></w:t>
      </w:r>
      <w:r>
        <w:t></w:t>
      </w:r>
    </w:p>
    <w:p w:rsidR="00414240" w:rsidRDefault="00414240" w:rsidP="00414240">
      <w:r>
        <w:rPr>
          <w:rFonts w:hint="eastAsia"/>
        </w:rPr>
        <w:t>якісно</w:t>
      </w:r>
      <w:r>
        <w:t></w:t>
      </w:r>
      <w:r>
        <w:rPr>
          <w:rFonts w:hint="eastAsia"/>
        </w:rPr>
        <w:t>пояснені</w:t>
      </w:r>
      <w:r>
        <w:t></w:t>
      </w:r>
      <w:r>
        <w:rPr>
          <w:rFonts w:hint="eastAsia"/>
        </w:rPr>
        <w:t>сейсмогенні</w:t>
      </w:r>
      <w:r>
        <w:t></w:t>
      </w:r>
      <w:r>
        <w:rPr>
          <w:rFonts w:hint="eastAsia"/>
        </w:rPr>
        <w:t>квазістатично</w:t>
      </w:r>
      <w:r>
        <w:t></w:t>
      </w:r>
      <w:r>
        <w:rPr>
          <w:rFonts w:hint="eastAsia"/>
        </w:rPr>
        <w:t>фотохімічні</w:t>
      </w:r>
      <w:r>
        <w:t></w:t>
      </w:r>
      <w:r>
        <w:rPr>
          <w:rFonts w:hint="eastAsia"/>
        </w:rPr>
        <w:t>збурення</w:t>
      </w:r>
      <w:r>
        <w:t></w:t>
      </w:r>
      <w:r>
        <w:rPr>
          <w:rFonts w:hint="eastAsia"/>
        </w:rPr>
        <w:t>характеристик</w:t>
      </w:r>
    </w:p>
    <w:p w:rsidR="00414240" w:rsidRDefault="00414240" w:rsidP="00414240">
      <w:r>
        <w:rPr>
          <w:rFonts w:hint="eastAsia"/>
        </w:rPr>
        <w:t>електромагнітних</w:t>
      </w:r>
      <w:r>
        <w:t></w:t>
      </w:r>
      <w:r>
        <w:rPr>
          <w:rFonts w:hint="eastAsia"/>
        </w:rPr>
        <w:t>хвиль</w:t>
      </w:r>
      <w:r>
        <w:t></w:t>
      </w:r>
      <w:r>
        <w:rPr>
          <w:rFonts w:hint="eastAsia"/>
        </w:rPr>
        <w:t>в</w:t>
      </w:r>
      <w:r>
        <w:t></w:t>
      </w:r>
      <w:r>
        <w:rPr>
          <w:rFonts w:hint="eastAsia"/>
        </w:rPr>
        <w:t>хвилеводі</w:t>
      </w:r>
      <w:r>
        <w:t></w:t>
      </w:r>
      <w:r>
        <w:rPr>
          <w:rFonts w:hint="eastAsia"/>
        </w:rPr>
        <w:t>Земля</w:t>
      </w:r>
      <w:r>
        <w:t></w:t>
      </w:r>
      <w:r>
        <w:rPr>
          <w:rFonts w:hint="eastAsia"/>
        </w:rPr>
        <w:t>Іоносфера</w:t>
      </w:r>
      <w:r>
        <w:t></w:t>
      </w:r>
      <w:r>
        <w:rPr>
          <w:rFonts w:hint="eastAsia"/>
        </w:rPr>
        <w:t>при</w:t>
      </w:r>
      <w:r>
        <w:t></w:t>
      </w:r>
      <w:r>
        <w:rPr>
          <w:rFonts w:hint="eastAsia"/>
        </w:rPr>
        <w:t>наявності</w:t>
      </w:r>
      <w:r>
        <w:t></w:t>
      </w:r>
      <w:r>
        <w:rPr>
          <w:rFonts w:hint="eastAsia"/>
        </w:rPr>
        <w:t>сторонніх</w:t>
      </w:r>
    </w:p>
    <w:p w:rsidR="00414240" w:rsidRDefault="00414240" w:rsidP="00414240">
      <w:r>
        <w:rPr>
          <w:rFonts w:hint="eastAsia"/>
        </w:rPr>
        <w:t>струмів</w:t>
      </w:r>
      <w:r>
        <w:t></w:t>
      </w:r>
      <w:r>
        <w:rPr>
          <w:rFonts w:hint="eastAsia"/>
        </w:rPr>
        <w:t>в</w:t>
      </w:r>
      <w:r>
        <w:t></w:t>
      </w:r>
      <w:r>
        <w:rPr>
          <w:rFonts w:hint="eastAsia"/>
        </w:rPr>
        <w:t>нижній</w:t>
      </w:r>
      <w:r>
        <w:t></w:t>
      </w:r>
      <w:r>
        <w:rPr>
          <w:rFonts w:hint="eastAsia"/>
        </w:rPr>
        <w:t>атмосфері</w:t>
      </w:r>
      <w:r>
        <w:t></w:t>
      </w:r>
      <w:r>
        <w:t></w:t>
      </w:r>
      <w:r>
        <w:rPr>
          <w:rFonts w:hint="eastAsia"/>
        </w:rPr>
        <w:t>сейсмогенного</w:t>
      </w:r>
      <w:r>
        <w:t></w:t>
      </w:r>
      <w:r>
        <w:rPr>
          <w:rFonts w:hint="eastAsia"/>
        </w:rPr>
        <w:t>характеру</w:t>
      </w:r>
      <w:r>
        <w:t></w:t>
      </w:r>
      <w:r>
        <w:t></w:t>
      </w:r>
      <w:r>
        <w:rPr>
          <w:rFonts w:hint="eastAsia"/>
        </w:rPr>
        <w:t>та</w:t>
      </w:r>
      <w:r>
        <w:t></w:t>
      </w:r>
      <w:r>
        <w:rPr>
          <w:rFonts w:hint="eastAsia"/>
        </w:rPr>
        <w:t>мезосфері</w:t>
      </w:r>
      <w:r>
        <w:t></w:t>
      </w:r>
      <w:r>
        <w:t></w:t>
      </w:r>
      <w:r>
        <w:rPr>
          <w:rFonts w:hint="eastAsia"/>
        </w:rPr>
        <w:t>а</w:t>
      </w:r>
      <w:r>
        <w:t></w:t>
      </w:r>
      <w:r>
        <w:rPr>
          <w:rFonts w:hint="eastAsia"/>
        </w:rPr>
        <w:t>також</w:t>
      </w:r>
    </w:p>
    <w:p w:rsidR="00414240" w:rsidRDefault="00414240" w:rsidP="00414240">
      <w:r>
        <w:rPr>
          <w:rFonts w:hint="eastAsia"/>
        </w:rPr>
        <w:t>сейсмогенного</w:t>
      </w:r>
      <w:r>
        <w:t></w:t>
      </w:r>
      <w:r>
        <w:rPr>
          <w:rFonts w:hint="eastAsia"/>
        </w:rPr>
        <w:t>підвищення</w:t>
      </w:r>
      <w:r>
        <w:t></w:t>
      </w:r>
      <w:r>
        <w:rPr>
          <w:rFonts w:hint="eastAsia"/>
        </w:rPr>
        <w:t>провідності</w:t>
      </w:r>
      <w:r>
        <w:t></w:t>
      </w:r>
      <w:r>
        <w:rPr>
          <w:rFonts w:hint="eastAsia"/>
        </w:rPr>
        <w:t>нижньої</w:t>
      </w:r>
      <w:r>
        <w:t></w:t>
      </w:r>
      <w:r>
        <w:rPr>
          <w:rFonts w:hint="eastAsia"/>
        </w:rPr>
        <w:t>атмосфери</w:t>
      </w:r>
      <w:r>
        <w:t></w:t>
      </w:r>
      <w:r>
        <w:t></w:t>
      </w:r>
      <w:r>
        <w:rPr>
          <w:rFonts w:hint="eastAsia"/>
        </w:rPr>
        <w:t>Побудована</w:t>
      </w:r>
      <w:r>
        <w:t></w:t>
      </w:r>
      <w:r>
        <w:rPr>
          <w:rFonts w:hint="eastAsia"/>
        </w:rPr>
        <w:t>нова</w:t>
      </w:r>
    </w:p>
    <w:p w:rsidR="00414240" w:rsidRDefault="00414240" w:rsidP="00414240">
      <w:r>
        <w:rPr>
          <w:rFonts w:hint="eastAsia"/>
        </w:rPr>
        <w:t>нелінійна</w:t>
      </w:r>
      <w:r>
        <w:t></w:t>
      </w:r>
      <w:r>
        <w:rPr>
          <w:rFonts w:hint="eastAsia"/>
        </w:rPr>
        <w:t>модель</w:t>
      </w:r>
      <w:r>
        <w:t></w:t>
      </w:r>
      <w:r>
        <w:rPr>
          <w:rFonts w:hint="eastAsia"/>
        </w:rPr>
        <w:t>вихрових</w:t>
      </w:r>
      <w:r>
        <w:t></w:t>
      </w:r>
      <w:r>
        <w:rPr>
          <w:rFonts w:hint="eastAsia"/>
        </w:rPr>
        <w:t>збурень</w:t>
      </w:r>
      <w:r>
        <w:t></w:t>
      </w:r>
      <w:r>
        <w:rPr>
          <w:rFonts w:hint="eastAsia"/>
        </w:rPr>
        <w:t>ПЕМХ</w:t>
      </w:r>
      <w:r>
        <w:t></w:t>
      </w:r>
      <w:r>
        <w:rPr>
          <w:rFonts w:hint="eastAsia"/>
        </w:rPr>
        <w:t>в</w:t>
      </w:r>
      <w:r>
        <w:t></w:t>
      </w:r>
      <w:r>
        <w:rPr>
          <w:rFonts w:hint="eastAsia"/>
        </w:rPr>
        <w:t>локальному</w:t>
      </w:r>
      <w:r>
        <w:t></w:t>
      </w:r>
      <w:r>
        <w:rPr>
          <w:rFonts w:hint="eastAsia"/>
        </w:rPr>
        <w:t>наближенні</w:t>
      </w:r>
      <w:r>
        <w:t></w:t>
      </w:r>
      <w:r>
        <w:rPr>
          <w:rFonts w:hint="eastAsia"/>
        </w:rPr>
        <w:t>β</w:t>
      </w:r>
      <w:r>
        <w:t></w:t>
      </w:r>
      <w:r>
        <w:rPr>
          <w:rFonts w:hint="eastAsia"/>
        </w:rPr>
        <w:t>площини</w:t>
      </w:r>
      <w:r>
        <w:t></w:t>
      </w:r>
      <w:r>
        <w:rPr>
          <w:rFonts w:hint="eastAsia"/>
        </w:rPr>
        <w:t>для</w:t>
      </w:r>
    </w:p>
    <w:p w:rsidR="00414240" w:rsidRDefault="00414240" w:rsidP="00414240">
      <w:r>
        <w:t></w:t>
      </w:r>
      <w:r>
        <w:t></w:t>
      </w:r>
      <w:r>
        <w:t></w:t>
      </w:r>
    </w:p>
    <w:p w:rsidR="00414240" w:rsidRDefault="00414240" w:rsidP="00414240">
      <w:r>
        <w:rPr>
          <w:rFonts w:hint="eastAsia"/>
        </w:rPr>
        <w:t>довільних</w:t>
      </w:r>
      <w:r>
        <w:t></w:t>
      </w:r>
      <w:r>
        <w:rPr>
          <w:rFonts w:hint="eastAsia"/>
        </w:rPr>
        <w:t>висот</w:t>
      </w:r>
      <w:r>
        <w:t></w:t>
      </w:r>
      <w:r>
        <w:rPr>
          <w:rFonts w:hint="eastAsia"/>
        </w:rPr>
        <w:t>в</w:t>
      </w:r>
      <w:r>
        <w:t></w:t>
      </w:r>
      <w:r>
        <w:t></w:t>
      </w:r>
      <w:r>
        <w:t></w:t>
      </w:r>
      <w:r>
        <w:t></w:t>
      </w:r>
      <w:r>
        <w:t></w:t>
      </w:r>
      <w:r>
        <w:t></w:t>
      </w:r>
      <w:r>
        <w:rPr>
          <w:rFonts w:hint="eastAsia"/>
        </w:rPr>
        <w:t>та</w:t>
      </w:r>
      <w:r>
        <w:t></w:t>
      </w:r>
      <w:r>
        <w:t></w:t>
      </w:r>
      <w:r>
        <w:t></w:t>
      </w:r>
      <w:r>
        <w:rPr>
          <w:rFonts w:hint="eastAsia"/>
        </w:rPr>
        <w:t>областях</w:t>
      </w:r>
      <w:r>
        <w:t></w:t>
      </w:r>
      <w:r>
        <w:rPr>
          <w:rFonts w:hint="eastAsia"/>
        </w:rPr>
        <w:t>іоносфери</w:t>
      </w:r>
      <w:r>
        <w:t></w:t>
      </w:r>
      <w:r>
        <w:t></w:t>
      </w:r>
      <w:r>
        <w:rPr>
          <w:rFonts w:hint="eastAsia"/>
        </w:rPr>
        <w:t>Ефективний</w:t>
      </w:r>
      <w:r>
        <w:t></w:t>
      </w:r>
      <w:r>
        <w:rPr>
          <w:rFonts w:hint="eastAsia"/>
        </w:rPr>
        <w:t>час</w:t>
      </w:r>
      <w:r>
        <w:t></w:t>
      </w:r>
      <w:r>
        <w:rPr>
          <w:rFonts w:hint="eastAsia"/>
        </w:rPr>
        <w:t>життя</w:t>
      </w:r>
      <w:r>
        <w:t></w:t>
      </w:r>
      <w:r>
        <w:rPr>
          <w:rFonts w:hint="eastAsia"/>
        </w:rPr>
        <w:t>вихрових</w:t>
      </w:r>
    </w:p>
    <w:p w:rsidR="00414240" w:rsidRDefault="00414240" w:rsidP="00414240">
      <w:r>
        <w:rPr>
          <w:rFonts w:hint="eastAsia"/>
        </w:rPr>
        <w:t>збурень</w:t>
      </w:r>
      <w:r>
        <w:t></w:t>
      </w:r>
      <w:r>
        <w:rPr>
          <w:rFonts w:hint="eastAsia"/>
        </w:rPr>
        <w:t>ПЕМХ</w:t>
      </w:r>
      <w:r>
        <w:t></w:t>
      </w:r>
      <w:r>
        <w:t></w:t>
      </w:r>
      <w:r>
        <w:rPr>
          <w:rFonts w:hint="eastAsia"/>
        </w:rPr>
        <w:t>з</w:t>
      </w:r>
      <w:r>
        <w:t></w:t>
      </w:r>
      <w:r>
        <w:rPr>
          <w:rFonts w:hint="eastAsia"/>
        </w:rPr>
        <w:t>урахуванням</w:t>
      </w:r>
      <w:r>
        <w:t></w:t>
      </w:r>
      <w:r>
        <w:rPr>
          <w:rFonts w:hint="eastAsia"/>
        </w:rPr>
        <w:t>гігантської</w:t>
      </w:r>
      <w:r>
        <w:t></w:t>
      </w:r>
      <w:r>
        <w:rPr>
          <w:rFonts w:hint="eastAsia"/>
        </w:rPr>
        <w:t>дифузійної</w:t>
      </w:r>
      <w:r>
        <w:t></w:t>
      </w:r>
      <w:r>
        <w:rPr>
          <w:rFonts w:hint="eastAsia"/>
        </w:rPr>
        <w:t>дисипації</w:t>
      </w:r>
      <w:r>
        <w:t></w:t>
      </w:r>
      <w:r>
        <w:rPr>
          <w:rFonts w:hint="eastAsia"/>
        </w:rPr>
        <w:t>та</w:t>
      </w:r>
      <w:r>
        <w:t></w:t>
      </w:r>
      <w:r>
        <w:rPr>
          <w:rFonts w:hint="eastAsia"/>
        </w:rPr>
        <w:t>криволінійності</w:t>
      </w:r>
    </w:p>
    <w:p w:rsidR="00414240" w:rsidRDefault="00414240" w:rsidP="00414240">
      <w:r>
        <w:rPr>
          <w:rFonts w:hint="eastAsia"/>
        </w:rPr>
        <w:t>середовища</w:t>
      </w:r>
      <w:r>
        <w:t></w:t>
      </w:r>
      <w:r>
        <w:t></w:t>
      </w:r>
      <w:r>
        <w:rPr>
          <w:rFonts w:hint="eastAsia"/>
        </w:rPr>
        <w:t>має</w:t>
      </w:r>
      <w:r>
        <w:t></w:t>
      </w:r>
      <w:r>
        <w:rPr>
          <w:rFonts w:hint="eastAsia"/>
        </w:rPr>
        <w:t>порядок</w:t>
      </w:r>
      <w:r>
        <w:t></w:t>
      </w:r>
      <w:r>
        <w:t></w:t>
      </w:r>
      <w:r>
        <w:t></w:t>
      </w:r>
      <w:r>
        <w:t></w:t>
      </w:r>
      <w:r>
        <w:rPr>
          <w:rFonts w:hint="eastAsia"/>
        </w:rPr>
        <w:t>хв</w:t>
      </w:r>
      <w:r>
        <w:t></w:t>
      </w:r>
      <w:r>
        <w:t></w:t>
      </w:r>
      <w:r>
        <w:rPr>
          <w:rFonts w:hint="eastAsia"/>
        </w:rPr>
        <w:t>на</w:t>
      </w:r>
      <w:r>
        <w:t></w:t>
      </w:r>
      <w:r>
        <w:rPr>
          <w:rFonts w:hint="eastAsia"/>
        </w:rPr>
        <w:t>висоті</w:t>
      </w:r>
      <w:r>
        <w:t></w:t>
      </w:r>
      <w:r>
        <w:t></w:t>
      </w:r>
      <w:r>
        <w:t></w:t>
      </w:r>
      <w:r>
        <w:t></w:t>
      </w:r>
      <w:r>
        <w:t></w:t>
      </w:r>
      <w:r>
        <w:rPr>
          <w:rFonts w:hint="eastAsia"/>
        </w:rPr>
        <w:t>км</w:t>
      </w:r>
      <w:r>
        <w:t></w:t>
      </w:r>
    </w:p>
    <w:p w:rsidR="00414240" w:rsidRDefault="00414240" w:rsidP="00414240">
      <w:r>
        <w:rPr>
          <w:rFonts w:hint="eastAsia"/>
        </w:rPr>
        <w:t>Результати</w:t>
      </w:r>
      <w:r>
        <w:t></w:t>
      </w:r>
      <w:r>
        <w:rPr>
          <w:rFonts w:hint="eastAsia"/>
        </w:rPr>
        <w:t>дисертаційної</w:t>
      </w:r>
      <w:r>
        <w:t></w:t>
      </w:r>
      <w:r>
        <w:rPr>
          <w:rFonts w:hint="eastAsia"/>
        </w:rPr>
        <w:t>роботи</w:t>
      </w:r>
      <w:r>
        <w:t></w:t>
      </w:r>
      <w:r>
        <w:rPr>
          <w:rFonts w:hint="eastAsia"/>
        </w:rPr>
        <w:t>можуть</w:t>
      </w:r>
      <w:r>
        <w:t></w:t>
      </w:r>
      <w:r>
        <w:rPr>
          <w:rFonts w:hint="eastAsia"/>
        </w:rPr>
        <w:t>бути</w:t>
      </w:r>
      <w:r>
        <w:t></w:t>
      </w:r>
      <w:r>
        <w:rPr>
          <w:rFonts w:hint="eastAsia"/>
        </w:rPr>
        <w:t>використані</w:t>
      </w:r>
      <w:r>
        <w:t></w:t>
      </w:r>
      <w:r>
        <w:rPr>
          <w:rFonts w:hint="eastAsia"/>
        </w:rPr>
        <w:t>для</w:t>
      </w:r>
    </w:p>
    <w:p w:rsidR="00414240" w:rsidRDefault="00414240" w:rsidP="00414240">
      <w:r>
        <w:rPr>
          <w:rFonts w:hint="eastAsia"/>
        </w:rPr>
        <w:t>фундаментальних</w:t>
      </w:r>
      <w:r>
        <w:t></w:t>
      </w:r>
      <w:r>
        <w:rPr>
          <w:rFonts w:hint="eastAsia"/>
        </w:rPr>
        <w:t>досліджень</w:t>
      </w:r>
      <w:r>
        <w:t></w:t>
      </w:r>
      <w:r>
        <w:rPr>
          <w:rFonts w:hint="eastAsia"/>
        </w:rPr>
        <w:t>шаруватих</w:t>
      </w:r>
      <w:r>
        <w:t></w:t>
      </w:r>
      <w:r>
        <w:rPr>
          <w:rFonts w:hint="eastAsia"/>
        </w:rPr>
        <w:t>нелінійних</w:t>
      </w:r>
      <w:r>
        <w:t></w:t>
      </w:r>
      <w:r>
        <w:rPr>
          <w:rFonts w:hint="eastAsia"/>
        </w:rPr>
        <w:t>і</w:t>
      </w:r>
      <w:r>
        <w:t></w:t>
      </w:r>
      <w:r>
        <w:rPr>
          <w:rFonts w:hint="eastAsia"/>
        </w:rPr>
        <w:t>активних</w:t>
      </w:r>
      <w:r>
        <w:t></w:t>
      </w:r>
      <w:r>
        <w:rPr>
          <w:rFonts w:hint="eastAsia"/>
        </w:rPr>
        <w:t>середовищ</w:t>
      </w:r>
      <w:r>
        <w:t></w:t>
      </w:r>
      <w:r>
        <w:rPr>
          <w:rFonts w:hint="eastAsia"/>
        </w:rPr>
        <w:t>різної</w:t>
      </w:r>
    </w:p>
    <w:p w:rsidR="00414240" w:rsidRDefault="00414240" w:rsidP="00414240">
      <w:r>
        <w:rPr>
          <w:rFonts w:hint="eastAsia"/>
        </w:rPr>
        <w:t>фізичної</w:t>
      </w:r>
      <w:r>
        <w:t></w:t>
      </w:r>
      <w:r>
        <w:rPr>
          <w:rFonts w:hint="eastAsia"/>
        </w:rPr>
        <w:t>природи</w:t>
      </w:r>
      <w:r>
        <w:t></w:t>
      </w:r>
      <w:r>
        <w:t></w:t>
      </w:r>
      <w:r>
        <w:rPr>
          <w:rFonts w:hint="eastAsia"/>
        </w:rPr>
        <w:t>хвильових</w:t>
      </w:r>
      <w:r>
        <w:t></w:t>
      </w:r>
      <w:r>
        <w:rPr>
          <w:rFonts w:hint="eastAsia"/>
        </w:rPr>
        <w:t>процесів</w:t>
      </w:r>
      <w:r>
        <w:t></w:t>
      </w:r>
      <w:r>
        <w:rPr>
          <w:rFonts w:hint="eastAsia"/>
        </w:rPr>
        <w:t>в</w:t>
      </w:r>
      <w:r>
        <w:t></w:t>
      </w:r>
      <w:r>
        <w:rPr>
          <w:rFonts w:hint="eastAsia"/>
        </w:rPr>
        <w:t>таких</w:t>
      </w:r>
      <w:r>
        <w:t></w:t>
      </w:r>
      <w:r>
        <w:rPr>
          <w:rFonts w:hint="eastAsia"/>
        </w:rPr>
        <w:t>середовищах</w:t>
      </w:r>
      <w:r>
        <w:t></w:t>
      </w:r>
      <w:r>
        <w:t></w:t>
      </w:r>
      <w:r>
        <w:rPr>
          <w:rFonts w:hint="eastAsia"/>
        </w:rPr>
        <w:t>включаючи</w:t>
      </w:r>
      <w:r>
        <w:t></w:t>
      </w:r>
      <w:r>
        <w:rPr>
          <w:rFonts w:hint="eastAsia"/>
        </w:rPr>
        <w:t>як</w:t>
      </w:r>
      <w:r>
        <w:t></w:t>
      </w:r>
      <w:r>
        <w:rPr>
          <w:rFonts w:hint="eastAsia"/>
        </w:rPr>
        <w:t>штучно</w:t>
      </w:r>
    </w:p>
    <w:p w:rsidR="00414240" w:rsidRDefault="00414240" w:rsidP="00414240">
      <w:r>
        <w:rPr>
          <w:rFonts w:hint="eastAsia"/>
        </w:rPr>
        <w:t>створені</w:t>
      </w:r>
      <w:r>
        <w:t></w:t>
      </w:r>
      <w:r>
        <w:rPr>
          <w:rFonts w:hint="eastAsia"/>
        </w:rPr>
        <w:t>метаматеріали</w:t>
      </w:r>
      <w:r>
        <w:t></w:t>
      </w:r>
      <w:r>
        <w:t></w:t>
      </w:r>
      <w:r>
        <w:rPr>
          <w:rFonts w:hint="eastAsia"/>
        </w:rPr>
        <w:t>плазмові</w:t>
      </w:r>
      <w:r>
        <w:t></w:t>
      </w:r>
      <w:r>
        <w:rPr>
          <w:rFonts w:hint="eastAsia"/>
        </w:rPr>
        <w:t>та</w:t>
      </w:r>
      <w:r>
        <w:t></w:t>
      </w:r>
      <w:r>
        <w:rPr>
          <w:rFonts w:hint="eastAsia"/>
        </w:rPr>
        <w:t>гіромагнітні</w:t>
      </w:r>
      <w:r>
        <w:t></w:t>
      </w:r>
      <w:r>
        <w:rPr>
          <w:rFonts w:hint="eastAsia"/>
        </w:rPr>
        <w:t>середовища</w:t>
      </w:r>
      <w:r>
        <w:t></w:t>
      </w:r>
      <w:r>
        <w:t></w:t>
      </w:r>
      <w:r>
        <w:rPr>
          <w:rFonts w:hint="eastAsia"/>
        </w:rPr>
        <w:t>так</w:t>
      </w:r>
      <w:r>
        <w:t></w:t>
      </w:r>
      <w:r>
        <w:rPr>
          <w:rFonts w:hint="eastAsia"/>
        </w:rPr>
        <w:t>і</w:t>
      </w:r>
      <w:r>
        <w:t></w:t>
      </w:r>
      <w:r>
        <w:rPr>
          <w:rFonts w:hint="eastAsia"/>
        </w:rPr>
        <w:t>природні</w:t>
      </w:r>
    </w:p>
    <w:p w:rsidR="00414240" w:rsidRDefault="00414240" w:rsidP="00414240">
      <w:r>
        <w:rPr>
          <w:rFonts w:hint="eastAsia"/>
        </w:rPr>
        <w:t>середовища</w:t>
      </w:r>
      <w:r>
        <w:t></w:t>
      </w:r>
      <w:r>
        <w:t></w:t>
      </w:r>
      <w:r>
        <w:rPr>
          <w:rFonts w:hint="eastAsia"/>
        </w:rPr>
        <w:t>зокрема</w:t>
      </w:r>
      <w:r>
        <w:t></w:t>
      </w:r>
      <w:r>
        <w:t></w:t>
      </w:r>
      <w:r>
        <w:rPr>
          <w:rFonts w:hint="eastAsia"/>
        </w:rPr>
        <w:t>у</w:t>
      </w:r>
      <w:r>
        <w:t></w:t>
      </w:r>
      <w:r>
        <w:rPr>
          <w:rFonts w:hint="eastAsia"/>
        </w:rPr>
        <w:t>системі</w:t>
      </w:r>
      <w:r>
        <w:t></w:t>
      </w:r>
      <w:r>
        <w:t></w:t>
      </w:r>
      <w:r>
        <w:rPr>
          <w:rFonts w:hint="eastAsia"/>
        </w:rPr>
        <w:t>літосфера</w:t>
      </w:r>
      <w:r>
        <w:t></w:t>
      </w:r>
      <w:r>
        <w:rPr>
          <w:rFonts w:hint="eastAsia"/>
        </w:rPr>
        <w:t>атмосфера</w:t>
      </w:r>
      <w:r>
        <w:t></w:t>
      </w:r>
      <w:r>
        <w:rPr>
          <w:rFonts w:hint="eastAsia"/>
        </w:rPr>
        <w:t>іоносфера</w:t>
      </w:r>
      <w:r>
        <w:t></w:t>
      </w:r>
      <w:r>
        <w:t></w:t>
      </w:r>
      <w:r>
        <w:t></w:t>
      </w:r>
      <w:r>
        <w:t></w:t>
      </w:r>
      <w:r>
        <w:rPr>
          <w:rFonts w:hint="eastAsia"/>
        </w:rPr>
        <w:t>Розроблені</w:t>
      </w:r>
    </w:p>
    <w:p w:rsidR="00414240" w:rsidRDefault="00414240" w:rsidP="00414240">
      <w:r>
        <w:rPr>
          <w:rFonts w:hint="eastAsia"/>
        </w:rPr>
        <w:t>теорія</w:t>
      </w:r>
      <w:r>
        <w:t></w:t>
      </w:r>
      <w:r>
        <w:t></w:t>
      </w:r>
      <w:r>
        <w:rPr>
          <w:rFonts w:hint="eastAsia"/>
        </w:rPr>
        <w:t>фізико</w:t>
      </w:r>
      <w:r>
        <w:t></w:t>
      </w:r>
      <w:r>
        <w:rPr>
          <w:rFonts w:hint="eastAsia"/>
        </w:rPr>
        <w:t>математичний</w:t>
      </w:r>
      <w:r>
        <w:t></w:t>
      </w:r>
      <w:r>
        <w:rPr>
          <w:rFonts w:hint="eastAsia"/>
        </w:rPr>
        <w:t>апарат</w:t>
      </w:r>
      <w:r>
        <w:t></w:t>
      </w:r>
      <w:r>
        <w:rPr>
          <w:rFonts w:hint="eastAsia"/>
        </w:rPr>
        <w:t>і</w:t>
      </w:r>
      <w:r>
        <w:t></w:t>
      </w:r>
      <w:r>
        <w:rPr>
          <w:rFonts w:hint="eastAsia"/>
        </w:rPr>
        <w:t>метаматеріальний</w:t>
      </w:r>
      <w:r>
        <w:t></w:t>
      </w:r>
      <w:r>
        <w:rPr>
          <w:rFonts w:hint="eastAsia"/>
        </w:rPr>
        <w:t>підхід</w:t>
      </w:r>
      <w:r>
        <w:t></w:t>
      </w:r>
      <w:r>
        <w:rPr>
          <w:rFonts w:hint="eastAsia"/>
        </w:rPr>
        <w:t>до</w:t>
      </w:r>
      <w:r>
        <w:t></w:t>
      </w:r>
      <w:r>
        <w:rPr>
          <w:rFonts w:hint="eastAsia"/>
        </w:rPr>
        <w:t>виявлення</w:t>
      </w:r>
      <w:r>
        <w:t></w:t>
      </w:r>
    </w:p>
    <w:p w:rsidR="00414240" w:rsidRDefault="00414240" w:rsidP="00414240">
      <w:r>
        <w:rPr>
          <w:rFonts w:hint="eastAsia"/>
        </w:rPr>
        <w:t>вивчення</w:t>
      </w:r>
      <w:r>
        <w:t></w:t>
      </w:r>
      <w:r>
        <w:rPr>
          <w:rFonts w:hint="eastAsia"/>
        </w:rPr>
        <w:t>і</w:t>
      </w:r>
      <w:r>
        <w:t></w:t>
      </w:r>
      <w:r>
        <w:rPr>
          <w:rFonts w:hint="eastAsia"/>
        </w:rPr>
        <w:t>узагальнення</w:t>
      </w:r>
      <w:r>
        <w:t></w:t>
      </w:r>
      <w:r>
        <w:rPr>
          <w:rFonts w:hint="eastAsia"/>
        </w:rPr>
        <w:t>закономірностей</w:t>
      </w:r>
      <w:r>
        <w:t></w:t>
      </w:r>
      <w:r>
        <w:rPr>
          <w:rFonts w:hint="eastAsia"/>
        </w:rPr>
        <w:t>хвильових</w:t>
      </w:r>
      <w:r>
        <w:t></w:t>
      </w:r>
      <w:r>
        <w:rPr>
          <w:rFonts w:hint="eastAsia"/>
        </w:rPr>
        <w:t>процесів</w:t>
      </w:r>
      <w:r>
        <w:t></w:t>
      </w:r>
      <w:r>
        <w:rPr>
          <w:rFonts w:hint="eastAsia"/>
        </w:rPr>
        <w:t>у</w:t>
      </w:r>
      <w:r>
        <w:t></w:t>
      </w:r>
      <w:r>
        <w:rPr>
          <w:rFonts w:hint="eastAsia"/>
        </w:rPr>
        <w:t>шаруватих</w:t>
      </w:r>
      <w:r>
        <w:t></w:t>
      </w:r>
    </w:p>
    <w:p w:rsidR="00414240" w:rsidRDefault="00414240" w:rsidP="00414240">
      <w:r>
        <w:rPr>
          <w:rFonts w:hint="eastAsia"/>
        </w:rPr>
        <w:t>комплексних</w:t>
      </w:r>
      <w:r>
        <w:t></w:t>
      </w:r>
      <w:r>
        <w:rPr>
          <w:rFonts w:hint="eastAsia"/>
        </w:rPr>
        <w:t>та</w:t>
      </w:r>
      <w:r>
        <w:t></w:t>
      </w:r>
      <w:r>
        <w:rPr>
          <w:rFonts w:hint="eastAsia"/>
        </w:rPr>
        <w:t>активних</w:t>
      </w:r>
      <w:r>
        <w:t></w:t>
      </w:r>
      <w:r>
        <w:rPr>
          <w:rFonts w:hint="eastAsia"/>
        </w:rPr>
        <w:t>середовищах</w:t>
      </w:r>
      <w:r>
        <w:t></w:t>
      </w:r>
      <w:r>
        <w:rPr>
          <w:rFonts w:hint="eastAsia"/>
        </w:rPr>
        <w:t>різної</w:t>
      </w:r>
      <w:r>
        <w:t></w:t>
      </w:r>
      <w:r>
        <w:rPr>
          <w:rFonts w:hint="eastAsia"/>
        </w:rPr>
        <w:t>фізичної</w:t>
      </w:r>
      <w:r>
        <w:t></w:t>
      </w:r>
      <w:r>
        <w:rPr>
          <w:rFonts w:hint="eastAsia"/>
        </w:rPr>
        <w:t>природи</w:t>
      </w:r>
      <w:r>
        <w:t></w:t>
      </w:r>
      <w:r>
        <w:rPr>
          <w:rFonts w:hint="eastAsia"/>
        </w:rPr>
        <w:t>є</w:t>
      </w:r>
      <w:r>
        <w:t></w:t>
      </w:r>
      <w:r>
        <w:rPr>
          <w:rFonts w:hint="eastAsia"/>
        </w:rPr>
        <w:t>перспективними</w:t>
      </w:r>
    </w:p>
    <w:p w:rsidR="00414240" w:rsidRDefault="00414240" w:rsidP="00414240">
      <w:r>
        <w:rPr>
          <w:rFonts w:hint="eastAsia"/>
        </w:rPr>
        <w:t>для</w:t>
      </w:r>
      <w:r>
        <w:t></w:t>
      </w:r>
      <w:r>
        <w:rPr>
          <w:rFonts w:hint="eastAsia"/>
        </w:rPr>
        <w:t>проектування</w:t>
      </w:r>
      <w:r>
        <w:t></w:t>
      </w:r>
      <w:r>
        <w:rPr>
          <w:rFonts w:hint="eastAsia"/>
        </w:rPr>
        <w:t>якісно</w:t>
      </w:r>
      <w:r>
        <w:t></w:t>
      </w:r>
      <w:r>
        <w:rPr>
          <w:rFonts w:hint="eastAsia"/>
        </w:rPr>
        <w:t>удосконалених</w:t>
      </w:r>
      <w:r>
        <w:t></w:t>
      </w:r>
      <w:r>
        <w:rPr>
          <w:rFonts w:hint="eastAsia"/>
        </w:rPr>
        <w:t>систем</w:t>
      </w:r>
      <w:r>
        <w:t></w:t>
      </w:r>
      <w:r>
        <w:rPr>
          <w:rFonts w:hint="eastAsia"/>
        </w:rPr>
        <w:t>обробки</w:t>
      </w:r>
      <w:r>
        <w:t></w:t>
      </w:r>
      <w:r>
        <w:rPr>
          <w:rFonts w:hint="eastAsia"/>
        </w:rPr>
        <w:t>сигналів</w:t>
      </w:r>
      <w:r>
        <w:t></w:t>
      </w:r>
      <w:r>
        <w:t></w:t>
      </w:r>
      <w:r>
        <w:rPr>
          <w:rFonts w:hint="eastAsia"/>
        </w:rPr>
        <w:t>метаматеріалів</w:t>
      </w:r>
      <w:r>
        <w:t></w:t>
      </w:r>
      <w:r>
        <w:rPr>
          <w:rFonts w:hint="eastAsia"/>
        </w:rPr>
        <w:t>та</w:t>
      </w:r>
    </w:p>
    <w:p w:rsidR="00414240" w:rsidRDefault="00414240" w:rsidP="00414240">
      <w:r>
        <w:rPr>
          <w:rFonts w:hint="eastAsia"/>
        </w:rPr>
        <w:t>активних</w:t>
      </w:r>
      <w:r>
        <w:t></w:t>
      </w:r>
      <w:r>
        <w:rPr>
          <w:rFonts w:hint="eastAsia"/>
        </w:rPr>
        <w:t>середовищ</w:t>
      </w:r>
      <w:r>
        <w:t></w:t>
      </w:r>
      <w:r>
        <w:t></w:t>
      </w:r>
      <w:r>
        <w:rPr>
          <w:rFonts w:hint="eastAsia"/>
        </w:rPr>
        <w:t>створення</w:t>
      </w:r>
      <w:r>
        <w:t></w:t>
      </w:r>
      <w:r>
        <w:rPr>
          <w:rFonts w:hint="eastAsia"/>
        </w:rPr>
        <w:t>оптичних</w:t>
      </w:r>
      <w:r>
        <w:t></w:t>
      </w:r>
      <w:r>
        <w:rPr>
          <w:rFonts w:hint="eastAsia"/>
        </w:rPr>
        <w:t>процесорів</w:t>
      </w:r>
      <w:r>
        <w:t></w:t>
      </w:r>
      <w:r>
        <w:t></w:t>
      </w:r>
      <w:r>
        <w:rPr>
          <w:rFonts w:hint="eastAsia"/>
        </w:rPr>
        <w:t>суперлінз</w:t>
      </w:r>
      <w:r>
        <w:t></w:t>
      </w:r>
      <w:r>
        <w:t></w:t>
      </w:r>
      <w:r>
        <w:rPr>
          <w:rFonts w:hint="eastAsia"/>
        </w:rPr>
        <w:t>приладів</w:t>
      </w:r>
    </w:p>
    <w:p w:rsidR="00414240" w:rsidRDefault="00414240" w:rsidP="00414240">
      <w:r>
        <w:rPr>
          <w:rFonts w:hint="eastAsia"/>
        </w:rPr>
        <w:t>трансформаційної</w:t>
      </w:r>
      <w:r>
        <w:t></w:t>
      </w:r>
      <w:r>
        <w:rPr>
          <w:rFonts w:hint="eastAsia"/>
        </w:rPr>
        <w:t>оптики</w:t>
      </w:r>
      <w:r>
        <w:t></w:t>
      </w:r>
      <w:r>
        <w:t></w:t>
      </w:r>
      <w:r>
        <w:rPr>
          <w:rFonts w:hint="eastAsia"/>
        </w:rPr>
        <w:t>побудови</w:t>
      </w:r>
      <w:r>
        <w:t></w:t>
      </w:r>
      <w:r>
        <w:rPr>
          <w:rFonts w:hint="eastAsia"/>
        </w:rPr>
        <w:t>активних</w:t>
      </w:r>
      <w:r>
        <w:t></w:t>
      </w:r>
      <w:r>
        <w:rPr>
          <w:rFonts w:hint="eastAsia"/>
        </w:rPr>
        <w:t>приладів</w:t>
      </w:r>
      <w:r>
        <w:t></w:t>
      </w:r>
      <w:r>
        <w:rPr>
          <w:rFonts w:hint="eastAsia"/>
        </w:rPr>
        <w:t>на</w:t>
      </w:r>
      <w:r>
        <w:t></w:t>
      </w:r>
      <w:r>
        <w:rPr>
          <w:rFonts w:hint="eastAsia"/>
        </w:rPr>
        <w:t>основі</w:t>
      </w:r>
      <w:r>
        <w:t></w:t>
      </w:r>
      <w:r>
        <w:rPr>
          <w:rFonts w:hint="eastAsia"/>
        </w:rPr>
        <w:t>квантової</w:t>
      </w:r>
    </w:p>
    <w:p w:rsidR="00414240" w:rsidRDefault="00414240" w:rsidP="00414240">
      <w:r>
        <w:rPr>
          <w:rFonts w:hint="eastAsia"/>
        </w:rPr>
        <w:t>плазмоніки</w:t>
      </w:r>
      <w:r>
        <w:t></w:t>
      </w:r>
      <w:r>
        <w:t></w:t>
      </w:r>
      <w:r>
        <w:rPr>
          <w:rFonts w:hint="eastAsia"/>
        </w:rPr>
        <w:t>розробки</w:t>
      </w:r>
      <w:r>
        <w:t></w:t>
      </w:r>
      <w:r>
        <w:rPr>
          <w:rFonts w:hint="eastAsia"/>
        </w:rPr>
        <w:t>високочутливих</w:t>
      </w:r>
      <w:r>
        <w:t></w:t>
      </w:r>
      <w:r>
        <w:rPr>
          <w:rFonts w:hint="eastAsia"/>
        </w:rPr>
        <w:t>сенсорів</w:t>
      </w:r>
      <w:r>
        <w:t></w:t>
      </w:r>
      <w:r>
        <w:rPr>
          <w:rFonts w:hint="eastAsia"/>
        </w:rPr>
        <w:t>для</w:t>
      </w:r>
      <w:r>
        <w:t></w:t>
      </w:r>
      <w:r>
        <w:rPr>
          <w:rFonts w:hint="eastAsia"/>
        </w:rPr>
        <w:t>біомедичних</w:t>
      </w:r>
      <w:r>
        <w:t></w:t>
      </w:r>
      <w:r>
        <w:rPr>
          <w:rFonts w:hint="eastAsia"/>
        </w:rPr>
        <w:t>технологій</w:t>
      </w:r>
      <w:r>
        <w:t></w:t>
      </w:r>
    </w:p>
    <w:p w:rsidR="00414240" w:rsidRDefault="00414240" w:rsidP="00414240">
      <w:r>
        <w:rPr>
          <w:rFonts w:hint="eastAsia"/>
        </w:rPr>
        <w:t>дослідження</w:t>
      </w:r>
      <w:r>
        <w:t></w:t>
      </w:r>
      <w:r>
        <w:rPr>
          <w:rFonts w:hint="eastAsia"/>
        </w:rPr>
        <w:t>механізму</w:t>
      </w:r>
      <w:r>
        <w:t></w:t>
      </w:r>
      <w:r>
        <w:rPr>
          <w:rFonts w:hint="eastAsia"/>
        </w:rPr>
        <w:t>впливу</w:t>
      </w:r>
      <w:r>
        <w:t></w:t>
      </w:r>
      <w:r>
        <w:rPr>
          <w:rFonts w:hint="eastAsia"/>
        </w:rPr>
        <w:t>потужних</w:t>
      </w:r>
      <w:r>
        <w:t></w:t>
      </w:r>
      <w:r>
        <w:rPr>
          <w:rFonts w:hint="eastAsia"/>
        </w:rPr>
        <w:t>явищ</w:t>
      </w:r>
      <w:r>
        <w:t></w:t>
      </w:r>
      <w:r>
        <w:rPr>
          <w:rFonts w:hint="eastAsia"/>
        </w:rPr>
        <w:t>у</w:t>
      </w:r>
      <w:r>
        <w:t></w:t>
      </w:r>
      <w:r>
        <w:rPr>
          <w:rFonts w:hint="eastAsia"/>
        </w:rPr>
        <w:t>нижній</w:t>
      </w:r>
      <w:r>
        <w:t></w:t>
      </w:r>
      <w:r>
        <w:rPr>
          <w:rFonts w:hint="eastAsia"/>
        </w:rPr>
        <w:t>атмосфері</w:t>
      </w:r>
      <w:r>
        <w:t></w:t>
      </w:r>
      <w:r>
        <w:rPr>
          <w:rFonts w:hint="eastAsia"/>
        </w:rPr>
        <w:t>та</w:t>
      </w:r>
      <w:r>
        <w:t></w:t>
      </w:r>
      <w:r>
        <w:rPr>
          <w:rFonts w:hint="eastAsia"/>
        </w:rPr>
        <w:t>літосфері</w:t>
      </w:r>
    </w:p>
    <w:p w:rsidR="00414240" w:rsidRDefault="00414240" w:rsidP="00414240">
      <w:r>
        <w:t></w:t>
      </w:r>
      <w:r>
        <w:rPr>
          <w:rFonts w:hint="eastAsia"/>
        </w:rPr>
        <w:t>циклони</w:t>
      </w:r>
      <w:r>
        <w:t></w:t>
      </w:r>
      <w:r>
        <w:t></w:t>
      </w:r>
      <w:r>
        <w:rPr>
          <w:rFonts w:hint="eastAsia"/>
        </w:rPr>
        <w:t>землетруси</w:t>
      </w:r>
      <w:r>
        <w:t></w:t>
      </w:r>
      <w:r>
        <w:t></w:t>
      </w:r>
      <w:r>
        <w:rPr>
          <w:rFonts w:hint="eastAsia"/>
        </w:rPr>
        <w:t>на</w:t>
      </w:r>
      <w:r>
        <w:t></w:t>
      </w:r>
      <w:r>
        <w:rPr>
          <w:rFonts w:hint="eastAsia"/>
        </w:rPr>
        <w:t>іоносферу</w:t>
      </w:r>
      <w:r>
        <w:t></w:t>
      </w:r>
      <w:r>
        <w:rPr>
          <w:rFonts w:hint="eastAsia"/>
        </w:rPr>
        <w:t>для</w:t>
      </w:r>
      <w:r>
        <w:t></w:t>
      </w:r>
      <w:r>
        <w:rPr>
          <w:rFonts w:hint="eastAsia"/>
        </w:rPr>
        <w:t>використання</w:t>
      </w:r>
      <w:r>
        <w:t></w:t>
      </w:r>
      <w:r>
        <w:rPr>
          <w:rFonts w:hint="eastAsia"/>
        </w:rPr>
        <w:t>іоносферного</w:t>
      </w:r>
      <w:r>
        <w:t></w:t>
      </w:r>
      <w:r>
        <w:rPr>
          <w:rFonts w:hint="eastAsia"/>
        </w:rPr>
        <w:t>моніторингу</w:t>
      </w:r>
      <w:r>
        <w:t></w:t>
      </w:r>
      <w:r>
        <w:rPr>
          <w:rFonts w:hint="eastAsia"/>
        </w:rPr>
        <w:t>у</w:t>
      </w:r>
    </w:p>
    <w:p w:rsidR="00414240" w:rsidRDefault="00414240" w:rsidP="00414240">
      <w:r>
        <w:rPr>
          <w:rFonts w:hint="eastAsia"/>
        </w:rPr>
        <w:t>розробці</w:t>
      </w:r>
      <w:r>
        <w:t></w:t>
      </w:r>
      <w:r>
        <w:rPr>
          <w:rFonts w:hint="eastAsia"/>
        </w:rPr>
        <w:t>методів</w:t>
      </w:r>
      <w:r>
        <w:t></w:t>
      </w:r>
      <w:r>
        <w:rPr>
          <w:rFonts w:hint="eastAsia"/>
        </w:rPr>
        <w:t>прогнозування</w:t>
      </w:r>
      <w:r>
        <w:t></w:t>
      </w:r>
      <w:r>
        <w:rPr>
          <w:rFonts w:hint="eastAsia"/>
        </w:rPr>
        <w:t>сейсмічних</w:t>
      </w:r>
      <w:r>
        <w:t></w:t>
      </w:r>
      <w:r>
        <w:rPr>
          <w:rFonts w:hint="eastAsia"/>
        </w:rPr>
        <w:t>явищ</w:t>
      </w:r>
      <w:r>
        <w:t></w:t>
      </w:r>
      <w:r>
        <w:rPr>
          <w:rFonts w:hint="eastAsia"/>
        </w:rPr>
        <w:t>та</w:t>
      </w:r>
      <w:r>
        <w:t></w:t>
      </w:r>
      <w:r>
        <w:rPr>
          <w:rFonts w:hint="eastAsia"/>
        </w:rPr>
        <w:t>космічної</w:t>
      </w:r>
      <w:r>
        <w:t></w:t>
      </w:r>
      <w:r>
        <w:rPr>
          <w:rFonts w:hint="eastAsia"/>
        </w:rPr>
        <w:t>погоди</w:t>
      </w:r>
      <w:r>
        <w:t></w:t>
      </w:r>
    </w:p>
    <w:p w:rsidR="00414240" w:rsidRPr="00414240" w:rsidRDefault="00414240" w:rsidP="00414240">
      <w:r>
        <w:rPr>
          <w:rFonts w:hint="eastAsia"/>
        </w:rPr>
        <w:t>удосконалення</w:t>
      </w:r>
      <w:r>
        <w:t></w:t>
      </w:r>
      <w:r>
        <w:rPr>
          <w:rFonts w:hint="eastAsia"/>
        </w:rPr>
        <w:t>систем</w:t>
      </w:r>
      <w:r>
        <w:t></w:t>
      </w:r>
      <w:r>
        <w:rPr>
          <w:rFonts w:hint="eastAsia"/>
        </w:rPr>
        <w:t>космічного</w:t>
      </w:r>
      <w:r>
        <w:t></w:t>
      </w:r>
      <w:r>
        <w:rPr>
          <w:rFonts w:hint="eastAsia"/>
        </w:rPr>
        <w:t>зв’язку</w:t>
      </w:r>
      <w:r>
        <w:t></w:t>
      </w:r>
      <w:r>
        <w:t></w:t>
      </w:r>
      <w:r>
        <w:rPr>
          <w:rFonts w:hint="eastAsia"/>
        </w:rPr>
        <w:t>геоспостереження</w:t>
      </w:r>
      <w:r>
        <w:t></w:t>
      </w:r>
      <w:r>
        <w:rPr>
          <w:rFonts w:hint="eastAsia"/>
        </w:rPr>
        <w:t>і</w:t>
      </w:r>
      <w:r>
        <w:t></w:t>
      </w:r>
      <w:r>
        <w:rPr>
          <w:rFonts w:hint="eastAsia"/>
        </w:rPr>
        <w:t>навігації</w:t>
      </w:r>
      <w:r>
        <w:t></w:t>
      </w:r>
      <w:r>
        <w:t></w:t>
      </w:r>
      <w:r>
        <w:rPr>
          <w:rFonts w:hint="eastAsia"/>
        </w:rPr>
        <w:t>та</w:t>
      </w:r>
      <w:r>
        <w:t></w:t>
      </w:r>
      <w:r>
        <w:rPr>
          <w:rFonts w:hint="eastAsia"/>
        </w:rPr>
        <w:t>ін</w:t>
      </w:r>
      <w:r>
        <w:t></w:t>
      </w:r>
    </w:p>
    <w:sectPr w:rsidR="00414240" w:rsidRPr="00414240"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556" w:rsidRDefault="00107556">
      <w:pPr>
        <w:spacing w:after="0" w:line="240" w:lineRule="auto"/>
      </w:pPr>
      <w:r>
        <w:separator/>
      </w:r>
    </w:p>
  </w:endnote>
  <w:endnote w:type="continuationSeparator" w:id="0">
    <w:p w:rsidR="00107556" w:rsidRDefault="00107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7556" w:rsidRDefault="00107556">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07556" w:rsidRDefault="00107556">
                <w:pPr>
                  <w:spacing w:line="240" w:lineRule="auto"/>
                </w:pPr>
                <w:fldSimple w:instr=" PAGE \* MERGEFORMAT ">
                  <w:r w:rsidR="00414240" w:rsidRPr="00414240">
                    <w:rPr>
                      <w:rStyle w:val="afffff9"/>
                      <w:noProof/>
                    </w:rPr>
                    <w:t>54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556" w:rsidRDefault="00107556"/>
    <w:p w:rsidR="00107556" w:rsidRDefault="00107556"/>
    <w:p w:rsidR="00107556" w:rsidRDefault="00107556"/>
    <w:p w:rsidR="00107556" w:rsidRDefault="00107556"/>
    <w:p w:rsidR="00107556" w:rsidRDefault="00107556"/>
    <w:p w:rsidR="00107556" w:rsidRDefault="00107556"/>
    <w:p w:rsidR="00107556" w:rsidRDefault="00107556">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7556" w:rsidRDefault="00107556">
                  <w:pPr>
                    <w:spacing w:line="240" w:lineRule="auto"/>
                  </w:pPr>
                  <w:fldSimple w:instr=" PAGE \* MERGEFORMAT ">
                    <w:r w:rsidRPr="000257D2">
                      <w:rPr>
                        <w:rStyle w:val="afffff9"/>
                        <w:b w:val="0"/>
                        <w:bCs w:val="0"/>
                        <w:noProof/>
                      </w:rPr>
                      <w:t>8</w:t>
                    </w:r>
                  </w:fldSimple>
                </w:p>
              </w:txbxContent>
            </v:textbox>
            <w10:wrap anchorx="page" anchory="page"/>
          </v:shape>
        </w:pict>
      </w:r>
    </w:p>
    <w:p w:rsidR="00107556" w:rsidRDefault="00107556"/>
    <w:p w:rsidR="00107556" w:rsidRDefault="00107556"/>
    <w:p w:rsidR="00107556" w:rsidRDefault="00107556">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7556" w:rsidRDefault="00107556"/>
                <w:p w:rsidR="00107556" w:rsidRDefault="00107556">
                  <w:pPr>
                    <w:pStyle w:val="1ffffff7"/>
                    <w:spacing w:line="240" w:lineRule="auto"/>
                  </w:pPr>
                  <w:fldSimple w:instr=" PAGE \* MERGEFORMAT ">
                    <w:r w:rsidRPr="000257D2">
                      <w:rPr>
                        <w:rStyle w:val="3b"/>
                        <w:noProof/>
                      </w:rPr>
                      <w:t>8</w:t>
                    </w:r>
                  </w:fldSimple>
                </w:p>
              </w:txbxContent>
            </v:textbox>
            <w10:wrap anchorx="page" anchory="page"/>
          </v:shape>
        </w:pict>
      </w:r>
    </w:p>
    <w:p w:rsidR="00107556" w:rsidRDefault="00107556"/>
    <w:p w:rsidR="00107556" w:rsidRDefault="00107556">
      <w:pPr>
        <w:rPr>
          <w:sz w:val="2"/>
          <w:szCs w:val="2"/>
        </w:rPr>
      </w:pPr>
    </w:p>
    <w:p w:rsidR="00107556" w:rsidRDefault="00107556"/>
    <w:p w:rsidR="00107556" w:rsidRDefault="00107556">
      <w:pPr>
        <w:spacing w:after="0" w:line="240" w:lineRule="auto"/>
      </w:pPr>
    </w:p>
  </w:footnote>
  <w:footnote w:type="continuationSeparator" w:id="0">
    <w:p w:rsidR="00107556" w:rsidRDefault="00107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Pr="005856C0" w:rsidRDefault="0010755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4">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2">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9"/>
  </w:num>
  <w:num w:numId="8">
    <w:abstractNumId w:val="113"/>
  </w:num>
  <w:num w:numId="9">
    <w:abstractNumId w:val="94"/>
  </w:num>
  <w:num w:numId="10">
    <w:abstractNumId w:val="87"/>
  </w:num>
  <w:num w:numId="11">
    <w:abstractNumId w:val="95"/>
  </w:num>
  <w:num w:numId="12">
    <w:abstractNumId w:val="86"/>
  </w:num>
  <w:num w:numId="13">
    <w:abstractNumId w:val="104"/>
  </w:num>
  <w:num w:numId="14">
    <w:abstractNumId w:val="97"/>
  </w:num>
  <w:num w:numId="15">
    <w:abstractNumId w:val="103"/>
  </w:num>
  <w:num w:numId="16">
    <w:abstractNumId w:val="112"/>
  </w:num>
  <w:num w:numId="17">
    <w:abstractNumId w:val="105"/>
  </w:num>
  <w:num w:numId="18">
    <w:abstractNumId w:val="98"/>
  </w:num>
  <w:num w:numId="19">
    <w:abstractNumId w:val="114"/>
  </w:num>
  <w:num w:numId="20">
    <w:abstractNumId w:val="78"/>
  </w:num>
  <w:num w:numId="21">
    <w:abstractNumId w:val="107"/>
  </w:num>
  <w:num w:numId="22">
    <w:abstractNumId w:val="115"/>
  </w:num>
  <w:num w:numId="23">
    <w:abstractNumId w:val="85"/>
  </w:num>
  <w:num w:numId="24">
    <w:abstractNumId w:val="81"/>
  </w:num>
  <w:num w:numId="25">
    <w:abstractNumId w:val="99"/>
  </w:num>
  <w:num w:numId="26">
    <w:abstractNumId w:val="92"/>
  </w:num>
  <w:num w:numId="27">
    <w:abstractNumId w:val="74"/>
  </w:num>
  <w:num w:numId="28">
    <w:abstractNumId w:val="80"/>
  </w:num>
  <w:num w:numId="29">
    <w:abstractNumId w:val="90"/>
  </w:num>
  <w:num w:numId="30">
    <w:abstractNumId w:val="110"/>
  </w:num>
  <w:num w:numId="31">
    <w:abstractNumId w:val="109"/>
  </w:num>
  <w:num w:numId="32">
    <w:abstractNumId w:val="91"/>
  </w:num>
  <w:num w:numId="33">
    <w:abstractNumId w:val="100"/>
  </w:num>
  <w:num w:numId="34">
    <w:abstractNumId w:val="102"/>
  </w:num>
  <w:num w:numId="35">
    <w:abstractNumId w:val="106"/>
  </w:num>
  <w:num w:numId="36">
    <w:abstractNumId w:val="96"/>
  </w:num>
  <w:num w:numId="37">
    <w:abstractNumId w:val="8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1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40AD0-90A8-4C2A-AEF7-17D43C702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54</Pages>
  <Words>10904</Words>
  <Characters>62156</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72915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2022-03-22T09:22:00Z</dcterms:created>
  <dcterms:modified xsi:type="dcterms:W3CDTF">2022-03-22T09:57:00Z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