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AB19" w14:textId="77777777" w:rsidR="00EF209F" w:rsidRPr="00EF209F" w:rsidRDefault="00EF209F" w:rsidP="00EF209F">
      <w:pPr>
        <w:rPr>
          <w:rFonts w:ascii="Arial" w:hAnsi="Arial" w:cs="Arial"/>
          <w:caps/>
          <w:color w:val="333333"/>
          <w:sz w:val="27"/>
          <w:szCs w:val="27"/>
        </w:rPr>
      </w:pPr>
      <w:r w:rsidRPr="00EF209F">
        <w:rPr>
          <w:rFonts w:ascii="Arial" w:hAnsi="Arial" w:cs="Arial" w:hint="eastAsia"/>
          <w:caps/>
          <w:color w:val="333333"/>
          <w:sz w:val="27"/>
          <w:szCs w:val="27"/>
        </w:rPr>
        <w:t>Чечет</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Виктор</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Леонтьевич</w:t>
      </w:r>
      <w:r w:rsidRPr="00EF209F">
        <w:rPr>
          <w:rFonts w:ascii="Arial" w:hAnsi="Arial" w:cs="Arial"/>
          <w:caps/>
          <w:color w:val="333333"/>
          <w:sz w:val="27"/>
          <w:szCs w:val="27"/>
        </w:rPr>
        <w:t>.</w:t>
      </w:r>
    </w:p>
    <w:p w14:paraId="12E2C423" w14:textId="77777777" w:rsidR="00EF209F" w:rsidRPr="00EF209F" w:rsidRDefault="00EF209F" w:rsidP="00EF209F">
      <w:pPr>
        <w:rPr>
          <w:rFonts w:ascii="Arial" w:hAnsi="Arial" w:cs="Arial"/>
          <w:caps/>
          <w:color w:val="333333"/>
          <w:sz w:val="27"/>
          <w:szCs w:val="27"/>
        </w:rPr>
      </w:pPr>
      <w:r w:rsidRPr="00EF209F">
        <w:rPr>
          <w:rFonts w:ascii="Arial" w:hAnsi="Arial" w:cs="Arial" w:hint="eastAsia"/>
          <w:caps/>
          <w:color w:val="333333"/>
          <w:sz w:val="27"/>
          <w:szCs w:val="27"/>
        </w:rPr>
        <w:t>Институт</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высшего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образования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как</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детерминант</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процесса</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социализации</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современных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условиях</w:t>
      </w:r>
      <w:r w:rsidRPr="00EF209F">
        <w:rPr>
          <w:rFonts w:ascii="Arial" w:hAnsi="Arial" w:cs="Arial"/>
          <w:caps/>
          <w:color w:val="333333"/>
          <w:sz w:val="27"/>
          <w:szCs w:val="27"/>
        </w:rPr>
        <w:t xml:space="preserve"> : </w:t>
      </w:r>
      <w:r w:rsidRPr="00EF209F">
        <w:rPr>
          <w:rFonts w:ascii="Arial" w:hAnsi="Arial" w:cs="Arial" w:hint="eastAsia"/>
          <w:caps/>
          <w:color w:val="333333"/>
          <w:sz w:val="27"/>
          <w:szCs w:val="27"/>
        </w:rPr>
        <w:t>диссертация</w:t>
      </w:r>
      <w:r w:rsidRPr="00EF209F">
        <w:rPr>
          <w:rFonts w:ascii="Arial" w:hAnsi="Arial" w:cs="Arial"/>
          <w:caps/>
          <w:color w:val="333333"/>
          <w:sz w:val="27"/>
          <w:szCs w:val="27"/>
        </w:rPr>
        <w:t xml:space="preserve"> ... </w:t>
      </w:r>
      <w:r w:rsidRPr="00EF209F">
        <w:rPr>
          <w:rFonts w:ascii="Arial" w:hAnsi="Arial" w:cs="Arial" w:hint="eastAsia"/>
          <w:caps/>
          <w:color w:val="333333"/>
          <w:sz w:val="27"/>
          <w:szCs w:val="27"/>
        </w:rPr>
        <w:t>кандидата</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социологических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наук</w:t>
      </w:r>
      <w:r w:rsidRPr="00EF209F">
        <w:rPr>
          <w:rFonts w:ascii="Arial" w:hAnsi="Arial" w:cs="Arial"/>
          <w:caps/>
          <w:color w:val="333333"/>
          <w:sz w:val="27"/>
          <w:szCs w:val="27"/>
        </w:rPr>
        <w:t xml:space="preserve"> : 22.00.04. - </w:t>
      </w:r>
      <w:r w:rsidRPr="00EF209F">
        <w:rPr>
          <w:rFonts w:ascii="Arial" w:hAnsi="Arial" w:cs="Arial" w:hint="eastAsia"/>
          <w:caps/>
          <w:color w:val="333333"/>
          <w:sz w:val="27"/>
          <w:szCs w:val="27"/>
        </w:rPr>
        <w:t>Ставрополь</w:t>
      </w:r>
      <w:r w:rsidRPr="00EF209F">
        <w:rPr>
          <w:rFonts w:ascii="Arial" w:hAnsi="Arial" w:cs="Arial"/>
          <w:caps/>
          <w:color w:val="333333"/>
          <w:sz w:val="27"/>
          <w:szCs w:val="27"/>
        </w:rPr>
        <w:t xml:space="preserve">, 2002. - 171 </w:t>
      </w:r>
      <w:r w:rsidRPr="00EF209F">
        <w:rPr>
          <w:rFonts w:ascii="Arial" w:hAnsi="Arial" w:cs="Arial" w:hint="eastAsia"/>
          <w:caps/>
          <w:color w:val="333333"/>
          <w:sz w:val="27"/>
          <w:szCs w:val="27"/>
        </w:rPr>
        <w:t>с</w:t>
      </w:r>
      <w:r w:rsidRPr="00EF209F">
        <w:rPr>
          <w:rFonts w:ascii="Arial" w:hAnsi="Arial" w:cs="Arial"/>
          <w:caps/>
          <w:color w:val="333333"/>
          <w:sz w:val="27"/>
          <w:szCs w:val="27"/>
        </w:rPr>
        <w:t>.</w:t>
      </w:r>
    </w:p>
    <w:p w14:paraId="208B3554" w14:textId="77777777" w:rsidR="00EF209F" w:rsidRPr="00EF209F" w:rsidRDefault="00EF209F" w:rsidP="00EF209F">
      <w:pPr>
        <w:rPr>
          <w:rFonts w:ascii="Arial" w:hAnsi="Arial" w:cs="Arial"/>
          <w:caps/>
          <w:color w:val="333333"/>
          <w:sz w:val="27"/>
          <w:szCs w:val="27"/>
        </w:rPr>
      </w:pPr>
      <w:r w:rsidRPr="00EF209F">
        <w:rPr>
          <w:rFonts w:ascii="Arial" w:hAnsi="Arial" w:cs="Arial" w:hint="eastAsia"/>
          <w:caps/>
          <w:color w:val="333333"/>
          <w:sz w:val="27"/>
          <w:szCs w:val="27"/>
        </w:rPr>
        <w:t>больше</w:t>
      </w:r>
    </w:p>
    <w:p w14:paraId="17899D5A" w14:textId="77777777" w:rsidR="00EF209F" w:rsidRPr="00EF209F" w:rsidRDefault="00EF209F" w:rsidP="00EF209F">
      <w:pPr>
        <w:rPr>
          <w:rFonts w:ascii="Arial" w:hAnsi="Arial" w:cs="Arial"/>
          <w:caps/>
          <w:color w:val="333333"/>
          <w:sz w:val="27"/>
          <w:szCs w:val="27"/>
        </w:rPr>
      </w:pPr>
      <w:r w:rsidRPr="00EF209F">
        <w:rPr>
          <w:rFonts w:ascii="Arial" w:hAnsi="Arial" w:cs="Arial" w:hint="eastAsia"/>
          <w:caps/>
          <w:color w:val="333333"/>
          <w:sz w:val="27"/>
          <w:szCs w:val="27"/>
        </w:rPr>
        <w:t>Цитаты</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из</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текста</w:t>
      </w:r>
      <w:r w:rsidRPr="00EF209F">
        <w:rPr>
          <w:rFonts w:ascii="Arial" w:hAnsi="Arial" w:cs="Arial"/>
          <w:caps/>
          <w:color w:val="333333"/>
          <w:sz w:val="27"/>
          <w:szCs w:val="27"/>
        </w:rPr>
        <w:t>:</w:t>
      </w:r>
    </w:p>
    <w:p w14:paraId="15664443" w14:textId="77777777" w:rsidR="00EF209F" w:rsidRPr="00EF209F" w:rsidRDefault="00EF209F" w:rsidP="00EF209F">
      <w:pPr>
        <w:rPr>
          <w:rFonts w:ascii="Arial" w:hAnsi="Arial" w:cs="Arial"/>
          <w:caps/>
          <w:color w:val="333333"/>
          <w:sz w:val="27"/>
          <w:szCs w:val="27"/>
        </w:rPr>
      </w:pPr>
      <w:r w:rsidRPr="00EF209F">
        <w:rPr>
          <w:rFonts w:ascii="Arial" w:hAnsi="Arial" w:cs="Arial" w:hint="eastAsia"/>
          <w:caps/>
          <w:color w:val="333333"/>
          <w:sz w:val="27"/>
          <w:szCs w:val="27"/>
        </w:rPr>
        <w:t>стр</w:t>
      </w:r>
      <w:r w:rsidRPr="00EF209F">
        <w:rPr>
          <w:rFonts w:ascii="Arial" w:hAnsi="Arial" w:cs="Arial"/>
          <w:caps/>
          <w:color w:val="333333"/>
          <w:sz w:val="27"/>
          <w:szCs w:val="27"/>
        </w:rPr>
        <w:t>. 1</w:t>
      </w:r>
    </w:p>
    <w:p w14:paraId="0F558B85" w14:textId="77777777" w:rsidR="00EF209F" w:rsidRPr="00EF209F" w:rsidRDefault="00EF209F" w:rsidP="00EF209F">
      <w:pPr>
        <w:rPr>
          <w:rFonts w:ascii="Arial" w:hAnsi="Arial" w:cs="Arial"/>
          <w:caps/>
          <w:color w:val="333333"/>
          <w:sz w:val="27"/>
          <w:szCs w:val="27"/>
        </w:rPr>
      </w:pPr>
      <w:r w:rsidRPr="00EF209F">
        <w:rPr>
          <w:rFonts w:ascii="Arial" w:hAnsi="Arial" w:cs="Arial" w:hint="eastAsia"/>
          <w:caps/>
          <w:color w:val="333333"/>
          <w:sz w:val="27"/>
          <w:szCs w:val="27"/>
        </w:rPr>
        <w:t>с</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Северо</w:t>
      </w:r>
      <w:r w:rsidRPr="00EF209F">
        <w:rPr>
          <w:rFonts w:ascii="Arial" w:hAnsi="Arial" w:cs="Arial"/>
          <w:caps/>
          <w:color w:val="333333"/>
          <w:sz w:val="27"/>
          <w:szCs w:val="27"/>
        </w:rPr>
        <w:t>-</w:t>
      </w:r>
      <w:r w:rsidRPr="00EF209F">
        <w:rPr>
          <w:rFonts w:ascii="Arial" w:hAnsi="Arial" w:cs="Arial" w:hint="eastAsia"/>
          <w:caps/>
          <w:color w:val="333333"/>
          <w:sz w:val="27"/>
          <w:szCs w:val="27"/>
        </w:rPr>
        <w:t>Кавказский</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государственный</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технический</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университет</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На</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правах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рукописи</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ЧЕЧЕТ</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ВИКТОР</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ЛЕОНТЬЕВИЧ</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ИНСТИТУТ</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ВЫСШЕГО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ОБРАЗОВАНИЯ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КАК</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ДЕТЕРМИНАНТ</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ПРОЦЕССА</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СОЦИАЛИЗАЦИИ</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СОВРЕМЕННЫХ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УСЛОВИЯХ</w:t>
      </w:r>
      <w:r w:rsidRPr="00EF209F">
        <w:rPr>
          <w:rFonts w:ascii="Arial" w:hAnsi="Arial" w:cs="Arial"/>
          <w:caps/>
          <w:color w:val="333333"/>
          <w:sz w:val="27"/>
          <w:szCs w:val="27"/>
        </w:rPr>
        <w:t xml:space="preserve"> 22.00.04 - </w:t>
      </w:r>
      <w:r w:rsidRPr="00EF209F">
        <w:rPr>
          <w:rFonts w:ascii="Arial" w:hAnsi="Arial" w:cs="Arial" w:hint="eastAsia"/>
          <w:caps/>
          <w:color w:val="333333"/>
          <w:sz w:val="27"/>
          <w:szCs w:val="27"/>
        </w:rPr>
        <w:t>социальная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структура</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социальные</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ин</w:t>
      </w:r>
      <w:r w:rsidRPr="00EF209F">
        <w:rPr>
          <w:rFonts w:ascii="Arial" w:hAnsi="Arial" w:cs="Arial"/>
          <w:caps/>
          <w:color w:val="333333"/>
          <w:sz w:val="27"/>
          <w:szCs w:val="27"/>
        </w:rPr>
        <w:t>c</w:t>
      </w:r>
      <w:r w:rsidRPr="00EF209F">
        <w:rPr>
          <w:rFonts w:ascii="Arial" w:hAnsi="Arial" w:cs="Arial" w:hint="eastAsia"/>
          <w:caps/>
          <w:color w:val="333333"/>
          <w:sz w:val="27"/>
          <w:szCs w:val="27"/>
        </w:rPr>
        <w:t>ти</w:t>
      </w:r>
      <w:r w:rsidRPr="00EF209F">
        <w:rPr>
          <w:rFonts w:ascii="Arial" w:hAnsi="Arial" w:cs="Arial"/>
          <w:caps/>
          <w:color w:val="333333"/>
          <w:sz w:val="27"/>
          <w:szCs w:val="27"/>
        </w:rPr>
        <w:t>tyt</w:t>
      </w:r>
      <w:r w:rsidRPr="00EF209F">
        <w:rPr>
          <w:rFonts w:ascii="Arial" w:hAnsi="Arial" w:cs="Arial" w:hint="eastAsia"/>
          <w:caps/>
          <w:color w:val="333333"/>
          <w:sz w:val="27"/>
          <w:szCs w:val="27"/>
        </w:rPr>
        <w:t>Ь</w:t>
      </w:r>
      <w:r w:rsidRPr="00EF209F">
        <w:rPr>
          <w:rFonts w:ascii="Arial" w:hAnsi="Arial" w:cs="Arial"/>
          <w:caps/>
          <w:color w:val="333333"/>
          <w:sz w:val="27"/>
          <w:szCs w:val="27"/>
        </w:rPr>
        <w:t>i'</w:t>
      </w:r>
      <w:r w:rsidRPr="00EF209F">
        <w:rPr>
          <w:rFonts w:ascii="Arial" w:hAnsi="Arial" w:cs="Arial" w:hint="eastAsia"/>
          <w:caps/>
          <w:color w:val="333333"/>
          <w:sz w:val="27"/>
          <w:szCs w:val="27"/>
        </w:rPr>
        <w:t>й</w:t>
      </w:r>
      <w:r w:rsidRPr="00EF209F">
        <w:rPr>
          <w:rFonts w:ascii="Arial" w:hAnsi="Arial" w:cs="Arial"/>
          <w:caps/>
          <w:color w:val="333333"/>
          <w:sz w:val="27"/>
          <w:szCs w:val="27"/>
        </w:rPr>
        <w:t>r</w:t>
      </w:r>
      <w:r w:rsidRPr="00EF209F">
        <w:rPr>
          <w:rFonts w:ascii="Arial" w:hAnsi="Arial" w:cs="Arial" w:hint="eastAsia"/>
          <w:caps/>
          <w:color w:val="333333"/>
          <w:sz w:val="27"/>
          <w:szCs w:val="27"/>
        </w:rPr>
        <w:t>•п</w:t>
      </w:r>
      <w:r w:rsidRPr="00EF209F">
        <w:rPr>
          <w:rFonts w:ascii="Arial" w:hAnsi="Arial" w:cs="Arial"/>
          <w:caps/>
          <w:color w:val="333333"/>
          <w:sz w:val="27"/>
          <w:szCs w:val="27"/>
        </w:rPr>
        <w:t>po</w:t>
      </w:r>
      <w:r w:rsidRPr="00EF209F">
        <w:rPr>
          <w:rFonts w:ascii="Arial" w:hAnsi="Arial" w:cs="Arial" w:hint="eastAsia"/>
          <w:caps/>
          <w:color w:val="333333"/>
          <w:sz w:val="27"/>
          <w:szCs w:val="27"/>
        </w:rPr>
        <w:t>ц</w:t>
      </w:r>
      <w:r w:rsidRPr="00EF209F">
        <w:rPr>
          <w:rFonts w:ascii="Arial" w:hAnsi="Arial" w:cs="Arial"/>
          <w:caps/>
          <w:color w:val="333333"/>
          <w:sz w:val="27"/>
          <w:szCs w:val="27"/>
        </w:rPr>
        <w:t>ecc</w:t>
      </w:r>
      <w:r w:rsidRPr="00EF209F">
        <w:rPr>
          <w:rFonts w:ascii="Arial" w:hAnsi="Arial" w:cs="Arial" w:hint="eastAsia"/>
          <w:caps/>
          <w:color w:val="333333"/>
          <w:sz w:val="27"/>
          <w:szCs w:val="27"/>
        </w:rPr>
        <w:t>ы</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Диссертация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на</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соискание</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ученой</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степени</w:t>
      </w:r>
    </w:p>
    <w:p w14:paraId="5FD6243D" w14:textId="77777777" w:rsidR="00EF209F" w:rsidRPr="00EF209F" w:rsidRDefault="00EF209F" w:rsidP="00EF209F">
      <w:pPr>
        <w:rPr>
          <w:rFonts w:ascii="Arial" w:hAnsi="Arial" w:cs="Arial"/>
          <w:caps/>
          <w:color w:val="333333"/>
          <w:sz w:val="27"/>
          <w:szCs w:val="27"/>
        </w:rPr>
      </w:pPr>
      <w:r w:rsidRPr="00EF209F">
        <w:rPr>
          <w:rFonts w:ascii="Arial" w:hAnsi="Arial" w:cs="Arial" w:hint="eastAsia"/>
          <w:caps/>
          <w:color w:val="333333"/>
          <w:sz w:val="27"/>
          <w:szCs w:val="27"/>
        </w:rPr>
        <w:t>стр</w:t>
      </w:r>
      <w:r w:rsidRPr="00EF209F">
        <w:rPr>
          <w:rFonts w:ascii="Arial" w:hAnsi="Arial" w:cs="Arial"/>
          <w:caps/>
          <w:color w:val="333333"/>
          <w:sz w:val="27"/>
          <w:szCs w:val="27"/>
        </w:rPr>
        <w:t>. 2</w:t>
      </w:r>
    </w:p>
    <w:p w14:paraId="35391778" w14:textId="77777777" w:rsidR="00EF209F" w:rsidRPr="00EF209F" w:rsidRDefault="00EF209F" w:rsidP="00EF209F">
      <w:pPr>
        <w:rPr>
          <w:rFonts w:ascii="Arial" w:hAnsi="Arial" w:cs="Arial"/>
          <w:caps/>
          <w:color w:val="333333"/>
          <w:sz w:val="27"/>
          <w:szCs w:val="27"/>
        </w:rPr>
      </w:pPr>
      <w:r w:rsidRPr="00EF209F">
        <w:rPr>
          <w:rFonts w:ascii="Arial" w:hAnsi="Arial" w:cs="Arial" w:hint="eastAsia"/>
          <w:caps/>
          <w:color w:val="333333"/>
          <w:sz w:val="27"/>
          <w:szCs w:val="27"/>
        </w:rPr>
        <w:t>Адаптационно</w:t>
      </w:r>
      <w:r w:rsidRPr="00EF209F">
        <w:rPr>
          <w:rFonts w:ascii="Arial" w:hAnsi="Arial" w:cs="Arial"/>
          <w:caps/>
          <w:color w:val="333333"/>
          <w:sz w:val="27"/>
          <w:szCs w:val="27"/>
        </w:rPr>
        <w:t>-</w:t>
      </w:r>
      <w:r w:rsidRPr="00EF209F">
        <w:rPr>
          <w:rFonts w:ascii="Arial" w:hAnsi="Arial" w:cs="Arial" w:hint="eastAsia"/>
          <w:caps/>
          <w:color w:val="333333"/>
          <w:sz w:val="27"/>
          <w:szCs w:val="27"/>
        </w:rPr>
        <w:t>регулятивные</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возможности</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современного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высшего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образования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Глава</w:t>
      </w:r>
      <w:r w:rsidRPr="00EF209F">
        <w:rPr>
          <w:rFonts w:ascii="Arial" w:hAnsi="Arial" w:cs="Arial"/>
          <w:caps/>
          <w:color w:val="333333"/>
          <w:sz w:val="27"/>
          <w:szCs w:val="27"/>
        </w:rPr>
        <w:t xml:space="preserve"> 2. </w:t>
      </w:r>
      <w:r w:rsidRPr="00EF209F">
        <w:rPr>
          <w:rFonts w:ascii="Arial" w:hAnsi="Arial" w:cs="Arial" w:hint="eastAsia"/>
          <w:caps/>
          <w:color w:val="333333"/>
          <w:sz w:val="27"/>
          <w:szCs w:val="27"/>
        </w:rPr>
        <w:t>Институт</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высшего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образования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структуре</w:t>
      </w:r>
      <w:r w:rsidRPr="00EF209F">
        <w:rPr>
          <w:rFonts w:ascii="Arial" w:hAnsi="Arial" w:cs="Arial"/>
          <w:caps/>
          <w:color w:val="333333"/>
          <w:sz w:val="27"/>
          <w:szCs w:val="27"/>
        </w:rPr>
        <w:t xml:space="preserve"> 56 </w:t>
      </w:r>
      <w:r w:rsidRPr="00EF209F">
        <w:rPr>
          <w:rFonts w:ascii="Arial" w:hAnsi="Arial" w:cs="Arial" w:hint="eastAsia"/>
          <w:caps/>
          <w:color w:val="333333"/>
          <w:sz w:val="27"/>
          <w:szCs w:val="27"/>
        </w:rPr>
        <w:t>социального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пространства</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современной</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России</w:t>
      </w:r>
      <w:r w:rsidRPr="00EF209F">
        <w:rPr>
          <w:rFonts w:ascii="Arial" w:hAnsi="Arial" w:cs="Arial"/>
          <w:caps/>
          <w:color w:val="333333"/>
          <w:sz w:val="27"/>
          <w:szCs w:val="27"/>
        </w:rPr>
        <w:t xml:space="preserve"> 2.1 </w:t>
      </w:r>
      <w:r w:rsidRPr="00EF209F">
        <w:rPr>
          <w:rFonts w:ascii="Arial" w:hAnsi="Arial" w:cs="Arial" w:hint="eastAsia"/>
          <w:caps/>
          <w:color w:val="333333"/>
          <w:sz w:val="27"/>
          <w:szCs w:val="27"/>
        </w:rPr>
        <w:t>Высшее</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образование</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и</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современные</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социально</w:t>
      </w:r>
      <w:r w:rsidRPr="00EF209F">
        <w:rPr>
          <w:rFonts w:ascii="Arial" w:hAnsi="Arial" w:cs="Arial"/>
          <w:caps/>
          <w:color w:val="333333"/>
          <w:sz w:val="27"/>
          <w:szCs w:val="27"/>
        </w:rPr>
        <w:t xml:space="preserve">79 </w:t>
      </w:r>
      <w:r w:rsidRPr="00EF209F">
        <w:rPr>
          <w:rFonts w:ascii="Arial" w:hAnsi="Arial" w:cs="Arial" w:hint="eastAsia"/>
          <w:caps/>
          <w:color w:val="333333"/>
          <w:sz w:val="27"/>
          <w:szCs w:val="27"/>
        </w:rPr>
        <w:t>экономические</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отношения</w:t>
      </w:r>
      <w:r w:rsidRPr="00EF209F">
        <w:rPr>
          <w:rFonts w:ascii="Arial" w:hAnsi="Arial" w:cs="Arial"/>
          <w:caps/>
          <w:color w:val="333333"/>
          <w:sz w:val="27"/>
          <w:szCs w:val="27"/>
        </w:rPr>
        <w:t xml:space="preserve"> 2.2 </w:t>
      </w:r>
      <w:r w:rsidRPr="00EF209F">
        <w:rPr>
          <w:rFonts w:ascii="Arial" w:hAnsi="Arial" w:cs="Arial" w:hint="eastAsia"/>
          <w:caps/>
          <w:color w:val="333333"/>
          <w:sz w:val="27"/>
          <w:szCs w:val="27"/>
        </w:rPr>
        <w:t>Социальные</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проблемы</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профессионального</w:t>
      </w:r>
      <w:r w:rsidRPr="00EF209F">
        <w:rPr>
          <w:rFonts w:ascii="Arial" w:hAnsi="Arial" w:cs="Arial"/>
          <w:caps/>
          <w:color w:val="333333"/>
          <w:sz w:val="27"/>
          <w:szCs w:val="27"/>
        </w:rPr>
        <w:t xml:space="preserve"> 99 </w:t>
      </w:r>
      <w:r w:rsidRPr="00EF209F">
        <w:rPr>
          <w:rFonts w:ascii="Arial" w:hAnsi="Arial" w:cs="Arial" w:hint="eastAsia"/>
          <w:caps/>
          <w:color w:val="333333"/>
          <w:sz w:val="27"/>
          <w:szCs w:val="27"/>
        </w:rPr>
        <w:t>самоопределения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выпускника</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вуза</w:t>
      </w:r>
    </w:p>
    <w:p w14:paraId="6A46323B" w14:textId="77777777" w:rsidR="00EF209F" w:rsidRPr="00EF209F" w:rsidRDefault="00EF209F" w:rsidP="00EF209F">
      <w:pPr>
        <w:rPr>
          <w:rFonts w:ascii="Arial" w:hAnsi="Arial" w:cs="Arial"/>
          <w:caps/>
          <w:color w:val="333333"/>
          <w:sz w:val="27"/>
          <w:szCs w:val="27"/>
        </w:rPr>
      </w:pPr>
      <w:r w:rsidRPr="00EF209F">
        <w:rPr>
          <w:rFonts w:ascii="Arial" w:hAnsi="Arial" w:cs="Arial" w:hint="eastAsia"/>
          <w:caps/>
          <w:color w:val="333333"/>
          <w:sz w:val="27"/>
          <w:szCs w:val="27"/>
        </w:rPr>
        <w:lastRenderedPageBreak/>
        <w:t>стр</w:t>
      </w:r>
      <w:r w:rsidRPr="00EF209F">
        <w:rPr>
          <w:rFonts w:ascii="Arial" w:hAnsi="Arial" w:cs="Arial"/>
          <w:caps/>
          <w:color w:val="333333"/>
          <w:sz w:val="27"/>
          <w:szCs w:val="27"/>
        </w:rPr>
        <w:t>. 8</w:t>
      </w:r>
    </w:p>
    <w:p w14:paraId="4A7ADEAA" w14:textId="2201E0E5" w:rsidR="00967B66" w:rsidRPr="00EF209F" w:rsidRDefault="00EF209F" w:rsidP="00EF209F">
      <w:r w:rsidRPr="00EF209F">
        <w:rPr>
          <w:rFonts w:ascii="Arial" w:hAnsi="Arial" w:cs="Arial" w:hint="eastAsia"/>
          <w:caps/>
          <w:color w:val="333333"/>
          <w:sz w:val="27"/>
          <w:szCs w:val="27"/>
        </w:rPr>
        <w:t>высшего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образования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современных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условиях</w:t>
      </w:r>
      <w:r w:rsidRPr="00EF209F">
        <w:rPr>
          <w:rFonts w:ascii="Arial" w:hAnsi="Arial" w:cs="Arial"/>
          <w:caps/>
          <w:color w:val="333333"/>
          <w:sz w:val="27"/>
          <w:szCs w:val="27"/>
        </w:rPr>
        <w:t xml:space="preserve">; - </w:t>
      </w:r>
      <w:r w:rsidRPr="00EF209F">
        <w:rPr>
          <w:rFonts w:ascii="Arial" w:hAnsi="Arial" w:cs="Arial" w:hint="eastAsia"/>
          <w:caps/>
          <w:color w:val="333333"/>
          <w:sz w:val="27"/>
          <w:szCs w:val="27"/>
        </w:rPr>
        <w:t>уточнение</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определения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института</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высшего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образования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и</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его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основных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структурных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элементов</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как</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масштабных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источников</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социальной</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мобильности</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для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современного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человека</w:t>
      </w:r>
      <w:r w:rsidRPr="00EF209F">
        <w:rPr>
          <w:rFonts w:ascii="Arial" w:hAnsi="Arial" w:cs="Arial"/>
          <w:caps/>
          <w:color w:val="333333"/>
          <w:sz w:val="27"/>
          <w:szCs w:val="27"/>
        </w:rPr>
        <w:t xml:space="preserve">; - </w:t>
      </w:r>
      <w:r w:rsidRPr="00EF209F">
        <w:rPr>
          <w:rFonts w:ascii="Arial" w:hAnsi="Arial" w:cs="Arial" w:hint="eastAsia"/>
          <w:caps/>
          <w:color w:val="333333"/>
          <w:sz w:val="27"/>
          <w:szCs w:val="27"/>
        </w:rPr>
        <w:t>экспликация</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эвристических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и</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прогнозных</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возможностей</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системного</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и</w:t>
      </w:r>
      <w:r w:rsidRPr="00EF209F">
        <w:rPr>
          <w:rFonts w:ascii="Arial" w:hAnsi="Arial" w:cs="Arial"/>
          <w:caps/>
          <w:color w:val="333333"/>
          <w:sz w:val="27"/>
          <w:szCs w:val="27"/>
        </w:rPr>
        <w:t xml:space="preserve"> </w:t>
      </w:r>
      <w:r w:rsidRPr="00EF209F">
        <w:rPr>
          <w:rFonts w:ascii="Arial" w:hAnsi="Arial" w:cs="Arial" w:hint="eastAsia"/>
          <w:caps/>
          <w:color w:val="333333"/>
          <w:sz w:val="27"/>
          <w:szCs w:val="27"/>
        </w:rPr>
        <w:t>структурно</w:t>
      </w:r>
      <w:r w:rsidRPr="00EF209F">
        <w:rPr>
          <w:rFonts w:ascii="Arial" w:hAnsi="Arial" w:cs="Arial"/>
          <w:caps/>
          <w:color w:val="333333"/>
          <w:sz w:val="27"/>
          <w:szCs w:val="27"/>
        </w:rPr>
        <w:t>-</w:t>
      </w:r>
      <w:r w:rsidRPr="00EF209F">
        <w:rPr>
          <w:rFonts w:ascii="Arial" w:hAnsi="Arial" w:cs="Arial" w:hint="eastAsia"/>
          <w:caps/>
          <w:color w:val="333333"/>
          <w:sz w:val="27"/>
          <w:szCs w:val="27"/>
        </w:rPr>
        <w:t>функционального</w:t>
      </w:r>
    </w:p>
    <w:sectPr w:rsidR="00967B66" w:rsidRPr="00EF20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02BE8" w14:textId="77777777" w:rsidR="006123E0" w:rsidRDefault="006123E0">
      <w:pPr>
        <w:spacing w:after="0" w:line="240" w:lineRule="auto"/>
      </w:pPr>
      <w:r>
        <w:separator/>
      </w:r>
    </w:p>
  </w:endnote>
  <w:endnote w:type="continuationSeparator" w:id="0">
    <w:p w14:paraId="3828A024" w14:textId="77777777" w:rsidR="006123E0" w:rsidRDefault="0061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5D7C" w14:textId="77777777" w:rsidR="006123E0" w:rsidRDefault="006123E0"/>
    <w:p w14:paraId="77F65BD9" w14:textId="77777777" w:rsidR="006123E0" w:rsidRDefault="006123E0"/>
    <w:p w14:paraId="412E9323" w14:textId="77777777" w:rsidR="006123E0" w:rsidRDefault="006123E0"/>
    <w:p w14:paraId="32CF7092" w14:textId="77777777" w:rsidR="006123E0" w:rsidRDefault="006123E0"/>
    <w:p w14:paraId="5B1E561F" w14:textId="77777777" w:rsidR="006123E0" w:rsidRDefault="006123E0"/>
    <w:p w14:paraId="35DACF3C" w14:textId="77777777" w:rsidR="006123E0" w:rsidRDefault="006123E0"/>
    <w:p w14:paraId="264D00D2" w14:textId="77777777" w:rsidR="006123E0" w:rsidRDefault="006123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997CB3" wp14:editId="495196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7A9D5" w14:textId="77777777" w:rsidR="006123E0" w:rsidRDefault="006123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997C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E7A9D5" w14:textId="77777777" w:rsidR="006123E0" w:rsidRDefault="006123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2551D3" w14:textId="77777777" w:rsidR="006123E0" w:rsidRDefault="006123E0"/>
    <w:p w14:paraId="79C10E2D" w14:textId="77777777" w:rsidR="006123E0" w:rsidRDefault="006123E0"/>
    <w:p w14:paraId="7E49BE5E" w14:textId="77777777" w:rsidR="006123E0" w:rsidRDefault="006123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12092A" wp14:editId="00F664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F8BD" w14:textId="77777777" w:rsidR="006123E0" w:rsidRDefault="006123E0"/>
                          <w:p w14:paraId="50C84E04" w14:textId="77777777" w:rsidR="006123E0" w:rsidRDefault="006123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1209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F9F8BD" w14:textId="77777777" w:rsidR="006123E0" w:rsidRDefault="006123E0"/>
                    <w:p w14:paraId="50C84E04" w14:textId="77777777" w:rsidR="006123E0" w:rsidRDefault="006123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191D3F" w14:textId="77777777" w:rsidR="006123E0" w:rsidRDefault="006123E0"/>
    <w:p w14:paraId="5483F8E4" w14:textId="77777777" w:rsidR="006123E0" w:rsidRDefault="006123E0">
      <w:pPr>
        <w:rPr>
          <w:sz w:val="2"/>
          <w:szCs w:val="2"/>
        </w:rPr>
      </w:pPr>
    </w:p>
    <w:p w14:paraId="65F0182B" w14:textId="77777777" w:rsidR="006123E0" w:rsidRDefault="006123E0"/>
    <w:p w14:paraId="46DC258D" w14:textId="77777777" w:rsidR="006123E0" w:rsidRDefault="006123E0">
      <w:pPr>
        <w:spacing w:after="0" w:line="240" w:lineRule="auto"/>
      </w:pPr>
    </w:p>
  </w:footnote>
  <w:footnote w:type="continuationSeparator" w:id="0">
    <w:p w14:paraId="704EC50C" w14:textId="77777777" w:rsidR="006123E0" w:rsidRDefault="00612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3E0"/>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57784</TotalTime>
  <Pages>2</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2637</cp:revision>
  <cp:lastPrinted>2009-02-06T05:36:00Z</cp:lastPrinted>
  <dcterms:created xsi:type="dcterms:W3CDTF">2025-11-25T20:19:00Z</dcterms:created>
  <dcterms:modified xsi:type="dcterms:W3CDTF">2026-01-31T08:36:00Z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