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2892" w14:textId="5369E467" w:rsidR="00932A66" w:rsidRDefault="001D3C61" w:rsidP="001D3C61">
      <w:pPr>
        <w:rPr>
          <w:rFonts w:ascii="Times New Roman" w:eastAsia="Arial Unicode MS" w:hAnsi="Times New Roman" w:cs="Times New Roman"/>
          <w:b/>
          <w:bCs/>
          <w:color w:val="000000"/>
          <w:kern w:val="0"/>
          <w:sz w:val="28"/>
          <w:szCs w:val="28"/>
          <w:lang w:eastAsia="ru-RU" w:bidi="uk-UA"/>
        </w:rPr>
      </w:pPr>
      <w:r w:rsidRPr="001D3C61">
        <w:rPr>
          <w:rFonts w:ascii="Times New Roman" w:eastAsia="Arial Unicode MS" w:hAnsi="Times New Roman" w:cs="Times New Roman" w:hint="eastAsia"/>
          <w:b/>
          <w:bCs/>
          <w:color w:val="000000"/>
          <w:kern w:val="0"/>
          <w:sz w:val="28"/>
          <w:szCs w:val="28"/>
          <w:lang w:eastAsia="ru-RU" w:bidi="uk-UA"/>
        </w:rPr>
        <w:t>Гатауллин</w:t>
      </w:r>
      <w:r w:rsidRPr="001D3C61">
        <w:rPr>
          <w:rFonts w:ascii="Times New Roman" w:eastAsia="Arial Unicode MS" w:hAnsi="Times New Roman" w:cs="Times New Roman"/>
          <w:b/>
          <w:bCs/>
          <w:color w:val="000000"/>
          <w:kern w:val="0"/>
          <w:sz w:val="28"/>
          <w:szCs w:val="28"/>
          <w:lang w:eastAsia="ru-RU" w:bidi="uk-UA"/>
        </w:rPr>
        <w:t xml:space="preserve"> </w:t>
      </w:r>
      <w:r w:rsidRPr="001D3C61">
        <w:rPr>
          <w:rFonts w:ascii="Times New Roman" w:eastAsia="Arial Unicode MS" w:hAnsi="Times New Roman" w:cs="Times New Roman" w:hint="eastAsia"/>
          <w:b/>
          <w:bCs/>
          <w:color w:val="000000"/>
          <w:kern w:val="0"/>
          <w:sz w:val="28"/>
          <w:szCs w:val="28"/>
          <w:lang w:eastAsia="ru-RU" w:bidi="uk-UA"/>
        </w:rPr>
        <w:t>Рамиль</w:t>
      </w:r>
      <w:r w:rsidRPr="001D3C61">
        <w:rPr>
          <w:rFonts w:ascii="Times New Roman" w:eastAsia="Arial Unicode MS" w:hAnsi="Times New Roman" w:cs="Times New Roman"/>
          <w:b/>
          <w:bCs/>
          <w:color w:val="000000"/>
          <w:kern w:val="0"/>
          <w:sz w:val="28"/>
          <w:szCs w:val="28"/>
          <w:lang w:eastAsia="ru-RU" w:bidi="uk-UA"/>
        </w:rPr>
        <w:t xml:space="preserve"> </w:t>
      </w:r>
      <w:proofErr w:type="spellStart"/>
      <w:r w:rsidRPr="001D3C61">
        <w:rPr>
          <w:rFonts w:ascii="Times New Roman" w:eastAsia="Arial Unicode MS" w:hAnsi="Times New Roman" w:cs="Times New Roman" w:hint="eastAsia"/>
          <w:b/>
          <w:bCs/>
          <w:color w:val="000000"/>
          <w:kern w:val="0"/>
          <w:sz w:val="28"/>
          <w:szCs w:val="28"/>
          <w:lang w:eastAsia="ru-RU" w:bidi="uk-UA"/>
        </w:rPr>
        <w:t>Раисович</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1D3C61">
        <w:rPr>
          <w:rFonts w:ascii="Times New Roman" w:eastAsia="Arial Unicode MS" w:hAnsi="Times New Roman" w:cs="Times New Roman" w:hint="eastAsia"/>
          <w:b/>
          <w:bCs/>
          <w:color w:val="000000"/>
          <w:kern w:val="0"/>
          <w:sz w:val="28"/>
          <w:szCs w:val="28"/>
          <w:lang w:eastAsia="ru-RU" w:bidi="uk-UA"/>
        </w:rPr>
        <w:t>Методы</w:t>
      </w:r>
      <w:r w:rsidRPr="001D3C61">
        <w:rPr>
          <w:rFonts w:ascii="Times New Roman" w:eastAsia="Arial Unicode MS" w:hAnsi="Times New Roman" w:cs="Times New Roman"/>
          <w:b/>
          <w:bCs/>
          <w:color w:val="000000"/>
          <w:kern w:val="0"/>
          <w:sz w:val="28"/>
          <w:szCs w:val="28"/>
          <w:lang w:eastAsia="ru-RU" w:bidi="uk-UA"/>
        </w:rPr>
        <w:t xml:space="preserve">, </w:t>
      </w:r>
      <w:r w:rsidRPr="001D3C61">
        <w:rPr>
          <w:rFonts w:ascii="Times New Roman" w:eastAsia="Arial Unicode MS" w:hAnsi="Times New Roman" w:cs="Times New Roman" w:hint="eastAsia"/>
          <w:b/>
          <w:bCs/>
          <w:color w:val="000000"/>
          <w:kern w:val="0"/>
          <w:sz w:val="28"/>
          <w:szCs w:val="28"/>
          <w:lang w:eastAsia="ru-RU" w:bidi="uk-UA"/>
        </w:rPr>
        <w:t>модели</w:t>
      </w:r>
      <w:r w:rsidRPr="001D3C61">
        <w:rPr>
          <w:rFonts w:ascii="Times New Roman" w:eastAsia="Arial Unicode MS" w:hAnsi="Times New Roman" w:cs="Times New Roman"/>
          <w:b/>
          <w:bCs/>
          <w:color w:val="000000"/>
          <w:kern w:val="0"/>
          <w:sz w:val="28"/>
          <w:szCs w:val="28"/>
          <w:lang w:eastAsia="ru-RU" w:bidi="uk-UA"/>
        </w:rPr>
        <w:t xml:space="preserve"> </w:t>
      </w:r>
      <w:r w:rsidRPr="001D3C61">
        <w:rPr>
          <w:rFonts w:ascii="Times New Roman" w:eastAsia="Arial Unicode MS" w:hAnsi="Times New Roman" w:cs="Times New Roman" w:hint="eastAsia"/>
          <w:b/>
          <w:bCs/>
          <w:color w:val="000000"/>
          <w:kern w:val="0"/>
          <w:sz w:val="28"/>
          <w:szCs w:val="28"/>
          <w:lang w:eastAsia="ru-RU" w:bidi="uk-UA"/>
        </w:rPr>
        <w:t>и</w:t>
      </w:r>
      <w:r w:rsidRPr="001D3C61">
        <w:rPr>
          <w:rFonts w:ascii="Times New Roman" w:eastAsia="Arial Unicode MS" w:hAnsi="Times New Roman" w:cs="Times New Roman"/>
          <w:b/>
          <w:bCs/>
          <w:color w:val="000000"/>
          <w:kern w:val="0"/>
          <w:sz w:val="28"/>
          <w:szCs w:val="28"/>
          <w:lang w:eastAsia="ru-RU" w:bidi="uk-UA"/>
        </w:rPr>
        <w:t xml:space="preserve"> </w:t>
      </w:r>
      <w:r w:rsidRPr="001D3C61">
        <w:rPr>
          <w:rFonts w:ascii="Times New Roman" w:eastAsia="Arial Unicode MS" w:hAnsi="Times New Roman" w:cs="Times New Roman" w:hint="eastAsia"/>
          <w:b/>
          <w:bCs/>
          <w:color w:val="000000"/>
          <w:kern w:val="0"/>
          <w:sz w:val="28"/>
          <w:szCs w:val="28"/>
          <w:lang w:eastAsia="ru-RU" w:bidi="uk-UA"/>
        </w:rPr>
        <w:t>программный</w:t>
      </w:r>
      <w:r w:rsidRPr="001D3C61">
        <w:rPr>
          <w:rFonts w:ascii="Times New Roman" w:eastAsia="Arial Unicode MS" w:hAnsi="Times New Roman" w:cs="Times New Roman"/>
          <w:b/>
          <w:bCs/>
          <w:color w:val="000000"/>
          <w:kern w:val="0"/>
          <w:sz w:val="28"/>
          <w:szCs w:val="28"/>
          <w:lang w:eastAsia="ru-RU" w:bidi="uk-UA"/>
        </w:rPr>
        <w:t xml:space="preserve"> </w:t>
      </w:r>
      <w:r w:rsidRPr="001D3C61">
        <w:rPr>
          <w:rFonts w:ascii="Times New Roman" w:eastAsia="Arial Unicode MS" w:hAnsi="Times New Roman" w:cs="Times New Roman" w:hint="eastAsia"/>
          <w:b/>
          <w:bCs/>
          <w:color w:val="000000"/>
          <w:kern w:val="0"/>
          <w:sz w:val="28"/>
          <w:szCs w:val="28"/>
          <w:lang w:eastAsia="ru-RU" w:bidi="uk-UA"/>
        </w:rPr>
        <w:t>инструментарий</w:t>
      </w:r>
      <w:r w:rsidRPr="001D3C61">
        <w:rPr>
          <w:rFonts w:ascii="Times New Roman" w:eastAsia="Arial Unicode MS" w:hAnsi="Times New Roman" w:cs="Times New Roman"/>
          <w:b/>
          <w:bCs/>
          <w:color w:val="000000"/>
          <w:kern w:val="0"/>
          <w:sz w:val="28"/>
          <w:szCs w:val="28"/>
          <w:lang w:eastAsia="ru-RU" w:bidi="uk-UA"/>
        </w:rPr>
        <w:t xml:space="preserve"> </w:t>
      </w:r>
      <w:r w:rsidRPr="001D3C61">
        <w:rPr>
          <w:rFonts w:ascii="Times New Roman" w:eastAsia="Arial Unicode MS" w:hAnsi="Times New Roman" w:cs="Times New Roman" w:hint="eastAsia"/>
          <w:b/>
          <w:bCs/>
          <w:color w:val="000000"/>
          <w:kern w:val="0"/>
          <w:sz w:val="28"/>
          <w:szCs w:val="28"/>
          <w:lang w:eastAsia="ru-RU" w:bidi="uk-UA"/>
        </w:rPr>
        <w:t>разрешения</w:t>
      </w:r>
      <w:r w:rsidRPr="001D3C61">
        <w:rPr>
          <w:rFonts w:ascii="Times New Roman" w:eastAsia="Arial Unicode MS" w:hAnsi="Times New Roman" w:cs="Times New Roman"/>
          <w:b/>
          <w:bCs/>
          <w:color w:val="000000"/>
          <w:kern w:val="0"/>
          <w:sz w:val="28"/>
          <w:szCs w:val="28"/>
          <w:lang w:eastAsia="ru-RU" w:bidi="uk-UA"/>
        </w:rPr>
        <w:t xml:space="preserve"> </w:t>
      </w:r>
      <w:r w:rsidRPr="001D3C61">
        <w:rPr>
          <w:rFonts w:ascii="Times New Roman" w:eastAsia="Arial Unicode MS" w:hAnsi="Times New Roman" w:cs="Times New Roman" w:hint="eastAsia"/>
          <w:b/>
          <w:bCs/>
          <w:color w:val="000000"/>
          <w:kern w:val="0"/>
          <w:sz w:val="28"/>
          <w:szCs w:val="28"/>
          <w:lang w:eastAsia="ru-RU" w:bidi="uk-UA"/>
        </w:rPr>
        <w:t>многозначности</w:t>
      </w:r>
      <w:r w:rsidRPr="001D3C61">
        <w:rPr>
          <w:rFonts w:ascii="Times New Roman" w:eastAsia="Arial Unicode MS" w:hAnsi="Times New Roman" w:cs="Times New Roman"/>
          <w:b/>
          <w:bCs/>
          <w:color w:val="000000"/>
          <w:kern w:val="0"/>
          <w:sz w:val="28"/>
          <w:szCs w:val="28"/>
          <w:lang w:eastAsia="ru-RU" w:bidi="uk-UA"/>
        </w:rPr>
        <w:t xml:space="preserve"> </w:t>
      </w:r>
      <w:r w:rsidRPr="001D3C61">
        <w:rPr>
          <w:rFonts w:ascii="Times New Roman" w:eastAsia="Arial Unicode MS" w:hAnsi="Times New Roman" w:cs="Times New Roman" w:hint="eastAsia"/>
          <w:b/>
          <w:bCs/>
          <w:color w:val="000000"/>
          <w:kern w:val="0"/>
          <w:sz w:val="28"/>
          <w:szCs w:val="28"/>
          <w:lang w:eastAsia="ru-RU" w:bidi="uk-UA"/>
        </w:rPr>
        <w:t>в</w:t>
      </w:r>
      <w:r w:rsidRPr="001D3C61">
        <w:rPr>
          <w:rFonts w:ascii="Times New Roman" w:eastAsia="Arial Unicode MS" w:hAnsi="Times New Roman" w:cs="Times New Roman"/>
          <w:b/>
          <w:bCs/>
          <w:color w:val="000000"/>
          <w:kern w:val="0"/>
          <w:sz w:val="28"/>
          <w:szCs w:val="28"/>
          <w:lang w:eastAsia="ru-RU" w:bidi="uk-UA"/>
        </w:rPr>
        <w:t xml:space="preserve"> </w:t>
      </w:r>
      <w:r w:rsidRPr="001D3C61">
        <w:rPr>
          <w:rFonts w:ascii="Times New Roman" w:eastAsia="Arial Unicode MS" w:hAnsi="Times New Roman" w:cs="Times New Roman" w:hint="eastAsia"/>
          <w:b/>
          <w:bCs/>
          <w:color w:val="000000"/>
          <w:kern w:val="0"/>
          <w:sz w:val="28"/>
          <w:szCs w:val="28"/>
          <w:lang w:eastAsia="ru-RU" w:bidi="uk-UA"/>
        </w:rPr>
        <w:t>текстах</w:t>
      </w:r>
    </w:p>
    <w:p w14:paraId="7F50DD15" w14:textId="77777777" w:rsidR="001D3C61" w:rsidRDefault="001D3C61" w:rsidP="001D3C61">
      <w:r>
        <w:rPr>
          <w:rFonts w:hint="eastAsia"/>
        </w:rPr>
        <w:t>ОГЛАВЛЕНИЕ</w:t>
      </w:r>
      <w:r>
        <w:t xml:space="preserve"> </w:t>
      </w:r>
      <w:r>
        <w:rPr>
          <w:rFonts w:hint="eastAsia"/>
        </w:rPr>
        <w:t>ДИССЕРТАЦИИ</w:t>
      </w:r>
    </w:p>
    <w:p w14:paraId="5C3E65D7" w14:textId="77777777" w:rsidR="001D3C61" w:rsidRDefault="001D3C61" w:rsidP="001D3C61">
      <w:r>
        <w:rPr>
          <w:rFonts w:hint="eastAsia"/>
        </w:rPr>
        <w:t>кандидат</w:t>
      </w:r>
      <w:r>
        <w:t xml:space="preserve"> </w:t>
      </w:r>
      <w:r>
        <w:rPr>
          <w:rFonts w:hint="eastAsia"/>
        </w:rPr>
        <w:t>наук</w:t>
      </w:r>
      <w:r>
        <w:t xml:space="preserve"> </w:t>
      </w:r>
      <w:r>
        <w:rPr>
          <w:rFonts w:hint="eastAsia"/>
        </w:rPr>
        <w:t>Гатауллин</w:t>
      </w:r>
      <w:r>
        <w:t xml:space="preserve"> </w:t>
      </w:r>
      <w:r>
        <w:rPr>
          <w:rFonts w:hint="eastAsia"/>
        </w:rPr>
        <w:t>Рамиль</w:t>
      </w:r>
      <w:r>
        <w:t xml:space="preserve"> </w:t>
      </w:r>
      <w:r>
        <w:rPr>
          <w:rFonts w:hint="eastAsia"/>
        </w:rPr>
        <w:t>Раисович</w:t>
      </w:r>
    </w:p>
    <w:p w14:paraId="60D5C2A5" w14:textId="77777777" w:rsidR="001D3C61" w:rsidRDefault="001D3C61" w:rsidP="001D3C61">
      <w:r>
        <w:t>3</w:t>
      </w:r>
    </w:p>
    <w:p w14:paraId="0399101B" w14:textId="77777777" w:rsidR="001D3C61" w:rsidRDefault="001D3C61" w:rsidP="001D3C61"/>
    <w:p w14:paraId="220B9F52" w14:textId="77777777" w:rsidR="001D3C61" w:rsidRDefault="001D3C61" w:rsidP="001D3C61">
      <w:r>
        <w:rPr>
          <w:rFonts w:hint="eastAsia"/>
        </w:rPr>
        <w:t>Глоссарий</w:t>
      </w:r>
    </w:p>
    <w:p w14:paraId="32EBD984" w14:textId="77777777" w:rsidR="001D3C61" w:rsidRDefault="001D3C61" w:rsidP="001D3C61"/>
    <w:p w14:paraId="1D0476CB" w14:textId="77777777" w:rsidR="001D3C61" w:rsidRDefault="001D3C61" w:rsidP="001D3C61">
      <w:r>
        <w:rPr>
          <w:rFonts w:hint="eastAsia"/>
        </w:rPr>
        <w:t>Полисемия</w:t>
      </w:r>
      <w:r>
        <w:t xml:space="preserve"> </w:t>
      </w:r>
      <w:r>
        <w:rPr>
          <w:rFonts w:hint="eastAsia"/>
        </w:rPr>
        <w:t>Многозначность</w:t>
      </w:r>
      <w:r>
        <w:t xml:space="preserve">, </w:t>
      </w:r>
      <w:r>
        <w:rPr>
          <w:rFonts w:hint="eastAsia"/>
        </w:rPr>
        <w:t>многовариантность</w:t>
      </w:r>
      <w:r>
        <w:t xml:space="preserve">, </w:t>
      </w:r>
      <w:r>
        <w:rPr>
          <w:rFonts w:hint="eastAsia"/>
        </w:rPr>
        <w:t>то</w:t>
      </w:r>
      <w:r>
        <w:t xml:space="preserve"> </w:t>
      </w:r>
      <w:r>
        <w:rPr>
          <w:rFonts w:hint="eastAsia"/>
        </w:rPr>
        <w:t>есть</w:t>
      </w:r>
    </w:p>
    <w:p w14:paraId="4F4E1B6B" w14:textId="77777777" w:rsidR="001D3C61" w:rsidRDefault="001D3C61" w:rsidP="001D3C61"/>
    <w:p w14:paraId="027EB144" w14:textId="77777777" w:rsidR="001D3C61" w:rsidRDefault="001D3C61" w:rsidP="001D3C61">
      <w:r>
        <w:rPr>
          <w:rFonts w:hint="eastAsia"/>
        </w:rPr>
        <w:t>наличие</w:t>
      </w:r>
      <w:r>
        <w:t xml:space="preserve"> </w:t>
      </w:r>
      <w:r>
        <w:rPr>
          <w:rFonts w:hint="eastAsia"/>
        </w:rPr>
        <w:t>у</w:t>
      </w:r>
      <w:r>
        <w:t xml:space="preserve"> </w:t>
      </w:r>
      <w:r>
        <w:rPr>
          <w:rFonts w:hint="eastAsia"/>
        </w:rPr>
        <w:t>слова</w:t>
      </w:r>
      <w:r>
        <w:t xml:space="preserve"> (</w:t>
      </w:r>
      <w:r>
        <w:rPr>
          <w:rFonts w:hint="eastAsia"/>
        </w:rPr>
        <w:t>единицы</w:t>
      </w:r>
      <w:r>
        <w:t xml:space="preserve"> </w:t>
      </w:r>
      <w:r>
        <w:rPr>
          <w:rFonts w:hint="eastAsia"/>
        </w:rPr>
        <w:t>языка</w:t>
      </w:r>
      <w:r>
        <w:t xml:space="preserve">, </w:t>
      </w:r>
      <w:r>
        <w:rPr>
          <w:rFonts w:hint="eastAsia"/>
        </w:rPr>
        <w:t>термина</w:t>
      </w:r>
      <w:r>
        <w:t xml:space="preserve">) </w:t>
      </w:r>
      <w:r>
        <w:rPr>
          <w:rFonts w:hint="eastAsia"/>
        </w:rPr>
        <w:t>двух</w:t>
      </w:r>
      <w:r>
        <w:t xml:space="preserve"> </w:t>
      </w:r>
      <w:r>
        <w:rPr>
          <w:rFonts w:hint="eastAsia"/>
        </w:rPr>
        <w:t>и</w:t>
      </w:r>
    </w:p>
    <w:p w14:paraId="51632590" w14:textId="77777777" w:rsidR="001D3C61" w:rsidRDefault="001D3C61" w:rsidP="001D3C61"/>
    <w:p w14:paraId="63A4F76E" w14:textId="77777777" w:rsidR="001D3C61" w:rsidRDefault="001D3C61" w:rsidP="001D3C61">
      <w:r>
        <w:rPr>
          <w:rFonts w:hint="eastAsia"/>
        </w:rPr>
        <w:t>более</w:t>
      </w:r>
      <w:r>
        <w:t xml:space="preserve"> </w:t>
      </w:r>
      <w:r>
        <w:rPr>
          <w:rFonts w:hint="eastAsia"/>
        </w:rPr>
        <w:t>значений</w:t>
      </w:r>
      <w:r>
        <w:t xml:space="preserve">, </w:t>
      </w:r>
      <w:r>
        <w:rPr>
          <w:rFonts w:hint="eastAsia"/>
        </w:rPr>
        <w:t>исторически</w:t>
      </w:r>
      <w:r>
        <w:t xml:space="preserve"> </w:t>
      </w:r>
      <w:r>
        <w:rPr>
          <w:rFonts w:hint="eastAsia"/>
        </w:rPr>
        <w:t>обусловленных</w:t>
      </w:r>
      <w:r>
        <w:t xml:space="preserve"> </w:t>
      </w:r>
      <w:r>
        <w:rPr>
          <w:rFonts w:hint="eastAsia"/>
        </w:rPr>
        <w:t>или</w:t>
      </w:r>
    </w:p>
    <w:p w14:paraId="4AB519F1" w14:textId="77777777" w:rsidR="001D3C61" w:rsidRDefault="001D3C61" w:rsidP="001D3C61"/>
    <w:p w14:paraId="20B10A5E" w14:textId="77777777" w:rsidR="001D3C61" w:rsidRDefault="001D3C61" w:rsidP="001D3C61">
      <w:r>
        <w:rPr>
          <w:rFonts w:hint="eastAsia"/>
        </w:rPr>
        <w:t>взаимосвязанных</w:t>
      </w:r>
      <w:r>
        <w:t xml:space="preserve"> </w:t>
      </w:r>
      <w:r>
        <w:rPr>
          <w:rFonts w:hint="eastAsia"/>
        </w:rPr>
        <w:t>по</w:t>
      </w:r>
      <w:r>
        <w:t xml:space="preserve"> </w:t>
      </w:r>
      <w:r>
        <w:rPr>
          <w:rFonts w:hint="eastAsia"/>
        </w:rPr>
        <w:t>смыслу</w:t>
      </w:r>
      <w:r>
        <w:t xml:space="preserve"> </w:t>
      </w:r>
      <w:r>
        <w:rPr>
          <w:rFonts w:hint="eastAsia"/>
        </w:rPr>
        <w:t>и</w:t>
      </w:r>
      <w:r>
        <w:t xml:space="preserve"> </w:t>
      </w:r>
      <w:r>
        <w:rPr>
          <w:rFonts w:hint="eastAsia"/>
        </w:rPr>
        <w:t>происхождению</w:t>
      </w:r>
      <w:r>
        <w:t>.</w:t>
      </w:r>
    </w:p>
    <w:p w14:paraId="42E78D7E" w14:textId="77777777" w:rsidR="001D3C61" w:rsidRDefault="001D3C61" w:rsidP="001D3C61"/>
    <w:p w14:paraId="482BF057" w14:textId="77777777" w:rsidR="001D3C61" w:rsidRDefault="001D3C61" w:rsidP="001D3C61">
      <w:r>
        <w:rPr>
          <w:rFonts w:hint="eastAsia"/>
        </w:rPr>
        <w:t>Например</w:t>
      </w:r>
      <w:r>
        <w:t xml:space="preserve">, </w:t>
      </w:r>
      <w:r>
        <w:rPr>
          <w:rFonts w:hint="eastAsia"/>
        </w:rPr>
        <w:t>«</w:t>
      </w:r>
      <w:r>
        <w:rPr>
          <w:rFonts w:hint="eastAsia"/>
        </w:rPr>
        <w:t>платформа</w:t>
      </w:r>
      <w:r>
        <w:rPr>
          <w:rFonts w:hint="eastAsia"/>
        </w:rPr>
        <w:t>»</w:t>
      </w:r>
      <w:r>
        <w:t xml:space="preserve"> </w:t>
      </w:r>
      <w:r>
        <w:rPr>
          <w:rFonts w:hint="eastAsia"/>
        </w:rPr>
        <w:t>–</w:t>
      </w:r>
      <w:r>
        <w:t xml:space="preserve"> </w:t>
      </w:r>
      <w:r>
        <w:rPr>
          <w:rFonts w:hint="eastAsia"/>
        </w:rPr>
        <w:t>железнодорожная</w:t>
      </w:r>
      <w:r>
        <w:t xml:space="preserve"> </w:t>
      </w:r>
      <w:r>
        <w:rPr>
          <w:rFonts w:hint="eastAsia"/>
        </w:rPr>
        <w:t>или</w:t>
      </w:r>
    </w:p>
    <w:p w14:paraId="58B02414" w14:textId="77777777" w:rsidR="001D3C61" w:rsidRDefault="001D3C61" w:rsidP="001D3C61"/>
    <w:p w14:paraId="7864F15F" w14:textId="77777777" w:rsidR="001D3C61" w:rsidRDefault="001D3C61" w:rsidP="001D3C61">
      <w:r>
        <w:rPr>
          <w:rFonts w:hint="eastAsia"/>
        </w:rPr>
        <w:t>компьютерная</w:t>
      </w:r>
      <w:r>
        <w:t xml:space="preserve"> </w:t>
      </w:r>
      <w:r>
        <w:rPr>
          <w:rFonts w:hint="eastAsia"/>
        </w:rPr>
        <w:t>платформа</w:t>
      </w:r>
      <w:r>
        <w:t>.</w:t>
      </w:r>
    </w:p>
    <w:p w14:paraId="538CCF1C" w14:textId="77777777" w:rsidR="001D3C61" w:rsidRDefault="001D3C61" w:rsidP="001D3C61"/>
    <w:p w14:paraId="5BF239EA" w14:textId="77777777" w:rsidR="001D3C61" w:rsidRDefault="001D3C61" w:rsidP="001D3C61">
      <w:r>
        <w:rPr>
          <w:rFonts w:hint="eastAsia"/>
        </w:rPr>
        <w:t>Лексическая</w:t>
      </w:r>
      <w:r>
        <w:t xml:space="preserve"> </w:t>
      </w:r>
      <w:r>
        <w:rPr>
          <w:rFonts w:hint="eastAsia"/>
        </w:rPr>
        <w:t>В</w:t>
      </w:r>
      <w:r>
        <w:t xml:space="preserve"> </w:t>
      </w:r>
      <w:r>
        <w:rPr>
          <w:rFonts w:hint="eastAsia"/>
        </w:rPr>
        <w:t>лексической</w:t>
      </w:r>
      <w:r>
        <w:t xml:space="preserve"> </w:t>
      </w:r>
      <w:r>
        <w:rPr>
          <w:rFonts w:hint="eastAsia"/>
        </w:rPr>
        <w:t>системе</w:t>
      </w:r>
      <w:r>
        <w:t xml:space="preserve"> </w:t>
      </w:r>
      <w:r>
        <w:rPr>
          <w:rFonts w:hint="eastAsia"/>
        </w:rPr>
        <w:t>языка</w:t>
      </w:r>
      <w:r>
        <w:t xml:space="preserve"> </w:t>
      </w:r>
      <w:r>
        <w:rPr>
          <w:rFonts w:hint="eastAsia"/>
        </w:rPr>
        <w:t>слова</w:t>
      </w:r>
      <w:r>
        <w:t xml:space="preserve">, </w:t>
      </w:r>
      <w:r>
        <w:rPr>
          <w:rFonts w:hint="eastAsia"/>
        </w:rPr>
        <w:t>которые</w:t>
      </w:r>
    </w:p>
    <w:p w14:paraId="76A4B08E" w14:textId="77777777" w:rsidR="001D3C61" w:rsidRDefault="001D3C61" w:rsidP="001D3C61"/>
    <w:p w14:paraId="27161CAB" w14:textId="77777777" w:rsidR="001D3C61" w:rsidRDefault="001D3C61" w:rsidP="001D3C61">
      <w:r>
        <w:rPr>
          <w:rFonts w:hint="eastAsia"/>
        </w:rPr>
        <w:t>омонимия</w:t>
      </w:r>
      <w:r>
        <w:t xml:space="preserve"> </w:t>
      </w:r>
      <w:r>
        <w:rPr>
          <w:rFonts w:hint="eastAsia"/>
        </w:rPr>
        <w:t>пишутся</w:t>
      </w:r>
      <w:r>
        <w:t xml:space="preserve"> </w:t>
      </w:r>
      <w:r>
        <w:rPr>
          <w:rFonts w:hint="eastAsia"/>
        </w:rPr>
        <w:t>и</w:t>
      </w:r>
      <w:r>
        <w:t xml:space="preserve"> </w:t>
      </w:r>
      <w:r>
        <w:rPr>
          <w:rFonts w:hint="eastAsia"/>
        </w:rPr>
        <w:t>звучат</w:t>
      </w:r>
      <w:r>
        <w:t xml:space="preserve"> </w:t>
      </w:r>
      <w:r>
        <w:rPr>
          <w:rFonts w:hint="eastAsia"/>
        </w:rPr>
        <w:t>одинаково</w:t>
      </w:r>
      <w:r>
        <w:t xml:space="preserve">, </w:t>
      </w:r>
      <w:r>
        <w:rPr>
          <w:rFonts w:hint="eastAsia"/>
        </w:rPr>
        <w:t>но</w:t>
      </w:r>
      <w:r>
        <w:t xml:space="preserve"> </w:t>
      </w:r>
      <w:r>
        <w:rPr>
          <w:rFonts w:hint="eastAsia"/>
        </w:rPr>
        <w:t>имеют</w:t>
      </w:r>
    </w:p>
    <w:p w14:paraId="165680F3" w14:textId="77777777" w:rsidR="001D3C61" w:rsidRDefault="001D3C61" w:rsidP="001D3C61"/>
    <w:p w14:paraId="0F9D9FEE" w14:textId="77777777" w:rsidR="001D3C61" w:rsidRDefault="001D3C61" w:rsidP="001D3C61">
      <w:r>
        <w:rPr>
          <w:rFonts w:hint="eastAsia"/>
        </w:rPr>
        <w:t>совершенно</w:t>
      </w:r>
      <w:r>
        <w:t xml:space="preserve"> </w:t>
      </w:r>
      <w:r>
        <w:rPr>
          <w:rFonts w:hint="eastAsia"/>
        </w:rPr>
        <w:t>разные</w:t>
      </w:r>
      <w:r>
        <w:t xml:space="preserve"> </w:t>
      </w:r>
      <w:r>
        <w:rPr>
          <w:rFonts w:hint="eastAsia"/>
        </w:rPr>
        <w:t>значения</w:t>
      </w:r>
      <w:r>
        <w:t xml:space="preserve">. </w:t>
      </w:r>
      <w:r>
        <w:rPr>
          <w:rFonts w:hint="eastAsia"/>
        </w:rPr>
        <w:t>Например</w:t>
      </w:r>
      <w:r>
        <w:t xml:space="preserve">, </w:t>
      </w:r>
      <w:r>
        <w:rPr>
          <w:rFonts w:hint="eastAsia"/>
        </w:rPr>
        <w:t>ключ</w:t>
      </w:r>
      <w:r>
        <w:t xml:space="preserve"> </w:t>
      </w:r>
      <w:r>
        <w:rPr>
          <w:rFonts w:hint="eastAsia"/>
        </w:rPr>
        <w:t>–</w:t>
      </w:r>
    </w:p>
    <w:p w14:paraId="2D0D2309" w14:textId="77777777" w:rsidR="001D3C61" w:rsidRDefault="001D3C61" w:rsidP="001D3C61"/>
    <w:p w14:paraId="6C05E53C" w14:textId="77777777" w:rsidR="001D3C61" w:rsidRDefault="001D3C61" w:rsidP="001D3C61">
      <w:r>
        <w:t>'</w:t>
      </w:r>
      <w:r>
        <w:rPr>
          <w:rFonts w:hint="eastAsia"/>
        </w:rPr>
        <w:t>родник</w:t>
      </w:r>
      <w:r>
        <w:t>' (</w:t>
      </w:r>
      <w:r>
        <w:rPr>
          <w:rFonts w:hint="eastAsia"/>
        </w:rPr>
        <w:t>студеный</w:t>
      </w:r>
      <w:r>
        <w:t xml:space="preserve"> </w:t>
      </w:r>
      <w:r>
        <w:rPr>
          <w:rFonts w:hint="eastAsia"/>
        </w:rPr>
        <w:t>ключ</w:t>
      </w:r>
      <w:r>
        <w:t xml:space="preserve">) </w:t>
      </w:r>
      <w:r>
        <w:rPr>
          <w:rFonts w:hint="eastAsia"/>
        </w:rPr>
        <w:t>и</w:t>
      </w:r>
      <w:r>
        <w:t xml:space="preserve"> </w:t>
      </w:r>
      <w:r>
        <w:rPr>
          <w:rFonts w:hint="eastAsia"/>
        </w:rPr>
        <w:t>ключ</w:t>
      </w:r>
      <w:r>
        <w:t xml:space="preserve"> </w:t>
      </w:r>
      <w:r>
        <w:rPr>
          <w:rFonts w:hint="eastAsia"/>
        </w:rPr>
        <w:t>–</w:t>
      </w:r>
      <w:r>
        <w:t xml:space="preserve"> '</w:t>
      </w:r>
      <w:r>
        <w:rPr>
          <w:rFonts w:hint="eastAsia"/>
        </w:rPr>
        <w:t>металлический</w:t>
      </w:r>
    </w:p>
    <w:p w14:paraId="39382E40" w14:textId="77777777" w:rsidR="001D3C61" w:rsidRDefault="001D3C61" w:rsidP="001D3C61"/>
    <w:p w14:paraId="3B53260A" w14:textId="77777777" w:rsidR="001D3C61" w:rsidRDefault="001D3C61" w:rsidP="001D3C61">
      <w:r>
        <w:rPr>
          <w:rFonts w:hint="eastAsia"/>
        </w:rPr>
        <w:t>стержень</w:t>
      </w:r>
      <w:r>
        <w:t xml:space="preserve"> </w:t>
      </w:r>
      <w:r>
        <w:rPr>
          <w:rFonts w:hint="eastAsia"/>
        </w:rPr>
        <w:t>особой</w:t>
      </w:r>
      <w:r>
        <w:t xml:space="preserve"> </w:t>
      </w:r>
      <w:r>
        <w:rPr>
          <w:rFonts w:hint="eastAsia"/>
        </w:rPr>
        <w:t>формы</w:t>
      </w:r>
      <w:r>
        <w:t xml:space="preserve"> </w:t>
      </w:r>
      <w:r>
        <w:rPr>
          <w:rFonts w:hint="eastAsia"/>
        </w:rPr>
        <w:t>для</w:t>
      </w:r>
      <w:r>
        <w:t xml:space="preserve"> </w:t>
      </w:r>
      <w:r>
        <w:rPr>
          <w:rFonts w:hint="eastAsia"/>
        </w:rPr>
        <w:t>отпирания</w:t>
      </w:r>
      <w:r>
        <w:t xml:space="preserve"> </w:t>
      </w:r>
      <w:r>
        <w:rPr>
          <w:rFonts w:hint="eastAsia"/>
        </w:rPr>
        <w:t>и</w:t>
      </w:r>
    </w:p>
    <w:p w14:paraId="7FE730D6" w14:textId="77777777" w:rsidR="001D3C61" w:rsidRDefault="001D3C61" w:rsidP="001D3C61"/>
    <w:p w14:paraId="63496E76" w14:textId="77777777" w:rsidR="001D3C61" w:rsidRDefault="001D3C61" w:rsidP="001D3C61">
      <w:r>
        <w:rPr>
          <w:rFonts w:hint="eastAsia"/>
        </w:rPr>
        <w:t>запирания</w:t>
      </w:r>
      <w:r>
        <w:t xml:space="preserve"> </w:t>
      </w:r>
      <w:r>
        <w:rPr>
          <w:rFonts w:hint="eastAsia"/>
        </w:rPr>
        <w:t>замка</w:t>
      </w:r>
      <w:r>
        <w:t>' (</w:t>
      </w:r>
      <w:r>
        <w:rPr>
          <w:rFonts w:hint="eastAsia"/>
        </w:rPr>
        <w:t>стальной</w:t>
      </w:r>
      <w:r>
        <w:t xml:space="preserve"> </w:t>
      </w:r>
      <w:r>
        <w:rPr>
          <w:rFonts w:hint="eastAsia"/>
        </w:rPr>
        <w:t>ключ</w:t>
      </w:r>
      <w:r>
        <w:t>).</w:t>
      </w:r>
    </w:p>
    <w:p w14:paraId="131F944A" w14:textId="77777777" w:rsidR="001D3C61" w:rsidRDefault="001D3C61" w:rsidP="001D3C61"/>
    <w:p w14:paraId="3D88922E" w14:textId="77777777" w:rsidR="001D3C61" w:rsidRDefault="001D3C61" w:rsidP="001D3C61">
      <w:r>
        <w:rPr>
          <w:rFonts w:hint="eastAsia"/>
        </w:rPr>
        <w:t>Грамматическая</w:t>
      </w:r>
      <w:r>
        <w:t xml:space="preserve"> </w:t>
      </w:r>
      <w:r>
        <w:rPr>
          <w:rFonts w:hint="eastAsia"/>
        </w:rPr>
        <w:t>Слова</w:t>
      </w:r>
      <w:r>
        <w:t xml:space="preserve">, </w:t>
      </w:r>
      <w:r>
        <w:rPr>
          <w:rFonts w:hint="eastAsia"/>
        </w:rPr>
        <w:t>совпадающие</w:t>
      </w:r>
      <w:r>
        <w:t xml:space="preserve"> </w:t>
      </w:r>
      <w:r>
        <w:rPr>
          <w:rFonts w:hint="eastAsia"/>
        </w:rPr>
        <w:t>лишь</w:t>
      </w:r>
      <w:r>
        <w:t xml:space="preserve"> </w:t>
      </w:r>
      <w:r>
        <w:rPr>
          <w:rFonts w:hint="eastAsia"/>
        </w:rPr>
        <w:t>в</w:t>
      </w:r>
      <w:r>
        <w:t xml:space="preserve"> </w:t>
      </w:r>
      <w:r>
        <w:rPr>
          <w:rFonts w:hint="eastAsia"/>
        </w:rPr>
        <w:t>какой</w:t>
      </w:r>
      <w:r>
        <w:t>-</w:t>
      </w:r>
      <w:r>
        <w:rPr>
          <w:rFonts w:hint="eastAsia"/>
        </w:rPr>
        <w:t>нибудь</w:t>
      </w:r>
      <w:r>
        <w:t xml:space="preserve"> </w:t>
      </w:r>
      <w:r>
        <w:rPr>
          <w:rFonts w:hint="eastAsia"/>
        </w:rPr>
        <w:t>одной</w:t>
      </w:r>
    </w:p>
    <w:p w14:paraId="3B5CCA80" w14:textId="77777777" w:rsidR="001D3C61" w:rsidRDefault="001D3C61" w:rsidP="001D3C61"/>
    <w:p w14:paraId="71D15788" w14:textId="77777777" w:rsidR="001D3C61" w:rsidRDefault="001D3C61" w:rsidP="001D3C61">
      <w:r>
        <w:rPr>
          <w:rFonts w:hint="eastAsia"/>
        </w:rPr>
        <w:t>омонимия</w:t>
      </w:r>
      <w:r>
        <w:t xml:space="preserve"> </w:t>
      </w:r>
      <w:r>
        <w:rPr>
          <w:rFonts w:hint="eastAsia"/>
        </w:rPr>
        <w:t>грамматической</w:t>
      </w:r>
      <w:r>
        <w:t xml:space="preserve"> </w:t>
      </w:r>
      <w:r>
        <w:rPr>
          <w:rFonts w:hint="eastAsia"/>
        </w:rPr>
        <w:t>форме</w:t>
      </w:r>
      <w:r>
        <w:t xml:space="preserve"> (</w:t>
      </w:r>
      <w:r>
        <w:rPr>
          <w:rFonts w:hint="eastAsia"/>
        </w:rPr>
        <w:t>реже</w:t>
      </w:r>
      <w:r>
        <w:t xml:space="preserve"> </w:t>
      </w:r>
      <w:r>
        <w:rPr>
          <w:rFonts w:hint="eastAsia"/>
        </w:rPr>
        <w:t>–</w:t>
      </w:r>
      <w:r>
        <w:t xml:space="preserve"> </w:t>
      </w:r>
      <w:r>
        <w:rPr>
          <w:rFonts w:hint="eastAsia"/>
        </w:rPr>
        <w:t>в</w:t>
      </w:r>
      <w:r>
        <w:t xml:space="preserve"> </w:t>
      </w:r>
      <w:r>
        <w:rPr>
          <w:rFonts w:hint="eastAsia"/>
        </w:rPr>
        <w:t>нескольких</w:t>
      </w:r>
      <w:r>
        <w:t>).</w:t>
      </w:r>
    </w:p>
    <w:p w14:paraId="0717DDBE" w14:textId="77777777" w:rsidR="001D3C61" w:rsidRDefault="001D3C61" w:rsidP="001D3C61"/>
    <w:p w14:paraId="39A273B4" w14:textId="77777777" w:rsidR="001D3C61" w:rsidRDefault="001D3C61" w:rsidP="001D3C61">
      <w:r>
        <w:t>(</w:t>
      </w:r>
      <w:r>
        <w:rPr>
          <w:rFonts w:hint="eastAsia"/>
        </w:rPr>
        <w:t>омоформы</w:t>
      </w:r>
      <w:r>
        <w:t>)</w:t>
      </w:r>
      <w:proofErr w:type="gramStart"/>
      <w:r>
        <w:t xml:space="preserve"> </w:t>
      </w:r>
      <w:r>
        <w:rPr>
          <w:rFonts w:hint="eastAsia"/>
        </w:rPr>
        <w:t>Например</w:t>
      </w:r>
      <w:proofErr w:type="gramEnd"/>
      <w:r>
        <w:t xml:space="preserve">, </w:t>
      </w:r>
      <w:r>
        <w:rPr>
          <w:rFonts w:hint="eastAsia"/>
        </w:rPr>
        <w:t>три</w:t>
      </w:r>
      <w:r>
        <w:t xml:space="preserve"> </w:t>
      </w:r>
      <w:r>
        <w:rPr>
          <w:rFonts w:hint="eastAsia"/>
        </w:rPr>
        <w:t>–</w:t>
      </w:r>
      <w:r>
        <w:t xml:space="preserve"> </w:t>
      </w:r>
      <w:r>
        <w:rPr>
          <w:rFonts w:hint="eastAsia"/>
        </w:rPr>
        <w:t>числительное</w:t>
      </w:r>
      <w:r>
        <w:t xml:space="preserve"> </w:t>
      </w:r>
      <w:r>
        <w:rPr>
          <w:rFonts w:hint="eastAsia"/>
        </w:rPr>
        <w:t>в</w:t>
      </w:r>
      <w:r>
        <w:t xml:space="preserve"> </w:t>
      </w:r>
      <w:r>
        <w:rPr>
          <w:rFonts w:hint="eastAsia"/>
        </w:rPr>
        <w:t>именительном</w:t>
      </w:r>
    </w:p>
    <w:p w14:paraId="283D8447" w14:textId="77777777" w:rsidR="001D3C61" w:rsidRDefault="001D3C61" w:rsidP="001D3C61"/>
    <w:p w14:paraId="5B0860FF" w14:textId="77777777" w:rsidR="001D3C61" w:rsidRDefault="001D3C61" w:rsidP="001D3C61">
      <w:r>
        <w:rPr>
          <w:rFonts w:hint="eastAsia"/>
        </w:rPr>
        <w:t>падеже</w:t>
      </w:r>
      <w:r>
        <w:t xml:space="preserve"> (</w:t>
      </w:r>
      <w:r>
        <w:rPr>
          <w:rFonts w:hint="eastAsia"/>
        </w:rPr>
        <w:t>три</w:t>
      </w:r>
      <w:r>
        <w:t xml:space="preserve"> </w:t>
      </w:r>
      <w:r>
        <w:rPr>
          <w:rFonts w:hint="eastAsia"/>
        </w:rPr>
        <w:t>друга</w:t>
      </w:r>
      <w:r>
        <w:t xml:space="preserve">) </w:t>
      </w:r>
      <w:r>
        <w:rPr>
          <w:rFonts w:hint="eastAsia"/>
        </w:rPr>
        <w:t>и</w:t>
      </w:r>
      <w:r>
        <w:t xml:space="preserve"> </w:t>
      </w:r>
      <w:r>
        <w:rPr>
          <w:rFonts w:hint="eastAsia"/>
        </w:rPr>
        <w:t>три</w:t>
      </w:r>
      <w:r>
        <w:t xml:space="preserve"> </w:t>
      </w:r>
      <w:r>
        <w:rPr>
          <w:rFonts w:hint="eastAsia"/>
        </w:rPr>
        <w:t>–</w:t>
      </w:r>
      <w:r>
        <w:t xml:space="preserve"> </w:t>
      </w:r>
      <w:r>
        <w:rPr>
          <w:rFonts w:hint="eastAsia"/>
        </w:rPr>
        <w:t>глагол</w:t>
      </w:r>
      <w:r>
        <w:t xml:space="preserve"> </w:t>
      </w:r>
      <w:r>
        <w:rPr>
          <w:rFonts w:hint="eastAsia"/>
        </w:rPr>
        <w:t>в</w:t>
      </w:r>
    </w:p>
    <w:p w14:paraId="6B7E023B" w14:textId="77777777" w:rsidR="001D3C61" w:rsidRDefault="001D3C61" w:rsidP="001D3C61"/>
    <w:p w14:paraId="5C288B57" w14:textId="77777777" w:rsidR="001D3C61" w:rsidRDefault="001D3C61" w:rsidP="001D3C61">
      <w:r>
        <w:rPr>
          <w:rFonts w:hint="eastAsia"/>
        </w:rPr>
        <w:t>повелительном</w:t>
      </w:r>
      <w:r>
        <w:t xml:space="preserve"> </w:t>
      </w:r>
      <w:r>
        <w:rPr>
          <w:rFonts w:hint="eastAsia"/>
        </w:rPr>
        <w:t>наклонении</w:t>
      </w:r>
      <w:r>
        <w:t xml:space="preserve"> </w:t>
      </w:r>
      <w:r>
        <w:rPr>
          <w:rFonts w:hint="eastAsia"/>
        </w:rPr>
        <w:t>единственного</w:t>
      </w:r>
      <w:r>
        <w:t xml:space="preserve"> </w:t>
      </w:r>
      <w:r>
        <w:rPr>
          <w:rFonts w:hint="eastAsia"/>
        </w:rPr>
        <w:t>числа</w:t>
      </w:r>
    </w:p>
    <w:p w14:paraId="1A7676D4" w14:textId="77777777" w:rsidR="001D3C61" w:rsidRDefault="001D3C61" w:rsidP="001D3C61"/>
    <w:p w14:paraId="4DB95DE9" w14:textId="77777777" w:rsidR="001D3C61" w:rsidRDefault="001D3C61" w:rsidP="001D3C61">
      <w:r>
        <w:t>2-</w:t>
      </w:r>
      <w:r>
        <w:rPr>
          <w:rFonts w:hint="eastAsia"/>
        </w:rPr>
        <w:t>го</w:t>
      </w:r>
      <w:r>
        <w:t xml:space="preserve"> </w:t>
      </w:r>
      <w:r>
        <w:rPr>
          <w:rFonts w:hint="eastAsia"/>
        </w:rPr>
        <w:t>лица</w:t>
      </w:r>
      <w:r>
        <w:t xml:space="preserve"> (</w:t>
      </w:r>
      <w:r>
        <w:rPr>
          <w:rFonts w:hint="eastAsia"/>
        </w:rPr>
        <w:t>три</w:t>
      </w:r>
      <w:r>
        <w:t xml:space="preserve"> </w:t>
      </w:r>
      <w:r>
        <w:rPr>
          <w:rFonts w:hint="eastAsia"/>
        </w:rPr>
        <w:t>морковь</w:t>
      </w:r>
      <w:r>
        <w:t xml:space="preserve"> </w:t>
      </w:r>
      <w:r>
        <w:rPr>
          <w:rFonts w:hint="eastAsia"/>
        </w:rPr>
        <w:t>на</w:t>
      </w:r>
      <w:r>
        <w:t xml:space="preserve"> </w:t>
      </w:r>
      <w:r>
        <w:rPr>
          <w:rFonts w:hint="eastAsia"/>
        </w:rPr>
        <w:t>терке</w:t>
      </w:r>
      <w:r>
        <w:t>).</w:t>
      </w:r>
    </w:p>
    <w:p w14:paraId="5B5484A4" w14:textId="77777777" w:rsidR="001D3C61" w:rsidRDefault="001D3C61" w:rsidP="001D3C61"/>
    <w:p w14:paraId="54716EFA" w14:textId="77777777" w:rsidR="001D3C61" w:rsidRDefault="001D3C61" w:rsidP="001D3C61">
      <w:r>
        <w:rPr>
          <w:rFonts w:hint="eastAsia"/>
        </w:rPr>
        <w:t>Разрешение</w:t>
      </w:r>
      <w:r>
        <w:t xml:space="preserve"> </w:t>
      </w:r>
      <w:r>
        <w:rPr>
          <w:rFonts w:hint="eastAsia"/>
        </w:rPr>
        <w:t>Определение</w:t>
      </w:r>
      <w:r>
        <w:t xml:space="preserve"> </w:t>
      </w:r>
      <w:r>
        <w:rPr>
          <w:rFonts w:hint="eastAsia"/>
        </w:rPr>
        <w:t>правильного</w:t>
      </w:r>
      <w:r>
        <w:t xml:space="preserve"> </w:t>
      </w:r>
      <w:r>
        <w:rPr>
          <w:rFonts w:hint="eastAsia"/>
        </w:rPr>
        <w:t>варианта</w:t>
      </w:r>
      <w:r>
        <w:t xml:space="preserve"> </w:t>
      </w:r>
      <w:r>
        <w:rPr>
          <w:rFonts w:hint="eastAsia"/>
        </w:rPr>
        <w:t>из</w:t>
      </w:r>
      <w:r>
        <w:t xml:space="preserve"> </w:t>
      </w:r>
      <w:r>
        <w:rPr>
          <w:rFonts w:hint="eastAsia"/>
        </w:rPr>
        <w:t>множества</w:t>
      </w:r>
    </w:p>
    <w:p w14:paraId="1EBB6023" w14:textId="77777777" w:rsidR="001D3C61" w:rsidRDefault="001D3C61" w:rsidP="001D3C61"/>
    <w:p w14:paraId="1563E719" w14:textId="77777777" w:rsidR="001D3C61" w:rsidRDefault="001D3C61" w:rsidP="001D3C61">
      <w:r>
        <w:rPr>
          <w:rFonts w:hint="eastAsia"/>
        </w:rPr>
        <w:t>многозначности</w:t>
      </w:r>
      <w:r>
        <w:t xml:space="preserve"> </w:t>
      </w:r>
      <w:r>
        <w:rPr>
          <w:rFonts w:hint="eastAsia"/>
        </w:rPr>
        <w:t>возможных</w:t>
      </w:r>
      <w:r>
        <w:t xml:space="preserve">, </w:t>
      </w:r>
      <w:r>
        <w:rPr>
          <w:rFonts w:hint="eastAsia"/>
        </w:rPr>
        <w:t>который</w:t>
      </w:r>
      <w:r>
        <w:t xml:space="preserve"> </w:t>
      </w:r>
      <w:r>
        <w:rPr>
          <w:rFonts w:hint="eastAsia"/>
        </w:rPr>
        <w:t>соответствует</w:t>
      </w:r>
      <w:r>
        <w:t xml:space="preserve"> </w:t>
      </w:r>
      <w:r>
        <w:rPr>
          <w:rFonts w:hint="eastAsia"/>
        </w:rPr>
        <w:t>текущему</w:t>
      </w:r>
    </w:p>
    <w:p w14:paraId="34A56F64" w14:textId="77777777" w:rsidR="001D3C61" w:rsidRDefault="001D3C61" w:rsidP="001D3C61"/>
    <w:p w14:paraId="49AF29D7" w14:textId="77777777" w:rsidR="001D3C61" w:rsidRDefault="001D3C61" w:rsidP="001D3C61">
      <w:r>
        <w:t>(</w:t>
      </w:r>
      <w:r>
        <w:rPr>
          <w:rFonts w:hint="eastAsia"/>
        </w:rPr>
        <w:t>или</w:t>
      </w:r>
      <w:r>
        <w:t xml:space="preserve"> </w:t>
      </w:r>
      <w:r>
        <w:rPr>
          <w:rFonts w:hint="eastAsia"/>
        </w:rPr>
        <w:t>контексту</w:t>
      </w:r>
      <w:r>
        <w:t>.</w:t>
      </w:r>
    </w:p>
    <w:p w14:paraId="5FE50721" w14:textId="77777777" w:rsidR="001D3C61" w:rsidRDefault="001D3C61" w:rsidP="001D3C61"/>
    <w:p w14:paraId="704F57A6" w14:textId="77777777" w:rsidR="001D3C61" w:rsidRDefault="001D3C61" w:rsidP="001D3C61">
      <w:r>
        <w:rPr>
          <w:rFonts w:hint="eastAsia"/>
        </w:rPr>
        <w:t>дизамбигуация</w:t>
      </w:r>
      <w:r>
        <w:t>)</w:t>
      </w:r>
    </w:p>
    <w:p w14:paraId="2EE27344" w14:textId="77777777" w:rsidR="001D3C61" w:rsidRDefault="001D3C61" w:rsidP="001D3C61"/>
    <w:p w14:paraId="406CCA33" w14:textId="77777777" w:rsidR="001D3C61" w:rsidRDefault="001D3C61" w:rsidP="001D3C61">
      <w:r>
        <w:rPr>
          <w:rFonts w:hint="eastAsia"/>
        </w:rPr>
        <w:t>Текстовый</w:t>
      </w:r>
      <w:r>
        <w:t xml:space="preserve"> </w:t>
      </w:r>
      <w:r>
        <w:rPr>
          <w:rFonts w:hint="eastAsia"/>
        </w:rPr>
        <w:t>корпус</w:t>
      </w:r>
      <w:r>
        <w:t xml:space="preserve"> </w:t>
      </w:r>
      <w:r>
        <w:rPr>
          <w:rFonts w:hint="eastAsia"/>
        </w:rPr>
        <w:t>Массив</w:t>
      </w:r>
      <w:r>
        <w:t xml:space="preserve"> </w:t>
      </w:r>
      <w:r>
        <w:rPr>
          <w:rFonts w:hint="eastAsia"/>
        </w:rPr>
        <w:t>текстов</w:t>
      </w:r>
      <w:r>
        <w:t xml:space="preserve">, </w:t>
      </w:r>
      <w:r>
        <w:rPr>
          <w:rFonts w:hint="eastAsia"/>
        </w:rPr>
        <w:t>собранных</w:t>
      </w:r>
      <w:r>
        <w:t xml:space="preserve"> </w:t>
      </w:r>
      <w:r>
        <w:rPr>
          <w:rFonts w:hint="eastAsia"/>
        </w:rPr>
        <w:t>в</w:t>
      </w:r>
      <w:r>
        <w:t xml:space="preserve"> </w:t>
      </w:r>
      <w:r>
        <w:rPr>
          <w:rFonts w:hint="eastAsia"/>
        </w:rPr>
        <w:t>единую</w:t>
      </w:r>
      <w:r>
        <w:t xml:space="preserve"> </w:t>
      </w:r>
      <w:r>
        <w:rPr>
          <w:rFonts w:hint="eastAsia"/>
        </w:rPr>
        <w:t>систему</w:t>
      </w:r>
      <w:r>
        <w:t xml:space="preserve"> </w:t>
      </w:r>
      <w:r>
        <w:rPr>
          <w:rFonts w:hint="eastAsia"/>
        </w:rPr>
        <w:t>по</w:t>
      </w:r>
    </w:p>
    <w:p w14:paraId="2895DFD8" w14:textId="77777777" w:rsidR="001D3C61" w:rsidRDefault="001D3C61" w:rsidP="001D3C61"/>
    <w:p w14:paraId="18B928BA" w14:textId="77777777" w:rsidR="001D3C61" w:rsidRDefault="001D3C61" w:rsidP="001D3C61">
      <w:r>
        <w:rPr>
          <w:rFonts w:hint="eastAsia"/>
        </w:rPr>
        <w:t>определенным</w:t>
      </w:r>
      <w:r>
        <w:t xml:space="preserve"> </w:t>
      </w:r>
      <w:r>
        <w:rPr>
          <w:rFonts w:hint="eastAsia"/>
        </w:rPr>
        <w:t>признакам</w:t>
      </w:r>
      <w:r>
        <w:t xml:space="preserve"> (</w:t>
      </w:r>
      <w:r>
        <w:rPr>
          <w:rFonts w:hint="eastAsia"/>
        </w:rPr>
        <w:t>языку</w:t>
      </w:r>
      <w:r>
        <w:t xml:space="preserve">, </w:t>
      </w:r>
      <w:r>
        <w:rPr>
          <w:rFonts w:hint="eastAsia"/>
        </w:rPr>
        <w:t>жанру</w:t>
      </w:r>
      <w:r>
        <w:t xml:space="preserve">, </w:t>
      </w:r>
      <w:r>
        <w:rPr>
          <w:rFonts w:hint="eastAsia"/>
        </w:rPr>
        <w:t>времени</w:t>
      </w:r>
    </w:p>
    <w:p w14:paraId="125C3772" w14:textId="77777777" w:rsidR="001D3C61" w:rsidRDefault="001D3C61" w:rsidP="001D3C61"/>
    <w:p w14:paraId="76C7DC04" w14:textId="77777777" w:rsidR="001D3C61" w:rsidRDefault="001D3C61" w:rsidP="001D3C61">
      <w:r>
        <w:rPr>
          <w:rFonts w:hint="eastAsia"/>
        </w:rPr>
        <w:lastRenderedPageBreak/>
        <w:t>создания</w:t>
      </w:r>
      <w:r>
        <w:t xml:space="preserve"> </w:t>
      </w:r>
      <w:r>
        <w:rPr>
          <w:rFonts w:hint="eastAsia"/>
        </w:rPr>
        <w:t>текста</w:t>
      </w:r>
      <w:r>
        <w:t xml:space="preserve"> </w:t>
      </w:r>
      <w:r>
        <w:rPr>
          <w:rFonts w:hint="eastAsia"/>
        </w:rPr>
        <w:t>и</w:t>
      </w:r>
      <w:r>
        <w:t xml:space="preserve"> </w:t>
      </w:r>
      <w:r>
        <w:rPr>
          <w:rFonts w:hint="eastAsia"/>
        </w:rPr>
        <w:t>т</w:t>
      </w:r>
      <w:r>
        <w:t>.</w:t>
      </w:r>
      <w:r>
        <w:rPr>
          <w:rFonts w:hint="eastAsia"/>
        </w:rPr>
        <w:t>п</w:t>
      </w:r>
      <w:r>
        <w:t>.).</w:t>
      </w:r>
    </w:p>
    <w:p w14:paraId="6C5069DB" w14:textId="77777777" w:rsidR="001D3C61" w:rsidRDefault="001D3C61" w:rsidP="001D3C61"/>
    <w:p w14:paraId="63F9DFAE" w14:textId="77777777" w:rsidR="001D3C61" w:rsidRDefault="001D3C61" w:rsidP="001D3C61">
      <w:r>
        <w:t>N-</w:t>
      </w:r>
      <w:r>
        <w:rPr>
          <w:rFonts w:hint="eastAsia"/>
        </w:rPr>
        <w:t>грамм</w:t>
      </w:r>
      <w:r>
        <w:t xml:space="preserve"> </w:t>
      </w:r>
      <w:r>
        <w:rPr>
          <w:rFonts w:hint="eastAsia"/>
        </w:rPr>
        <w:t>Последовательность</w:t>
      </w:r>
      <w:r>
        <w:t xml:space="preserve"> </w:t>
      </w:r>
      <w:r>
        <w:rPr>
          <w:rFonts w:hint="eastAsia"/>
        </w:rPr>
        <w:t>из</w:t>
      </w:r>
      <w:r>
        <w:t xml:space="preserve"> n </w:t>
      </w:r>
      <w:r>
        <w:rPr>
          <w:rFonts w:hint="eastAsia"/>
        </w:rPr>
        <w:t>элементов</w:t>
      </w:r>
      <w:r>
        <w:t xml:space="preserve"> (</w:t>
      </w:r>
      <w:r>
        <w:rPr>
          <w:rFonts w:hint="eastAsia"/>
        </w:rPr>
        <w:t>элементом</w:t>
      </w:r>
    </w:p>
    <w:p w14:paraId="0407106C" w14:textId="77777777" w:rsidR="001D3C61" w:rsidRDefault="001D3C61" w:rsidP="001D3C61"/>
    <w:p w14:paraId="1E0DBC87" w14:textId="77777777" w:rsidR="001D3C61" w:rsidRDefault="001D3C61" w:rsidP="001D3C61">
      <w:r>
        <w:rPr>
          <w:rFonts w:hint="eastAsia"/>
        </w:rPr>
        <w:t>последовательности</w:t>
      </w:r>
      <w:r>
        <w:t xml:space="preserve"> </w:t>
      </w:r>
      <w:r>
        <w:rPr>
          <w:rFonts w:hint="eastAsia"/>
        </w:rPr>
        <w:t>может</w:t>
      </w:r>
      <w:r>
        <w:t xml:space="preserve"> </w:t>
      </w:r>
      <w:r>
        <w:rPr>
          <w:rFonts w:hint="eastAsia"/>
        </w:rPr>
        <w:t>быть</w:t>
      </w:r>
      <w:r>
        <w:t xml:space="preserve">, </w:t>
      </w:r>
      <w:r>
        <w:rPr>
          <w:rFonts w:hint="eastAsia"/>
        </w:rPr>
        <w:t>например</w:t>
      </w:r>
      <w:r>
        <w:t xml:space="preserve">, </w:t>
      </w:r>
      <w:r>
        <w:rPr>
          <w:rFonts w:hint="eastAsia"/>
        </w:rPr>
        <w:t>слово</w:t>
      </w:r>
      <w:r>
        <w:t>,</w:t>
      </w:r>
    </w:p>
    <w:p w14:paraId="100650DA" w14:textId="77777777" w:rsidR="001D3C61" w:rsidRDefault="001D3C61" w:rsidP="001D3C61"/>
    <w:p w14:paraId="5D586B73" w14:textId="77777777" w:rsidR="001D3C61" w:rsidRDefault="001D3C61" w:rsidP="001D3C61">
      <w:r>
        <w:t>4</w:t>
      </w:r>
    </w:p>
    <w:p w14:paraId="241EF3B8" w14:textId="77777777" w:rsidR="001D3C61" w:rsidRDefault="001D3C61" w:rsidP="001D3C61"/>
    <w:p w14:paraId="5278A49F" w14:textId="77777777" w:rsidR="001D3C61" w:rsidRDefault="001D3C61" w:rsidP="001D3C61">
      <w:r>
        <w:rPr>
          <w:rFonts w:hint="eastAsia"/>
        </w:rPr>
        <w:t>буква</w:t>
      </w:r>
      <w:r>
        <w:t xml:space="preserve">, </w:t>
      </w:r>
      <w:r>
        <w:rPr>
          <w:rFonts w:hint="eastAsia"/>
        </w:rPr>
        <w:t>морфема</w:t>
      </w:r>
      <w:r>
        <w:t>).</w:t>
      </w:r>
    </w:p>
    <w:p w14:paraId="79504C3D" w14:textId="77777777" w:rsidR="001D3C61" w:rsidRDefault="001D3C61" w:rsidP="001D3C61"/>
    <w:p w14:paraId="1889B041" w14:textId="77777777" w:rsidR="001D3C61" w:rsidRDefault="001D3C61" w:rsidP="001D3C61">
      <w:r>
        <w:rPr>
          <w:rFonts w:hint="eastAsia"/>
        </w:rPr>
        <w:t>Контекст</w:t>
      </w:r>
      <w:r>
        <w:t xml:space="preserve"> </w:t>
      </w:r>
      <w:r>
        <w:rPr>
          <w:rFonts w:hint="eastAsia"/>
        </w:rPr>
        <w:t>Законченный</w:t>
      </w:r>
      <w:r>
        <w:t xml:space="preserve"> </w:t>
      </w:r>
      <w:r>
        <w:rPr>
          <w:rFonts w:hint="eastAsia"/>
        </w:rPr>
        <w:t>отрывок</w:t>
      </w:r>
      <w:r>
        <w:t xml:space="preserve"> </w:t>
      </w:r>
      <w:r>
        <w:rPr>
          <w:rFonts w:hint="eastAsia"/>
        </w:rPr>
        <w:t>письменной</w:t>
      </w:r>
      <w:r>
        <w:t xml:space="preserve"> </w:t>
      </w:r>
      <w:r>
        <w:rPr>
          <w:rFonts w:hint="eastAsia"/>
        </w:rPr>
        <w:t>или</w:t>
      </w:r>
      <w:r>
        <w:t xml:space="preserve"> </w:t>
      </w:r>
      <w:r>
        <w:rPr>
          <w:rFonts w:hint="eastAsia"/>
        </w:rPr>
        <w:t>устной</w:t>
      </w:r>
    </w:p>
    <w:p w14:paraId="753B7D42" w14:textId="77777777" w:rsidR="001D3C61" w:rsidRDefault="001D3C61" w:rsidP="001D3C61"/>
    <w:p w14:paraId="06415068" w14:textId="77777777" w:rsidR="001D3C61" w:rsidRDefault="001D3C61" w:rsidP="001D3C61">
      <w:r>
        <w:rPr>
          <w:rFonts w:hint="eastAsia"/>
        </w:rPr>
        <w:t>речи</w:t>
      </w:r>
      <w:r>
        <w:t xml:space="preserve"> (</w:t>
      </w:r>
      <w:r>
        <w:rPr>
          <w:rFonts w:hint="eastAsia"/>
        </w:rPr>
        <w:t>текста</w:t>
      </w:r>
      <w:r>
        <w:t xml:space="preserve">), </w:t>
      </w:r>
      <w:r>
        <w:rPr>
          <w:rFonts w:hint="eastAsia"/>
        </w:rPr>
        <w:t>общий</w:t>
      </w:r>
      <w:r>
        <w:t xml:space="preserve"> </w:t>
      </w:r>
      <w:r>
        <w:rPr>
          <w:rFonts w:hint="eastAsia"/>
        </w:rPr>
        <w:t>смысл</w:t>
      </w:r>
      <w:r>
        <w:t xml:space="preserve"> </w:t>
      </w:r>
      <w:r>
        <w:rPr>
          <w:rFonts w:hint="eastAsia"/>
        </w:rPr>
        <w:t>которого</w:t>
      </w:r>
      <w:r>
        <w:t xml:space="preserve"> </w:t>
      </w:r>
      <w:r>
        <w:rPr>
          <w:rFonts w:hint="eastAsia"/>
        </w:rPr>
        <w:t>позволяет</w:t>
      </w:r>
    </w:p>
    <w:p w14:paraId="12B649FA" w14:textId="77777777" w:rsidR="001D3C61" w:rsidRDefault="001D3C61" w:rsidP="001D3C61"/>
    <w:p w14:paraId="7640A507" w14:textId="77777777" w:rsidR="001D3C61" w:rsidRDefault="001D3C61" w:rsidP="001D3C61">
      <w:r>
        <w:rPr>
          <w:rFonts w:hint="eastAsia"/>
        </w:rPr>
        <w:t>уточнить</w:t>
      </w:r>
      <w:r>
        <w:t xml:space="preserve"> </w:t>
      </w:r>
      <w:r>
        <w:rPr>
          <w:rFonts w:hint="eastAsia"/>
        </w:rPr>
        <w:t>значение</w:t>
      </w:r>
      <w:r>
        <w:t xml:space="preserve"> </w:t>
      </w:r>
      <w:r>
        <w:rPr>
          <w:rFonts w:hint="eastAsia"/>
        </w:rPr>
        <w:t>входящих</w:t>
      </w:r>
      <w:r>
        <w:t xml:space="preserve"> </w:t>
      </w:r>
      <w:r>
        <w:rPr>
          <w:rFonts w:hint="eastAsia"/>
        </w:rPr>
        <w:t>в</w:t>
      </w:r>
      <w:r>
        <w:t xml:space="preserve"> </w:t>
      </w:r>
      <w:r>
        <w:rPr>
          <w:rFonts w:hint="eastAsia"/>
        </w:rPr>
        <w:t>него</w:t>
      </w:r>
      <w:r>
        <w:t xml:space="preserve"> </w:t>
      </w:r>
      <w:r>
        <w:rPr>
          <w:rFonts w:hint="eastAsia"/>
        </w:rPr>
        <w:t>отдельных</w:t>
      </w:r>
    </w:p>
    <w:p w14:paraId="2907FA00" w14:textId="77777777" w:rsidR="001D3C61" w:rsidRDefault="001D3C61" w:rsidP="001D3C61"/>
    <w:p w14:paraId="320EA09A" w14:textId="77777777" w:rsidR="001D3C61" w:rsidRDefault="001D3C61" w:rsidP="001D3C61">
      <w:r>
        <w:rPr>
          <w:rFonts w:hint="eastAsia"/>
        </w:rPr>
        <w:t>слов</w:t>
      </w:r>
      <w:r>
        <w:t xml:space="preserve">, </w:t>
      </w:r>
      <w:r>
        <w:rPr>
          <w:rFonts w:hint="eastAsia"/>
        </w:rPr>
        <w:t>предложений</w:t>
      </w:r>
      <w:r>
        <w:t>.</w:t>
      </w:r>
    </w:p>
    <w:p w14:paraId="7633FC2C" w14:textId="77777777" w:rsidR="001D3C61" w:rsidRDefault="001D3C61" w:rsidP="001D3C61"/>
    <w:p w14:paraId="435E2815" w14:textId="77777777" w:rsidR="001D3C61" w:rsidRDefault="001D3C61" w:rsidP="001D3C61">
      <w:r>
        <w:rPr>
          <w:rFonts w:hint="eastAsia"/>
        </w:rPr>
        <w:t>Морфема</w:t>
      </w:r>
      <w:r>
        <w:t xml:space="preserve"> </w:t>
      </w:r>
      <w:r>
        <w:rPr>
          <w:rFonts w:hint="eastAsia"/>
        </w:rPr>
        <w:t>Минимальная</w:t>
      </w:r>
      <w:r>
        <w:t xml:space="preserve"> </w:t>
      </w:r>
      <w:r>
        <w:rPr>
          <w:rFonts w:hint="eastAsia"/>
        </w:rPr>
        <w:t>значащая</w:t>
      </w:r>
      <w:r>
        <w:t xml:space="preserve"> </w:t>
      </w:r>
      <w:r>
        <w:rPr>
          <w:rFonts w:hint="eastAsia"/>
        </w:rPr>
        <w:t>единица</w:t>
      </w:r>
      <w:r>
        <w:t xml:space="preserve"> </w:t>
      </w:r>
      <w:r>
        <w:rPr>
          <w:rFonts w:hint="eastAsia"/>
        </w:rPr>
        <w:t>языка</w:t>
      </w:r>
      <w:r>
        <w:t>,</w:t>
      </w:r>
    </w:p>
    <w:p w14:paraId="0E349076" w14:textId="77777777" w:rsidR="001D3C61" w:rsidRDefault="001D3C61" w:rsidP="001D3C61"/>
    <w:p w14:paraId="1196C8C0" w14:textId="77777777" w:rsidR="001D3C61" w:rsidRDefault="001D3C61" w:rsidP="001D3C61">
      <w:r>
        <w:rPr>
          <w:rFonts w:hint="eastAsia"/>
        </w:rPr>
        <w:t>выделяемая</w:t>
      </w:r>
      <w:r>
        <w:t xml:space="preserve"> </w:t>
      </w:r>
      <w:r>
        <w:rPr>
          <w:rFonts w:hint="eastAsia"/>
        </w:rPr>
        <w:t>в</w:t>
      </w:r>
      <w:r>
        <w:t xml:space="preserve"> </w:t>
      </w:r>
      <w:r>
        <w:rPr>
          <w:rFonts w:hint="eastAsia"/>
        </w:rPr>
        <w:t>составе</w:t>
      </w:r>
      <w:r>
        <w:t xml:space="preserve"> </w:t>
      </w:r>
      <w:r>
        <w:rPr>
          <w:rFonts w:hint="eastAsia"/>
        </w:rPr>
        <w:t>слова</w:t>
      </w:r>
      <w:r>
        <w:t xml:space="preserve"> </w:t>
      </w:r>
      <w:r>
        <w:rPr>
          <w:rFonts w:hint="eastAsia"/>
        </w:rPr>
        <w:t>и</w:t>
      </w:r>
      <w:r>
        <w:t xml:space="preserve"> </w:t>
      </w:r>
      <w:r>
        <w:rPr>
          <w:rFonts w:hint="eastAsia"/>
        </w:rPr>
        <w:t>выполняющая</w:t>
      </w:r>
    </w:p>
    <w:p w14:paraId="60A024F8" w14:textId="77777777" w:rsidR="001D3C61" w:rsidRDefault="001D3C61" w:rsidP="001D3C61"/>
    <w:p w14:paraId="7AB73946" w14:textId="77777777" w:rsidR="001D3C61" w:rsidRDefault="001D3C61" w:rsidP="001D3C61">
      <w:r>
        <w:rPr>
          <w:rFonts w:hint="eastAsia"/>
        </w:rPr>
        <w:t>функции</w:t>
      </w:r>
      <w:r>
        <w:t xml:space="preserve"> </w:t>
      </w:r>
      <w:r>
        <w:rPr>
          <w:rFonts w:hint="eastAsia"/>
        </w:rPr>
        <w:t>словообразования</w:t>
      </w:r>
      <w:r>
        <w:t xml:space="preserve"> </w:t>
      </w:r>
      <w:r>
        <w:rPr>
          <w:rFonts w:hint="eastAsia"/>
        </w:rPr>
        <w:t>и</w:t>
      </w:r>
      <w:r>
        <w:t xml:space="preserve"> </w:t>
      </w:r>
      <w:r>
        <w:rPr>
          <w:rFonts w:hint="eastAsia"/>
        </w:rPr>
        <w:t>формообразования</w:t>
      </w:r>
      <w:r>
        <w:t>.</w:t>
      </w:r>
    </w:p>
    <w:p w14:paraId="621D23F2" w14:textId="77777777" w:rsidR="001D3C61" w:rsidRDefault="001D3C61" w:rsidP="001D3C61"/>
    <w:p w14:paraId="12F8DBF3" w14:textId="77777777" w:rsidR="001D3C61" w:rsidRDefault="001D3C61" w:rsidP="001D3C61">
      <w:r>
        <w:rPr>
          <w:rFonts w:hint="eastAsia"/>
        </w:rPr>
        <w:t>Флективные</w:t>
      </w:r>
      <w:r>
        <w:t xml:space="preserve"> </w:t>
      </w:r>
      <w:r>
        <w:rPr>
          <w:rFonts w:hint="eastAsia"/>
        </w:rPr>
        <w:t>языки</w:t>
      </w:r>
      <w:r>
        <w:t xml:space="preserve"> </w:t>
      </w:r>
      <w:r>
        <w:rPr>
          <w:rFonts w:hint="eastAsia"/>
        </w:rPr>
        <w:t>Языки</w:t>
      </w:r>
      <w:r>
        <w:t xml:space="preserve">, </w:t>
      </w:r>
      <w:r>
        <w:rPr>
          <w:rFonts w:hint="eastAsia"/>
        </w:rPr>
        <w:t>в</w:t>
      </w:r>
      <w:r>
        <w:t xml:space="preserve"> </w:t>
      </w:r>
      <w:r>
        <w:rPr>
          <w:rFonts w:hint="eastAsia"/>
        </w:rPr>
        <w:t>которых</w:t>
      </w:r>
      <w:r>
        <w:t xml:space="preserve"> </w:t>
      </w:r>
      <w:r>
        <w:rPr>
          <w:rFonts w:hint="eastAsia"/>
        </w:rPr>
        <w:t>доминирует</w:t>
      </w:r>
      <w:r>
        <w:t xml:space="preserve"> </w:t>
      </w:r>
      <w:r>
        <w:rPr>
          <w:rFonts w:hint="eastAsia"/>
        </w:rPr>
        <w:t>словоизменение</w:t>
      </w:r>
      <w:r>
        <w:t xml:space="preserve"> </w:t>
      </w:r>
      <w:r>
        <w:rPr>
          <w:rFonts w:hint="eastAsia"/>
        </w:rPr>
        <w:t>при</w:t>
      </w:r>
    </w:p>
    <w:p w14:paraId="701AB55E" w14:textId="77777777" w:rsidR="001D3C61" w:rsidRDefault="001D3C61" w:rsidP="001D3C61"/>
    <w:p w14:paraId="4BACCAEA" w14:textId="77777777" w:rsidR="001D3C61" w:rsidRDefault="001D3C61" w:rsidP="001D3C61">
      <w:r>
        <w:rPr>
          <w:rFonts w:hint="eastAsia"/>
        </w:rPr>
        <w:t>помощи</w:t>
      </w:r>
      <w:r>
        <w:t xml:space="preserve"> </w:t>
      </w:r>
      <w:r>
        <w:rPr>
          <w:rFonts w:hint="eastAsia"/>
        </w:rPr>
        <w:t>элементов</w:t>
      </w:r>
      <w:r>
        <w:t xml:space="preserve"> (</w:t>
      </w:r>
      <w:r>
        <w:rPr>
          <w:rFonts w:hint="eastAsia"/>
        </w:rPr>
        <w:t>формантов</w:t>
      </w:r>
      <w:r>
        <w:t xml:space="preserve">), </w:t>
      </w:r>
      <w:r>
        <w:rPr>
          <w:rFonts w:hint="eastAsia"/>
        </w:rPr>
        <w:t>сочетающих</w:t>
      </w:r>
    </w:p>
    <w:p w14:paraId="3EF13EE9" w14:textId="77777777" w:rsidR="001D3C61" w:rsidRDefault="001D3C61" w:rsidP="001D3C61"/>
    <w:p w14:paraId="48074A8F" w14:textId="77777777" w:rsidR="001D3C61" w:rsidRDefault="001D3C61" w:rsidP="001D3C61">
      <w:r>
        <w:rPr>
          <w:rFonts w:hint="eastAsia"/>
        </w:rPr>
        <w:t>сразу</w:t>
      </w:r>
      <w:r>
        <w:t xml:space="preserve"> </w:t>
      </w:r>
      <w:r>
        <w:rPr>
          <w:rFonts w:hint="eastAsia"/>
        </w:rPr>
        <w:t>несколько</w:t>
      </w:r>
      <w:r>
        <w:t xml:space="preserve"> </w:t>
      </w:r>
      <w:r>
        <w:rPr>
          <w:rFonts w:hint="eastAsia"/>
        </w:rPr>
        <w:t>значений</w:t>
      </w:r>
      <w:r>
        <w:t>.</w:t>
      </w:r>
    </w:p>
    <w:p w14:paraId="5AC42897" w14:textId="77777777" w:rsidR="001D3C61" w:rsidRDefault="001D3C61" w:rsidP="001D3C61"/>
    <w:p w14:paraId="3255FE20" w14:textId="77777777" w:rsidR="001D3C61" w:rsidRDefault="001D3C61" w:rsidP="001D3C61">
      <w:r>
        <w:rPr>
          <w:rFonts w:hint="eastAsia"/>
        </w:rPr>
        <w:t>Агглютинативные</w:t>
      </w:r>
      <w:r>
        <w:t xml:space="preserve"> </w:t>
      </w:r>
      <w:r>
        <w:rPr>
          <w:rFonts w:hint="eastAsia"/>
        </w:rPr>
        <w:t>Языки</w:t>
      </w:r>
      <w:r>
        <w:t xml:space="preserve">, </w:t>
      </w:r>
      <w:r>
        <w:rPr>
          <w:rFonts w:hint="eastAsia"/>
        </w:rPr>
        <w:t>в</w:t>
      </w:r>
      <w:r>
        <w:t xml:space="preserve"> </w:t>
      </w:r>
      <w:r>
        <w:rPr>
          <w:rFonts w:hint="eastAsia"/>
        </w:rPr>
        <w:t>которых</w:t>
      </w:r>
      <w:r>
        <w:t xml:space="preserve"> </w:t>
      </w:r>
      <w:r>
        <w:rPr>
          <w:rFonts w:hint="eastAsia"/>
        </w:rPr>
        <w:t>при</w:t>
      </w:r>
      <w:r>
        <w:t xml:space="preserve"> </w:t>
      </w:r>
      <w:r>
        <w:rPr>
          <w:rFonts w:hint="eastAsia"/>
        </w:rPr>
        <w:t>словообразовании</w:t>
      </w:r>
      <w:r>
        <w:t xml:space="preserve"> </w:t>
      </w:r>
      <w:r>
        <w:rPr>
          <w:rFonts w:hint="eastAsia"/>
        </w:rPr>
        <w:t>каждый</w:t>
      </w:r>
    </w:p>
    <w:p w14:paraId="2802E03A" w14:textId="77777777" w:rsidR="001D3C61" w:rsidRDefault="001D3C61" w:rsidP="001D3C61"/>
    <w:p w14:paraId="1160D94E" w14:textId="77777777" w:rsidR="001D3C61" w:rsidRDefault="001D3C61" w:rsidP="001D3C61">
      <w:r>
        <w:rPr>
          <w:rFonts w:hint="eastAsia"/>
        </w:rPr>
        <w:t>языки</w:t>
      </w:r>
      <w:r>
        <w:t xml:space="preserve"> </w:t>
      </w:r>
      <w:r>
        <w:rPr>
          <w:rFonts w:hint="eastAsia"/>
        </w:rPr>
        <w:t>элемент</w:t>
      </w:r>
      <w:r>
        <w:t xml:space="preserve"> (</w:t>
      </w:r>
      <w:r>
        <w:rPr>
          <w:rFonts w:hint="eastAsia"/>
        </w:rPr>
        <w:t>формант</w:t>
      </w:r>
      <w:r>
        <w:t xml:space="preserve">) </w:t>
      </w:r>
      <w:r>
        <w:rPr>
          <w:rFonts w:hint="eastAsia"/>
        </w:rPr>
        <w:t>несет</w:t>
      </w:r>
      <w:r>
        <w:t xml:space="preserve"> </w:t>
      </w:r>
      <w:r>
        <w:rPr>
          <w:rFonts w:hint="eastAsia"/>
        </w:rPr>
        <w:t>только</w:t>
      </w:r>
      <w:r>
        <w:t xml:space="preserve"> </w:t>
      </w:r>
      <w:r>
        <w:rPr>
          <w:rFonts w:hint="eastAsia"/>
        </w:rPr>
        <w:t>одно</w:t>
      </w:r>
      <w:r>
        <w:t xml:space="preserve"> </w:t>
      </w:r>
      <w:r>
        <w:rPr>
          <w:rFonts w:hint="eastAsia"/>
        </w:rPr>
        <w:t>значение</w:t>
      </w:r>
      <w:r>
        <w:t>.</w:t>
      </w:r>
    </w:p>
    <w:p w14:paraId="4B7D3CB5" w14:textId="77777777" w:rsidR="001D3C61" w:rsidRDefault="001D3C61" w:rsidP="001D3C61"/>
    <w:p w14:paraId="1E8ECE83" w14:textId="77777777" w:rsidR="001D3C61" w:rsidRDefault="001D3C61" w:rsidP="001D3C61">
      <w:r>
        <w:t>5</w:t>
      </w:r>
    </w:p>
    <w:p w14:paraId="67953A80" w14:textId="77777777" w:rsidR="001D3C61" w:rsidRDefault="001D3C61" w:rsidP="001D3C61"/>
    <w:p w14:paraId="6DF346EC" w14:textId="62F22234" w:rsidR="001D3C61" w:rsidRPr="001D3C61" w:rsidRDefault="001D3C61" w:rsidP="001D3C61">
      <w:r>
        <w:rPr>
          <w:rFonts w:hint="eastAsia"/>
        </w:rPr>
        <w:t>Введение</w:t>
      </w:r>
    </w:p>
    <w:sectPr w:rsidR="001D3C61" w:rsidRPr="001D3C61" w:rsidSect="006F7D2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C3976" w14:textId="77777777" w:rsidR="006F7D24" w:rsidRDefault="006F7D24">
      <w:pPr>
        <w:spacing w:after="0" w:line="240" w:lineRule="auto"/>
      </w:pPr>
      <w:r>
        <w:separator/>
      </w:r>
    </w:p>
  </w:endnote>
  <w:endnote w:type="continuationSeparator" w:id="0">
    <w:p w14:paraId="512263F0" w14:textId="77777777" w:rsidR="006F7D24" w:rsidRDefault="006F7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E0FE5" w14:textId="77777777" w:rsidR="006F7D24" w:rsidRDefault="006F7D24"/>
    <w:p w14:paraId="2894CECF" w14:textId="77777777" w:rsidR="006F7D24" w:rsidRDefault="006F7D24"/>
    <w:p w14:paraId="6FCEB689" w14:textId="77777777" w:rsidR="006F7D24" w:rsidRDefault="006F7D24"/>
    <w:p w14:paraId="683D8FB7" w14:textId="77777777" w:rsidR="006F7D24" w:rsidRDefault="006F7D24"/>
    <w:p w14:paraId="1CBF59B1" w14:textId="77777777" w:rsidR="006F7D24" w:rsidRDefault="006F7D24"/>
    <w:p w14:paraId="73E09897" w14:textId="77777777" w:rsidR="006F7D24" w:rsidRDefault="006F7D24"/>
    <w:p w14:paraId="0A4AC907" w14:textId="77777777" w:rsidR="006F7D24" w:rsidRDefault="006F7D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E0830C" wp14:editId="3A1031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4876D" w14:textId="77777777" w:rsidR="006F7D24" w:rsidRDefault="006F7D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E083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34876D" w14:textId="77777777" w:rsidR="006F7D24" w:rsidRDefault="006F7D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0EC1DE" w14:textId="77777777" w:rsidR="006F7D24" w:rsidRDefault="006F7D24"/>
    <w:p w14:paraId="3B3067EC" w14:textId="77777777" w:rsidR="006F7D24" w:rsidRDefault="006F7D24"/>
    <w:p w14:paraId="4B0F8F64" w14:textId="77777777" w:rsidR="006F7D24" w:rsidRDefault="006F7D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3CB3E5" wp14:editId="25CE12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C320D" w14:textId="77777777" w:rsidR="006F7D24" w:rsidRDefault="006F7D24"/>
                          <w:p w14:paraId="0BB8EBA0" w14:textId="77777777" w:rsidR="006F7D24" w:rsidRDefault="006F7D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3CB3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1C320D" w14:textId="77777777" w:rsidR="006F7D24" w:rsidRDefault="006F7D24"/>
                    <w:p w14:paraId="0BB8EBA0" w14:textId="77777777" w:rsidR="006F7D24" w:rsidRDefault="006F7D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FCD42F" w14:textId="77777777" w:rsidR="006F7D24" w:rsidRDefault="006F7D24"/>
    <w:p w14:paraId="3464D548" w14:textId="77777777" w:rsidR="006F7D24" w:rsidRDefault="006F7D24">
      <w:pPr>
        <w:rPr>
          <w:sz w:val="2"/>
          <w:szCs w:val="2"/>
        </w:rPr>
      </w:pPr>
    </w:p>
    <w:p w14:paraId="1B570C91" w14:textId="77777777" w:rsidR="006F7D24" w:rsidRDefault="006F7D24"/>
    <w:p w14:paraId="7589CF3E" w14:textId="77777777" w:rsidR="006F7D24" w:rsidRDefault="006F7D24">
      <w:pPr>
        <w:spacing w:after="0" w:line="240" w:lineRule="auto"/>
      </w:pPr>
    </w:p>
  </w:footnote>
  <w:footnote w:type="continuationSeparator" w:id="0">
    <w:p w14:paraId="738F2F4B" w14:textId="77777777" w:rsidR="006F7D24" w:rsidRDefault="006F7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D24"/>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13685</TotalTime>
  <Pages>4</Pages>
  <Words>295</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1403</cp:revision>
  <cp:lastPrinted>2009-02-06T05:36:00Z</cp:lastPrinted>
  <dcterms:created xsi:type="dcterms:W3CDTF">2024-01-07T13:43:00Z</dcterms:created>
  <dcterms:modified xsi:type="dcterms:W3CDTF">2024-01-29T19:03:00Z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