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94C6" w14:textId="77777777" w:rsidR="000125C0" w:rsidRDefault="000125C0" w:rsidP="000125C0">
      <w:pPr>
        <w:pStyle w:val="afffffffffffffffffffffffffff5"/>
        <w:rPr>
          <w:rFonts w:ascii="Verdana" w:hAnsi="Verdana"/>
          <w:color w:val="000000"/>
          <w:sz w:val="21"/>
          <w:szCs w:val="21"/>
        </w:rPr>
      </w:pPr>
      <w:r>
        <w:rPr>
          <w:rFonts w:ascii="Helvetica" w:hAnsi="Helvetica" w:cs="Helvetica"/>
          <w:b/>
          <w:bCs w:val="0"/>
          <w:color w:val="222222"/>
          <w:sz w:val="21"/>
          <w:szCs w:val="21"/>
        </w:rPr>
        <w:t>Демченко, Валентина Ивановна.</w:t>
      </w:r>
    </w:p>
    <w:p w14:paraId="3B02207C" w14:textId="77777777" w:rsidR="000125C0" w:rsidRDefault="000125C0" w:rsidP="000125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и эволюция концепции политической социализации в американской </w:t>
      </w:r>
      <w:proofErr w:type="gramStart"/>
      <w:r>
        <w:rPr>
          <w:rFonts w:ascii="Helvetica" w:hAnsi="Helvetica" w:cs="Helvetica"/>
          <w:caps/>
          <w:color w:val="222222"/>
          <w:sz w:val="21"/>
          <w:szCs w:val="21"/>
        </w:rPr>
        <w:t>политологии :</w:t>
      </w:r>
      <w:proofErr w:type="gramEnd"/>
      <w:r>
        <w:rPr>
          <w:rFonts w:ascii="Helvetica" w:hAnsi="Helvetica" w:cs="Helvetica"/>
          <w:caps/>
          <w:color w:val="222222"/>
          <w:sz w:val="21"/>
          <w:szCs w:val="21"/>
        </w:rPr>
        <w:t xml:space="preserve"> диссертация ... доктора политических наук : 23.00.01 / Демченко Валентина Ивановна; [Место защиты: ГОУВПО "Саратовский государственный университет"]. - Саратов, 2006. - 427 с.</w:t>
      </w:r>
    </w:p>
    <w:p w14:paraId="5BA5037F" w14:textId="77777777" w:rsidR="000125C0" w:rsidRDefault="000125C0" w:rsidP="000125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Демченко, Валентина Ивановна</w:t>
      </w:r>
    </w:p>
    <w:p w14:paraId="648416CC"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6B6D05"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СОЦИАЛИЗАЦИЯ: ТЕОРЕТИКО</w:t>
      </w:r>
    </w:p>
    <w:p w14:paraId="46423BA6"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МЕТОДОЛОГИЧЕСКИЕ ОСНОВЫ ИССЛЕДОВАНИЯ.</w:t>
      </w:r>
    </w:p>
    <w:p w14:paraId="75F7192E"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Научная разработанность проблемы политической социализации.</w:t>
      </w:r>
    </w:p>
    <w:p w14:paraId="238DFDA9"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процесс политической социализации: методология исследования.</w:t>
      </w:r>
    </w:p>
    <w:p w14:paraId="1949114A"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СОВРЕМЕННАЯ АМЕРИКАНСКАЯ КОНЦЕПЦИЯ</w:t>
      </w:r>
    </w:p>
    <w:p w14:paraId="23291602"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СОЦИАЛИЗАЦИИ: ИСТОКИ И</w:t>
      </w:r>
    </w:p>
    <w:p w14:paraId="7A3E0132"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ВОЗНИКНОВЕНИЯ.</w:t>
      </w:r>
    </w:p>
    <w:p w14:paraId="37C0DD64"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От гражда11ского воспитания к политической социализации.</w:t>
      </w:r>
    </w:p>
    <w:p w14:paraId="7CFA137A"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Кризис институтов политической социализации в США.</w:t>
      </w:r>
    </w:p>
    <w:p w14:paraId="20CA1A78"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Кризис системы образования США, важнейшего механизма политической социализации.</w:t>
      </w:r>
    </w:p>
    <w:p w14:paraId="04663DD9"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Вхождение Человека в политику: проблемы и попытки их теоретического осмысления в американских гуманитарных и социальных науках.</w:t>
      </w:r>
    </w:p>
    <w:p w14:paraId="615F4F8C"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ФОРМИРОВАНИЕ ОСНОВ СОВРЕМЕННОЙ</w:t>
      </w:r>
    </w:p>
    <w:p w14:paraId="207BA406"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КОНЦЕПЦИИ ПОЛИТИЧЕСКОЙ СОЦИАЛИЗАЦИИ</w:t>
      </w:r>
    </w:p>
    <w:p w14:paraId="42503ED0"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АМЕРИКАНСКОЙ ПОЛИТОЛОГИИ.2&lt;</w:t>
      </w:r>
    </w:p>
    <w:p w14:paraId="1B869A17"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трактовки процесса политической социализации в американской политологии.</w:t>
      </w:r>
    </w:p>
    <w:p w14:paraId="15D226BF"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Значение исследований политической культуры для формирования современной американской концепции политической социализации.</w:t>
      </w:r>
    </w:p>
    <w:p w14:paraId="3A251E51" w14:textId="77777777" w:rsidR="000125C0" w:rsidRDefault="000125C0" w:rsidP="0001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Основные направления эволюции концепции политической социализации в американской политологии как отражение потребностей общественно-политической практики США.</w:t>
      </w:r>
    </w:p>
    <w:p w14:paraId="40294F55" w14:textId="39605C02" w:rsidR="00050BAD" w:rsidRPr="000125C0" w:rsidRDefault="00050BAD" w:rsidP="000125C0"/>
    <w:sectPr w:rsidR="00050BAD" w:rsidRPr="000125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CF31" w14:textId="77777777" w:rsidR="00EA612B" w:rsidRDefault="00EA612B">
      <w:pPr>
        <w:spacing w:after="0" w:line="240" w:lineRule="auto"/>
      </w:pPr>
      <w:r>
        <w:separator/>
      </w:r>
    </w:p>
  </w:endnote>
  <w:endnote w:type="continuationSeparator" w:id="0">
    <w:p w14:paraId="1A0F39FA" w14:textId="77777777" w:rsidR="00EA612B" w:rsidRDefault="00EA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CB28" w14:textId="77777777" w:rsidR="00EA612B" w:rsidRDefault="00EA612B"/>
    <w:p w14:paraId="2EC9AD8D" w14:textId="77777777" w:rsidR="00EA612B" w:rsidRDefault="00EA612B"/>
    <w:p w14:paraId="0A13C2FB" w14:textId="77777777" w:rsidR="00EA612B" w:rsidRDefault="00EA612B"/>
    <w:p w14:paraId="332BD8F9" w14:textId="77777777" w:rsidR="00EA612B" w:rsidRDefault="00EA612B"/>
    <w:p w14:paraId="342F8E5E" w14:textId="77777777" w:rsidR="00EA612B" w:rsidRDefault="00EA612B"/>
    <w:p w14:paraId="1F7571AF" w14:textId="77777777" w:rsidR="00EA612B" w:rsidRDefault="00EA612B"/>
    <w:p w14:paraId="77970FA0" w14:textId="77777777" w:rsidR="00EA612B" w:rsidRDefault="00EA61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904797" wp14:editId="4D1747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0D44C" w14:textId="77777777" w:rsidR="00EA612B" w:rsidRDefault="00EA61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047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30D44C" w14:textId="77777777" w:rsidR="00EA612B" w:rsidRDefault="00EA61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3F7125" w14:textId="77777777" w:rsidR="00EA612B" w:rsidRDefault="00EA612B"/>
    <w:p w14:paraId="11E49ABF" w14:textId="77777777" w:rsidR="00EA612B" w:rsidRDefault="00EA612B"/>
    <w:p w14:paraId="0A114012" w14:textId="77777777" w:rsidR="00EA612B" w:rsidRDefault="00EA61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FCB76" wp14:editId="719D18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596FB" w14:textId="77777777" w:rsidR="00EA612B" w:rsidRDefault="00EA612B"/>
                          <w:p w14:paraId="234DEC68" w14:textId="77777777" w:rsidR="00EA612B" w:rsidRDefault="00EA61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FCB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1596FB" w14:textId="77777777" w:rsidR="00EA612B" w:rsidRDefault="00EA612B"/>
                    <w:p w14:paraId="234DEC68" w14:textId="77777777" w:rsidR="00EA612B" w:rsidRDefault="00EA61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D3AC3C" w14:textId="77777777" w:rsidR="00EA612B" w:rsidRDefault="00EA612B"/>
    <w:p w14:paraId="1D834E65" w14:textId="77777777" w:rsidR="00EA612B" w:rsidRDefault="00EA612B">
      <w:pPr>
        <w:rPr>
          <w:sz w:val="2"/>
          <w:szCs w:val="2"/>
        </w:rPr>
      </w:pPr>
    </w:p>
    <w:p w14:paraId="51632EF0" w14:textId="77777777" w:rsidR="00EA612B" w:rsidRDefault="00EA612B"/>
    <w:p w14:paraId="650C9A82" w14:textId="77777777" w:rsidR="00EA612B" w:rsidRDefault="00EA612B">
      <w:pPr>
        <w:spacing w:after="0" w:line="240" w:lineRule="auto"/>
      </w:pPr>
    </w:p>
  </w:footnote>
  <w:footnote w:type="continuationSeparator" w:id="0">
    <w:p w14:paraId="7378103C" w14:textId="77777777" w:rsidR="00EA612B" w:rsidRDefault="00EA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2B"/>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82173</TotalTime>
  <Pages>2</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2877</cp:revision>
  <cp:lastPrinted>2009-02-06T05:36:00Z</cp:lastPrinted>
  <dcterms:created xsi:type="dcterms:W3CDTF">2024-01-07T13:43:00Z</dcterms:created>
  <dcterms:modified xsi:type="dcterms:W3CDTF">2025-04-25T19:35:00Z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