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D728"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Виэльунска</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Войтась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Ориэта</w:t>
      </w:r>
      <w:r w:rsidRPr="008B6F52">
        <w:rPr>
          <w:rFonts w:ascii="Helvetica" w:hAnsi="Helvetica" w:cs="Helvetica"/>
          <w:b/>
          <w:bCs/>
          <w:color w:val="222222"/>
          <w:sz w:val="21"/>
          <w:szCs w:val="21"/>
        </w:rPr>
        <w:t>.</w:t>
      </w:r>
    </w:p>
    <w:p w14:paraId="26D2F505"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Эмбриология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некоторых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представителей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семейства</w:t>
      </w:r>
      <w:r w:rsidRPr="008B6F52">
        <w:rPr>
          <w:rFonts w:ascii="Helvetica" w:hAnsi="Helvetica" w:cs="Helvetica"/>
          <w:b/>
          <w:bCs/>
          <w:color w:val="222222"/>
          <w:sz w:val="21"/>
          <w:szCs w:val="21"/>
        </w:rPr>
        <w:t xml:space="preserve"> Onagraceae : </w:t>
      </w:r>
      <w:r w:rsidRPr="008B6F52">
        <w:rPr>
          <w:rFonts w:ascii="Helvetica" w:hAnsi="Helvetica" w:cs="Helvetica" w:hint="eastAsia"/>
          <w:b/>
          <w:bCs/>
          <w:color w:val="222222"/>
          <w:sz w:val="21"/>
          <w:szCs w:val="21"/>
        </w:rPr>
        <w:t>диссертация</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кандидата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биологических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наук</w:t>
      </w:r>
      <w:r w:rsidRPr="008B6F52">
        <w:rPr>
          <w:rFonts w:ascii="Helvetica" w:hAnsi="Helvetica" w:cs="Helvetica"/>
          <w:b/>
          <w:bCs/>
          <w:color w:val="222222"/>
          <w:sz w:val="21"/>
          <w:szCs w:val="21"/>
        </w:rPr>
        <w:t xml:space="preserve"> : 03.00.05. - </w:t>
      </w:r>
      <w:r w:rsidRPr="008B6F52">
        <w:rPr>
          <w:rFonts w:ascii="Helvetica" w:hAnsi="Helvetica" w:cs="Helvetica" w:hint="eastAsia"/>
          <w:b/>
          <w:bCs/>
          <w:color w:val="222222"/>
          <w:sz w:val="21"/>
          <w:szCs w:val="21"/>
        </w:rPr>
        <w:t>Ленинград</w:t>
      </w:r>
      <w:r w:rsidRPr="008B6F52">
        <w:rPr>
          <w:rFonts w:ascii="Helvetica" w:hAnsi="Helvetica" w:cs="Helvetica"/>
          <w:b/>
          <w:bCs/>
          <w:color w:val="222222"/>
          <w:sz w:val="21"/>
          <w:szCs w:val="21"/>
        </w:rPr>
        <w:t xml:space="preserve">, 1984. - 110 </w:t>
      </w:r>
      <w:r w:rsidRPr="008B6F52">
        <w:rPr>
          <w:rFonts w:ascii="Helvetica" w:hAnsi="Helvetica" w:cs="Helvetica" w:hint="eastAsia"/>
          <w:b/>
          <w:bCs/>
          <w:color w:val="222222"/>
          <w:sz w:val="21"/>
          <w:szCs w:val="21"/>
        </w:rPr>
        <w:t>с</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ил</w:t>
      </w:r>
      <w:r w:rsidRPr="008B6F52">
        <w:rPr>
          <w:rFonts w:ascii="Helvetica" w:hAnsi="Helvetica" w:cs="Helvetica"/>
          <w:b/>
          <w:bCs/>
          <w:color w:val="222222"/>
          <w:sz w:val="21"/>
          <w:szCs w:val="21"/>
        </w:rPr>
        <w:t>.</w:t>
      </w:r>
    </w:p>
    <w:p w14:paraId="060E9258"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больше</w:t>
      </w:r>
    </w:p>
    <w:p w14:paraId="7810DF0E"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Цитаты</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из</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текста</w:t>
      </w:r>
      <w:r w:rsidRPr="008B6F52">
        <w:rPr>
          <w:rFonts w:ascii="Helvetica" w:hAnsi="Helvetica" w:cs="Helvetica"/>
          <w:b/>
          <w:bCs/>
          <w:color w:val="222222"/>
          <w:sz w:val="21"/>
          <w:szCs w:val="21"/>
        </w:rPr>
        <w:t>:</w:t>
      </w:r>
    </w:p>
    <w:p w14:paraId="3A4A18EB"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стр</w:t>
      </w:r>
      <w:r w:rsidRPr="008B6F52">
        <w:rPr>
          <w:rFonts w:ascii="Helvetica" w:hAnsi="Helvetica" w:cs="Helvetica"/>
          <w:b/>
          <w:bCs/>
          <w:color w:val="222222"/>
          <w:sz w:val="21"/>
          <w:szCs w:val="21"/>
        </w:rPr>
        <w:t>. 1</w:t>
      </w:r>
    </w:p>
    <w:p w14:paraId="47AABA86"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рукописи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УДК</w:t>
      </w:r>
      <w:r w:rsidRPr="008B6F52">
        <w:rPr>
          <w:rFonts w:ascii="Helvetica" w:hAnsi="Helvetica" w:cs="Helvetica"/>
          <w:b/>
          <w:bCs/>
          <w:color w:val="222222"/>
          <w:sz w:val="21"/>
          <w:szCs w:val="21"/>
        </w:rPr>
        <w:t xml:space="preserve">.581.3. </w:t>
      </w:r>
      <w:r w:rsidRPr="008B6F52">
        <w:rPr>
          <w:rFonts w:ascii="Helvetica" w:hAnsi="Helvetica" w:cs="Helvetica" w:hint="eastAsia"/>
          <w:b/>
          <w:bCs/>
          <w:color w:val="222222"/>
          <w:sz w:val="21"/>
          <w:szCs w:val="21"/>
        </w:rPr>
        <w:t>Виэльунска</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Войтась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Ориэта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ЭМБРИОЛОГИЯ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НЕКОТОРЫХ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ПРВДСТАВЙТЕЛЕЙ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СИ</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ЕЙСТВА</w:t>
      </w:r>
      <w:r w:rsidRPr="008B6F52">
        <w:rPr>
          <w:rFonts w:ascii="Helvetica" w:hAnsi="Helvetica" w:cs="Helvetica"/>
          <w:b/>
          <w:bCs/>
          <w:color w:val="222222"/>
          <w:sz w:val="21"/>
          <w:szCs w:val="21"/>
        </w:rPr>
        <w:t xml:space="preserve"> OMGRACEAE 03.00.05 - </w:t>
      </w:r>
      <w:r w:rsidRPr="008B6F52">
        <w:rPr>
          <w:rFonts w:ascii="Helvetica" w:hAnsi="Helvetica" w:cs="Helvetica" w:hint="eastAsia"/>
          <w:b/>
          <w:bCs/>
          <w:color w:val="222222"/>
          <w:sz w:val="21"/>
          <w:szCs w:val="21"/>
        </w:rPr>
        <w:t>Ботаника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Диссертация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соискание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ученой</w:t>
      </w:r>
    </w:p>
    <w:p w14:paraId="7BC287A2"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стр</w:t>
      </w:r>
      <w:r w:rsidRPr="008B6F52">
        <w:rPr>
          <w:rFonts w:ascii="Helvetica" w:hAnsi="Helvetica" w:cs="Helvetica"/>
          <w:b/>
          <w:bCs/>
          <w:color w:val="222222"/>
          <w:sz w:val="21"/>
          <w:szCs w:val="21"/>
        </w:rPr>
        <w:t>. 3</w:t>
      </w:r>
    </w:p>
    <w:p w14:paraId="70DA53B3"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стенки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пыльника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w:t>
      </w:r>
      <w:r w:rsidRPr="008B6F52">
        <w:rPr>
          <w:rFonts w:ascii="Helvetica" w:hAnsi="Helvetica" w:cs="Helvetica"/>
          <w:b/>
          <w:bCs/>
          <w:color w:val="222222"/>
          <w:sz w:val="21"/>
          <w:szCs w:val="21"/>
        </w:rPr>
        <w:t>. onagraceae, - 4</w:t>
      </w:r>
      <w:r w:rsidRPr="008B6F52">
        <w:rPr>
          <w:rFonts w:ascii="Helvetica" w:hAnsi="Helvetica" w:cs="Helvetica" w:hint="eastAsia"/>
          <w:b/>
          <w:bCs/>
          <w:color w:val="222222"/>
          <w:sz w:val="21"/>
          <w:szCs w:val="21"/>
        </w:rPr>
        <w:t>Поэтому</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изучение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эмбриологии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отдельных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представителей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w:t>
      </w:r>
      <w:r w:rsidRPr="008B6F52">
        <w:rPr>
          <w:rFonts w:ascii="Helvetica" w:hAnsi="Helvetica" w:cs="Helvetica"/>
          <w:b/>
          <w:bCs/>
          <w:color w:val="222222"/>
          <w:sz w:val="21"/>
          <w:szCs w:val="21"/>
        </w:rPr>
        <w:t xml:space="preserve">. o^^graceae </w:t>
      </w:r>
      <w:r w:rsidRPr="008B6F52">
        <w:rPr>
          <w:rFonts w:ascii="Helvetica" w:hAnsi="Helvetica" w:cs="Helvetica" w:hint="eastAsia"/>
          <w:b/>
          <w:bCs/>
          <w:color w:val="222222"/>
          <w:sz w:val="21"/>
          <w:szCs w:val="21"/>
        </w:rPr>
        <w:t>является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важным</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для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выяснения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некоторых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просов</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эмбриологии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также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систематики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филогении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Цель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задачи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Целью</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настоящего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исследования</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был</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срав­</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нительно</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эмбриологический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анализ</w:t>
      </w:r>
    </w:p>
    <w:p w14:paraId="02C9F1FE"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стр</w:t>
      </w:r>
      <w:r w:rsidRPr="008B6F52">
        <w:rPr>
          <w:rFonts w:ascii="Helvetica" w:hAnsi="Helvetica" w:cs="Helvetica"/>
          <w:b/>
          <w:bCs/>
          <w:color w:val="222222"/>
          <w:sz w:val="21"/>
          <w:szCs w:val="21"/>
        </w:rPr>
        <w:t>. 20</w:t>
      </w:r>
    </w:p>
    <w:p w14:paraId="18554969"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Earte, I966; </w:t>
      </w:r>
      <w:r w:rsidRPr="008B6F52">
        <w:rPr>
          <w:rFonts w:ascii="Helvetica" w:hAnsi="Helvetica" w:cs="Helvetica" w:hint="eastAsia"/>
          <w:b/>
          <w:bCs/>
          <w:color w:val="222222"/>
          <w:sz w:val="21"/>
          <w:szCs w:val="21"/>
        </w:rPr>
        <w:t>»</w:t>
      </w:r>
      <w:r w:rsidRPr="008B6F52">
        <w:rPr>
          <w:rFonts w:ascii="Helvetica" w:hAnsi="Helvetica" w:cs="Helvetica"/>
          <w:b/>
          <w:bCs/>
          <w:color w:val="222222"/>
          <w:sz w:val="21"/>
          <w:szCs w:val="21"/>
        </w:rPr>
        <w:t xml:space="preserve"> 1978). </w:t>
      </w:r>
      <w:r w:rsidRPr="008B6F52">
        <w:rPr>
          <w:rFonts w:ascii="Helvetica" w:hAnsi="Helvetica" w:cs="Helvetica" w:hint="eastAsia"/>
          <w:b/>
          <w:bCs/>
          <w:color w:val="222222"/>
          <w:sz w:val="21"/>
          <w:szCs w:val="21"/>
        </w:rPr>
        <w:t>Следует</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отметить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что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плоды</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некоторых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видов</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рода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могут</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плавать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даже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Гачечиладзе</w:t>
      </w:r>
      <w:r w:rsidRPr="008B6F52">
        <w:rPr>
          <w:rFonts w:ascii="Helvetica" w:hAnsi="Helvetica" w:cs="Helvetica"/>
          <w:b/>
          <w:bCs/>
          <w:color w:val="222222"/>
          <w:sz w:val="21"/>
          <w:szCs w:val="21"/>
        </w:rPr>
        <w:t xml:space="preserve">, 1979). </w:t>
      </w:r>
      <w:r w:rsidRPr="008B6F52">
        <w:rPr>
          <w:rFonts w:ascii="Helvetica" w:hAnsi="Helvetica" w:cs="Helvetica" w:hint="eastAsia"/>
          <w:b/>
          <w:bCs/>
          <w:color w:val="222222"/>
          <w:sz w:val="21"/>
          <w:szCs w:val="21"/>
        </w:rPr>
        <w:t>Многие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из</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представителей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семейства</w:t>
      </w:r>
      <w:r w:rsidRPr="008B6F52">
        <w:rPr>
          <w:rFonts w:ascii="Helvetica" w:hAnsi="Helvetica" w:cs="Helvetica"/>
          <w:b/>
          <w:bCs/>
          <w:color w:val="222222"/>
          <w:sz w:val="21"/>
          <w:szCs w:val="21"/>
        </w:rPr>
        <w:t xml:space="preserve"> Onagraceae </w:t>
      </w:r>
      <w:r w:rsidRPr="008B6F52">
        <w:rPr>
          <w:rFonts w:ascii="Helvetica" w:hAnsi="Helvetica" w:cs="Helvetica" w:hint="eastAsia"/>
          <w:b/>
          <w:bCs/>
          <w:color w:val="222222"/>
          <w:sz w:val="21"/>
          <w:szCs w:val="21"/>
        </w:rPr>
        <w:t>имеют</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хо­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зяйственное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значение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Так</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некоторые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из</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них</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например</w:t>
      </w:r>
      <w:r w:rsidRPr="008B6F52">
        <w:rPr>
          <w:rFonts w:ascii="Helvetica" w:hAnsi="Helvetica" w:cs="Helvetica"/>
          <w:b/>
          <w:bCs/>
          <w:color w:val="222222"/>
          <w:sz w:val="21"/>
          <w:szCs w:val="21"/>
        </w:rPr>
        <w:t xml:space="preserve">, Fuchsia, </w:t>
      </w:r>
      <w:r w:rsidRPr="008B6F52">
        <w:rPr>
          <w:rFonts w:ascii="Helvetica" w:hAnsi="Helvetica" w:cs="Helvetica" w:hint="eastAsia"/>
          <w:b/>
          <w:bCs/>
          <w:color w:val="222222"/>
          <w:sz w:val="21"/>
          <w:szCs w:val="21"/>
        </w:rPr>
        <w:t>введены</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культуру</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как</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декоративные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Другие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такие</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как</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иван</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чай</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являются</w:t>
      </w:r>
    </w:p>
    <w:p w14:paraId="1AEDF41A" w14:textId="77777777" w:rsidR="008B6F52" w:rsidRPr="008B6F52" w:rsidRDefault="008B6F52" w:rsidP="008B6F52">
      <w:pPr>
        <w:rPr>
          <w:rFonts w:ascii="Helvetica" w:hAnsi="Helvetica" w:cs="Helvetica"/>
          <w:b/>
          <w:bCs/>
          <w:color w:val="222222"/>
          <w:sz w:val="21"/>
          <w:szCs w:val="21"/>
        </w:rPr>
      </w:pPr>
    </w:p>
    <w:p w14:paraId="35BA4158"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Оглавление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диссертации</w:t>
      </w:r>
    </w:p>
    <w:p w14:paraId="456993C7"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кандидат</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биологических</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наук</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Виэльунска</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Войтась</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Ориэта</w:t>
      </w:r>
    </w:p>
    <w:p w14:paraId="7E5705B7"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Введение</w:t>
      </w:r>
      <w:r w:rsidRPr="008B6F52">
        <w:rPr>
          <w:rFonts w:ascii="Helvetica" w:hAnsi="Helvetica" w:cs="Helvetica"/>
          <w:b/>
          <w:bCs/>
          <w:color w:val="222222"/>
          <w:sz w:val="21"/>
          <w:szCs w:val="21"/>
        </w:rPr>
        <w:t>.</w:t>
      </w:r>
    </w:p>
    <w:p w14:paraId="6B83482C" w14:textId="77777777" w:rsidR="008B6F52" w:rsidRPr="008B6F52" w:rsidRDefault="008B6F52" w:rsidP="008B6F52">
      <w:pPr>
        <w:rPr>
          <w:rFonts w:ascii="Helvetica" w:hAnsi="Helvetica" w:cs="Helvetica"/>
          <w:b/>
          <w:bCs/>
          <w:color w:val="222222"/>
          <w:sz w:val="21"/>
          <w:szCs w:val="21"/>
        </w:rPr>
      </w:pPr>
    </w:p>
    <w:p w14:paraId="2674A238"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lastRenderedPageBreak/>
        <w:t>Глава</w:t>
      </w:r>
      <w:r w:rsidRPr="008B6F52">
        <w:rPr>
          <w:rFonts w:ascii="Helvetica" w:hAnsi="Helvetica" w:cs="Helvetica"/>
          <w:b/>
          <w:bCs/>
          <w:color w:val="222222"/>
          <w:sz w:val="21"/>
          <w:szCs w:val="21"/>
        </w:rPr>
        <w:t xml:space="preserve"> I. </w:t>
      </w:r>
      <w:r w:rsidRPr="008B6F52">
        <w:rPr>
          <w:rFonts w:ascii="Helvetica" w:hAnsi="Helvetica" w:cs="Helvetica" w:hint="eastAsia"/>
          <w:b/>
          <w:bCs/>
          <w:color w:val="222222"/>
          <w:sz w:val="21"/>
          <w:szCs w:val="21"/>
        </w:rPr>
        <w:t>Обзор</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литературы</w:t>
      </w:r>
      <w:r w:rsidRPr="008B6F52">
        <w:rPr>
          <w:rFonts w:ascii="Helvetica" w:hAnsi="Helvetica" w:cs="Helvetica"/>
          <w:b/>
          <w:bCs/>
          <w:color w:val="222222"/>
          <w:sz w:val="21"/>
          <w:szCs w:val="21"/>
        </w:rPr>
        <w:t>.</w:t>
      </w:r>
    </w:p>
    <w:p w14:paraId="637FF6EA" w14:textId="77777777" w:rsidR="008B6F52" w:rsidRPr="008B6F52" w:rsidRDefault="008B6F52" w:rsidP="008B6F52">
      <w:pPr>
        <w:rPr>
          <w:rFonts w:ascii="Helvetica" w:hAnsi="Helvetica" w:cs="Helvetica"/>
          <w:b/>
          <w:bCs/>
          <w:color w:val="222222"/>
          <w:sz w:val="21"/>
          <w:szCs w:val="21"/>
        </w:rPr>
      </w:pPr>
    </w:p>
    <w:p w14:paraId="3F304E2B"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Глава</w:t>
      </w:r>
      <w:r w:rsidRPr="008B6F52">
        <w:rPr>
          <w:rFonts w:ascii="Helvetica" w:hAnsi="Helvetica" w:cs="Helvetica"/>
          <w:b/>
          <w:bCs/>
          <w:color w:val="222222"/>
          <w:sz w:val="21"/>
          <w:szCs w:val="21"/>
        </w:rPr>
        <w:t xml:space="preserve"> II. </w:t>
      </w:r>
      <w:r w:rsidRPr="008B6F52">
        <w:rPr>
          <w:rFonts w:ascii="Helvetica" w:hAnsi="Helvetica" w:cs="Helvetica" w:hint="eastAsia"/>
          <w:b/>
          <w:bCs/>
          <w:color w:val="222222"/>
          <w:sz w:val="21"/>
          <w:szCs w:val="21"/>
        </w:rPr>
        <w:t>Штерна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л</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методика</w:t>
      </w:r>
      <w:r w:rsidRPr="008B6F52">
        <w:rPr>
          <w:rFonts w:ascii="Helvetica" w:hAnsi="Helvetica" w:cs="Helvetica"/>
          <w:b/>
          <w:bCs/>
          <w:color w:val="222222"/>
          <w:sz w:val="21"/>
          <w:szCs w:val="21"/>
        </w:rPr>
        <w:t>.</w:t>
      </w:r>
    </w:p>
    <w:p w14:paraId="3B339553" w14:textId="77777777" w:rsidR="008B6F52" w:rsidRPr="008B6F52" w:rsidRDefault="008B6F52" w:rsidP="008B6F52">
      <w:pPr>
        <w:rPr>
          <w:rFonts w:ascii="Helvetica" w:hAnsi="Helvetica" w:cs="Helvetica"/>
          <w:b/>
          <w:bCs/>
          <w:color w:val="222222"/>
          <w:sz w:val="21"/>
          <w:szCs w:val="21"/>
        </w:rPr>
      </w:pPr>
    </w:p>
    <w:p w14:paraId="44F4527D"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Глава</w:t>
      </w:r>
      <w:r w:rsidRPr="008B6F52">
        <w:rPr>
          <w:rFonts w:ascii="Helvetica" w:hAnsi="Helvetica" w:cs="Helvetica"/>
          <w:b/>
          <w:bCs/>
          <w:color w:val="222222"/>
          <w:sz w:val="21"/>
          <w:szCs w:val="21"/>
        </w:rPr>
        <w:t xml:space="preserve">III. </w:t>
      </w: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пыльника</w:t>
      </w:r>
      <w:r w:rsidRPr="008B6F52">
        <w:rPr>
          <w:rFonts w:ascii="Helvetica" w:hAnsi="Helvetica" w:cs="Helvetica"/>
          <w:b/>
          <w:bCs/>
          <w:color w:val="222222"/>
          <w:sz w:val="21"/>
          <w:szCs w:val="21"/>
        </w:rPr>
        <w:t>.</w:t>
      </w:r>
    </w:p>
    <w:p w14:paraId="6C0D6E3C" w14:textId="77777777" w:rsidR="008B6F52" w:rsidRPr="008B6F52" w:rsidRDefault="008B6F52" w:rsidP="008B6F52">
      <w:pPr>
        <w:rPr>
          <w:rFonts w:ascii="Helvetica" w:hAnsi="Helvetica" w:cs="Helvetica"/>
          <w:b/>
          <w:bCs/>
          <w:color w:val="222222"/>
          <w:sz w:val="21"/>
          <w:szCs w:val="21"/>
        </w:rPr>
      </w:pPr>
    </w:p>
    <w:p w14:paraId="5A4AD20E"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1. </w:t>
      </w:r>
      <w:r w:rsidRPr="008B6F52">
        <w:rPr>
          <w:rFonts w:ascii="Helvetica" w:hAnsi="Helvetica" w:cs="Helvetica" w:hint="eastAsia"/>
          <w:b/>
          <w:bCs/>
          <w:color w:val="222222"/>
          <w:sz w:val="21"/>
          <w:szCs w:val="21"/>
        </w:rPr>
        <w:t>Формирование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стенки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пыльника</w:t>
      </w:r>
      <w:r w:rsidRPr="008B6F52">
        <w:rPr>
          <w:rFonts w:ascii="Helvetica" w:hAnsi="Helvetica" w:cs="Helvetica"/>
          <w:b/>
          <w:bCs/>
          <w:color w:val="222222"/>
          <w:sz w:val="21"/>
          <w:szCs w:val="21"/>
        </w:rPr>
        <w:t>.</w:t>
      </w:r>
    </w:p>
    <w:p w14:paraId="03695069" w14:textId="77777777" w:rsidR="008B6F52" w:rsidRPr="008B6F52" w:rsidRDefault="008B6F52" w:rsidP="008B6F52">
      <w:pPr>
        <w:rPr>
          <w:rFonts w:ascii="Helvetica" w:hAnsi="Helvetica" w:cs="Helvetica"/>
          <w:b/>
          <w:bCs/>
          <w:color w:val="222222"/>
          <w:sz w:val="21"/>
          <w:szCs w:val="21"/>
        </w:rPr>
      </w:pPr>
    </w:p>
    <w:p w14:paraId="7A3E8024"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2. </w:t>
      </w:r>
      <w:r w:rsidRPr="008B6F52">
        <w:rPr>
          <w:rFonts w:ascii="Helvetica" w:hAnsi="Helvetica" w:cs="Helvetica" w:hint="eastAsia"/>
          <w:b/>
          <w:bCs/>
          <w:color w:val="222222"/>
          <w:sz w:val="21"/>
          <w:szCs w:val="21"/>
        </w:rPr>
        <w:t>Микроспорогенез</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формирование</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пыльцевого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зерна</w:t>
      </w:r>
      <w:r w:rsidRPr="008B6F52">
        <w:rPr>
          <w:rFonts w:ascii="Helvetica" w:hAnsi="Helvetica" w:cs="Helvetica"/>
          <w:b/>
          <w:bCs/>
          <w:color w:val="222222"/>
          <w:sz w:val="21"/>
          <w:szCs w:val="21"/>
        </w:rPr>
        <w:t>. 3$</w:t>
      </w:r>
    </w:p>
    <w:p w14:paraId="4AC6E787" w14:textId="77777777" w:rsidR="008B6F52" w:rsidRPr="008B6F52" w:rsidRDefault="008B6F52" w:rsidP="008B6F52">
      <w:pPr>
        <w:rPr>
          <w:rFonts w:ascii="Helvetica" w:hAnsi="Helvetica" w:cs="Helvetica"/>
          <w:b/>
          <w:bCs/>
          <w:color w:val="222222"/>
          <w:sz w:val="21"/>
          <w:szCs w:val="21"/>
        </w:rPr>
      </w:pPr>
    </w:p>
    <w:p w14:paraId="4BAD0906"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3. </w:t>
      </w:r>
      <w:r w:rsidRPr="008B6F52">
        <w:rPr>
          <w:rFonts w:ascii="Helvetica" w:hAnsi="Helvetica" w:cs="Helvetica" w:hint="eastAsia"/>
          <w:b/>
          <w:bCs/>
          <w:color w:val="222222"/>
          <w:sz w:val="21"/>
          <w:szCs w:val="21"/>
        </w:rPr>
        <w:t>Обсуждение</w:t>
      </w:r>
      <w:r w:rsidRPr="008B6F52">
        <w:rPr>
          <w:rFonts w:ascii="Helvetica" w:hAnsi="Helvetica" w:cs="Helvetica"/>
          <w:b/>
          <w:bCs/>
          <w:color w:val="222222"/>
          <w:sz w:val="21"/>
          <w:szCs w:val="21"/>
        </w:rPr>
        <w:t>.</w:t>
      </w:r>
    </w:p>
    <w:p w14:paraId="484002FF" w14:textId="77777777" w:rsidR="008B6F52" w:rsidRPr="008B6F52" w:rsidRDefault="008B6F52" w:rsidP="008B6F52">
      <w:pPr>
        <w:rPr>
          <w:rFonts w:ascii="Helvetica" w:hAnsi="Helvetica" w:cs="Helvetica"/>
          <w:b/>
          <w:bCs/>
          <w:color w:val="222222"/>
          <w:sz w:val="21"/>
          <w:szCs w:val="21"/>
        </w:rPr>
      </w:pPr>
    </w:p>
    <w:p w14:paraId="5ABFC5FB"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Глава</w:t>
      </w:r>
      <w:r w:rsidRPr="008B6F52">
        <w:rPr>
          <w:rFonts w:ascii="Helvetica" w:hAnsi="Helvetica" w:cs="Helvetica"/>
          <w:b/>
          <w:bCs/>
          <w:color w:val="222222"/>
          <w:sz w:val="21"/>
          <w:szCs w:val="21"/>
        </w:rPr>
        <w:t xml:space="preserve"> 1</w:t>
      </w:r>
      <w:r w:rsidRPr="008B6F52">
        <w:rPr>
          <w:rFonts w:ascii="Helvetica" w:hAnsi="Helvetica" w:cs="Helvetica" w:hint="eastAsia"/>
          <w:b/>
          <w:bCs/>
          <w:color w:val="222222"/>
          <w:sz w:val="21"/>
          <w:szCs w:val="21"/>
        </w:rPr>
        <w:t>У</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семяпочки</w:t>
      </w:r>
      <w:r w:rsidRPr="008B6F52">
        <w:rPr>
          <w:rFonts w:ascii="Helvetica" w:hAnsi="Helvetica" w:cs="Helvetica"/>
          <w:b/>
          <w:bCs/>
          <w:color w:val="222222"/>
          <w:sz w:val="21"/>
          <w:szCs w:val="21"/>
        </w:rPr>
        <w:t>.</w:t>
      </w:r>
    </w:p>
    <w:p w14:paraId="0A1B03C1" w14:textId="77777777" w:rsidR="008B6F52" w:rsidRPr="008B6F52" w:rsidRDefault="008B6F52" w:rsidP="008B6F52">
      <w:pPr>
        <w:rPr>
          <w:rFonts w:ascii="Helvetica" w:hAnsi="Helvetica" w:cs="Helvetica"/>
          <w:b/>
          <w:bCs/>
          <w:color w:val="222222"/>
          <w:sz w:val="21"/>
          <w:szCs w:val="21"/>
        </w:rPr>
      </w:pPr>
    </w:p>
    <w:p w14:paraId="496BC739"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1. </w:t>
      </w:r>
      <w:r w:rsidRPr="008B6F52">
        <w:rPr>
          <w:rFonts w:ascii="Helvetica" w:hAnsi="Helvetica" w:cs="Helvetica" w:hint="eastAsia"/>
          <w:b/>
          <w:bCs/>
          <w:color w:val="222222"/>
          <w:sz w:val="21"/>
          <w:szCs w:val="21"/>
        </w:rPr>
        <w:t>Строение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морфологический</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тип</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семяпочки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макроспорогенез</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зародышевого</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мешка</w:t>
      </w:r>
      <w:r w:rsidRPr="008B6F52">
        <w:rPr>
          <w:rFonts w:ascii="Helvetica" w:hAnsi="Helvetica" w:cs="Helvetica"/>
          <w:b/>
          <w:bCs/>
          <w:color w:val="222222"/>
          <w:sz w:val="21"/>
          <w:szCs w:val="21"/>
        </w:rPr>
        <w:t>.</w:t>
      </w:r>
    </w:p>
    <w:p w14:paraId="46C6B3D1" w14:textId="77777777" w:rsidR="008B6F52" w:rsidRPr="008B6F52" w:rsidRDefault="008B6F52" w:rsidP="008B6F52">
      <w:pPr>
        <w:rPr>
          <w:rFonts w:ascii="Helvetica" w:hAnsi="Helvetica" w:cs="Helvetica"/>
          <w:b/>
          <w:bCs/>
          <w:color w:val="222222"/>
          <w:sz w:val="21"/>
          <w:szCs w:val="21"/>
        </w:rPr>
      </w:pPr>
    </w:p>
    <w:p w14:paraId="4FED3829"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2. </w:t>
      </w:r>
      <w:r w:rsidRPr="008B6F52">
        <w:rPr>
          <w:rFonts w:ascii="Helvetica" w:hAnsi="Helvetica" w:cs="Helvetica" w:hint="eastAsia"/>
          <w:b/>
          <w:bCs/>
          <w:color w:val="222222"/>
          <w:sz w:val="21"/>
          <w:szCs w:val="21"/>
        </w:rPr>
        <w:t>обсуждение</w:t>
      </w:r>
      <w:r w:rsidRPr="008B6F52">
        <w:rPr>
          <w:rFonts w:ascii="Helvetica" w:hAnsi="Helvetica" w:cs="Helvetica"/>
          <w:b/>
          <w:bCs/>
          <w:color w:val="222222"/>
          <w:sz w:val="21"/>
          <w:szCs w:val="21"/>
        </w:rPr>
        <w:t>.</w:t>
      </w:r>
    </w:p>
    <w:p w14:paraId="5A905190" w14:textId="77777777" w:rsidR="008B6F52" w:rsidRPr="008B6F52" w:rsidRDefault="008B6F52" w:rsidP="008B6F52">
      <w:pPr>
        <w:rPr>
          <w:rFonts w:ascii="Helvetica" w:hAnsi="Helvetica" w:cs="Helvetica"/>
          <w:b/>
          <w:bCs/>
          <w:color w:val="222222"/>
          <w:sz w:val="21"/>
          <w:szCs w:val="21"/>
        </w:rPr>
      </w:pPr>
    </w:p>
    <w:p w14:paraId="6D95E4E4"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hint="eastAsia"/>
          <w:b/>
          <w:bCs/>
          <w:color w:val="222222"/>
          <w:sz w:val="21"/>
          <w:szCs w:val="21"/>
        </w:rPr>
        <w:t>Глава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У</w:t>
      </w:r>
      <w:r w:rsidRPr="008B6F52">
        <w:rPr>
          <w:rFonts w:ascii="Helvetica" w:hAnsi="Helvetica" w:cs="Helvetica"/>
          <w:b/>
          <w:bCs/>
          <w:color w:val="222222"/>
          <w:sz w:val="21"/>
          <w:szCs w:val="21"/>
        </w:rPr>
        <w:t xml:space="preserve"> . </w:t>
      </w:r>
      <w:r w:rsidRPr="008B6F52">
        <w:rPr>
          <w:rFonts w:ascii="Helvetica" w:hAnsi="Helvetica" w:cs="Helvetica" w:hint="eastAsia"/>
          <w:b/>
          <w:bCs/>
          <w:color w:val="222222"/>
          <w:sz w:val="21"/>
          <w:szCs w:val="21"/>
        </w:rPr>
        <w:t>Опыление</w:t>
      </w:r>
      <w:r w:rsidRPr="008B6F52">
        <w:rPr>
          <w:rFonts w:ascii="Helvetica" w:hAnsi="Helvetica" w:cs="Helvetica"/>
          <w:b/>
          <w:bCs/>
          <w:color w:val="222222"/>
          <w:sz w:val="21"/>
          <w:szCs w:val="21"/>
        </w:rPr>
        <w:t>,</w:t>
      </w: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зародыша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эндосперма</w:t>
      </w:r>
      <w:r w:rsidRPr="008B6F52">
        <w:rPr>
          <w:rFonts w:ascii="Helvetica" w:hAnsi="Helvetica" w:cs="Helvetica"/>
          <w:b/>
          <w:bCs/>
          <w:color w:val="222222"/>
          <w:sz w:val="21"/>
          <w:szCs w:val="21"/>
        </w:rPr>
        <w:t>.</w:t>
      </w:r>
    </w:p>
    <w:p w14:paraId="2A7AE807" w14:textId="77777777" w:rsidR="008B6F52" w:rsidRPr="008B6F52" w:rsidRDefault="008B6F52" w:rsidP="008B6F52">
      <w:pPr>
        <w:rPr>
          <w:rFonts w:ascii="Helvetica" w:hAnsi="Helvetica" w:cs="Helvetica"/>
          <w:b/>
          <w:bCs/>
          <w:color w:val="222222"/>
          <w:sz w:val="21"/>
          <w:szCs w:val="21"/>
        </w:rPr>
      </w:pPr>
    </w:p>
    <w:p w14:paraId="48242F48"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1. </w:t>
      </w:r>
      <w:r w:rsidRPr="008B6F52">
        <w:rPr>
          <w:rFonts w:ascii="Helvetica" w:hAnsi="Helvetica" w:cs="Helvetica" w:hint="eastAsia"/>
          <w:b/>
          <w:bCs/>
          <w:color w:val="222222"/>
          <w:sz w:val="21"/>
          <w:szCs w:val="21"/>
        </w:rPr>
        <w:t>Опыление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оплодотворение</w:t>
      </w:r>
      <w:r w:rsidRPr="008B6F52">
        <w:rPr>
          <w:rFonts w:ascii="Helvetica" w:hAnsi="Helvetica" w:cs="Helvetica"/>
          <w:b/>
          <w:bCs/>
          <w:color w:val="222222"/>
          <w:sz w:val="21"/>
          <w:szCs w:val="21"/>
        </w:rPr>
        <w:t>.</w:t>
      </w:r>
    </w:p>
    <w:p w14:paraId="2F36B5B9" w14:textId="77777777" w:rsidR="008B6F52" w:rsidRPr="008B6F52" w:rsidRDefault="008B6F52" w:rsidP="008B6F52">
      <w:pPr>
        <w:rPr>
          <w:rFonts w:ascii="Helvetica" w:hAnsi="Helvetica" w:cs="Helvetica"/>
          <w:b/>
          <w:bCs/>
          <w:color w:val="222222"/>
          <w:sz w:val="21"/>
          <w:szCs w:val="21"/>
        </w:rPr>
      </w:pPr>
    </w:p>
    <w:p w14:paraId="60E64881"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2. </w:t>
      </w:r>
      <w:r w:rsidRPr="008B6F52">
        <w:rPr>
          <w:rFonts w:ascii="Helvetica" w:hAnsi="Helvetica" w:cs="Helvetica" w:hint="eastAsia"/>
          <w:b/>
          <w:bCs/>
          <w:color w:val="222222"/>
          <w:sz w:val="21"/>
          <w:szCs w:val="21"/>
        </w:rPr>
        <w:t>Развитие</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зародыша</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и</w:t>
      </w:r>
      <w:r w:rsidRPr="008B6F52">
        <w:rPr>
          <w:rFonts w:ascii="Helvetica" w:hAnsi="Helvetica" w:cs="Helvetica"/>
          <w:b/>
          <w:bCs/>
          <w:color w:val="222222"/>
          <w:sz w:val="21"/>
          <w:szCs w:val="21"/>
        </w:rPr>
        <w:t xml:space="preserve"> </w:t>
      </w:r>
      <w:r w:rsidRPr="008B6F52">
        <w:rPr>
          <w:rFonts w:ascii="Helvetica" w:hAnsi="Helvetica" w:cs="Helvetica" w:hint="eastAsia"/>
          <w:b/>
          <w:bCs/>
          <w:color w:val="222222"/>
          <w:sz w:val="21"/>
          <w:szCs w:val="21"/>
        </w:rPr>
        <w:t>эндосперма</w:t>
      </w:r>
      <w:r w:rsidRPr="008B6F52">
        <w:rPr>
          <w:rFonts w:ascii="Helvetica" w:hAnsi="Helvetica" w:cs="Helvetica"/>
          <w:b/>
          <w:bCs/>
          <w:color w:val="222222"/>
          <w:sz w:val="21"/>
          <w:szCs w:val="21"/>
        </w:rPr>
        <w:t>.</w:t>
      </w:r>
    </w:p>
    <w:p w14:paraId="7D7875F2" w14:textId="77777777" w:rsidR="008B6F52" w:rsidRPr="008B6F52" w:rsidRDefault="008B6F52" w:rsidP="008B6F52">
      <w:pPr>
        <w:rPr>
          <w:rFonts w:ascii="Helvetica" w:hAnsi="Helvetica" w:cs="Helvetica"/>
          <w:b/>
          <w:bCs/>
          <w:color w:val="222222"/>
          <w:sz w:val="21"/>
          <w:szCs w:val="21"/>
        </w:rPr>
      </w:pPr>
    </w:p>
    <w:p w14:paraId="1151B323" w14:textId="77777777" w:rsidR="008B6F52" w:rsidRPr="008B6F52" w:rsidRDefault="008B6F52" w:rsidP="008B6F52">
      <w:pPr>
        <w:rPr>
          <w:rFonts w:ascii="Helvetica" w:hAnsi="Helvetica" w:cs="Helvetica"/>
          <w:b/>
          <w:bCs/>
          <w:color w:val="222222"/>
          <w:sz w:val="21"/>
          <w:szCs w:val="21"/>
        </w:rPr>
      </w:pPr>
      <w:r w:rsidRPr="008B6F52">
        <w:rPr>
          <w:rFonts w:ascii="Helvetica" w:hAnsi="Helvetica" w:cs="Helvetica"/>
          <w:b/>
          <w:bCs/>
          <w:color w:val="222222"/>
          <w:sz w:val="21"/>
          <w:szCs w:val="21"/>
        </w:rPr>
        <w:t xml:space="preserve">3. </w:t>
      </w:r>
      <w:r w:rsidRPr="008B6F52">
        <w:rPr>
          <w:rFonts w:ascii="Helvetica" w:hAnsi="Helvetica" w:cs="Helvetica" w:hint="eastAsia"/>
          <w:b/>
          <w:bCs/>
          <w:color w:val="222222"/>
          <w:sz w:val="21"/>
          <w:szCs w:val="21"/>
        </w:rPr>
        <w:t>Обсуждение</w:t>
      </w:r>
      <w:r w:rsidRPr="008B6F52">
        <w:rPr>
          <w:rFonts w:ascii="Helvetica" w:hAnsi="Helvetica" w:cs="Helvetica"/>
          <w:b/>
          <w:bCs/>
          <w:color w:val="222222"/>
          <w:sz w:val="21"/>
          <w:szCs w:val="21"/>
        </w:rPr>
        <w:t>. 9.</w:t>
      </w:r>
    </w:p>
    <w:p w14:paraId="065200B0" w14:textId="77777777" w:rsidR="008B6F52" w:rsidRPr="008B6F52" w:rsidRDefault="008B6F52" w:rsidP="008B6F52">
      <w:pPr>
        <w:rPr>
          <w:rFonts w:ascii="Helvetica" w:hAnsi="Helvetica" w:cs="Helvetica"/>
          <w:b/>
          <w:bCs/>
          <w:color w:val="222222"/>
          <w:sz w:val="21"/>
          <w:szCs w:val="21"/>
        </w:rPr>
      </w:pPr>
    </w:p>
    <w:p w14:paraId="0C1B29AA" w14:textId="12F1118B" w:rsidR="008A0C40" w:rsidRPr="008B6F52" w:rsidRDefault="008B6F52" w:rsidP="008B6F52">
      <w:r w:rsidRPr="008B6F52">
        <w:rPr>
          <w:rFonts w:ascii="Helvetica" w:hAnsi="Helvetica" w:cs="Helvetica" w:hint="eastAsia"/>
          <w:b/>
          <w:bCs/>
          <w:color w:val="222222"/>
          <w:sz w:val="21"/>
          <w:szCs w:val="21"/>
        </w:rPr>
        <w:t>Выводы</w:t>
      </w:r>
      <w:r w:rsidRPr="008B6F52">
        <w:rPr>
          <w:rFonts w:ascii="Helvetica" w:hAnsi="Helvetica" w:cs="Helvetica"/>
          <w:b/>
          <w:bCs/>
          <w:color w:val="222222"/>
          <w:sz w:val="21"/>
          <w:szCs w:val="21"/>
        </w:rPr>
        <w:t>.</w:t>
      </w:r>
    </w:p>
    <w:sectPr w:rsidR="008A0C40" w:rsidRPr="008B6F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62417" w14:textId="77777777" w:rsidR="00752022" w:rsidRDefault="00752022">
      <w:pPr>
        <w:spacing w:after="0" w:line="240" w:lineRule="auto"/>
      </w:pPr>
      <w:r>
        <w:separator/>
      </w:r>
    </w:p>
  </w:endnote>
  <w:endnote w:type="continuationSeparator" w:id="0">
    <w:p w14:paraId="5903C411" w14:textId="77777777" w:rsidR="00752022" w:rsidRDefault="0075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1AE3" w14:textId="77777777" w:rsidR="00752022" w:rsidRDefault="00752022"/>
    <w:p w14:paraId="0E9B575A" w14:textId="77777777" w:rsidR="00752022" w:rsidRDefault="00752022"/>
    <w:p w14:paraId="7872C5D9" w14:textId="77777777" w:rsidR="00752022" w:rsidRDefault="00752022"/>
    <w:p w14:paraId="661D11D6" w14:textId="77777777" w:rsidR="00752022" w:rsidRDefault="00752022"/>
    <w:p w14:paraId="04423043" w14:textId="77777777" w:rsidR="00752022" w:rsidRDefault="00752022"/>
    <w:p w14:paraId="7A4234EE" w14:textId="77777777" w:rsidR="00752022" w:rsidRDefault="00752022"/>
    <w:p w14:paraId="58F5904F" w14:textId="77777777" w:rsidR="00752022" w:rsidRDefault="007520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E59D1" wp14:editId="12C865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EE329" w14:textId="77777777" w:rsidR="00752022" w:rsidRDefault="007520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E59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7EE329" w14:textId="77777777" w:rsidR="00752022" w:rsidRDefault="007520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AE1EA8" w14:textId="77777777" w:rsidR="00752022" w:rsidRDefault="00752022"/>
    <w:p w14:paraId="35DB0BD1" w14:textId="77777777" w:rsidR="00752022" w:rsidRDefault="00752022"/>
    <w:p w14:paraId="2F612346" w14:textId="77777777" w:rsidR="00752022" w:rsidRDefault="007520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FB9F2D" wp14:editId="4C1645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0EADA" w14:textId="77777777" w:rsidR="00752022" w:rsidRDefault="00752022"/>
                          <w:p w14:paraId="3ABE7B6C" w14:textId="77777777" w:rsidR="00752022" w:rsidRDefault="007520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B9F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0EADA" w14:textId="77777777" w:rsidR="00752022" w:rsidRDefault="00752022"/>
                    <w:p w14:paraId="3ABE7B6C" w14:textId="77777777" w:rsidR="00752022" w:rsidRDefault="007520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92FFCF" w14:textId="77777777" w:rsidR="00752022" w:rsidRDefault="00752022"/>
    <w:p w14:paraId="6E6C77B2" w14:textId="77777777" w:rsidR="00752022" w:rsidRDefault="00752022">
      <w:pPr>
        <w:rPr>
          <w:sz w:val="2"/>
          <w:szCs w:val="2"/>
        </w:rPr>
      </w:pPr>
    </w:p>
    <w:p w14:paraId="5238DD27" w14:textId="77777777" w:rsidR="00752022" w:rsidRDefault="00752022"/>
    <w:p w14:paraId="6A88F3D0" w14:textId="77777777" w:rsidR="00752022" w:rsidRDefault="00752022">
      <w:pPr>
        <w:spacing w:after="0" w:line="240" w:lineRule="auto"/>
      </w:pPr>
    </w:p>
  </w:footnote>
  <w:footnote w:type="continuationSeparator" w:id="0">
    <w:p w14:paraId="37671C9D" w14:textId="77777777" w:rsidR="00752022" w:rsidRDefault="0075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22"/>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18025</TotalTime>
  <Pages>3</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909</cp:revision>
  <cp:lastPrinted>2009-02-06T05:36:00Z</cp:lastPrinted>
  <dcterms:created xsi:type="dcterms:W3CDTF">2025-11-25T20:19:00Z</dcterms:created>
  <dcterms:modified xsi:type="dcterms:W3CDTF">2025-12-24T12:26:00Z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