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FB4DDE" w:rsidRDefault="00FB4DDE" w:rsidP="00FB4DDE">
      <w:r w:rsidRPr="00E96295">
        <w:rPr>
          <w:rFonts w:ascii="Times New Roman" w:eastAsia="Times New Roman" w:hAnsi="Times New Roman" w:cs="Times New Roman"/>
          <w:b/>
          <w:sz w:val="24"/>
          <w:szCs w:val="24"/>
          <w:lang w:eastAsia="ru-RU"/>
        </w:rPr>
        <w:t>Кислий Мартін-Олександр Олександрович</w:t>
      </w:r>
      <w:r w:rsidRPr="00E96295">
        <w:rPr>
          <w:rFonts w:ascii="Times New Roman" w:eastAsia="Times New Roman" w:hAnsi="Times New Roman" w:cs="Times New Roman"/>
          <w:sz w:val="24"/>
          <w:szCs w:val="24"/>
          <w:lang w:eastAsia="ru-RU"/>
        </w:rPr>
        <w:t>, асистент Центру польських та європейських студій ім. Єжи Гедройця Національного університету «Києво-Могилянська академія». Назва дисертації: «Повернення кримських татар на батьківщину у 1956–1989 рр.». Шифр та назва спеціальності – 07.00.01 – історія України. Спецрада Д 17.051.01 Запорізького національного університету</w:t>
      </w:r>
    </w:p>
    <w:sectPr w:rsidR="004111C7" w:rsidRPr="00FB4DD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FB4DDE" w:rsidRPr="00FB4DD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040D8-EBF6-4EC5-A830-19B9CA90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2021-03-21T11:52:00Z</dcterms:created>
  <dcterms:modified xsi:type="dcterms:W3CDTF">2021-03-21T11:55:00Z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