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E169" w14:textId="77777777" w:rsidR="001C59D2" w:rsidRDefault="001C59D2" w:rsidP="001C59D2"/>
    <w:p w14:paraId="7814CC90" w14:textId="6C7A9199" w:rsidR="00AE1B4E" w:rsidRDefault="001C59D2" w:rsidP="001C59D2">
      <w:r>
        <w:rPr>
          <w:rFonts w:hint="eastAsia"/>
        </w:rPr>
        <w:t>Бойченко</w:t>
      </w:r>
      <w:r>
        <w:t xml:space="preserve">, </w:t>
      </w:r>
      <w:r>
        <w:rPr>
          <w:rFonts w:hint="eastAsia"/>
        </w:rPr>
        <w:t>Олег</w:t>
      </w:r>
      <w:r>
        <w:t xml:space="preserve"> </w:t>
      </w:r>
      <w:r>
        <w:rPr>
          <w:rFonts w:hint="eastAsia"/>
        </w:rPr>
        <w:t>Игоревич</w:t>
      </w:r>
      <w:r>
        <w:t xml:space="preserve"> </w:t>
      </w:r>
      <w:r w:rsidRPr="001C59D2">
        <w:rPr>
          <w:rFonts w:hint="eastAsia"/>
        </w:rPr>
        <w:t>Пределы</w:t>
      </w:r>
      <w:r w:rsidRPr="001C59D2">
        <w:t xml:space="preserve"> </w:t>
      </w:r>
      <w:r w:rsidRPr="001C59D2">
        <w:rPr>
          <w:rFonts w:hint="eastAsia"/>
        </w:rPr>
        <w:t>доказывания</w:t>
      </w:r>
      <w:r w:rsidRPr="001C59D2">
        <w:t xml:space="preserve"> </w:t>
      </w:r>
      <w:r w:rsidRPr="001C59D2">
        <w:rPr>
          <w:rFonts w:hint="eastAsia"/>
        </w:rPr>
        <w:t>по</w:t>
      </w:r>
      <w:r w:rsidRPr="001C59D2">
        <w:t xml:space="preserve"> </w:t>
      </w:r>
      <w:r w:rsidRPr="001C59D2">
        <w:rPr>
          <w:rFonts w:hint="eastAsia"/>
        </w:rPr>
        <w:t>уголовным</w:t>
      </w:r>
      <w:r w:rsidRPr="001C59D2">
        <w:t xml:space="preserve"> </w:t>
      </w:r>
      <w:r w:rsidRPr="001C59D2">
        <w:rPr>
          <w:rFonts w:hint="eastAsia"/>
        </w:rPr>
        <w:t>делам</w:t>
      </w:r>
    </w:p>
    <w:p w14:paraId="5486497A" w14:textId="77777777" w:rsidR="001C59D2" w:rsidRDefault="001C59D2" w:rsidP="001C59D2">
      <w:r>
        <w:rPr>
          <w:rFonts w:hint="eastAsia"/>
        </w:rPr>
        <w:t>ОГЛАВЛЕНИЕ</w:t>
      </w:r>
      <w:r>
        <w:t xml:space="preserve"> </w:t>
      </w:r>
      <w:r>
        <w:rPr>
          <w:rFonts w:hint="eastAsia"/>
        </w:rPr>
        <w:t>ДИССЕРТАЦИИ</w:t>
      </w:r>
    </w:p>
    <w:p w14:paraId="3EBDA4C3" w14:textId="77777777" w:rsidR="001C59D2" w:rsidRDefault="001C59D2" w:rsidP="001C59D2">
      <w:r>
        <w:rPr>
          <w:rFonts w:hint="eastAsia"/>
        </w:rPr>
        <w:t>кандидат</w:t>
      </w:r>
      <w:r>
        <w:t xml:space="preserve"> </w:t>
      </w:r>
      <w:r>
        <w:rPr>
          <w:rFonts w:hint="eastAsia"/>
        </w:rPr>
        <w:t>наук</w:t>
      </w:r>
      <w:r>
        <w:t xml:space="preserve"> </w:t>
      </w:r>
      <w:r>
        <w:rPr>
          <w:rFonts w:hint="eastAsia"/>
        </w:rPr>
        <w:t>Бойченко</w:t>
      </w:r>
      <w:r>
        <w:t xml:space="preserve">, </w:t>
      </w:r>
      <w:r>
        <w:rPr>
          <w:rFonts w:hint="eastAsia"/>
        </w:rPr>
        <w:t>Олег</w:t>
      </w:r>
      <w:r>
        <w:t xml:space="preserve"> </w:t>
      </w:r>
      <w:r>
        <w:rPr>
          <w:rFonts w:hint="eastAsia"/>
        </w:rPr>
        <w:t>Игоревич</w:t>
      </w:r>
    </w:p>
    <w:p w14:paraId="0C66A5B5" w14:textId="77777777" w:rsidR="001C59D2" w:rsidRDefault="001C59D2" w:rsidP="001C59D2">
      <w:r>
        <w:rPr>
          <w:rFonts w:hint="eastAsia"/>
        </w:rPr>
        <w:t>ОГЛАВЛЕНИЕ</w:t>
      </w:r>
    </w:p>
    <w:p w14:paraId="58EFD490" w14:textId="77777777" w:rsidR="001C59D2" w:rsidRDefault="001C59D2" w:rsidP="001C59D2"/>
    <w:p w14:paraId="03BA80EB" w14:textId="77777777" w:rsidR="001C59D2" w:rsidRDefault="001C59D2" w:rsidP="001C59D2">
      <w:r>
        <w:rPr>
          <w:rFonts w:hint="eastAsia"/>
        </w:rPr>
        <w:t>Стр</w:t>
      </w:r>
      <w:r>
        <w:t>.</w:t>
      </w:r>
    </w:p>
    <w:p w14:paraId="24F05A5D" w14:textId="77777777" w:rsidR="001C59D2" w:rsidRDefault="001C59D2" w:rsidP="001C59D2"/>
    <w:p w14:paraId="33C774F5" w14:textId="77777777" w:rsidR="001C59D2" w:rsidRDefault="001C59D2" w:rsidP="001C59D2">
      <w:r>
        <w:rPr>
          <w:rFonts w:hint="eastAsia"/>
        </w:rPr>
        <w:t>Введение</w:t>
      </w:r>
    </w:p>
    <w:p w14:paraId="05DEA650" w14:textId="77777777" w:rsidR="001C59D2" w:rsidRDefault="001C59D2" w:rsidP="001C59D2"/>
    <w:p w14:paraId="499EED3B" w14:textId="77777777" w:rsidR="001C59D2" w:rsidRDefault="001C59D2" w:rsidP="001C59D2">
      <w:r>
        <w:rPr>
          <w:rFonts w:hint="eastAsia"/>
        </w:rPr>
        <w:t>Глава</w:t>
      </w:r>
      <w:r>
        <w:t xml:space="preserve"> 1. </w:t>
      </w:r>
      <w:r>
        <w:rPr>
          <w:rFonts w:hint="eastAsia"/>
        </w:rPr>
        <w:t>Сущность</w:t>
      </w:r>
      <w:r>
        <w:t xml:space="preserve">, </w:t>
      </w:r>
      <w:r>
        <w:rPr>
          <w:rFonts w:hint="eastAsia"/>
        </w:rPr>
        <w:t>понятие</w:t>
      </w:r>
      <w:r>
        <w:t xml:space="preserve">, </w:t>
      </w:r>
      <w:r>
        <w:rPr>
          <w:rFonts w:hint="eastAsia"/>
        </w:rPr>
        <w:t>значение</w:t>
      </w:r>
      <w:r>
        <w:t xml:space="preserve"> </w:t>
      </w:r>
      <w:r>
        <w:rPr>
          <w:rFonts w:hint="eastAsia"/>
        </w:rPr>
        <w:t>пределов</w:t>
      </w:r>
      <w:r>
        <w:t xml:space="preserve"> </w:t>
      </w:r>
      <w:r>
        <w:rPr>
          <w:rFonts w:hint="eastAsia"/>
        </w:rPr>
        <w:t>доказывания</w:t>
      </w:r>
      <w:r>
        <w:t xml:space="preserve">, </w:t>
      </w:r>
      <w:r>
        <w:rPr>
          <w:rFonts w:hint="eastAsia"/>
        </w:rPr>
        <w:t>их</w:t>
      </w:r>
      <w:r>
        <w:t xml:space="preserve"> </w:t>
      </w:r>
      <w:r>
        <w:rPr>
          <w:rFonts w:hint="eastAsia"/>
        </w:rPr>
        <w:t>соотношение</w:t>
      </w:r>
      <w:r>
        <w:t xml:space="preserve"> </w:t>
      </w:r>
      <w:r>
        <w:rPr>
          <w:rFonts w:hint="eastAsia"/>
        </w:rPr>
        <w:t>с</w:t>
      </w:r>
      <w:r>
        <w:t xml:space="preserve"> </w:t>
      </w:r>
      <w:r>
        <w:rPr>
          <w:rFonts w:hint="eastAsia"/>
        </w:rPr>
        <w:t>предметом</w:t>
      </w:r>
      <w:r>
        <w:t xml:space="preserve"> </w:t>
      </w:r>
      <w:r>
        <w:rPr>
          <w:rFonts w:hint="eastAsia"/>
        </w:rPr>
        <w:t>и</w:t>
      </w:r>
      <w:r>
        <w:t xml:space="preserve"> </w:t>
      </w:r>
      <w:r>
        <w:rPr>
          <w:rFonts w:hint="eastAsia"/>
        </w:rPr>
        <w:t>целью</w:t>
      </w:r>
      <w:r>
        <w:t xml:space="preserve"> </w:t>
      </w:r>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p>
    <w:p w14:paraId="70FFC3AD" w14:textId="77777777" w:rsidR="001C59D2" w:rsidRDefault="001C59D2" w:rsidP="001C59D2"/>
    <w:p w14:paraId="1F02BC7C" w14:textId="77777777" w:rsidR="001C59D2" w:rsidRDefault="001C59D2" w:rsidP="001C59D2">
      <w:r>
        <w:t xml:space="preserve">1.1. </w:t>
      </w:r>
      <w:r>
        <w:rPr>
          <w:rFonts w:hint="eastAsia"/>
        </w:rPr>
        <w:t>Сущность</w:t>
      </w:r>
      <w:r>
        <w:t xml:space="preserve">,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пределов</w:t>
      </w:r>
      <w:r>
        <w:t xml:space="preserve"> </w:t>
      </w:r>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p>
    <w:p w14:paraId="4705A59B" w14:textId="77777777" w:rsidR="001C59D2" w:rsidRDefault="001C59D2" w:rsidP="001C59D2"/>
    <w:p w14:paraId="3EAF0CDE" w14:textId="77777777" w:rsidR="001C59D2" w:rsidRDefault="001C59D2" w:rsidP="001C59D2">
      <w:r>
        <w:t xml:space="preserve">1.2. </w:t>
      </w:r>
      <w:r>
        <w:rPr>
          <w:rFonts w:hint="eastAsia"/>
        </w:rPr>
        <w:t>Соотношение</w:t>
      </w:r>
      <w:r>
        <w:t xml:space="preserve"> </w:t>
      </w:r>
      <w:r>
        <w:rPr>
          <w:rFonts w:hint="eastAsia"/>
        </w:rPr>
        <w:t>пределов</w:t>
      </w:r>
      <w:r>
        <w:t xml:space="preserve"> </w:t>
      </w:r>
      <w:r>
        <w:rPr>
          <w:rFonts w:hint="eastAsia"/>
        </w:rPr>
        <w:t>и</w:t>
      </w:r>
      <w:r>
        <w:t xml:space="preserve"> </w:t>
      </w:r>
      <w:r>
        <w:rPr>
          <w:rFonts w:hint="eastAsia"/>
        </w:rPr>
        <w:t>предмета</w:t>
      </w:r>
      <w:r>
        <w:t xml:space="preserve"> </w:t>
      </w:r>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p>
    <w:p w14:paraId="5C8D6728" w14:textId="77777777" w:rsidR="001C59D2" w:rsidRDefault="001C59D2" w:rsidP="001C59D2"/>
    <w:p w14:paraId="37BB4073" w14:textId="77777777" w:rsidR="001C59D2" w:rsidRDefault="001C59D2" w:rsidP="001C59D2">
      <w:r>
        <w:t xml:space="preserve">1.3. </w:t>
      </w:r>
      <w:r>
        <w:rPr>
          <w:rFonts w:hint="eastAsia"/>
        </w:rPr>
        <w:t>Пределы</w:t>
      </w:r>
      <w:r>
        <w:t xml:space="preserve"> </w:t>
      </w:r>
      <w:r>
        <w:rPr>
          <w:rFonts w:hint="eastAsia"/>
        </w:rPr>
        <w:t>и</w:t>
      </w:r>
      <w:r>
        <w:t xml:space="preserve"> </w:t>
      </w:r>
      <w:r>
        <w:rPr>
          <w:rFonts w:hint="eastAsia"/>
        </w:rPr>
        <w:t>цель</w:t>
      </w:r>
      <w:r>
        <w:t xml:space="preserve"> </w:t>
      </w:r>
      <w:r>
        <w:rPr>
          <w:rFonts w:hint="eastAsia"/>
        </w:rPr>
        <w:t>доказывания</w:t>
      </w:r>
      <w:r>
        <w:t xml:space="preserve"> </w:t>
      </w:r>
      <w:r>
        <w:rPr>
          <w:rFonts w:hint="eastAsia"/>
        </w:rPr>
        <w:t>в</w:t>
      </w:r>
      <w:r>
        <w:t xml:space="preserve"> </w:t>
      </w:r>
      <w:r>
        <w:rPr>
          <w:rFonts w:hint="eastAsia"/>
        </w:rPr>
        <w:t>уголовном</w:t>
      </w:r>
      <w:r>
        <w:t xml:space="preserve"> </w:t>
      </w:r>
      <w:r>
        <w:rPr>
          <w:rFonts w:hint="eastAsia"/>
        </w:rPr>
        <w:t>процессе</w:t>
      </w:r>
    </w:p>
    <w:p w14:paraId="25A44A3B" w14:textId="77777777" w:rsidR="001C59D2" w:rsidRDefault="001C59D2" w:rsidP="001C59D2"/>
    <w:p w14:paraId="2AC073BB" w14:textId="77777777" w:rsidR="001C59D2" w:rsidRDefault="001C59D2" w:rsidP="001C59D2">
      <w:r>
        <w:rPr>
          <w:rFonts w:hint="eastAsia"/>
        </w:rPr>
        <w:t>Глава</w:t>
      </w:r>
      <w:r>
        <w:t xml:space="preserve"> 2. </w:t>
      </w:r>
      <w:r>
        <w:rPr>
          <w:rFonts w:hint="eastAsia"/>
        </w:rPr>
        <w:t>Пределы</w:t>
      </w:r>
      <w:r>
        <w:t xml:space="preserve"> </w:t>
      </w:r>
      <w:r>
        <w:rPr>
          <w:rFonts w:hint="eastAsia"/>
        </w:rPr>
        <w:t>доказывания</w:t>
      </w:r>
      <w:r>
        <w:t xml:space="preserve"> </w:t>
      </w:r>
      <w:r>
        <w:rPr>
          <w:rFonts w:hint="eastAsia"/>
        </w:rPr>
        <w:t>на</w:t>
      </w:r>
      <w:r>
        <w:t xml:space="preserve"> </w:t>
      </w:r>
      <w:r>
        <w:rPr>
          <w:rFonts w:hint="eastAsia"/>
        </w:rPr>
        <w:t>досудебном</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p>
    <w:p w14:paraId="34248C8C" w14:textId="77777777" w:rsidR="001C59D2" w:rsidRDefault="001C59D2" w:rsidP="001C59D2"/>
    <w:p w14:paraId="7930B8DD" w14:textId="77777777" w:rsidR="001C59D2" w:rsidRDefault="001C59D2" w:rsidP="001C59D2">
      <w:r>
        <w:t xml:space="preserve">2.1. </w:t>
      </w:r>
      <w:r>
        <w:rPr>
          <w:rFonts w:hint="eastAsia"/>
        </w:rPr>
        <w:t>Пределы</w:t>
      </w:r>
      <w:r>
        <w:t xml:space="preserve"> </w:t>
      </w:r>
      <w:r>
        <w:rPr>
          <w:rFonts w:hint="eastAsia"/>
        </w:rPr>
        <w:t>доказывания</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5D30E69A" w14:textId="77777777" w:rsidR="001C59D2" w:rsidRDefault="001C59D2" w:rsidP="001C59D2"/>
    <w:p w14:paraId="380B8693" w14:textId="77777777" w:rsidR="001C59D2" w:rsidRDefault="001C59D2" w:rsidP="001C59D2">
      <w:r>
        <w:t xml:space="preserve">2.2. </w:t>
      </w:r>
      <w:r>
        <w:rPr>
          <w:rFonts w:hint="eastAsia"/>
        </w:rPr>
        <w:t>Пределы</w:t>
      </w:r>
      <w:r>
        <w:t xml:space="preserve"> </w:t>
      </w:r>
      <w:r>
        <w:rPr>
          <w:rFonts w:hint="eastAsia"/>
        </w:rPr>
        <w:t>доказывания</w:t>
      </w:r>
      <w:r>
        <w:t xml:space="preserve"> </w:t>
      </w:r>
      <w:r>
        <w:rPr>
          <w:rFonts w:hint="eastAsia"/>
        </w:rPr>
        <w:t>в</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2D368D12" w14:textId="77777777" w:rsidR="001C59D2" w:rsidRDefault="001C59D2" w:rsidP="001C59D2"/>
    <w:p w14:paraId="20CEB2F3" w14:textId="77777777" w:rsidR="001C59D2" w:rsidRDefault="001C59D2" w:rsidP="001C59D2">
      <w:r>
        <w:rPr>
          <w:rFonts w:hint="eastAsia"/>
        </w:rPr>
        <w:t>Глава</w:t>
      </w:r>
      <w:r>
        <w:t xml:space="preserve"> 3. </w:t>
      </w:r>
      <w:r>
        <w:rPr>
          <w:rFonts w:hint="eastAsia"/>
        </w:rPr>
        <w:t>Пределы</w:t>
      </w:r>
      <w:r>
        <w:t xml:space="preserve"> </w:t>
      </w:r>
      <w:r>
        <w:rPr>
          <w:rFonts w:hint="eastAsia"/>
        </w:rPr>
        <w:t>доказывания</w:t>
      </w:r>
      <w:r>
        <w:t xml:space="preserve"> </w:t>
      </w:r>
      <w:r>
        <w:rPr>
          <w:rFonts w:hint="eastAsia"/>
        </w:rPr>
        <w:t>в</w:t>
      </w:r>
      <w:r>
        <w:t xml:space="preserve"> </w:t>
      </w:r>
      <w:r>
        <w:rPr>
          <w:rFonts w:hint="eastAsia"/>
        </w:rPr>
        <w:t>ходе</w:t>
      </w:r>
      <w:r>
        <w:t xml:space="preserve"> </w:t>
      </w:r>
      <w:r>
        <w:rPr>
          <w:rFonts w:hint="eastAsia"/>
        </w:rPr>
        <w:t>производства</w:t>
      </w:r>
      <w:r>
        <w:t xml:space="preserve"> </w:t>
      </w:r>
      <w:r>
        <w:rPr>
          <w:rFonts w:hint="eastAsia"/>
        </w:rPr>
        <w:lastRenderedPageBreak/>
        <w:t>в</w:t>
      </w:r>
      <w:r>
        <w:t xml:space="preserve"> </w:t>
      </w:r>
      <w:r>
        <w:rPr>
          <w:rFonts w:hint="eastAsia"/>
        </w:rPr>
        <w:t>суде</w:t>
      </w:r>
      <w:r>
        <w:t xml:space="preserve"> </w:t>
      </w:r>
      <w:r>
        <w:rPr>
          <w:rFonts w:hint="eastAsia"/>
        </w:rPr>
        <w:t>первой</w:t>
      </w:r>
    </w:p>
    <w:p w14:paraId="34B3CBBA" w14:textId="77777777" w:rsidR="001C59D2" w:rsidRDefault="001C59D2" w:rsidP="001C59D2"/>
    <w:p w14:paraId="709B61EE" w14:textId="77777777" w:rsidR="001C59D2" w:rsidRDefault="001C59D2" w:rsidP="001C59D2">
      <w:r>
        <w:rPr>
          <w:rFonts w:hint="eastAsia"/>
        </w:rPr>
        <w:t>инстанции</w:t>
      </w:r>
      <w:r>
        <w:t xml:space="preserve"> </w:t>
      </w:r>
      <w:r>
        <w:rPr>
          <w:rFonts w:hint="eastAsia"/>
        </w:rPr>
        <w:t>по</w:t>
      </w:r>
      <w:r>
        <w:t xml:space="preserve"> </w:t>
      </w:r>
      <w:r>
        <w:rPr>
          <w:rFonts w:hint="eastAsia"/>
        </w:rPr>
        <w:t>уголовным</w:t>
      </w:r>
      <w:r>
        <w:t xml:space="preserve"> </w:t>
      </w:r>
      <w:r>
        <w:rPr>
          <w:rFonts w:hint="eastAsia"/>
        </w:rPr>
        <w:t>делам</w:t>
      </w:r>
    </w:p>
    <w:p w14:paraId="1408CC9E" w14:textId="77777777" w:rsidR="001C59D2" w:rsidRDefault="001C59D2" w:rsidP="001C59D2"/>
    <w:p w14:paraId="309E8544" w14:textId="77777777" w:rsidR="001C59D2" w:rsidRDefault="001C59D2" w:rsidP="001C59D2">
      <w:r>
        <w:t xml:space="preserve">3.1. </w:t>
      </w:r>
      <w:r>
        <w:rPr>
          <w:rFonts w:hint="eastAsia"/>
        </w:rPr>
        <w:t>Пределы</w:t>
      </w:r>
      <w:r>
        <w:t xml:space="preserve"> </w:t>
      </w:r>
      <w:r>
        <w:rPr>
          <w:rFonts w:hint="eastAsia"/>
        </w:rPr>
        <w:t>доказывания</w:t>
      </w:r>
      <w:r>
        <w:t xml:space="preserve"> </w:t>
      </w:r>
      <w:r>
        <w:rPr>
          <w:rFonts w:hint="eastAsia"/>
        </w:rPr>
        <w:t>в</w:t>
      </w:r>
      <w:r>
        <w:t xml:space="preserve"> </w:t>
      </w:r>
      <w:r>
        <w:rPr>
          <w:rFonts w:hint="eastAsia"/>
        </w:rPr>
        <w:t>стадии</w:t>
      </w:r>
      <w:r>
        <w:t xml:space="preserve"> </w:t>
      </w:r>
      <w:r>
        <w:rPr>
          <w:rFonts w:hint="eastAsia"/>
        </w:rPr>
        <w:t>назначения</w:t>
      </w:r>
      <w:r>
        <w:t xml:space="preserve"> </w:t>
      </w:r>
      <w:r>
        <w:rPr>
          <w:rFonts w:hint="eastAsia"/>
        </w:rPr>
        <w:t>судебного</w:t>
      </w:r>
      <w:r>
        <w:t xml:space="preserve"> </w:t>
      </w:r>
      <w:r>
        <w:rPr>
          <w:rFonts w:hint="eastAsia"/>
        </w:rPr>
        <w:t>заседания</w:t>
      </w:r>
    </w:p>
    <w:p w14:paraId="4C6B6090" w14:textId="77777777" w:rsidR="001C59D2" w:rsidRDefault="001C59D2" w:rsidP="001C59D2"/>
    <w:p w14:paraId="4E644C81" w14:textId="77777777" w:rsidR="001C59D2" w:rsidRDefault="001C59D2" w:rsidP="001C59D2">
      <w:r>
        <w:t xml:space="preserve">3.2. </w:t>
      </w:r>
      <w:r>
        <w:rPr>
          <w:rFonts w:hint="eastAsia"/>
        </w:rPr>
        <w:t>Пределы</w:t>
      </w:r>
      <w:r>
        <w:t xml:space="preserve"> </w:t>
      </w:r>
      <w:r>
        <w:rPr>
          <w:rFonts w:hint="eastAsia"/>
        </w:rPr>
        <w:t>доказывания</w:t>
      </w:r>
      <w:r>
        <w:t xml:space="preserve"> </w:t>
      </w:r>
      <w:r>
        <w:rPr>
          <w:rFonts w:hint="eastAsia"/>
        </w:rPr>
        <w:t>в</w:t>
      </w:r>
      <w:r>
        <w:t xml:space="preserve"> </w:t>
      </w:r>
      <w:r>
        <w:rPr>
          <w:rFonts w:hint="eastAsia"/>
        </w:rPr>
        <w:t>стадии</w:t>
      </w:r>
      <w:r>
        <w:t xml:space="preserve"> </w:t>
      </w:r>
      <w:r>
        <w:rPr>
          <w:rFonts w:hint="eastAsia"/>
        </w:rPr>
        <w:t>судебного</w:t>
      </w:r>
      <w:r>
        <w:t xml:space="preserve"> </w:t>
      </w:r>
      <w:r>
        <w:rPr>
          <w:rFonts w:hint="eastAsia"/>
        </w:rPr>
        <w:t>разбирательства</w:t>
      </w:r>
    </w:p>
    <w:p w14:paraId="78D7C2AF" w14:textId="77777777" w:rsidR="001C59D2" w:rsidRDefault="001C59D2" w:rsidP="001C59D2"/>
    <w:p w14:paraId="08549AE7" w14:textId="77777777" w:rsidR="001C59D2" w:rsidRDefault="001C59D2" w:rsidP="001C59D2">
      <w:r>
        <w:rPr>
          <w:rFonts w:hint="eastAsia"/>
        </w:rPr>
        <w:t>Заключение</w:t>
      </w:r>
    </w:p>
    <w:p w14:paraId="30C755FA" w14:textId="77777777" w:rsidR="001C59D2" w:rsidRDefault="001C59D2" w:rsidP="001C59D2"/>
    <w:p w14:paraId="6A3A2B4A" w14:textId="77777777" w:rsidR="001C59D2" w:rsidRDefault="001C59D2" w:rsidP="001C59D2">
      <w:r>
        <w:rPr>
          <w:rFonts w:hint="eastAsia"/>
        </w:rPr>
        <w:t>Список</w:t>
      </w:r>
      <w:r>
        <w:t xml:space="preserve"> </w:t>
      </w:r>
      <w:r>
        <w:rPr>
          <w:rFonts w:hint="eastAsia"/>
        </w:rPr>
        <w:t>использованных</w:t>
      </w:r>
      <w:r>
        <w:t xml:space="preserve"> </w:t>
      </w:r>
      <w:r>
        <w:rPr>
          <w:rFonts w:hint="eastAsia"/>
        </w:rPr>
        <w:t>источников</w:t>
      </w:r>
    </w:p>
    <w:p w14:paraId="549B9D0F" w14:textId="77777777" w:rsidR="001C59D2" w:rsidRDefault="001C59D2" w:rsidP="001C59D2"/>
    <w:p w14:paraId="24AEE2C5" w14:textId="70E526DB" w:rsidR="001C59D2" w:rsidRPr="001C59D2" w:rsidRDefault="001C59D2" w:rsidP="001C59D2">
      <w:r>
        <w:rPr>
          <w:rFonts w:hint="eastAsia"/>
        </w:rPr>
        <w:t>Приложения</w:t>
      </w:r>
    </w:p>
    <w:sectPr w:rsidR="001C59D2" w:rsidRPr="001C59D2" w:rsidSect="00DE15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342C" w14:textId="77777777" w:rsidR="00DE1519" w:rsidRDefault="00DE1519">
      <w:pPr>
        <w:spacing w:after="0" w:line="240" w:lineRule="auto"/>
      </w:pPr>
      <w:r>
        <w:separator/>
      </w:r>
    </w:p>
  </w:endnote>
  <w:endnote w:type="continuationSeparator" w:id="0">
    <w:p w14:paraId="255D09B6" w14:textId="77777777" w:rsidR="00DE1519" w:rsidRDefault="00DE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08F7" w14:textId="77777777" w:rsidR="00DE1519" w:rsidRDefault="00DE1519"/>
    <w:p w14:paraId="7447ADE4" w14:textId="77777777" w:rsidR="00DE1519" w:rsidRDefault="00DE1519"/>
    <w:p w14:paraId="7CE6EC93" w14:textId="77777777" w:rsidR="00DE1519" w:rsidRDefault="00DE1519"/>
    <w:p w14:paraId="420EC135" w14:textId="77777777" w:rsidR="00DE1519" w:rsidRDefault="00DE1519"/>
    <w:p w14:paraId="4B16E732" w14:textId="77777777" w:rsidR="00DE1519" w:rsidRDefault="00DE1519"/>
    <w:p w14:paraId="48B033F1" w14:textId="77777777" w:rsidR="00DE1519" w:rsidRDefault="00DE1519"/>
    <w:p w14:paraId="2AC58908" w14:textId="77777777" w:rsidR="00DE1519" w:rsidRDefault="00DE15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55B96" wp14:editId="2FE777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03AB" w14:textId="77777777" w:rsidR="00DE1519" w:rsidRDefault="00DE1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55B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3603AB" w14:textId="77777777" w:rsidR="00DE1519" w:rsidRDefault="00DE1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26C1A2" w14:textId="77777777" w:rsidR="00DE1519" w:rsidRDefault="00DE1519"/>
    <w:p w14:paraId="24DF59DE" w14:textId="77777777" w:rsidR="00DE1519" w:rsidRDefault="00DE1519"/>
    <w:p w14:paraId="2787506C" w14:textId="77777777" w:rsidR="00DE1519" w:rsidRDefault="00DE15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CE8389" wp14:editId="569914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4556" w14:textId="77777777" w:rsidR="00DE1519" w:rsidRDefault="00DE1519"/>
                          <w:p w14:paraId="5673E382" w14:textId="77777777" w:rsidR="00DE1519" w:rsidRDefault="00DE1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E83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DF4556" w14:textId="77777777" w:rsidR="00DE1519" w:rsidRDefault="00DE1519"/>
                    <w:p w14:paraId="5673E382" w14:textId="77777777" w:rsidR="00DE1519" w:rsidRDefault="00DE1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25109C" w14:textId="77777777" w:rsidR="00DE1519" w:rsidRDefault="00DE1519"/>
    <w:p w14:paraId="61FAEE30" w14:textId="77777777" w:rsidR="00DE1519" w:rsidRDefault="00DE1519">
      <w:pPr>
        <w:rPr>
          <w:sz w:val="2"/>
          <w:szCs w:val="2"/>
        </w:rPr>
      </w:pPr>
    </w:p>
    <w:p w14:paraId="72908625" w14:textId="77777777" w:rsidR="00DE1519" w:rsidRDefault="00DE1519"/>
    <w:p w14:paraId="2D772A0F" w14:textId="77777777" w:rsidR="00DE1519" w:rsidRDefault="00DE1519">
      <w:pPr>
        <w:spacing w:after="0" w:line="240" w:lineRule="auto"/>
      </w:pPr>
    </w:p>
  </w:footnote>
  <w:footnote w:type="continuationSeparator" w:id="0">
    <w:p w14:paraId="3190DC24" w14:textId="77777777" w:rsidR="00DE1519" w:rsidRDefault="00DE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19"/>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2</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cp:revision>
  <cp:lastPrinted>2009-02-06T05:36:00Z</cp:lastPrinted>
  <dcterms:created xsi:type="dcterms:W3CDTF">2024-04-09T10:20:00Z</dcterms:created>
  <dcterms:modified xsi:type="dcterms:W3CDTF">2024-04-12T22:29:00Z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