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46C1" w:rsidRDefault="00000130" w:rsidP="00000130">
      <w:pPr>
        <w:rPr>
          <w:rFonts w:ascii="Times New Roman" w:eastAsia="Times New Roman" w:hAnsi="Times New Roman" w:cs="Arial"/>
          <w:b/>
          <w:kern w:val="0"/>
          <w:sz w:val="28"/>
          <w:szCs w:val="20"/>
          <w:lang w:val="en-US" w:eastAsia="ru-RU"/>
        </w:rPr>
      </w:pPr>
      <w:r w:rsidRPr="00000130">
        <w:rPr>
          <w:rFonts w:ascii="Times New Roman" w:eastAsia="Times New Roman" w:hAnsi="Times New Roman" w:cs="Arial"/>
          <w:b/>
          <w:kern w:val="0"/>
          <w:sz w:val="28"/>
          <w:szCs w:val="20"/>
          <w:lang w:eastAsia="ru-RU"/>
        </w:rPr>
        <w:t>Київський національний університет імені Тараса Шевченка Міністерство освіти і науки України Київський національний університет імені Тараса Шевченка Міністерство освіти і науки України Кваліфікаційна наукова праця на правах рукопису ГОРОДНЮК НАТАЛІЯ АНДРІЇВНА УДК 821.161.-31.09 ДИСЕРТАЦІЯ СЕМІОТИКА РЕЧІ У СХІДНОСЛОВ’ЯНСЬКОМУ МОДЕРНІСТСЬКОМУ РОМАНІ ПЕРШОЇ ПОЛОВИНИ ХХ СТОЛІТТЯ 10.01.05 – порівняльне літературознавство, 10.01.06 – теорія літератури Подається на здобуття наукового ступеня доктора філологічних наук Дисертація містить результати власних досліджень. Використання ідей, результатів і текстів інших авторів мають посилання на відповідне джерело ____________ Н.А. Городнюк Науковий консультант: Астаф’єв Олександр Григорович, доктор філологічних наук, професор Київ – 2017</w:t>
      </w:r>
    </w:p>
    <w:p w:rsidR="00000130" w:rsidRDefault="00000130" w:rsidP="00000130">
      <w:pPr>
        <w:rPr>
          <w:rFonts w:ascii="Times New Roman" w:eastAsia="Times New Roman" w:hAnsi="Times New Roman" w:cs="Arial"/>
          <w:b/>
          <w:kern w:val="0"/>
          <w:sz w:val="28"/>
          <w:szCs w:val="20"/>
          <w:lang w:val="en-US" w:eastAsia="ru-RU"/>
        </w:rPr>
      </w:pPr>
    </w:p>
    <w:p w:rsidR="00000130" w:rsidRDefault="00000130" w:rsidP="00000130">
      <w:pPr>
        <w:rPr>
          <w:rFonts w:ascii="Times New Roman" w:eastAsia="Times New Roman" w:hAnsi="Times New Roman" w:cs="Arial"/>
          <w:b/>
          <w:kern w:val="0"/>
          <w:sz w:val="28"/>
          <w:szCs w:val="20"/>
          <w:lang w:val="en-US" w:eastAsia="ru-RU"/>
        </w:rPr>
      </w:pPr>
    </w:p>
    <w:p w:rsidR="00000130" w:rsidRPr="00000130" w:rsidRDefault="00000130" w:rsidP="00000130">
      <w:pPr>
        <w:rPr>
          <w:lang w:val="en-US"/>
        </w:rPr>
      </w:pPr>
      <w:r w:rsidRPr="00000130">
        <w:rPr>
          <w:rFonts w:hint="eastAsia"/>
          <w:lang w:val="en-US"/>
        </w:rPr>
        <w:t>ЗМІСТ</w:t>
      </w:r>
    </w:p>
    <w:p w:rsidR="00000130" w:rsidRPr="00000130" w:rsidRDefault="00000130" w:rsidP="00000130">
      <w:pPr>
        <w:rPr>
          <w:lang w:val="en-US"/>
        </w:rPr>
      </w:pPr>
      <w:r w:rsidRPr="00000130">
        <w:rPr>
          <w:rFonts w:hint="eastAsia"/>
          <w:lang w:val="en-US"/>
        </w:rPr>
        <w:t>ВСТУП……………………………………………………………………</w:t>
      </w:r>
      <w:r w:rsidRPr="00000130">
        <w:rPr>
          <w:lang w:val="en-US"/>
        </w:rPr>
        <w:t></w:t>
      </w:r>
      <w:r w:rsidRPr="00000130">
        <w:rPr>
          <w:lang w:val="en-US"/>
        </w:rPr>
        <w:t></w:t>
      </w:r>
      <w:r w:rsidRPr="00000130">
        <w:rPr>
          <w:lang w:val="en-US"/>
        </w:rPr>
        <w:t></w:t>
      </w:r>
    </w:p>
    <w:p w:rsidR="00000130" w:rsidRPr="00000130" w:rsidRDefault="00000130" w:rsidP="00000130">
      <w:pPr>
        <w:rPr>
          <w:lang w:val="en-US"/>
        </w:rPr>
      </w:pPr>
      <w:r w:rsidRPr="00000130">
        <w:rPr>
          <w:rFonts w:hint="eastAsia"/>
          <w:lang w:val="en-US"/>
        </w:rPr>
        <w:t>РОЗДІЛ</w:t>
      </w:r>
      <w:r w:rsidRPr="00000130">
        <w:rPr>
          <w:lang w:val="en-US"/>
        </w:rPr>
        <w:t></w:t>
      </w:r>
      <w:r w:rsidRPr="00000130">
        <w:rPr>
          <w:lang w:val="en-US"/>
        </w:rPr>
        <w:t></w:t>
      </w:r>
      <w:r w:rsidRPr="00000130">
        <w:rPr>
          <w:lang w:val="en-US"/>
        </w:rPr>
        <w:t></w:t>
      </w:r>
      <w:r w:rsidRPr="00000130">
        <w:rPr>
          <w:lang w:val="en-US"/>
        </w:rPr>
        <w:t></w:t>
      </w:r>
      <w:r w:rsidRPr="00000130">
        <w:rPr>
          <w:rFonts w:hint="eastAsia"/>
          <w:lang w:val="en-US"/>
        </w:rPr>
        <w:t>РІЧ</w:t>
      </w:r>
      <w:r w:rsidRPr="00000130">
        <w:rPr>
          <w:lang w:val="en-US"/>
        </w:rPr>
        <w:t></w:t>
      </w:r>
      <w:r w:rsidRPr="00000130">
        <w:rPr>
          <w:rFonts w:hint="eastAsia"/>
          <w:lang w:val="en-US"/>
        </w:rPr>
        <w:t>ЯК</w:t>
      </w:r>
      <w:r w:rsidRPr="00000130">
        <w:rPr>
          <w:lang w:val="en-US"/>
        </w:rPr>
        <w:t></w:t>
      </w:r>
      <w:r w:rsidRPr="00000130">
        <w:rPr>
          <w:rFonts w:hint="eastAsia"/>
          <w:lang w:val="en-US"/>
        </w:rPr>
        <w:t>СОЦІОКУЛЬТУРНИЙ</w:t>
      </w:r>
      <w:r w:rsidRPr="00000130">
        <w:rPr>
          <w:lang w:val="en-US"/>
        </w:rPr>
        <w:t></w:t>
      </w:r>
      <w:r w:rsidRPr="00000130">
        <w:rPr>
          <w:rFonts w:hint="eastAsia"/>
          <w:lang w:val="en-US"/>
        </w:rPr>
        <w:t>ФЕНОМЕН</w:t>
      </w:r>
      <w:r w:rsidRPr="00000130">
        <w:rPr>
          <w:lang w:val="en-US"/>
        </w:rPr>
        <w:t></w:t>
      </w:r>
    </w:p>
    <w:p w:rsidR="00000130" w:rsidRPr="00000130" w:rsidRDefault="00000130" w:rsidP="00000130">
      <w:pPr>
        <w:rPr>
          <w:lang w:val="en-US"/>
        </w:rPr>
      </w:pPr>
      <w:r w:rsidRPr="00000130">
        <w:rPr>
          <w:rFonts w:hint="eastAsia"/>
          <w:lang w:val="en-US"/>
        </w:rPr>
        <w:t>ТЕОРЕТИЧНІ</w:t>
      </w:r>
      <w:r w:rsidRPr="00000130">
        <w:rPr>
          <w:lang w:val="en-US"/>
        </w:rPr>
        <w:t></w:t>
      </w:r>
      <w:r w:rsidRPr="00000130">
        <w:rPr>
          <w:rFonts w:hint="eastAsia"/>
          <w:lang w:val="en-US"/>
        </w:rPr>
        <w:t>АСПЕКТИ</w:t>
      </w:r>
      <w:r w:rsidRPr="00000130">
        <w:rPr>
          <w:lang w:val="en-US"/>
        </w:rPr>
        <w:t></w:t>
      </w:r>
      <w:r w:rsidRPr="00000130">
        <w:rPr>
          <w:rFonts w:hint="eastAsia"/>
          <w:lang w:val="en-US"/>
        </w:rPr>
        <w:t>………</w:t>
      </w:r>
      <w:r w:rsidRPr="00000130">
        <w:rPr>
          <w:lang w:val="en-US"/>
        </w:rPr>
        <w:t></w:t>
      </w:r>
      <w:r w:rsidRPr="00000130">
        <w:rPr>
          <w:lang w:val="en-US"/>
        </w:rPr>
        <w:t></w:t>
      </w:r>
      <w:r w:rsidRPr="00000130">
        <w:rPr>
          <w:rFonts w:hint="eastAsia"/>
          <w:lang w:val="en-US"/>
        </w:rPr>
        <w:t>………</w:t>
      </w:r>
      <w:r w:rsidRPr="00000130">
        <w:rPr>
          <w:lang w:val="en-US"/>
        </w:rPr>
        <w:t></w:t>
      </w:r>
      <w:r w:rsidRPr="00000130">
        <w:rPr>
          <w:lang w:val="en-US"/>
        </w:rPr>
        <w:t></w:t>
      </w:r>
      <w:r w:rsidRPr="00000130">
        <w:rPr>
          <w:rFonts w:hint="eastAsia"/>
          <w:lang w:val="en-US"/>
        </w:rPr>
        <w:t>……………………………</w:t>
      </w:r>
      <w:r w:rsidRPr="00000130">
        <w:rPr>
          <w:lang w:val="en-US"/>
        </w:rPr>
        <w:t></w:t>
      </w:r>
      <w:r w:rsidRPr="00000130">
        <w:rPr>
          <w:lang w:val="en-US"/>
        </w:rPr>
        <w:t></w:t>
      </w:r>
      <w:r w:rsidRPr="00000130">
        <w:rPr>
          <w:lang w:val="en-US"/>
        </w:rPr>
        <w:t></w:t>
      </w:r>
    </w:p>
    <w:p w:rsidR="00000130" w:rsidRPr="00000130" w:rsidRDefault="00000130" w:rsidP="00000130">
      <w:pPr>
        <w:rPr>
          <w:lang w:val="en-US"/>
        </w:rPr>
      </w:pP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rFonts w:hint="eastAsia"/>
          <w:lang w:val="en-US"/>
        </w:rPr>
        <w:t>Поняття</w:t>
      </w:r>
      <w:r w:rsidRPr="00000130">
        <w:rPr>
          <w:lang w:val="en-US"/>
        </w:rPr>
        <w:t></w:t>
      </w:r>
      <w:r w:rsidRPr="00000130">
        <w:rPr>
          <w:rFonts w:hint="eastAsia"/>
          <w:lang w:val="en-US"/>
        </w:rPr>
        <w:t>про</w:t>
      </w:r>
      <w:r w:rsidRPr="00000130">
        <w:rPr>
          <w:lang w:val="en-US"/>
        </w:rPr>
        <w:t></w:t>
      </w:r>
      <w:r w:rsidRPr="00000130">
        <w:rPr>
          <w:rFonts w:hint="eastAsia"/>
          <w:lang w:val="en-US"/>
        </w:rPr>
        <w:t>річ</w:t>
      </w:r>
      <w:r w:rsidRPr="00000130">
        <w:rPr>
          <w:lang w:val="en-US"/>
        </w:rPr>
        <w:t></w:t>
      </w:r>
      <w:r w:rsidRPr="00000130">
        <w:rPr>
          <w:rFonts w:hint="eastAsia"/>
          <w:lang w:val="en-US"/>
        </w:rPr>
        <w:t>у</w:t>
      </w:r>
      <w:r w:rsidRPr="00000130">
        <w:rPr>
          <w:lang w:val="en-US"/>
        </w:rPr>
        <w:t></w:t>
      </w:r>
      <w:r w:rsidRPr="00000130">
        <w:rPr>
          <w:rFonts w:hint="eastAsia"/>
          <w:lang w:val="en-US"/>
        </w:rPr>
        <w:t>філософії</w:t>
      </w:r>
      <w:r w:rsidRPr="00000130">
        <w:rPr>
          <w:lang w:val="en-US"/>
        </w:rPr>
        <w:t></w:t>
      </w:r>
      <w:r w:rsidRPr="00000130">
        <w:rPr>
          <w:rFonts w:hint="eastAsia"/>
          <w:lang w:val="en-US"/>
        </w:rPr>
        <w:t>………………………</w:t>
      </w:r>
      <w:r w:rsidRPr="00000130">
        <w:rPr>
          <w:lang w:val="en-US"/>
        </w:rPr>
        <w:t></w:t>
      </w:r>
      <w:r w:rsidRPr="00000130">
        <w:rPr>
          <w:lang w:val="en-US"/>
        </w:rPr>
        <w:t></w:t>
      </w:r>
      <w:r w:rsidRPr="00000130">
        <w:rPr>
          <w:lang w:val="en-US"/>
        </w:rPr>
        <w:t></w:t>
      </w:r>
      <w:r w:rsidRPr="00000130">
        <w:rPr>
          <w:rFonts w:hint="eastAsia"/>
          <w:lang w:val="en-US"/>
        </w:rPr>
        <w:t>……</w:t>
      </w:r>
      <w:r w:rsidRPr="00000130">
        <w:rPr>
          <w:lang w:val="en-US"/>
        </w:rPr>
        <w:t></w:t>
      </w:r>
      <w:r w:rsidRPr="00000130">
        <w:rPr>
          <w:rFonts w:hint="eastAsia"/>
          <w:lang w:val="en-US"/>
        </w:rPr>
        <w:t>………</w:t>
      </w:r>
      <w:r w:rsidRPr="00000130">
        <w:rPr>
          <w:lang w:val="en-US"/>
        </w:rPr>
        <w:t></w:t>
      </w:r>
      <w:r w:rsidRPr="00000130">
        <w:rPr>
          <w:lang w:val="en-US"/>
        </w:rPr>
        <w:t></w:t>
      </w:r>
      <w:r w:rsidRPr="00000130">
        <w:rPr>
          <w:lang w:val="en-US"/>
        </w:rPr>
        <w:t></w:t>
      </w:r>
      <w:r w:rsidRPr="00000130">
        <w:rPr>
          <w:lang w:val="en-US"/>
        </w:rPr>
        <w:t></w:t>
      </w:r>
    </w:p>
    <w:p w:rsidR="00000130" w:rsidRPr="00000130" w:rsidRDefault="00000130" w:rsidP="00000130">
      <w:pPr>
        <w:rPr>
          <w:lang w:val="en-US"/>
        </w:rPr>
      </w:pP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rFonts w:hint="eastAsia"/>
          <w:lang w:val="en-US"/>
        </w:rPr>
        <w:t>Семіотика</w:t>
      </w:r>
      <w:r w:rsidRPr="00000130">
        <w:rPr>
          <w:lang w:val="en-US"/>
        </w:rPr>
        <w:t></w:t>
      </w:r>
      <w:r w:rsidRPr="00000130">
        <w:rPr>
          <w:rFonts w:hint="eastAsia"/>
          <w:lang w:val="en-US"/>
        </w:rPr>
        <w:t>речі</w:t>
      </w:r>
      <w:r w:rsidRPr="00000130">
        <w:rPr>
          <w:lang w:val="en-US"/>
        </w:rPr>
        <w:t></w:t>
      </w:r>
      <w:r w:rsidRPr="00000130">
        <w:rPr>
          <w:lang w:val="en-US"/>
        </w:rPr>
        <w:t></w:t>
      </w:r>
      <w:r w:rsidRPr="00000130">
        <w:rPr>
          <w:rFonts w:hint="eastAsia"/>
          <w:lang w:val="en-US"/>
        </w:rPr>
        <w:t>річ</w:t>
      </w:r>
      <w:r w:rsidRPr="00000130">
        <w:rPr>
          <w:lang w:val="en-US"/>
        </w:rPr>
        <w:t></w:t>
      </w:r>
      <w:r w:rsidRPr="00000130">
        <w:rPr>
          <w:rFonts w:hint="eastAsia"/>
          <w:lang w:val="en-US"/>
        </w:rPr>
        <w:t>як</w:t>
      </w:r>
      <w:r w:rsidRPr="00000130">
        <w:rPr>
          <w:lang w:val="en-US"/>
        </w:rPr>
        <w:t></w:t>
      </w:r>
      <w:r w:rsidRPr="00000130">
        <w:rPr>
          <w:rFonts w:hint="eastAsia"/>
          <w:lang w:val="en-US"/>
        </w:rPr>
        <w:t>знак</w:t>
      </w:r>
      <w:r w:rsidRPr="00000130">
        <w:rPr>
          <w:lang w:val="en-US"/>
        </w:rPr>
        <w:t></w:t>
      </w:r>
      <w:r w:rsidRPr="00000130">
        <w:rPr>
          <w:rFonts w:hint="eastAsia"/>
          <w:lang w:val="en-US"/>
        </w:rPr>
        <w:t>…</w:t>
      </w:r>
      <w:r w:rsidRPr="00000130">
        <w:rPr>
          <w:lang w:val="en-US"/>
        </w:rPr>
        <w:t></w:t>
      </w:r>
      <w:r w:rsidRPr="00000130">
        <w:rPr>
          <w:lang w:val="en-US"/>
        </w:rPr>
        <w:t></w:t>
      </w:r>
      <w:r w:rsidRPr="00000130">
        <w:rPr>
          <w:rFonts w:hint="eastAsia"/>
          <w:lang w:val="en-US"/>
        </w:rPr>
        <w:t>……………………………………</w:t>
      </w:r>
      <w:r w:rsidRPr="00000130">
        <w:rPr>
          <w:lang w:val="en-US"/>
        </w:rPr>
        <w:t></w:t>
      </w:r>
      <w:r w:rsidRPr="00000130">
        <w:rPr>
          <w:lang w:val="en-US"/>
        </w:rPr>
        <w:t></w:t>
      </w:r>
      <w:r w:rsidRPr="00000130">
        <w:rPr>
          <w:lang w:val="en-US"/>
        </w:rPr>
        <w:t></w:t>
      </w:r>
      <w:r w:rsidRPr="00000130">
        <w:rPr>
          <w:lang w:val="en-US"/>
        </w:rPr>
        <w:t></w:t>
      </w:r>
    </w:p>
    <w:p w:rsidR="00000130" w:rsidRPr="00000130" w:rsidRDefault="00000130" w:rsidP="00000130">
      <w:pPr>
        <w:rPr>
          <w:lang w:val="en-US"/>
        </w:rPr>
      </w:pP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rFonts w:hint="eastAsia"/>
          <w:lang w:val="en-US"/>
        </w:rPr>
        <w:t>Річ</w:t>
      </w:r>
      <w:r w:rsidRPr="00000130">
        <w:rPr>
          <w:lang w:val="en-US"/>
        </w:rPr>
        <w:t></w:t>
      </w:r>
      <w:r w:rsidRPr="00000130">
        <w:rPr>
          <w:rFonts w:hint="eastAsia"/>
          <w:lang w:val="en-US"/>
        </w:rPr>
        <w:t>як</w:t>
      </w:r>
      <w:r w:rsidRPr="00000130">
        <w:rPr>
          <w:lang w:val="en-US"/>
        </w:rPr>
        <w:t></w:t>
      </w:r>
      <w:r w:rsidRPr="00000130">
        <w:rPr>
          <w:rFonts w:hint="eastAsia"/>
          <w:lang w:val="en-US"/>
        </w:rPr>
        <w:t>літературознавча</w:t>
      </w:r>
      <w:r w:rsidRPr="00000130">
        <w:rPr>
          <w:lang w:val="en-US"/>
        </w:rPr>
        <w:t></w:t>
      </w:r>
      <w:r w:rsidRPr="00000130">
        <w:rPr>
          <w:rFonts w:hint="eastAsia"/>
          <w:lang w:val="en-US"/>
        </w:rPr>
        <w:t>категорія</w:t>
      </w:r>
      <w:r w:rsidRPr="00000130">
        <w:rPr>
          <w:lang w:val="en-US"/>
        </w:rPr>
        <w:t></w:t>
      </w:r>
      <w:r w:rsidRPr="00000130">
        <w:rPr>
          <w:rFonts w:hint="eastAsia"/>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p>
    <w:p w:rsidR="00000130" w:rsidRPr="00000130" w:rsidRDefault="00000130" w:rsidP="00000130">
      <w:pPr>
        <w:rPr>
          <w:lang w:val="en-US"/>
        </w:rPr>
      </w:pPr>
      <w:r w:rsidRPr="00000130">
        <w:rPr>
          <w:rFonts w:hint="eastAsia"/>
          <w:lang w:val="en-US"/>
        </w:rPr>
        <w:t>Висновки</w:t>
      </w:r>
      <w:r w:rsidRPr="00000130">
        <w:rPr>
          <w:lang w:val="en-US"/>
        </w:rPr>
        <w:t></w:t>
      </w:r>
      <w:r w:rsidRPr="00000130">
        <w:rPr>
          <w:rFonts w:hint="eastAsia"/>
          <w:lang w:val="en-US"/>
        </w:rPr>
        <w:t>до</w:t>
      </w:r>
      <w:r w:rsidRPr="00000130">
        <w:rPr>
          <w:lang w:val="en-US"/>
        </w:rPr>
        <w:t></w:t>
      </w:r>
      <w:r w:rsidRPr="00000130">
        <w:rPr>
          <w:rFonts w:hint="eastAsia"/>
          <w:lang w:val="en-US"/>
        </w:rPr>
        <w:t>розділу</w:t>
      </w:r>
      <w:r w:rsidRPr="00000130">
        <w:rPr>
          <w:lang w:val="en-US"/>
        </w:rPr>
        <w:t></w:t>
      </w:r>
      <w:r w:rsidRPr="00000130">
        <w:rPr>
          <w:lang w:val="en-US"/>
        </w:rPr>
        <w:t></w:t>
      </w:r>
      <w:r w:rsidRPr="00000130">
        <w:rPr>
          <w:lang w:val="en-US"/>
        </w:rPr>
        <w:t></w:t>
      </w:r>
      <w:r w:rsidRPr="00000130">
        <w:rPr>
          <w:rFonts w:hint="eastAsia"/>
          <w:lang w:val="en-US"/>
        </w:rPr>
        <w:t>……</w:t>
      </w:r>
      <w:r w:rsidRPr="00000130">
        <w:rPr>
          <w:lang w:val="en-US"/>
        </w:rPr>
        <w:t></w:t>
      </w:r>
      <w:r w:rsidRPr="00000130">
        <w:rPr>
          <w:lang w:val="en-US"/>
        </w:rPr>
        <w:t></w:t>
      </w:r>
      <w:r w:rsidRPr="00000130">
        <w:rPr>
          <w:rFonts w:hint="eastAsia"/>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p>
    <w:p w:rsidR="00000130" w:rsidRPr="00000130" w:rsidRDefault="00000130" w:rsidP="00000130">
      <w:pPr>
        <w:rPr>
          <w:lang w:val="en-US"/>
        </w:rPr>
      </w:pPr>
      <w:r w:rsidRPr="00000130">
        <w:rPr>
          <w:rFonts w:hint="eastAsia"/>
          <w:lang w:val="en-US"/>
        </w:rPr>
        <w:t>РОЗДІЛ</w:t>
      </w:r>
      <w:r w:rsidRPr="00000130">
        <w:rPr>
          <w:lang w:val="en-US"/>
        </w:rPr>
        <w:t></w:t>
      </w:r>
      <w:r w:rsidRPr="00000130">
        <w:rPr>
          <w:lang w:val="en-US"/>
        </w:rPr>
        <w:t></w:t>
      </w:r>
      <w:r w:rsidRPr="00000130">
        <w:rPr>
          <w:lang w:val="en-US"/>
        </w:rPr>
        <w:t></w:t>
      </w:r>
      <w:r w:rsidRPr="00000130">
        <w:rPr>
          <w:lang w:val="en-US"/>
        </w:rPr>
        <w:t></w:t>
      </w:r>
      <w:r w:rsidRPr="00000130">
        <w:rPr>
          <w:rFonts w:hint="eastAsia"/>
          <w:lang w:val="en-US"/>
        </w:rPr>
        <w:t>СЕМІОТИЧНИЙ</w:t>
      </w:r>
      <w:r w:rsidRPr="00000130">
        <w:rPr>
          <w:lang w:val="en-US"/>
        </w:rPr>
        <w:t></w:t>
      </w:r>
      <w:r w:rsidRPr="00000130">
        <w:rPr>
          <w:rFonts w:hint="eastAsia"/>
          <w:lang w:val="en-US"/>
        </w:rPr>
        <w:t>СТАТУС</w:t>
      </w:r>
      <w:r w:rsidRPr="00000130">
        <w:rPr>
          <w:lang w:val="en-US"/>
        </w:rPr>
        <w:t></w:t>
      </w:r>
      <w:r w:rsidRPr="00000130">
        <w:rPr>
          <w:rFonts w:hint="eastAsia"/>
          <w:lang w:val="en-US"/>
        </w:rPr>
        <w:t>ТА</w:t>
      </w:r>
      <w:r w:rsidRPr="00000130">
        <w:rPr>
          <w:lang w:val="en-US"/>
        </w:rPr>
        <w:t></w:t>
      </w:r>
      <w:r w:rsidRPr="00000130">
        <w:rPr>
          <w:rFonts w:hint="eastAsia"/>
          <w:lang w:val="en-US"/>
        </w:rPr>
        <w:t>ФУНКЦІОНАЛЬНІСТЬ</w:t>
      </w:r>
    </w:p>
    <w:p w:rsidR="00000130" w:rsidRPr="00000130" w:rsidRDefault="00000130" w:rsidP="00000130">
      <w:pPr>
        <w:rPr>
          <w:lang w:val="en-US"/>
        </w:rPr>
      </w:pPr>
      <w:r w:rsidRPr="00000130">
        <w:rPr>
          <w:rFonts w:hint="eastAsia"/>
          <w:lang w:val="en-US"/>
        </w:rPr>
        <w:t>РЕЧІ</w:t>
      </w:r>
      <w:r w:rsidRPr="00000130">
        <w:rPr>
          <w:lang w:val="en-US"/>
        </w:rPr>
        <w:t></w:t>
      </w:r>
      <w:r w:rsidRPr="00000130">
        <w:rPr>
          <w:rFonts w:hint="eastAsia"/>
          <w:lang w:val="en-US"/>
        </w:rPr>
        <w:t>У</w:t>
      </w:r>
      <w:r w:rsidRPr="00000130">
        <w:rPr>
          <w:lang w:val="en-US"/>
        </w:rPr>
        <w:t></w:t>
      </w:r>
      <w:r w:rsidRPr="00000130">
        <w:rPr>
          <w:rFonts w:hint="eastAsia"/>
          <w:lang w:val="en-US"/>
        </w:rPr>
        <w:t>МОДЕРНІСТСЬКОМУ</w:t>
      </w:r>
      <w:r w:rsidRPr="00000130">
        <w:rPr>
          <w:lang w:val="en-US"/>
        </w:rPr>
        <w:t></w:t>
      </w:r>
      <w:r w:rsidRPr="00000130">
        <w:rPr>
          <w:rFonts w:hint="eastAsia"/>
          <w:lang w:val="en-US"/>
        </w:rPr>
        <w:t>РОМАНІ</w:t>
      </w:r>
      <w:r w:rsidRPr="00000130">
        <w:rPr>
          <w:lang w:val="en-US"/>
        </w:rPr>
        <w:t></w:t>
      </w:r>
      <w:r w:rsidRPr="00000130">
        <w:rPr>
          <w:lang w:val="en-US"/>
        </w:rPr>
        <w:t></w:t>
      </w:r>
      <w:r w:rsidRPr="00000130">
        <w:rPr>
          <w:lang w:val="en-US"/>
        </w:rPr>
        <w:t></w:t>
      </w:r>
      <w:r w:rsidRPr="00000130">
        <w:rPr>
          <w:lang w:val="en-US"/>
        </w:rPr>
        <w:t></w:t>
      </w:r>
      <w:r w:rsidRPr="00000130">
        <w:rPr>
          <w:rFonts w:hint="eastAsia"/>
          <w:lang w:val="en-US"/>
        </w:rPr>
        <w:t>……………</w:t>
      </w:r>
      <w:r w:rsidRPr="00000130">
        <w:rPr>
          <w:lang w:val="en-US"/>
        </w:rPr>
        <w:t></w:t>
      </w:r>
      <w:r w:rsidRPr="00000130">
        <w:rPr>
          <w:rFonts w:hint="eastAsia"/>
          <w:lang w:val="en-US"/>
        </w:rPr>
        <w:t>…………</w:t>
      </w:r>
      <w:r w:rsidRPr="00000130">
        <w:rPr>
          <w:lang w:val="en-US"/>
        </w:rPr>
        <w:t></w:t>
      </w:r>
      <w:r w:rsidRPr="00000130">
        <w:rPr>
          <w:lang w:val="en-US"/>
        </w:rPr>
        <w:t></w:t>
      </w:r>
      <w:r w:rsidRPr="00000130">
        <w:rPr>
          <w:rFonts w:hint="eastAsia"/>
          <w:lang w:val="en-US"/>
        </w:rPr>
        <w:t>…</w:t>
      </w:r>
      <w:r w:rsidRPr="00000130">
        <w:rPr>
          <w:lang w:val="en-US"/>
        </w:rPr>
        <w:t></w:t>
      </w:r>
      <w:r w:rsidRPr="00000130">
        <w:rPr>
          <w:lang w:val="en-US"/>
        </w:rPr>
        <w:t></w:t>
      </w:r>
      <w:r w:rsidRPr="00000130">
        <w:rPr>
          <w:lang w:val="en-US"/>
        </w:rPr>
        <w:t></w:t>
      </w:r>
    </w:p>
    <w:p w:rsidR="00000130" w:rsidRPr="00000130" w:rsidRDefault="00000130" w:rsidP="00000130">
      <w:pPr>
        <w:rPr>
          <w:lang w:val="en-US"/>
        </w:rPr>
      </w:pP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rFonts w:hint="eastAsia"/>
          <w:lang w:val="en-US"/>
        </w:rPr>
        <w:t>До</w:t>
      </w:r>
      <w:r w:rsidRPr="00000130">
        <w:rPr>
          <w:lang w:val="en-US"/>
        </w:rPr>
        <w:t></w:t>
      </w:r>
      <w:r w:rsidRPr="00000130">
        <w:rPr>
          <w:rFonts w:hint="eastAsia"/>
          <w:lang w:val="en-US"/>
        </w:rPr>
        <w:t>проблеми</w:t>
      </w:r>
      <w:r w:rsidRPr="00000130">
        <w:rPr>
          <w:lang w:val="en-US"/>
        </w:rPr>
        <w:t></w:t>
      </w:r>
      <w:r w:rsidRPr="00000130">
        <w:rPr>
          <w:rFonts w:hint="eastAsia"/>
          <w:lang w:val="en-US"/>
        </w:rPr>
        <w:t>функцій</w:t>
      </w:r>
      <w:r w:rsidRPr="00000130">
        <w:rPr>
          <w:lang w:val="en-US"/>
        </w:rPr>
        <w:t></w:t>
      </w:r>
      <w:r w:rsidRPr="00000130">
        <w:rPr>
          <w:rFonts w:hint="eastAsia"/>
          <w:lang w:val="en-US"/>
        </w:rPr>
        <w:t>речі</w:t>
      </w:r>
      <w:r w:rsidRPr="00000130">
        <w:rPr>
          <w:lang w:val="en-US"/>
        </w:rPr>
        <w:t></w:t>
      </w:r>
      <w:r w:rsidRPr="00000130">
        <w:rPr>
          <w:rFonts w:hint="eastAsia"/>
          <w:lang w:val="en-US"/>
        </w:rPr>
        <w:t>у</w:t>
      </w:r>
      <w:r w:rsidRPr="00000130">
        <w:rPr>
          <w:lang w:val="en-US"/>
        </w:rPr>
        <w:t></w:t>
      </w:r>
      <w:r w:rsidRPr="00000130">
        <w:rPr>
          <w:rFonts w:hint="eastAsia"/>
          <w:lang w:val="en-US"/>
        </w:rPr>
        <w:t>художньому</w:t>
      </w:r>
      <w:r w:rsidRPr="00000130">
        <w:rPr>
          <w:lang w:val="en-US"/>
        </w:rPr>
        <w:t></w:t>
      </w:r>
      <w:r w:rsidRPr="00000130">
        <w:rPr>
          <w:rFonts w:hint="eastAsia"/>
          <w:lang w:val="en-US"/>
        </w:rPr>
        <w:t>тексті</w:t>
      </w:r>
      <w:r w:rsidRPr="00000130">
        <w:rPr>
          <w:lang w:val="en-US"/>
        </w:rPr>
        <w:t></w:t>
      </w:r>
      <w:r w:rsidRPr="00000130">
        <w:rPr>
          <w:rFonts w:hint="eastAsia"/>
          <w:lang w:val="en-US"/>
        </w:rPr>
        <w:t>……………</w:t>
      </w:r>
      <w:r w:rsidRPr="00000130">
        <w:rPr>
          <w:lang w:val="en-US"/>
        </w:rPr>
        <w:t></w:t>
      </w:r>
      <w:r w:rsidRPr="00000130">
        <w:rPr>
          <w:rFonts w:hint="eastAsia"/>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p>
    <w:p w:rsidR="00000130" w:rsidRPr="00000130" w:rsidRDefault="00000130" w:rsidP="00000130">
      <w:pPr>
        <w:rPr>
          <w:lang w:val="en-US"/>
        </w:rPr>
      </w:pP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rFonts w:hint="eastAsia"/>
          <w:lang w:val="en-US"/>
        </w:rPr>
        <w:t>Асоціативна</w:t>
      </w:r>
      <w:r w:rsidRPr="00000130">
        <w:rPr>
          <w:lang w:val="en-US"/>
        </w:rPr>
        <w:t></w:t>
      </w:r>
      <w:r w:rsidRPr="00000130">
        <w:rPr>
          <w:lang w:val="en-US"/>
        </w:rPr>
        <w:t></w:t>
      </w:r>
      <w:r w:rsidRPr="00000130">
        <w:rPr>
          <w:rFonts w:hint="eastAsia"/>
          <w:lang w:val="en-US"/>
        </w:rPr>
        <w:t>інтертекстуальна</w:t>
      </w:r>
      <w:r w:rsidRPr="00000130">
        <w:rPr>
          <w:lang w:val="en-US"/>
        </w:rPr>
        <w:t></w:t>
      </w:r>
      <w:r w:rsidRPr="00000130">
        <w:rPr>
          <w:rFonts w:hint="eastAsia"/>
          <w:lang w:val="en-US"/>
        </w:rPr>
        <w:t>та</w:t>
      </w:r>
      <w:r w:rsidRPr="00000130">
        <w:rPr>
          <w:lang w:val="en-US"/>
        </w:rPr>
        <w:t></w:t>
      </w:r>
      <w:r w:rsidRPr="00000130">
        <w:rPr>
          <w:rFonts w:hint="eastAsia"/>
          <w:lang w:val="en-US"/>
        </w:rPr>
        <w:t>мотивогенерувальна</w:t>
      </w:r>
      <w:r w:rsidRPr="00000130">
        <w:rPr>
          <w:lang w:val="en-US"/>
        </w:rPr>
        <w:t></w:t>
      </w:r>
      <w:r w:rsidRPr="00000130">
        <w:rPr>
          <w:rFonts w:hint="eastAsia"/>
          <w:lang w:val="en-US"/>
        </w:rPr>
        <w:t>функції</w:t>
      </w:r>
    </w:p>
    <w:p w:rsidR="00000130" w:rsidRPr="00000130" w:rsidRDefault="00000130" w:rsidP="00000130">
      <w:pPr>
        <w:rPr>
          <w:lang w:val="en-US"/>
        </w:rPr>
      </w:pPr>
      <w:r w:rsidRPr="00000130">
        <w:rPr>
          <w:rFonts w:hint="eastAsia"/>
          <w:lang w:val="en-US"/>
        </w:rPr>
        <w:t>речі</w:t>
      </w:r>
      <w:r w:rsidRPr="00000130">
        <w:rPr>
          <w:lang w:val="en-US"/>
        </w:rPr>
        <w:t></w:t>
      </w:r>
      <w:r w:rsidRPr="00000130">
        <w:rPr>
          <w:rFonts w:hint="eastAsia"/>
          <w:lang w:val="en-US"/>
        </w:rPr>
        <w:t>у</w:t>
      </w:r>
      <w:r w:rsidRPr="00000130">
        <w:rPr>
          <w:lang w:val="en-US"/>
        </w:rPr>
        <w:t></w:t>
      </w:r>
      <w:r w:rsidRPr="00000130">
        <w:rPr>
          <w:rFonts w:hint="eastAsia"/>
          <w:lang w:val="en-US"/>
        </w:rPr>
        <w:t>романі</w:t>
      </w:r>
      <w:r w:rsidRPr="00000130">
        <w:rPr>
          <w:lang w:val="en-US"/>
        </w:rPr>
        <w:t></w:t>
      </w:r>
      <w:r w:rsidRPr="00000130">
        <w:rPr>
          <w:rFonts w:hint="eastAsia"/>
          <w:lang w:val="en-US"/>
        </w:rPr>
        <w:t>М</w:t>
      </w:r>
      <w:r w:rsidRPr="00000130">
        <w:rPr>
          <w:lang w:val="en-US"/>
        </w:rPr>
        <w:t></w:t>
      </w:r>
      <w:r w:rsidRPr="00000130">
        <w:rPr>
          <w:lang w:val="en-US"/>
        </w:rPr>
        <w:t></w:t>
      </w:r>
      <w:r w:rsidRPr="00000130">
        <w:rPr>
          <w:rFonts w:hint="eastAsia"/>
          <w:lang w:val="en-US"/>
        </w:rPr>
        <w:t>Булгакова</w:t>
      </w:r>
      <w:r w:rsidRPr="00000130">
        <w:rPr>
          <w:lang w:val="en-US"/>
        </w:rPr>
        <w:t></w:t>
      </w:r>
      <w:r w:rsidRPr="00000130">
        <w:rPr>
          <w:lang w:val="en-US"/>
        </w:rPr>
        <w:t></w:t>
      </w:r>
      <w:r w:rsidRPr="00000130">
        <w:rPr>
          <w:rFonts w:hint="eastAsia"/>
          <w:lang w:val="en-US"/>
        </w:rPr>
        <w:t>Майстер</w:t>
      </w:r>
      <w:r w:rsidRPr="00000130">
        <w:rPr>
          <w:lang w:val="en-US"/>
        </w:rPr>
        <w:t></w:t>
      </w:r>
      <w:r w:rsidRPr="00000130">
        <w:rPr>
          <w:rFonts w:hint="eastAsia"/>
          <w:lang w:val="en-US"/>
        </w:rPr>
        <w:t>і</w:t>
      </w:r>
      <w:r w:rsidRPr="00000130">
        <w:rPr>
          <w:lang w:val="en-US"/>
        </w:rPr>
        <w:t></w:t>
      </w:r>
      <w:r w:rsidRPr="00000130">
        <w:rPr>
          <w:rFonts w:hint="eastAsia"/>
          <w:lang w:val="en-US"/>
        </w:rPr>
        <w:t>Маргарита</w:t>
      </w:r>
      <w:r w:rsidRPr="00000130">
        <w:rPr>
          <w:lang w:val="en-US"/>
        </w:rPr>
        <w:t></w:t>
      </w:r>
      <w:r w:rsidRPr="00000130">
        <w:rPr>
          <w:lang w:val="en-US"/>
        </w:rPr>
        <w:t></w:t>
      </w:r>
      <w:r w:rsidRPr="00000130">
        <w:rPr>
          <w:rFonts w:hint="eastAsia"/>
          <w:lang w:val="en-US"/>
        </w:rPr>
        <w:t>…</w:t>
      </w:r>
      <w:r w:rsidRPr="00000130">
        <w:rPr>
          <w:lang w:val="en-US"/>
        </w:rPr>
        <w:t></w:t>
      </w:r>
      <w:r w:rsidRPr="00000130">
        <w:rPr>
          <w:lang w:val="en-US"/>
        </w:rPr>
        <w:t></w:t>
      </w:r>
      <w:r w:rsidRPr="00000130">
        <w:rPr>
          <w:lang w:val="en-US"/>
        </w:rPr>
        <w:t></w:t>
      </w:r>
      <w:r w:rsidRPr="00000130">
        <w:rPr>
          <w:rFonts w:hint="eastAsia"/>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p>
    <w:p w:rsidR="00000130" w:rsidRPr="00000130" w:rsidRDefault="00000130" w:rsidP="00000130">
      <w:pPr>
        <w:rPr>
          <w:lang w:val="en-US"/>
        </w:rPr>
      </w:pP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rFonts w:hint="eastAsia"/>
          <w:lang w:val="en-US"/>
        </w:rPr>
        <w:t>Асоціативно</w:t>
      </w:r>
      <w:r w:rsidRPr="00000130">
        <w:rPr>
          <w:lang w:val="en-US"/>
        </w:rPr>
        <w:t></w:t>
      </w:r>
      <w:r w:rsidRPr="00000130">
        <w:rPr>
          <w:rFonts w:hint="eastAsia"/>
          <w:lang w:val="en-US"/>
        </w:rPr>
        <w:t>алюзивний</w:t>
      </w:r>
      <w:r w:rsidRPr="00000130">
        <w:rPr>
          <w:lang w:val="en-US"/>
        </w:rPr>
        <w:t></w:t>
      </w:r>
      <w:r w:rsidRPr="00000130">
        <w:rPr>
          <w:rFonts w:hint="eastAsia"/>
          <w:lang w:val="en-US"/>
        </w:rPr>
        <w:t>потенціал</w:t>
      </w:r>
      <w:r w:rsidRPr="00000130">
        <w:rPr>
          <w:lang w:val="en-US"/>
        </w:rPr>
        <w:t></w:t>
      </w:r>
      <w:r w:rsidRPr="00000130">
        <w:rPr>
          <w:rFonts w:hint="eastAsia"/>
          <w:lang w:val="en-US"/>
        </w:rPr>
        <w:t>речі</w:t>
      </w:r>
      <w:r w:rsidRPr="00000130">
        <w:rPr>
          <w:lang w:val="en-US"/>
        </w:rPr>
        <w:t></w:t>
      </w:r>
      <w:r w:rsidRPr="00000130">
        <w:rPr>
          <w:rFonts w:hint="eastAsia"/>
          <w:lang w:val="en-US"/>
        </w:rPr>
        <w:t>у</w:t>
      </w:r>
      <w:r w:rsidRPr="00000130">
        <w:rPr>
          <w:lang w:val="en-US"/>
        </w:rPr>
        <w:t></w:t>
      </w:r>
      <w:r w:rsidRPr="00000130">
        <w:rPr>
          <w:rFonts w:hint="eastAsia"/>
          <w:lang w:val="en-US"/>
        </w:rPr>
        <w:t>мотивогенеруванні</w:t>
      </w:r>
    </w:p>
    <w:p w:rsidR="00000130" w:rsidRPr="00000130" w:rsidRDefault="00000130" w:rsidP="00000130">
      <w:pPr>
        <w:rPr>
          <w:lang w:val="en-US"/>
        </w:rPr>
      </w:pPr>
      <w:r w:rsidRPr="00000130">
        <w:rPr>
          <w:rFonts w:hint="eastAsia"/>
          <w:lang w:val="en-US"/>
        </w:rPr>
        <w:t>В</w:t>
      </w:r>
      <w:r w:rsidRPr="00000130">
        <w:rPr>
          <w:lang w:val="en-US"/>
        </w:rPr>
        <w:t></w:t>
      </w:r>
      <w:r w:rsidRPr="00000130">
        <w:rPr>
          <w:lang w:val="en-US"/>
        </w:rPr>
        <w:t></w:t>
      </w:r>
      <w:r w:rsidRPr="00000130">
        <w:rPr>
          <w:rFonts w:hint="eastAsia"/>
          <w:lang w:val="en-US"/>
        </w:rPr>
        <w:t>Набокова</w:t>
      </w:r>
      <w:r w:rsidRPr="00000130">
        <w:rPr>
          <w:lang w:val="en-US"/>
        </w:rPr>
        <w:t></w:t>
      </w:r>
      <w:r w:rsidRPr="00000130">
        <w:rPr>
          <w:lang w:val="en-US"/>
        </w:rPr>
        <w:t></w:t>
      </w:r>
      <w:r w:rsidRPr="00000130">
        <w:rPr>
          <w:rFonts w:hint="eastAsia"/>
          <w:lang w:val="en-US"/>
        </w:rPr>
        <w:t>метатекстуальний</w:t>
      </w:r>
      <w:r w:rsidRPr="00000130">
        <w:rPr>
          <w:lang w:val="en-US"/>
        </w:rPr>
        <w:t></w:t>
      </w:r>
      <w:r w:rsidRPr="00000130">
        <w:rPr>
          <w:rFonts w:hint="eastAsia"/>
          <w:lang w:val="en-US"/>
        </w:rPr>
        <w:t>аспект</w:t>
      </w:r>
      <w:r w:rsidRPr="00000130">
        <w:rPr>
          <w:lang w:val="en-US"/>
        </w:rPr>
        <w:t></w:t>
      </w:r>
      <w:r w:rsidRPr="00000130">
        <w:rPr>
          <w:rFonts w:hint="eastAsia"/>
          <w:lang w:val="en-US"/>
        </w:rPr>
        <w:t>речовизму</w:t>
      </w:r>
      <w:r w:rsidRPr="00000130">
        <w:rPr>
          <w:lang w:val="en-US"/>
        </w:rPr>
        <w:t></w:t>
      </w:r>
      <w:r w:rsidRPr="00000130">
        <w:rPr>
          <w:rFonts w:hint="eastAsia"/>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p>
    <w:p w:rsidR="00000130" w:rsidRPr="00000130" w:rsidRDefault="00000130" w:rsidP="00000130">
      <w:pPr>
        <w:rPr>
          <w:lang w:val="en-US"/>
        </w:rPr>
      </w:pP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rFonts w:hint="eastAsia"/>
          <w:lang w:val="en-US"/>
        </w:rPr>
        <w:t>Речовий</w:t>
      </w:r>
      <w:r w:rsidRPr="00000130">
        <w:rPr>
          <w:lang w:val="en-US"/>
        </w:rPr>
        <w:t></w:t>
      </w:r>
      <w:r w:rsidRPr="00000130">
        <w:rPr>
          <w:rFonts w:hint="eastAsia"/>
          <w:lang w:val="en-US"/>
        </w:rPr>
        <w:t>код</w:t>
      </w:r>
      <w:r w:rsidRPr="00000130">
        <w:rPr>
          <w:lang w:val="en-US"/>
        </w:rPr>
        <w:t></w:t>
      </w:r>
      <w:r w:rsidRPr="00000130">
        <w:rPr>
          <w:rFonts w:hint="eastAsia"/>
          <w:lang w:val="en-US"/>
        </w:rPr>
        <w:t>роману</w:t>
      </w:r>
      <w:r w:rsidRPr="00000130">
        <w:rPr>
          <w:lang w:val="en-US"/>
        </w:rPr>
        <w:t></w:t>
      </w:r>
      <w:r w:rsidRPr="00000130">
        <w:rPr>
          <w:rFonts w:hint="eastAsia"/>
          <w:lang w:val="en-US"/>
        </w:rPr>
        <w:t>Миколи</w:t>
      </w:r>
      <w:r w:rsidRPr="00000130">
        <w:rPr>
          <w:lang w:val="en-US"/>
        </w:rPr>
        <w:t></w:t>
      </w:r>
      <w:r w:rsidRPr="00000130">
        <w:rPr>
          <w:rFonts w:hint="eastAsia"/>
          <w:lang w:val="en-US"/>
        </w:rPr>
        <w:t>Хвильового</w:t>
      </w:r>
      <w:r w:rsidRPr="00000130">
        <w:rPr>
          <w:lang w:val="en-US"/>
        </w:rPr>
        <w:t></w:t>
      </w:r>
      <w:r w:rsidRPr="00000130">
        <w:rPr>
          <w:lang w:val="en-US"/>
        </w:rPr>
        <w:t></w:t>
      </w:r>
      <w:r w:rsidRPr="00000130">
        <w:rPr>
          <w:rFonts w:hint="eastAsia"/>
          <w:lang w:val="en-US"/>
        </w:rPr>
        <w:t>Вальдшнепи</w:t>
      </w:r>
      <w:r w:rsidRPr="00000130">
        <w:rPr>
          <w:lang w:val="en-US"/>
        </w:rPr>
        <w:t></w:t>
      </w:r>
      <w:r w:rsidRPr="00000130">
        <w:rPr>
          <w:lang w:val="en-US"/>
        </w:rPr>
        <w:t></w:t>
      </w:r>
      <w:r w:rsidRPr="00000130">
        <w:rPr>
          <w:rFonts w:hint="eastAsia"/>
          <w:lang w:val="en-US"/>
        </w:rPr>
        <w:t>в</w:t>
      </w:r>
    </w:p>
    <w:p w:rsidR="00000130" w:rsidRPr="00000130" w:rsidRDefault="00000130" w:rsidP="00000130">
      <w:pPr>
        <w:rPr>
          <w:lang w:val="en-US"/>
        </w:rPr>
      </w:pPr>
      <w:r w:rsidRPr="00000130">
        <w:rPr>
          <w:rFonts w:hint="eastAsia"/>
          <w:lang w:val="en-US"/>
        </w:rPr>
        <w:t>аспекті</w:t>
      </w:r>
      <w:r w:rsidRPr="00000130">
        <w:rPr>
          <w:lang w:val="en-US"/>
        </w:rPr>
        <w:t></w:t>
      </w:r>
      <w:r w:rsidRPr="00000130">
        <w:rPr>
          <w:rFonts w:hint="eastAsia"/>
          <w:lang w:val="en-US"/>
        </w:rPr>
        <w:t>кросдискурсивності</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rFonts w:hint="eastAsia"/>
          <w:lang w:val="en-US"/>
        </w:rPr>
        <w:t>…………………………………………</w:t>
      </w:r>
      <w:r w:rsidRPr="00000130">
        <w:rPr>
          <w:lang w:val="en-US"/>
        </w:rPr>
        <w:t></w:t>
      </w:r>
      <w:r w:rsidRPr="00000130">
        <w:rPr>
          <w:lang w:val="en-US"/>
        </w:rPr>
        <w:t></w:t>
      </w:r>
      <w:r w:rsidRPr="00000130">
        <w:rPr>
          <w:lang w:val="en-US"/>
        </w:rPr>
        <w:t></w:t>
      </w:r>
    </w:p>
    <w:p w:rsidR="00000130" w:rsidRPr="00000130" w:rsidRDefault="00000130" w:rsidP="00000130">
      <w:pPr>
        <w:rPr>
          <w:lang w:val="en-US"/>
        </w:rPr>
      </w:pPr>
      <w:r w:rsidRPr="00000130">
        <w:rPr>
          <w:rFonts w:hint="eastAsia"/>
          <w:lang w:val="en-US"/>
        </w:rPr>
        <w:t>Висновки</w:t>
      </w:r>
      <w:r w:rsidRPr="00000130">
        <w:rPr>
          <w:lang w:val="en-US"/>
        </w:rPr>
        <w:t></w:t>
      </w:r>
      <w:r w:rsidRPr="00000130">
        <w:rPr>
          <w:rFonts w:hint="eastAsia"/>
          <w:lang w:val="en-US"/>
        </w:rPr>
        <w:t>до</w:t>
      </w:r>
      <w:r w:rsidRPr="00000130">
        <w:rPr>
          <w:lang w:val="en-US"/>
        </w:rPr>
        <w:t></w:t>
      </w:r>
      <w:r w:rsidRPr="00000130">
        <w:rPr>
          <w:rFonts w:hint="eastAsia"/>
          <w:lang w:val="en-US"/>
        </w:rPr>
        <w:t>розділу</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rFonts w:hint="eastAsia"/>
          <w:lang w:val="en-US"/>
        </w:rPr>
        <w:t>……</w:t>
      </w:r>
      <w:r w:rsidRPr="00000130">
        <w:rPr>
          <w:lang w:val="en-US"/>
        </w:rPr>
        <w:t></w:t>
      </w:r>
      <w:r w:rsidRPr="00000130">
        <w:rPr>
          <w:lang w:val="en-US"/>
        </w:rPr>
        <w:t></w:t>
      </w:r>
      <w:r w:rsidRPr="00000130">
        <w:rPr>
          <w:rFonts w:hint="eastAsia"/>
          <w:lang w:val="en-US"/>
        </w:rPr>
        <w:t>……………………………………</w:t>
      </w:r>
      <w:r w:rsidRPr="00000130">
        <w:rPr>
          <w:lang w:val="en-US"/>
        </w:rPr>
        <w:t></w:t>
      </w:r>
      <w:r w:rsidRPr="00000130">
        <w:rPr>
          <w:rFonts w:hint="eastAsia"/>
          <w:lang w:val="en-US"/>
        </w:rPr>
        <w:t>……</w:t>
      </w:r>
      <w:r w:rsidRPr="00000130">
        <w:rPr>
          <w:lang w:val="en-US"/>
        </w:rPr>
        <w:t></w:t>
      </w:r>
      <w:r w:rsidRPr="00000130">
        <w:rPr>
          <w:lang w:val="en-US"/>
        </w:rPr>
        <w:t></w:t>
      </w:r>
      <w:r w:rsidRPr="00000130">
        <w:rPr>
          <w:lang w:val="en-US"/>
        </w:rPr>
        <w:t></w:t>
      </w:r>
      <w:r w:rsidRPr="00000130">
        <w:rPr>
          <w:lang w:val="en-US"/>
        </w:rPr>
        <w:t></w:t>
      </w:r>
    </w:p>
    <w:p w:rsidR="00000130" w:rsidRPr="00000130" w:rsidRDefault="00000130" w:rsidP="00000130">
      <w:pPr>
        <w:rPr>
          <w:lang w:val="en-US"/>
        </w:rPr>
      </w:pPr>
      <w:r w:rsidRPr="00000130">
        <w:rPr>
          <w:rFonts w:hint="eastAsia"/>
          <w:lang w:val="en-US"/>
        </w:rPr>
        <w:t>РОЗДІЛ</w:t>
      </w:r>
      <w:r w:rsidRPr="00000130">
        <w:rPr>
          <w:lang w:val="en-US"/>
        </w:rPr>
        <w:t></w:t>
      </w:r>
      <w:r w:rsidRPr="00000130">
        <w:rPr>
          <w:lang w:val="en-US"/>
        </w:rPr>
        <w:t></w:t>
      </w:r>
      <w:r w:rsidRPr="00000130">
        <w:rPr>
          <w:lang w:val="en-US"/>
        </w:rPr>
        <w:t></w:t>
      </w:r>
      <w:r w:rsidRPr="00000130">
        <w:rPr>
          <w:lang w:val="en-US"/>
        </w:rPr>
        <w:t></w:t>
      </w:r>
      <w:r w:rsidRPr="00000130">
        <w:rPr>
          <w:rFonts w:hint="eastAsia"/>
          <w:lang w:val="en-US"/>
        </w:rPr>
        <w:t>ПОЛІСТИЛІСТИЧНІСТЬ</w:t>
      </w:r>
      <w:r w:rsidRPr="00000130">
        <w:rPr>
          <w:lang w:val="en-US"/>
        </w:rPr>
        <w:t></w:t>
      </w:r>
      <w:r w:rsidRPr="00000130">
        <w:rPr>
          <w:rFonts w:hint="eastAsia"/>
          <w:lang w:val="en-US"/>
        </w:rPr>
        <w:t>МОДЕРНІСТСЬКОГО</w:t>
      </w:r>
    </w:p>
    <w:p w:rsidR="00000130" w:rsidRPr="00000130" w:rsidRDefault="00000130" w:rsidP="00000130">
      <w:pPr>
        <w:rPr>
          <w:lang w:val="en-US"/>
        </w:rPr>
      </w:pPr>
      <w:r w:rsidRPr="00000130">
        <w:rPr>
          <w:rFonts w:hint="eastAsia"/>
          <w:lang w:val="en-US"/>
        </w:rPr>
        <w:t>РЕЧОВИЗМУ</w:t>
      </w:r>
      <w:r w:rsidRPr="00000130">
        <w:rPr>
          <w:lang w:val="en-US"/>
        </w:rPr>
        <w:t></w:t>
      </w:r>
      <w:r w:rsidRPr="00000130">
        <w:rPr>
          <w:rFonts w:hint="eastAsia"/>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p>
    <w:p w:rsidR="00000130" w:rsidRPr="00000130" w:rsidRDefault="00000130" w:rsidP="00000130">
      <w:pPr>
        <w:rPr>
          <w:lang w:val="en-US"/>
        </w:rPr>
      </w:pP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rFonts w:hint="eastAsia"/>
          <w:lang w:val="en-US"/>
        </w:rPr>
        <w:t>Річ</w:t>
      </w:r>
      <w:r w:rsidRPr="00000130">
        <w:rPr>
          <w:lang w:val="en-US"/>
        </w:rPr>
        <w:t></w:t>
      </w:r>
      <w:r w:rsidRPr="00000130">
        <w:rPr>
          <w:rFonts w:hint="eastAsia"/>
          <w:lang w:val="en-US"/>
        </w:rPr>
        <w:t>у</w:t>
      </w:r>
      <w:r w:rsidRPr="00000130">
        <w:rPr>
          <w:lang w:val="en-US"/>
        </w:rPr>
        <w:t></w:t>
      </w:r>
      <w:r w:rsidRPr="00000130">
        <w:rPr>
          <w:rFonts w:hint="eastAsia"/>
          <w:lang w:val="en-US"/>
        </w:rPr>
        <w:t>неоромантичному</w:t>
      </w:r>
      <w:r w:rsidRPr="00000130">
        <w:rPr>
          <w:lang w:val="en-US"/>
        </w:rPr>
        <w:t></w:t>
      </w:r>
      <w:r w:rsidRPr="00000130">
        <w:rPr>
          <w:rFonts w:hint="eastAsia"/>
          <w:lang w:val="en-US"/>
        </w:rPr>
        <w:t>дискурсі</w:t>
      </w:r>
      <w:r w:rsidRPr="00000130">
        <w:rPr>
          <w:lang w:val="en-US"/>
        </w:rPr>
        <w:t></w:t>
      </w:r>
      <w:r w:rsidRPr="00000130">
        <w:rPr>
          <w:rFonts w:hint="eastAsia"/>
          <w:lang w:val="en-US"/>
        </w:rPr>
        <w:t>модернізму</w:t>
      </w:r>
      <w:r w:rsidRPr="00000130">
        <w:rPr>
          <w:lang w:val="en-US"/>
        </w:rPr>
        <w:t></w:t>
      </w:r>
      <w:r w:rsidRPr="00000130">
        <w:rPr>
          <w:lang w:val="en-US"/>
        </w:rPr>
        <w:t></w:t>
      </w:r>
      <w:r w:rsidRPr="00000130">
        <w:rPr>
          <w:rFonts w:hint="eastAsia"/>
          <w:lang w:val="en-US"/>
        </w:rPr>
        <w:t>на</w:t>
      </w:r>
      <w:r w:rsidRPr="00000130">
        <w:rPr>
          <w:lang w:val="en-US"/>
        </w:rPr>
        <w:t></w:t>
      </w:r>
      <w:r w:rsidRPr="00000130">
        <w:rPr>
          <w:rFonts w:hint="eastAsia"/>
          <w:lang w:val="en-US"/>
        </w:rPr>
        <w:t>матеріалі</w:t>
      </w:r>
    </w:p>
    <w:p w:rsidR="00000130" w:rsidRPr="00000130" w:rsidRDefault="00000130" w:rsidP="00000130">
      <w:pPr>
        <w:rPr>
          <w:lang w:val="en-US"/>
        </w:rPr>
      </w:pPr>
      <w:r w:rsidRPr="00000130">
        <w:rPr>
          <w:rFonts w:hint="eastAsia"/>
          <w:lang w:val="en-US"/>
        </w:rPr>
        <w:t>романів</w:t>
      </w:r>
      <w:r w:rsidRPr="00000130">
        <w:rPr>
          <w:lang w:val="en-US"/>
        </w:rPr>
        <w:t></w:t>
      </w:r>
      <w:r w:rsidRPr="00000130">
        <w:rPr>
          <w:rFonts w:hint="eastAsia"/>
          <w:lang w:val="en-US"/>
        </w:rPr>
        <w:t>О</w:t>
      </w:r>
      <w:r w:rsidRPr="00000130">
        <w:rPr>
          <w:lang w:val="en-US"/>
        </w:rPr>
        <w:t></w:t>
      </w:r>
      <w:r w:rsidRPr="00000130">
        <w:rPr>
          <w:lang w:val="en-US"/>
        </w:rPr>
        <w:t></w:t>
      </w:r>
      <w:r w:rsidRPr="00000130">
        <w:rPr>
          <w:rFonts w:hint="eastAsia"/>
          <w:lang w:val="en-US"/>
        </w:rPr>
        <w:t>Гріна</w:t>
      </w:r>
      <w:r w:rsidRPr="00000130">
        <w:rPr>
          <w:lang w:val="en-US"/>
        </w:rPr>
        <w:t></w:t>
      </w:r>
      <w:r w:rsidRPr="00000130">
        <w:rPr>
          <w:lang w:val="en-US"/>
        </w:rPr>
        <w:t></w:t>
      </w:r>
      <w:r w:rsidRPr="00000130">
        <w:rPr>
          <w:rFonts w:hint="eastAsia"/>
          <w:lang w:val="en-US"/>
        </w:rPr>
        <w:t>Та</w:t>
      </w:r>
      <w:r w:rsidRPr="00000130">
        <w:rPr>
          <w:lang w:val="en-US"/>
        </w:rPr>
        <w:t></w:t>
      </w:r>
      <w:r w:rsidRPr="00000130">
        <w:rPr>
          <w:lang w:val="en-US"/>
        </w:rPr>
        <w:t></w:t>
      </w:r>
      <w:r w:rsidRPr="00000130">
        <w:rPr>
          <w:rFonts w:hint="eastAsia"/>
          <w:lang w:val="en-US"/>
        </w:rPr>
        <w:t>що</w:t>
      </w:r>
      <w:r w:rsidRPr="00000130">
        <w:rPr>
          <w:lang w:val="en-US"/>
        </w:rPr>
        <w:t></w:t>
      </w:r>
      <w:r w:rsidRPr="00000130">
        <w:rPr>
          <w:rFonts w:hint="eastAsia"/>
          <w:lang w:val="en-US"/>
        </w:rPr>
        <w:t>біжить</w:t>
      </w:r>
      <w:r w:rsidRPr="00000130">
        <w:rPr>
          <w:lang w:val="en-US"/>
        </w:rPr>
        <w:t></w:t>
      </w:r>
      <w:r w:rsidRPr="00000130">
        <w:rPr>
          <w:rFonts w:hint="eastAsia"/>
          <w:lang w:val="en-US"/>
        </w:rPr>
        <w:t>по</w:t>
      </w:r>
      <w:r w:rsidRPr="00000130">
        <w:rPr>
          <w:lang w:val="en-US"/>
        </w:rPr>
        <w:t></w:t>
      </w:r>
      <w:r w:rsidRPr="00000130">
        <w:rPr>
          <w:rFonts w:hint="eastAsia"/>
          <w:lang w:val="en-US"/>
        </w:rPr>
        <w:t>хвилях</w:t>
      </w:r>
      <w:r w:rsidRPr="00000130">
        <w:rPr>
          <w:lang w:val="en-US"/>
        </w:rPr>
        <w:t></w:t>
      </w:r>
      <w:r w:rsidRPr="00000130">
        <w:rPr>
          <w:lang w:val="en-US"/>
        </w:rPr>
        <w:t></w:t>
      </w:r>
      <w:r w:rsidRPr="00000130">
        <w:rPr>
          <w:lang w:val="en-US"/>
        </w:rPr>
        <w:t></w:t>
      </w:r>
      <w:r w:rsidRPr="00000130">
        <w:rPr>
          <w:rFonts w:hint="eastAsia"/>
          <w:lang w:val="en-US"/>
        </w:rPr>
        <w:t>Ю</w:t>
      </w:r>
      <w:r w:rsidRPr="00000130">
        <w:rPr>
          <w:lang w:val="en-US"/>
        </w:rPr>
        <w:t></w:t>
      </w:r>
      <w:r w:rsidRPr="00000130">
        <w:rPr>
          <w:lang w:val="en-US"/>
        </w:rPr>
        <w:t></w:t>
      </w:r>
      <w:r w:rsidRPr="00000130">
        <w:rPr>
          <w:rFonts w:hint="eastAsia"/>
          <w:lang w:val="en-US"/>
        </w:rPr>
        <w:t>Яновського</w:t>
      </w:r>
    </w:p>
    <w:p w:rsidR="00000130" w:rsidRPr="00000130" w:rsidRDefault="00000130" w:rsidP="00000130">
      <w:pPr>
        <w:rPr>
          <w:lang w:val="en-US"/>
        </w:rPr>
      </w:pPr>
      <w:r w:rsidRPr="00000130">
        <w:rPr>
          <w:lang w:val="en-US"/>
        </w:rPr>
        <w:t></w:t>
      </w:r>
      <w:r w:rsidRPr="00000130">
        <w:rPr>
          <w:rFonts w:hint="eastAsia"/>
          <w:lang w:val="en-US"/>
        </w:rPr>
        <w:t>Майстер</w:t>
      </w:r>
      <w:r w:rsidRPr="00000130">
        <w:rPr>
          <w:lang w:val="en-US"/>
        </w:rPr>
        <w:t></w:t>
      </w:r>
      <w:r w:rsidRPr="00000130">
        <w:rPr>
          <w:rFonts w:hint="eastAsia"/>
          <w:lang w:val="en-US"/>
        </w:rPr>
        <w:t>корабля</w:t>
      </w:r>
      <w:r w:rsidRPr="00000130">
        <w:rPr>
          <w:lang w:val="en-US"/>
        </w:rPr>
        <w:t></w:t>
      </w:r>
      <w:r w:rsidRPr="00000130">
        <w:rPr>
          <w:lang w:val="en-US"/>
        </w:rPr>
        <w:t></w:t>
      </w:r>
      <w:r w:rsidRPr="00000130">
        <w:rPr>
          <w:lang w:val="en-US"/>
        </w:rPr>
        <w:t></w:t>
      </w:r>
      <w:r w:rsidRPr="00000130">
        <w:rPr>
          <w:rFonts w:hint="eastAsia"/>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p>
    <w:p w:rsidR="00000130" w:rsidRPr="00000130" w:rsidRDefault="00000130" w:rsidP="00000130">
      <w:pPr>
        <w:rPr>
          <w:lang w:val="en-US"/>
        </w:rPr>
      </w:pP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rFonts w:hint="eastAsia"/>
          <w:lang w:val="en-US"/>
        </w:rPr>
        <w:t>Мотив</w:t>
      </w:r>
      <w:r w:rsidRPr="00000130">
        <w:rPr>
          <w:lang w:val="en-US"/>
        </w:rPr>
        <w:t></w:t>
      </w:r>
      <w:r w:rsidRPr="00000130">
        <w:rPr>
          <w:rFonts w:hint="eastAsia"/>
          <w:lang w:val="en-US"/>
        </w:rPr>
        <w:t>істинної</w:t>
      </w:r>
      <w:r w:rsidRPr="00000130">
        <w:rPr>
          <w:lang w:val="en-US"/>
        </w:rPr>
        <w:t></w:t>
      </w:r>
      <w:r w:rsidRPr="00000130">
        <w:rPr>
          <w:rFonts w:hint="eastAsia"/>
          <w:lang w:val="en-US"/>
        </w:rPr>
        <w:t>та</w:t>
      </w:r>
      <w:r w:rsidRPr="00000130">
        <w:rPr>
          <w:lang w:val="en-US"/>
        </w:rPr>
        <w:t></w:t>
      </w:r>
      <w:r w:rsidRPr="00000130">
        <w:rPr>
          <w:rFonts w:hint="eastAsia"/>
          <w:lang w:val="en-US"/>
        </w:rPr>
        <w:t>оманної</w:t>
      </w:r>
      <w:r w:rsidRPr="00000130">
        <w:rPr>
          <w:lang w:val="en-US"/>
        </w:rPr>
        <w:t></w:t>
      </w:r>
      <w:r w:rsidRPr="00000130">
        <w:rPr>
          <w:rFonts w:hint="eastAsia"/>
          <w:lang w:val="en-US"/>
        </w:rPr>
        <w:t>речі</w:t>
      </w:r>
      <w:r w:rsidRPr="00000130">
        <w:rPr>
          <w:lang w:val="en-US"/>
        </w:rPr>
        <w:t></w:t>
      </w:r>
      <w:r w:rsidRPr="00000130">
        <w:rPr>
          <w:rFonts w:hint="eastAsia"/>
          <w:lang w:val="en-US"/>
        </w:rPr>
        <w:t>у</w:t>
      </w:r>
      <w:r w:rsidRPr="00000130">
        <w:rPr>
          <w:lang w:val="en-US"/>
        </w:rPr>
        <w:t></w:t>
      </w:r>
      <w:r w:rsidRPr="00000130">
        <w:rPr>
          <w:rFonts w:hint="eastAsia"/>
          <w:lang w:val="en-US"/>
        </w:rPr>
        <w:t>творчості</w:t>
      </w:r>
      <w:r w:rsidRPr="00000130">
        <w:rPr>
          <w:lang w:val="en-US"/>
        </w:rPr>
        <w:t></w:t>
      </w:r>
      <w:r w:rsidRPr="00000130">
        <w:rPr>
          <w:rFonts w:hint="eastAsia"/>
          <w:lang w:val="en-US"/>
        </w:rPr>
        <w:t>митцівнеоромантиків</w:t>
      </w:r>
      <w:r w:rsidRPr="00000130">
        <w:rPr>
          <w:lang w:val="en-US"/>
        </w:rPr>
        <w:t></w:t>
      </w:r>
      <w:r w:rsidRPr="00000130">
        <w:rPr>
          <w:rFonts w:hint="eastAsia"/>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p>
    <w:p w:rsidR="00000130" w:rsidRPr="00000130" w:rsidRDefault="00000130" w:rsidP="00000130">
      <w:pPr>
        <w:rPr>
          <w:lang w:val="en-US"/>
        </w:rPr>
      </w:pP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rFonts w:hint="eastAsia"/>
          <w:lang w:val="en-US"/>
        </w:rPr>
        <w:t>Речі</w:t>
      </w:r>
      <w:r w:rsidRPr="00000130">
        <w:rPr>
          <w:lang w:val="en-US"/>
        </w:rPr>
        <w:t></w:t>
      </w:r>
      <w:r w:rsidRPr="00000130">
        <w:rPr>
          <w:rFonts w:hint="eastAsia"/>
          <w:lang w:val="en-US"/>
        </w:rPr>
        <w:t>екзотизми</w:t>
      </w:r>
      <w:r w:rsidRPr="00000130">
        <w:rPr>
          <w:lang w:val="en-US"/>
        </w:rPr>
        <w:t></w:t>
      </w:r>
      <w:r w:rsidRPr="00000130">
        <w:rPr>
          <w:rFonts w:hint="eastAsia"/>
          <w:lang w:val="en-US"/>
        </w:rPr>
        <w:t>як</w:t>
      </w:r>
      <w:r w:rsidRPr="00000130">
        <w:rPr>
          <w:lang w:val="en-US"/>
        </w:rPr>
        <w:t></w:t>
      </w:r>
      <w:r w:rsidRPr="00000130">
        <w:rPr>
          <w:rFonts w:hint="eastAsia"/>
          <w:lang w:val="en-US"/>
        </w:rPr>
        <w:t>знак</w:t>
      </w:r>
      <w:r w:rsidRPr="00000130">
        <w:rPr>
          <w:lang w:val="en-US"/>
        </w:rPr>
        <w:t></w:t>
      </w:r>
      <w:r w:rsidRPr="00000130">
        <w:rPr>
          <w:lang w:val="en-US"/>
        </w:rPr>
        <w:t></w:t>
      </w:r>
      <w:r w:rsidRPr="00000130">
        <w:rPr>
          <w:rFonts w:hint="eastAsia"/>
          <w:lang w:val="en-US"/>
        </w:rPr>
        <w:t>неоромантичного</w:t>
      </w:r>
      <w:r w:rsidRPr="00000130">
        <w:rPr>
          <w:lang w:val="en-US"/>
        </w:rPr>
        <w:t></w:t>
      </w:r>
      <w:r w:rsidRPr="00000130">
        <w:rPr>
          <w:rFonts w:hint="eastAsia"/>
          <w:lang w:val="en-US"/>
        </w:rPr>
        <w:t>тексту</w:t>
      </w:r>
      <w:r w:rsidRPr="00000130">
        <w:rPr>
          <w:lang w:val="en-US"/>
        </w:rPr>
        <w:t></w:t>
      </w:r>
    </w:p>
    <w:p w:rsidR="00000130" w:rsidRPr="00000130" w:rsidRDefault="00000130" w:rsidP="00000130">
      <w:pPr>
        <w:rPr>
          <w:lang w:val="en-US"/>
        </w:rPr>
      </w:pPr>
      <w:r w:rsidRPr="00000130">
        <w:rPr>
          <w:rFonts w:hint="eastAsia"/>
          <w:lang w:val="en-US"/>
        </w:rPr>
        <w:t>Ю</w:t>
      </w:r>
      <w:r w:rsidRPr="00000130">
        <w:rPr>
          <w:lang w:val="en-US"/>
        </w:rPr>
        <w:t></w:t>
      </w:r>
      <w:r w:rsidRPr="00000130">
        <w:rPr>
          <w:lang w:val="en-US"/>
        </w:rPr>
        <w:t></w:t>
      </w:r>
      <w:r w:rsidRPr="00000130">
        <w:rPr>
          <w:rFonts w:hint="eastAsia"/>
          <w:lang w:val="en-US"/>
        </w:rPr>
        <w:t>Яновського</w:t>
      </w:r>
      <w:r w:rsidRPr="00000130">
        <w:rPr>
          <w:lang w:val="en-US"/>
        </w:rPr>
        <w:t></w:t>
      </w:r>
      <w:r w:rsidRPr="00000130">
        <w:rPr>
          <w:rFonts w:hint="eastAsia"/>
          <w:lang w:val="en-US"/>
        </w:rPr>
        <w:t>та</w:t>
      </w:r>
      <w:r w:rsidRPr="00000130">
        <w:rPr>
          <w:lang w:val="en-US"/>
        </w:rPr>
        <w:t></w:t>
      </w:r>
      <w:r w:rsidRPr="00000130">
        <w:rPr>
          <w:rFonts w:hint="eastAsia"/>
          <w:lang w:val="en-US"/>
        </w:rPr>
        <w:t>О</w:t>
      </w:r>
      <w:r w:rsidRPr="00000130">
        <w:rPr>
          <w:lang w:val="en-US"/>
        </w:rPr>
        <w:t></w:t>
      </w:r>
      <w:r w:rsidRPr="00000130">
        <w:rPr>
          <w:lang w:val="en-US"/>
        </w:rPr>
        <w:t></w:t>
      </w:r>
      <w:r w:rsidRPr="00000130">
        <w:rPr>
          <w:rFonts w:hint="eastAsia"/>
          <w:lang w:val="en-US"/>
        </w:rPr>
        <w:t>Гріна</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p>
    <w:p w:rsidR="00000130" w:rsidRPr="00000130" w:rsidRDefault="00000130" w:rsidP="00000130">
      <w:pPr>
        <w:rPr>
          <w:lang w:val="en-US"/>
        </w:rPr>
      </w:pP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rFonts w:hint="eastAsia"/>
          <w:lang w:val="en-US"/>
        </w:rPr>
        <w:t>Екзистенціалістський</w:t>
      </w:r>
      <w:r w:rsidRPr="00000130">
        <w:rPr>
          <w:lang w:val="en-US"/>
        </w:rPr>
        <w:t></w:t>
      </w:r>
      <w:r w:rsidRPr="00000130">
        <w:rPr>
          <w:rFonts w:hint="eastAsia"/>
          <w:lang w:val="en-US"/>
        </w:rPr>
        <w:t>дискурс</w:t>
      </w:r>
      <w:r w:rsidRPr="00000130">
        <w:rPr>
          <w:lang w:val="en-US"/>
        </w:rPr>
        <w:t></w:t>
      </w:r>
      <w:r w:rsidRPr="00000130">
        <w:rPr>
          <w:rFonts w:hint="eastAsia"/>
          <w:lang w:val="en-US"/>
        </w:rPr>
        <w:t>речовизму</w:t>
      </w:r>
      <w:r w:rsidRPr="00000130">
        <w:rPr>
          <w:lang w:val="en-US"/>
        </w:rPr>
        <w:t></w:t>
      </w:r>
      <w:r w:rsidRPr="00000130">
        <w:rPr>
          <w:lang w:val="en-US"/>
        </w:rPr>
        <w:t></w:t>
      </w:r>
      <w:r w:rsidRPr="00000130">
        <w:rPr>
          <w:rFonts w:hint="eastAsia"/>
          <w:lang w:val="en-US"/>
        </w:rPr>
        <w:t>за</w:t>
      </w:r>
      <w:r w:rsidRPr="00000130">
        <w:rPr>
          <w:lang w:val="en-US"/>
        </w:rPr>
        <w:t></w:t>
      </w:r>
      <w:r w:rsidRPr="00000130">
        <w:rPr>
          <w:rFonts w:hint="eastAsia"/>
          <w:lang w:val="en-US"/>
        </w:rPr>
        <w:t>романами</w:t>
      </w:r>
    </w:p>
    <w:p w:rsidR="00000130" w:rsidRPr="00000130" w:rsidRDefault="00000130" w:rsidP="00000130">
      <w:pPr>
        <w:rPr>
          <w:lang w:val="en-US"/>
        </w:rPr>
      </w:pPr>
      <w:r w:rsidRPr="00000130">
        <w:rPr>
          <w:rFonts w:hint="eastAsia"/>
          <w:lang w:val="en-US"/>
        </w:rPr>
        <w:t>В</w:t>
      </w:r>
      <w:r w:rsidRPr="00000130">
        <w:rPr>
          <w:lang w:val="en-US"/>
        </w:rPr>
        <w:t></w:t>
      </w:r>
      <w:r w:rsidRPr="00000130">
        <w:rPr>
          <w:lang w:val="en-US"/>
        </w:rPr>
        <w:t></w:t>
      </w:r>
      <w:r w:rsidRPr="00000130">
        <w:rPr>
          <w:rFonts w:hint="eastAsia"/>
          <w:lang w:val="en-US"/>
        </w:rPr>
        <w:t>Домонтовича</w:t>
      </w:r>
      <w:r w:rsidRPr="00000130">
        <w:rPr>
          <w:lang w:val="en-US"/>
        </w:rPr>
        <w:t></w:t>
      </w:r>
      <w:r w:rsidRPr="00000130">
        <w:rPr>
          <w:lang w:val="en-US"/>
        </w:rPr>
        <w:t></w:t>
      </w:r>
      <w:r w:rsidRPr="00000130">
        <w:rPr>
          <w:rFonts w:hint="eastAsia"/>
          <w:lang w:val="en-US"/>
        </w:rPr>
        <w:t>Є</w:t>
      </w:r>
      <w:r w:rsidRPr="00000130">
        <w:rPr>
          <w:lang w:val="en-US"/>
        </w:rPr>
        <w:t></w:t>
      </w:r>
      <w:r w:rsidRPr="00000130">
        <w:rPr>
          <w:lang w:val="en-US"/>
        </w:rPr>
        <w:t></w:t>
      </w:r>
      <w:r w:rsidRPr="00000130">
        <w:rPr>
          <w:rFonts w:hint="eastAsia"/>
          <w:lang w:val="en-US"/>
        </w:rPr>
        <w:t>Плужника</w:t>
      </w:r>
      <w:r w:rsidRPr="00000130">
        <w:rPr>
          <w:lang w:val="en-US"/>
        </w:rPr>
        <w:t></w:t>
      </w:r>
      <w:r w:rsidRPr="00000130">
        <w:rPr>
          <w:lang w:val="en-US"/>
        </w:rPr>
        <w:t></w:t>
      </w:r>
      <w:r w:rsidRPr="00000130">
        <w:rPr>
          <w:rFonts w:hint="eastAsia"/>
          <w:lang w:val="en-US"/>
        </w:rPr>
        <w:t>В</w:t>
      </w:r>
      <w:r w:rsidRPr="00000130">
        <w:rPr>
          <w:lang w:val="en-US"/>
        </w:rPr>
        <w:t></w:t>
      </w:r>
      <w:r w:rsidRPr="00000130">
        <w:rPr>
          <w:lang w:val="en-US"/>
        </w:rPr>
        <w:t></w:t>
      </w:r>
      <w:r w:rsidRPr="00000130">
        <w:rPr>
          <w:rFonts w:hint="eastAsia"/>
          <w:lang w:val="en-US"/>
        </w:rPr>
        <w:t>Набокова</w:t>
      </w:r>
      <w:r w:rsidRPr="00000130">
        <w:rPr>
          <w:lang w:val="en-US"/>
        </w:rPr>
        <w:t></w:t>
      </w:r>
      <w:r w:rsidRPr="00000130">
        <w:rPr>
          <w:lang w:val="en-US"/>
        </w:rPr>
        <w:t></w:t>
      </w:r>
      <w:r w:rsidRPr="00000130">
        <w:rPr>
          <w:rFonts w:hint="eastAsia"/>
          <w:lang w:val="en-US"/>
        </w:rPr>
        <w:t>Г</w:t>
      </w:r>
      <w:r w:rsidRPr="00000130">
        <w:rPr>
          <w:lang w:val="en-US"/>
        </w:rPr>
        <w:t></w:t>
      </w:r>
      <w:r w:rsidRPr="00000130">
        <w:rPr>
          <w:lang w:val="en-US"/>
        </w:rPr>
        <w:t></w:t>
      </w:r>
      <w:r w:rsidRPr="00000130">
        <w:rPr>
          <w:rFonts w:hint="eastAsia"/>
          <w:lang w:val="en-US"/>
        </w:rPr>
        <w:t>Газданова</w:t>
      </w:r>
      <w:r w:rsidRPr="00000130">
        <w:rPr>
          <w:lang w:val="en-US"/>
        </w:rPr>
        <w:t></w:t>
      </w:r>
      <w:r w:rsidRPr="00000130">
        <w:rPr>
          <w:lang w:val="en-US"/>
        </w:rPr>
        <w:t></w:t>
      </w:r>
      <w:r w:rsidRPr="00000130">
        <w:rPr>
          <w:rFonts w:hint="eastAsia"/>
          <w:lang w:val="en-US"/>
        </w:rPr>
        <w:t>…………</w:t>
      </w:r>
      <w:r w:rsidRPr="00000130">
        <w:rPr>
          <w:lang w:val="en-US"/>
        </w:rPr>
        <w:t></w:t>
      </w:r>
      <w:r w:rsidRPr="00000130">
        <w:rPr>
          <w:lang w:val="en-US"/>
        </w:rPr>
        <w:t></w:t>
      </w:r>
      <w:r w:rsidRPr="00000130">
        <w:rPr>
          <w:lang w:val="en-US"/>
        </w:rPr>
        <w:t></w:t>
      </w:r>
      <w:r w:rsidRPr="00000130">
        <w:rPr>
          <w:lang w:val="en-US"/>
        </w:rPr>
        <w:t></w:t>
      </w:r>
    </w:p>
    <w:p w:rsidR="00000130" w:rsidRPr="00000130" w:rsidRDefault="00000130" w:rsidP="00000130">
      <w:pPr>
        <w:rPr>
          <w:lang w:val="en-US"/>
        </w:rPr>
      </w:pPr>
      <w:r w:rsidRPr="00000130">
        <w:rPr>
          <w:lang w:val="en-US"/>
        </w:rPr>
        <w:t></w:t>
      </w:r>
      <w:r w:rsidRPr="00000130">
        <w:rPr>
          <w:lang w:val="en-US"/>
        </w:rPr>
        <w:t></w:t>
      </w:r>
    </w:p>
    <w:p w:rsidR="00000130" w:rsidRPr="00000130" w:rsidRDefault="00000130" w:rsidP="00000130">
      <w:pPr>
        <w:rPr>
          <w:lang w:val="en-US"/>
        </w:rPr>
      </w:pP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rFonts w:hint="eastAsia"/>
          <w:lang w:val="en-US"/>
        </w:rPr>
        <w:t>Категорія</w:t>
      </w:r>
      <w:r w:rsidRPr="00000130">
        <w:rPr>
          <w:lang w:val="en-US"/>
        </w:rPr>
        <w:t></w:t>
      </w:r>
      <w:r w:rsidRPr="00000130">
        <w:rPr>
          <w:rFonts w:hint="eastAsia"/>
          <w:lang w:val="en-US"/>
        </w:rPr>
        <w:t>речі</w:t>
      </w:r>
      <w:r w:rsidRPr="00000130">
        <w:rPr>
          <w:lang w:val="en-US"/>
        </w:rPr>
        <w:t></w:t>
      </w:r>
      <w:r w:rsidRPr="00000130">
        <w:rPr>
          <w:rFonts w:hint="eastAsia"/>
          <w:lang w:val="en-US"/>
        </w:rPr>
        <w:t>у</w:t>
      </w:r>
      <w:r w:rsidRPr="00000130">
        <w:rPr>
          <w:lang w:val="en-US"/>
        </w:rPr>
        <w:t></w:t>
      </w:r>
      <w:r w:rsidRPr="00000130">
        <w:rPr>
          <w:rFonts w:hint="eastAsia"/>
          <w:lang w:val="en-US"/>
        </w:rPr>
        <w:t>романах</w:t>
      </w:r>
      <w:r w:rsidRPr="00000130">
        <w:rPr>
          <w:lang w:val="en-US"/>
        </w:rPr>
        <w:t></w:t>
      </w:r>
      <w:r w:rsidRPr="00000130">
        <w:rPr>
          <w:rFonts w:hint="eastAsia"/>
          <w:lang w:val="en-US"/>
        </w:rPr>
        <w:t>В</w:t>
      </w:r>
      <w:r w:rsidRPr="00000130">
        <w:rPr>
          <w:lang w:val="en-US"/>
        </w:rPr>
        <w:t></w:t>
      </w:r>
      <w:r w:rsidRPr="00000130">
        <w:rPr>
          <w:lang w:val="en-US"/>
        </w:rPr>
        <w:t></w:t>
      </w:r>
      <w:r w:rsidRPr="00000130">
        <w:rPr>
          <w:rFonts w:hint="eastAsia"/>
          <w:lang w:val="en-US"/>
        </w:rPr>
        <w:t>Домонтовича</w:t>
      </w:r>
      <w:r w:rsidRPr="00000130">
        <w:rPr>
          <w:lang w:val="en-US"/>
        </w:rPr>
        <w:t></w:t>
      </w:r>
      <w:r w:rsidRPr="00000130">
        <w:rPr>
          <w:rFonts w:hint="eastAsia"/>
          <w:lang w:val="en-US"/>
        </w:rPr>
        <w:t>і</w:t>
      </w:r>
      <w:r w:rsidRPr="00000130">
        <w:rPr>
          <w:lang w:val="en-US"/>
        </w:rPr>
        <w:t></w:t>
      </w:r>
      <w:r w:rsidRPr="00000130">
        <w:rPr>
          <w:rFonts w:hint="eastAsia"/>
          <w:lang w:val="en-US"/>
        </w:rPr>
        <w:t>В</w:t>
      </w:r>
      <w:r w:rsidRPr="00000130">
        <w:rPr>
          <w:lang w:val="en-US"/>
        </w:rPr>
        <w:t></w:t>
      </w:r>
      <w:r w:rsidRPr="00000130">
        <w:rPr>
          <w:lang w:val="en-US"/>
        </w:rPr>
        <w:t></w:t>
      </w:r>
      <w:r w:rsidRPr="00000130">
        <w:rPr>
          <w:rFonts w:hint="eastAsia"/>
          <w:lang w:val="en-US"/>
        </w:rPr>
        <w:t>Набокова</w:t>
      </w:r>
      <w:r w:rsidRPr="00000130">
        <w:rPr>
          <w:lang w:val="en-US"/>
        </w:rPr>
        <w:t></w:t>
      </w:r>
    </w:p>
    <w:p w:rsidR="00000130" w:rsidRPr="00000130" w:rsidRDefault="00000130" w:rsidP="00000130">
      <w:pPr>
        <w:rPr>
          <w:lang w:val="en-US"/>
        </w:rPr>
      </w:pPr>
      <w:r w:rsidRPr="00000130">
        <w:rPr>
          <w:rFonts w:hint="eastAsia"/>
          <w:lang w:val="en-US"/>
        </w:rPr>
        <w:t>онтологія</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rFonts w:hint="eastAsia"/>
          <w:lang w:val="en-US"/>
        </w:rPr>
        <w:t>метафізика</w:t>
      </w:r>
      <w:r w:rsidRPr="00000130">
        <w:rPr>
          <w:lang w:val="en-US"/>
        </w:rPr>
        <w:t></w:t>
      </w:r>
      <w:r w:rsidRPr="00000130">
        <w:rPr>
          <w:rFonts w:hint="eastAsia"/>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p>
    <w:p w:rsidR="00000130" w:rsidRPr="00000130" w:rsidRDefault="00000130" w:rsidP="00000130">
      <w:pPr>
        <w:rPr>
          <w:lang w:val="en-US"/>
        </w:rPr>
      </w:pP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rFonts w:hint="eastAsia"/>
          <w:lang w:val="en-US"/>
        </w:rPr>
        <w:t>Феноменологія</w:t>
      </w:r>
      <w:r w:rsidRPr="00000130">
        <w:rPr>
          <w:lang w:val="en-US"/>
        </w:rPr>
        <w:t></w:t>
      </w:r>
      <w:r w:rsidRPr="00000130">
        <w:rPr>
          <w:rFonts w:hint="eastAsia"/>
          <w:lang w:val="en-US"/>
        </w:rPr>
        <w:t>речі</w:t>
      </w:r>
      <w:r w:rsidRPr="00000130">
        <w:rPr>
          <w:lang w:val="en-US"/>
        </w:rPr>
        <w:t></w:t>
      </w:r>
      <w:r w:rsidRPr="00000130">
        <w:rPr>
          <w:rFonts w:hint="eastAsia"/>
          <w:lang w:val="en-US"/>
        </w:rPr>
        <w:t>у</w:t>
      </w:r>
      <w:r w:rsidRPr="00000130">
        <w:rPr>
          <w:lang w:val="en-US"/>
        </w:rPr>
        <w:t></w:t>
      </w:r>
      <w:r w:rsidRPr="00000130">
        <w:rPr>
          <w:rFonts w:hint="eastAsia"/>
          <w:lang w:val="en-US"/>
        </w:rPr>
        <w:t>романах</w:t>
      </w:r>
      <w:r w:rsidRPr="00000130">
        <w:rPr>
          <w:lang w:val="en-US"/>
        </w:rPr>
        <w:t></w:t>
      </w:r>
      <w:r w:rsidRPr="00000130">
        <w:rPr>
          <w:rFonts w:hint="eastAsia"/>
          <w:lang w:val="en-US"/>
        </w:rPr>
        <w:t>Є</w:t>
      </w:r>
      <w:r w:rsidRPr="00000130">
        <w:rPr>
          <w:lang w:val="en-US"/>
        </w:rPr>
        <w:t></w:t>
      </w:r>
      <w:r w:rsidRPr="00000130">
        <w:rPr>
          <w:lang w:val="en-US"/>
        </w:rPr>
        <w:t></w:t>
      </w:r>
      <w:r w:rsidRPr="00000130">
        <w:rPr>
          <w:rFonts w:hint="eastAsia"/>
          <w:lang w:val="en-US"/>
        </w:rPr>
        <w:t>Плужника</w:t>
      </w:r>
      <w:r w:rsidRPr="00000130">
        <w:rPr>
          <w:lang w:val="en-US"/>
        </w:rPr>
        <w:t></w:t>
      </w:r>
      <w:r w:rsidRPr="00000130">
        <w:rPr>
          <w:lang w:val="en-US"/>
        </w:rPr>
        <w:t></w:t>
      </w:r>
      <w:r w:rsidRPr="00000130">
        <w:rPr>
          <w:rFonts w:hint="eastAsia"/>
          <w:lang w:val="en-US"/>
        </w:rPr>
        <w:t>Недуга</w:t>
      </w:r>
      <w:r w:rsidRPr="00000130">
        <w:rPr>
          <w:lang w:val="en-US"/>
        </w:rPr>
        <w:t></w:t>
      </w:r>
      <w:r w:rsidRPr="00000130">
        <w:rPr>
          <w:lang w:val="en-US"/>
        </w:rPr>
        <w:t></w:t>
      </w:r>
      <w:r w:rsidRPr="00000130">
        <w:rPr>
          <w:rFonts w:hint="eastAsia"/>
          <w:lang w:val="en-US"/>
        </w:rPr>
        <w:t>та</w:t>
      </w:r>
    </w:p>
    <w:p w:rsidR="00000130" w:rsidRPr="00000130" w:rsidRDefault="00000130" w:rsidP="00000130">
      <w:pPr>
        <w:rPr>
          <w:lang w:val="en-US"/>
        </w:rPr>
      </w:pPr>
      <w:r w:rsidRPr="00000130">
        <w:rPr>
          <w:rFonts w:hint="eastAsia"/>
          <w:lang w:val="en-US"/>
        </w:rPr>
        <w:t>Г</w:t>
      </w:r>
      <w:r w:rsidRPr="00000130">
        <w:rPr>
          <w:lang w:val="en-US"/>
        </w:rPr>
        <w:t></w:t>
      </w:r>
      <w:r w:rsidRPr="00000130">
        <w:rPr>
          <w:lang w:val="en-US"/>
        </w:rPr>
        <w:t></w:t>
      </w:r>
      <w:r w:rsidRPr="00000130">
        <w:rPr>
          <w:rFonts w:hint="eastAsia"/>
          <w:lang w:val="en-US"/>
        </w:rPr>
        <w:t>Газданова</w:t>
      </w:r>
      <w:r w:rsidRPr="00000130">
        <w:rPr>
          <w:lang w:val="en-US"/>
        </w:rPr>
        <w:t></w:t>
      </w:r>
      <w:r w:rsidRPr="00000130">
        <w:rPr>
          <w:lang w:val="en-US"/>
        </w:rPr>
        <w:t></w:t>
      </w:r>
      <w:r w:rsidRPr="00000130">
        <w:rPr>
          <w:rFonts w:hint="eastAsia"/>
          <w:lang w:val="en-US"/>
        </w:rPr>
        <w:t>Вечір</w:t>
      </w:r>
      <w:r w:rsidRPr="00000130">
        <w:rPr>
          <w:lang w:val="en-US"/>
        </w:rPr>
        <w:t></w:t>
      </w:r>
      <w:r w:rsidRPr="00000130">
        <w:rPr>
          <w:rFonts w:hint="eastAsia"/>
          <w:lang w:val="en-US"/>
        </w:rPr>
        <w:t>у</w:t>
      </w:r>
      <w:r w:rsidRPr="00000130">
        <w:rPr>
          <w:lang w:val="en-US"/>
        </w:rPr>
        <w:t></w:t>
      </w:r>
      <w:r w:rsidRPr="00000130">
        <w:rPr>
          <w:rFonts w:hint="eastAsia"/>
          <w:lang w:val="en-US"/>
        </w:rPr>
        <w:t>Клер</w:t>
      </w:r>
      <w:r w:rsidRPr="00000130">
        <w:rPr>
          <w:lang w:val="en-US"/>
        </w:rPr>
        <w:t></w:t>
      </w:r>
      <w:r w:rsidRPr="00000130">
        <w:rPr>
          <w:lang w:val="en-US"/>
        </w:rPr>
        <w:t></w:t>
      </w:r>
      <w:r w:rsidRPr="00000130">
        <w:rPr>
          <w:rFonts w:hint="eastAsia"/>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p>
    <w:p w:rsidR="00000130" w:rsidRPr="00000130" w:rsidRDefault="00000130" w:rsidP="00000130">
      <w:pPr>
        <w:rPr>
          <w:lang w:val="en-US"/>
        </w:rPr>
      </w:pP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rFonts w:hint="eastAsia"/>
          <w:lang w:val="en-US"/>
        </w:rPr>
        <w:t>Категорія</w:t>
      </w:r>
      <w:r w:rsidRPr="00000130">
        <w:rPr>
          <w:lang w:val="en-US"/>
        </w:rPr>
        <w:t></w:t>
      </w:r>
      <w:r w:rsidRPr="00000130">
        <w:rPr>
          <w:rFonts w:hint="eastAsia"/>
          <w:lang w:val="en-US"/>
        </w:rPr>
        <w:t>речі</w:t>
      </w:r>
      <w:r w:rsidRPr="00000130">
        <w:rPr>
          <w:lang w:val="en-US"/>
        </w:rPr>
        <w:t></w:t>
      </w:r>
      <w:r w:rsidRPr="00000130">
        <w:rPr>
          <w:rFonts w:hint="eastAsia"/>
          <w:lang w:val="en-US"/>
        </w:rPr>
        <w:t>у</w:t>
      </w:r>
      <w:r w:rsidRPr="00000130">
        <w:rPr>
          <w:lang w:val="en-US"/>
        </w:rPr>
        <w:t></w:t>
      </w:r>
      <w:r w:rsidRPr="00000130">
        <w:rPr>
          <w:rFonts w:hint="eastAsia"/>
          <w:lang w:val="en-US"/>
        </w:rPr>
        <w:t>формалізмі</w:t>
      </w:r>
      <w:r w:rsidRPr="00000130">
        <w:rPr>
          <w:lang w:val="en-US"/>
        </w:rPr>
        <w:t></w:t>
      </w:r>
      <w:r w:rsidRPr="00000130">
        <w:rPr>
          <w:rFonts w:hint="eastAsia"/>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p>
    <w:p w:rsidR="00000130" w:rsidRPr="00000130" w:rsidRDefault="00000130" w:rsidP="00000130">
      <w:pPr>
        <w:rPr>
          <w:lang w:val="en-US"/>
        </w:rPr>
      </w:pP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rFonts w:hint="eastAsia"/>
          <w:lang w:val="en-US"/>
        </w:rPr>
        <w:t>Поняття</w:t>
      </w:r>
      <w:r w:rsidRPr="00000130">
        <w:rPr>
          <w:lang w:val="en-US"/>
        </w:rPr>
        <w:t></w:t>
      </w:r>
      <w:r w:rsidRPr="00000130">
        <w:rPr>
          <w:rFonts w:hint="eastAsia"/>
          <w:lang w:val="en-US"/>
        </w:rPr>
        <w:t>речі</w:t>
      </w:r>
      <w:r w:rsidRPr="00000130">
        <w:rPr>
          <w:lang w:val="en-US"/>
        </w:rPr>
        <w:t></w:t>
      </w:r>
      <w:r w:rsidRPr="00000130">
        <w:rPr>
          <w:rFonts w:hint="eastAsia"/>
          <w:lang w:val="en-US"/>
        </w:rPr>
        <w:t>та</w:t>
      </w:r>
      <w:r w:rsidRPr="00000130">
        <w:rPr>
          <w:lang w:val="en-US"/>
        </w:rPr>
        <w:t></w:t>
      </w:r>
      <w:r w:rsidRPr="00000130">
        <w:rPr>
          <w:rFonts w:hint="eastAsia"/>
          <w:lang w:val="en-US"/>
        </w:rPr>
        <w:t>уявлення</w:t>
      </w:r>
      <w:r w:rsidRPr="00000130">
        <w:rPr>
          <w:lang w:val="en-US"/>
        </w:rPr>
        <w:t></w:t>
      </w:r>
      <w:r w:rsidRPr="00000130">
        <w:rPr>
          <w:rFonts w:hint="eastAsia"/>
          <w:lang w:val="en-US"/>
        </w:rPr>
        <w:t>про</w:t>
      </w:r>
      <w:r w:rsidRPr="00000130">
        <w:rPr>
          <w:lang w:val="en-US"/>
        </w:rPr>
        <w:t></w:t>
      </w:r>
      <w:r w:rsidRPr="00000130">
        <w:rPr>
          <w:rFonts w:hint="eastAsia"/>
          <w:lang w:val="en-US"/>
        </w:rPr>
        <w:t>текст</w:t>
      </w:r>
      <w:r w:rsidRPr="00000130">
        <w:rPr>
          <w:lang w:val="en-US"/>
        </w:rPr>
        <w:t></w:t>
      </w:r>
      <w:r w:rsidRPr="00000130">
        <w:rPr>
          <w:rFonts w:hint="eastAsia"/>
          <w:lang w:val="en-US"/>
        </w:rPr>
        <w:t>як</w:t>
      </w:r>
      <w:r w:rsidRPr="00000130">
        <w:rPr>
          <w:lang w:val="en-US"/>
        </w:rPr>
        <w:t></w:t>
      </w:r>
      <w:r w:rsidRPr="00000130">
        <w:rPr>
          <w:rFonts w:hint="eastAsia"/>
          <w:lang w:val="en-US"/>
        </w:rPr>
        <w:t>річ</w:t>
      </w:r>
      <w:r w:rsidRPr="00000130">
        <w:rPr>
          <w:lang w:val="en-US"/>
        </w:rPr>
        <w:t></w:t>
      </w:r>
      <w:r w:rsidRPr="00000130">
        <w:rPr>
          <w:rFonts w:hint="eastAsia"/>
          <w:lang w:val="en-US"/>
        </w:rPr>
        <w:t>у</w:t>
      </w:r>
      <w:r w:rsidRPr="00000130">
        <w:rPr>
          <w:lang w:val="en-US"/>
        </w:rPr>
        <w:t></w:t>
      </w:r>
      <w:r w:rsidRPr="00000130">
        <w:rPr>
          <w:rFonts w:hint="eastAsia"/>
          <w:lang w:val="en-US"/>
        </w:rPr>
        <w:t>теоретичному</w:t>
      </w:r>
    </w:p>
    <w:p w:rsidR="00000130" w:rsidRPr="00000130" w:rsidRDefault="00000130" w:rsidP="00000130">
      <w:pPr>
        <w:rPr>
          <w:lang w:val="en-US"/>
        </w:rPr>
      </w:pPr>
      <w:r w:rsidRPr="00000130">
        <w:rPr>
          <w:rFonts w:hint="eastAsia"/>
          <w:lang w:val="en-US"/>
        </w:rPr>
        <w:t>дискурсі</w:t>
      </w:r>
      <w:r w:rsidRPr="00000130">
        <w:rPr>
          <w:lang w:val="en-US"/>
        </w:rPr>
        <w:t></w:t>
      </w:r>
      <w:r w:rsidRPr="00000130">
        <w:rPr>
          <w:rFonts w:hint="eastAsia"/>
          <w:lang w:val="en-US"/>
        </w:rPr>
        <w:t>формалізму</w:t>
      </w:r>
      <w:r w:rsidRPr="00000130">
        <w:rPr>
          <w:lang w:val="en-US"/>
        </w:rPr>
        <w:t></w:t>
      </w:r>
      <w:r w:rsidRPr="00000130">
        <w:rPr>
          <w:rFonts w:hint="eastAsia"/>
          <w:lang w:val="en-US"/>
        </w:rPr>
        <w:t>……………………………………………………</w:t>
      </w:r>
      <w:r w:rsidRPr="00000130">
        <w:rPr>
          <w:lang w:val="en-US"/>
        </w:rPr>
        <w:t></w:t>
      </w:r>
      <w:r w:rsidRPr="00000130">
        <w:rPr>
          <w:lang w:val="en-US"/>
        </w:rPr>
        <w:t></w:t>
      </w:r>
      <w:r w:rsidRPr="00000130">
        <w:rPr>
          <w:lang w:val="en-US"/>
        </w:rPr>
        <w:t></w:t>
      </w:r>
      <w:r w:rsidRPr="00000130">
        <w:rPr>
          <w:lang w:val="en-US"/>
        </w:rPr>
        <w:t></w:t>
      </w:r>
    </w:p>
    <w:p w:rsidR="00000130" w:rsidRPr="00000130" w:rsidRDefault="00000130" w:rsidP="00000130">
      <w:pPr>
        <w:rPr>
          <w:lang w:val="en-US"/>
        </w:rPr>
      </w:pP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rFonts w:hint="eastAsia"/>
          <w:lang w:val="en-US"/>
        </w:rPr>
        <w:t>Концепт</w:t>
      </w:r>
      <w:r w:rsidRPr="00000130">
        <w:rPr>
          <w:lang w:val="en-US"/>
        </w:rPr>
        <w:t></w:t>
      </w:r>
      <w:r w:rsidRPr="00000130">
        <w:rPr>
          <w:rFonts w:hint="eastAsia"/>
          <w:lang w:val="en-US"/>
        </w:rPr>
        <w:t>речі</w:t>
      </w:r>
      <w:r w:rsidRPr="00000130">
        <w:rPr>
          <w:lang w:val="en-US"/>
        </w:rPr>
        <w:t></w:t>
      </w:r>
      <w:r w:rsidRPr="00000130">
        <w:rPr>
          <w:rFonts w:hint="eastAsia"/>
          <w:lang w:val="en-US"/>
        </w:rPr>
        <w:t>й</w:t>
      </w:r>
      <w:r w:rsidRPr="00000130">
        <w:rPr>
          <w:lang w:val="en-US"/>
        </w:rPr>
        <w:t></w:t>
      </w:r>
      <w:r w:rsidRPr="00000130">
        <w:rPr>
          <w:rFonts w:hint="eastAsia"/>
          <w:lang w:val="en-US"/>
        </w:rPr>
        <w:t>особливості</w:t>
      </w:r>
      <w:r w:rsidRPr="00000130">
        <w:rPr>
          <w:lang w:val="en-US"/>
        </w:rPr>
        <w:t></w:t>
      </w:r>
      <w:r w:rsidRPr="00000130">
        <w:rPr>
          <w:rFonts w:hint="eastAsia"/>
          <w:lang w:val="en-US"/>
        </w:rPr>
        <w:t>уречевлення</w:t>
      </w:r>
      <w:r w:rsidRPr="00000130">
        <w:rPr>
          <w:lang w:val="en-US"/>
        </w:rPr>
        <w:t></w:t>
      </w:r>
      <w:r w:rsidRPr="00000130">
        <w:rPr>
          <w:rFonts w:hint="eastAsia"/>
          <w:lang w:val="en-US"/>
        </w:rPr>
        <w:t>тексту</w:t>
      </w:r>
      <w:r w:rsidRPr="00000130">
        <w:rPr>
          <w:lang w:val="en-US"/>
        </w:rPr>
        <w:t></w:t>
      </w:r>
      <w:r w:rsidRPr="00000130">
        <w:rPr>
          <w:rFonts w:hint="eastAsia"/>
          <w:lang w:val="en-US"/>
        </w:rPr>
        <w:t>у</w:t>
      </w:r>
      <w:r w:rsidRPr="00000130">
        <w:rPr>
          <w:lang w:val="en-US"/>
        </w:rPr>
        <w:t></w:t>
      </w:r>
      <w:r w:rsidRPr="00000130">
        <w:rPr>
          <w:rFonts w:hint="eastAsia"/>
          <w:lang w:val="en-US"/>
        </w:rPr>
        <w:t>романах</w:t>
      </w:r>
    </w:p>
    <w:p w:rsidR="00000130" w:rsidRPr="00000130" w:rsidRDefault="00000130" w:rsidP="00000130">
      <w:pPr>
        <w:rPr>
          <w:lang w:val="en-US"/>
        </w:rPr>
      </w:pPr>
      <w:r w:rsidRPr="00000130">
        <w:rPr>
          <w:rFonts w:hint="eastAsia"/>
          <w:lang w:val="en-US"/>
        </w:rPr>
        <w:t>В</w:t>
      </w:r>
      <w:r w:rsidRPr="00000130">
        <w:rPr>
          <w:lang w:val="en-US"/>
        </w:rPr>
        <w:t></w:t>
      </w:r>
      <w:r w:rsidRPr="00000130">
        <w:rPr>
          <w:lang w:val="en-US"/>
        </w:rPr>
        <w:t></w:t>
      </w:r>
      <w:r w:rsidRPr="00000130">
        <w:rPr>
          <w:rFonts w:hint="eastAsia"/>
          <w:lang w:val="en-US"/>
        </w:rPr>
        <w:t>Шкловського</w:t>
      </w:r>
      <w:r w:rsidRPr="00000130">
        <w:rPr>
          <w:lang w:val="en-US"/>
        </w:rPr>
        <w:t></w:t>
      </w:r>
      <w:r w:rsidRPr="00000130">
        <w:rPr>
          <w:lang w:val="en-US"/>
        </w:rPr>
        <w:t></w:t>
      </w:r>
      <w:r w:rsidRPr="00000130">
        <w:rPr>
          <w:lang w:val="en-US"/>
        </w:rPr>
        <w:t></w:t>
      </w:r>
      <w:r w:rsidRPr="00000130">
        <w:rPr>
          <w:rFonts w:hint="eastAsia"/>
          <w:lang w:val="en-US"/>
        </w:rPr>
        <w:t>оо</w:t>
      </w:r>
      <w:r w:rsidRPr="00000130">
        <w:rPr>
          <w:lang w:val="en-US"/>
        </w:rPr>
        <w:t></w:t>
      </w:r>
      <w:r w:rsidRPr="00000130">
        <w:rPr>
          <w:lang w:val="en-US"/>
        </w:rPr>
        <w:t></w:t>
      </w:r>
      <w:r w:rsidRPr="00000130">
        <w:rPr>
          <w:rFonts w:hint="eastAsia"/>
          <w:lang w:val="en-US"/>
        </w:rPr>
        <w:t>або</w:t>
      </w:r>
      <w:r w:rsidRPr="00000130">
        <w:rPr>
          <w:lang w:val="en-US"/>
        </w:rPr>
        <w:t></w:t>
      </w:r>
      <w:r w:rsidRPr="00000130">
        <w:rPr>
          <w:rFonts w:hint="eastAsia"/>
          <w:lang w:val="en-US"/>
        </w:rPr>
        <w:t>Листи</w:t>
      </w:r>
      <w:r w:rsidRPr="00000130">
        <w:rPr>
          <w:lang w:val="en-US"/>
        </w:rPr>
        <w:t></w:t>
      </w:r>
      <w:r w:rsidRPr="00000130">
        <w:rPr>
          <w:rFonts w:hint="eastAsia"/>
          <w:lang w:val="en-US"/>
        </w:rPr>
        <w:t>не</w:t>
      </w:r>
      <w:r w:rsidRPr="00000130">
        <w:rPr>
          <w:lang w:val="en-US"/>
        </w:rPr>
        <w:t></w:t>
      </w:r>
      <w:r w:rsidRPr="00000130">
        <w:rPr>
          <w:rFonts w:hint="eastAsia"/>
          <w:lang w:val="en-US"/>
        </w:rPr>
        <w:t>про</w:t>
      </w:r>
      <w:r w:rsidRPr="00000130">
        <w:rPr>
          <w:lang w:val="en-US"/>
        </w:rPr>
        <w:t></w:t>
      </w:r>
      <w:r w:rsidRPr="00000130">
        <w:rPr>
          <w:rFonts w:hint="eastAsia"/>
          <w:lang w:val="en-US"/>
        </w:rPr>
        <w:t>кохання</w:t>
      </w:r>
      <w:r w:rsidRPr="00000130">
        <w:rPr>
          <w:lang w:val="en-US"/>
        </w:rPr>
        <w:t></w:t>
      </w:r>
      <w:r w:rsidRPr="00000130">
        <w:rPr>
          <w:lang w:val="en-US"/>
        </w:rPr>
        <w:t></w:t>
      </w:r>
      <w:r w:rsidRPr="00000130">
        <w:rPr>
          <w:rFonts w:hint="eastAsia"/>
          <w:lang w:val="en-US"/>
        </w:rPr>
        <w:t>та</w:t>
      </w:r>
      <w:r w:rsidRPr="00000130">
        <w:rPr>
          <w:lang w:val="en-US"/>
        </w:rPr>
        <w:t></w:t>
      </w:r>
      <w:r w:rsidRPr="00000130">
        <w:rPr>
          <w:rFonts w:hint="eastAsia"/>
          <w:lang w:val="en-US"/>
        </w:rPr>
        <w:t>Майка</w:t>
      </w:r>
    </w:p>
    <w:p w:rsidR="00000130" w:rsidRPr="00000130" w:rsidRDefault="00000130" w:rsidP="00000130">
      <w:pPr>
        <w:rPr>
          <w:lang w:val="en-US"/>
        </w:rPr>
      </w:pPr>
      <w:r w:rsidRPr="00000130">
        <w:rPr>
          <w:rFonts w:hint="eastAsia"/>
          <w:lang w:val="en-US"/>
        </w:rPr>
        <w:t>Йогансена</w:t>
      </w:r>
      <w:r w:rsidRPr="00000130">
        <w:rPr>
          <w:lang w:val="en-US"/>
        </w:rPr>
        <w:t></w:t>
      </w:r>
      <w:r w:rsidRPr="00000130">
        <w:rPr>
          <w:lang w:val="en-US"/>
        </w:rPr>
        <w:t></w:t>
      </w:r>
      <w:r w:rsidRPr="00000130">
        <w:rPr>
          <w:rFonts w:hint="eastAsia"/>
          <w:lang w:val="en-US"/>
        </w:rPr>
        <w:t>Подорож</w:t>
      </w:r>
      <w:r w:rsidRPr="00000130">
        <w:rPr>
          <w:lang w:val="en-US"/>
        </w:rPr>
        <w:t></w:t>
      </w:r>
      <w:r w:rsidRPr="00000130">
        <w:rPr>
          <w:rFonts w:hint="eastAsia"/>
          <w:lang w:val="en-US"/>
        </w:rPr>
        <w:t>ученого</w:t>
      </w:r>
      <w:r w:rsidRPr="00000130">
        <w:rPr>
          <w:lang w:val="en-US"/>
        </w:rPr>
        <w:t></w:t>
      </w:r>
      <w:r w:rsidRPr="00000130">
        <w:rPr>
          <w:rFonts w:hint="eastAsia"/>
          <w:lang w:val="en-US"/>
        </w:rPr>
        <w:t>доктора</w:t>
      </w:r>
      <w:r w:rsidRPr="00000130">
        <w:rPr>
          <w:lang w:val="en-US"/>
        </w:rPr>
        <w:t></w:t>
      </w:r>
      <w:r w:rsidRPr="00000130">
        <w:rPr>
          <w:rFonts w:hint="eastAsia"/>
          <w:lang w:val="en-US"/>
        </w:rPr>
        <w:t>Леонардо…</w:t>
      </w:r>
      <w:r w:rsidRPr="00000130">
        <w:rPr>
          <w:lang w:val="en-US"/>
        </w:rPr>
        <w:t></w:t>
      </w:r>
      <w:r w:rsidRPr="00000130">
        <w:rPr>
          <w:lang w:val="en-US"/>
        </w:rPr>
        <w:t></w:t>
      </w:r>
      <w:r w:rsidRPr="00000130">
        <w:rPr>
          <w:lang w:val="en-US"/>
        </w:rPr>
        <w:t></w:t>
      </w:r>
      <w:r w:rsidRPr="00000130">
        <w:rPr>
          <w:rFonts w:hint="eastAsia"/>
          <w:lang w:val="en-US"/>
        </w:rPr>
        <w:t>від</w:t>
      </w:r>
      <w:r w:rsidRPr="00000130">
        <w:rPr>
          <w:lang w:val="en-US"/>
        </w:rPr>
        <w:t></w:t>
      </w:r>
      <w:r w:rsidRPr="00000130">
        <w:rPr>
          <w:rFonts w:hint="eastAsia"/>
          <w:lang w:val="en-US"/>
        </w:rPr>
        <w:t>речі</w:t>
      </w:r>
      <w:r w:rsidRPr="00000130">
        <w:rPr>
          <w:lang w:val="en-US"/>
        </w:rPr>
        <w:t></w:t>
      </w:r>
      <w:r w:rsidRPr="00000130">
        <w:rPr>
          <w:rFonts w:hint="eastAsia"/>
          <w:lang w:val="en-US"/>
        </w:rPr>
        <w:t>до</w:t>
      </w:r>
    </w:p>
    <w:p w:rsidR="00000130" w:rsidRPr="00000130" w:rsidRDefault="00000130" w:rsidP="00000130">
      <w:pPr>
        <w:rPr>
          <w:lang w:val="en-US"/>
        </w:rPr>
      </w:pPr>
      <w:r w:rsidRPr="00000130">
        <w:rPr>
          <w:rFonts w:hint="eastAsia"/>
          <w:lang w:val="en-US"/>
        </w:rPr>
        <w:t>тексту</w:t>
      </w:r>
      <w:r w:rsidRPr="00000130">
        <w:rPr>
          <w:lang w:val="en-US"/>
        </w:rPr>
        <w:t></w:t>
      </w:r>
      <w:r w:rsidRPr="00000130">
        <w:rPr>
          <w:rFonts w:hint="eastAsia"/>
          <w:lang w:val="en-US"/>
        </w:rPr>
        <w:t>і</w:t>
      </w:r>
      <w:r w:rsidRPr="00000130">
        <w:rPr>
          <w:lang w:val="en-US"/>
        </w:rPr>
        <w:t></w:t>
      </w:r>
      <w:r w:rsidRPr="00000130">
        <w:rPr>
          <w:rFonts w:hint="eastAsia"/>
          <w:lang w:val="en-US"/>
        </w:rPr>
        <w:t>навпаки</w:t>
      </w:r>
      <w:r w:rsidRPr="00000130">
        <w:rPr>
          <w:lang w:val="en-US"/>
        </w:rPr>
        <w:t></w:t>
      </w:r>
      <w:r w:rsidRPr="00000130">
        <w:rPr>
          <w:rFonts w:hint="eastAsia"/>
          <w:lang w:val="en-US"/>
        </w:rPr>
        <w:t>…………………………………………………………</w:t>
      </w:r>
      <w:r w:rsidRPr="00000130">
        <w:rPr>
          <w:lang w:val="en-US"/>
        </w:rPr>
        <w:t></w:t>
      </w:r>
      <w:r w:rsidRPr="00000130">
        <w:rPr>
          <w:lang w:val="en-US"/>
        </w:rPr>
        <w:t></w:t>
      </w:r>
      <w:r w:rsidRPr="00000130">
        <w:rPr>
          <w:lang w:val="en-US"/>
        </w:rPr>
        <w:t></w:t>
      </w:r>
      <w:r w:rsidRPr="00000130">
        <w:rPr>
          <w:lang w:val="en-US"/>
        </w:rPr>
        <w:t></w:t>
      </w:r>
    </w:p>
    <w:p w:rsidR="00000130" w:rsidRPr="00000130" w:rsidRDefault="00000130" w:rsidP="00000130">
      <w:pPr>
        <w:rPr>
          <w:lang w:val="en-US"/>
        </w:rPr>
      </w:pPr>
      <w:r w:rsidRPr="00000130">
        <w:rPr>
          <w:rFonts w:hint="eastAsia"/>
          <w:lang w:val="en-US"/>
        </w:rPr>
        <w:t>Висновки</w:t>
      </w:r>
      <w:r w:rsidRPr="00000130">
        <w:rPr>
          <w:lang w:val="en-US"/>
        </w:rPr>
        <w:t></w:t>
      </w:r>
      <w:r w:rsidRPr="00000130">
        <w:rPr>
          <w:rFonts w:hint="eastAsia"/>
          <w:lang w:val="en-US"/>
        </w:rPr>
        <w:t>до</w:t>
      </w:r>
      <w:r w:rsidRPr="00000130">
        <w:rPr>
          <w:lang w:val="en-US"/>
        </w:rPr>
        <w:t></w:t>
      </w:r>
      <w:r w:rsidRPr="00000130">
        <w:rPr>
          <w:rFonts w:hint="eastAsia"/>
          <w:lang w:val="en-US"/>
        </w:rPr>
        <w:t>розділу</w:t>
      </w:r>
      <w:r w:rsidRPr="00000130">
        <w:rPr>
          <w:lang w:val="en-US"/>
        </w:rPr>
        <w:t></w:t>
      </w:r>
      <w:r w:rsidRPr="00000130">
        <w:rPr>
          <w:lang w:val="en-US"/>
        </w:rPr>
        <w:t></w:t>
      </w:r>
      <w:r w:rsidRPr="00000130">
        <w:rPr>
          <w:lang w:val="en-US"/>
        </w:rPr>
        <w:t></w:t>
      </w:r>
      <w:r w:rsidRPr="00000130">
        <w:rPr>
          <w:rFonts w:hint="eastAsia"/>
          <w:lang w:val="en-US"/>
        </w:rPr>
        <w:t>………</w:t>
      </w:r>
      <w:r w:rsidRPr="00000130">
        <w:rPr>
          <w:lang w:val="en-US"/>
        </w:rPr>
        <w:t></w:t>
      </w:r>
      <w:r w:rsidRPr="00000130">
        <w:rPr>
          <w:lang w:val="en-US"/>
        </w:rPr>
        <w:t></w:t>
      </w:r>
      <w:r w:rsidRPr="00000130">
        <w:rPr>
          <w:rFonts w:hint="eastAsia"/>
          <w:lang w:val="en-US"/>
        </w:rPr>
        <w:t>…………………………………………</w:t>
      </w:r>
      <w:r w:rsidRPr="00000130">
        <w:rPr>
          <w:lang w:val="en-US"/>
        </w:rPr>
        <w:t></w:t>
      </w:r>
      <w:r w:rsidRPr="00000130">
        <w:rPr>
          <w:lang w:val="en-US"/>
        </w:rPr>
        <w:t></w:t>
      </w:r>
      <w:r w:rsidRPr="00000130">
        <w:rPr>
          <w:lang w:val="en-US"/>
        </w:rPr>
        <w:t></w:t>
      </w:r>
      <w:r w:rsidRPr="00000130">
        <w:rPr>
          <w:lang w:val="en-US"/>
        </w:rPr>
        <w:t></w:t>
      </w:r>
    </w:p>
    <w:p w:rsidR="00000130" w:rsidRPr="00000130" w:rsidRDefault="00000130" w:rsidP="00000130">
      <w:pPr>
        <w:rPr>
          <w:lang w:val="en-US"/>
        </w:rPr>
      </w:pPr>
      <w:r w:rsidRPr="00000130">
        <w:rPr>
          <w:rFonts w:hint="eastAsia"/>
          <w:lang w:val="en-US"/>
        </w:rPr>
        <w:t>РОЗДІЛ</w:t>
      </w:r>
      <w:r w:rsidRPr="00000130">
        <w:rPr>
          <w:lang w:val="en-US"/>
        </w:rPr>
        <w:t></w:t>
      </w:r>
      <w:r w:rsidRPr="00000130">
        <w:rPr>
          <w:lang w:val="en-US"/>
        </w:rPr>
        <w:t></w:t>
      </w:r>
      <w:r w:rsidRPr="00000130">
        <w:rPr>
          <w:lang w:val="en-US"/>
        </w:rPr>
        <w:t></w:t>
      </w:r>
      <w:r w:rsidRPr="00000130">
        <w:rPr>
          <w:lang w:val="en-US"/>
        </w:rPr>
        <w:t></w:t>
      </w:r>
      <w:r w:rsidRPr="00000130">
        <w:rPr>
          <w:rFonts w:hint="eastAsia"/>
          <w:lang w:val="en-US"/>
        </w:rPr>
        <w:t>КУЛЬТУРОЦЕНТРИЧНІСТЬ</w:t>
      </w:r>
      <w:r w:rsidRPr="00000130">
        <w:rPr>
          <w:lang w:val="en-US"/>
        </w:rPr>
        <w:t></w:t>
      </w:r>
      <w:r w:rsidRPr="00000130">
        <w:rPr>
          <w:rFonts w:hint="eastAsia"/>
          <w:lang w:val="en-US"/>
        </w:rPr>
        <w:t>РЕЧОВОЇ</w:t>
      </w:r>
      <w:r w:rsidRPr="00000130">
        <w:rPr>
          <w:lang w:val="en-US"/>
        </w:rPr>
        <w:t></w:t>
      </w:r>
      <w:r w:rsidRPr="00000130">
        <w:rPr>
          <w:rFonts w:hint="eastAsia"/>
          <w:lang w:val="en-US"/>
        </w:rPr>
        <w:t>ПАРАДИГМИ</w:t>
      </w:r>
    </w:p>
    <w:p w:rsidR="00000130" w:rsidRPr="00000130" w:rsidRDefault="00000130" w:rsidP="00000130">
      <w:pPr>
        <w:rPr>
          <w:lang w:val="en-US"/>
        </w:rPr>
      </w:pPr>
      <w:r w:rsidRPr="00000130">
        <w:rPr>
          <w:rFonts w:hint="eastAsia"/>
          <w:lang w:val="en-US"/>
        </w:rPr>
        <w:t>МОДЕРНІЗМУ</w:t>
      </w:r>
      <w:r w:rsidRPr="00000130">
        <w:rPr>
          <w:lang w:val="en-US"/>
        </w:rPr>
        <w:t></w:t>
      </w:r>
      <w:r w:rsidRPr="00000130">
        <w:rPr>
          <w:lang w:val="en-US"/>
        </w:rPr>
        <w:t></w:t>
      </w:r>
      <w:r w:rsidRPr="00000130">
        <w:rPr>
          <w:rFonts w:hint="eastAsia"/>
          <w:lang w:val="en-US"/>
        </w:rPr>
        <w:t>СЕМІОТИЧНІ</w:t>
      </w:r>
      <w:r w:rsidRPr="00000130">
        <w:rPr>
          <w:lang w:val="en-US"/>
        </w:rPr>
        <w:t></w:t>
      </w:r>
      <w:r w:rsidRPr="00000130">
        <w:rPr>
          <w:rFonts w:hint="eastAsia"/>
          <w:lang w:val="en-US"/>
        </w:rPr>
        <w:t>ДОМІНАНТИ</w:t>
      </w:r>
      <w:r w:rsidRPr="00000130">
        <w:rPr>
          <w:lang w:val="en-US"/>
        </w:rPr>
        <w:t></w:t>
      </w:r>
      <w:r w:rsidRPr="00000130">
        <w:rPr>
          <w:rFonts w:hint="eastAsia"/>
          <w:lang w:val="en-US"/>
        </w:rPr>
        <w:t>ТЕЗАУРУСУ</w:t>
      </w:r>
      <w:r w:rsidRPr="00000130">
        <w:rPr>
          <w:lang w:val="en-US"/>
        </w:rPr>
        <w:t></w:t>
      </w:r>
      <w:r w:rsidRPr="00000130">
        <w:rPr>
          <w:rFonts w:hint="eastAsia"/>
          <w:lang w:val="en-US"/>
        </w:rPr>
        <w:t>РЕЧЕЙ</w:t>
      </w:r>
      <w:r w:rsidRPr="00000130">
        <w:rPr>
          <w:lang w:val="en-US"/>
        </w:rPr>
        <w:t></w:t>
      </w:r>
      <w:r w:rsidRPr="00000130">
        <w:rPr>
          <w:lang w:val="en-US"/>
        </w:rPr>
        <w:t></w:t>
      </w:r>
      <w:r w:rsidRPr="00000130">
        <w:rPr>
          <w:lang w:val="en-US"/>
        </w:rPr>
        <w:t></w:t>
      </w:r>
      <w:r w:rsidRPr="00000130">
        <w:rPr>
          <w:lang w:val="en-US"/>
        </w:rPr>
        <w:t></w:t>
      </w:r>
    </w:p>
    <w:p w:rsidR="00000130" w:rsidRPr="00000130" w:rsidRDefault="00000130" w:rsidP="00000130">
      <w:pPr>
        <w:rPr>
          <w:lang w:val="en-US"/>
        </w:rPr>
      </w:pP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rFonts w:hint="eastAsia"/>
          <w:lang w:val="en-US"/>
        </w:rPr>
        <w:t>Концепт</w:t>
      </w:r>
      <w:r w:rsidRPr="00000130">
        <w:rPr>
          <w:lang w:val="en-US"/>
        </w:rPr>
        <w:t></w:t>
      </w:r>
      <w:r w:rsidRPr="00000130">
        <w:rPr>
          <w:rFonts w:hint="eastAsia"/>
          <w:lang w:val="en-US"/>
        </w:rPr>
        <w:t>їжі</w:t>
      </w:r>
      <w:r w:rsidRPr="00000130">
        <w:rPr>
          <w:lang w:val="en-US"/>
        </w:rPr>
        <w:t></w:t>
      </w:r>
      <w:r w:rsidRPr="00000130">
        <w:rPr>
          <w:lang w:val="en-US"/>
        </w:rPr>
        <w:t></w:t>
      </w:r>
      <w:r w:rsidRPr="00000130">
        <w:rPr>
          <w:rFonts w:hint="eastAsia"/>
          <w:lang w:val="en-US"/>
        </w:rPr>
        <w:t>естетика</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rFonts w:hint="eastAsia"/>
          <w:lang w:val="en-US"/>
        </w:rPr>
        <w:t>ідеологія</w:t>
      </w:r>
      <w:r w:rsidRPr="00000130">
        <w:rPr>
          <w:lang w:val="en-US"/>
        </w:rPr>
        <w:t></w:t>
      </w:r>
      <w:r w:rsidRPr="00000130">
        <w:rPr>
          <w:lang w:val="en-US"/>
        </w:rPr>
        <w:t></w:t>
      </w:r>
      <w:r w:rsidRPr="00000130">
        <w:rPr>
          <w:rFonts w:hint="eastAsia"/>
          <w:lang w:val="en-US"/>
        </w:rPr>
        <w:t>……</w:t>
      </w:r>
      <w:r w:rsidRPr="00000130">
        <w:rPr>
          <w:lang w:val="en-US"/>
        </w:rPr>
        <w:t></w:t>
      </w:r>
      <w:r w:rsidRPr="00000130">
        <w:rPr>
          <w:rFonts w:hint="eastAsia"/>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p>
    <w:p w:rsidR="00000130" w:rsidRPr="00000130" w:rsidRDefault="00000130" w:rsidP="00000130">
      <w:pPr>
        <w:rPr>
          <w:lang w:val="en-US"/>
        </w:rPr>
      </w:pP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rFonts w:hint="eastAsia"/>
          <w:lang w:val="en-US"/>
        </w:rPr>
        <w:t>Концепт</w:t>
      </w:r>
      <w:r w:rsidRPr="00000130">
        <w:rPr>
          <w:lang w:val="en-US"/>
        </w:rPr>
        <w:t></w:t>
      </w:r>
      <w:r w:rsidRPr="00000130">
        <w:rPr>
          <w:rFonts w:hint="eastAsia"/>
          <w:lang w:val="en-US"/>
        </w:rPr>
        <w:t>їжі</w:t>
      </w:r>
      <w:r w:rsidRPr="00000130">
        <w:rPr>
          <w:lang w:val="en-US"/>
        </w:rPr>
        <w:t></w:t>
      </w:r>
      <w:r w:rsidRPr="00000130">
        <w:rPr>
          <w:rFonts w:hint="eastAsia"/>
          <w:lang w:val="en-US"/>
        </w:rPr>
        <w:t>та</w:t>
      </w:r>
      <w:r w:rsidRPr="00000130">
        <w:rPr>
          <w:lang w:val="en-US"/>
        </w:rPr>
        <w:t></w:t>
      </w:r>
      <w:r w:rsidRPr="00000130">
        <w:rPr>
          <w:rFonts w:hint="eastAsia"/>
          <w:lang w:val="en-US"/>
        </w:rPr>
        <w:t>мотив</w:t>
      </w:r>
      <w:r w:rsidRPr="00000130">
        <w:rPr>
          <w:lang w:val="en-US"/>
        </w:rPr>
        <w:t></w:t>
      </w:r>
      <w:r w:rsidRPr="00000130">
        <w:rPr>
          <w:rFonts w:hint="eastAsia"/>
          <w:lang w:val="en-US"/>
        </w:rPr>
        <w:t>насолоди</w:t>
      </w:r>
      <w:r w:rsidRPr="00000130">
        <w:rPr>
          <w:lang w:val="en-US"/>
        </w:rPr>
        <w:t></w:t>
      </w:r>
      <w:r w:rsidRPr="00000130">
        <w:rPr>
          <w:rFonts w:hint="eastAsia"/>
          <w:lang w:val="en-US"/>
        </w:rPr>
        <w:t>у</w:t>
      </w:r>
      <w:r w:rsidRPr="00000130">
        <w:rPr>
          <w:lang w:val="en-US"/>
        </w:rPr>
        <w:t></w:t>
      </w:r>
      <w:r w:rsidRPr="00000130">
        <w:rPr>
          <w:rFonts w:hint="eastAsia"/>
          <w:lang w:val="en-US"/>
        </w:rPr>
        <w:t>модерністському</w:t>
      </w:r>
      <w:r w:rsidRPr="00000130">
        <w:rPr>
          <w:lang w:val="en-US"/>
        </w:rPr>
        <w:t></w:t>
      </w:r>
      <w:r w:rsidRPr="00000130">
        <w:rPr>
          <w:rFonts w:hint="eastAsia"/>
          <w:lang w:val="en-US"/>
        </w:rPr>
        <w:t>романі</w:t>
      </w:r>
    </w:p>
    <w:p w:rsidR="00000130" w:rsidRPr="00000130" w:rsidRDefault="00000130" w:rsidP="00000130">
      <w:pPr>
        <w:rPr>
          <w:lang w:val="en-US"/>
        </w:rPr>
      </w:pPr>
      <w:r w:rsidRPr="00000130">
        <w:rPr>
          <w:lang w:val="en-US"/>
        </w:rPr>
        <w:t></w:t>
      </w:r>
      <w:r w:rsidRPr="00000130">
        <w:rPr>
          <w:rFonts w:hint="eastAsia"/>
          <w:lang w:val="en-US"/>
        </w:rPr>
        <w:t>В</w:t>
      </w:r>
      <w:r w:rsidRPr="00000130">
        <w:rPr>
          <w:lang w:val="en-US"/>
        </w:rPr>
        <w:t></w:t>
      </w:r>
      <w:r w:rsidRPr="00000130">
        <w:rPr>
          <w:lang w:val="en-US"/>
        </w:rPr>
        <w:t></w:t>
      </w:r>
      <w:r w:rsidRPr="00000130">
        <w:rPr>
          <w:rFonts w:hint="eastAsia"/>
          <w:lang w:val="en-US"/>
        </w:rPr>
        <w:t>Домонтович</w:t>
      </w:r>
      <w:r w:rsidRPr="00000130">
        <w:rPr>
          <w:lang w:val="en-US"/>
        </w:rPr>
        <w:t></w:t>
      </w:r>
      <w:r w:rsidRPr="00000130">
        <w:rPr>
          <w:lang w:val="en-US"/>
        </w:rPr>
        <w:t></w:t>
      </w:r>
      <w:r w:rsidRPr="00000130">
        <w:rPr>
          <w:rFonts w:hint="eastAsia"/>
          <w:lang w:val="en-US"/>
        </w:rPr>
        <w:t>В</w:t>
      </w:r>
      <w:r w:rsidRPr="00000130">
        <w:rPr>
          <w:lang w:val="en-US"/>
        </w:rPr>
        <w:t></w:t>
      </w:r>
      <w:r w:rsidRPr="00000130">
        <w:rPr>
          <w:lang w:val="en-US"/>
        </w:rPr>
        <w:t></w:t>
      </w:r>
      <w:r w:rsidRPr="00000130">
        <w:rPr>
          <w:rFonts w:hint="eastAsia"/>
          <w:lang w:val="en-US"/>
        </w:rPr>
        <w:t>Набоков</w:t>
      </w:r>
      <w:r w:rsidRPr="00000130">
        <w:rPr>
          <w:lang w:val="en-US"/>
        </w:rPr>
        <w:t></w:t>
      </w:r>
      <w:r w:rsidRPr="00000130">
        <w:rPr>
          <w:lang w:val="en-US"/>
        </w:rPr>
        <w:t></w:t>
      </w:r>
      <w:r w:rsidRPr="00000130">
        <w:rPr>
          <w:rFonts w:hint="eastAsia"/>
          <w:lang w:val="en-US"/>
        </w:rPr>
        <w:t>В</w:t>
      </w:r>
      <w:r w:rsidRPr="00000130">
        <w:rPr>
          <w:lang w:val="en-US"/>
        </w:rPr>
        <w:t></w:t>
      </w:r>
      <w:r w:rsidRPr="00000130">
        <w:rPr>
          <w:lang w:val="en-US"/>
        </w:rPr>
        <w:t></w:t>
      </w:r>
      <w:r w:rsidRPr="00000130">
        <w:rPr>
          <w:rFonts w:hint="eastAsia"/>
          <w:lang w:val="en-US"/>
        </w:rPr>
        <w:t>Підмогильний</w:t>
      </w:r>
      <w:r w:rsidRPr="00000130">
        <w:rPr>
          <w:lang w:val="en-US"/>
        </w:rPr>
        <w:t></w:t>
      </w:r>
      <w:r w:rsidRPr="00000130">
        <w:rPr>
          <w:lang w:val="en-US"/>
        </w:rPr>
        <w:t></w:t>
      </w:r>
      <w:r w:rsidRPr="00000130">
        <w:rPr>
          <w:rFonts w:hint="eastAsia"/>
          <w:lang w:val="en-US"/>
        </w:rPr>
        <w:t>……</w:t>
      </w:r>
      <w:r w:rsidRPr="00000130">
        <w:rPr>
          <w:lang w:val="en-US"/>
        </w:rPr>
        <w:t></w:t>
      </w:r>
      <w:r w:rsidRPr="00000130">
        <w:rPr>
          <w:rFonts w:hint="eastAsia"/>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p>
    <w:p w:rsidR="00000130" w:rsidRPr="00000130" w:rsidRDefault="00000130" w:rsidP="00000130">
      <w:pPr>
        <w:rPr>
          <w:lang w:val="en-US"/>
        </w:rPr>
      </w:pP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rFonts w:hint="eastAsia"/>
          <w:lang w:val="en-US"/>
        </w:rPr>
        <w:t>Концепт</w:t>
      </w:r>
      <w:r w:rsidRPr="00000130">
        <w:rPr>
          <w:lang w:val="en-US"/>
        </w:rPr>
        <w:t></w:t>
      </w:r>
      <w:r w:rsidRPr="00000130">
        <w:rPr>
          <w:rFonts w:hint="eastAsia"/>
          <w:lang w:val="en-US"/>
        </w:rPr>
        <w:t>їжі</w:t>
      </w:r>
      <w:r w:rsidRPr="00000130">
        <w:rPr>
          <w:lang w:val="en-US"/>
        </w:rPr>
        <w:t></w:t>
      </w:r>
      <w:r w:rsidRPr="00000130">
        <w:rPr>
          <w:rFonts w:hint="eastAsia"/>
          <w:lang w:val="en-US"/>
        </w:rPr>
        <w:t>і</w:t>
      </w:r>
      <w:r w:rsidRPr="00000130">
        <w:rPr>
          <w:lang w:val="en-US"/>
        </w:rPr>
        <w:t></w:t>
      </w:r>
      <w:r w:rsidRPr="00000130">
        <w:rPr>
          <w:rFonts w:hint="eastAsia"/>
          <w:lang w:val="en-US"/>
        </w:rPr>
        <w:t>поетика</w:t>
      </w:r>
      <w:r w:rsidRPr="00000130">
        <w:rPr>
          <w:lang w:val="en-US"/>
        </w:rPr>
        <w:t></w:t>
      </w:r>
      <w:r w:rsidRPr="00000130">
        <w:rPr>
          <w:rFonts w:hint="eastAsia"/>
          <w:lang w:val="en-US"/>
        </w:rPr>
        <w:t>симпосіону</w:t>
      </w:r>
      <w:r w:rsidRPr="00000130">
        <w:rPr>
          <w:lang w:val="en-US"/>
        </w:rPr>
        <w:t></w:t>
      </w:r>
      <w:r w:rsidRPr="00000130">
        <w:rPr>
          <w:rFonts w:hint="eastAsia"/>
          <w:lang w:val="en-US"/>
        </w:rPr>
        <w:t>в</w:t>
      </w:r>
      <w:r w:rsidRPr="00000130">
        <w:rPr>
          <w:lang w:val="en-US"/>
        </w:rPr>
        <w:t></w:t>
      </w:r>
      <w:r w:rsidRPr="00000130">
        <w:rPr>
          <w:rFonts w:hint="eastAsia"/>
          <w:lang w:val="en-US"/>
        </w:rPr>
        <w:t>романах</w:t>
      </w:r>
      <w:r w:rsidRPr="00000130">
        <w:rPr>
          <w:lang w:val="en-US"/>
        </w:rPr>
        <w:t></w:t>
      </w:r>
      <w:r w:rsidRPr="00000130">
        <w:rPr>
          <w:rFonts w:hint="eastAsia"/>
          <w:lang w:val="en-US"/>
        </w:rPr>
        <w:t>В</w:t>
      </w:r>
      <w:r w:rsidRPr="00000130">
        <w:rPr>
          <w:lang w:val="en-US"/>
        </w:rPr>
        <w:t></w:t>
      </w:r>
      <w:r w:rsidRPr="00000130">
        <w:rPr>
          <w:lang w:val="en-US"/>
        </w:rPr>
        <w:t></w:t>
      </w:r>
      <w:r w:rsidRPr="00000130">
        <w:rPr>
          <w:rFonts w:hint="eastAsia"/>
          <w:lang w:val="en-US"/>
        </w:rPr>
        <w:t>Домонтовича</w:t>
      </w:r>
    </w:p>
    <w:p w:rsidR="00000130" w:rsidRPr="00000130" w:rsidRDefault="00000130" w:rsidP="00000130">
      <w:pPr>
        <w:rPr>
          <w:lang w:val="en-US"/>
        </w:rPr>
      </w:pPr>
      <w:r w:rsidRPr="00000130">
        <w:rPr>
          <w:lang w:val="en-US"/>
        </w:rPr>
        <w:t></w:t>
      </w:r>
      <w:r w:rsidRPr="00000130">
        <w:rPr>
          <w:rFonts w:hint="eastAsia"/>
          <w:lang w:val="en-US"/>
        </w:rPr>
        <w:t>Дівчина</w:t>
      </w:r>
      <w:r w:rsidRPr="00000130">
        <w:rPr>
          <w:lang w:val="en-US"/>
        </w:rPr>
        <w:t></w:t>
      </w:r>
      <w:r w:rsidRPr="00000130">
        <w:rPr>
          <w:rFonts w:hint="eastAsia"/>
          <w:lang w:val="en-US"/>
        </w:rPr>
        <w:t>з</w:t>
      </w:r>
      <w:r w:rsidRPr="00000130">
        <w:rPr>
          <w:lang w:val="en-US"/>
        </w:rPr>
        <w:t></w:t>
      </w:r>
      <w:r w:rsidRPr="00000130">
        <w:rPr>
          <w:rFonts w:hint="eastAsia"/>
          <w:lang w:val="en-US"/>
        </w:rPr>
        <w:t>ведмедиком</w:t>
      </w:r>
      <w:r w:rsidRPr="00000130">
        <w:rPr>
          <w:lang w:val="en-US"/>
        </w:rPr>
        <w:t></w:t>
      </w:r>
      <w:r w:rsidRPr="00000130">
        <w:rPr>
          <w:lang w:val="en-US"/>
        </w:rPr>
        <w:t></w:t>
      </w:r>
      <w:r w:rsidRPr="00000130">
        <w:rPr>
          <w:rFonts w:hint="eastAsia"/>
          <w:lang w:val="en-US"/>
        </w:rPr>
        <w:t>та</w:t>
      </w:r>
      <w:r w:rsidRPr="00000130">
        <w:rPr>
          <w:lang w:val="en-US"/>
        </w:rPr>
        <w:t></w:t>
      </w:r>
      <w:r w:rsidRPr="00000130">
        <w:rPr>
          <w:lang w:val="en-US"/>
        </w:rPr>
        <w:t></w:t>
      </w:r>
      <w:r w:rsidRPr="00000130">
        <w:rPr>
          <w:rFonts w:hint="eastAsia"/>
          <w:lang w:val="en-US"/>
        </w:rPr>
        <w:t>Без</w:t>
      </w:r>
      <w:r w:rsidRPr="00000130">
        <w:rPr>
          <w:lang w:val="en-US"/>
        </w:rPr>
        <w:t></w:t>
      </w:r>
      <w:r w:rsidRPr="00000130">
        <w:rPr>
          <w:rFonts w:hint="eastAsia"/>
          <w:lang w:val="en-US"/>
        </w:rPr>
        <w:t>ґрунту</w:t>
      </w:r>
      <w:r w:rsidRPr="00000130">
        <w:rPr>
          <w:lang w:val="en-US"/>
        </w:rPr>
        <w:t></w:t>
      </w:r>
      <w:r w:rsidRPr="00000130">
        <w:rPr>
          <w:lang w:val="en-US"/>
        </w:rPr>
        <w:t></w:t>
      </w:r>
      <w:r w:rsidRPr="00000130">
        <w:rPr>
          <w:rFonts w:hint="eastAsia"/>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p>
    <w:p w:rsidR="00000130" w:rsidRPr="00000130" w:rsidRDefault="00000130" w:rsidP="00000130">
      <w:pPr>
        <w:rPr>
          <w:lang w:val="en-US"/>
        </w:rPr>
      </w:pP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rFonts w:hint="eastAsia"/>
          <w:lang w:val="en-US"/>
        </w:rPr>
        <w:t>Негативна</w:t>
      </w:r>
      <w:r w:rsidRPr="00000130">
        <w:rPr>
          <w:lang w:val="en-US"/>
        </w:rPr>
        <w:t></w:t>
      </w:r>
      <w:r w:rsidRPr="00000130">
        <w:rPr>
          <w:rFonts w:hint="eastAsia"/>
          <w:lang w:val="en-US"/>
        </w:rPr>
        <w:t>поетика</w:t>
      </w:r>
      <w:r w:rsidRPr="00000130">
        <w:rPr>
          <w:lang w:val="en-US"/>
        </w:rPr>
        <w:t></w:t>
      </w:r>
      <w:r w:rsidRPr="00000130">
        <w:rPr>
          <w:rFonts w:hint="eastAsia"/>
          <w:lang w:val="en-US"/>
        </w:rPr>
        <w:t>їжі</w:t>
      </w:r>
      <w:r w:rsidRPr="00000130">
        <w:rPr>
          <w:lang w:val="en-US"/>
        </w:rPr>
        <w:t></w:t>
      </w:r>
      <w:r w:rsidRPr="00000130">
        <w:rPr>
          <w:rFonts w:hint="eastAsia"/>
          <w:lang w:val="en-US"/>
        </w:rPr>
        <w:t>у</w:t>
      </w:r>
      <w:r w:rsidRPr="00000130">
        <w:rPr>
          <w:lang w:val="en-US"/>
        </w:rPr>
        <w:t></w:t>
      </w:r>
      <w:r w:rsidRPr="00000130">
        <w:rPr>
          <w:rFonts w:hint="eastAsia"/>
          <w:lang w:val="en-US"/>
        </w:rPr>
        <w:t>романі</w:t>
      </w:r>
      <w:r w:rsidRPr="00000130">
        <w:rPr>
          <w:lang w:val="en-US"/>
        </w:rPr>
        <w:t></w:t>
      </w:r>
      <w:r w:rsidRPr="00000130">
        <w:rPr>
          <w:rFonts w:hint="eastAsia"/>
          <w:lang w:val="en-US"/>
        </w:rPr>
        <w:t>О</w:t>
      </w:r>
      <w:r w:rsidRPr="00000130">
        <w:rPr>
          <w:lang w:val="en-US"/>
        </w:rPr>
        <w:t></w:t>
      </w:r>
      <w:r w:rsidRPr="00000130">
        <w:rPr>
          <w:lang w:val="en-US"/>
        </w:rPr>
        <w:t></w:t>
      </w:r>
      <w:r w:rsidRPr="00000130">
        <w:rPr>
          <w:rFonts w:hint="eastAsia"/>
          <w:lang w:val="en-US"/>
        </w:rPr>
        <w:t>Кундзіча</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rFonts w:hint="eastAsia"/>
          <w:lang w:val="en-US"/>
        </w:rPr>
        <w:t>в</w:t>
      </w:r>
    </w:p>
    <w:p w:rsidR="00000130" w:rsidRPr="00000130" w:rsidRDefault="00000130" w:rsidP="00000130">
      <w:pPr>
        <w:rPr>
          <w:lang w:val="en-US"/>
        </w:rPr>
      </w:pPr>
      <w:r w:rsidRPr="00000130">
        <w:rPr>
          <w:rFonts w:hint="eastAsia"/>
          <w:lang w:val="en-US"/>
        </w:rPr>
        <w:t>контексті</w:t>
      </w:r>
      <w:r w:rsidRPr="00000130">
        <w:rPr>
          <w:lang w:val="en-US"/>
        </w:rPr>
        <w:t></w:t>
      </w:r>
      <w:r w:rsidRPr="00000130">
        <w:rPr>
          <w:rFonts w:hint="eastAsia"/>
          <w:lang w:val="en-US"/>
        </w:rPr>
        <w:t>емблематики</w:t>
      </w:r>
      <w:r w:rsidRPr="00000130">
        <w:rPr>
          <w:lang w:val="en-US"/>
        </w:rPr>
        <w:t></w:t>
      </w:r>
      <w:r w:rsidRPr="00000130">
        <w:rPr>
          <w:rFonts w:hint="eastAsia"/>
          <w:lang w:val="en-US"/>
        </w:rPr>
        <w:t>соцреалізму</w:t>
      </w:r>
      <w:r w:rsidRPr="00000130">
        <w:rPr>
          <w:lang w:val="en-US"/>
        </w:rPr>
        <w:t></w:t>
      </w:r>
      <w:r w:rsidRPr="00000130">
        <w:rPr>
          <w:rFonts w:hint="eastAsia"/>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p>
    <w:p w:rsidR="00000130" w:rsidRPr="00000130" w:rsidRDefault="00000130" w:rsidP="00000130">
      <w:pPr>
        <w:rPr>
          <w:lang w:val="en-US"/>
        </w:rPr>
      </w:pP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rFonts w:hint="eastAsia"/>
          <w:lang w:val="en-US"/>
        </w:rPr>
        <w:t>Карнавально</w:t>
      </w:r>
      <w:r w:rsidRPr="00000130">
        <w:rPr>
          <w:lang w:val="en-US"/>
        </w:rPr>
        <w:t></w:t>
      </w:r>
      <w:r w:rsidRPr="00000130">
        <w:rPr>
          <w:rFonts w:hint="eastAsia"/>
          <w:lang w:val="en-US"/>
        </w:rPr>
        <w:t>ігрова</w:t>
      </w:r>
      <w:r w:rsidRPr="00000130">
        <w:rPr>
          <w:lang w:val="en-US"/>
        </w:rPr>
        <w:t></w:t>
      </w:r>
      <w:r w:rsidRPr="00000130">
        <w:rPr>
          <w:rFonts w:hint="eastAsia"/>
          <w:lang w:val="en-US"/>
        </w:rPr>
        <w:t>поетика</w:t>
      </w:r>
      <w:r w:rsidRPr="00000130">
        <w:rPr>
          <w:lang w:val="en-US"/>
        </w:rPr>
        <w:t></w:t>
      </w:r>
      <w:r w:rsidRPr="00000130">
        <w:rPr>
          <w:rFonts w:hint="eastAsia"/>
          <w:lang w:val="en-US"/>
        </w:rPr>
        <w:t>їжі</w:t>
      </w:r>
      <w:r w:rsidRPr="00000130">
        <w:rPr>
          <w:lang w:val="en-US"/>
        </w:rPr>
        <w:t></w:t>
      </w:r>
      <w:r w:rsidRPr="00000130">
        <w:rPr>
          <w:rFonts w:hint="eastAsia"/>
          <w:lang w:val="en-US"/>
        </w:rPr>
        <w:t>як</w:t>
      </w:r>
      <w:r w:rsidRPr="00000130">
        <w:rPr>
          <w:lang w:val="en-US"/>
        </w:rPr>
        <w:t></w:t>
      </w:r>
      <w:r w:rsidRPr="00000130">
        <w:rPr>
          <w:rFonts w:hint="eastAsia"/>
          <w:lang w:val="en-US"/>
        </w:rPr>
        <w:t>модус</w:t>
      </w:r>
      <w:r w:rsidRPr="00000130">
        <w:rPr>
          <w:lang w:val="en-US"/>
        </w:rPr>
        <w:t></w:t>
      </w:r>
      <w:r w:rsidRPr="00000130">
        <w:rPr>
          <w:rFonts w:hint="eastAsia"/>
          <w:lang w:val="en-US"/>
        </w:rPr>
        <w:t>взаємодії</w:t>
      </w:r>
      <w:r w:rsidRPr="00000130">
        <w:rPr>
          <w:lang w:val="en-US"/>
        </w:rPr>
        <w:t></w:t>
      </w:r>
      <w:r w:rsidRPr="00000130">
        <w:rPr>
          <w:rFonts w:hint="eastAsia"/>
          <w:lang w:val="en-US"/>
        </w:rPr>
        <w:t>естетики</w:t>
      </w:r>
      <w:r w:rsidRPr="00000130">
        <w:rPr>
          <w:lang w:val="en-US"/>
        </w:rPr>
        <w:t></w:t>
      </w:r>
      <w:r w:rsidRPr="00000130">
        <w:rPr>
          <w:rFonts w:hint="eastAsia"/>
          <w:lang w:val="en-US"/>
        </w:rPr>
        <w:t>та</w:t>
      </w:r>
    </w:p>
    <w:p w:rsidR="00000130" w:rsidRPr="00000130" w:rsidRDefault="00000130" w:rsidP="00000130">
      <w:pPr>
        <w:rPr>
          <w:lang w:val="en-US"/>
        </w:rPr>
      </w:pPr>
      <w:r w:rsidRPr="00000130">
        <w:rPr>
          <w:rFonts w:hint="eastAsia"/>
          <w:lang w:val="en-US"/>
        </w:rPr>
        <w:t>ідеології</w:t>
      </w:r>
      <w:r w:rsidRPr="00000130">
        <w:rPr>
          <w:lang w:val="en-US"/>
        </w:rPr>
        <w:t></w:t>
      </w:r>
      <w:r w:rsidRPr="00000130">
        <w:rPr>
          <w:lang w:val="en-US"/>
        </w:rPr>
        <w:t></w:t>
      </w:r>
      <w:r w:rsidRPr="00000130">
        <w:rPr>
          <w:rFonts w:hint="eastAsia"/>
          <w:lang w:val="en-US"/>
        </w:rPr>
        <w:t>А</w:t>
      </w:r>
      <w:r w:rsidRPr="00000130">
        <w:rPr>
          <w:lang w:val="en-US"/>
        </w:rPr>
        <w:t></w:t>
      </w:r>
      <w:r w:rsidRPr="00000130">
        <w:rPr>
          <w:lang w:val="en-US"/>
        </w:rPr>
        <w:t></w:t>
      </w:r>
      <w:r w:rsidRPr="00000130">
        <w:rPr>
          <w:rFonts w:hint="eastAsia"/>
          <w:lang w:val="en-US"/>
        </w:rPr>
        <w:t>Платонов</w:t>
      </w:r>
      <w:r w:rsidRPr="00000130">
        <w:rPr>
          <w:lang w:val="en-US"/>
        </w:rPr>
        <w:t></w:t>
      </w:r>
      <w:r w:rsidRPr="00000130">
        <w:rPr>
          <w:lang w:val="en-US"/>
        </w:rPr>
        <w:t></w:t>
      </w:r>
      <w:r w:rsidRPr="00000130">
        <w:rPr>
          <w:rFonts w:hint="eastAsia"/>
          <w:lang w:val="en-US"/>
        </w:rPr>
        <w:t>М</w:t>
      </w:r>
      <w:r w:rsidRPr="00000130">
        <w:rPr>
          <w:lang w:val="en-US"/>
        </w:rPr>
        <w:t></w:t>
      </w:r>
      <w:r w:rsidRPr="00000130">
        <w:rPr>
          <w:lang w:val="en-US"/>
        </w:rPr>
        <w:t></w:t>
      </w:r>
      <w:r w:rsidRPr="00000130">
        <w:rPr>
          <w:rFonts w:hint="eastAsia"/>
          <w:lang w:val="en-US"/>
        </w:rPr>
        <w:t>Гарецький</w:t>
      </w:r>
      <w:r w:rsidRPr="00000130">
        <w:rPr>
          <w:lang w:val="en-US"/>
        </w:rPr>
        <w:t></w:t>
      </w:r>
      <w:r w:rsidRPr="00000130">
        <w:rPr>
          <w:lang w:val="en-US"/>
        </w:rPr>
        <w:t></w:t>
      </w:r>
      <w:r w:rsidRPr="00000130">
        <w:rPr>
          <w:rFonts w:hint="eastAsia"/>
          <w:lang w:val="en-US"/>
        </w:rPr>
        <w:t>Ю</w:t>
      </w:r>
      <w:r w:rsidRPr="00000130">
        <w:rPr>
          <w:lang w:val="en-US"/>
        </w:rPr>
        <w:t></w:t>
      </w:r>
      <w:r w:rsidRPr="00000130">
        <w:rPr>
          <w:lang w:val="en-US"/>
        </w:rPr>
        <w:t></w:t>
      </w:r>
      <w:r w:rsidRPr="00000130">
        <w:rPr>
          <w:rFonts w:hint="eastAsia"/>
          <w:lang w:val="en-US"/>
        </w:rPr>
        <w:t>Олеша</w:t>
      </w:r>
      <w:r w:rsidRPr="00000130">
        <w:rPr>
          <w:lang w:val="en-US"/>
        </w:rPr>
        <w:t></w:t>
      </w:r>
      <w:r w:rsidRPr="00000130">
        <w:rPr>
          <w:lang w:val="en-US"/>
        </w:rPr>
        <w:t></w:t>
      </w:r>
      <w:r w:rsidRPr="00000130">
        <w:rPr>
          <w:rFonts w:hint="eastAsia"/>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p>
    <w:p w:rsidR="00000130" w:rsidRPr="00000130" w:rsidRDefault="00000130" w:rsidP="00000130">
      <w:pPr>
        <w:rPr>
          <w:lang w:val="en-US"/>
        </w:rPr>
      </w:pP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rFonts w:hint="eastAsia"/>
          <w:lang w:val="en-US"/>
        </w:rPr>
        <w:t>Їжа</w:t>
      </w:r>
      <w:r w:rsidRPr="00000130">
        <w:rPr>
          <w:lang w:val="en-US"/>
        </w:rPr>
        <w:t></w:t>
      </w:r>
      <w:r w:rsidRPr="00000130">
        <w:rPr>
          <w:rFonts w:hint="eastAsia"/>
          <w:lang w:val="en-US"/>
        </w:rPr>
        <w:t>як</w:t>
      </w:r>
      <w:r w:rsidRPr="00000130">
        <w:rPr>
          <w:lang w:val="en-US"/>
        </w:rPr>
        <w:t></w:t>
      </w:r>
      <w:r w:rsidRPr="00000130">
        <w:rPr>
          <w:rFonts w:hint="eastAsia"/>
          <w:lang w:val="en-US"/>
        </w:rPr>
        <w:t>ідеологічна</w:t>
      </w:r>
      <w:r w:rsidRPr="00000130">
        <w:rPr>
          <w:lang w:val="en-US"/>
        </w:rPr>
        <w:t></w:t>
      </w:r>
      <w:r w:rsidRPr="00000130">
        <w:rPr>
          <w:rFonts w:hint="eastAsia"/>
          <w:lang w:val="en-US"/>
        </w:rPr>
        <w:t>домінанта</w:t>
      </w:r>
      <w:r w:rsidRPr="00000130">
        <w:rPr>
          <w:lang w:val="en-US"/>
        </w:rPr>
        <w:t></w:t>
      </w:r>
      <w:r w:rsidRPr="00000130">
        <w:rPr>
          <w:rFonts w:hint="eastAsia"/>
          <w:lang w:val="en-US"/>
        </w:rPr>
        <w:t>конкордизму</w:t>
      </w:r>
      <w:r w:rsidRPr="00000130">
        <w:rPr>
          <w:lang w:val="en-US"/>
        </w:rPr>
        <w:t></w:t>
      </w:r>
      <w:r w:rsidRPr="00000130">
        <w:rPr>
          <w:rFonts w:hint="eastAsia"/>
          <w:lang w:val="en-US"/>
        </w:rPr>
        <w:t>у</w:t>
      </w:r>
      <w:r w:rsidRPr="00000130">
        <w:rPr>
          <w:lang w:val="en-US"/>
        </w:rPr>
        <w:t></w:t>
      </w:r>
      <w:r w:rsidRPr="00000130">
        <w:rPr>
          <w:rFonts w:hint="eastAsia"/>
          <w:lang w:val="en-US"/>
        </w:rPr>
        <w:t>романі</w:t>
      </w:r>
    </w:p>
    <w:p w:rsidR="00000130" w:rsidRPr="00000130" w:rsidRDefault="00000130" w:rsidP="00000130">
      <w:pPr>
        <w:rPr>
          <w:lang w:val="en-US"/>
        </w:rPr>
      </w:pPr>
      <w:r w:rsidRPr="00000130">
        <w:rPr>
          <w:rFonts w:hint="eastAsia"/>
          <w:lang w:val="en-US"/>
        </w:rPr>
        <w:t>В</w:t>
      </w:r>
      <w:r w:rsidRPr="00000130">
        <w:rPr>
          <w:lang w:val="en-US"/>
        </w:rPr>
        <w:t></w:t>
      </w:r>
      <w:r w:rsidRPr="00000130">
        <w:rPr>
          <w:lang w:val="en-US"/>
        </w:rPr>
        <w:t></w:t>
      </w:r>
      <w:r w:rsidRPr="00000130">
        <w:rPr>
          <w:rFonts w:hint="eastAsia"/>
          <w:lang w:val="en-US"/>
        </w:rPr>
        <w:t>Винниченка</w:t>
      </w:r>
      <w:r w:rsidRPr="00000130">
        <w:rPr>
          <w:lang w:val="en-US"/>
        </w:rPr>
        <w:t></w:t>
      </w:r>
      <w:r w:rsidRPr="00000130">
        <w:rPr>
          <w:lang w:val="en-US"/>
        </w:rPr>
        <w:t></w:t>
      </w:r>
      <w:r w:rsidRPr="00000130">
        <w:rPr>
          <w:rFonts w:hint="eastAsia"/>
          <w:lang w:val="en-US"/>
        </w:rPr>
        <w:t>Лепрозорій</w:t>
      </w:r>
      <w:r w:rsidRPr="00000130">
        <w:rPr>
          <w:lang w:val="en-US"/>
        </w:rPr>
        <w:t></w:t>
      </w:r>
      <w:r w:rsidRPr="00000130">
        <w:rPr>
          <w:lang w:val="en-US"/>
        </w:rPr>
        <w:t></w:t>
      </w:r>
      <w:r w:rsidRPr="00000130">
        <w:rPr>
          <w:rFonts w:hint="eastAsia"/>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p>
    <w:p w:rsidR="00000130" w:rsidRPr="00000130" w:rsidRDefault="00000130" w:rsidP="00000130">
      <w:pPr>
        <w:rPr>
          <w:lang w:val="en-US"/>
        </w:rPr>
      </w:pP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rFonts w:hint="eastAsia"/>
          <w:lang w:val="en-US"/>
        </w:rPr>
        <w:t>Концептне</w:t>
      </w:r>
      <w:r w:rsidRPr="00000130">
        <w:rPr>
          <w:lang w:val="en-US"/>
        </w:rPr>
        <w:t></w:t>
      </w:r>
      <w:r w:rsidRPr="00000130">
        <w:rPr>
          <w:rFonts w:hint="eastAsia"/>
          <w:lang w:val="en-US"/>
        </w:rPr>
        <w:t>поле</w:t>
      </w:r>
      <w:r w:rsidRPr="00000130">
        <w:rPr>
          <w:lang w:val="en-US"/>
        </w:rPr>
        <w:t></w:t>
      </w:r>
      <w:r w:rsidRPr="00000130">
        <w:rPr>
          <w:rFonts w:hint="eastAsia"/>
          <w:lang w:val="en-US"/>
        </w:rPr>
        <w:t>одягу</w:t>
      </w:r>
      <w:r w:rsidRPr="00000130">
        <w:rPr>
          <w:lang w:val="en-US"/>
        </w:rPr>
        <w:t></w:t>
      </w:r>
      <w:r w:rsidRPr="00000130">
        <w:rPr>
          <w:lang w:val="en-US"/>
        </w:rPr>
        <w:t></w:t>
      </w:r>
      <w:r w:rsidRPr="00000130">
        <w:rPr>
          <w:rFonts w:hint="eastAsia"/>
          <w:lang w:val="en-US"/>
        </w:rPr>
        <w:t>модуси</w:t>
      </w:r>
      <w:r w:rsidRPr="00000130">
        <w:rPr>
          <w:lang w:val="en-US"/>
        </w:rPr>
        <w:t></w:t>
      </w:r>
      <w:r w:rsidRPr="00000130">
        <w:rPr>
          <w:rFonts w:hint="eastAsia"/>
          <w:lang w:val="en-US"/>
        </w:rPr>
        <w:t>інтерпретації</w:t>
      </w:r>
      <w:r w:rsidRPr="00000130">
        <w:rPr>
          <w:lang w:val="en-US"/>
        </w:rPr>
        <w:t></w:t>
      </w:r>
      <w:r w:rsidRPr="00000130">
        <w:rPr>
          <w:rFonts w:hint="eastAsia"/>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p>
    <w:p w:rsidR="00000130" w:rsidRPr="00000130" w:rsidRDefault="00000130" w:rsidP="00000130">
      <w:pPr>
        <w:rPr>
          <w:lang w:val="en-US"/>
        </w:rPr>
      </w:pP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rFonts w:hint="eastAsia"/>
          <w:lang w:val="en-US"/>
        </w:rPr>
        <w:t>Блакитні</w:t>
      </w:r>
      <w:r w:rsidRPr="00000130">
        <w:rPr>
          <w:lang w:val="en-US"/>
        </w:rPr>
        <w:t></w:t>
      </w:r>
      <w:r w:rsidRPr="00000130">
        <w:rPr>
          <w:rFonts w:hint="eastAsia"/>
          <w:lang w:val="en-US"/>
        </w:rPr>
        <w:t>панни</w:t>
      </w:r>
      <w:r w:rsidRPr="00000130">
        <w:rPr>
          <w:lang w:val="en-US"/>
        </w:rPr>
        <w:t></w:t>
      </w:r>
      <w:r w:rsidRPr="00000130">
        <w:rPr>
          <w:lang w:val="en-US"/>
        </w:rPr>
        <w:t></w:t>
      </w:r>
      <w:r w:rsidRPr="00000130">
        <w:rPr>
          <w:rFonts w:hint="eastAsia"/>
          <w:lang w:val="en-US"/>
        </w:rPr>
        <w:t>В</w:t>
      </w:r>
      <w:r w:rsidRPr="00000130">
        <w:rPr>
          <w:lang w:val="en-US"/>
        </w:rPr>
        <w:t></w:t>
      </w:r>
      <w:r w:rsidRPr="00000130">
        <w:rPr>
          <w:lang w:val="en-US"/>
        </w:rPr>
        <w:t></w:t>
      </w:r>
      <w:r w:rsidRPr="00000130">
        <w:rPr>
          <w:rFonts w:hint="eastAsia"/>
          <w:lang w:val="en-US"/>
        </w:rPr>
        <w:t>Підмогильного</w:t>
      </w:r>
      <w:r w:rsidRPr="00000130">
        <w:rPr>
          <w:lang w:val="en-US"/>
        </w:rPr>
        <w:t></w:t>
      </w:r>
      <w:r w:rsidRPr="00000130">
        <w:rPr>
          <w:lang w:val="en-US"/>
        </w:rPr>
        <w:t></w:t>
      </w:r>
      <w:r w:rsidRPr="00000130">
        <w:rPr>
          <w:rFonts w:hint="eastAsia"/>
          <w:lang w:val="en-US"/>
        </w:rPr>
        <w:t>семіотика</w:t>
      </w:r>
      <w:r w:rsidRPr="00000130">
        <w:rPr>
          <w:lang w:val="en-US"/>
        </w:rPr>
        <w:t></w:t>
      </w:r>
      <w:r w:rsidRPr="00000130">
        <w:rPr>
          <w:rFonts w:hint="eastAsia"/>
          <w:lang w:val="en-US"/>
        </w:rPr>
        <w:t>одягу</w:t>
      </w:r>
      <w:r w:rsidRPr="00000130">
        <w:rPr>
          <w:lang w:val="en-US"/>
        </w:rPr>
        <w:t></w:t>
      </w:r>
      <w:r w:rsidRPr="00000130">
        <w:rPr>
          <w:rFonts w:hint="eastAsia"/>
          <w:lang w:val="en-US"/>
        </w:rPr>
        <w:t>в</w:t>
      </w:r>
      <w:r w:rsidRPr="00000130">
        <w:rPr>
          <w:lang w:val="en-US"/>
        </w:rPr>
        <w:t></w:t>
      </w:r>
      <w:r w:rsidRPr="00000130">
        <w:rPr>
          <w:rFonts w:hint="eastAsia"/>
          <w:lang w:val="en-US"/>
        </w:rPr>
        <w:t>романі</w:t>
      </w:r>
    </w:p>
    <w:p w:rsidR="00000130" w:rsidRPr="00000130" w:rsidRDefault="00000130" w:rsidP="00000130">
      <w:pPr>
        <w:rPr>
          <w:lang w:val="en-US"/>
        </w:rPr>
      </w:pPr>
      <w:r w:rsidRPr="00000130">
        <w:rPr>
          <w:lang w:val="en-US"/>
        </w:rPr>
        <w:t></w:t>
      </w:r>
      <w:r w:rsidRPr="00000130">
        <w:rPr>
          <w:rFonts w:hint="eastAsia"/>
          <w:lang w:val="en-US"/>
        </w:rPr>
        <w:t>Місто</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p>
    <w:p w:rsidR="00000130" w:rsidRPr="00000130" w:rsidRDefault="00000130" w:rsidP="00000130">
      <w:pPr>
        <w:rPr>
          <w:lang w:val="en-US"/>
        </w:rPr>
      </w:pP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rFonts w:hint="eastAsia"/>
          <w:lang w:val="en-US"/>
        </w:rPr>
        <w:t>Семантика</w:t>
      </w:r>
      <w:r w:rsidRPr="00000130">
        <w:rPr>
          <w:lang w:val="en-US"/>
        </w:rPr>
        <w:t></w:t>
      </w:r>
      <w:r w:rsidRPr="00000130">
        <w:rPr>
          <w:rFonts w:hint="eastAsia"/>
          <w:lang w:val="en-US"/>
        </w:rPr>
        <w:t>кольору</w:t>
      </w:r>
      <w:r w:rsidRPr="00000130">
        <w:rPr>
          <w:lang w:val="en-US"/>
        </w:rPr>
        <w:t></w:t>
      </w:r>
      <w:r w:rsidRPr="00000130">
        <w:rPr>
          <w:rFonts w:hint="eastAsia"/>
          <w:lang w:val="en-US"/>
        </w:rPr>
        <w:t>і</w:t>
      </w:r>
      <w:r w:rsidRPr="00000130">
        <w:rPr>
          <w:lang w:val="en-US"/>
        </w:rPr>
        <w:t></w:t>
      </w:r>
      <w:r w:rsidRPr="00000130">
        <w:rPr>
          <w:rFonts w:hint="eastAsia"/>
          <w:lang w:val="en-US"/>
        </w:rPr>
        <w:t>фасону</w:t>
      </w:r>
      <w:r w:rsidRPr="00000130">
        <w:rPr>
          <w:lang w:val="en-US"/>
        </w:rPr>
        <w:t></w:t>
      </w:r>
      <w:r w:rsidRPr="00000130">
        <w:rPr>
          <w:rFonts w:hint="eastAsia"/>
          <w:lang w:val="en-US"/>
        </w:rPr>
        <w:t>вбрання</w:t>
      </w:r>
      <w:r w:rsidRPr="00000130">
        <w:rPr>
          <w:lang w:val="en-US"/>
        </w:rPr>
        <w:t></w:t>
      </w:r>
      <w:r w:rsidRPr="00000130">
        <w:rPr>
          <w:rFonts w:hint="eastAsia"/>
          <w:lang w:val="en-US"/>
        </w:rPr>
        <w:t>в</w:t>
      </w:r>
      <w:r w:rsidRPr="00000130">
        <w:rPr>
          <w:lang w:val="en-US"/>
        </w:rPr>
        <w:t></w:t>
      </w:r>
      <w:r w:rsidRPr="00000130">
        <w:rPr>
          <w:rFonts w:hint="eastAsia"/>
          <w:lang w:val="en-US"/>
        </w:rPr>
        <w:t>імпресіоністському</w:t>
      </w:r>
    </w:p>
    <w:p w:rsidR="00000130" w:rsidRPr="00000130" w:rsidRDefault="00000130" w:rsidP="00000130">
      <w:pPr>
        <w:rPr>
          <w:lang w:val="en-US"/>
        </w:rPr>
      </w:pPr>
      <w:r w:rsidRPr="00000130">
        <w:rPr>
          <w:rFonts w:hint="eastAsia"/>
          <w:lang w:val="en-US"/>
        </w:rPr>
        <w:t>проекті</w:t>
      </w:r>
      <w:r w:rsidRPr="00000130">
        <w:rPr>
          <w:lang w:val="en-US"/>
        </w:rPr>
        <w:t></w:t>
      </w:r>
      <w:r w:rsidRPr="00000130">
        <w:rPr>
          <w:rFonts w:hint="eastAsia"/>
          <w:lang w:val="en-US"/>
        </w:rPr>
        <w:t>М</w:t>
      </w:r>
      <w:r w:rsidRPr="00000130">
        <w:rPr>
          <w:lang w:val="en-US"/>
        </w:rPr>
        <w:t></w:t>
      </w:r>
      <w:r w:rsidRPr="00000130">
        <w:rPr>
          <w:lang w:val="en-US"/>
        </w:rPr>
        <w:t></w:t>
      </w:r>
      <w:r w:rsidRPr="00000130">
        <w:rPr>
          <w:rFonts w:hint="eastAsia"/>
          <w:lang w:val="en-US"/>
        </w:rPr>
        <w:t>Івченка</w:t>
      </w:r>
      <w:r w:rsidRPr="00000130">
        <w:rPr>
          <w:lang w:val="en-US"/>
        </w:rPr>
        <w:t></w:t>
      </w:r>
      <w:r w:rsidRPr="00000130">
        <w:rPr>
          <w:rFonts w:hint="eastAsia"/>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p>
    <w:p w:rsidR="00000130" w:rsidRPr="00000130" w:rsidRDefault="00000130" w:rsidP="00000130">
      <w:pPr>
        <w:rPr>
          <w:lang w:val="en-US"/>
        </w:rPr>
      </w:pPr>
      <w:r w:rsidRPr="00000130">
        <w:rPr>
          <w:lang w:val="en-US"/>
        </w:rPr>
        <w:t></w:t>
      </w:r>
      <w:r w:rsidRPr="00000130">
        <w:rPr>
          <w:lang w:val="en-US"/>
        </w:rPr>
        <w:t></w:t>
      </w:r>
    </w:p>
    <w:p w:rsidR="00000130" w:rsidRPr="00000130" w:rsidRDefault="00000130" w:rsidP="00000130">
      <w:pPr>
        <w:rPr>
          <w:lang w:val="en-US"/>
        </w:rPr>
      </w:pP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rFonts w:hint="eastAsia"/>
          <w:lang w:val="en-US"/>
        </w:rPr>
        <w:t>Кітч</w:t>
      </w:r>
      <w:r w:rsidRPr="00000130">
        <w:rPr>
          <w:lang w:val="en-US"/>
        </w:rPr>
        <w:t></w:t>
      </w:r>
      <w:r w:rsidRPr="00000130">
        <w:rPr>
          <w:rFonts w:hint="eastAsia"/>
          <w:lang w:val="en-US"/>
        </w:rPr>
        <w:t>і</w:t>
      </w:r>
      <w:r w:rsidRPr="00000130">
        <w:rPr>
          <w:lang w:val="en-US"/>
        </w:rPr>
        <w:t></w:t>
      </w:r>
      <w:r w:rsidRPr="00000130">
        <w:rPr>
          <w:rFonts w:hint="eastAsia"/>
          <w:lang w:val="en-US"/>
        </w:rPr>
        <w:t>дендизм</w:t>
      </w:r>
      <w:r w:rsidRPr="00000130">
        <w:rPr>
          <w:lang w:val="en-US"/>
        </w:rPr>
        <w:t></w:t>
      </w:r>
      <w:r w:rsidRPr="00000130">
        <w:rPr>
          <w:lang w:val="en-US"/>
        </w:rPr>
        <w:t></w:t>
      </w:r>
      <w:r w:rsidRPr="00000130">
        <w:rPr>
          <w:rFonts w:hint="eastAsia"/>
          <w:lang w:val="en-US"/>
        </w:rPr>
        <w:t>костюм</w:t>
      </w:r>
      <w:r w:rsidRPr="00000130">
        <w:rPr>
          <w:lang w:val="en-US"/>
        </w:rPr>
        <w:t></w:t>
      </w:r>
      <w:r w:rsidRPr="00000130">
        <w:rPr>
          <w:rFonts w:hint="eastAsia"/>
          <w:lang w:val="en-US"/>
        </w:rPr>
        <w:t>в</w:t>
      </w:r>
      <w:r w:rsidRPr="00000130">
        <w:rPr>
          <w:lang w:val="en-US"/>
        </w:rPr>
        <w:t></w:t>
      </w:r>
      <w:r w:rsidRPr="00000130">
        <w:rPr>
          <w:rFonts w:hint="eastAsia"/>
          <w:lang w:val="en-US"/>
        </w:rPr>
        <w:t>імажиністському</w:t>
      </w:r>
      <w:r w:rsidRPr="00000130">
        <w:rPr>
          <w:lang w:val="en-US"/>
        </w:rPr>
        <w:t></w:t>
      </w:r>
      <w:r w:rsidRPr="00000130">
        <w:rPr>
          <w:rFonts w:hint="eastAsia"/>
          <w:lang w:val="en-US"/>
        </w:rPr>
        <w:t>проекті</w:t>
      </w:r>
    </w:p>
    <w:p w:rsidR="00000130" w:rsidRPr="00000130" w:rsidRDefault="00000130" w:rsidP="00000130">
      <w:pPr>
        <w:rPr>
          <w:lang w:val="en-US"/>
        </w:rPr>
      </w:pPr>
      <w:r w:rsidRPr="00000130">
        <w:rPr>
          <w:rFonts w:hint="eastAsia"/>
          <w:lang w:val="en-US"/>
        </w:rPr>
        <w:t>А</w:t>
      </w:r>
      <w:r w:rsidRPr="00000130">
        <w:rPr>
          <w:lang w:val="en-US"/>
        </w:rPr>
        <w:t></w:t>
      </w:r>
      <w:r w:rsidRPr="00000130">
        <w:rPr>
          <w:lang w:val="en-US"/>
        </w:rPr>
        <w:t></w:t>
      </w:r>
      <w:r w:rsidRPr="00000130">
        <w:rPr>
          <w:rFonts w:hint="eastAsia"/>
          <w:lang w:val="en-US"/>
        </w:rPr>
        <w:t>Марієнгофа</w:t>
      </w:r>
      <w:r w:rsidRPr="00000130">
        <w:rPr>
          <w:lang w:val="en-US"/>
        </w:rPr>
        <w:t></w:t>
      </w:r>
      <w:r w:rsidRPr="00000130">
        <w:rPr>
          <w:rFonts w:hint="eastAsia"/>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p>
    <w:p w:rsidR="00000130" w:rsidRPr="00000130" w:rsidRDefault="00000130" w:rsidP="00000130">
      <w:pPr>
        <w:rPr>
          <w:lang w:val="en-US"/>
        </w:rPr>
      </w:pP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rFonts w:hint="eastAsia"/>
          <w:lang w:val="en-US"/>
        </w:rPr>
        <w:t>Семантика</w:t>
      </w:r>
      <w:r w:rsidRPr="00000130">
        <w:rPr>
          <w:lang w:val="en-US"/>
        </w:rPr>
        <w:t></w:t>
      </w:r>
      <w:r w:rsidRPr="00000130">
        <w:rPr>
          <w:rFonts w:hint="eastAsia"/>
          <w:lang w:val="en-US"/>
        </w:rPr>
        <w:t>одягу</w:t>
      </w:r>
      <w:r w:rsidRPr="00000130">
        <w:rPr>
          <w:lang w:val="en-US"/>
        </w:rPr>
        <w:t></w:t>
      </w:r>
      <w:r w:rsidRPr="00000130">
        <w:rPr>
          <w:rFonts w:hint="eastAsia"/>
          <w:lang w:val="en-US"/>
        </w:rPr>
        <w:t>та</w:t>
      </w:r>
      <w:r w:rsidRPr="00000130">
        <w:rPr>
          <w:lang w:val="en-US"/>
        </w:rPr>
        <w:t></w:t>
      </w:r>
      <w:r w:rsidRPr="00000130">
        <w:rPr>
          <w:rFonts w:hint="eastAsia"/>
          <w:lang w:val="en-US"/>
        </w:rPr>
        <w:t>мотив</w:t>
      </w:r>
      <w:r w:rsidRPr="00000130">
        <w:rPr>
          <w:lang w:val="en-US"/>
        </w:rPr>
        <w:t></w:t>
      </w:r>
      <w:r w:rsidRPr="00000130">
        <w:rPr>
          <w:rFonts w:hint="eastAsia"/>
          <w:lang w:val="en-US"/>
        </w:rPr>
        <w:t>переодягання</w:t>
      </w:r>
      <w:r w:rsidRPr="00000130">
        <w:rPr>
          <w:lang w:val="en-US"/>
        </w:rPr>
        <w:t></w:t>
      </w:r>
      <w:r w:rsidRPr="00000130">
        <w:rPr>
          <w:rFonts w:hint="eastAsia"/>
          <w:lang w:val="en-US"/>
        </w:rPr>
        <w:t>у</w:t>
      </w:r>
      <w:r w:rsidRPr="00000130">
        <w:rPr>
          <w:lang w:val="en-US"/>
        </w:rPr>
        <w:t></w:t>
      </w:r>
      <w:r w:rsidRPr="00000130">
        <w:rPr>
          <w:rFonts w:hint="eastAsia"/>
          <w:lang w:val="en-US"/>
        </w:rPr>
        <w:t>дилогіях</w:t>
      </w:r>
      <w:r w:rsidRPr="00000130">
        <w:rPr>
          <w:lang w:val="en-US"/>
        </w:rPr>
        <w:t></w:t>
      </w:r>
      <w:r w:rsidRPr="00000130">
        <w:rPr>
          <w:rFonts w:hint="eastAsia"/>
          <w:lang w:val="en-US"/>
        </w:rPr>
        <w:t>З</w:t>
      </w:r>
      <w:r w:rsidRPr="00000130">
        <w:rPr>
          <w:lang w:val="en-US"/>
        </w:rPr>
        <w:t></w:t>
      </w:r>
      <w:r w:rsidRPr="00000130">
        <w:rPr>
          <w:lang w:val="en-US"/>
        </w:rPr>
        <w:t></w:t>
      </w:r>
      <w:r w:rsidRPr="00000130">
        <w:rPr>
          <w:rFonts w:hint="eastAsia"/>
          <w:lang w:val="en-US"/>
        </w:rPr>
        <w:t>Бядулі</w:t>
      </w:r>
    </w:p>
    <w:p w:rsidR="00000130" w:rsidRPr="00000130" w:rsidRDefault="00000130" w:rsidP="00000130">
      <w:pPr>
        <w:rPr>
          <w:lang w:val="en-US"/>
        </w:rPr>
      </w:pPr>
      <w:r w:rsidRPr="00000130">
        <w:rPr>
          <w:lang w:val="en-US"/>
        </w:rPr>
        <w:t></w:t>
      </w:r>
      <w:r w:rsidRPr="00000130">
        <w:rPr>
          <w:rFonts w:hint="eastAsia"/>
          <w:lang w:val="en-US"/>
        </w:rPr>
        <w:t>Язеп</w:t>
      </w:r>
      <w:r w:rsidRPr="00000130">
        <w:rPr>
          <w:lang w:val="en-US"/>
        </w:rPr>
        <w:t></w:t>
      </w:r>
      <w:r w:rsidRPr="00000130">
        <w:rPr>
          <w:rFonts w:hint="eastAsia"/>
          <w:lang w:val="en-US"/>
        </w:rPr>
        <w:t>Крушинський</w:t>
      </w:r>
      <w:r w:rsidRPr="00000130">
        <w:rPr>
          <w:lang w:val="en-US"/>
        </w:rPr>
        <w:t></w:t>
      </w:r>
      <w:r w:rsidRPr="00000130">
        <w:rPr>
          <w:lang w:val="en-US"/>
        </w:rPr>
        <w:t></w:t>
      </w:r>
      <w:r w:rsidRPr="00000130">
        <w:rPr>
          <w:rFonts w:hint="eastAsia"/>
          <w:lang w:val="en-US"/>
        </w:rPr>
        <w:t>та</w:t>
      </w:r>
      <w:r w:rsidRPr="00000130">
        <w:rPr>
          <w:lang w:val="en-US"/>
        </w:rPr>
        <w:t></w:t>
      </w:r>
      <w:r w:rsidRPr="00000130">
        <w:rPr>
          <w:rFonts w:hint="eastAsia"/>
          <w:lang w:val="en-US"/>
        </w:rPr>
        <w:t>І</w:t>
      </w:r>
      <w:r w:rsidRPr="00000130">
        <w:rPr>
          <w:lang w:val="en-US"/>
        </w:rPr>
        <w:t></w:t>
      </w:r>
      <w:r w:rsidRPr="00000130">
        <w:rPr>
          <w:lang w:val="en-US"/>
        </w:rPr>
        <w:t></w:t>
      </w:r>
      <w:r w:rsidRPr="00000130">
        <w:rPr>
          <w:rFonts w:hint="eastAsia"/>
          <w:lang w:val="en-US"/>
        </w:rPr>
        <w:t>Ільфа</w:t>
      </w:r>
      <w:r w:rsidRPr="00000130">
        <w:rPr>
          <w:lang w:val="en-US"/>
        </w:rPr>
        <w:t></w:t>
      </w:r>
      <w:r w:rsidRPr="00000130">
        <w:rPr>
          <w:rFonts w:hint="eastAsia"/>
          <w:lang w:val="en-US"/>
        </w:rPr>
        <w:t>і</w:t>
      </w:r>
      <w:r w:rsidRPr="00000130">
        <w:rPr>
          <w:lang w:val="en-US"/>
        </w:rPr>
        <w:t></w:t>
      </w:r>
      <w:r w:rsidRPr="00000130">
        <w:rPr>
          <w:rFonts w:hint="eastAsia"/>
          <w:lang w:val="en-US"/>
        </w:rPr>
        <w:t>Є</w:t>
      </w:r>
      <w:r w:rsidRPr="00000130">
        <w:rPr>
          <w:lang w:val="en-US"/>
        </w:rPr>
        <w:t></w:t>
      </w:r>
      <w:r w:rsidRPr="00000130">
        <w:rPr>
          <w:lang w:val="en-US"/>
        </w:rPr>
        <w:t></w:t>
      </w:r>
      <w:r w:rsidRPr="00000130">
        <w:rPr>
          <w:rFonts w:hint="eastAsia"/>
          <w:lang w:val="en-US"/>
        </w:rPr>
        <w:t>Петрова</w:t>
      </w:r>
      <w:r w:rsidRPr="00000130">
        <w:rPr>
          <w:lang w:val="en-US"/>
        </w:rPr>
        <w:t></w:t>
      </w:r>
      <w:r w:rsidRPr="00000130">
        <w:rPr>
          <w:lang w:val="en-US"/>
        </w:rPr>
        <w:t></w:t>
      </w:r>
      <w:r w:rsidRPr="00000130">
        <w:rPr>
          <w:rFonts w:hint="eastAsia"/>
          <w:lang w:val="en-US"/>
        </w:rPr>
        <w:t>Дванадцять</w:t>
      </w:r>
      <w:r w:rsidRPr="00000130">
        <w:rPr>
          <w:lang w:val="en-US"/>
        </w:rPr>
        <w:t></w:t>
      </w:r>
      <w:r w:rsidRPr="00000130">
        <w:rPr>
          <w:rFonts w:hint="eastAsia"/>
          <w:lang w:val="en-US"/>
        </w:rPr>
        <w:t>стільців</w:t>
      </w:r>
      <w:r w:rsidRPr="00000130">
        <w:rPr>
          <w:lang w:val="en-US"/>
        </w:rPr>
        <w:t></w:t>
      </w:r>
    </w:p>
    <w:p w:rsidR="00000130" w:rsidRPr="00000130" w:rsidRDefault="00000130" w:rsidP="00000130">
      <w:pPr>
        <w:rPr>
          <w:lang w:val="en-US"/>
        </w:rPr>
      </w:pPr>
      <w:r w:rsidRPr="00000130">
        <w:rPr>
          <w:rFonts w:hint="eastAsia"/>
          <w:lang w:val="en-US"/>
        </w:rPr>
        <w:t>і</w:t>
      </w:r>
      <w:r w:rsidRPr="00000130">
        <w:rPr>
          <w:lang w:val="en-US"/>
        </w:rPr>
        <w:t></w:t>
      </w:r>
      <w:r w:rsidRPr="00000130">
        <w:rPr>
          <w:lang w:val="en-US"/>
        </w:rPr>
        <w:t></w:t>
      </w:r>
      <w:r w:rsidRPr="00000130">
        <w:rPr>
          <w:rFonts w:hint="eastAsia"/>
          <w:lang w:val="en-US"/>
        </w:rPr>
        <w:t>Золоте</w:t>
      </w:r>
      <w:r w:rsidRPr="00000130">
        <w:rPr>
          <w:lang w:val="en-US"/>
        </w:rPr>
        <w:t></w:t>
      </w:r>
      <w:r w:rsidRPr="00000130">
        <w:rPr>
          <w:rFonts w:hint="eastAsia"/>
          <w:lang w:val="en-US"/>
        </w:rPr>
        <w:t>теля</w:t>
      </w:r>
      <w:r w:rsidRPr="00000130">
        <w:rPr>
          <w:lang w:val="en-US"/>
        </w:rPr>
        <w:t></w:t>
      </w:r>
      <w:r w:rsidRPr="00000130">
        <w:rPr>
          <w:lang w:val="en-US"/>
        </w:rPr>
        <w:t></w:t>
      </w:r>
      <w:r w:rsidRPr="00000130">
        <w:rPr>
          <w:rFonts w:hint="eastAsia"/>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p>
    <w:p w:rsidR="00000130" w:rsidRPr="00000130" w:rsidRDefault="00000130" w:rsidP="00000130">
      <w:pPr>
        <w:rPr>
          <w:lang w:val="en-US"/>
        </w:rPr>
      </w:pP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rFonts w:hint="eastAsia"/>
          <w:lang w:val="en-US"/>
        </w:rPr>
        <w:t>Окуляри</w:t>
      </w:r>
      <w:r w:rsidRPr="00000130">
        <w:rPr>
          <w:lang w:val="en-US"/>
        </w:rPr>
        <w:t></w:t>
      </w:r>
      <w:r w:rsidRPr="00000130">
        <w:rPr>
          <w:lang w:val="en-US"/>
        </w:rPr>
        <w:t></w:t>
      </w:r>
      <w:r w:rsidRPr="00000130">
        <w:rPr>
          <w:rFonts w:hint="eastAsia"/>
          <w:lang w:val="en-US"/>
        </w:rPr>
        <w:t>від</w:t>
      </w:r>
      <w:r w:rsidRPr="00000130">
        <w:rPr>
          <w:lang w:val="en-US"/>
        </w:rPr>
        <w:t></w:t>
      </w:r>
      <w:r w:rsidRPr="00000130">
        <w:rPr>
          <w:rFonts w:hint="eastAsia"/>
          <w:lang w:val="en-US"/>
        </w:rPr>
        <w:t>знака</w:t>
      </w:r>
      <w:r w:rsidRPr="00000130">
        <w:rPr>
          <w:lang w:val="en-US"/>
        </w:rPr>
        <w:t></w:t>
      </w:r>
      <w:r w:rsidRPr="00000130">
        <w:rPr>
          <w:rFonts w:hint="eastAsia"/>
          <w:lang w:val="en-US"/>
        </w:rPr>
        <w:t>світогляду</w:t>
      </w:r>
      <w:r w:rsidRPr="00000130">
        <w:rPr>
          <w:lang w:val="en-US"/>
        </w:rPr>
        <w:t></w:t>
      </w:r>
      <w:r w:rsidRPr="00000130">
        <w:rPr>
          <w:rFonts w:hint="eastAsia"/>
          <w:lang w:val="en-US"/>
        </w:rPr>
        <w:t>до</w:t>
      </w:r>
      <w:r w:rsidRPr="00000130">
        <w:rPr>
          <w:lang w:val="en-US"/>
        </w:rPr>
        <w:t></w:t>
      </w:r>
      <w:r w:rsidRPr="00000130">
        <w:rPr>
          <w:rFonts w:hint="eastAsia"/>
          <w:lang w:val="en-US"/>
        </w:rPr>
        <w:t>маркера</w:t>
      </w:r>
      <w:r w:rsidRPr="00000130">
        <w:rPr>
          <w:lang w:val="en-US"/>
        </w:rPr>
        <w:t></w:t>
      </w:r>
      <w:r w:rsidRPr="00000130">
        <w:rPr>
          <w:rFonts w:hint="eastAsia"/>
          <w:lang w:val="en-US"/>
        </w:rPr>
        <w:t>метатекстуальності</w:t>
      </w:r>
      <w:r w:rsidRPr="00000130">
        <w:rPr>
          <w:lang w:val="en-US"/>
        </w:rPr>
        <w:t></w:t>
      </w:r>
      <w:r w:rsidRPr="00000130">
        <w:rPr>
          <w:rFonts w:hint="eastAsia"/>
          <w:lang w:val="en-US"/>
        </w:rPr>
        <w:t>…</w:t>
      </w:r>
      <w:r w:rsidRPr="00000130">
        <w:rPr>
          <w:lang w:val="en-US"/>
        </w:rPr>
        <w:t></w:t>
      </w:r>
      <w:r w:rsidRPr="00000130">
        <w:rPr>
          <w:lang w:val="en-US"/>
        </w:rPr>
        <w:t></w:t>
      </w:r>
      <w:r w:rsidRPr="00000130">
        <w:rPr>
          <w:lang w:val="en-US"/>
        </w:rPr>
        <w:t></w:t>
      </w:r>
      <w:r w:rsidRPr="00000130">
        <w:rPr>
          <w:lang w:val="en-US"/>
        </w:rPr>
        <w:t></w:t>
      </w:r>
    </w:p>
    <w:p w:rsidR="00000130" w:rsidRPr="00000130" w:rsidRDefault="00000130" w:rsidP="00000130">
      <w:pPr>
        <w:rPr>
          <w:lang w:val="en-US"/>
        </w:rPr>
      </w:pP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rFonts w:hint="eastAsia"/>
          <w:lang w:val="en-US"/>
        </w:rPr>
        <w:t>Концепт</w:t>
      </w:r>
      <w:r w:rsidRPr="00000130">
        <w:rPr>
          <w:lang w:val="en-US"/>
        </w:rPr>
        <w:t></w:t>
      </w:r>
      <w:r w:rsidRPr="00000130">
        <w:rPr>
          <w:rFonts w:hint="eastAsia"/>
          <w:lang w:val="en-US"/>
        </w:rPr>
        <w:t>машини</w:t>
      </w:r>
      <w:r w:rsidRPr="00000130">
        <w:rPr>
          <w:lang w:val="en-US"/>
        </w:rPr>
        <w:t></w:t>
      </w:r>
      <w:r w:rsidRPr="00000130">
        <w:rPr>
          <w:rFonts w:hint="eastAsia"/>
          <w:lang w:val="en-US"/>
        </w:rPr>
        <w:t>як</w:t>
      </w:r>
      <w:r w:rsidRPr="00000130">
        <w:rPr>
          <w:lang w:val="en-US"/>
        </w:rPr>
        <w:t></w:t>
      </w:r>
      <w:r w:rsidRPr="00000130">
        <w:rPr>
          <w:rFonts w:hint="eastAsia"/>
          <w:lang w:val="en-US"/>
        </w:rPr>
        <w:t>маркер</w:t>
      </w:r>
      <w:r w:rsidRPr="00000130">
        <w:rPr>
          <w:lang w:val="en-US"/>
        </w:rPr>
        <w:t></w:t>
      </w:r>
      <w:r w:rsidRPr="00000130">
        <w:rPr>
          <w:rFonts w:hint="eastAsia"/>
          <w:lang w:val="en-US"/>
        </w:rPr>
        <w:t>ідейно</w:t>
      </w:r>
      <w:r w:rsidRPr="00000130">
        <w:rPr>
          <w:lang w:val="en-US"/>
        </w:rPr>
        <w:t></w:t>
      </w:r>
      <w:r w:rsidRPr="00000130">
        <w:rPr>
          <w:rFonts w:hint="eastAsia"/>
          <w:lang w:val="en-US"/>
        </w:rPr>
        <w:t>естетичних</w:t>
      </w:r>
      <w:r w:rsidRPr="00000130">
        <w:rPr>
          <w:lang w:val="en-US"/>
        </w:rPr>
        <w:t></w:t>
      </w:r>
      <w:r w:rsidRPr="00000130">
        <w:rPr>
          <w:rFonts w:hint="eastAsia"/>
          <w:lang w:val="en-US"/>
        </w:rPr>
        <w:t>пошуків</w:t>
      </w:r>
      <w:r w:rsidRPr="00000130">
        <w:rPr>
          <w:lang w:val="en-US"/>
        </w:rPr>
        <w:t></w:t>
      </w:r>
      <w:r w:rsidRPr="00000130">
        <w:rPr>
          <w:rFonts w:hint="eastAsia"/>
          <w:lang w:val="en-US"/>
        </w:rPr>
        <w:t>роману</w:t>
      </w:r>
    </w:p>
    <w:p w:rsidR="00000130" w:rsidRPr="00000130" w:rsidRDefault="00000130" w:rsidP="00000130">
      <w:pPr>
        <w:rPr>
          <w:lang w:val="en-US"/>
        </w:rPr>
      </w:pPr>
      <w:r w:rsidRPr="00000130">
        <w:rPr>
          <w:lang w:val="en-US"/>
        </w:rPr>
        <w:t></w:t>
      </w:r>
      <w:r w:rsidRPr="00000130">
        <w:rPr>
          <w:lang w:val="en-US"/>
        </w:rPr>
        <w:t></w:t>
      </w:r>
      <w:r w:rsidRPr="00000130">
        <w:rPr>
          <w:lang w:val="en-US"/>
        </w:rPr>
        <w:t></w:t>
      </w:r>
      <w:r w:rsidRPr="00000130">
        <w:rPr>
          <w:rFonts w:hint="eastAsia"/>
          <w:lang w:val="en-US"/>
        </w:rPr>
        <w:t>х</w:t>
      </w:r>
      <w:r w:rsidRPr="00000130">
        <w:rPr>
          <w:lang w:val="en-US"/>
        </w:rPr>
        <w:t></w:t>
      </w:r>
      <w:r w:rsidRPr="00000130">
        <w:rPr>
          <w:rFonts w:hint="eastAsia"/>
          <w:lang w:val="en-US"/>
        </w:rPr>
        <w:t>рр</w:t>
      </w:r>
      <w:r w:rsidRPr="00000130">
        <w:rPr>
          <w:lang w:val="en-US"/>
        </w:rPr>
        <w:t></w:t>
      </w:r>
      <w:r w:rsidRPr="00000130">
        <w:rPr>
          <w:lang w:val="en-US"/>
        </w:rPr>
        <w:t></w:t>
      </w:r>
      <w:r w:rsidRPr="00000130">
        <w:rPr>
          <w:rFonts w:hint="eastAsia"/>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p>
    <w:p w:rsidR="00000130" w:rsidRPr="00000130" w:rsidRDefault="00000130" w:rsidP="00000130">
      <w:pPr>
        <w:rPr>
          <w:lang w:val="en-US"/>
        </w:rPr>
      </w:pP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rFonts w:hint="eastAsia"/>
          <w:lang w:val="en-US"/>
        </w:rPr>
        <w:t>Механізми</w:t>
      </w:r>
      <w:r w:rsidRPr="00000130">
        <w:rPr>
          <w:lang w:val="en-US"/>
        </w:rPr>
        <w:t></w:t>
      </w:r>
      <w:r w:rsidRPr="00000130">
        <w:rPr>
          <w:rFonts w:hint="eastAsia"/>
          <w:lang w:val="en-US"/>
        </w:rPr>
        <w:t>у</w:t>
      </w:r>
      <w:r w:rsidRPr="00000130">
        <w:rPr>
          <w:lang w:val="en-US"/>
        </w:rPr>
        <w:t></w:t>
      </w:r>
      <w:r w:rsidRPr="00000130">
        <w:rPr>
          <w:rFonts w:hint="eastAsia"/>
          <w:lang w:val="en-US"/>
        </w:rPr>
        <w:t>творах</w:t>
      </w:r>
      <w:r w:rsidRPr="00000130">
        <w:rPr>
          <w:lang w:val="en-US"/>
        </w:rPr>
        <w:t></w:t>
      </w:r>
      <w:r w:rsidRPr="00000130">
        <w:rPr>
          <w:rFonts w:hint="eastAsia"/>
          <w:lang w:val="en-US"/>
        </w:rPr>
        <w:t>А</w:t>
      </w:r>
      <w:r w:rsidRPr="00000130">
        <w:rPr>
          <w:lang w:val="en-US"/>
        </w:rPr>
        <w:t></w:t>
      </w:r>
      <w:r w:rsidRPr="00000130">
        <w:rPr>
          <w:lang w:val="en-US"/>
        </w:rPr>
        <w:t></w:t>
      </w:r>
      <w:r w:rsidRPr="00000130">
        <w:rPr>
          <w:rFonts w:hint="eastAsia"/>
          <w:lang w:val="en-US"/>
        </w:rPr>
        <w:t>Платонова</w:t>
      </w:r>
      <w:r w:rsidRPr="00000130">
        <w:rPr>
          <w:lang w:val="en-US"/>
        </w:rPr>
        <w:t></w:t>
      </w:r>
      <w:r w:rsidRPr="00000130">
        <w:rPr>
          <w:lang w:val="en-US"/>
        </w:rPr>
        <w:t></w:t>
      </w:r>
      <w:r w:rsidRPr="00000130">
        <w:rPr>
          <w:rFonts w:hint="eastAsia"/>
          <w:lang w:val="en-US"/>
        </w:rPr>
        <w:t>Ю</w:t>
      </w:r>
      <w:r w:rsidRPr="00000130">
        <w:rPr>
          <w:lang w:val="en-US"/>
        </w:rPr>
        <w:t></w:t>
      </w:r>
      <w:r w:rsidRPr="00000130">
        <w:rPr>
          <w:lang w:val="en-US"/>
        </w:rPr>
        <w:t></w:t>
      </w:r>
      <w:r w:rsidRPr="00000130">
        <w:rPr>
          <w:rFonts w:hint="eastAsia"/>
          <w:lang w:val="en-US"/>
        </w:rPr>
        <w:t>Олеші</w:t>
      </w:r>
      <w:r w:rsidRPr="00000130">
        <w:rPr>
          <w:lang w:val="en-US"/>
        </w:rPr>
        <w:t></w:t>
      </w:r>
      <w:r w:rsidRPr="00000130">
        <w:rPr>
          <w:lang w:val="en-US"/>
        </w:rPr>
        <w:t></w:t>
      </w:r>
      <w:r w:rsidRPr="00000130">
        <w:rPr>
          <w:rFonts w:hint="eastAsia"/>
          <w:lang w:val="en-US"/>
        </w:rPr>
        <w:t>Г</w:t>
      </w:r>
      <w:r w:rsidRPr="00000130">
        <w:rPr>
          <w:lang w:val="en-US"/>
        </w:rPr>
        <w:t></w:t>
      </w:r>
      <w:r w:rsidRPr="00000130">
        <w:rPr>
          <w:lang w:val="en-US"/>
        </w:rPr>
        <w:t></w:t>
      </w:r>
      <w:r w:rsidRPr="00000130">
        <w:rPr>
          <w:rFonts w:hint="eastAsia"/>
          <w:lang w:val="en-US"/>
        </w:rPr>
        <w:t>Брасюка</w:t>
      </w:r>
      <w:r w:rsidRPr="00000130">
        <w:rPr>
          <w:lang w:val="en-US"/>
        </w:rPr>
        <w:t></w:t>
      </w:r>
    </w:p>
    <w:p w:rsidR="00000130" w:rsidRPr="00000130" w:rsidRDefault="00000130" w:rsidP="00000130">
      <w:pPr>
        <w:rPr>
          <w:lang w:val="en-US"/>
        </w:rPr>
      </w:pPr>
      <w:r w:rsidRPr="00000130">
        <w:rPr>
          <w:rFonts w:hint="eastAsia"/>
          <w:lang w:val="en-US"/>
        </w:rPr>
        <w:t>К</w:t>
      </w:r>
      <w:r w:rsidRPr="00000130">
        <w:rPr>
          <w:lang w:val="en-US"/>
        </w:rPr>
        <w:t></w:t>
      </w:r>
      <w:r w:rsidRPr="00000130">
        <w:rPr>
          <w:lang w:val="en-US"/>
        </w:rPr>
        <w:t></w:t>
      </w:r>
      <w:r w:rsidRPr="00000130">
        <w:rPr>
          <w:rFonts w:hint="eastAsia"/>
          <w:lang w:val="en-US"/>
        </w:rPr>
        <w:t>Паустовського</w:t>
      </w:r>
      <w:r w:rsidRPr="00000130">
        <w:rPr>
          <w:lang w:val="en-US"/>
        </w:rPr>
        <w:t></w:t>
      </w:r>
      <w:r w:rsidRPr="00000130">
        <w:rPr>
          <w:lang w:val="en-US"/>
        </w:rPr>
        <w:t></w:t>
      </w:r>
      <w:r w:rsidRPr="00000130">
        <w:rPr>
          <w:rFonts w:hint="eastAsia"/>
          <w:lang w:val="en-US"/>
        </w:rPr>
        <w:t>від</w:t>
      </w:r>
      <w:r w:rsidRPr="00000130">
        <w:rPr>
          <w:lang w:val="en-US"/>
        </w:rPr>
        <w:t></w:t>
      </w:r>
      <w:r w:rsidRPr="00000130">
        <w:rPr>
          <w:rFonts w:hint="eastAsia"/>
          <w:lang w:val="en-US"/>
        </w:rPr>
        <w:t>об’єкта</w:t>
      </w:r>
      <w:r w:rsidRPr="00000130">
        <w:rPr>
          <w:lang w:val="en-US"/>
        </w:rPr>
        <w:t></w:t>
      </w:r>
      <w:r w:rsidRPr="00000130">
        <w:rPr>
          <w:rFonts w:hint="eastAsia"/>
          <w:lang w:val="en-US"/>
        </w:rPr>
        <w:t>пристрасті</w:t>
      </w:r>
      <w:r w:rsidRPr="00000130">
        <w:rPr>
          <w:lang w:val="en-US"/>
        </w:rPr>
        <w:t></w:t>
      </w:r>
      <w:r w:rsidRPr="00000130">
        <w:rPr>
          <w:rFonts w:hint="eastAsia"/>
          <w:lang w:val="en-US"/>
        </w:rPr>
        <w:t>до</w:t>
      </w:r>
      <w:r w:rsidRPr="00000130">
        <w:rPr>
          <w:lang w:val="en-US"/>
        </w:rPr>
        <w:t></w:t>
      </w:r>
      <w:r w:rsidRPr="00000130">
        <w:rPr>
          <w:rFonts w:hint="eastAsia"/>
          <w:lang w:val="en-US"/>
        </w:rPr>
        <w:t>пекельної</w:t>
      </w:r>
      <w:r w:rsidRPr="00000130">
        <w:rPr>
          <w:lang w:val="en-US"/>
        </w:rPr>
        <w:t></w:t>
      </w:r>
      <w:r w:rsidRPr="00000130">
        <w:rPr>
          <w:rFonts w:hint="eastAsia"/>
          <w:lang w:val="en-US"/>
        </w:rPr>
        <w:t>машини</w:t>
      </w:r>
      <w:r w:rsidRPr="00000130">
        <w:rPr>
          <w:lang w:val="en-US"/>
        </w:rPr>
        <w:t></w:t>
      </w:r>
      <w:r w:rsidRPr="00000130">
        <w:rPr>
          <w:rFonts w:hint="eastAsia"/>
          <w:lang w:val="en-US"/>
        </w:rPr>
        <w:t>……</w:t>
      </w:r>
      <w:r w:rsidRPr="00000130">
        <w:rPr>
          <w:lang w:val="en-US"/>
        </w:rPr>
        <w:t></w:t>
      </w:r>
      <w:r w:rsidRPr="00000130">
        <w:rPr>
          <w:lang w:val="en-US"/>
        </w:rPr>
        <w:t></w:t>
      </w:r>
      <w:r w:rsidRPr="00000130">
        <w:rPr>
          <w:lang w:val="en-US"/>
        </w:rPr>
        <w:t></w:t>
      </w:r>
      <w:r w:rsidRPr="00000130">
        <w:rPr>
          <w:lang w:val="en-US"/>
        </w:rPr>
        <w:t></w:t>
      </w:r>
    </w:p>
    <w:p w:rsidR="00000130" w:rsidRPr="00000130" w:rsidRDefault="00000130" w:rsidP="00000130">
      <w:pPr>
        <w:rPr>
          <w:lang w:val="en-US"/>
        </w:rPr>
      </w:pP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rFonts w:hint="eastAsia"/>
          <w:lang w:val="en-US"/>
        </w:rPr>
        <w:t>Семантика</w:t>
      </w:r>
      <w:r w:rsidRPr="00000130">
        <w:rPr>
          <w:lang w:val="en-US"/>
        </w:rPr>
        <w:t></w:t>
      </w:r>
      <w:r w:rsidRPr="00000130">
        <w:rPr>
          <w:rFonts w:hint="eastAsia"/>
          <w:lang w:val="en-US"/>
        </w:rPr>
        <w:t>поїзда</w:t>
      </w:r>
      <w:r w:rsidRPr="00000130">
        <w:rPr>
          <w:lang w:val="en-US"/>
        </w:rPr>
        <w:t></w:t>
      </w:r>
      <w:r w:rsidRPr="00000130">
        <w:rPr>
          <w:rFonts w:hint="eastAsia"/>
          <w:lang w:val="en-US"/>
        </w:rPr>
        <w:t>і</w:t>
      </w:r>
      <w:r w:rsidRPr="00000130">
        <w:rPr>
          <w:lang w:val="en-US"/>
        </w:rPr>
        <w:t></w:t>
      </w:r>
      <w:r w:rsidRPr="00000130">
        <w:rPr>
          <w:rFonts w:hint="eastAsia"/>
          <w:lang w:val="en-US"/>
        </w:rPr>
        <w:t>залізниці</w:t>
      </w:r>
      <w:r w:rsidRPr="00000130">
        <w:rPr>
          <w:lang w:val="en-US"/>
        </w:rPr>
        <w:t></w:t>
      </w:r>
      <w:r w:rsidRPr="00000130">
        <w:rPr>
          <w:rFonts w:hint="eastAsia"/>
          <w:lang w:val="en-US"/>
        </w:rPr>
        <w:t>у</w:t>
      </w:r>
      <w:r w:rsidRPr="00000130">
        <w:rPr>
          <w:lang w:val="en-US"/>
        </w:rPr>
        <w:t></w:t>
      </w:r>
      <w:r w:rsidRPr="00000130">
        <w:rPr>
          <w:rFonts w:hint="eastAsia"/>
          <w:lang w:val="en-US"/>
        </w:rPr>
        <w:t>романах</w:t>
      </w:r>
      <w:r w:rsidRPr="00000130">
        <w:rPr>
          <w:lang w:val="en-US"/>
        </w:rPr>
        <w:t></w:t>
      </w:r>
      <w:r w:rsidRPr="00000130">
        <w:rPr>
          <w:rFonts w:hint="eastAsia"/>
          <w:lang w:val="en-US"/>
        </w:rPr>
        <w:t>Кузьми</w:t>
      </w:r>
      <w:r w:rsidRPr="00000130">
        <w:rPr>
          <w:lang w:val="en-US"/>
        </w:rPr>
        <w:t></w:t>
      </w:r>
      <w:r w:rsidRPr="00000130">
        <w:rPr>
          <w:rFonts w:hint="eastAsia"/>
          <w:lang w:val="en-US"/>
        </w:rPr>
        <w:t>Чорного</w:t>
      </w:r>
    </w:p>
    <w:p w:rsidR="00000130" w:rsidRPr="00000130" w:rsidRDefault="00000130" w:rsidP="00000130">
      <w:pPr>
        <w:rPr>
          <w:lang w:val="en-US"/>
        </w:rPr>
      </w:pPr>
      <w:r w:rsidRPr="00000130">
        <w:rPr>
          <w:lang w:val="en-US"/>
        </w:rPr>
        <w:t></w:t>
      </w:r>
      <w:r w:rsidRPr="00000130">
        <w:rPr>
          <w:rFonts w:hint="eastAsia"/>
          <w:lang w:val="en-US"/>
        </w:rPr>
        <w:t>Сестра</w:t>
      </w:r>
      <w:r w:rsidRPr="00000130">
        <w:rPr>
          <w:lang w:val="en-US"/>
        </w:rPr>
        <w:t></w:t>
      </w:r>
      <w:r w:rsidRPr="00000130">
        <w:rPr>
          <w:lang w:val="en-US"/>
        </w:rPr>
        <w:t></w:t>
      </w:r>
      <w:r w:rsidRPr="00000130">
        <w:rPr>
          <w:rFonts w:hint="eastAsia"/>
          <w:lang w:val="en-US"/>
        </w:rPr>
        <w:t>та</w:t>
      </w:r>
      <w:r w:rsidRPr="00000130">
        <w:rPr>
          <w:lang w:val="en-US"/>
        </w:rPr>
        <w:t></w:t>
      </w:r>
      <w:r w:rsidRPr="00000130">
        <w:rPr>
          <w:rFonts w:hint="eastAsia"/>
          <w:lang w:val="en-US"/>
        </w:rPr>
        <w:t>Леоніда</w:t>
      </w:r>
      <w:r w:rsidRPr="00000130">
        <w:rPr>
          <w:lang w:val="en-US"/>
        </w:rPr>
        <w:t></w:t>
      </w:r>
      <w:r w:rsidRPr="00000130">
        <w:rPr>
          <w:rFonts w:hint="eastAsia"/>
          <w:lang w:val="en-US"/>
        </w:rPr>
        <w:t>Леонова</w:t>
      </w:r>
      <w:r w:rsidRPr="00000130">
        <w:rPr>
          <w:lang w:val="en-US"/>
        </w:rPr>
        <w:t></w:t>
      </w:r>
      <w:r w:rsidRPr="00000130">
        <w:rPr>
          <w:lang w:val="en-US"/>
        </w:rPr>
        <w:t></w:t>
      </w:r>
      <w:r w:rsidRPr="00000130">
        <w:rPr>
          <w:rFonts w:hint="eastAsia"/>
          <w:lang w:val="en-US"/>
        </w:rPr>
        <w:t>Злодій</w:t>
      </w:r>
      <w:r w:rsidRPr="00000130">
        <w:rPr>
          <w:lang w:val="en-US"/>
        </w:rPr>
        <w:t></w:t>
      </w:r>
      <w:r w:rsidRPr="00000130">
        <w:rPr>
          <w:lang w:val="en-US"/>
        </w:rPr>
        <w:t></w:t>
      </w:r>
      <w:r w:rsidRPr="00000130">
        <w:rPr>
          <w:lang w:val="en-US"/>
        </w:rPr>
        <w:t></w:t>
      </w:r>
      <w:r w:rsidRPr="00000130">
        <w:rPr>
          <w:rFonts w:hint="eastAsia"/>
          <w:lang w:val="en-US"/>
        </w:rPr>
        <w:t>від</w:t>
      </w:r>
      <w:r w:rsidRPr="00000130">
        <w:rPr>
          <w:lang w:val="en-US"/>
        </w:rPr>
        <w:t></w:t>
      </w:r>
      <w:r w:rsidRPr="00000130">
        <w:rPr>
          <w:lang w:val="en-US"/>
        </w:rPr>
        <w:t></w:t>
      </w:r>
      <w:r w:rsidRPr="00000130">
        <w:rPr>
          <w:rFonts w:hint="eastAsia"/>
          <w:lang w:val="en-US"/>
        </w:rPr>
        <w:t>технеми</w:t>
      </w:r>
      <w:r w:rsidRPr="00000130">
        <w:rPr>
          <w:lang w:val="en-US"/>
        </w:rPr>
        <w:t></w:t>
      </w:r>
      <w:r w:rsidRPr="00000130">
        <w:rPr>
          <w:lang w:val="en-US"/>
        </w:rPr>
        <w:t></w:t>
      </w:r>
      <w:r w:rsidRPr="00000130">
        <w:rPr>
          <w:rFonts w:hint="eastAsia"/>
          <w:lang w:val="en-US"/>
        </w:rPr>
        <w:t>до</w:t>
      </w:r>
      <w:r w:rsidRPr="00000130">
        <w:rPr>
          <w:lang w:val="en-US"/>
        </w:rPr>
        <w:t></w:t>
      </w:r>
      <w:r w:rsidRPr="00000130">
        <w:rPr>
          <w:rFonts w:hint="eastAsia"/>
          <w:lang w:val="en-US"/>
        </w:rPr>
        <w:t>способу</w:t>
      </w:r>
    </w:p>
    <w:p w:rsidR="00000130" w:rsidRPr="00000130" w:rsidRDefault="00000130" w:rsidP="00000130">
      <w:pPr>
        <w:rPr>
          <w:lang w:val="en-US"/>
        </w:rPr>
      </w:pPr>
      <w:r w:rsidRPr="00000130">
        <w:rPr>
          <w:rFonts w:hint="eastAsia"/>
          <w:lang w:val="en-US"/>
        </w:rPr>
        <w:t>структурування</w:t>
      </w:r>
      <w:r w:rsidRPr="00000130">
        <w:rPr>
          <w:lang w:val="en-US"/>
        </w:rPr>
        <w:t></w:t>
      </w:r>
      <w:r w:rsidRPr="00000130">
        <w:rPr>
          <w:rFonts w:hint="eastAsia"/>
          <w:lang w:val="en-US"/>
        </w:rPr>
        <w:t>тексту</w:t>
      </w:r>
      <w:r w:rsidRPr="00000130">
        <w:rPr>
          <w:lang w:val="en-US"/>
        </w:rPr>
        <w:t></w:t>
      </w:r>
      <w:r w:rsidRPr="00000130">
        <w:rPr>
          <w:rFonts w:hint="eastAsia"/>
          <w:lang w:val="en-US"/>
        </w:rPr>
        <w:t>…………………………………………………</w:t>
      </w:r>
      <w:r w:rsidRPr="00000130">
        <w:rPr>
          <w:lang w:val="en-US"/>
        </w:rPr>
        <w:t></w:t>
      </w:r>
      <w:r w:rsidRPr="00000130">
        <w:rPr>
          <w:lang w:val="en-US"/>
        </w:rPr>
        <w:t></w:t>
      </w:r>
      <w:r w:rsidRPr="00000130">
        <w:rPr>
          <w:lang w:val="en-US"/>
        </w:rPr>
        <w:t></w:t>
      </w:r>
      <w:r w:rsidRPr="00000130">
        <w:rPr>
          <w:lang w:val="en-US"/>
        </w:rPr>
        <w:t></w:t>
      </w:r>
    </w:p>
    <w:p w:rsidR="00000130" w:rsidRPr="00000130" w:rsidRDefault="00000130" w:rsidP="00000130">
      <w:pPr>
        <w:rPr>
          <w:lang w:val="en-US"/>
        </w:rPr>
      </w:pPr>
      <w:r w:rsidRPr="00000130">
        <w:rPr>
          <w:rFonts w:hint="eastAsia"/>
          <w:lang w:val="en-US"/>
        </w:rPr>
        <w:t>Висновки</w:t>
      </w:r>
      <w:r w:rsidRPr="00000130">
        <w:rPr>
          <w:lang w:val="en-US"/>
        </w:rPr>
        <w:t></w:t>
      </w:r>
      <w:r w:rsidRPr="00000130">
        <w:rPr>
          <w:rFonts w:hint="eastAsia"/>
          <w:lang w:val="en-US"/>
        </w:rPr>
        <w:t>до</w:t>
      </w:r>
      <w:r w:rsidRPr="00000130">
        <w:rPr>
          <w:lang w:val="en-US"/>
        </w:rPr>
        <w:t></w:t>
      </w:r>
      <w:r w:rsidRPr="00000130">
        <w:rPr>
          <w:rFonts w:hint="eastAsia"/>
          <w:lang w:val="en-US"/>
        </w:rPr>
        <w:t>розділу</w:t>
      </w:r>
      <w:r w:rsidRPr="00000130">
        <w:rPr>
          <w:lang w:val="en-US"/>
        </w:rPr>
        <w:t></w:t>
      </w:r>
      <w:r w:rsidRPr="00000130">
        <w:rPr>
          <w:lang w:val="en-US"/>
        </w:rPr>
        <w:t></w:t>
      </w:r>
      <w:r w:rsidRPr="00000130">
        <w:rPr>
          <w:lang w:val="en-US"/>
        </w:rPr>
        <w:t></w:t>
      </w:r>
      <w:r w:rsidRPr="00000130">
        <w:rPr>
          <w:rFonts w:hint="eastAsia"/>
          <w:lang w:val="en-US"/>
        </w:rPr>
        <w:t>………</w:t>
      </w:r>
      <w:r w:rsidRPr="00000130">
        <w:rPr>
          <w:lang w:val="en-US"/>
        </w:rPr>
        <w:t></w:t>
      </w:r>
      <w:r w:rsidRPr="00000130">
        <w:rPr>
          <w:lang w:val="en-US"/>
        </w:rPr>
        <w:t></w:t>
      </w:r>
      <w:r w:rsidRPr="00000130">
        <w:rPr>
          <w:rFonts w:hint="eastAsia"/>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p>
    <w:p w:rsidR="00000130" w:rsidRPr="00000130" w:rsidRDefault="00000130" w:rsidP="00000130">
      <w:pPr>
        <w:rPr>
          <w:lang w:val="en-US"/>
        </w:rPr>
      </w:pPr>
      <w:r w:rsidRPr="00000130">
        <w:rPr>
          <w:rFonts w:hint="eastAsia"/>
          <w:lang w:val="en-US"/>
        </w:rPr>
        <w:t>ВИСНОВКИ</w:t>
      </w:r>
      <w:r w:rsidRPr="00000130">
        <w:rPr>
          <w:lang w:val="en-US"/>
        </w:rPr>
        <w:t></w:t>
      </w:r>
      <w:r w:rsidRPr="00000130">
        <w:rPr>
          <w:rFonts w:hint="eastAsia"/>
          <w:lang w:val="en-US"/>
        </w:rPr>
        <w:t>………………………………………</w:t>
      </w:r>
      <w:r w:rsidRPr="00000130">
        <w:rPr>
          <w:lang w:val="en-US"/>
        </w:rPr>
        <w:t></w:t>
      </w:r>
      <w:r w:rsidRPr="00000130">
        <w:rPr>
          <w:lang w:val="en-US"/>
        </w:rPr>
        <w:t></w:t>
      </w:r>
      <w:r w:rsidRPr="00000130">
        <w:rPr>
          <w:lang w:val="en-US"/>
        </w:rPr>
        <w:t></w:t>
      </w:r>
      <w:r w:rsidRPr="00000130">
        <w:rPr>
          <w:rFonts w:hint="eastAsia"/>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p>
    <w:p w:rsidR="00000130" w:rsidRPr="00000130" w:rsidRDefault="00000130" w:rsidP="00000130">
      <w:pPr>
        <w:rPr>
          <w:lang w:val="en-US"/>
        </w:rPr>
      </w:pPr>
      <w:r w:rsidRPr="00000130">
        <w:rPr>
          <w:rFonts w:hint="eastAsia"/>
          <w:lang w:val="en-US"/>
        </w:rPr>
        <w:t>СПИСОК</w:t>
      </w:r>
      <w:r w:rsidRPr="00000130">
        <w:rPr>
          <w:lang w:val="en-US"/>
        </w:rPr>
        <w:t></w:t>
      </w:r>
      <w:r w:rsidRPr="00000130">
        <w:rPr>
          <w:rFonts w:hint="eastAsia"/>
          <w:lang w:val="en-US"/>
        </w:rPr>
        <w:t>ВИКОРИСТАНИХ</w:t>
      </w:r>
      <w:r w:rsidRPr="00000130">
        <w:rPr>
          <w:lang w:val="en-US"/>
        </w:rPr>
        <w:t></w:t>
      </w:r>
      <w:r w:rsidRPr="00000130">
        <w:rPr>
          <w:rFonts w:hint="eastAsia"/>
          <w:lang w:val="en-US"/>
        </w:rPr>
        <w:t>ДЖЕРЕЛ</w:t>
      </w:r>
      <w:r w:rsidRPr="00000130">
        <w:rPr>
          <w:lang w:val="en-US"/>
        </w:rPr>
        <w:t></w:t>
      </w:r>
      <w:r w:rsidRPr="00000130">
        <w:rPr>
          <w:rFonts w:hint="eastAsia"/>
          <w:lang w:val="en-US"/>
        </w:rPr>
        <w:t>………………………………</w:t>
      </w:r>
      <w:r w:rsidRPr="00000130">
        <w:rPr>
          <w:lang w:val="en-US"/>
        </w:rPr>
        <w:t></w:t>
      </w:r>
      <w:r w:rsidRPr="00000130">
        <w:rPr>
          <w:lang w:val="en-US"/>
        </w:rPr>
        <w:t></w:t>
      </w:r>
      <w:r w:rsidRPr="00000130">
        <w:rPr>
          <w:lang w:val="en-US"/>
        </w:rPr>
        <w:t></w:t>
      </w:r>
      <w:r w:rsidRPr="00000130">
        <w:rPr>
          <w:lang w:val="en-US"/>
        </w:rPr>
        <w:t></w:t>
      </w:r>
    </w:p>
    <w:p w:rsidR="00000130" w:rsidRPr="00000130" w:rsidRDefault="00000130" w:rsidP="00000130">
      <w:pPr>
        <w:rPr>
          <w:lang w:val="en-US"/>
        </w:rPr>
      </w:pPr>
      <w:r w:rsidRPr="00000130">
        <w:rPr>
          <w:rFonts w:hint="eastAsia"/>
          <w:lang w:val="en-US"/>
        </w:rPr>
        <w:t>ДОДАТКИ</w:t>
      </w:r>
      <w:r w:rsidRPr="00000130">
        <w:rPr>
          <w:lang w:val="en-US"/>
        </w:rPr>
        <w:t></w:t>
      </w:r>
      <w:r w:rsidRPr="00000130">
        <w:rPr>
          <w:rFonts w:hint="eastAsia"/>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p>
    <w:p w:rsidR="00000130" w:rsidRPr="00000130" w:rsidRDefault="00000130" w:rsidP="00000130">
      <w:pPr>
        <w:rPr>
          <w:lang w:val="en-US"/>
        </w:rPr>
      </w:pPr>
      <w:r w:rsidRPr="00000130">
        <w:rPr>
          <w:lang w:val="en-US"/>
        </w:rPr>
        <w:t></w:t>
      </w:r>
      <w:r w:rsidRPr="00000130">
        <w:rPr>
          <w:lang w:val="en-US"/>
        </w:rPr>
        <w:t></w:t>
      </w:r>
    </w:p>
    <w:p w:rsidR="00000130" w:rsidRPr="00000130" w:rsidRDefault="00000130" w:rsidP="00000130">
      <w:pPr>
        <w:rPr>
          <w:lang w:val="en-US"/>
        </w:rPr>
      </w:pPr>
      <w:r w:rsidRPr="00000130">
        <w:rPr>
          <w:rFonts w:hint="eastAsia"/>
          <w:lang w:val="en-US"/>
        </w:rPr>
        <w:t>ВСТУП</w:t>
      </w:r>
    </w:p>
    <w:p w:rsidR="00000130" w:rsidRPr="00000130" w:rsidRDefault="00000130" w:rsidP="00000130">
      <w:pPr>
        <w:rPr>
          <w:lang w:val="en-US"/>
        </w:rPr>
      </w:pPr>
      <w:r w:rsidRPr="00000130">
        <w:rPr>
          <w:rFonts w:hint="eastAsia"/>
          <w:lang w:val="en-US"/>
        </w:rPr>
        <w:t>Актуальність</w:t>
      </w:r>
      <w:r w:rsidRPr="00000130">
        <w:rPr>
          <w:lang w:val="en-US"/>
        </w:rPr>
        <w:t></w:t>
      </w:r>
      <w:r w:rsidRPr="00000130">
        <w:rPr>
          <w:rFonts w:hint="eastAsia"/>
          <w:lang w:val="en-US"/>
        </w:rPr>
        <w:t>дослідження</w:t>
      </w:r>
      <w:r w:rsidRPr="00000130">
        <w:rPr>
          <w:lang w:val="en-US"/>
        </w:rPr>
        <w:t></w:t>
      </w:r>
      <w:r w:rsidRPr="00000130">
        <w:rPr>
          <w:lang w:val="en-US"/>
        </w:rPr>
        <w:t></w:t>
      </w:r>
      <w:r w:rsidRPr="00000130">
        <w:rPr>
          <w:rFonts w:hint="eastAsia"/>
          <w:lang w:val="en-US"/>
        </w:rPr>
        <w:t>Семіотичні</w:t>
      </w:r>
      <w:r w:rsidRPr="00000130">
        <w:rPr>
          <w:lang w:val="en-US"/>
        </w:rPr>
        <w:t></w:t>
      </w:r>
      <w:r w:rsidRPr="00000130">
        <w:rPr>
          <w:rFonts w:hint="eastAsia"/>
          <w:lang w:val="en-US"/>
        </w:rPr>
        <w:t>студії</w:t>
      </w:r>
      <w:r w:rsidRPr="00000130">
        <w:rPr>
          <w:lang w:val="en-US"/>
        </w:rPr>
        <w:t></w:t>
      </w:r>
      <w:r w:rsidRPr="00000130">
        <w:rPr>
          <w:rFonts w:hint="eastAsia"/>
          <w:lang w:val="en-US"/>
        </w:rPr>
        <w:t>другої</w:t>
      </w:r>
      <w:r w:rsidRPr="00000130">
        <w:rPr>
          <w:lang w:val="en-US"/>
        </w:rPr>
        <w:t></w:t>
      </w:r>
      <w:r w:rsidRPr="00000130">
        <w:rPr>
          <w:rFonts w:hint="eastAsia"/>
          <w:lang w:val="en-US"/>
        </w:rPr>
        <w:t>половини</w:t>
      </w:r>
      <w:r w:rsidRPr="00000130">
        <w:rPr>
          <w:lang w:val="en-US"/>
        </w:rPr>
        <w:t></w:t>
      </w:r>
      <w:r w:rsidRPr="00000130">
        <w:rPr>
          <w:rFonts w:hint="eastAsia"/>
          <w:lang w:val="en-US"/>
        </w:rPr>
        <w:t>ХХ</w:t>
      </w:r>
      <w:r w:rsidRPr="00000130">
        <w:rPr>
          <w:lang w:val="en-US"/>
        </w:rPr>
        <w:t></w:t>
      </w:r>
      <w:r w:rsidRPr="00000130">
        <w:rPr>
          <w:rFonts w:hint="eastAsia"/>
          <w:lang w:val="en-US"/>
        </w:rPr>
        <w:t>ст</w:t>
      </w:r>
      <w:r w:rsidRPr="00000130">
        <w:rPr>
          <w:lang w:val="en-US"/>
        </w:rPr>
        <w:t></w:t>
      </w:r>
    </w:p>
    <w:p w:rsidR="00000130" w:rsidRPr="00000130" w:rsidRDefault="00000130" w:rsidP="00000130">
      <w:pPr>
        <w:rPr>
          <w:lang w:val="en-US"/>
        </w:rPr>
      </w:pPr>
      <w:r w:rsidRPr="00000130">
        <w:rPr>
          <w:lang w:val="en-US"/>
        </w:rPr>
        <w:t></w:t>
      </w:r>
      <w:r w:rsidRPr="00000130">
        <w:rPr>
          <w:rFonts w:hint="eastAsia"/>
          <w:lang w:val="en-US"/>
        </w:rPr>
        <w:t>праці</w:t>
      </w:r>
      <w:r w:rsidRPr="00000130">
        <w:rPr>
          <w:lang w:val="en-US"/>
        </w:rPr>
        <w:t></w:t>
      </w:r>
      <w:r w:rsidRPr="00000130">
        <w:rPr>
          <w:rFonts w:hint="eastAsia"/>
          <w:lang w:val="en-US"/>
        </w:rPr>
        <w:t>Р</w:t>
      </w:r>
      <w:r w:rsidRPr="00000130">
        <w:rPr>
          <w:lang w:val="en-US"/>
        </w:rPr>
        <w:t></w:t>
      </w:r>
      <w:r w:rsidRPr="00000130">
        <w:rPr>
          <w:lang w:val="en-US"/>
        </w:rPr>
        <w:t></w:t>
      </w:r>
      <w:r w:rsidRPr="00000130">
        <w:rPr>
          <w:rFonts w:hint="eastAsia"/>
          <w:lang w:val="en-US"/>
        </w:rPr>
        <w:t>Барта</w:t>
      </w:r>
      <w:r w:rsidRPr="00000130">
        <w:rPr>
          <w:lang w:val="en-US"/>
        </w:rPr>
        <w:t></w:t>
      </w:r>
      <w:r w:rsidRPr="00000130">
        <w:rPr>
          <w:lang w:val="en-US"/>
        </w:rPr>
        <w:t></w:t>
      </w:r>
      <w:r w:rsidRPr="00000130">
        <w:rPr>
          <w:rFonts w:hint="eastAsia"/>
          <w:lang w:val="en-US"/>
        </w:rPr>
        <w:t>А</w:t>
      </w:r>
      <w:r w:rsidRPr="00000130">
        <w:rPr>
          <w:lang w:val="en-US"/>
        </w:rPr>
        <w:t></w:t>
      </w:r>
      <w:r w:rsidRPr="00000130">
        <w:rPr>
          <w:lang w:val="en-US"/>
        </w:rPr>
        <w:t></w:t>
      </w:r>
      <w:r w:rsidRPr="00000130">
        <w:rPr>
          <w:rFonts w:hint="eastAsia"/>
          <w:lang w:val="en-US"/>
        </w:rPr>
        <w:t>Байбуріна</w:t>
      </w:r>
      <w:r w:rsidRPr="00000130">
        <w:rPr>
          <w:lang w:val="en-US"/>
        </w:rPr>
        <w:t></w:t>
      </w:r>
      <w:r w:rsidRPr="00000130">
        <w:rPr>
          <w:lang w:val="en-US"/>
        </w:rPr>
        <w:t></w:t>
      </w:r>
      <w:r w:rsidRPr="00000130">
        <w:rPr>
          <w:rFonts w:hint="eastAsia"/>
          <w:lang w:val="en-US"/>
        </w:rPr>
        <w:t>Ю</w:t>
      </w:r>
      <w:r w:rsidRPr="00000130">
        <w:rPr>
          <w:lang w:val="en-US"/>
        </w:rPr>
        <w:t></w:t>
      </w:r>
      <w:r w:rsidRPr="00000130">
        <w:rPr>
          <w:lang w:val="en-US"/>
        </w:rPr>
        <w:t></w:t>
      </w:r>
      <w:r w:rsidRPr="00000130">
        <w:rPr>
          <w:rFonts w:hint="eastAsia"/>
          <w:lang w:val="en-US"/>
        </w:rPr>
        <w:t>Лотмана</w:t>
      </w:r>
      <w:r w:rsidRPr="00000130">
        <w:rPr>
          <w:lang w:val="en-US"/>
        </w:rPr>
        <w:t></w:t>
      </w:r>
      <w:r w:rsidRPr="00000130">
        <w:rPr>
          <w:rFonts w:hint="eastAsia"/>
          <w:lang w:val="en-US"/>
        </w:rPr>
        <w:t>та</w:t>
      </w:r>
      <w:r w:rsidRPr="00000130">
        <w:rPr>
          <w:lang w:val="en-US"/>
        </w:rPr>
        <w:t></w:t>
      </w:r>
      <w:r w:rsidRPr="00000130">
        <w:rPr>
          <w:rFonts w:hint="eastAsia"/>
          <w:lang w:val="en-US"/>
        </w:rPr>
        <w:t>ін</w:t>
      </w:r>
      <w:r w:rsidRPr="00000130">
        <w:rPr>
          <w:lang w:val="en-US"/>
        </w:rPr>
        <w:t></w:t>
      </w:r>
      <w:r w:rsidRPr="00000130">
        <w:rPr>
          <w:lang w:val="en-US"/>
        </w:rPr>
        <w:t></w:t>
      </w:r>
      <w:r w:rsidRPr="00000130">
        <w:rPr>
          <w:lang w:val="en-US"/>
        </w:rPr>
        <w:t></w:t>
      </w:r>
      <w:r w:rsidRPr="00000130">
        <w:rPr>
          <w:lang w:val="en-US"/>
        </w:rPr>
        <w:t></w:t>
      </w:r>
      <w:r w:rsidRPr="00000130">
        <w:rPr>
          <w:rFonts w:hint="eastAsia"/>
          <w:lang w:val="en-US"/>
        </w:rPr>
        <w:t>онтологія</w:t>
      </w:r>
      <w:r w:rsidRPr="00000130">
        <w:rPr>
          <w:lang w:val="en-US"/>
        </w:rPr>
        <w:t></w:t>
      </w:r>
      <w:r w:rsidRPr="00000130">
        <w:rPr>
          <w:rFonts w:hint="eastAsia"/>
          <w:lang w:val="en-US"/>
        </w:rPr>
        <w:t>М</w:t>
      </w:r>
      <w:r w:rsidRPr="00000130">
        <w:rPr>
          <w:lang w:val="en-US"/>
        </w:rPr>
        <w:t></w:t>
      </w:r>
      <w:r w:rsidRPr="00000130">
        <w:rPr>
          <w:lang w:val="en-US"/>
        </w:rPr>
        <w:t></w:t>
      </w:r>
      <w:r w:rsidRPr="00000130">
        <w:rPr>
          <w:rFonts w:hint="eastAsia"/>
          <w:lang w:val="en-US"/>
        </w:rPr>
        <w:t>Хайдеггера</w:t>
      </w:r>
      <w:r w:rsidRPr="00000130">
        <w:rPr>
          <w:lang w:val="en-US"/>
        </w:rPr>
        <w:t></w:t>
      </w:r>
      <w:r w:rsidRPr="00000130">
        <w:rPr>
          <w:rFonts w:hint="eastAsia"/>
          <w:lang w:val="en-US"/>
        </w:rPr>
        <w:t>і</w:t>
      </w:r>
    </w:p>
    <w:p w:rsidR="00000130" w:rsidRPr="00000130" w:rsidRDefault="00000130" w:rsidP="00000130">
      <w:r w:rsidRPr="00000130">
        <w:rPr>
          <w:rFonts w:hint="eastAsia"/>
        </w:rPr>
        <w:t>гносеологічна</w:t>
      </w:r>
      <w:r w:rsidRPr="00000130">
        <w:rPr>
          <w:lang w:val="en-US"/>
        </w:rPr>
        <w:t></w:t>
      </w:r>
      <w:r w:rsidRPr="00000130">
        <w:rPr>
          <w:rFonts w:hint="eastAsia"/>
        </w:rPr>
        <w:t>проблематика</w:t>
      </w:r>
      <w:r w:rsidRPr="00000130">
        <w:rPr>
          <w:lang w:val="en-US"/>
        </w:rPr>
        <w:t></w:t>
      </w:r>
      <w:r w:rsidRPr="00000130">
        <w:rPr>
          <w:rFonts w:hint="eastAsia"/>
        </w:rPr>
        <w:t>М</w:t>
      </w:r>
      <w:r w:rsidRPr="00000130">
        <w:rPr>
          <w:lang w:val="en-US"/>
        </w:rPr>
        <w:t></w:t>
      </w:r>
      <w:r w:rsidRPr="00000130">
        <w:rPr>
          <w:lang w:val="en-US"/>
        </w:rPr>
        <w:t></w:t>
      </w:r>
      <w:r w:rsidRPr="00000130">
        <w:rPr>
          <w:rFonts w:hint="eastAsia"/>
        </w:rPr>
        <w:t>Фуко</w:t>
      </w:r>
      <w:r w:rsidRPr="00000130">
        <w:rPr>
          <w:lang w:val="en-US"/>
        </w:rPr>
        <w:t></w:t>
      </w:r>
      <w:r w:rsidRPr="00000130">
        <w:rPr>
          <w:rFonts w:hint="eastAsia"/>
        </w:rPr>
        <w:t>гостро</w:t>
      </w:r>
      <w:r w:rsidRPr="00000130">
        <w:rPr>
          <w:lang w:val="en-US"/>
        </w:rPr>
        <w:t></w:t>
      </w:r>
      <w:r w:rsidRPr="00000130">
        <w:rPr>
          <w:rFonts w:hint="eastAsia"/>
        </w:rPr>
        <w:t>поставили</w:t>
      </w:r>
      <w:r w:rsidRPr="00000130">
        <w:rPr>
          <w:lang w:val="en-US"/>
        </w:rPr>
        <w:t></w:t>
      </w:r>
      <w:r w:rsidRPr="00000130">
        <w:rPr>
          <w:rFonts w:hint="eastAsia"/>
        </w:rPr>
        <w:t>перед</w:t>
      </w:r>
    </w:p>
    <w:p w:rsidR="00000130" w:rsidRPr="00000130" w:rsidRDefault="00000130" w:rsidP="00000130">
      <w:r w:rsidRPr="00000130">
        <w:rPr>
          <w:rFonts w:hint="eastAsia"/>
        </w:rPr>
        <w:t>гуманітаристикою</w:t>
      </w:r>
      <w:r w:rsidRPr="00000130">
        <w:rPr>
          <w:lang w:val="en-US"/>
        </w:rPr>
        <w:t></w:t>
      </w:r>
      <w:r w:rsidRPr="00000130">
        <w:rPr>
          <w:rFonts w:hint="eastAsia"/>
        </w:rPr>
        <w:t>проблему</w:t>
      </w:r>
      <w:r w:rsidRPr="00000130">
        <w:rPr>
          <w:lang w:val="en-US"/>
        </w:rPr>
        <w:t></w:t>
      </w:r>
      <w:r w:rsidRPr="00000130">
        <w:rPr>
          <w:rFonts w:hint="eastAsia"/>
        </w:rPr>
        <w:t>речі</w:t>
      </w:r>
      <w:r w:rsidRPr="00000130">
        <w:rPr>
          <w:lang w:val="en-US"/>
        </w:rPr>
        <w:t></w:t>
      </w:r>
      <w:r w:rsidRPr="00000130">
        <w:rPr>
          <w:rFonts w:hint="eastAsia"/>
        </w:rPr>
        <w:t>в</w:t>
      </w:r>
      <w:r w:rsidRPr="00000130">
        <w:rPr>
          <w:lang w:val="en-US"/>
        </w:rPr>
        <w:t></w:t>
      </w:r>
      <w:r w:rsidRPr="00000130">
        <w:rPr>
          <w:rFonts w:hint="eastAsia"/>
        </w:rPr>
        <w:t>її</w:t>
      </w:r>
      <w:r w:rsidRPr="00000130">
        <w:rPr>
          <w:lang w:val="en-US"/>
        </w:rPr>
        <w:t></w:t>
      </w:r>
      <w:r w:rsidRPr="00000130">
        <w:rPr>
          <w:rFonts w:hint="eastAsia"/>
        </w:rPr>
        <w:t>буттєвому</w:t>
      </w:r>
      <w:r w:rsidRPr="00000130">
        <w:rPr>
          <w:lang w:val="en-US"/>
        </w:rPr>
        <w:t></w:t>
      </w:r>
      <w:r w:rsidRPr="00000130">
        <w:rPr>
          <w:rFonts w:hint="eastAsia"/>
        </w:rPr>
        <w:t>та</w:t>
      </w:r>
      <w:r w:rsidRPr="00000130">
        <w:rPr>
          <w:lang w:val="en-US"/>
        </w:rPr>
        <w:t></w:t>
      </w:r>
      <w:r w:rsidRPr="00000130">
        <w:rPr>
          <w:rFonts w:hint="eastAsia"/>
        </w:rPr>
        <w:t>соціокультурному</w:t>
      </w:r>
    </w:p>
    <w:p w:rsidR="00000130" w:rsidRPr="00000130" w:rsidRDefault="00000130" w:rsidP="00000130">
      <w:r w:rsidRPr="00000130">
        <w:rPr>
          <w:rFonts w:hint="eastAsia"/>
        </w:rPr>
        <w:t>аспектах</w:t>
      </w:r>
      <w:r w:rsidRPr="00000130">
        <w:rPr>
          <w:lang w:val="en-US"/>
        </w:rPr>
        <w:t></w:t>
      </w:r>
      <w:r w:rsidRPr="00000130">
        <w:rPr>
          <w:lang w:val="en-US"/>
        </w:rPr>
        <w:t></w:t>
      </w:r>
      <w:r w:rsidRPr="00000130">
        <w:rPr>
          <w:rFonts w:hint="eastAsia"/>
        </w:rPr>
        <w:t>питання</w:t>
      </w:r>
      <w:r w:rsidRPr="00000130">
        <w:rPr>
          <w:lang w:val="en-US"/>
        </w:rPr>
        <w:t></w:t>
      </w:r>
      <w:r w:rsidRPr="00000130">
        <w:rPr>
          <w:rFonts w:hint="eastAsia"/>
        </w:rPr>
        <w:t>про</w:t>
      </w:r>
      <w:r w:rsidRPr="00000130">
        <w:rPr>
          <w:lang w:val="en-US"/>
        </w:rPr>
        <w:t></w:t>
      </w:r>
      <w:r w:rsidRPr="00000130">
        <w:rPr>
          <w:rFonts w:hint="eastAsia"/>
        </w:rPr>
        <w:t>онтологічний</w:t>
      </w:r>
      <w:r w:rsidRPr="00000130">
        <w:rPr>
          <w:lang w:val="en-US"/>
        </w:rPr>
        <w:t></w:t>
      </w:r>
      <w:r w:rsidRPr="00000130">
        <w:rPr>
          <w:lang w:val="en-US"/>
        </w:rPr>
        <w:t></w:t>
      </w:r>
      <w:r w:rsidRPr="00000130">
        <w:rPr>
          <w:rFonts w:hint="eastAsia"/>
        </w:rPr>
        <w:t>аксіологічний</w:t>
      </w:r>
      <w:r w:rsidRPr="00000130">
        <w:rPr>
          <w:lang w:val="en-US"/>
        </w:rPr>
        <w:t></w:t>
      </w:r>
      <w:r w:rsidRPr="00000130">
        <w:rPr>
          <w:rFonts w:hint="eastAsia"/>
        </w:rPr>
        <w:t>і</w:t>
      </w:r>
      <w:r w:rsidRPr="00000130">
        <w:rPr>
          <w:lang w:val="en-US"/>
        </w:rPr>
        <w:t></w:t>
      </w:r>
      <w:r w:rsidRPr="00000130">
        <w:rPr>
          <w:rFonts w:hint="eastAsia"/>
        </w:rPr>
        <w:t>семіотичний</w:t>
      </w:r>
      <w:r w:rsidRPr="00000130">
        <w:rPr>
          <w:lang w:val="en-US"/>
        </w:rPr>
        <w:t></w:t>
      </w:r>
      <w:r w:rsidRPr="00000130">
        <w:rPr>
          <w:rFonts w:hint="eastAsia"/>
        </w:rPr>
        <w:t>статус</w:t>
      </w:r>
      <w:r w:rsidRPr="00000130">
        <w:rPr>
          <w:lang w:val="en-US"/>
        </w:rPr>
        <w:t></w:t>
      </w:r>
      <w:r w:rsidRPr="00000130">
        <w:rPr>
          <w:rFonts w:hint="eastAsia"/>
        </w:rPr>
        <w:t>речі</w:t>
      </w:r>
    </w:p>
    <w:p w:rsidR="00000130" w:rsidRPr="00000130" w:rsidRDefault="00000130" w:rsidP="00000130">
      <w:r w:rsidRPr="00000130">
        <w:rPr>
          <w:rFonts w:hint="eastAsia"/>
        </w:rPr>
        <w:t>в</w:t>
      </w:r>
      <w:r w:rsidRPr="00000130">
        <w:rPr>
          <w:lang w:val="en-US"/>
        </w:rPr>
        <w:t></w:t>
      </w:r>
      <w:r w:rsidRPr="00000130">
        <w:rPr>
          <w:rFonts w:hint="eastAsia"/>
        </w:rPr>
        <w:t>культурі</w:t>
      </w:r>
      <w:r w:rsidRPr="00000130">
        <w:rPr>
          <w:lang w:val="en-US"/>
        </w:rPr>
        <w:t></w:t>
      </w:r>
      <w:r w:rsidRPr="00000130">
        <w:rPr>
          <w:lang w:val="en-US"/>
        </w:rPr>
        <w:t></w:t>
      </w:r>
      <w:r w:rsidRPr="00000130">
        <w:rPr>
          <w:rFonts w:hint="eastAsia"/>
        </w:rPr>
        <w:t>Осмисленню</w:t>
      </w:r>
      <w:r w:rsidRPr="00000130">
        <w:rPr>
          <w:lang w:val="en-US"/>
        </w:rPr>
        <w:t></w:t>
      </w:r>
      <w:r w:rsidRPr="00000130">
        <w:rPr>
          <w:rFonts w:hint="eastAsia"/>
        </w:rPr>
        <w:t>речі</w:t>
      </w:r>
      <w:r w:rsidRPr="00000130">
        <w:rPr>
          <w:lang w:val="en-US"/>
        </w:rPr>
        <w:t></w:t>
      </w:r>
      <w:r w:rsidRPr="00000130">
        <w:rPr>
          <w:rFonts w:hint="eastAsia"/>
        </w:rPr>
        <w:t>як</w:t>
      </w:r>
      <w:r w:rsidRPr="00000130">
        <w:rPr>
          <w:lang w:val="en-US"/>
        </w:rPr>
        <w:t></w:t>
      </w:r>
      <w:r w:rsidRPr="00000130">
        <w:rPr>
          <w:rFonts w:hint="eastAsia"/>
        </w:rPr>
        <w:t>соціокультурного</w:t>
      </w:r>
      <w:r w:rsidRPr="00000130">
        <w:rPr>
          <w:lang w:val="en-US"/>
        </w:rPr>
        <w:t></w:t>
      </w:r>
      <w:r w:rsidRPr="00000130">
        <w:rPr>
          <w:rFonts w:hint="eastAsia"/>
        </w:rPr>
        <w:t>феномена</w:t>
      </w:r>
      <w:r w:rsidRPr="00000130">
        <w:rPr>
          <w:lang w:val="en-US"/>
        </w:rPr>
        <w:t></w:t>
      </w:r>
      <w:r w:rsidRPr="00000130">
        <w:rPr>
          <w:rFonts w:hint="eastAsia"/>
        </w:rPr>
        <w:t>присвячено</w:t>
      </w:r>
    </w:p>
    <w:p w:rsidR="00000130" w:rsidRPr="00000130" w:rsidRDefault="00000130" w:rsidP="00000130">
      <w:r w:rsidRPr="00000130">
        <w:rPr>
          <w:rFonts w:hint="eastAsia"/>
        </w:rPr>
        <w:t>також</w:t>
      </w:r>
      <w:r w:rsidRPr="00000130">
        <w:rPr>
          <w:lang w:val="en-US"/>
        </w:rPr>
        <w:t></w:t>
      </w:r>
      <w:r w:rsidRPr="00000130">
        <w:rPr>
          <w:rFonts w:hint="eastAsia"/>
        </w:rPr>
        <w:t>проект</w:t>
      </w:r>
      <w:r w:rsidRPr="00000130">
        <w:rPr>
          <w:lang w:val="en-US"/>
        </w:rPr>
        <w:t></w:t>
      </w:r>
      <w:r w:rsidRPr="00000130">
        <w:rPr>
          <w:rFonts w:hint="eastAsia"/>
        </w:rPr>
        <w:t>реалогії</w:t>
      </w:r>
      <w:r w:rsidRPr="00000130">
        <w:rPr>
          <w:lang w:val="en-US"/>
        </w:rPr>
        <w:t></w:t>
      </w:r>
      <w:r w:rsidRPr="00000130">
        <w:rPr>
          <w:rFonts w:hint="eastAsia"/>
        </w:rPr>
        <w:t>М</w:t>
      </w:r>
      <w:r w:rsidRPr="00000130">
        <w:rPr>
          <w:lang w:val="en-US"/>
        </w:rPr>
        <w:t></w:t>
      </w:r>
      <w:r w:rsidRPr="00000130">
        <w:rPr>
          <w:lang w:val="en-US"/>
        </w:rPr>
        <w:t></w:t>
      </w:r>
      <w:r w:rsidRPr="00000130">
        <w:rPr>
          <w:rFonts w:hint="eastAsia"/>
        </w:rPr>
        <w:t>Епштейна</w:t>
      </w:r>
      <w:r w:rsidRPr="00000130">
        <w:rPr>
          <w:lang w:val="en-US"/>
        </w:rPr>
        <w:t></w:t>
      </w:r>
      <w:r w:rsidRPr="00000130">
        <w:rPr>
          <w:rFonts w:hint="eastAsia"/>
        </w:rPr>
        <w:t>–</w:t>
      </w:r>
      <w:r w:rsidRPr="00000130">
        <w:rPr>
          <w:lang w:val="en-US"/>
        </w:rPr>
        <w:t></w:t>
      </w:r>
      <w:r w:rsidRPr="00000130">
        <w:rPr>
          <w:rFonts w:hint="eastAsia"/>
        </w:rPr>
        <w:t>специфічної</w:t>
      </w:r>
      <w:r w:rsidRPr="00000130">
        <w:rPr>
          <w:lang w:val="en-US"/>
        </w:rPr>
        <w:t></w:t>
      </w:r>
      <w:r w:rsidRPr="00000130">
        <w:rPr>
          <w:rFonts w:hint="eastAsia"/>
        </w:rPr>
        <w:t>гуманітарної</w:t>
      </w:r>
      <w:r w:rsidRPr="00000130">
        <w:rPr>
          <w:lang w:val="en-US"/>
        </w:rPr>
        <w:t></w:t>
      </w:r>
      <w:r w:rsidRPr="00000130">
        <w:rPr>
          <w:rFonts w:hint="eastAsia"/>
        </w:rPr>
        <w:t>галузі</w:t>
      </w:r>
      <w:r w:rsidRPr="00000130">
        <w:rPr>
          <w:lang w:val="en-US"/>
        </w:rPr>
        <w:t></w:t>
      </w:r>
      <w:r w:rsidRPr="00000130">
        <w:rPr>
          <w:rFonts w:hint="eastAsia"/>
        </w:rPr>
        <w:t>на</w:t>
      </w:r>
    </w:p>
    <w:p w:rsidR="00000130" w:rsidRPr="00000130" w:rsidRDefault="00000130" w:rsidP="00000130">
      <w:r w:rsidRPr="00000130">
        <w:rPr>
          <w:rFonts w:hint="eastAsia"/>
        </w:rPr>
        <w:t>помежів’ї</w:t>
      </w:r>
      <w:r w:rsidRPr="00000130">
        <w:rPr>
          <w:lang w:val="en-US"/>
        </w:rPr>
        <w:t></w:t>
      </w:r>
      <w:r w:rsidRPr="00000130">
        <w:rPr>
          <w:rFonts w:hint="eastAsia"/>
        </w:rPr>
        <w:t>філософії</w:t>
      </w:r>
      <w:r w:rsidRPr="00000130">
        <w:rPr>
          <w:lang w:val="en-US"/>
        </w:rPr>
        <w:t></w:t>
      </w:r>
      <w:r w:rsidRPr="00000130">
        <w:rPr>
          <w:lang w:val="en-US"/>
        </w:rPr>
        <w:t></w:t>
      </w:r>
      <w:r w:rsidRPr="00000130">
        <w:rPr>
          <w:rFonts w:hint="eastAsia"/>
        </w:rPr>
        <w:t>культурології</w:t>
      </w:r>
      <w:r w:rsidRPr="00000130">
        <w:rPr>
          <w:lang w:val="en-US"/>
        </w:rPr>
        <w:t></w:t>
      </w:r>
      <w:r w:rsidRPr="00000130">
        <w:rPr>
          <w:lang w:val="en-US"/>
        </w:rPr>
        <w:t></w:t>
      </w:r>
      <w:r w:rsidRPr="00000130">
        <w:rPr>
          <w:rFonts w:hint="eastAsia"/>
        </w:rPr>
        <w:t>антропології</w:t>
      </w:r>
      <w:r w:rsidRPr="00000130">
        <w:rPr>
          <w:lang w:val="en-US"/>
        </w:rPr>
        <w:t></w:t>
      </w:r>
      <w:r w:rsidRPr="00000130">
        <w:rPr>
          <w:rFonts w:hint="eastAsia"/>
        </w:rPr>
        <w:t>та</w:t>
      </w:r>
      <w:r w:rsidRPr="00000130">
        <w:rPr>
          <w:lang w:val="en-US"/>
        </w:rPr>
        <w:t></w:t>
      </w:r>
      <w:r w:rsidRPr="00000130">
        <w:rPr>
          <w:rFonts w:hint="eastAsia"/>
        </w:rPr>
        <w:t>семіотики</w:t>
      </w:r>
      <w:r w:rsidRPr="00000130">
        <w:rPr>
          <w:lang w:val="en-US"/>
        </w:rPr>
        <w:t></w:t>
      </w:r>
      <w:r w:rsidRPr="00000130">
        <w:rPr>
          <w:lang w:val="en-US"/>
        </w:rPr>
        <w:t></w:t>
      </w:r>
      <w:r w:rsidRPr="00000130">
        <w:rPr>
          <w:rFonts w:hint="eastAsia"/>
        </w:rPr>
        <w:t>Реалогія</w:t>
      </w:r>
      <w:r w:rsidRPr="00000130">
        <w:rPr>
          <w:lang w:val="en-US"/>
        </w:rPr>
        <w:t></w:t>
      </w:r>
      <w:r w:rsidRPr="00000130">
        <w:rPr>
          <w:lang w:val="en-US"/>
        </w:rPr>
        <w:t></w:t>
      </w:r>
      <w:r w:rsidRPr="00000130">
        <w:rPr>
          <w:rFonts w:hint="eastAsia"/>
        </w:rPr>
        <w:t>від</w:t>
      </w:r>
    </w:p>
    <w:p w:rsidR="00000130" w:rsidRPr="00000130" w:rsidRDefault="00000130" w:rsidP="00000130">
      <w:r w:rsidRPr="00000130">
        <w:rPr>
          <w:rFonts w:hint="eastAsia"/>
        </w:rPr>
        <w:t>лат</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rFonts w:hint="eastAsia"/>
        </w:rPr>
        <w:t>–</w:t>
      </w:r>
      <w:r w:rsidRPr="00000130">
        <w:rPr>
          <w:lang w:val="en-US"/>
        </w:rPr>
        <w:t></w:t>
      </w:r>
      <w:r w:rsidRPr="00000130">
        <w:rPr>
          <w:rFonts w:hint="eastAsia"/>
        </w:rPr>
        <w:t>річ</w:t>
      </w:r>
      <w:r w:rsidRPr="00000130">
        <w:rPr>
          <w:lang w:val="en-US"/>
        </w:rPr>
        <w:t></w:t>
      </w:r>
      <w:r w:rsidRPr="00000130">
        <w:rPr>
          <w:lang w:val="en-US"/>
        </w:rPr>
        <w:t></w:t>
      </w:r>
      <w:r w:rsidRPr="00000130">
        <w:rPr>
          <w:rFonts w:hint="eastAsia"/>
        </w:rPr>
        <w:t>–</w:t>
      </w:r>
      <w:r w:rsidRPr="00000130">
        <w:rPr>
          <w:lang w:val="en-US"/>
        </w:rPr>
        <w:t></w:t>
      </w:r>
      <w:r w:rsidRPr="00000130">
        <w:rPr>
          <w:rFonts w:hint="eastAsia"/>
        </w:rPr>
        <w:t>це</w:t>
      </w:r>
      <w:r w:rsidRPr="00000130">
        <w:rPr>
          <w:lang w:val="en-US"/>
        </w:rPr>
        <w:t></w:t>
      </w:r>
      <w:r w:rsidRPr="00000130">
        <w:rPr>
          <w:rFonts w:hint="eastAsia"/>
        </w:rPr>
        <w:t>речезнавство</w:t>
      </w:r>
      <w:r w:rsidRPr="00000130">
        <w:rPr>
          <w:lang w:val="en-US"/>
        </w:rPr>
        <w:t></w:t>
      </w:r>
      <w:r w:rsidRPr="00000130">
        <w:rPr>
          <w:lang w:val="en-US"/>
        </w:rPr>
        <w:t></w:t>
      </w:r>
      <w:r w:rsidRPr="00000130">
        <w:rPr>
          <w:rFonts w:hint="eastAsia"/>
        </w:rPr>
        <w:t>наука</w:t>
      </w:r>
      <w:r w:rsidRPr="00000130">
        <w:rPr>
          <w:lang w:val="en-US"/>
        </w:rPr>
        <w:t></w:t>
      </w:r>
      <w:r w:rsidRPr="00000130">
        <w:rPr>
          <w:rFonts w:hint="eastAsia"/>
        </w:rPr>
        <w:t>про</w:t>
      </w:r>
      <w:r w:rsidRPr="00000130">
        <w:rPr>
          <w:lang w:val="en-US"/>
        </w:rPr>
        <w:t></w:t>
      </w:r>
      <w:r w:rsidRPr="00000130">
        <w:rPr>
          <w:rFonts w:hint="eastAsia"/>
        </w:rPr>
        <w:t>речі</w:t>
      </w:r>
      <w:r w:rsidRPr="00000130">
        <w:rPr>
          <w:lang w:val="en-US"/>
        </w:rPr>
        <w:t></w:t>
      </w:r>
      <w:r w:rsidRPr="00000130">
        <w:rPr>
          <w:lang w:val="en-US"/>
        </w:rPr>
        <w:t></w:t>
      </w:r>
      <w:r w:rsidRPr="00000130">
        <w:rPr>
          <w:rFonts w:hint="eastAsia"/>
        </w:rPr>
        <w:t>причому</w:t>
      </w:r>
      <w:r w:rsidRPr="00000130">
        <w:rPr>
          <w:lang w:val="en-US"/>
        </w:rPr>
        <w:t></w:t>
      </w:r>
      <w:r w:rsidRPr="00000130">
        <w:rPr>
          <w:rFonts w:hint="eastAsia"/>
        </w:rPr>
        <w:t>річ</w:t>
      </w:r>
      <w:r w:rsidRPr="00000130">
        <w:rPr>
          <w:lang w:val="en-US"/>
        </w:rPr>
        <w:t></w:t>
      </w:r>
      <w:r w:rsidRPr="00000130">
        <w:rPr>
          <w:rFonts w:hint="eastAsia"/>
        </w:rPr>
        <w:t>трактується</w:t>
      </w:r>
    </w:p>
    <w:p w:rsidR="00000130" w:rsidRPr="00000130" w:rsidRDefault="00000130" w:rsidP="00000130">
      <w:r w:rsidRPr="00000130">
        <w:rPr>
          <w:rFonts w:hint="eastAsia"/>
        </w:rPr>
        <w:t>культурологом</w:t>
      </w:r>
      <w:r w:rsidRPr="00000130">
        <w:rPr>
          <w:lang w:val="en-US"/>
        </w:rPr>
        <w:t></w:t>
      </w:r>
      <w:r w:rsidRPr="00000130">
        <w:rPr>
          <w:rFonts w:hint="eastAsia"/>
        </w:rPr>
        <w:t>як</w:t>
      </w:r>
      <w:r w:rsidRPr="00000130">
        <w:rPr>
          <w:lang w:val="en-US"/>
        </w:rPr>
        <w:t></w:t>
      </w:r>
      <w:r w:rsidRPr="00000130">
        <w:rPr>
          <w:rFonts w:hint="eastAsia"/>
        </w:rPr>
        <w:t>одинична</w:t>
      </w:r>
      <w:r w:rsidRPr="00000130">
        <w:rPr>
          <w:lang w:val="en-US"/>
        </w:rPr>
        <w:t></w:t>
      </w:r>
      <w:r w:rsidRPr="00000130">
        <w:rPr>
          <w:rFonts w:hint="eastAsia"/>
        </w:rPr>
        <w:t>сутність</w:t>
      </w:r>
      <w:r w:rsidRPr="00000130">
        <w:rPr>
          <w:lang w:val="en-US"/>
        </w:rPr>
        <w:t></w:t>
      </w:r>
      <w:r w:rsidRPr="00000130">
        <w:rPr>
          <w:lang w:val="en-US"/>
        </w:rPr>
        <w:t></w:t>
      </w:r>
      <w:r w:rsidRPr="00000130">
        <w:rPr>
          <w:rFonts w:hint="eastAsia"/>
        </w:rPr>
        <w:t>а</w:t>
      </w:r>
      <w:r w:rsidRPr="00000130">
        <w:rPr>
          <w:lang w:val="en-US"/>
        </w:rPr>
        <w:t></w:t>
      </w:r>
      <w:r w:rsidRPr="00000130">
        <w:rPr>
          <w:rFonts w:hint="eastAsia"/>
        </w:rPr>
        <w:t>не</w:t>
      </w:r>
      <w:r w:rsidRPr="00000130">
        <w:rPr>
          <w:lang w:val="en-US"/>
        </w:rPr>
        <w:t></w:t>
      </w:r>
      <w:r w:rsidRPr="00000130">
        <w:rPr>
          <w:rFonts w:hint="eastAsia"/>
        </w:rPr>
        <w:t>одна</w:t>
      </w:r>
      <w:r w:rsidRPr="00000130">
        <w:rPr>
          <w:lang w:val="en-US"/>
        </w:rPr>
        <w:t></w:t>
      </w:r>
      <w:r w:rsidRPr="00000130">
        <w:rPr>
          <w:rFonts w:hint="eastAsia"/>
        </w:rPr>
        <w:t>з</w:t>
      </w:r>
      <w:r w:rsidRPr="00000130">
        <w:rPr>
          <w:lang w:val="en-US"/>
        </w:rPr>
        <w:t></w:t>
      </w:r>
      <w:r w:rsidRPr="00000130">
        <w:rPr>
          <w:rFonts w:hint="eastAsia"/>
        </w:rPr>
        <w:t>багатьох</w:t>
      </w:r>
      <w:r w:rsidRPr="00000130">
        <w:rPr>
          <w:lang w:val="en-US"/>
        </w:rPr>
        <w:t></w:t>
      </w:r>
      <w:r w:rsidRPr="00000130">
        <w:rPr>
          <w:rFonts w:hint="eastAsia"/>
        </w:rPr>
        <w:t>певного</w:t>
      </w:r>
      <w:r w:rsidRPr="00000130">
        <w:rPr>
          <w:lang w:val="en-US"/>
        </w:rPr>
        <w:t></w:t>
      </w:r>
      <w:r w:rsidRPr="00000130">
        <w:rPr>
          <w:rFonts w:hint="eastAsia"/>
        </w:rPr>
        <w:t>ряду</w:t>
      </w:r>
      <w:r w:rsidRPr="00000130">
        <w:rPr>
          <w:lang w:val="en-US"/>
        </w:rPr>
        <w:t></w:t>
      </w:r>
      <w:r w:rsidRPr="00000130">
        <w:rPr>
          <w:lang w:val="en-US"/>
        </w:rPr>
        <w:t></w:t>
      </w:r>
      <w:r w:rsidRPr="00000130">
        <w:rPr>
          <w:rFonts w:hint="eastAsia"/>
        </w:rPr>
        <w:t>зі</w:t>
      </w:r>
    </w:p>
    <w:p w:rsidR="00000130" w:rsidRPr="00000130" w:rsidRDefault="00000130" w:rsidP="00000130">
      <w:r w:rsidRPr="00000130">
        <w:rPr>
          <w:rFonts w:hint="eastAsia"/>
        </w:rPr>
        <w:t>своїм</w:t>
      </w:r>
      <w:r w:rsidRPr="00000130">
        <w:rPr>
          <w:lang w:val="en-US"/>
        </w:rPr>
        <w:t></w:t>
      </w:r>
      <w:r w:rsidRPr="00000130">
        <w:rPr>
          <w:rFonts w:hint="eastAsia"/>
        </w:rPr>
        <w:t>власним</w:t>
      </w:r>
      <w:r w:rsidRPr="00000130">
        <w:rPr>
          <w:lang w:val="en-US"/>
        </w:rPr>
        <w:t></w:t>
      </w:r>
      <w:r w:rsidRPr="00000130">
        <w:rPr>
          <w:rFonts w:hint="eastAsia"/>
        </w:rPr>
        <w:t>екзистенціальним</w:t>
      </w:r>
      <w:r w:rsidRPr="00000130">
        <w:rPr>
          <w:lang w:val="en-US"/>
        </w:rPr>
        <w:t></w:t>
      </w:r>
      <w:r w:rsidRPr="00000130">
        <w:rPr>
          <w:rFonts w:hint="eastAsia"/>
        </w:rPr>
        <w:t>смислом</w:t>
      </w:r>
      <w:r w:rsidRPr="00000130">
        <w:rPr>
          <w:lang w:val="en-US"/>
        </w:rPr>
        <w:t></w:t>
      </w:r>
      <w:r w:rsidRPr="00000130">
        <w:rPr>
          <w:lang w:val="en-US"/>
        </w:rPr>
        <w:t></w:t>
      </w:r>
      <w:r w:rsidRPr="00000130">
        <w:rPr>
          <w:rFonts w:hint="eastAsia"/>
        </w:rPr>
        <w:t>який</w:t>
      </w:r>
      <w:r w:rsidRPr="00000130">
        <w:rPr>
          <w:lang w:val="en-US"/>
        </w:rPr>
        <w:t></w:t>
      </w:r>
      <w:r w:rsidRPr="00000130">
        <w:rPr>
          <w:rFonts w:hint="eastAsia"/>
        </w:rPr>
        <w:t>ніяким</w:t>
      </w:r>
      <w:r w:rsidRPr="00000130">
        <w:rPr>
          <w:lang w:val="en-US"/>
        </w:rPr>
        <w:t></w:t>
      </w:r>
      <w:r w:rsidRPr="00000130">
        <w:rPr>
          <w:rFonts w:hint="eastAsia"/>
        </w:rPr>
        <w:t>чином</w:t>
      </w:r>
      <w:r w:rsidRPr="00000130">
        <w:rPr>
          <w:lang w:val="en-US"/>
        </w:rPr>
        <w:t></w:t>
      </w:r>
      <w:r w:rsidRPr="00000130">
        <w:rPr>
          <w:rFonts w:hint="eastAsia"/>
        </w:rPr>
        <w:t>не</w:t>
      </w:r>
      <w:r w:rsidRPr="00000130">
        <w:rPr>
          <w:lang w:val="en-US"/>
        </w:rPr>
        <w:t></w:t>
      </w:r>
      <w:r w:rsidRPr="00000130">
        <w:rPr>
          <w:rFonts w:hint="eastAsia"/>
        </w:rPr>
        <w:t>пов’язаний</w:t>
      </w:r>
    </w:p>
    <w:p w:rsidR="00000130" w:rsidRPr="00000130" w:rsidRDefault="00000130" w:rsidP="00000130">
      <w:r w:rsidRPr="00000130">
        <w:rPr>
          <w:rFonts w:hint="eastAsia"/>
        </w:rPr>
        <w:t>з</w:t>
      </w:r>
      <w:r w:rsidRPr="00000130">
        <w:rPr>
          <w:lang w:val="en-US"/>
        </w:rPr>
        <w:t></w:t>
      </w:r>
      <w:r w:rsidRPr="00000130">
        <w:rPr>
          <w:rFonts w:hint="eastAsia"/>
        </w:rPr>
        <w:t>матеріальною</w:t>
      </w:r>
      <w:r w:rsidRPr="00000130">
        <w:rPr>
          <w:lang w:val="en-US"/>
        </w:rPr>
        <w:t></w:t>
      </w:r>
      <w:r w:rsidRPr="00000130">
        <w:rPr>
          <w:rFonts w:hint="eastAsia"/>
        </w:rPr>
        <w:t>вартістю</w:t>
      </w:r>
      <w:r w:rsidRPr="00000130">
        <w:rPr>
          <w:lang w:val="en-US"/>
        </w:rPr>
        <w:t></w:t>
      </w:r>
      <w:r w:rsidRPr="00000130">
        <w:rPr>
          <w:rFonts w:hint="eastAsia"/>
        </w:rPr>
        <w:t>чи</w:t>
      </w:r>
      <w:r w:rsidRPr="00000130">
        <w:rPr>
          <w:lang w:val="en-US"/>
        </w:rPr>
        <w:t></w:t>
      </w:r>
      <w:r w:rsidRPr="00000130">
        <w:rPr>
          <w:rFonts w:hint="eastAsia"/>
        </w:rPr>
        <w:t>функціональними</w:t>
      </w:r>
      <w:r w:rsidRPr="00000130">
        <w:rPr>
          <w:lang w:val="en-US"/>
        </w:rPr>
        <w:t></w:t>
      </w:r>
      <w:r w:rsidRPr="00000130">
        <w:rPr>
          <w:rFonts w:hint="eastAsia"/>
        </w:rPr>
        <w:t>особливостями</w:t>
      </w:r>
      <w:r w:rsidRPr="00000130">
        <w:rPr>
          <w:lang w:val="en-US"/>
        </w:rPr>
        <w:t></w:t>
      </w:r>
      <w:r w:rsidRPr="00000130">
        <w:rPr>
          <w:rFonts w:hint="eastAsia"/>
        </w:rPr>
        <w:t>речі</w:t>
      </w:r>
      <w:r w:rsidRPr="00000130">
        <w:rPr>
          <w:lang w:val="en-US"/>
        </w:rPr>
        <w:t></w:t>
      </w:r>
      <w:r w:rsidRPr="00000130">
        <w:rPr>
          <w:lang w:val="en-US"/>
        </w:rPr>
        <w:t></w:t>
      </w:r>
      <w:r w:rsidRPr="00000130">
        <w:rPr>
          <w:rFonts w:hint="eastAsia"/>
        </w:rPr>
        <w:t>тобто</w:t>
      </w:r>
    </w:p>
    <w:p w:rsidR="00000130" w:rsidRPr="00000130" w:rsidRDefault="00000130" w:rsidP="00000130">
      <w:r w:rsidRPr="00000130">
        <w:rPr>
          <w:rFonts w:hint="eastAsia"/>
        </w:rPr>
        <w:t>чистий</w:t>
      </w:r>
      <w:r w:rsidRPr="00000130">
        <w:rPr>
          <w:lang w:val="en-US"/>
        </w:rPr>
        <w:t></w:t>
      </w:r>
      <w:r w:rsidRPr="00000130">
        <w:rPr>
          <w:rFonts w:hint="eastAsia"/>
        </w:rPr>
        <w:t>від</w:t>
      </w:r>
      <w:r w:rsidRPr="00000130">
        <w:rPr>
          <w:lang w:val="en-US"/>
        </w:rPr>
        <w:t></w:t>
      </w:r>
      <w:r w:rsidRPr="00000130">
        <w:rPr>
          <w:rFonts w:hint="eastAsia"/>
        </w:rPr>
        <w:t>утилітарно</w:t>
      </w:r>
      <w:r w:rsidRPr="00000130">
        <w:rPr>
          <w:lang w:val="en-US"/>
        </w:rPr>
        <w:t></w:t>
      </w:r>
      <w:r w:rsidRPr="00000130">
        <w:rPr>
          <w:rFonts w:hint="eastAsia"/>
        </w:rPr>
        <w:t>прагматичних</w:t>
      </w:r>
      <w:r w:rsidRPr="00000130">
        <w:rPr>
          <w:lang w:val="en-US"/>
        </w:rPr>
        <w:t></w:t>
      </w:r>
      <w:r w:rsidRPr="00000130">
        <w:rPr>
          <w:rFonts w:hint="eastAsia"/>
        </w:rPr>
        <w:t>нашарувань</w:t>
      </w:r>
      <w:r w:rsidRPr="00000130">
        <w:rPr>
          <w:lang w:val="en-US"/>
        </w:rPr>
        <w:t></w:t>
      </w:r>
      <w:r w:rsidRPr="00000130">
        <w:rPr>
          <w:lang w:val="en-US"/>
        </w:rPr>
        <w:t></w:t>
      </w:r>
      <w:r w:rsidRPr="00000130">
        <w:rPr>
          <w:rFonts w:hint="eastAsia"/>
        </w:rPr>
        <w:t>але</w:t>
      </w:r>
      <w:r w:rsidRPr="00000130">
        <w:rPr>
          <w:lang w:val="en-US"/>
        </w:rPr>
        <w:t></w:t>
      </w:r>
      <w:r w:rsidRPr="00000130">
        <w:rPr>
          <w:rFonts w:hint="eastAsia"/>
        </w:rPr>
        <w:t>має</w:t>
      </w:r>
      <w:r w:rsidRPr="00000130">
        <w:rPr>
          <w:lang w:val="en-US"/>
        </w:rPr>
        <w:t></w:t>
      </w:r>
      <w:r w:rsidRPr="00000130">
        <w:rPr>
          <w:rFonts w:hint="eastAsia"/>
        </w:rPr>
        <w:t>меморіальну</w:t>
      </w:r>
      <w:r w:rsidRPr="00000130">
        <w:rPr>
          <w:lang w:val="en-US"/>
        </w:rPr>
        <w:t></w:t>
      </w:r>
    </w:p>
    <w:p w:rsidR="00000130" w:rsidRPr="00000130" w:rsidRDefault="00000130" w:rsidP="00000130">
      <w:r w:rsidRPr="00000130">
        <w:rPr>
          <w:rFonts w:hint="eastAsia"/>
        </w:rPr>
        <w:t>емоційну</w:t>
      </w:r>
      <w:r w:rsidRPr="00000130">
        <w:rPr>
          <w:lang w:val="en-US"/>
        </w:rPr>
        <w:t></w:t>
      </w:r>
      <w:r w:rsidRPr="00000130">
        <w:rPr>
          <w:lang w:val="en-US"/>
        </w:rPr>
        <w:t></w:t>
      </w:r>
      <w:r w:rsidRPr="00000130">
        <w:rPr>
          <w:rFonts w:hint="eastAsia"/>
        </w:rPr>
        <w:t>сакрально</w:t>
      </w:r>
      <w:r w:rsidRPr="00000130">
        <w:rPr>
          <w:lang w:val="en-US"/>
        </w:rPr>
        <w:t></w:t>
      </w:r>
      <w:r w:rsidRPr="00000130">
        <w:rPr>
          <w:rFonts w:hint="eastAsia"/>
        </w:rPr>
        <w:t>ритуальну</w:t>
      </w:r>
      <w:r w:rsidRPr="00000130">
        <w:rPr>
          <w:lang w:val="en-US"/>
        </w:rPr>
        <w:t></w:t>
      </w:r>
      <w:r w:rsidRPr="00000130">
        <w:rPr>
          <w:rFonts w:hint="eastAsia"/>
        </w:rPr>
        <w:t>та</w:t>
      </w:r>
      <w:r w:rsidRPr="00000130">
        <w:rPr>
          <w:lang w:val="en-US"/>
        </w:rPr>
        <w:t></w:t>
      </w:r>
      <w:r w:rsidRPr="00000130">
        <w:rPr>
          <w:rFonts w:hint="eastAsia"/>
        </w:rPr>
        <w:t>іншу</w:t>
      </w:r>
      <w:r w:rsidRPr="00000130">
        <w:rPr>
          <w:lang w:val="en-US"/>
        </w:rPr>
        <w:t></w:t>
      </w:r>
      <w:r w:rsidRPr="00000130">
        <w:rPr>
          <w:rFonts w:hint="eastAsia"/>
        </w:rPr>
        <w:t>цінність</w:t>
      </w:r>
      <w:r w:rsidRPr="00000130">
        <w:rPr>
          <w:lang w:val="en-US"/>
        </w:rPr>
        <w:t></w:t>
      </w:r>
      <w:r w:rsidRPr="00000130">
        <w:rPr>
          <w:rFonts w:hint="eastAsia"/>
        </w:rPr>
        <w:t>і</w:t>
      </w:r>
      <w:r w:rsidRPr="00000130">
        <w:rPr>
          <w:lang w:val="en-US"/>
        </w:rPr>
        <w:t></w:t>
      </w:r>
      <w:r w:rsidRPr="00000130">
        <w:rPr>
          <w:rFonts w:hint="eastAsia"/>
        </w:rPr>
        <w:t>містить</w:t>
      </w:r>
      <w:r w:rsidRPr="00000130">
        <w:rPr>
          <w:lang w:val="en-US"/>
        </w:rPr>
        <w:t></w:t>
      </w:r>
      <w:r w:rsidRPr="00000130">
        <w:rPr>
          <w:rFonts w:hint="eastAsia"/>
        </w:rPr>
        <w:t>у</w:t>
      </w:r>
      <w:r w:rsidRPr="00000130">
        <w:rPr>
          <w:lang w:val="en-US"/>
        </w:rPr>
        <w:t></w:t>
      </w:r>
      <w:r w:rsidRPr="00000130">
        <w:rPr>
          <w:rFonts w:hint="eastAsia"/>
        </w:rPr>
        <w:t>згорнутому</w:t>
      </w:r>
    </w:p>
    <w:p w:rsidR="00000130" w:rsidRPr="00000130" w:rsidRDefault="00000130" w:rsidP="00000130">
      <w:r w:rsidRPr="00000130">
        <w:rPr>
          <w:rFonts w:hint="eastAsia"/>
        </w:rPr>
        <w:t>вигляді</w:t>
      </w:r>
      <w:r w:rsidRPr="00000130">
        <w:rPr>
          <w:lang w:val="en-US"/>
        </w:rPr>
        <w:t></w:t>
      </w:r>
      <w:r w:rsidRPr="00000130">
        <w:rPr>
          <w:rFonts w:hint="eastAsia"/>
        </w:rPr>
        <w:t>численні</w:t>
      </w:r>
      <w:r w:rsidRPr="00000130">
        <w:rPr>
          <w:lang w:val="en-US"/>
        </w:rPr>
        <w:t></w:t>
      </w:r>
      <w:r w:rsidRPr="00000130">
        <w:rPr>
          <w:rFonts w:hint="eastAsia"/>
        </w:rPr>
        <w:t>культурні</w:t>
      </w:r>
      <w:r w:rsidRPr="00000130">
        <w:rPr>
          <w:lang w:val="en-US"/>
        </w:rPr>
        <w:t></w:t>
      </w:r>
      <w:r w:rsidRPr="00000130">
        <w:rPr>
          <w:rFonts w:hint="eastAsia"/>
        </w:rPr>
        <w:t>смисли</w:t>
      </w:r>
      <w:r w:rsidRPr="00000130">
        <w:rPr>
          <w:lang w:val="en-US"/>
        </w:rPr>
        <w:t></w:t>
      </w:r>
      <w:r w:rsidRPr="00000130">
        <w:rPr>
          <w:lang w:val="en-US"/>
        </w:rPr>
        <w:t></w:t>
      </w:r>
      <w:r w:rsidRPr="00000130">
        <w:rPr>
          <w:rFonts w:hint="eastAsia"/>
        </w:rPr>
        <w:t>А</w:t>
      </w:r>
      <w:r w:rsidRPr="00000130">
        <w:rPr>
          <w:lang w:val="en-US"/>
        </w:rPr>
        <w:t></w:t>
      </w:r>
      <w:r w:rsidRPr="00000130">
        <w:rPr>
          <w:rFonts w:hint="eastAsia"/>
        </w:rPr>
        <w:t>літературознавець</w:t>
      </w:r>
      <w:r w:rsidRPr="00000130">
        <w:rPr>
          <w:lang w:val="en-US"/>
        </w:rPr>
        <w:t></w:t>
      </w:r>
      <w:r w:rsidRPr="00000130">
        <w:rPr>
          <w:rFonts w:hint="eastAsia"/>
        </w:rPr>
        <w:t>О</w:t>
      </w:r>
      <w:r w:rsidRPr="00000130">
        <w:rPr>
          <w:lang w:val="en-US"/>
        </w:rPr>
        <w:t></w:t>
      </w:r>
      <w:r w:rsidRPr="00000130">
        <w:rPr>
          <w:lang w:val="en-US"/>
        </w:rPr>
        <w:t></w:t>
      </w:r>
      <w:r w:rsidRPr="00000130">
        <w:rPr>
          <w:rFonts w:hint="eastAsia"/>
        </w:rPr>
        <w:t>Чудаков</w:t>
      </w:r>
      <w:r w:rsidRPr="00000130">
        <w:rPr>
          <w:lang w:val="en-US"/>
        </w:rPr>
        <w:t></w:t>
      </w:r>
      <w:r w:rsidRPr="00000130">
        <w:rPr>
          <w:lang w:val="en-US"/>
        </w:rPr>
        <w:t></w:t>
      </w:r>
      <w:r w:rsidRPr="00000130">
        <w:rPr>
          <w:rFonts w:hint="eastAsia"/>
        </w:rPr>
        <w:t>вперше</w:t>
      </w:r>
    </w:p>
    <w:p w:rsidR="00000130" w:rsidRPr="00000130" w:rsidRDefault="00000130" w:rsidP="00000130">
      <w:r w:rsidRPr="00000130">
        <w:rPr>
          <w:rFonts w:hint="eastAsia"/>
        </w:rPr>
        <w:t>теоретично</w:t>
      </w:r>
      <w:r w:rsidRPr="00000130">
        <w:rPr>
          <w:lang w:val="en-US"/>
        </w:rPr>
        <w:t></w:t>
      </w:r>
      <w:r w:rsidRPr="00000130">
        <w:rPr>
          <w:rFonts w:hint="eastAsia"/>
        </w:rPr>
        <w:t>окресливши</w:t>
      </w:r>
      <w:r w:rsidRPr="00000130">
        <w:rPr>
          <w:lang w:val="en-US"/>
        </w:rPr>
        <w:t></w:t>
      </w:r>
      <w:r w:rsidRPr="00000130">
        <w:rPr>
          <w:rFonts w:hint="eastAsia"/>
        </w:rPr>
        <w:t>проблему</w:t>
      </w:r>
      <w:r w:rsidRPr="00000130">
        <w:rPr>
          <w:lang w:val="en-US"/>
        </w:rPr>
        <w:t></w:t>
      </w:r>
      <w:r w:rsidRPr="00000130">
        <w:rPr>
          <w:rFonts w:hint="eastAsia"/>
        </w:rPr>
        <w:t>речі</w:t>
      </w:r>
      <w:r w:rsidRPr="00000130">
        <w:rPr>
          <w:lang w:val="en-US"/>
        </w:rPr>
        <w:t></w:t>
      </w:r>
      <w:r w:rsidRPr="00000130">
        <w:rPr>
          <w:rFonts w:hint="eastAsia"/>
        </w:rPr>
        <w:t>в</w:t>
      </w:r>
      <w:r w:rsidRPr="00000130">
        <w:rPr>
          <w:lang w:val="en-US"/>
        </w:rPr>
        <w:t></w:t>
      </w:r>
      <w:r w:rsidRPr="00000130">
        <w:rPr>
          <w:rFonts w:hint="eastAsia"/>
        </w:rPr>
        <w:t>літературі</w:t>
      </w:r>
      <w:r w:rsidRPr="00000130">
        <w:rPr>
          <w:lang w:val="en-US"/>
        </w:rPr>
        <w:t></w:t>
      </w:r>
      <w:r w:rsidRPr="00000130">
        <w:rPr>
          <w:lang w:val="en-US"/>
        </w:rPr>
        <w:t></w:t>
      </w:r>
      <w:r w:rsidRPr="00000130">
        <w:rPr>
          <w:rFonts w:hint="eastAsia"/>
        </w:rPr>
        <w:t>вважав</w:t>
      </w:r>
      <w:r w:rsidRPr="00000130">
        <w:rPr>
          <w:lang w:val="en-US"/>
        </w:rPr>
        <w:t></w:t>
      </w:r>
      <w:r w:rsidRPr="00000130">
        <w:rPr>
          <w:lang w:val="en-US"/>
        </w:rPr>
        <w:t></w:t>
      </w:r>
      <w:r w:rsidRPr="00000130">
        <w:rPr>
          <w:rFonts w:hint="eastAsia"/>
        </w:rPr>
        <w:t>що</w:t>
      </w:r>
      <w:r w:rsidRPr="00000130">
        <w:rPr>
          <w:lang w:val="en-US"/>
        </w:rPr>
        <w:t></w:t>
      </w:r>
      <w:r w:rsidRPr="00000130">
        <w:rPr>
          <w:rFonts w:hint="eastAsia"/>
        </w:rPr>
        <w:t>саме</w:t>
      </w:r>
      <w:r w:rsidRPr="00000130">
        <w:rPr>
          <w:lang w:val="en-US"/>
        </w:rPr>
        <w:t></w:t>
      </w:r>
      <w:r w:rsidRPr="00000130">
        <w:rPr>
          <w:rFonts w:hint="eastAsia"/>
        </w:rPr>
        <w:t>характер</w:t>
      </w:r>
    </w:p>
    <w:p w:rsidR="00000130" w:rsidRPr="00000130" w:rsidRDefault="00000130" w:rsidP="00000130">
      <w:r w:rsidRPr="00000130">
        <w:rPr>
          <w:rFonts w:hint="eastAsia"/>
        </w:rPr>
        <w:t>речовизму</w:t>
      </w:r>
      <w:r w:rsidRPr="00000130">
        <w:rPr>
          <w:lang w:val="en-US"/>
        </w:rPr>
        <w:t></w:t>
      </w:r>
      <w:r w:rsidRPr="00000130">
        <w:rPr>
          <w:rFonts w:hint="eastAsia"/>
        </w:rPr>
        <w:t>визначає</w:t>
      </w:r>
      <w:r w:rsidRPr="00000130">
        <w:rPr>
          <w:lang w:val="en-US"/>
        </w:rPr>
        <w:t></w:t>
      </w:r>
      <w:r w:rsidRPr="00000130">
        <w:rPr>
          <w:rFonts w:hint="eastAsia"/>
        </w:rPr>
        <w:t>специфіку</w:t>
      </w:r>
      <w:r w:rsidRPr="00000130">
        <w:rPr>
          <w:lang w:val="en-US"/>
        </w:rPr>
        <w:t></w:t>
      </w:r>
      <w:r w:rsidRPr="00000130">
        <w:rPr>
          <w:rFonts w:hint="eastAsia"/>
        </w:rPr>
        <w:t>світогляду</w:t>
      </w:r>
      <w:r w:rsidRPr="00000130">
        <w:rPr>
          <w:lang w:val="en-US"/>
        </w:rPr>
        <w:t></w:t>
      </w:r>
      <w:r w:rsidRPr="00000130">
        <w:rPr>
          <w:rFonts w:hint="eastAsia"/>
        </w:rPr>
        <w:t>митця</w:t>
      </w:r>
      <w:r w:rsidRPr="00000130">
        <w:rPr>
          <w:lang w:val="en-US"/>
        </w:rPr>
        <w:t></w:t>
      </w:r>
      <w:r w:rsidRPr="00000130">
        <w:rPr>
          <w:lang w:val="en-US"/>
        </w:rPr>
        <w:t></w:t>
      </w:r>
      <w:r w:rsidRPr="00000130">
        <w:rPr>
          <w:rFonts w:hint="eastAsia"/>
        </w:rPr>
        <w:t>особливості</w:t>
      </w:r>
      <w:r w:rsidRPr="00000130">
        <w:rPr>
          <w:lang w:val="en-US"/>
        </w:rPr>
        <w:t></w:t>
      </w:r>
      <w:r w:rsidRPr="00000130">
        <w:rPr>
          <w:rFonts w:hint="eastAsia"/>
        </w:rPr>
        <w:t>того</w:t>
      </w:r>
      <w:r w:rsidRPr="00000130">
        <w:rPr>
          <w:lang w:val="en-US"/>
        </w:rPr>
        <w:t></w:t>
      </w:r>
      <w:r w:rsidRPr="00000130">
        <w:rPr>
          <w:rFonts w:hint="eastAsia"/>
        </w:rPr>
        <w:t>чи</w:t>
      </w:r>
      <w:r w:rsidRPr="00000130">
        <w:rPr>
          <w:lang w:val="en-US"/>
        </w:rPr>
        <w:t></w:t>
      </w:r>
      <w:r w:rsidRPr="00000130">
        <w:rPr>
          <w:rFonts w:hint="eastAsia"/>
        </w:rPr>
        <w:t>іншого</w:t>
      </w:r>
    </w:p>
    <w:p w:rsidR="00000130" w:rsidRPr="00000130" w:rsidRDefault="00000130" w:rsidP="00000130">
      <w:r w:rsidRPr="00000130">
        <w:rPr>
          <w:rFonts w:hint="eastAsia"/>
        </w:rPr>
        <w:t>стилю</w:t>
      </w:r>
      <w:r w:rsidRPr="00000130">
        <w:rPr>
          <w:lang w:val="en-US"/>
        </w:rPr>
        <w:t></w:t>
      </w:r>
      <w:r w:rsidRPr="00000130">
        <w:rPr>
          <w:rFonts w:hint="eastAsia"/>
        </w:rPr>
        <w:t>та</w:t>
      </w:r>
      <w:r w:rsidRPr="00000130">
        <w:rPr>
          <w:lang w:val="en-US"/>
        </w:rPr>
        <w:t></w:t>
      </w:r>
      <w:r w:rsidRPr="00000130">
        <w:rPr>
          <w:rFonts w:hint="eastAsia"/>
        </w:rPr>
        <w:t>культурної</w:t>
      </w:r>
      <w:r w:rsidRPr="00000130">
        <w:rPr>
          <w:lang w:val="en-US"/>
        </w:rPr>
        <w:t></w:t>
      </w:r>
      <w:r w:rsidRPr="00000130">
        <w:rPr>
          <w:rFonts w:hint="eastAsia"/>
        </w:rPr>
        <w:t>доби</w:t>
      </w:r>
      <w:r w:rsidRPr="00000130">
        <w:rPr>
          <w:lang w:val="en-US"/>
        </w:rPr>
        <w:t></w:t>
      </w:r>
      <w:r w:rsidRPr="00000130">
        <w:rPr>
          <w:lang w:val="en-US"/>
        </w:rPr>
        <w:t></w:t>
      </w:r>
      <w:r w:rsidRPr="00000130">
        <w:rPr>
          <w:rFonts w:hint="eastAsia"/>
        </w:rPr>
        <w:t>Чудаков</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rFonts w:hint="eastAsia"/>
        </w:rPr>
        <w:t>а</w:t>
      </w:r>
      <w:r w:rsidRPr="00000130">
        <w:rPr>
          <w:lang w:val="en-US"/>
        </w:rPr>
        <w:t></w:t>
      </w:r>
      <w:r w:rsidRPr="00000130">
        <w:rPr>
          <w:lang w:val="en-US"/>
        </w:rPr>
        <w:t></w:t>
      </w:r>
      <w:r w:rsidRPr="00000130">
        <w:rPr>
          <w:rFonts w:hint="eastAsia"/>
        </w:rPr>
        <w:t>с</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p>
    <w:p w:rsidR="00000130" w:rsidRPr="00000130" w:rsidRDefault="00000130" w:rsidP="00000130">
      <w:r w:rsidRPr="00000130">
        <w:rPr>
          <w:rFonts w:hint="eastAsia"/>
        </w:rPr>
        <w:t>Досі</w:t>
      </w:r>
      <w:r w:rsidRPr="00000130">
        <w:rPr>
          <w:lang w:val="en-US"/>
        </w:rPr>
        <w:t></w:t>
      </w:r>
      <w:r w:rsidRPr="00000130">
        <w:rPr>
          <w:rFonts w:hint="eastAsia"/>
        </w:rPr>
        <w:t>аналізу</w:t>
      </w:r>
      <w:r w:rsidRPr="00000130">
        <w:rPr>
          <w:lang w:val="en-US"/>
        </w:rPr>
        <w:t></w:t>
      </w:r>
      <w:r w:rsidRPr="00000130">
        <w:rPr>
          <w:rFonts w:hint="eastAsia"/>
        </w:rPr>
        <w:t>речі</w:t>
      </w:r>
      <w:r w:rsidRPr="00000130">
        <w:rPr>
          <w:lang w:val="en-US"/>
        </w:rPr>
        <w:t></w:t>
      </w:r>
      <w:r w:rsidRPr="00000130">
        <w:rPr>
          <w:rFonts w:hint="eastAsia"/>
        </w:rPr>
        <w:t>в</w:t>
      </w:r>
      <w:r w:rsidRPr="00000130">
        <w:rPr>
          <w:lang w:val="en-US"/>
        </w:rPr>
        <w:t></w:t>
      </w:r>
      <w:r w:rsidRPr="00000130">
        <w:rPr>
          <w:rFonts w:hint="eastAsia"/>
        </w:rPr>
        <w:t>семантиці</w:t>
      </w:r>
      <w:r w:rsidRPr="00000130">
        <w:rPr>
          <w:lang w:val="en-US"/>
        </w:rPr>
        <w:t></w:t>
      </w:r>
      <w:r w:rsidRPr="00000130">
        <w:rPr>
          <w:rFonts w:hint="eastAsia"/>
        </w:rPr>
        <w:t>художнього</w:t>
      </w:r>
      <w:r w:rsidRPr="00000130">
        <w:rPr>
          <w:lang w:val="en-US"/>
        </w:rPr>
        <w:t></w:t>
      </w:r>
      <w:r w:rsidRPr="00000130">
        <w:rPr>
          <w:rFonts w:hint="eastAsia"/>
        </w:rPr>
        <w:t>твору</w:t>
      </w:r>
      <w:r w:rsidRPr="00000130">
        <w:rPr>
          <w:lang w:val="en-US"/>
        </w:rPr>
        <w:t></w:t>
      </w:r>
      <w:r w:rsidRPr="00000130">
        <w:rPr>
          <w:rFonts w:hint="eastAsia"/>
        </w:rPr>
        <w:t>відводилася</w:t>
      </w:r>
    </w:p>
    <w:p w:rsidR="00000130" w:rsidRPr="00000130" w:rsidRDefault="00000130" w:rsidP="00000130">
      <w:r w:rsidRPr="00000130">
        <w:rPr>
          <w:rFonts w:hint="eastAsia"/>
        </w:rPr>
        <w:t>здебільшого</w:t>
      </w:r>
      <w:r w:rsidRPr="00000130">
        <w:rPr>
          <w:lang w:val="en-US"/>
        </w:rPr>
        <w:t></w:t>
      </w:r>
      <w:r w:rsidRPr="00000130">
        <w:rPr>
          <w:rFonts w:hint="eastAsia"/>
        </w:rPr>
        <w:t>другорядна</w:t>
      </w:r>
      <w:r w:rsidRPr="00000130">
        <w:rPr>
          <w:lang w:val="en-US"/>
        </w:rPr>
        <w:t></w:t>
      </w:r>
      <w:r w:rsidRPr="00000130">
        <w:rPr>
          <w:rFonts w:hint="eastAsia"/>
        </w:rPr>
        <w:t>роль</w:t>
      </w:r>
      <w:r w:rsidRPr="00000130">
        <w:rPr>
          <w:lang w:val="en-US"/>
        </w:rPr>
        <w:t></w:t>
      </w:r>
      <w:r w:rsidRPr="00000130">
        <w:rPr>
          <w:lang w:val="en-US"/>
        </w:rPr>
        <w:t></w:t>
      </w:r>
      <w:r w:rsidRPr="00000130">
        <w:rPr>
          <w:rFonts w:hint="eastAsia"/>
        </w:rPr>
        <w:t>В</w:t>
      </w:r>
      <w:r w:rsidRPr="00000130">
        <w:rPr>
          <w:lang w:val="en-US"/>
        </w:rPr>
        <w:t></w:t>
      </w:r>
      <w:r w:rsidRPr="00000130">
        <w:rPr>
          <w:rFonts w:hint="eastAsia"/>
        </w:rPr>
        <w:t>українському</w:t>
      </w:r>
      <w:r w:rsidRPr="00000130">
        <w:rPr>
          <w:lang w:val="en-US"/>
        </w:rPr>
        <w:t></w:t>
      </w:r>
      <w:r w:rsidRPr="00000130">
        <w:rPr>
          <w:rFonts w:hint="eastAsia"/>
        </w:rPr>
        <w:t>літературознавстві</w:t>
      </w:r>
      <w:r w:rsidRPr="00000130">
        <w:rPr>
          <w:lang w:val="en-US"/>
        </w:rPr>
        <w:t></w:t>
      </w:r>
      <w:r w:rsidRPr="00000130">
        <w:rPr>
          <w:rFonts w:hint="eastAsia"/>
        </w:rPr>
        <w:t>немає</w:t>
      </w:r>
    </w:p>
    <w:p w:rsidR="00000130" w:rsidRPr="00000130" w:rsidRDefault="00000130" w:rsidP="00000130">
      <w:r w:rsidRPr="00000130">
        <w:rPr>
          <w:rFonts w:hint="eastAsia"/>
        </w:rPr>
        <w:t>жодного</w:t>
      </w:r>
      <w:r w:rsidRPr="00000130">
        <w:rPr>
          <w:lang w:val="en-US"/>
        </w:rPr>
        <w:t></w:t>
      </w:r>
      <w:r w:rsidRPr="00000130">
        <w:rPr>
          <w:rFonts w:hint="eastAsia"/>
        </w:rPr>
        <w:t>дослідження</w:t>
      </w:r>
      <w:r w:rsidRPr="00000130">
        <w:rPr>
          <w:lang w:val="en-US"/>
        </w:rPr>
        <w:t></w:t>
      </w:r>
      <w:r w:rsidRPr="00000130">
        <w:rPr>
          <w:lang w:val="en-US"/>
        </w:rPr>
        <w:t></w:t>
      </w:r>
      <w:r w:rsidRPr="00000130">
        <w:rPr>
          <w:rFonts w:hint="eastAsia"/>
        </w:rPr>
        <w:t>де</w:t>
      </w:r>
      <w:r w:rsidRPr="00000130">
        <w:rPr>
          <w:lang w:val="en-US"/>
        </w:rPr>
        <w:t></w:t>
      </w:r>
      <w:r w:rsidRPr="00000130">
        <w:rPr>
          <w:rFonts w:hint="eastAsia"/>
        </w:rPr>
        <w:t>було</w:t>
      </w:r>
      <w:r w:rsidRPr="00000130">
        <w:rPr>
          <w:lang w:val="en-US"/>
        </w:rPr>
        <w:t></w:t>
      </w:r>
      <w:r w:rsidRPr="00000130">
        <w:rPr>
          <w:rFonts w:hint="eastAsia"/>
        </w:rPr>
        <w:t>б</w:t>
      </w:r>
      <w:r w:rsidRPr="00000130">
        <w:rPr>
          <w:lang w:val="en-US"/>
        </w:rPr>
        <w:t></w:t>
      </w:r>
      <w:r w:rsidRPr="00000130">
        <w:rPr>
          <w:rFonts w:hint="eastAsia"/>
        </w:rPr>
        <w:t>системно</w:t>
      </w:r>
      <w:r w:rsidRPr="00000130">
        <w:rPr>
          <w:lang w:val="en-US"/>
        </w:rPr>
        <w:t></w:t>
      </w:r>
      <w:r w:rsidRPr="00000130">
        <w:rPr>
          <w:rFonts w:hint="eastAsia"/>
        </w:rPr>
        <w:t>і</w:t>
      </w:r>
      <w:r w:rsidRPr="00000130">
        <w:rPr>
          <w:lang w:val="en-US"/>
        </w:rPr>
        <w:t></w:t>
      </w:r>
      <w:r w:rsidRPr="00000130">
        <w:rPr>
          <w:rFonts w:hint="eastAsia"/>
        </w:rPr>
        <w:t>повно</w:t>
      </w:r>
      <w:r w:rsidRPr="00000130">
        <w:rPr>
          <w:lang w:val="en-US"/>
        </w:rPr>
        <w:t></w:t>
      </w:r>
      <w:r w:rsidRPr="00000130">
        <w:rPr>
          <w:rFonts w:hint="eastAsia"/>
        </w:rPr>
        <w:t>висвітлено</w:t>
      </w:r>
      <w:r w:rsidRPr="00000130">
        <w:rPr>
          <w:lang w:val="en-US"/>
        </w:rPr>
        <w:t></w:t>
      </w:r>
      <w:r w:rsidRPr="00000130">
        <w:rPr>
          <w:rFonts w:hint="eastAsia"/>
        </w:rPr>
        <w:t>специфіку</w:t>
      </w:r>
    </w:p>
    <w:p w:rsidR="00000130" w:rsidRPr="00000130" w:rsidRDefault="00000130" w:rsidP="00000130">
      <w:r w:rsidRPr="00000130">
        <w:rPr>
          <w:rFonts w:hint="eastAsia"/>
        </w:rPr>
        <w:t>семіотики</w:t>
      </w:r>
      <w:r w:rsidRPr="00000130">
        <w:rPr>
          <w:lang w:val="en-US"/>
        </w:rPr>
        <w:t></w:t>
      </w:r>
      <w:r w:rsidRPr="00000130">
        <w:rPr>
          <w:lang w:val="en-US"/>
        </w:rPr>
        <w:t></w:t>
      </w:r>
      <w:r w:rsidRPr="00000130">
        <w:rPr>
          <w:rFonts w:hint="eastAsia"/>
        </w:rPr>
        <w:t>онтології</w:t>
      </w:r>
      <w:r w:rsidRPr="00000130">
        <w:rPr>
          <w:lang w:val="en-US"/>
        </w:rPr>
        <w:t></w:t>
      </w:r>
      <w:r w:rsidRPr="00000130">
        <w:rPr>
          <w:rFonts w:hint="eastAsia"/>
        </w:rPr>
        <w:t>та</w:t>
      </w:r>
      <w:r w:rsidRPr="00000130">
        <w:rPr>
          <w:lang w:val="en-US"/>
        </w:rPr>
        <w:t></w:t>
      </w:r>
      <w:r w:rsidRPr="00000130">
        <w:rPr>
          <w:rFonts w:hint="eastAsia"/>
        </w:rPr>
        <w:t>аксіології</w:t>
      </w:r>
      <w:r w:rsidRPr="00000130">
        <w:rPr>
          <w:lang w:val="en-US"/>
        </w:rPr>
        <w:t></w:t>
      </w:r>
      <w:r w:rsidRPr="00000130">
        <w:rPr>
          <w:rFonts w:hint="eastAsia"/>
        </w:rPr>
        <w:t>речі</w:t>
      </w:r>
      <w:r w:rsidRPr="00000130">
        <w:rPr>
          <w:lang w:val="en-US"/>
        </w:rPr>
        <w:t></w:t>
      </w:r>
      <w:r w:rsidRPr="00000130">
        <w:rPr>
          <w:rFonts w:hint="eastAsia"/>
        </w:rPr>
        <w:t>у</w:t>
      </w:r>
      <w:r w:rsidRPr="00000130">
        <w:rPr>
          <w:lang w:val="en-US"/>
        </w:rPr>
        <w:t></w:t>
      </w:r>
      <w:r w:rsidRPr="00000130">
        <w:rPr>
          <w:rFonts w:hint="eastAsia"/>
        </w:rPr>
        <w:t>творчості</w:t>
      </w:r>
      <w:r w:rsidRPr="00000130">
        <w:rPr>
          <w:lang w:val="en-US"/>
        </w:rPr>
        <w:t></w:t>
      </w:r>
      <w:r w:rsidRPr="00000130">
        <w:rPr>
          <w:rFonts w:hint="eastAsia"/>
        </w:rPr>
        <w:t>як</w:t>
      </w:r>
      <w:r w:rsidRPr="00000130">
        <w:rPr>
          <w:lang w:val="en-US"/>
        </w:rPr>
        <w:t></w:t>
      </w:r>
      <w:r w:rsidRPr="00000130">
        <w:rPr>
          <w:rFonts w:hint="eastAsia"/>
        </w:rPr>
        <w:t>окремих</w:t>
      </w:r>
      <w:r w:rsidRPr="00000130">
        <w:rPr>
          <w:lang w:val="en-US"/>
        </w:rPr>
        <w:t></w:t>
      </w:r>
      <w:r w:rsidRPr="00000130">
        <w:rPr>
          <w:rFonts w:hint="eastAsia"/>
        </w:rPr>
        <w:t>митців</w:t>
      </w:r>
      <w:r w:rsidRPr="00000130">
        <w:rPr>
          <w:lang w:val="en-US"/>
        </w:rPr>
        <w:t></w:t>
      </w:r>
      <w:r w:rsidRPr="00000130">
        <w:rPr>
          <w:lang w:val="en-US"/>
        </w:rPr>
        <w:t></w:t>
      </w:r>
      <w:r w:rsidRPr="00000130">
        <w:rPr>
          <w:rFonts w:hint="eastAsia"/>
        </w:rPr>
        <w:t>так</w:t>
      </w:r>
      <w:r w:rsidRPr="00000130">
        <w:rPr>
          <w:lang w:val="en-US"/>
        </w:rPr>
        <w:t></w:t>
      </w:r>
      <w:r w:rsidRPr="00000130">
        <w:rPr>
          <w:rFonts w:hint="eastAsia"/>
        </w:rPr>
        <w:t>і</w:t>
      </w:r>
    </w:p>
    <w:p w:rsidR="00000130" w:rsidRPr="00000130" w:rsidRDefault="00000130" w:rsidP="00000130">
      <w:r w:rsidRPr="00000130">
        <w:rPr>
          <w:rFonts w:hint="eastAsia"/>
        </w:rPr>
        <w:t>шкіл</w:t>
      </w:r>
      <w:r w:rsidRPr="00000130">
        <w:rPr>
          <w:lang w:val="en-US"/>
        </w:rPr>
        <w:t></w:t>
      </w:r>
      <w:r w:rsidRPr="00000130">
        <w:rPr>
          <w:lang w:val="en-US"/>
        </w:rPr>
        <w:t></w:t>
      </w:r>
      <w:r w:rsidRPr="00000130">
        <w:rPr>
          <w:rFonts w:hint="eastAsia"/>
        </w:rPr>
        <w:t>напрямів</w:t>
      </w:r>
      <w:r w:rsidRPr="00000130">
        <w:rPr>
          <w:lang w:val="en-US"/>
        </w:rPr>
        <w:t></w:t>
      </w:r>
      <w:r w:rsidRPr="00000130">
        <w:rPr>
          <w:rFonts w:hint="eastAsia"/>
        </w:rPr>
        <w:t>чи</w:t>
      </w:r>
      <w:r w:rsidRPr="00000130">
        <w:rPr>
          <w:lang w:val="en-US"/>
        </w:rPr>
        <w:t></w:t>
      </w:r>
      <w:r w:rsidRPr="00000130">
        <w:rPr>
          <w:rFonts w:hint="eastAsia"/>
        </w:rPr>
        <w:t>стилів</w:t>
      </w:r>
      <w:r w:rsidRPr="00000130">
        <w:rPr>
          <w:lang w:val="en-US"/>
        </w:rPr>
        <w:t></w:t>
      </w:r>
      <w:r w:rsidRPr="00000130">
        <w:rPr>
          <w:lang w:val="en-US"/>
        </w:rPr>
        <w:t></w:t>
      </w:r>
      <w:r w:rsidRPr="00000130">
        <w:rPr>
          <w:rFonts w:hint="eastAsia"/>
        </w:rPr>
        <w:t>До</w:t>
      </w:r>
      <w:r w:rsidRPr="00000130">
        <w:rPr>
          <w:lang w:val="en-US"/>
        </w:rPr>
        <w:t></w:t>
      </w:r>
      <w:r w:rsidRPr="00000130">
        <w:rPr>
          <w:rFonts w:hint="eastAsia"/>
        </w:rPr>
        <w:t>проблеми</w:t>
      </w:r>
      <w:r w:rsidRPr="00000130">
        <w:rPr>
          <w:lang w:val="en-US"/>
        </w:rPr>
        <w:t></w:t>
      </w:r>
      <w:r w:rsidRPr="00000130">
        <w:rPr>
          <w:rFonts w:hint="eastAsia"/>
        </w:rPr>
        <w:t>речі</w:t>
      </w:r>
      <w:r w:rsidRPr="00000130">
        <w:rPr>
          <w:lang w:val="en-US"/>
        </w:rPr>
        <w:t></w:t>
      </w:r>
      <w:r w:rsidRPr="00000130">
        <w:rPr>
          <w:lang w:val="en-US"/>
        </w:rPr>
        <w:t></w:t>
      </w:r>
      <w:r w:rsidRPr="00000130">
        <w:rPr>
          <w:rFonts w:hint="eastAsia"/>
        </w:rPr>
        <w:t>її</w:t>
      </w:r>
      <w:r w:rsidRPr="00000130">
        <w:rPr>
          <w:lang w:val="en-US"/>
        </w:rPr>
        <w:t></w:t>
      </w:r>
      <w:r w:rsidRPr="00000130">
        <w:rPr>
          <w:rFonts w:hint="eastAsia"/>
        </w:rPr>
        <w:t>семантики</w:t>
      </w:r>
      <w:r w:rsidRPr="00000130">
        <w:rPr>
          <w:lang w:val="en-US"/>
        </w:rPr>
        <w:t></w:t>
      </w:r>
      <w:r w:rsidRPr="00000130">
        <w:rPr>
          <w:rFonts w:hint="eastAsia"/>
        </w:rPr>
        <w:t>та</w:t>
      </w:r>
      <w:r w:rsidRPr="00000130">
        <w:rPr>
          <w:lang w:val="en-US"/>
        </w:rPr>
        <w:t></w:t>
      </w:r>
      <w:r w:rsidRPr="00000130">
        <w:rPr>
          <w:rFonts w:hint="eastAsia"/>
        </w:rPr>
        <w:t>функцій</w:t>
      </w:r>
    </w:p>
    <w:p w:rsidR="00000130" w:rsidRPr="00000130" w:rsidRDefault="00000130" w:rsidP="00000130">
      <w:r w:rsidRPr="00000130">
        <w:rPr>
          <w:rFonts w:hint="eastAsia"/>
        </w:rPr>
        <w:t>звертаються</w:t>
      </w:r>
      <w:r w:rsidRPr="00000130">
        <w:rPr>
          <w:lang w:val="en-US"/>
        </w:rPr>
        <w:t></w:t>
      </w:r>
      <w:r w:rsidRPr="00000130">
        <w:rPr>
          <w:rFonts w:hint="eastAsia"/>
        </w:rPr>
        <w:t>лише</w:t>
      </w:r>
      <w:r w:rsidRPr="00000130">
        <w:rPr>
          <w:lang w:val="en-US"/>
        </w:rPr>
        <w:t></w:t>
      </w:r>
      <w:r w:rsidRPr="00000130">
        <w:rPr>
          <w:rFonts w:hint="eastAsia"/>
        </w:rPr>
        <w:t>принагідно</w:t>
      </w:r>
      <w:r w:rsidRPr="00000130">
        <w:rPr>
          <w:lang w:val="en-US"/>
        </w:rPr>
        <w:t></w:t>
      </w:r>
      <w:r w:rsidRPr="00000130">
        <w:rPr>
          <w:lang w:val="en-US"/>
        </w:rPr>
        <w:t></w:t>
      </w:r>
      <w:r w:rsidRPr="00000130">
        <w:rPr>
          <w:rFonts w:hint="eastAsia"/>
        </w:rPr>
        <w:t>аналізуючи</w:t>
      </w:r>
      <w:r w:rsidRPr="00000130">
        <w:rPr>
          <w:lang w:val="en-US"/>
        </w:rPr>
        <w:t></w:t>
      </w:r>
      <w:r w:rsidRPr="00000130">
        <w:rPr>
          <w:rFonts w:hint="eastAsia"/>
        </w:rPr>
        <w:t>ключові</w:t>
      </w:r>
      <w:r w:rsidRPr="00000130">
        <w:rPr>
          <w:lang w:val="en-US"/>
        </w:rPr>
        <w:t></w:t>
      </w:r>
      <w:r w:rsidRPr="00000130">
        <w:rPr>
          <w:rFonts w:hint="eastAsia"/>
        </w:rPr>
        <w:t>образи</w:t>
      </w:r>
      <w:r w:rsidRPr="00000130">
        <w:rPr>
          <w:lang w:val="en-US"/>
        </w:rPr>
        <w:t></w:t>
      </w:r>
      <w:r w:rsidRPr="00000130">
        <w:rPr>
          <w:rFonts w:hint="eastAsia"/>
        </w:rPr>
        <w:t>символи</w:t>
      </w:r>
      <w:r w:rsidRPr="00000130">
        <w:rPr>
          <w:lang w:val="en-US"/>
        </w:rPr>
        <w:t></w:t>
      </w:r>
      <w:r w:rsidRPr="00000130">
        <w:rPr>
          <w:rFonts w:hint="eastAsia"/>
        </w:rPr>
        <w:t>або</w:t>
      </w:r>
    </w:p>
    <w:p w:rsidR="00000130" w:rsidRPr="00000130" w:rsidRDefault="00000130" w:rsidP="00000130">
      <w:r w:rsidRPr="00000130">
        <w:rPr>
          <w:rFonts w:hint="eastAsia"/>
        </w:rPr>
        <w:t>художні</w:t>
      </w:r>
      <w:r w:rsidRPr="00000130">
        <w:rPr>
          <w:lang w:val="en-US"/>
        </w:rPr>
        <w:t></w:t>
      </w:r>
      <w:r w:rsidRPr="00000130">
        <w:rPr>
          <w:rFonts w:hint="eastAsia"/>
        </w:rPr>
        <w:t>деталі</w:t>
      </w:r>
      <w:r w:rsidRPr="00000130">
        <w:rPr>
          <w:lang w:val="en-US"/>
        </w:rPr>
        <w:t></w:t>
      </w:r>
      <w:r w:rsidRPr="00000130">
        <w:rPr>
          <w:rFonts w:hint="eastAsia"/>
        </w:rPr>
        <w:t>того</w:t>
      </w:r>
      <w:r w:rsidRPr="00000130">
        <w:rPr>
          <w:lang w:val="en-US"/>
        </w:rPr>
        <w:t></w:t>
      </w:r>
      <w:r w:rsidRPr="00000130">
        <w:rPr>
          <w:rFonts w:hint="eastAsia"/>
        </w:rPr>
        <w:t>чи</w:t>
      </w:r>
      <w:r w:rsidRPr="00000130">
        <w:rPr>
          <w:lang w:val="en-US"/>
        </w:rPr>
        <w:t></w:t>
      </w:r>
      <w:r w:rsidRPr="00000130">
        <w:rPr>
          <w:rFonts w:hint="eastAsia"/>
        </w:rPr>
        <w:t>іншого</w:t>
      </w:r>
      <w:r w:rsidRPr="00000130">
        <w:rPr>
          <w:lang w:val="en-US"/>
        </w:rPr>
        <w:t></w:t>
      </w:r>
      <w:r w:rsidRPr="00000130">
        <w:rPr>
          <w:rFonts w:hint="eastAsia"/>
        </w:rPr>
        <w:t>твору</w:t>
      </w:r>
      <w:r w:rsidRPr="00000130">
        <w:rPr>
          <w:lang w:val="en-US"/>
        </w:rPr>
        <w:t></w:t>
      </w:r>
      <w:r w:rsidRPr="00000130">
        <w:rPr>
          <w:lang w:val="en-US"/>
        </w:rPr>
        <w:t></w:t>
      </w:r>
      <w:r w:rsidRPr="00000130">
        <w:rPr>
          <w:rFonts w:hint="eastAsia"/>
        </w:rPr>
        <w:t>Разом</w:t>
      </w:r>
      <w:r w:rsidRPr="00000130">
        <w:rPr>
          <w:lang w:val="en-US"/>
        </w:rPr>
        <w:t></w:t>
      </w:r>
      <w:r w:rsidRPr="00000130">
        <w:rPr>
          <w:rFonts w:hint="eastAsia"/>
        </w:rPr>
        <w:t>з</w:t>
      </w:r>
      <w:r w:rsidRPr="00000130">
        <w:rPr>
          <w:lang w:val="en-US"/>
        </w:rPr>
        <w:t></w:t>
      </w:r>
      <w:r w:rsidRPr="00000130">
        <w:rPr>
          <w:rFonts w:hint="eastAsia"/>
        </w:rPr>
        <w:t>тим</w:t>
      </w:r>
      <w:r w:rsidRPr="00000130">
        <w:rPr>
          <w:lang w:val="en-US"/>
        </w:rPr>
        <w:t></w:t>
      </w:r>
      <w:r w:rsidRPr="00000130">
        <w:rPr>
          <w:rFonts w:hint="eastAsia"/>
        </w:rPr>
        <w:t>це</w:t>
      </w:r>
      <w:r w:rsidRPr="00000130">
        <w:rPr>
          <w:lang w:val="en-US"/>
        </w:rPr>
        <w:t></w:t>
      </w:r>
      <w:r w:rsidRPr="00000130">
        <w:rPr>
          <w:rFonts w:hint="eastAsia"/>
        </w:rPr>
        <w:t>питання</w:t>
      </w:r>
      <w:r w:rsidRPr="00000130">
        <w:rPr>
          <w:lang w:val="en-US"/>
        </w:rPr>
        <w:t></w:t>
      </w:r>
      <w:r w:rsidRPr="00000130">
        <w:rPr>
          <w:rFonts w:hint="eastAsia"/>
        </w:rPr>
        <w:t>є</w:t>
      </w:r>
    </w:p>
    <w:p w:rsidR="00000130" w:rsidRPr="00000130" w:rsidRDefault="00000130" w:rsidP="00000130">
      <w:r w:rsidRPr="00000130">
        <w:rPr>
          <w:rFonts w:hint="eastAsia"/>
        </w:rPr>
        <w:t>концептуально</w:t>
      </w:r>
      <w:r w:rsidRPr="00000130">
        <w:rPr>
          <w:lang w:val="en-US"/>
        </w:rPr>
        <w:t></w:t>
      </w:r>
      <w:r w:rsidRPr="00000130">
        <w:rPr>
          <w:rFonts w:hint="eastAsia"/>
        </w:rPr>
        <w:t>важливим</w:t>
      </w:r>
      <w:r w:rsidRPr="00000130">
        <w:rPr>
          <w:lang w:val="en-US"/>
        </w:rPr>
        <w:t></w:t>
      </w:r>
      <w:r w:rsidRPr="00000130">
        <w:rPr>
          <w:lang w:val="en-US"/>
        </w:rPr>
        <w:t></w:t>
      </w:r>
      <w:r w:rsidRPr="00000130">
        <w:rPr>
          <w:rFonts w:hint="eastAsia"/>
        </w:rPr>
        <w:t>оскільки</w:t>
      </w:r>
      <w:r w:rsidRPr="00000130">
        <w:rPr>
          <w:lang w:val="en-US"/>
        </w:rPr>
        <w:t></w:t>
      </w:r>
      <w:r w:rsidRPr="00000130">
        <w:rPr>
          <w:rFonts w:hint="eastAsia"/>
        </w:rPr>
        <w:t>потрактування</w:t>
      </w:r>
      <w:r w:rsidRPr="00000130">
        <w:rPr>
          <w:lang w:val="en-US"/>
        </w:rPr>
        <w:t></w:t>
      </w:r>
      <w:r w:rsidRPr="00000130">
        <w:rPr>
          <w:rFonts w:hint="eastAsia"/>
        </w:rPr>
        <w:t>речі</w:t>
      </w:r>
      <w:r w:rsidRPr="00000130">
        <w:rPr>
          <w:lang w:val="en-US"/>
        </w:rPr>
        <w:t></w:t>
      </w:r>
      <w:r w:rsidRPr="00000130">
        <w:rPr>
          <w:rFonts w:hint="eastAsia"/>
        </w:rPr>
        <w:t>у</w:t>
      </w:r>
      <w:r w:rsidRPr="00000130">
        <w:rPr>
          <w:lang w:val="en-US"/>
        </w:rPr>
        <w:t></w:t>
      </w:r>
      <w:r w:rsidRPr="00000130">
        <w:rPr>
          <w:rFonts w:hint="eastAsia"/>
        </w:rPr>
        <w:t>різних</w:t>
      </w:r>
      <w:r w:rsidRPr="00000130">
        <w:rPr>
          <w:lang w:val="en-US"/>
        </w:rPr>
        <w:t></w:t>
      </w:r>
      <w:r w:rsidRPr="00000130">
        <w:rPr>
          <w:rFonts w:hint="eastAsia"/>
        </w:rPr>
        <w:t>естетичних</w:t>
      </w:r>
    </w:p>
    <w:p w:rsidR="00000130" w:rsidRPr="00000130" w:rsidRDefault="00000130" w:rsidP="00000130">
      <w:r w:rsidRPr="00000130">
        <w:rPr>
          <w:rFonts w:hint="eastAsia"/>
        </w:rPr>
        <w:t>системах</w:t>
      </w:r>
      <w:r w:rsidRPr="00000130">
        <w:rPr>
          <w:lang w:val="en-US"/>
        </w:rPr>
        <w:t></w:t>
      </w:r>
      <w:r w:rsidRPr="00000130">
        <w:rPr>
          <w:rFonts w:hint="eastAsia"/>
        </w:rPr>
        <w:t>підпорядковано</w:t>
      </w:r>
      <w:r w:rsidRPr="00000130">
        <w:rPr>
          <w:lang w:val="en-US"/>
        </w:rPr>
        <w:t></w:t>
      </w:r>
      <w:r w:rsidRPr="00000130">
        <w:rPr>
          <w:rFonts w:hint="eastAsia"/>
        </w:rPr>
        <w:t>різним</w:t>
      </w:r>
      <w:r w:rsidRPr="00000130">
        <w:rPr>
          <w:lang w:val="en-US"/>
        </w:rPr>
        <w:t></w:t>
      </w:r>
      <w:r w:rsidRPr="00000130">
        <w:rPr>
          <w:rFonts w:hint="eastAsia"/>
        </w:rPr>
        <w:t>чинникам</w:t>
      </w:r>
      <w:r w:rsidRPr="00000130">
        <w:rPr>
          <w:lang w:val="en-US"/>
        </w:rPr>
        <w:t></w:t>
      </w:r>
      <w:r w:rsidRPr="00000130">
        <w:rPr>
          <w:rFonts w:hint="eastAsia"/>
        </w:rPr>
        <w:t>і</w:t>
      </w:r>
      <w:r w:rsidRPr="00000130">
        <w:rPr>
          <w:lang w:val="en-US"/>
        </w:rPr>
        <w:t></w:t>
      </w:r>
      <w:r w:rsidRPr="00000130">
        <w:rPr>
          <w:rFonts w:hint="eastAsia"/>
        </w:rPr>
        <w:t>є</w:t>
      </w:r>
      <w:r w:rsidRPr="00000130">
        <w:rPr>
          <w:lang w:val="en-US"/>
        </w:rPr>
        <w:t></w:t>
      </w:r>
      <w:r w:rsidRPr="00000130">
        <w:rPr>
          <w:rFonts w:hint="eastAsia"/>
        </w:rPr>
        <w:t>домінантним</w:t>
      </w:r>
      <w:r w:rsidRPr="00000130">
        <w:rPr>
          <w:lang w:val="en-US"/>
        </w:rPr>
        <w:t></w:t>
      </w:r>
      <w:r w:rsidRPr="00000130">
        <w:rPr>
          <w:rFonts w:hint="eastAsia"/>
        </w:rPr>
        <w:t>при</w:t>
      </w:r>
      <w:r w:rsidRPr="00000130">
        <w:rPr>
          <w:lang w:val="en-US"/>
        </w:rPr>
        <w:t></w:t>
      </w:r>
      <w:r w:rsidRPr="00000130">
        <w:rPr>
          <w:rFonts w:hint="eastAsia"/>
        </w:rPr>
        <w:t>зміні</w:t>
      </w:r>
    </w:p>
    <w:p w:rsidR="00000130" w:rsidRPr="00000130" w:rsidRDefault="00000130" w:rsidP="00000130">
      <w:r w:rsidRPr="00000130">
        <w:rPr>
          <w:rFonts w:hint="eastAsia"/>
        </w:rPr>
        <w:t>художньої</w:t>
      </w:r>
      <w:r w:rsidRPr="00000130">
        <w:rPr>
          <w:lang w:val="en-US"/>
        </w:rPr>
        <w:t></w:t>
      </w:r>
      <w:r w:rsidRPr="00000130">
        <w:rPr>
          <w:rFonts w:hint="eastAsia"/>
        </w:rPr>
        <w:t>свідомості</w:t>
      </w:r>
      <w:r w:rsidRPr="00000130">
        <w:rPr>
          <w:lang w:val="en-US"/>
        </w:rPr>
        <w:t></w:t>
      </w:r>
      <w:r w:rsidRPr="00000130">
        <w:rPr>
          <w:lang w:val="en-US"/>
        </w:rPr>
        <w:t></w:t>
      </w:r>
      <w:r w:rsidRPr="00000130">
        <w:rPr>
          <w:rFonts w:hint="eastAsia"/>
        </w:rPr>
        <w:t>Характер</w:t>
      </w:r>
      <w:r w:rsidRPr="00000130">
        <w:rPr>
          <w:lang w:val="en-US"/>
        </w:rPr>
        <w:t></w:t>
      </w:r>
      <w:r w:rsidRPr="00000130">
        <w:rPr>
          <w:lang w:val="en-US"/>
        </w:rPr>
        <w:t></w:t>
      </w:r>
      <w:r w:rsidRPr="00000130">
        <w:rPr>
          <w:rFonts w:hint="eastAsia"/>
        </w:rPr>
        <w:t>речоспрямованості</w:t>
      </w:r>
      <w:r w:rsidRPr="00000130">
        <w:rPr>
          <w:lang w:val="en-US"/>
        </w:rPr>
        <w:t></w:t>
      </w:r>
      <w:r w:rsidRPr="00000130">
        <w:rPr>
          <w:lang w:val="en-US"/>
        </w:rPr>
        <w:t></w:t>
      </w:r>
      <w:r w:rsidRPr="00000130">
        <w:rPr>
          <w:lang w:val="en-US"/>
        </w:rPr>
        <w:t></w:t>
      </w:r>
      <w:r w:rsidRPr="00000130">
        <w:rPr>
          <w:rFonts w:hint="eastAsia"/>
        </w:rPr>
        <w:t>термін</w:t>
      </w:r>
      <w:r w:rsidRPr="00000130">
        <w:rPr>
          <w:lang w:val="en-US"/>
        </w:rPr>
        <w:t></w:t>
      </w:r>
      <w:r w:rsidRPr="00000130">
        <w:rPr>
          <w:rFonts w:hint="eastAsia"/>
        </w:rPr>
        <w:t>О</w:t>
      </w:r>
      <w:r w:rsidRPr="00000130">
        <w:rPr>
          <w:lang w:val="en-US"/>
        </w:rPr>
        <w:t></w:t>
      </w:r>
      <w:r w:rsidRPr="00000130">
        <w:rPr>
          <w:lang w:val="en-US"/>
        </w:rPr>
        <w:t></w:t>
      </w:r>
      <w:r w:rsidRPr="00000130">
        <w:rPr>
          <w:rFonts w:hint="eastAsia"/>
        </w:rPr>
        <w:t>Чудакова</w:t>
      </w:r>
      <w:r w:rsidRPr="00000130">
        <w:rPr>
          <w:lang w:val="en-US"/>
        </w:rPr>
        <w:t></w:t>
      </w:r>
    </w:p>
    <w:p w:rsidR="00000130" w:rsidRPr="00000130" w:rsidRDefault="00000130" w:rsidP="00000130">
      <w:r w:rsidRPr="00000130">
        <w:rPr>
          <w:rFonts w:hint="eastAsia"/>
        </w:rPr>
        <w:t>визначає</w:t>
      </w:r>
      <w:r w:rsidRPr="00000130">
        <w:rPr>
          <w:lang w:val="en-US"/>
        </w:rPr>
        <w:t></w:t>
      </w:r>
      <w:r w:rsidRPr="00000130">
        <w:rPr>
          <w:rFonts w:hint="eastAsia"/>
        </w:rPr>
        <w:t>не</w:t>
      </w:r>
      <w:r w:rsidRPr="00000130">
        <w:rPr>
          <w:lang w:val="en-US"/>
        </w:rPr>
        <w:t></w:t>
      </w:r>
      <w:r w:rsidRPr="00000130">
        <w:rPr>
          <w:rFonts w:hint="eastAsia"/>
        </w:rPr>
        <w:t>лише</w:t>
      </w:r>
      <w:r w:rsidRPr="00000130">
        <w:rPr>
          <w:lang w:val="en-US"/>
        </w:rPr>
        <w:t></w:t>
      </w:r>
      <w:r w:rsidRPr="00000130">
        <w:rPr>
          <w:rFonts w:hint="eastAsia"/>
        </w:rPr>
        <w:t>індивідуальність</w:t>
      </w:r>
      <w:r w:rsidRPr="00000130">
        <w:rPr>
          <w:lang w:val="en-US"/>
        </w:rPr>
        <w:t></w:t>
      </w:r>
      <w:r w:rsidRPr="00000130">
        <w:rPr>
          <w:rFonts w:hint="eastAsia"/>
        </w:rPr>
        <w:t>автора</w:t>
      </w:r>
      <w:r w:rsidRPr="00000130">
        <w:rPr>
          <w:lang w:val="en-US"/>
        </w:rPr>
        <w:t></w:t>
      </w:r>
      <w:r w:rsidRPr="00000130">
        <w:rPr>
          <w:rFonts w:hint="eastAsia"/>
        </w:rPr>
        <w:t>чи</w:t>
      </w:r>
      <w:r w:rsidRPr="00000130">
        <w:rPr>
          <w:lang w:val="en-US"/>
        </w:rPr>
        <w:t></w:t>
      </w:r>
      <w:r w:rsidRPr="00000130">
        <w:rPr>
          <w:rFonts w:hint="eastAsia"/>
        </w:rPr>
        <w:t>специфіку</w:t>
      </w:r>
      <w:r w:rsidRPr="00000130">
        <w:rPr>
          <w:lang w:val="en-US"/>
        </w:rPr>
        <w:t></w:t>
      </w:r>
      <w:r w:rsidRPr="00000130">
        <w:rPr>
          <w:rFonts w:hint="eastAsia"/>
        </w:rPr>
        <w:t>твору</w:t>
      </w:r>
      <w:r w:rsidRPr="00000130">
        <w:rPr>
          <w:lang w:val="en-US"/>
        </w:rPr>
        <w:t></w:t>
      </w:r>
      <w:r w:rsidRPr="00000130">
        <w:rPr>
          <w:lang w:val="en-US"/>
        </w:rPr>
        <w:t></w:t>
      </w:r>
      <w:r w:rsidRPr="00000130">
        <w:rPr>
          <w:rFonts w:hint="eastAsia"/>
        </w:rPr>
        <w:t>але</w:t>
      </w:r>
      <w:r w:rsidRPr="00000130">
        <w:rPr>
          <w:lang w:val="en-US"/>
        </w:rPr>
        <w:t></w:t>
      </w:r>
      <w:r w:rsidRPr="00000130">
        <w:rPr>
          <w:rFonts w:hint="eastAsia"/>
        </w:rPr>
        <w:t>й</w:t>
      </w:r>
      <w:r w:rsidRPr="00000130">
        <w:rPr>
          <w:lang w:val="en-US"/>
        </w:rPr>
        <w:t></w:t>
      </w:r>
      <w:r w:rsidRPr="00000130">
        <w:rPr>
          <w:rFonts w:hint="eastAsia"/>
        </w:rPr>
        <w:t>сутність</w:t>
      </w:r>
    </w:p>
    <w:p w:rsidR="00000130" w:rsidRPr="00000130" w:rsidRDefault="00000130" w:rsidP="00000130">
      <w:r w:rsidRPr="00000130">
        <w:rPr>
          <w:lang w:val="en-US"/>
        </w:rPr>
        <w:t></w:t>
      </w:r>
      <w:r w:rsidRPr="00000130">
        <w:rPr>
          <w:lang w:val="en-US"/>
        </w:rPr>
        <w:t></w:t>
      </w:r>
    </w:p>
    <w:p w:rsidR="00000130" w:rsidRPr="00000130" w:rsidRDefault="00000130" w:rsidP="00000130">
      <w:r w:rsidRPr="00000130">
        <w:rPr>
          <w:rFonts w:hint="eastAsia"/>
        </w:rPr>
        <w:t>естетики</w:t>
      </w:r>
      <w:r w:rsidRPr="00000130">
        <w:rPr>
          <w:lang w:val="en-US"/>
        </w:rPr>
        <w:t></w:t>
      </w:r>
      <w:r w:rsidRPr="00000130">
        <w:rPr>
          <w:rFonts w:hint="eastAsia"/>
        </w:rPr>
        <w:t>стилю</w:t>
      </w:r>
      <w:r w:rsidRPr="00000130">
        <w:rPr>
          <w:lang w:val="en-US"/>
        </w:rPr>
        <w:t></w:t>
      </w:r>
      <w:r w:rsidRPr="00000130">
        <w:rPr>
          <w:rFonts w:hint="eastAsia"/>
        </w:rPr>
        <w:t>та</w:t>
      </w:r>
      <w:r w:rsidRPr="00000130">
        <w:rPr>
          <w:lang w:val="en-US"/>
        </w:rPr>
        <w:t></w:t>
      </w:r>
      <w:r w:rsidRPr="00000130">
        <w:rPr>
          <w:rFonts w:hint="eastAsia"/>
        </w:rPr>
        <w:t>доби</w:t>
      </w:r>
      <w:r w:rsidRPr="00000130">
        <w:rPr>
          <w:lang w:val="en-US"/>
        </w:rPr>
        <w:t></w:t>
      </w:r>
      <w:r w:rsidRPr="00000130">
        <w:rPr>
          <w:lang w:val="en-US"/>
        </w:rPr>
        <w:t></w:t>
      </w:r>
      <w:r w:rsidRPr="00000130">
        <w:rPr>
          <w:rFonts w:hint="eastAsia"/>
        </w:rPr>
        <w:t>Так</w:t>
      </w:r>
      <w:r w:rsidRPr="00000130">
        <w:rPr>
          <w:lang w:val="en-US"/>
        </w:rPr>
        <w:t></w:t>
      </w:r>
      <w:r w:rsidRPr="00000130">
        <w:rPr>
          <w:lang w:val="en-US"/>
        </w:rPr>
        <w:t></w:t>
      </w:r>
      <w:r w:rsidRPr="00000130">
        <w:rPr>
          <w:rFonts w:hint="eastAsia"/>
        </w:rPr>
        <w:t>більшість</w:t>
      </w:r>
      <w:r w:rsidRPr="00000130">
        <w:rPr>
          <w:lang w:val="en-US"/>
        </w:rPr>
        <w:t></w:t>
      </w:r>
      <w:r w:rsidRPr="00000130">
        <w:rPr>
          <w:rFonts w:hint="eastAsia"/>
        </w:rPr>
        <w:t>дослідників</w:t>
      </w:r>
      <w:r w:rsidRPr="00000130">
        <w:rPr>
          <w:lang w:val="en-US"/>
        </w:rPr>
        <w:t></w:t>
      </w:r>
      <w:r w:rsidRPr="00000130">
        <w:rPr>
          <w:rFonts w:hint="eastAsia"/>
        </w:rPr>
        <w:t>сходиться</w:t>
      </w:r>
      <w:r w:rsidRPr="00000130">
        <w:rPr>
          <w:lang w:val="en-US"/>
        </w:rPr>
        <w:t></w:t>
      </w:r>
      <w:r w:rsidRPr="00000130">
        <w:rPr>
          <w:rFonts w:hint="eastAsia"/>
        </w:rPr>
        <w:t>у</w:t>
      </w:r>
      <w:r w:rsidRPr="00000130">
        <w:rPr>
          <w:lang w:val="en-US"/>
        </w:rPr>
        <w:t></w:t>
      </w:r>
      <w:r w:rsidRPr="00000130">
        <w:rPr>
          <w:rFonts w:hint="eastAsia"/>
        </w:rPr>
        <w:t>тому</w:t>
      </w:r>
      <w:r w:rsidRPr="00000130">
        <w:rPr>
          <w:lang w:val="en-US"/>
        </w:rPr>
        <w:t></w:t>
      </w:r>
      <w:r w:rsidRPr="00000130">
        <w:rPr>
          <w:lang w:val="en-US"/>
        </w:rPr>
        <w:t></w:t>
      </w:r>
      <w:r w:rsidRPr="00000130">
        <w:rPr>
          <w:rFonts w:hint="eastAsia"/>
        </w:rPr>
        <w:t>що</w:t>
      </w:r>
    </w:p>
    <w:p w:rsidR="00000130" w:rsidRPr="00000130" w:rsidRDefault="00000130" w:rsidP="00000130">
      <w:r w:rsidRPr="00000130">
        <w:rPr>
          <w:rFonts w:hint="eastAsia"/>
        </w:rPr>
        <w:t>сприйняття</w:t>
      </w:r>
      <w:r w:rsidRPr="00000130">
        <w:rPr>
          <w:lang w:val="en-US"/>
        </w:rPr>
        <w:t></w:t>
      </w:r>
      <w:r w:rsidRPr="00000130">
        <w:rPr>
          <w:rFonts w:hint="eastAsia"/>
        </w:rPr>
        <w:t>і</w:t>
      </w:r>
      <w:r w:rsidRPr="00000130">
        <w:rPr>
          <w:lang w:val="en-US"/>
        </w:rPr>
        <w:t></w:t>
      </w:r>
      <w:r w:rsidRPr="00000130">
        <w:rPr>
          <w:rFonts w:hint="eastAsia"/>
        </w:rPr>
        <w:t>потрактування</w:t>
      </w:r>
      <w:r w:rsidRPr="00000130">
        <w:rPr>
          <w:lang w:val="en-US"/>
        </w:rPr>
        <w:t></w:t>
      </w:r>
      <w:r w:rsidRPr="00000130">
        <w:rPr>
          <w:rFonts w:hint="eastAsia"/>
        </w:rPr>
        <w:t>речі</w:t>
      </w:r>
      <w:r w:rsidRPr="00000130">
        <w:rPr>
          <w:lang w:val="en-US"/>
        </w:rPr>
        <w:t></w:t>
      </w:r>
      <w:r w:rsidRPr="00000130">
        <w:rPr>
          <w:rFonts w:hint="eastAsia"/>
        </w:rPr>
        <w:t>людиною</w:t>
      </w:r>
      <w:r w:rsidRPr="00000130">
        <w:rPr>
          <w:lang w:val="en-US"/>
        </w:rPr>
        <w:t></w:t>
      </w:r>
      <w:r w:rsidRPr="00000130">
        <w:rPr>
          <w:rFonts w:hint="eastAsia"/>
        </w:rPr>
        <w:t>лежить</w:t>
      </w:r>
      <w:r w:rsidRPr="00000130">
        <w:rPr>
          <w:lang w:val="en-US"/>
        </w:rPr>
        <w:t></w:t>
      </w:r>
      <w:r w:rsidRPr="00000130">
        <w:rPr>
          <w:rFonts w:hint="eastAsia"/>
        </w:rPr>
        <w:t>в</w:t>
      </w:r>
      <w:r w:rsidRPr="00000130">
        <w:rPr>
          <w:lang w:val="en-US"/>
        </w:rPr>
        <w:t></w:t>
      </w:r>
      <w:r w:rsidRPr="00000130">
        <w:rPr>
          <w:rFonts w:hint="eastAsia"/>
        </w:rPr>
        <w:t>основі</w:t>
      </w:r>
      <w:r w:rsidRPr="00000130">
        <w:rPr>
          <w:lang w:val="en-US"/>
        </w:rPr>
        <w:t></w:t>
      </w:r>
      <w:r w:rsidRPr="00000130">
        <w:rPr>
          <w:rFonts w:hint="eastAsia"/>
        </w:rPr>
        <w:t>будь</w:t>
      </w:r>
      <w:r w:rsidRPr="00000130">
        <w:rPr>
          <w:lang w:val="en-US"/>
        </w:rPr>
        <w:t></w:t>
      </w:r>
      <w:r w:rsidRPr="00000130">
        <w:rPr>
          <w:rFonts w:hint="eastAsia"/>
        </w:rPr>
        <w:t>якої</w:t>
      </w:r>
      <w:r w:rsidRPr="00000130">
        <w:rPr>
          <w:lang w:val="en-US"/>
        </w:rPr>
        <w:t></w:t>
      </w:r>
      <w:r w:rsidRPr="00000130">
        <w:rPr>
          <w:rFonts w:hint="eastAsia"/>
        </w:rPr>
        <w:t>системи</w:t>
      </w:r>
    </w:p>
    <w:p w:rsidR="00000130" w:rsidRPr="00000130" w:rsidRDefault="00000130" w:rsidP="00000130">
      <w:r w:rsidRPr="00000130">
        <w:rPr>
          <w:rFonts w:hint="eastAsia"/>
        </w:rPr>
        <w:t>світогляду</w:t>
      </w:r>
      <w:r w:rsidRPr="00000130">
        <w:rPr>
          <w:lang w:val="en-US"/>
        </w:rPr>
        <w:t></w:t>
      </w:r>
      <w:r w:rsidRPr="00000130">
        <w:rPr>
          <w:lang w:val="en-US"/>
        </w:rPr>
        <w:t></w:t>
      </w:r>
      <w:r w:rsidRPr="00000130">
        <w:rPr>
          <w:rFonts w:hint="eastAsia"/>
        </w:rPr>
        <w:t>О</w:t>
      </w:r>
      <w:r w:rsidRPr="00000130">
        <w:rPr>
          <w:lang w:val="en-US"/>
        </w:rPr>
        <w:t></w:t>
      </w:r>
      <w:r w:rsidRPr="00000130">
        <w:rPr>
          <w:lang w:val="en-US"/>
        </w:rPr>
        <w:t></w:t>
      </w:r>
      <w:r w:rsidRPr="00000130">
        <w:rPr>
          <w:rFonts w:hint="eastAsia"/>
        </w:rPr>
        <w:t>Чудаков</w:t>
      </w:r>
      <w:r w:rsidRPr="00000130">
        <w:rPr>
          <w:lang w:val="en-US"/>
        </w:rPr>
        <w:t></w:t>
      </w:r>
      <w:r w:rsidRPr="00000130">
        <w:rPr>
          <w:rFonts w:hint="eastAsia"/>
        </w:rPr>
        <w:t>вважав</w:t>
      </w:r>
      <w:r w:rsidRPr="00000130">
        <w:rPr>
          <w:lang w:val="en-US"/>
        </w:rPr>
        <w:t></w:t>
      </w:r>
      <w:r w:rsidRPr="00000130">
        <w:rPr>
          <w:lang w:val="en-US"/>
        </w:rPr>
        <w:t></w:t>
      </w:r>
      <w:r w:rsidRPr="00000130">
        <w:rPr>
          <w:rFonts w:hint="eastAsia"/>
        </w:rPr>
        <w:t>що</w:t>
      </w:r>
      <w:r w:rsidRPr="00000130">
        <w:rPr>
          <w:lang w:val="en-US"/>
        </w:rPr>
        <w:t></w:t>
      </w:r>
      <w:r w:rsidRPr="00000130">
        <w:rPr>
          <w:rFonts w:hint="eastAsia"/>
        </w:rPr>
        <w:t>у</w:t>
      </w:r>
      <w:r w:rsidRPr="00000130">
        <w:rPr>
          <w:lang w:val="en-US"/>
        </w:rPr>
        <w:t></w:t>
      </w:r>
      <w:r w:rsidRPr="00000130">
        <w:rPr>
          <w:rFonts w:hint="eastAsia"/>
        </w:rPr>
        <w:t>тексті</w:t>
      </w:r>
      <w:r w:rsidRPr="00000130">
        <w:rPr>
          <w:lang w:val="en-US"/>
        </w:rPr>
        <w:t></w:t>
      </w:r>
      <w:r w:rsidRPr="00000130">
        <w:rPr>
          <w:rFonts w:hint="eastAsia"/>
        </w:rPr>
        <w:t>первинна</w:t>
      </w:r>
      <w:r w:rsidRPr="00000130">
        <w:rPr>
          <w:lang w:val="en-US"/>
        </w:rPr>
        <w:t></w:t>
      </w:r>
      <w:r w:rsidRPr="00000130">
        <w:rPr>
          <w:rFonts w:hint="eastAsia"/>
        </w:rPr>
        <w:t>одиниця</w:t>
      </w:r>
      <w:r w:rsidRPr="00000130">
        <w:rPr>
          <w:lang w:val="en-US"/>
        </w:rPr>
        <w:t></w:t>
      </w:r>
      <w:r w:rsidRPr="00000130">
        <w:rPr>
          <w:rFonts w:hint="eastAsia"/>
        </w:rPr>
        <w:t>бачення</w:t>
      </w:r>
    </w:p>
    <w:p w:rsidR="00000130" w:rsidRPr="00000130" w:rsidRDefault="00000130" w:rsidP="00000130">
      <w:r w:rsidRPr="00000130">
        <w:rPr>
          <w:rFonts w:hint="eastAsia"/>
        </w:rPr>
        <w:t>письменника</w:t>
      </w:r>
      <w:r w:rsidRPr="00000130">
        <w:rPr>
          <w:lang w:val="en-US"/>
        </w:rPr>
        <w:t></w:t>
      </w:r>
      <w:r w:rsidRPr="00000130">
        <w:rPr>
          <w:rFonts w:hint="eastAsia"/>
        </w:rPr>
        <w:t>–</w:t>
      </w:r>
      <w:r w:rsidRPr="00000130">
        <w:rPr>
          <w:lang w:val="en-US"/>
        </w:rPr>
        <w:t></w:t>
      </w:r>
      <w:r w:rsidRPr="00000130">
        <w:rPr>
          <w:rFonts w:hint="eastAsia"/>
        </w:rPr>
        <w:t>не</w:t>
      </w:r>
      <w:r w:rsidRPr="00000130">
        <w:rPr>
          <w:lang w:val="en-US"/>
        </w:rPr>
        <w:t></w:t>
      </w:r>
      <w:r w:rsidRPr="00000130">
        <w:rPr>
          <w:rFonts w:hint="eastAsia"/>
        </w:rPr>
        <w:t>слово</w:t>
      </w:r>
      <w:r w:rsidRPr="00000130">
        <w:rPr>
          <w:lang w:val="en-US"/>
        </w:rPr>
        <w:t></w:t>
      </w:r>
      <w:r w:rsidRPr="00000130">
        <w:rPr>
          <w:lang w:val="en-US"/>
        </w:rPr>
        <w:t></w:t>
      </w:r>
      <w:r w:rsidRPr="00000130">
        <w:rPr>
          <w:rFonts w:hint="eastAsia"/>
        </w:rPr>
        <w:t>не</w:t>
      </w:r>
      <w:r w:rsidRPr="00000130">
        <w:rPr>
          <w:lang w:val="en-US"/>
        </w:rPr>
        <w:t></w:t>
      </w:r>
      <w:r w:rsidRPr="00000130">
        <w:rPr>
          <w:rFonts w:hint="eastAsia"/>
        </w:rPr>
        <w:t>мотив</w:t>
      </w:r>
      <w:r w:rsidRPr="00000130">
        <w:rPr>
          <w:lang w:val="en-US"/>
        </w:rPr>
        <w:t></w:t>
      </w:r>
      <w:r w:rsidRPr="00000130">
        <w:rPr>
          <w:lang w:val="en-US"/>
        </w:rPr>
        <w:t></w:t>
      </w:r>
      <w:r w:rsidRPr="00000130">
        <w:rPr>
          <w:rFonts w:hint="eastAsia"/>
        </w:rPr>
        <w:t>не</w:t>
      </w:r>
      <w:r w:rsidRPr="00000130">
        <w:rPr>
          <w:lang w:val="en-US"/>
        </w:rPr>
        <w:t></w:t>
      </w:r>
      <w:r w:rsidRPr="00000130">
        <w:rPr>
          <w:rFonts w:hint="eastAsia"/>
        </w:rPr>
        <w:t>сюжет</w:t>
      </w:r>
      <w:r w:rsidRPr="00000130">
        <w:rPr>
          <w:lang w:val="en-US"/>
        </w:rPr>
        <w:t></w:t>
      </w:r>
      <w:r w:rsidRPr="00000130">
        <w:rPr>
          <w:lang w:val="en-US"/>
        </w:rPr>
        <w:t></w:t>
      </w:r>
      <w:r w:rsidRPr="00000130">
        <w:rPr>
          <w:rFonts w:hint="eastAsia"/>
        </w:rPr>
        <w:t>не</w:t>
      </w:r>
      <w:r w:rsidRPr="00000130">
        <w:rPr>
          <w:lang w:val="en-US"/>
        </w:rPr>
        <w:t></w:t>
      </w:r>
      <w:r w:rsidRPr="00000130">
        <w:rPr>
          <w:rFonts w:hint="eastAsia"/>
        </w:rPr>
        <w:t>конфлікт</w:t>
      </w:r>
      <w:r w:rsidRPr="00000130">
        <w:rPr>
          <w:lang w:val="en-US"/>
        </w:rPr>
        <w:t></w:t>
      </w:r>
      <w:r w:rsidRPr="00000130">
        <w:rPr>
          <w:lang w:val="en-US"/>
        </w:rPr>
        <w:t></w:t>
      </w:r>
      <w:r w:rsidRPr="00000130">
        <w:rPr>
          <w:rFonts w:hint="eastAsia"/>
        </w:rPr>
        <w:t>а</w:t>
      </w:r>
      <w:r w:rsidRPr="00000130">
        <w:rPr>
          <w:lang w:val="en-US"/>
        </w:rPr>
        <w:t></w:t>
      </w:r>
      <w:r w:rsidRPr="00000130">
        <w:rPr>
          <w:rFonts w:hint="eastAsia"/>
        </w:rPr>
        <w:t>саме</w:t>
      </w:r>
      <w:r w:rsidRPr="00000130">
        <w:rPr>
          <w:lang w:val="en-US"/>
        </w:rPr>
        <w:t></w:t>
      </w:r>
      <w:r w:rsidRPr="00000130">
        <w:rPr>
          <w:rFonts w:hint="eastAsia"/>
        </w:rPr>
        <w:t>річ</w:t>
      </w:r>
      <w:r w:rsidRPr="00000130">
        <w:rPr>
          <w:lang w:val="en-US"/>
        </w:rPr>
        <w:t></w:t>
      </w:r>
    </w:p>
    <w:p w:rsidR="00000130" w:rsidRPr="00000130" w:rsidRDefault="00000130" w:rsidP="00000130">
      <w:r w:rsidRPr="00000130">
        <w:rPr>
          <w:rFonts w:hint="eastAsia"/>
        </w:rPr>
        <w:t>предмет</w:t>
      </w:r>
      <w:r w:rsidRPr="00000130">
        <w:rPr>
          <w:lang w:val="en-US"/>
        </w:rPr>
        <w:t></w:t>
      </w:r>
      <w:r w:rsidRPr="00000130">
        <w:rPr>
          <w:lang w:val="en-US"/>
        </w:rPr>
        <w:t></w:t>
      </w:r>
      <w:r w:rsidRPr="00000130">
        <w:rPr>
          <w:rFonts w:hint="eastAsia"/>
        </w:rPr>
        <w:t>Чудаков</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rFonts w:hint="eastAsia"/>
        </w:rPr>
        <w:t>а</w:t>
      </w:r>
      <w:r w:rsidRPr="00000130">
        <w:rPr>
          <w:lang w:val="en-US"/>
        </w:rPr>
        <w:t></w:t>
      </w:r>
      <w:r w:rsidRPr="00000130">
        <w:rPr>
          <w:lang w:val="en-US"/>
        </w:rPr>
        <w:t></w:t>
      </w:r>
      <w:r w:rsidRPr="00000130">
        <w:rPr>
          <w:rFonts w:hint="eastAsia"/>
        </w:rPr>
        <w:t>с</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p>
    <w:p w:rsidR="00000130" w:rsidRPr="00000130" w:rsidRDefault="00000130" w:rsidP="00000130">
      <w:r w:rsidRPr="00000130">
        <w:rPr>
          <w:rFonts w:hint="eastAsia"/>
        </w:rPr>
        <w:t>Зв’язок</w:t>
      </w:r>
      <w:r w:rsidRPr="00000130">
        <w:rPr>
          <w:lang w:val="en-US"/>
        </w:rPr>
        <w:t></w:t>
      </w:r>
      <w:r w:rsidRPr="00000130">
        <w:rPr>
          <w:rFonts w:hint="eastAsia"/>
        </w:rPr>
        <w:t>роботи</w:t>
      </w:r>
      <w:r w:rsidRPr="00000130">
        <w:rPr>
          <w:lang w:val="en-US"/>
        </w:rPr>
        <w:t></w:t>
      </w:r>
      <w:r w:rsidRPr="00000130">
        <w:rPr>
          <w:rFonts w:hint="eastAsia"/>
        </w:rPr>
        <w:t>з</w:t>
      </w:r>
      <w:r w:rsidRPr="00000130">
        <w:rPr>
          <w:lang w:val="en-US"/>
        </w:rPr>
        <w:t></w:t>
      </w:r>
      <w:r w:rsidRPr="00000130">
        <w:rPr>
          <w:rFonts w:hint="eastAsia"/>
        </w:rPr>
        <w:t>науковими</w:t>
      </w:r>
      <w:r w:rsidRPr="00000130">
        <w:rPr>
          <w:lang w:val="en-US"/>
        </w:rPr>
        <w:t></w:t>
      </w:r>
      <w:r w:rsidRPr="00000130">
        <w:rPr>
          <w:rFonts w:hint="eastAsia"/>
        </w:rPr>
        <w:t>програмами</w:t>
      </w:r>
      <w:r w:rsidRPr="00000130">
        <w:rPr>
          <w:lang w:val="en-US"/>
        </w:rPr>
        <w:t></w:t>
      </w:r>
      <w:r w:rsidRPr="00000130">
        <w:rPr>
          <w:lang w:val="en-US"/>
        </w:rPr>
        <w:t></w:t>
      </w:r>
      <w:r w:rsidRPr="00000130">
        <w:rPr>
          <w:rFonts w:hint="eastAsia"/>
        </w:rPr>
        <w:t>планами</w:t>
      </w:r>
      <w:r w:rsidRPr="00000130">
        <w:rPr>
          <w:lang w:val="en-US"/>
        </w:rPr>
        <w:t></w:t>
      </w:r>
      <w:r w:rsidRPr="00000130">
        <w:rPr>
          <w:lang w:val="en-US"/>
        </w:rPr>
        <w:t></w:t>
      </w:r>
      <w:r w:rsidRPr="00000130">
        <w:rPr>
          <w:rFonts w:hint="eastAsia"/>
        </w:rPr>
        <w:t>темами</w:t>
      </w:r>
      <w:r w:rsidRPr="00000130">
        <w:rPr>
          <w:lang w:val="en-US"/>
        </w:rPr>
        <w:t></w:t>
      </w:r>
    </w:p>
    <w:p w:rsidR="00000130" w:rsidRPr="00000130" w:rsidRDefault="00000130" w:rsidP="00000130">
      <w:r w:rsidRPr="00000130">
        <w:rPr>
          <w:rFonts w:hint="eastAsia"/>
        </w:rPr>
        <w:t>Дисертацію</w:t>
      </w:r>
      <w:r w:rsidRPr="00000130">
        <w:rPr>
          <w:lang w:val="en-US"/>
        </w:rPr>
        <w:t></w:t>
      </w:r>
      <w:r w:rsidRPr="00000130">
        <w:rPr>
          <w:rFonts w:hint="eastAsia"/>
        </w:rPr>
        <w:t>виконано</w:t>
      </w:r>
      <w:r w:rsidRPr="00000130">
        <w:rPr>
          <w:lang w:val="en-US"/>
        </w:rPr>
        <w:t></w:t>
      </w:r>
      <w:r w:rsidRPr="00000130">
        <w:rPr>
          <w:rFonts w:hint="eastAsia"/>
        </w:rPr>
        <w:t>у</w:t>
      </w:r>
      <w:r w:rsidRPr="00000130">
        <w:rPr>
          <w:lang w:val="en-US"/>
        </w:rPr>
        <w:t></w:t>
      </w:r>
      <w:r w:rsidRPr="00000130">
        <w:rPr>
          <w:rFonts w:hint="eastAsia"/>
        </w:rPr>
        <w:t>межах</w:t>
      </w:r>
      <w:r w:rsidRPr="00000130">
        <w:rPr>
          <w:lang w:val="en-US"/>
        </w:rPr>
        <w:t></w:t>
      </w:r>
      <w:r w:rsidRPr="00000130">
        <w:rPr>
          <w:rFonts w:hint="eastAsia"/>
        </w:rPr>
        <w:t>науково</w:t>
      </w:r>
      <w:r w:rsidRPr="00000130">
        <w:rPr>
          <w:lang w:val="en-US"/>
        </w:rPr>
        <w:t></w:t>
      </w:r>
      <w:r w:rsidRPr="00000130">
        <w:rPr>
          <w:rFonts w:hint="eastAsia"/>
        </w:rPr>
        <w:t>дослідних</w:t>
      </w:r>
      <w:r w:rsidRPr="00000130">
        <w:rPr>
          <w:lang w:val="en-US"/>
        </w:rPr>
        <w:t></w:t>
      </w:r>
      <w:r w:rsidRPr="00000130">
        <w:rPr>
          <w:rFonts w:hint="eastAsia"/>
        </w:rPr>
        <w:t>програм</w:t>
      </w:r>
      <w:r w:rsidRPr="00000130">
        <w:rPr>
          <w:lang w:val="en-US"/>
        </w:rPr>
        <w:t></w:t>
      </w:r>
      <w:r w:rsidRPr="00000130">
        <w:rPr>
          <w:rFonts w:hint="eastAsia"/>
        </w:rPr>
        <w:t>та</w:t>
      </w:r>
      <w:r w:rsidRPr="00000130">
        <w:rPr>
          <w:lang w:val="en-US"/>
        </w:rPr>
        <w:t></w:t>
      </w:r>
      <w:r w:rsidRPr="00000130">
        <w:rPr>
          <w:rFonts w:hint="eastAsia"/>
        </w:rPr>
        <w:t>планових</w:t>
      </w:r>
      <w:r w:rsidRPr="00000130">
        <w:rPr>
          <w:lang w:val="en-US"/>
        </w:rPr>
        <w:t></w:t>
      </w:r>
      <w:r w:rsidRPr="00000130">
        <w:rPr>
          <w:rFonts w:hint="eastAsia"/>
        </w:rPr>
        <w:t>тем</w:t>
      </w:r>
    </w:p>
    <w:p w:rsidR="00000130" w:rsidRPr="00000130" w:rsidRDefault="00000130" w:rsidP="00000130">
      <w:r w:rsidRPr="00000130">
        <w:rPr>
          <w:rFonts w:hint="eastAsia"/>
        </w:rPr>
        <w:t>кафедри</w:t>
      </w:r>
      <w:r w:rsidRPr="00000130">
        <w:rPr>
          <w:lang w:val="en-US"/>
        </w:rPr>
        <w:t></w:t>
      </w:r>
      <w:r w:rsidRPr="00000130">
        <w:rPr>
          <w:rFonts w:hint="eastAsia"/>
        </w:rPr>
        <w:t>історії</w:t>
      </w:r>
      <w:r w:rsidRPr="00000130">
        <w:rPr>
          <w:lang w:val="en-US"/>
        </w:rPr>
        <w:t></w:t>
      </w:r>
      <w:r w:rsidRPr="00000130">
        <w:rPr>
          <w:rFonts w:hint="eastAsia"/>
        </w:rPr>
        <w:t>української</w:t>
      </w:r>
      <w:r w:rsidRPr="00000130">
        <w:rPr>
          <w:lang w:val="en-US"/>
        </w:rPr>
        <w:t></w:t>
      </w:r>
      <w:r w:rsidRPr="00000130">
        <w:rPr>
          <w:rFonts w:hint="eastAsia"/>
        </w:rPr>
        <w:t>літератури</w:t>
      </w:r>
      <w:r w:rsidRPr="00000130">
        <w:rPr>
          <w:lang w:val="en-US"/>
        </w:rPr>
        <w:t></w:t>
      </w:r>
      <w:r w:rsidRPr="00000130">
        <w:rPr>
          <w:lang w:val="en-US"/>
        </w:rPr>
        <w:t></w:t>
      </w:r>
      <w:r w:rsidRPr="00000130">
        <w:rPr>
          <w:rFonts w:hint="eastAsia"/>
        </w:rPr>
        <w:t>теорії</w:t>
      </w:r>
      <w:r w:rsidRPr="00000130">
        <w:rPr>
          <w:lang w:val="en-US"/>
        </w:rPr>
        <w:t></w:t>
      </w:r>
      <w:r w:rsidRPr="00000130">
        <w:rPr>
          <w:rFonts w:hint="eastAsia"/>
        </w:rPr>
        <w:t>літератури</w:t>
      </w:r>
      <w:r w:rsidRPr="00000130">
        <w:rPr>
          <w:lang w:val="en-US"/>
        </w:rPr>
        <w:t></w:t>
      </w:r>
      <w:r w:rsidRPr="00000130">
        <w:rPr>
          <w:rFonts w:hint="eastAsia"/>
        </w:rPr>
        <w:t>та</w:t>
      </w:r>
      <w:r w:rsidRPr="00000130">
        <w:rPr>
          <w:lang w:val="en-US"/>
        </w:rPr>
        <w:t></w:t>
      </w:r>
      <w:r w:rsidRPr="00000130">
        <w:rPr>
          <w:rFonts w:hint="eastAsia"/>
        </w:rPr>
        <w:t>літературної</w:t>
      </w:r>
    </w:p>
    <w:p w:rsidR="00000130" w:rsidRPr="00000130" w:rsidRDefault="00000130" w:rsidP="00000130">
      <w:r w:rsidRPr="00000130">
        <w:rPr>
          <w:rFonts w:hint="eastAsia"/>
        </w:rPr>
        <w:t>творчості</w:t>
      </w:r>
      <w:r w:rsidRPr="00000130">
        <w:rPr>
          <w:lang w:val="en-US"/>
        </w:rPr>
        <w:t></w:t>
      </w:r>
      <w:r w:rsidRPr="00000130">
        <w:rPr>
          <w:rFonts w:hint="eastAsia"/>
        </w:rPr>
        <w:t>Інституту</w:t>
      </w:r>
      <w:r w:rsidRPr="00000130">
        <w:rPr>
          <w:lang w:val="en-US"/>
        </w:rPr>
        <w:t></w:t>
      </w:r>
      <w:r w:rsidRPr="00000130">
        <w:rPr>
          <w:rFonts w:hint="eastAsia"/>
        </w:rPr>
        <w:t>філології</w:t>
      </w:r>
      <w:r w:rsidRPr="00000130">
        <w:rPr>
          <w:lang w:val="en-US"/>
        </w:rPr>
        <w:t></w:t>
      </w:r>
      <w:r w:rsidRPr="00000130">
        <w:rPr>
          <w:rFonts w:hint="eastAsia"/>
        </w:rPr>
        <w:t>Київського</w:t>
      </w:r>
      <w:r w:rsidRPr="00000130">
        <w:rPr>
          <w:lang w:val="en-US"/>
        </w:rPr>
        <w:t></w:t>
      </w:r>
      <w:r w:rsidRPr="00000130">
        <w:rPr>
          <w:rFonts w:hint="eastAsia"/>
        </w:rPr>
        <w:t>національного</w:t>
      </w:r>
      <w:r w:rsidRPr="00000130">
        <w:rPr>
          <w:lang w:val="en-US"/>
        </w:rPr>
        <w:t></w:t>
      </w:r>
      <w:r w:rsidRPr="00000130">
        <w:rPr>
          <w:rFonts w:hint="eastAsia"/>
        </w:rPr>
        <w:t>університету</w:t>
      </w:r>
      <w:r w:rsidRPr="00000130">
        <w:rPr>
          <w:lang w:val="en-US"/>
        </w:rPr>
        <w:t></w:t>
      </w:r>
      <w:r w:rsidRPr="00000130">
        <w:rPr>
          <w:rFonts w:hint="eastAsia"/>
        </w:rPr>
        <w:t>імені</w:t>
      </w:r>
    </w:p>
    <w:p w:rsidR="00000130" w:rsidRPr="00000130" w:rsidRDefault="00000130" w:rsidP="00000130">
      <w:r w:rsidRPr="00000130">
        <w:rPr>
          <w:rFonts w:hint="eastAsia"/>
        </w:rPr>
        <w:t>Тараса</w:t>
      </w:r>
      <w:r w:rsidRPr="00000130">
        <w:rPr>
          <w:lang w:val="en-US"/>
        </w:rPr>
        <w:t></w:t>
      </w:r>
      <w:r w:rsidRPr="00000130">
        <w:rPr>
          <w:rFonts w:hint="eastAsia"/>
        </w:rPr>
        <w:t>Шевченка</w:t>
      </w:r>
      <w:r w:rsidRPr="00000130">
        <w:rPr>
          <w:lang w:val="en-US"/>
        </w:rPr>
        <w:t></w:t>
      </w:r>
      <w:r w:rsidRPr="00000130">
        <w:rPr>
          <w:lang w:val="en-US"/>
        </w:rPr>
        <w:t></w:t>
      </w:r>
      <w:r w:rsidRPr="00000130">
        <w:rPr>
          <w:rFonts w:hint="eastAsia"/>
        </w:rPr>
        <w:t>зокрема</w:t>
      </w:r>
      <w:r w:rsidRPr="00000130">
        <w:rPr>
          <w:lang w:val="en-US"/>
        </w:rPr>
        <w:t></w:t>
      </w:r>
      <w:r w:rsidRPr="00000130">
        <w:rPr>
          <w:rFonts w:hint="eastAsia"/>
        </w:rPr>
        <w:t>теми</w:t>
      </w:r>
      <w:r w:rsidRPr="00000130">
        <w:rPr>
          <w:lang w:val="en-US"/>
        </w:rPr>
        <w:t></w:t>
      </w:r>
      <w:r w:rsidRPr="00000130">
        <w:rPr>
          <w:lang w:val="en-US"/>
        </w:rPr>
        <w:t></w:t>
      </w:r>
      <w:r w:rsidRPr="00000130">
        <w:rPr>
          <w:rFonts w:hint="eastAsia"/>
        </w:rPr>
        <w:t>Мови</w:t>
      </w:r>
      <w:r w:rsidRPr="00000130">
        <w:rPr>
          <w:lang w:val="en-US"/>
        </w:rPr>
        <w:t></w:t>
      </w:r>
      <w:r w:rsidRPr="00000130">
        <w:rPr>
          <w:rFonts w:hint="eastAsia"/>
        </w:rPr>
        <w:t>та</w:t>
      </w:r>
      <w:r w:rsidRPr="00000130">
        <w:rPr>
          <w:lang w:val="en-US"/>
        </w:rPr>
        <w:t></w:t>
      </w:r>
      <w:r w:rsidRPr="00000130">
        <w:rPr>
          <w:rFonts w:hint="eastAsia"/>
        </w:rPr>
        <w:t>літератури</w:t>
      </w:r>
      <w:r w:rsidRPr="00000130">
        <w:rPr>
          <w:lang w:val="en-US"/>
        </w:rPr>
        <w:t></w:t>
      </w:r>
      <w:r w:rsidRPr="00000130">
        <w:rPr>
          <w:rFonts w:hint="eastAsia"/>
        </w:rPr>
        <w:t>народів</w:t>
      </w:r>
      <w:r w:rsidRPr="00000130">
        <w:rPr>
          <w:lang w:val="en-US"/>
        </w:rPr>
        <w:t></w:t>
      </w:r>
      <w:r w:rsidRPr="00000130">
        <w:rPr>
          <w:rFonts w:hint="eastAsia"/>
        </w:rPr>
        <w:t>світу</w:t>
      </w:r>
      <w:r w:rsidRPr="00000130">
        <w:rPr>
          <w:lang w:val="en-US"/>
        </w:rPr>
        <w:t></w:t>
      </w:r>
      <w:r w:rsidRPr="00000130">
        <w:rPr>
          <w:lang w:val="en-US"/>
        </w:rPr>
        <w:t></w:t>
      </w:r>
      <w:r w:rsidRPr="00000130">
        <w:rPr>
          <w:rFonts w:hint="eastAsia"/>
        </w:rPr>
        <w:t>взаємодія</w:t>
      </w:r>
    </w:p>
    <w:p w:rsidR="00000130" w:rsidRPr="00000130" w:rsidRDefault="00000130" w:rsidP="00000130">
      <w:r w:rsidRPr="00000130">
        <w:rPr>
          <w:rFonts w:hint="eastAsia"/>
        </w:rPr>
        <w:t>і</w:t>
      </w:r>
      <w:r w:rsidRPr="00000130">
        <w:rPr>
          <w:lang w:val="en-US"/>
        </w:rPr>
        <w:t></w:t>
      </w:r>
      <w:r w:rsidRPr="00000130">
        <w:rPr>
          <w:rFonts w:hint="eastAsia"/>
        </w:rPr>
        <w:t>самобутність</w:t>
      </w:r>
      <w:r w:rsidRPr="00000130">
        <w:rPr>
          <w:lang w:val="en-US"/>
        </w:rPr>
        <w:t></w:t>
      </w:r>
      <w:r w:rsidRPr="00000130">
        <w:rPr>
          <w:lang w:val="en-US"/>
        </w:rPr>
        <w:t></w:t>
      </w:r>
      <w:r w:rsidRPr="00000130">
        <w:rPr>
          <w:lang w:val="en-US"/>
        </w:rPr>
        <w:t></w:t>
      </w:r>
      <w:r w:rsidRPr="00000130">
        <w:rPr>
          <w:rFonts w:hint="eastAsia"/>
        </w:rPr>
        <w:t>номер</w:t>
      </w:r>
      <w:r w:rsidRPr="00000130">
        <w:rPr>
          <w:lang w:val="en-US"/>
        </w:rPr>
        <w:t></w:t>
      </w:r>
      <w:r w:rsidRPr="00000130">
        <w:rPr>
          <w:rFonts w:hint="eastAsia"/>
        </w:rPr>
        <w:t>державної</w:t>
      </w:r>
      <w:r w:rsidRPr="00000130">
        <w:rPr>
          <w:lang w:val="en-US"/>
        </w:rPr>
        <w:t></w:t>
      </w:r>
      <w:r w:rsidRPr="00000130">
        <w:rPr>
          <w:rFonts w:hint="eastAsia"/>
        </w:rPr>
        <w:t>реєстрації</w:t>
      </w:r>
      <w:r w:rsidRPr="00000130">
        <w:rPr>
          <w:lang w:val="en-US"/>
        </w:rPr>
        <w:t></w:t>
      </w:r>
      <w:r w:rsidRPr="00000130">
        <w:rPr>
          <w:lang w:val="en-US"/>
        </w:rPr>
        <w:t></w:t>
      </w:r>
      <w:r w:rsidRPr="00000130">
        <w:rPr>
          <w:lang w:val="en-US"/>
        </w:rPr>
        <w:t></w:t>
      </w:r>
      <w:r w:rsidRPr="00000130">
        <w:rPr>
          <w:rFonts w:hint="eastAsia"/>
        </w:rPr>
        <w:t>БФ</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rFonts w:hint="eastAsia"/>
        </w:rPr>
        <w:t>науковий</w:t>
      </w:r>
      <w:r w:rsidRPr="00000130">
        <w:rPr>
          <w:lang w:val="en-US"/>
        </w:rPr>
        <w:t></w:t>
      </w:r>
      <w:r w:rsidRPr="00000130">
        <w:rPr>
          <w:rFonts w:hint="eastAsia"/>
        </w:rPr>
        <w:t>керівник</w:t>
      </w:r>
    </w:p>
    <w:p w:rsidR="00000130" w:rsidRPr="00000130" w:rsidRDefault="00000130" w:rsidP="00000130">
      <w:r w:rsidRPr="00000130">
        <w:rPr>
          <w:rFonts w:hint="eastAsia"/>
        </w:rPr>
        <w:t>–</w:t>
      </w:r>
      <w:r w:rsidRPr="00000130">
        <w:rPr>
          <w:lang w:val="en-US"/>
        </w:rPr>
        <w:t></w:t>
      </w:r>
      <w:r w:rsidRPr="00000130">
        <w:rPr>
          <w:rFonts w:hint="eastAsia"/>
        </w:rPr>
        <w:t>д</w:t>
      </w:r>
      <w:r w:rsidRPr="00000130">
        <w:rPr>
          <w:lang w:val="en-US"/>
        </w:rPr>
        <w:t></w:t>
      </w:r>
      <w:r w:rsidRPr="00000130">
        <w:rPr>
          <w:lang w:val="en-US"/>
        </w:rPr>
        <w:t></w:t>
      </w:r>
      <w:r w:rsidRPr="00000130">
        <w:rPr>
          <w:rFonts w:hint="eastAsia"/>
        </w:rPr>
        <w:t>філол</w:t>
      </w:r>
      <w:r w:rsidRPr="00000130">
        <w:rPr>
          <w:lang w:val="en-US"/>
        </w:rPr>
        <w:t></w:t>
      </w:r>
      <w:r w:rsidRPr="00000130">
        <w:rPr>
          <w:lang w:val="en-US"/>
        </w:rPr>
        <w:t></w:t>
      </w:r>
      <w:r w:rsidRPr="00000130">
        <w:rPr>
          <w:rFonts w:hint="eastAsia"/>
        </w:rPr>
        <w:t>н</w:t>
      </w:r>
      <w:r w:rsidRPr="00000130">
        <w:rPr>
          <w:lang w:val="en-US"/>
        </w:rPr>
        <w:t></w:t>
      </w:r>
      <w:r w:rsidRPr="00000130">
        <w:rPr>
          <w:lang w:val="en-US"/>
        </w:rPr>
        <w:t></w:t>
      </w:r>
      <w:r w:rsidRPr="00000130">
        <w:rPr>
          <w:lang w:val="en-US"/>
        </w:rPr>
        <w:t></w:t>
      </w:r>
      <w:r w:rsidRPr="00000130">
        <w:rPr>
          <w:rFonts w:hint="eastAsia"/>
        </w:rPr>
        <w:t>проф</w:t>
      </w:r>
      <w:r w:rsidRPr="00000130">
        <w:rPr>
          <w:lang w:val="en-US"/>
        </w:rPr>
        <w:t></w:t>
      </w:r>
      <w:r w:rsidRPr="00000130">
        <w:rPr>
          <w:lang w:val="en-US"/>
        </w:rPr>
        <w:t></w:t>
      </w:r>
      <w:r w:rsidRPr="00000130">
        <w:rPr>
          <w:rFonts w:hint="eastAsia"/>
        </w:rPr>
        <w:t>Г</w:t>
      </w:r>
      <w:r w:rsidRPr="00000130">
        <w:rPr>
          <w:lang w:val="en-US"/>
        </w:rPr>
        <w:t></w:t>
      </w:r>
      <w:r w:rsidRPr="00000130">
        <w:rPr>
          <w:lang w:val="en-US"/>
        </w:rPr>
        <w:t></w:t>
      </w:r>
      <w:r w:rsidRPr="00000130">
        <w:rPr>
          <w:rFonts w:hint="eastAsia"/>
        </w:rPr>
        <w:t>Семенюк</w:t>
      </w:r>
      <w:r w:rsidRPr="00000130">
        <w:rPr>
          <w:lang w:val="en-US"/>
        </w:rPr>
        <w:t></w:t>
      </w:r>
      <w:r w:rsidRPr="00000130">
        <w:rPr>
          <w:lang w:val="en-US"/>
        </w:rPr>
        <w:t></w:t>
      </w:r>
      <w:r w:rsidRPr="00000130">
        <w:rPr>
          <w:lang w:val="en-US"/>
        </w:rPr>
        <w:t></w:t>
      </w:r>
      <w:r w:rsidRPr="00000130">
        <w:rPr>
          <w:rFonts w:hint="eastAsia"/>
        </w:rPr>
        <w:t>Тему</w:t>
      </w:r>
      <w:r w:rsidRPr="00000130">
        <w:rPr>
          <w:lang w:val="en-US"/>
        </w:rPr>
        <w:t></w:t>
      </w:r>
      <w:r w:rsidRPr="00000130">
        <w:rPr>
          <w:rFonts w:hint="eastAsia"/>
        </w:rPr>
        <w:t>дисертації</w:t>
      </w:r>
      <w:r w:rsidRPr="00000130">
        <w:rPr>
          <w:lang w:val="en-US"/>
        </w:rPr>
        <w:t></w:t>
      </w:r>
      <w:r w:rsidRPr="00000130">
        <w:rPr>
          <w:rFonts w:hint="eastAsia"/>
        </w:rPr>
        <w:t>затверджено</w:t>
      </w:r>
      <w:r w:rsidRPr="00000130">
        <w:rPr>
          <w:lang w:val="en-US"/>
        </w:rPr>
        <w:t></w:t>
      </w:r>
      <w:r w:rsidRPr="00000130">
        <w:rPr>
          <w:rFonts w:hint="eastAsia"/>
        </w:rPr>
        <w:t>на</w:t>
      </w:r>
      <w:r w:rsidRPr="00000130">
        <w:rPr>
          <w:lang w:val="en-US"/>
        </w:rPr>
        <w:t></w:t>
      </w:r>
      <w:r w:rsidRPr="00000130">
        <w:rPr>
          <w:rFonts w:hint="eastAsia"/>
        </w:rPr>
        <w:t>засіданні</w:t>
      </w:r>
    </w:p>
    <w:p w:rsidR="00000130" w:rsidRPr="00000130" w:rsidRDefault="00000130" w:rsidP="00000130">
      <w:r w:rsidRPr="00000130">
        <w:rPr>
          <w:rFonts w:hint="eastAsia"/>
        </w:rPr>
        <w:t>Вченої</w:t>
      </w:r>
      <w:r w:rsidRPr="00000130">
        <w:rPr>
          <w:lang w:val="en-US"/>
        </w:rPr>
        <w:t></w:t>
      </w:r>
      <w:r w:rsidRPr="00000130">
        <w:rPr>
          <w:rFonts w:hint="eastAsia"/>
        </w:rPr>
        <w:t>ради</w:t>
      </w:r>
      <w:r w:rsidRPr="00000130">
        <w:rPr>
          <w:lang w:val="en-US"/>
        </w:rPr>
        <w:t></w:t>
      </w:r>
      <w:r w:rsidRPr="00000130">
        <w:rPr>
          <w:rFonts w:hint="eastAsia"/>
        </w:rPr>
        <w:t>Інституту</w:t>
      </w:r>
      <w:r w:rsidRPr="00000130">
        <w:rPr>
          <w:lang w:val="en-US"/>
        </w:rPr>
        <w:t></w:t>
      </w:r>
      <w:r w:rsidRPr="00000130">
        <w:rPr>
          <w:rFonts w:hint="eastAsia"/>
        </w:rPr>
        <w:t>філології</w:t>
      </w:r>
      <w:r w:rsidRPr="00000130">
        <w:rPr>
          <w:lang w:val="en-US"/>
        </w:rPr>
        <w:t></w:t>
      </w:r>
      <w:r w:rsidRPr="00000130">
        <w:rPr>
          <w:rFonts w:hint="eastAsia"/>
        </w:rPr>
        <w:t>Київського</w:t>
      </w:r>
      <w:r w:rsidRPr="00000130">
        <w:rPr>
          <w:lang w:val="en-US"/>
        </w:rPr>
        <w:t></w:t>
      </w:r>
      <w:r w:rsidRPr="00000130">
        <w:rPr>
          <w:rFonts w:hint="eastAsia"/>
        </w:rPr>
        <w:t>національного</w:t>
      </w:r>
      <w:r w:rsidRPr="00000130">
        <w:rPr>
          <w:lang w:val="en-US"/>
        </w:rPr>
        <w:t></w:t>
      </w:r>
      <w:r w:rsidRPr="00000130">
        <w:rPr>
          <w:rFonts w:hint="eastAsia"/>
        </w:rPr>
        <w:t>університету</w:t>
      </w:r>
      <w:r w:rsidRPr="00000130">
        <w:rPr>
          <w:lang w:val="en-US"/>
        </w:rPr>
        <w:t></w:t>
      </w:r>
      <w:r w:rsidRPr="00000130">
        <w:rPr>
          <w:rFonts w:hint="eastAsia"/>
        </w:rPr>
        <w:t>імені</w:t>
      </w:r>
    </w:p>
    <w:p w:rsidR="00000130" w:rsidRPr="00000130" w:rsidRDefault="00000130" w:rsidP="00000130">
      <w:r w:rsidRPr="00000130">
        <w:rPr>
          <w:rFonts w:hint="eastAsia"/>
        </w:rPr>
        <w:t>Тараса</w:t>
      </w:r>
      <w:r w:rsidRPr="00000130">
        <w:rPr>
          <w:lang w:val="en-US"/>
        </w:rPr>
        <w:t></w:t>
      </w:r>
      <w:r w:rsidRPr="00000130">
        <w:rPr>
          <w:rFonts w:hint="eastAsia"/>
        </w:rPr>
        <w:t>Шевченка</w:t>
      </w:r>
      <w:r w:rsidRPr="00000130">
        <w:rPr>
          <w:lang w:val="en-US"/>
        </w:rPr>
        <w:t></w:t>
      </w:r>
      <w:r w:rsidRPr="00000130">
        <w:rPr>
          <w:lang w:val="en-US"/>
        </w:rPr>
        <w:t></w:t>
      </w:r>
      <w:r w:rsidRPr="00000130">
        <w:rPr>
          <w:rFonts w:hint="eastAsia"/>
        </w:rPr>
        <w:t>протокол</w:t>
      </w:r>
      <w:r w:rsidRPr="00000130">
        <w:rPr>
          <w:lang w:val="en-US"/>
        </w:rPr>
        <w:t></w:t>
      </w:r>
      <w:r w:rsidRPr="00000130">
        <w:rPr>
          <w:rFonts w:hint="eastAsia"/>
        </w:rPr>
        <w:t>№</w:t>
      </w:r>
      <w:r w:rsidRPr="00000130">
        <w:rPr>
          <w:lang w:val="en-US"/>
        </w:rPr>
        <w:t></w:t>
      </w:r>
      <w:r w:rsidRPr="00000130">
        <w:rPr>
          <w:lang w:val="en-US"/>
        </w:rPr>
        <w:t></w:t>
      </w:r>
      <w:r w:rsidRPr="00000130">
        <w:rPr>
          <w:lang w:val="en-US"/>
        </w:rPr>
        <w:t></w:t>
      </w:r>
      <w:r w:rsidRPr="00000130">
        <w:rPr>
          <w:lang w:val="en-US"/>
        </w:rPr>
        <w:t></w:t>
      </w:r>
      <w:r w:rsidRPr="00000130">
        <w:rPr>
          <w:rFonts w:hint="eastAsia"/>
        </w:rPr>
        <w:t>від</w:t>
      </w:r>
      <w:r w:rsidRPr="00000130">
        <w:rPr>
          <w:lang w:val="en-US"/>
        </w:rPr>
        <w:t></w:t>
      </w:r>
      <w:r w:rsidRPr="00000130">
        <w:rPr>
          <w:lang w:val="en-US"/>
        </w:rPr>
        <w:t></w:t>
      </w:r>
      <w:r w:rsidRPr="00000130">
        <w:rPr>
          <w:lang w:val="en-US"/>
        </w:rPr>
        <w:t></w:t>
      </w:r>
      <w:r w:rsidRPr="00000130">
        <w:rPr>
          <w:lang w:val="en-US"/>
        </w:rPr>
        <w:t></w:t>
      </w:r>
      <w:r w:rsidRPr="00000130">
        <w:rPr>
          <w:rFonts w:hint="eastAsia"/>
        </w:rPr>
        <w:t>червня</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rFonts w:hint="eastAsia"/>
        </w:rPr>
        <w:t>р</w:t>
      </w:r>
      <w:r w:rsidRPr="00000130">
        <w:rPr>
          <w:lang w:val="en-US"/>
        </w:rPr>
        <w:t></w:t>
      </w:r>
      <w:r w:rsidRPr="00000130">
        <w:rPr>
          <w:lang w:val="en-US"/>
        </w:rPr>
        <w:t></w:t>
      </w:r>
      <w:r w:rsidRPr="00000130">
        <w:rPr>
          <w:lang w:val="en-US"/>
        </w:rPr>
        <w:t></w:t>
      </w:r>
    </w:p>
    <w:p w:rsidR="00000130" w:rsidRPr="00000130" w:rsidRDefault="00000130" w:rsidP="00000130">
      <w:r w:rsidRPr="00000130">
        <w:rPr>
          <w:rFonts w:hint="eastAsia"/>
        </w:rPr>
        <w:t>Мета</w:t>
      </w:r>
      <w:r w:rsidRPr="00000130">
        <w:rPr>
          <w:lang w:val="en-US"/>
        </w:rPr>
        <w:t></w:t>
      </w:r>
      <w:r w:rsidRPr="00000130">
        <w:rPr>
          <w:rFonts w:hint="eastAsia"/>
        </w:rPr>
        <w:t>роботи</w:t>
      </w:r>
      <w:r w:rsidRPr="00000130">
        <w:rPr>
          <w:lang w:val="en-US"/>
        </w:rPr>
        <w:t></w:t>
      </w:r>
      <w:r w:rsidRPr="00000130">
        <w:rPr>
          <w:lang w:val="en-US"/>
        </w:rPr>
        <w:t></w:t>
      </w:r>
      <w:r w:rsidRPr="00000130">
        <w:rPr>
          <w:rFonts w:hint="eastAsia"/>
        </w:rPr>
        <w:t>дослідити</w:t>
      </w:r>
      <w:r w:rsidRPr="00000130">
        <w:rPr>
          <w:lang w:val="en-US"/>
        </w:rPr>
        <w:t></w:t>
      </w:r>
      <w:r w:rsidRPr="00000130">
        <w:rPr>
          <w:rFonts w:hint="eastAsia"/>
        </w:rPr>
        <w:t>семіотику</w:t>
      </w:r>
      <w:r w:rsidRPr="00000130">
        <w:rPr>
          <w:lang w:val="en-US"/>
        </w:rPr>
        <w:t></w:t>
      </w:r>
      <w:r w:rsidRPr="00000130">
        <w:rPr>
          <w:rFonts w:hint="eastAsia"/>
        </w:rPr>
        <w:t>речі</w:t>
      </w:r>
      <w:r w:rsidRPr="00000130">
        <w:rPr>
          <w:lang w:val="en-US"/>
        </w:rPr>
        <w:t></w:t>
      </w:r>
      <w:r w:rsidRPr="00000130">
        <w:rPr>
          <w:rFonts w:hint="eastAsia"/>
        </w:rPr>
        <w:t>у</w:t>
      </w:r>
      <w:r w:rsidRPr="00000130">
        <w:rPr>
          <w:lang w:val="en-US"/>
        </w:rPr>
        <w:t></w:t>
      </w:r>
      <w:r w:rsidRPr="00000130">
        <w:rPr>
          <w:rFonts w:hint="eastAsia"/>
        </w:rPr>
        <w:t>східнослов’янському</w:t>
      </w:r>
    </w:p>
    <w:p w:rsidR="00000130" w:rsidRPr="00000130" w:rsidRDefault="00000130" w:rsidP="00000130">
      <w:r w:rsidRPr="00000130">
        <w:rPr>
          <w:rFonts w:hint="eastAsia"/>
        </w:rPr>
        <w:t>модерністському</w:t>
      </w:r>
      <w:r w:rsidRPr="00000130">
        <w:rPr>
          <w:lang w:val="en-US"/>
        </w:rPr>
        <w:t></w:t>
      </w:r>
      <w:r w:rsidRPr="00000130">
        <w:rPr>
          <w:rFonts w:hint="eastAsia"/>
        </w:rPr>
        <w:t>романі</w:t>
      </w:r>
      <w:r w:rsidRPr="00000130">
        <w:rPr>
          <w:lang w:val="en-US"/>
        </w:rPr>
        <w:t></w:t>
      </w:r>
      <w:r w:rsidRPr="00000130">
        <w:rPr>
          <w:rFonts w:hint="eastAsia"/>
        </w:rPr>
        <w:t>І</w:t>
      </w:r>
      <w:r w:rsidRPr="00000130">
        <w:rPr>
          <w:lang w:val="en-US"/>
        </w:rPr>
        <w:t></w:t>
      </w:r>
      <w:r w:rsidRPr="00000130">
        <w:rPr>
          <w:rFonts w:hint="eastAsia"/>
        </w:rPr>
        <w:t>пол</w:t>
      </w:r>
      <w:r w:rsidRPr="00000130">
        <w:rPr>
          <w:lang w:val="en-US"/>
        </w:rPr>
        <w:t></w:t>
      </w:r>
      <w:r w:rsidRPr="00000130">
        <w:rPr>
          <w:lang w:val="en-US"/>
        </w:rPr>
        <w:t></w:t>
      </w:r>
      <w:r w:rsidRPr="00000130">
        <w:rPr>
          <w:rFonts w:hint="eastAsia"/>
        </w:rPr>
        <w:t>ХХ</w:t>
      </w:r>
      <w:r w:rsidRPr="00000130">
        <w:rPr>
          <w:lang w:val="en-US"/>
        </w:rPr>
        <w:t></w:t>
      </w:r>
      <w:r w:rsidRPr="00000130">
        <w:rPr>
          <w:rFonts w:hint="eastAsia"/>
        </w:rPr>
        <w:t>ст</w:t>
      </w:r>
      <w:r w:rsidRPr="00000130">
        <w:rPr>
          <w:lang w:val="en-US"/>
        </w:rPr>
        <w:t></w:t>
      </w:r>
    </w:p>
    <w:p w:rsidR="00000130" w:rsidRPr="00000130" w:rsidRDefault="00000130" w:rsidP="00000130">
      <w:r w:rsidRPr="00000130">
        <w:rPr>
          <w:rFonts w:hint="eastAsia"/>
        </w:rPr>
        <w:t>Завдання</w:t>
      </w:r>
      <w:r w:rsidRPr="00000130">
        <w:rPr>
          <w:lang w:val="en-US"/>
        </w:rPr>
        <w:t></w:t>
      </w:r>
      <w:r w:rsidRPr="00000130">
        <w:rPr>
          <w:rFonts w:hint="eastAsia"/>
        </w:rPr>
        <w:t>дослідження</w:t>
      </w:r>
      <w:r w:rsidRPr="00000130">
        <w:rPr>
          <w:lang w:val="en-US"/>
        </w:rPr>
        <w:t></w:t>
      </w:r>
    </w:p>
    <w:p w:rsidR="00000130" w:rsidRPr="00000130" w:rsidRDefault="00000130" w:rsidP="00000130">
      <w:r w:rsidRPr="00000130">
        <w:rPr>
          <w:lang w:val="en-US"/>
        </w:rPr>
        <w:t></w:t>
      </w:r>
      <w:r w:rsidRPr="00000130">
        <w:rPr>
          <w:lang w:val="en-US"/>
        </w:rPr>
        <w:t></w:t>
      </w:r>
      <w:r w:rsidRPr="00000130">
        <w:rPr>
          <w:lang w:val="en-US"/>
        </w:rPr>
        <w:t></w:t>
      </w:r>
      <w:r w:rsidRPr="00000130">
        <w:rPr>
          <w:rFonts w:hint="eastAsia"/>
        </w:rPr>
        <w:t>розглянути</w:t>
      </w:r>
      <w:r w:rsidRPr="00000130">
        <w:rPr>
          <w:lang w:val="en-US"/>
        </w:rPr>
        <w:t></w:t>
      </w:r>
      <w:r w:rsidRPr="00000130">
        <w:rPr>
          <w:rFonts w:hint="eastAsia"/>
        </w:rPr>
        <w:t>річ</w:t>
      </w:r>
      <w:r w:rsidRPr="00000130">
        <w:rPr>
          <w:lang w:val="en-US"/>
        </w:rPr>
        <w:t></w:t>
      </w:r>
      <w:r w:rsidRPr="00000130">
        <w:rPr>
          <w:rFonts w:hint="eastAsia"/>
        </w:rPr>
        <w:t>як</w:t>
      </w:r>
      <w:r w:rsidRPr="00000130">
        <w:rPr>
          <w:lang w:val="en-US"/>
        </w:rPr>
        <w:t></w:t>
      </w:r>
      <w:r w:rsidRPr="00000130">
        <w:rPr>
          <w:rFonts w:hint="eastAsia"/>
        </w:rPr>
        <w:t>філософську</w:t>
      </w:r>
      <w:r w:rsidRPr="00000130">
        <w:rPr>
          <w:lang w:val="en-US"/>
        </w:rPr>
        <w:t></w:t>
      </w:r>
      <w:r w:rsidRPr="00000130">
        <w:rPr>
          <w:rFonts w:hint="eastAsia"/>
        </w:rPr>
        <w:t>категорію</w:t>
      </w:r>
      <w:r w:rsidRPr="00000130">
        <w:rPr>
          <w:lang w:val="en-US"/>
        </w:rPr>
        <w:t></w:t>
      </w:r>
      <w:r w:rsidRPr="00000130">
        <w:rPr>
          <w:lang w:val="en-US"/>
        </w:rPr>
        <w:t></w:t>
      </w:r>
      <w:r w:rsidRPr="00000130">
        <w:rPr>
          <w:rFonts w:hint="eastAsia"/>
        </w:rPr>
        <w:t>проаналізувати</w:t>
      </w:r>
      <w:r w:rsidRPr="00000130">
        <w:rPr>
          <w:lang w:val="en-US"/>
        </w:rPr>
        <w:t></w:t>
      </w:r>
      <w:r w:rsidRPr="00000130">
        <w:rPr>
          <w:rFonts w:hint="eastAsia"/>
        </w:rPr>
        <w:t>формування</w:t>
      </w:r>
    </w:p>
    <w:p w:rsidR="00000130" w:rsidRPr="00000130" w:rsidRDefault="00000130" w:rsidP="00000130">
      <w:r w:rsidRPr="00000130">
        <w:rPr>
          <w:rFonts w:hint="eastAsia"/>
        </w:rPr>
        <w:t>уявлень</w:t>
      </w:r>
      <w:r w:rsidRPr="00000130">
        <w:rPr>
          <w:lang w:val="en-US"/>
        </w:rPr>
        <w:t></w:t>
      </w:r>
      <w:r w:rsidRPr="00000130">
        <w:rPr>
          <w:rFonts w:hint="eastAsia"/>
        </w:rPr>
        <w:t>про</w:t>
      </w:r>
      <w:r w:rsidRPr="00000130">
        <w:rPr>
          <w:lang w:val="en-US"/>
        </w:rPr>
        <w:t></w:t>
      </w:r>
      <w:r w:rsidRPr="00000130">
        <w:rPr>
          <w:rFonts w:hint="eastAsia"/>
        </w:rPr>
        <w:t>річ</w:t>
      </w:r>
      <w:r w:rsidRPr="00000130">
        <w:rPr>
          <w:lang w:val="en-US"/>
        </w:rPr>
        <w:t></w:t>
      </w:r>
      <w:r w:rsidRPr="00000130">
        <w:rPr>
          <w:rFonts w:hint="eastAsia"/>
        </w:rPr>
        <w:t>у</w:t>
      </w:r>
      <w:r w:rsidRPr="00000130">
        <w:rPr>
          <w:lang w:val="en-US"/>
        </w:rPr>
        <w:t></w:t>
      </w:r>
      <w:r w:rsidRPr="00000130">
        <w:rPr>
          <w:rFonts w:hint="eastAsia"/>
        </w:rPr>
        <w:t>світовій</w:t>
      </w:r>
      <w:r w:rsidRPr="00000130">
        <w:rPr>
          <w:lang w:val="en-US"/>
        </w:rPr>
        <w:t></w:t>
      </w:r>
      <w:r w:rsidRPr="00000130">
        <w:rPr>
          <w:rFonts w:hint="eastAsia"/>
        </w:rPr>
        <w:t>філософії</w:t>
      </w:r>
      <w:r w:rsidRPr="00000130">
        <w:rPr>
          <w:lang w:val="en-US"/>
        </w:rPr>
        <w:t></w:t>
      </w:r>
    </w:p>
    <w:p w:rsidR="00000130" w:rsidRPr="00000130" w:rsidRDefault="00000130" w:rsidP="00000130">
      <w:r w:rsidRPr="00000130">
        <w:rPr>
          <w:lang w:val="en-US"/>
        </w:rPr>
        <w:t></w:t>
      </w:r>
      <w:r w:rsidRPr="00000130">
        <w:rPr>
          <w:lang w:val="en-US"/>
        </w:rPr>
        <w:t></w:t>
      </w:r>
      <w:r w:rsidRPr="00000130">
        <w:rPr>
          <w:lang w:val="en-US"/>
        </w:rPr>
        <w:t></w:t>
      </w:r>
      <w:r w:rsidRPr="00000130">
        <w:rPr>
          <w:rFonts w:hint="eastAsia"/>
        </w:rPr>
        <w:t>осмислити</w:t>
      </w:r>
      <w:r w:rsidRPr="00000130">
        <w:rPr>
          <w:lang w:val="en-US"/>
        </w:rPr>
        <w:t></w:t>
      </w:r>
      <w:r w:rsidRPr="00000130">
        <w:rPr>
          <w:rFonts w:hint="eastAsia"/>
        </w:rPr>
        <w:t>підходи</w:t>
      </w:r>
      <w:r w:rsidRPr="00000130">
        <w:rPr>
          <w:lang w:val="en-US"/>
        </w:rPr>
        <w:t></w:t>
      </w:r>
      <w:r w:rsidRPr="00000130">
        <w:rPr>
          <w:rFonts w:hint="eastAsia"/>
        </w:rPr>
        <w:t>до</w:t>
      </w:r>
      <w:r w:rsidRPr="00000130">
        <w:rPr>
          <w:lang w:val="en-US"/>
        </w:rPr>
        <w:t></w:t>
      </w:r>
      <w:r w:rsidRPr="00000130">
        <w:rPr>
          <w:rFonts w:hint="eastAsia"/>
        </w:rPr>
        <w:t>вивчення</w:t>
      </w:r>
      <w:r w:rsidRPr="00000130">
        <w:rPr>
          <w:lang w:val="en-US"/>
        </w:rPr>
        <w:t></w:t>
      </w:r>
      <w:r w:rsidRPr="00000130">
        <w:rPr>
          <w:rFonts w:hint="eastAsia"/>
        </w:rPr>
        <w:t>категорії</w:t>
      </w:r>
      <w:r w:rsidRPr="00000130">
        <w:rPr>
          <w:lang w:val="en-US"/>
        </w:rPr>
        <w:t></w:t>
      </w:r>
      <w:r w:rsidRPr="00000130">
        <w:rPr>
          <w:rFonts w:hint="eastAsia"/>
        </w:rPr>
        <w:t>речі</w:t>
      </w:r>
      <w:r w:rsidRPr="00000130">
        <w:rPr>
          <w:lang w:val="en-US"/>
        </w:rPr>
        <w:t></w:t>
      </w:r>
      <w:r w:rsidRPr="00000130">
        <w:rPr>
          <w:rFonts w:hint="eastAsia"/>
        </w:rPr>
        <w:t>у</w:t>
      </w:r>
      <w:r w:rsidRPr="00000130">
        <w:rPr>
          <w:lang w:val="en-US"/>
        </w:rPr>
        <w:t></w:t>
      </w:r>
      <w:r w:rsidRPr="00000130">
        <w:rPr>
          <w:rFonts w:hint="eastAsia"/>
        </w:rPr>
        <w:t>сучасному</w:t>
      </w:r>
    </w:p>
    <w:p w:rsidR="00000130" w:rsidRPr="00000130" w:rsidRDefault="00000130" w:rsidP="00000130">
      <w:r w:rsidRPr="00000130">
        <w:rPr>
          <w:rFonts w:hint="eastAsia"/>
        </w:rPr>
        <w:t>літературознавстві</w:t>
      </w:r>
      <w:r w:rsidRPr="00000130">
        <w:rPr>
          <w:lang w:val="en-US"/>
        </w:rPr>
        <w:t></w:t>
      </w:r>
    </w:p>
    <w:p w:rsidR="00000130" w:rsidRPr="00000130" w:rsidRDefault="00000130" w:rsidP="00000130">
      <w:r w:rsidRPr="00000130">
        <w:rPr>
          <w:lang w:val="en-US"/>
        </w:rPr>
        <w:t></w:t>
      </w:r>
      <w:r w:rsidRPr="00000130">
        <w:rPr>
          <w:lang w:val="en-US"/>
        </w:rPr>
        <w:t></w:t>
      </w:r>
      <w:r w:rsidRPr="00000130">
        <w:rPr>
          <w:lang w:val="en-US"/>
        </w:rPr>
        <w:t></w:t>
      </w:r>
      <w:r w:rsidRPr="00000130">
        <w:rPr>
          <w:rFonts w:hint="eastAsia"/>
        </w:rPr>
        <w:t>окреслити</w:t>
      </w:r>
      <w:r w:rsidRPr="00000130">
        <w:rPr>
          <w:lang w:val="en-US"/>
        </w:rPr>
        <w:t></w:t>
      </w:r>
      <w:r w:rsidRPr="00000130">
        <w:rPr>
          <w:rFonts w:hint="eastAsia"/>
        </w:rPr>
        <w:t>етапи</w:t>
      </w:r>
      <w:r w:rsidRPr="00000130">
        <w:rPr>
          <w:lang w:val="en-US"/>
        </w:rPr>
        <w:t></w:t>
      </w:r>
      <w:r w:rsidRPr="00000130">
        <w:rPr>
          <w:rFonts w:hint="eastAsia"/>
        </w:rPr>
        <w:t>осмислення</w:t>
      </w:r>
      <w:r w:rsidRPr="00000130">
        <w:rPr>
          <w:lang w:val="en-US"/>
        </w:rPr>
        <w:t></w:t>
      </w:r>
      <w:r w:rsidRPr="00000130">
        <w:rPr>
          <w:rFonts w:hint="eastAsia"/>
        </w:rPr>
        <w:t>концепту</w:t>
      </w:r>
      <w:r w:rsidRPr="00000130">
        <w:rPr>
          <w:lang w:val="en-US"/>
        </w:rPr>
        <w:t></w:t>
      </w:r>
      <w:r w:rsidRPr="00000130">
        <w:rPr>
          <w:rFonts w:hint="eastAsia"/>
        </w:rPr>
        <w:t>речі</w:t>
      </w:r>
      <w:r w:rsidRPr="00000130">
        <w:rPr>
          <w:lang w:val="en-US"/>
        </w:rPr>
        <w:t></w:t>
      </w:r>
      <w:r w:rsidRPr="00000130">
        <w:rPr>
          <w:rFonts w:hint="eastAsia"/>
        </w:rPr>
        <w:t>як</w:t>
      </w:r>
      <w:r w:rsidRPr="00000130">
        <w:rPr>
          <w:lang w:val="en-US"/>
        </w:rPr>
        <w:t></w:t>
      </w:r>
      <w:r w:rsidRPr="00000130">
        <w:rPr>
          <w:rFonts w:hint="eastAsia"/>
        </w:rPr>
        <w:t>об’єкта</w:t>
      </w:r>
      <w:r w:rsidRPr="00000130">
        <w:rPr>
          <w:lang w:val="en-US"/>
        </w:rPr>
        <w:t></w:t>
      </w:r>
      <w:r w:rsidRPr="00000130">
        <w:rPr>
          <w:rFonts w:hint="eastAsia"/>
        </w:rPr>
        <w:t>теоретичної</w:t>
      </w:r>
      <w:r w:rsidRPr="00000130">
        <w:rPr>
          <w:lang w:val="en-US"/>
        </w:rPr>
        <w:t></w:t>
      </w:r>
      <w:r w:rsidRPr="00000130">
        <w:rPr>
          <w:rFonts w:hint="eastAsia"/>
        </w:rPr>
        <w:t>та</w:t>
      </w:r>
    </w:p>
    <w:p w:rsidR="00000130" w:rsidRPr="00000130" w:rsidRDefault="00000130" w:rsidP="00000130">
      <w:r w:rsidRPr="00000130">
        <w:rPr>
          <w:rFonts w:hint="eastAsia"/>
        </w:rPr>
        <w:t>історичної</w:t>
      </w:r>
      <w:r w:rsidRPr="00000130">
        <w:rPr>
          <w:lang w:val="en-US"/>
        </w:rPr>
        <w:t></w:t>
      </w:r>
      <w:r w:rsidRPr="00000130">
        <w:rPr>
          <w:rFonts w:hint="eastAsia"/>
        </w:rPr>
        <w:t>поетики</w:t>
      </w:r>
      <w:r w:rsidRPr="00000130">
        <w:rPr>
          <w:lang w:val="en-US"/>
        </w:rPr>
        <w:t></w:t>
      </w:r>
    </w:p>
    <w:p w:rsidR="00000130" w:rsidRPr="00000130" w:rsidRDefault="00000130" w:rsidP="00000130">
      <w:r w:rsidRPr="00000130">
        <w:rPr>
          <w:lang w:val="en-US"/>
        </w:rPr>
        <w:t></w:t>
      </w:r>
      <w:r w:rsidRPr="00000130">
        <w:rPr>
          <w:lang w:val="en-US"/>
        </w:rPr>
        <w:t></w:t>
      </w:r>
      <w:r w:rsidRPr="00000130">
        <w:rPr>
          <w:lang w:val="en-US"/>
        </w:rPr>
        <w:t></w:t>
      </w:r>
      <w:r w:rsidRPr="00000130">
        <w:rPr>
          <w:rFonts w:hint="eastAsia"/>
        </w:rPr>
        <w:t>осмислити</w:t>
      </w:r>
      <w:r w:rsidRPr="00000130">
        <w:rPr>
          <w:lang w:val="en-US"/>
        </w:rPr>
        <w:t></w:t>
      </w:r>
      <w:r w:rsidRPr="00000130">
        <w:rPr>
          <w:rFonts w:hint="eastAsia"/>
        </w:rPr>
        <w:t>характер</w:t>
      </w:r>
      <w:r w:rsidRPr="00000130">
        <w:rPr>
          <w:lang w:val="en-US"/>
        </w:rPr>
        <w:t></w:t>
      </w:r>
      <w:r w:rsidRPr="00000130">
        <w:rPr>
          <w:rFonts w:hint="eastAsia"/>
        </w:rPr>
        <w:t>взаємодії</w:t>
      </w:r>
      <w:r w:rsidRPr="00000130">
        <w:rPr>
          <w:lang w:val="en-US"/>
        </w:rPr>
        <w:t></w:t>
      </w:r>
      <w:r w:rsidRPr="00000130">
        <w:rPr>
          <w:rFonts w:hint="eastAsia"/>
        </w:rPr>
        <w:t>речового</w:t>
      </w:r>
      <w:r w:rsidRPr="00000130">
        <w:rPr>
          <w:lang w:val="en-US"/>
        </w:rPr>
        <w:t></w:t>
      </w:r>
      <w:r w:rsidRPr="00000130">
        <w:rPr>
          <w:rFonts w:hint="eastAsia"/>
        </w:rPr>
        <w:t>та</w:t>
      </w:r>
      <w:r w:rsidRPr="00000130">
        <w:rPr>
          <w:lang w:val="en-US"/>
        </w:rPr>
        <w:t></w:t>
      </w:r>
      <w:r w:rsidRPr="00000130">
        <w:rPr>
          <w:rFonts w:hint="eastAsia"/>
        </w:rPr>
        <w:t>духовного</w:t>
      </w:r>
      <w:r w:rsidRPr="00000130">
        <w:rPr>
          <w:lang w:val="en-US"/>
        </w:rPr>
        <w:t></w:t>
      </w:r>
      <w:r w:rsidRPr="00000130">
        <w:rPr>
          <w:lang w:val="en-US"/>
        </w:rPr>
        <w:t></w:t>
      </w:r>
      <w:r w:rsidRPr="00000130">
        <w:rPr>
          <w:rFonts w:hint="eastAsia"/>
        </w:rPr>
        <w:t>світу</w:t>
      </w:r>
      <w:r w:rsidRPr="00000130">
        <w:rPr>
          <w:lang w:val="en-US"/>
        </w:rPr>
        <w:t></w:t>
      </w:r>
      <w:r w:rsidRPr="00000130">
        <w:rPr>
          <w:rFonts w:hint="eastAsia"/>
        </w:rPr>
        <w:t>речей</w:t>
      </w:r>
      <w:r w:rsidRPr="00000130">
        <w:rPr>
          <w:lang w:val="en-US"/>
        </w:rPr>
        <w:t></w:t>
      </w:r>
      <w:r w:rsidRPr="00000130">
        <w:rPr>
          <w:rFonts w:hint="eastAsia"/>
        </w:rPr>
        <w:t>та</w:t>
      </w:r>
      <w:r w:rsidRPr="00000130">
        <w:rPr>
          <w:lang w:val="en-US"/>
        </w:rPr>
        <w:t></w:t>
      </w:r>
      <w:r w:rsidRPr="00000130">
        <w:rPr>
          <w:rFonts w:hint="eastAsia"/>
        </w:rPr>
        <w:t>світу</w:t>
      </w:r>
    </w:p>
    <w:p w:rsidR="00000130" w:rsidRPr="00000130" w:rsidRDefault="00000130" w:rsidP="00000130">
      <w:r w:rsidRPr="00000130">
        <w:rPr>
          <w:rFonts w:hint="eastAsia"/>
        </w:rPr>
        <w:t>ідей</w:t>
      </w:r>
      <w:r w:rsidRPr="00000130">
        <w:rPr>
          <w:lang w:val="en-US"/>
        </w:rPr>
        <w:t></w:t>
      </w:r>
      <w:r w:rsidRPr="00000130">
        <w:rPr>
          <w:lang w:val="en-US"/>
        </w:rPr>
        <w:t></w:t>
      </w:r>
      <w:r w:rsidRPr="00000130">
        <w:rPr>
          <w:rFonts w:hint="eastAsia"/>
        </w:rPr>
        <w:t>відношення</w:t>
      </w:r>
      <w:r w:rsidRPr="00000130">
        <w:rPr>
          <w:lang w:val="en-US"/>
        </w:rPr>
        <w:t></w:t>
      </w:r>
      <w:r w:rsidRPr="00000130">
        <w:rPr>
          <w:lang w:val="en-US"/>
        </w:rPr>
        <w:t></w:t>
      </w:r>
      <w:r w:rsidRPr="00000130">
        <w:rPr>
          <w:rFonts w:hint="eastAsia"/>
        </w:rPr>
        <w:t>річ</w:t>
      </w:r>
      <w:r w:rsidRPr="00000130">
        <w:rPr>
          <w:lang w:val="en-US"/>
        </w:rPr>
        <w:t></w:t>
      </w:r>
      <w:r w:rsidRPr="00000130">
        <w:rPr>
          <w:rFonts w:hint="eastAsia"/>
        </w:rPr>
        <w:t>–</w:t>
      </w:r>
      <w:r w:rsidRPr="00000130">
        <w:rPr>
          <w:lang w:val="en-US"/>
        </w:rPr>
        <w:t></w:t>
      </w:r>
      <w:r w:rsidRPr="00000130">
        <w:rPr>
          <w:rFonts w:hint="eastAsia"/>
        </w:rPr>
        <w:t>знак</w:t>
      </w:r>
      <w:r w:rsidRPr="00000130">
        <w:rPr>
          <w:lang w:val="en-US"/>
        </w:rPr>
        <w:t></w:t>
      </w:r>
      <w:r w:rsidRPr="00000130">
        <w:rPr>
          <w:lang w:val="en-US"/>
        </w:rPr>
        <w:t></w:t>
      </w:r>
      <w:r w:rsidRPr="00000130">
        <w:rPr>
          <w:rFonts w:hint="eastAsia"/>
        </w:rPr>
        <w:t>у</w:t>
      </w:r>
      <w:r w:rsidRPr="00000130">
        <w:rPr>
          <w:lang w:val="en-US"/>
        </w:rPr>
        <w:t></w:t>
      </w:r>
      <w:r w:rsidRPr="00000130">
        <w:rPr>
          <w:rFonts w:hint="eastAsia"/>
        </w:rPr>
        <w:t>семіотиці</w:t>
      </w:r>
      <w:r w:rsidRPr="00000130">
        <w:rPr>
          <w:lang w:val="en-US"/>
        </w:rPr>
        <w:t></w:t>
      </w:r>
      <w:r w:rsidRPr="00000130">
        <w:rPr>
          <w:rFonts w:hint="eastAsia"/>
        </w:rPr>
        <w:t>тексту</w:t>
      </w:r>
      <w:r w:rsidRPr="00000130">
        <w:rPr>
          <w:lang w:val="en-US"/>
        </w:rPr>
        <w:t></w:t>
      </w:r>
    </w:p>
    <w:p w:rsidR="00000130" w:rsidRPr="00000130" w:rsidRDefault="00000130" w:rsidP="00000130">
      <w:r w:rsidRPr="00000130">
        <w:rPr>
          <w:lang w:val="en-US"/>
        </w:rPr>
        <w:t></w:t>
      </w:r>
      <w:r w:rsidRPr="00000130">
        <w:rPr>
          <w:lang w:val="en-US"/>
        </w:rPr>
        <w:t></w:t>
      </w:r>
      <w:r w:rsidRPr="00000130">
        <w:rPr>
          <w:lang w:val="en-US"/>
        </w:rPr>
        <w:t></w:t>
      </w:r>
      <w:r w:rsidRPr="00000130">
        <w:rPr>
          <w:rFonts w:hint="eastAsia"/>
        </w:rPr>
        <w:t>систематизувати</w:t>
      </w:r>
      <w:r w:rsidRPr="00000130">
        <w:rPr>
          <w:lang w:val="en-US"/>
        </w:rPr>
        <w:t></w:t>
      </w:r>
      <w:r w:rsidRPr="00000130">
        <w:rPr>
          <w:rFonts w:hint="eastAsia"/>
        </w:rPr>
        <w:t>та</w:t>
      </w:r>
      <w:r w:rsidRPr="00000130">
        <w:rPr>
          <w:lang w:val="en-US"/>
        </w:rPr>
        <w:t></w:t>
      </w:r>
      <w:r w:rsidRPr="00000130">
        <w:rPr>
          <w:rFonts w:hint="eastAsia"/>
        </w:rPr>
        <w:t>описати</w:t>
      </w:r>
      <w:r w:rsidRPr="00000130">
        <w:rPr>
          <w:lang w:val="en-US"/>
        </w:rPr>
        <w:t></w:t>
      </w:r>
      <w:r w:rsidRPr="00000130">
        <w:rPr>
          <w:rFonts w:hint="eastAsia"/>
        </w:rPr>
        <w:t>функції</w:t>
      </w:r>
      <w:r w:rsidRPr="00000130">
        <w:rPr>
          <w:lang w:val="en-US"/>
        </w:rPr>
        <w:t></w:t>
      </w:r>
      <w:r w:rsidRPr="00000130">
        <w:rPr>
          <w:rFonts w:hint="eastAsia"/>
        </w:rPr>
        <w:t>речі</w:t>
      </w:r>
      <w:r w:rsidRPr="00000130">
        <w:rPr>
          <w:lang w:val="en-US"/>
        </w:rPr>
        <w:t></w:t>
      </w:r>
      <w:r w:rsidRPr="00000130">
        <w:rPr>
          <w:rFonts w:hint="eastAsia"/>
        </w:rPr>
        <w:t>у</w:t>
      </w:r>
      <w:r w:rsidRPr="00000130">
        <w:rPr>
          <w:lang w:val="en-US"/>
        </w:rPr>
        <w:t></w:t>
      </w:r>
      <w:r w:rsidRPr="00000130">
        <w:rPr>
          <w:rFonts w:hint="eastAsia"/>
        </w:rPr>
        <w:t>художньому</w:t>
      </w:r>
      <w:r w:rsidRPr="00000130">
        <w:rPr>
          <w:lang w:val="en-US"/>
        </w:rPr>
        <w:t></w:t>
      </w:r>
      <w:r w:rsidRPr="00000130">
        <w:rPr>
          <w:rFonts w:hint="eastAsia"/>
        </w:rPr>
        <w:t>тексті</w:t>
      </w:r>
      <w:r w:rsidRPr="00000130">
        <w:rPr>
          <w:lang w:val="en-US"/>
        </w:rPr>
        <w:t></w:t>
      </w:r>
      <w:r w:rsidRPr="00000130">
        <w:rPr>
          <w:lang w:val="en-US"/>
        </w:rPr>
        <w:t></w:t>
      </w:r>
      <w:r w:rsidRPr="00000130">
        <w:rPr>
          <w:rFonts w:hint="eastAsia"/>
        </w:rPr>
        <w:t>доповнити</w:t>
      </w:r>
    </w:p>
    <w:p w:rsidR="00000130" w:rsidRPr="00000130" w:rsidRDefault="00000130" w:rsidP="00000130">
      <w:r w:rsidRPr="00000130">
        <w:rPr>
          <w:rFonts w:hint="eastAsia"/>
        </w:rPr>
        <w:t>наявний</w:t>
      </w:r>
      <w:r w:rsidRPr="00000130">
        <w:rPr>
          <w:lang w:val="en-US"/>
        </w:rPr>
        <w:t></w:t>
      </w:r>
      <w:r w:rsidRPr="00000130">
        <w:rPr>
          <w:rFonts w:hint="eastAsia"/>
        </w:rPr>
        <w:t>перелік</w:t>
      </w:r>
      <w:r w:rsidRPr="00000130">
        <w:rPr>
          <w:lang w:val="en-US"/>
        </w:rPr>
        <w:t></w:t>
      </w:r>
      <w:r w:rsidRPr="00000130">
        <w:rPr>
          <w:rFonts w:hint="eastAsia"/>
        </w:rPr>
        <w:t>функцій</w:t>
      </w:r>
      <w:r w:rsidRPr="00000130">
        <w:rPr>
          <w:lang w:val="en-US"/>
        </w:rPr>
        <w:t></w:t>
      </w:r>
      <w:r w:rsidRPr="00000130">
        <w:rPr>
          <w:rFonts w:hint="eastAsia"/>
        </w:rPr>
        <w:t>тими</w:t>
      </w:r>
      <w:r w:rsidRPr="00000130">
        <w:rPr>
          <w:lang w:val="en-US"/>
        </w:rPr>
        <w:t></w:t>
      </w:r>
      <w:r w:rsidRPr="00000130">
        <w:rPr>
          <w:lang w:val="en-US"/>
        </w:rPr>
        <w:t></w:t>
      </w:r>
      <w:r w:rsidRPr="00000130">
        <w:rPr>
          <w:rFonts w:hint="eastAsia"/>
        </w:rPr>
        <w:t>які</w:t>
      </w:r>
      <w:r w:rsidRPr="00000130">
        <w:rPr>
          <w:lang w:val="en-US"/>
        </w:rPr>
        <w:t></w:t>
      </w:r>
      <w:r w:rsidRPr="00000130">
        <w:rPr>
          <w:rFonts w:hint="eastAsia"/>
        </w:rPr>
        <w:t>властиві</w:t>
      </w:r>
      <w:r w:rsidRPr="00000130">
        <w:rPr>
          <w:lang w:val="en-US"/>
        </w:rPr>
        <w:t></w:t>
      </w:r>
      <w:r w:rsidRPr="00000130">
        <w:rPr>
          <w:rFonts w:hint="eastAsia"/>
        </w:rPr>
        <w:t>модерністському</w:t>
      </w:r>
      <w:r w:rsidRPr="00000130">
        <w:rPr>
          <w:lang w:val="en-US"/>
        </w:rPr>
        <w:t></w:t>
      </w:r>
      <w:r w:rsidRPr="00000130">
        <w:rPr>
          <w:rFonts w:hint="eastAsia"/>
        </w:rPr>
        <w:t>роману</w:t>
      </w:r>
    </w:p>
    <w:p w:rsidR="00000130" w:rsidRPr="00000130" w:rsidRDefault="00000130" w:rsidP="00000130">
      <w:r w:rsidRPr="00000130">
        <w:rPr>
          <w:rFonts w:hint="eastAsia"/>
        </w:rPr>
        <w:t>І</w:t>
      </w:r>
      <w:r w:rsidRPr="00000130">
        <w:rPr>
          <w:lang w:val="en-US"/>
        </w:rPr>
        <w:t></w:t>
      </w:r>
      <w:r w:rsidRPr="00000130">
        <w:rPr>
          <w:rFonts w:hint="eastAsia"/>
        </w:rPr>
        <w:t>половини</w:t>
      </w:r>
      <w:r w:rsidRPr="00000130">
        <w:rPr>
          <w:lang w:val="en-US"/>
        </w:rPr>
        <w:t></w:t>
      </w:r>
      <w:r w:rsidRPr="00000130">
        <w:rPr>
          <w:rFonts w:hint="eastAsia"/>
        </w:rPr>
        <w:t>ХХ</w:t>
      </w:r>
      <w:r w:rsidRPr="00000130">
        <w:rPr>
          <w:lang w:val="en-US"/>
        </w:rPr>
        <w:t></w:t>
      </w:r>
      <w:r w:rsidRPr="00000130">
        <w:rPr>
          <w:rFonts w:hint="eastAsia"/>
        </w:rPr>
        <w:t>ст</w:t>
      </w:r>
      <w:r w:rsidRPr="00000130">
        <w:rPr>
          <w:lang w:val="en-US"/>
        </w:rPr>
        <w:t></w:t>
      </w:r>
      <w:r w:rsidRPr="00000130">
        <w:rPr>
          <w:lang w:val="en-US"/>
        </w:rPr>
        <w:t></w:t>
      </w:r>
    </w:p>
    <w:p w:rsidR="00000130" w:rsidRPr="00000130" w:rsidRDefault="00000130" w:rsidP="00000130">
      <w:r w:rsidRPr="00000130">
        <w:rPr>
          <w:lang w:val="en-US"/>
        </w:rPr>
        <w:t></w:t>
      </w:r>
      <w:r w:rsidRPr="00000130">
        <w:rPr>
          <w:lang w:val="en-US"/>
        </w:rPr>
        <w:t></w:t>
      </w:r>
      <w:r w:rsidRPr="00000130">
        <w:rPr>
          <w:lang w:val="en-US"/>
        </w:rPr>
        <w:t></w:t>
      </w:r>
      <w:r w:rsidRPr="00000130">
        <w:rPr>
          <w:rFonts w:hint="eastAsia"/>
        </w:rPr>
        <w:t>виявити</w:t>
      </w:r>
      <w:r w:rsidRPr="00000130">
        <w:rPr>
          <w:lang w:val="en-US"/>
        </w:rPr>
        <w:t></w:t>
      </w:r>
      <w:r w:rsidRPr="00000130">
        <w:rPr>
          <w:rFonts w:hint="eastAsia"/>
        </w:rPr>
        <w:t>специфіку</w:t>
      </w:r>
      <w:r w:rsidRPr="00000130">
        <w:rPr>
          <w:lang w:val="en-US"/>
        </w:rPr>
        <w:t></w:t>
      </w:r>
      <w:r w:rsidRPr="00000130">
        <w:rPr>
          <w:lang w:val="en-US"/>
        </w:rPr>
        <w:t></w:t>
      </w:r>
      <w:r w:rsidRPr="00000130">
        <w:rPr>
          <w:rFonts w:hint="eastAsia"/>
        </w:rPr>
        <w:t>речоспрямованості</w:t>
      </w:r>
      <w:r w:rsidRPr="00000130">
        <w:rPr>
          <w:lang w:val="en-US"/>
        </w:rPr>
        <w:t></w:t>
      </w:r>
      <w:r w:rsidRPr="00000130">
        <w:rPr>
          <w:lang w:val="en-US"/>
        </w:rPr>
        <w:t></w:t>
      </w:r>
      <w:r w:rsidRPr="00000130">
        <w:rPr>
          <w:rFonts w:hint="eastAsia"/>
        </w:rPr>
        <w:t>прози</w:t>
      </w:r>
      <w:r w:rsidRPr="00000130">
        <w:rPr>
          <w:lang w:val="en-US"/>
        </w:rPr>
        <w:t></w:t>
      </w:r>
      <w:r w:rsidRPr="00000130">
        <w:rPr>
          <w:rFonts w:hint="eastAsia"/>
        </w:rPr>
        <w:t>модернізму</w:t>
      </w:r>
      <w:r w:rsidRPr="00000130">
        <w:rPr>
          <w:lang w:val="en-US"/>
        </w:rPr>
        <w:t></w:t>
      </w:r>
      <w:r w:rsidRPr="00000130">
        <w:rPr>
          <w:lang w:val="en-US"/>
        </w:rPr>
        <w:t></w:t>
      </w:r>
      <w:r w:rsidRPr="00000130">
        <w:rPr>
          <w:rFonts w:hint="eastAsia"/>
        </w:rPr>
        <w:t>формалізму</w:t>
      </w:r>
      <w:r w:rsidRPr="00000130">
        <w:rPr>
          <w:lang w:val="en-US"/>
        </w:rPr>
        <w:t></w:t>
      </w:r>
    </w:p>
    <w:p w:rsidR="00000130" w:rsidRPr="00000130" w:rsidRDefault="00000130" w:rsidP="00000130">
      <w:r w:rsidRPr="00000130">
        <w:rPr>
          <w:rFonts w:hint="eastAsia"/>
        </w:rPr>
        <w:t>неоромантизму</w:t>
      </w:r>
      <w:r w:rsidRPr="00000130">
        <w:rPr>
          <w:lang w:val="en-US"/>
        </w:rPr>
        <w:t></w:t>
      </w:r>
      <w:r w:rsidRPr="00000130">
        <w:rPr>
          <w:lang w:val="en-US"/>
        </w:rPr>
        <w:t></w:t>
      </w:r>
      <w:r w:rsidRPr="00000130">
        <w:rPr>
          <w:rFonts w:hint="eastAsia"/>
        </w:rPr>
        <w:t>екзистенціалізму</w:t>
      </w:r>
      <w:r w:rsidRPr="00000130">
        <w:rPr>
          <w:lang w:val="en-US"/>
        </w:rPr>
        <w:t></w:t>
      </w:r>
      <w:r w:rsidRPr="00000130">
        <w:rPr>
          <w:lang w:val="en-US"/>
        </w:rPr>
        <w:t></w:t>
      </w:r>
      <w:r w:rsidRPr="00000130">
        <w:rPr>
          <w:rFonts w:hint="eastAsia"/>
        </w:rPr>
        <w:t>імпресіонізму</w:t>
      </w:r>
      <w:r w:rsidRPr="00000130">
        <w:rPr>
          <w:lang w:val="en-US"/>
        </w:rPr>
        <w:t></w:t>
      </w:r>
      <w:r w:rsidRPr="00000130">
        <w:rPr>
          <w:lang w:val="en-US"/>
        </w:rPr>
        <w:t></w:t>
      </w:r>
      <w:r w:rsidRPr="00000130">
        <w:rPr>
          <w:rFonts w:hint="eastAsia"/>
        </w:rPr>
        <w:t>імажинізму</w:t>
      </w:r>
      <w:r w:rsidRPr="00000130">
        <w:rPr>
          <w:lang w:val="en-US"/>
        </w:rPr>
        <w:t></w:t>
      </w:r>
      <w:r w:rsidRPr="00000130">
        <w:rPr>
          <w:lang w:val="en-US"/>
        </w:rPr>
        <w:t></w:t>
      </w:r>
      <w:r w:rsidRPr="00000130">
        <w:rPr>
          <w:rFonts w:hint="eastAsia"/>
        </w:rPr>
        <w:t>соцреалізму</w:t>
      </w:r>
      <w:r w:rsidRPr="00000130">
        <w:rPr>
          <w:lang w:val="en-US"/>
        </w:rPr>
        <w:t></w:t>
      </w:r>
      <w:r w:rsidRPr="00000130">
        <w:rPr>
          <w:rFonts w:hint="eastAsia"/>
        </w:rPr>
        <w:t>та</w:t>
      </w:r>
    </w:p>
    <w:p w:rsidR="00000130" w:rsidRPr="00000130" w:rsidRDefault="00000130" w:rsidP="00000130">
      <w:r w:rsidRPr="00000130">
        <w:rPr>
          <w:lang w:val="en-US"/>
        </w:rPr>
        <w:t></w:t>
      </w:r>
      <w:r w:rsidRPr="00000130">
        <w:rPr>
          <w:lang w:val="en-US"/>
        </w:rPr>
        <w:t></w:t>
      </w:r>
    </w:p>
    <w:p w:rsidR="00000130" w:rsidRPr="00000130" w:rsidRDefault="00000130" w:rsidP="00000130">
      <w:r w:rsidRPr="00000130">
        <w:rPr>
          <w:rFonts w:hint="eastAsia"/>
        </w:rPr>
        <w:t>дослідити</w:t>
      </w:r>
      <w:r w:rsidRPr="00000130">
        <w:rPr>
          <w:lang w:val="en-US"/>
        </w:rPr>
        <w:t></w:t>
      </w:r>
      <w:r w:rsidRPr="00000130">
        <w:rPr>
          <w:rFonts w:hint="eastAsia"/>
        </w:rPr>
        <w:t>поетикальні</w:t>
      </w:r>
      <w:r w:rsidRPr="00000130">
        <w:rPr>
          <w:lang w:val="en-US"/>
        </w:rPr>
        <w:t></w:t>
      </w:r>
      <w:r w:rsidRPr="00000130">
        <w:rPr>
          <w:rFonts w:hint="eastAsia"/>
        </w:rPr>
        <w:t>особливості</w:t>
      </w:r>
      <w:r w:rsidRPr="00000130">
        <w:rPr>
          <w:lang w:val="en-US"/>
        </w:rPr>
        <w:t></w:t>
      </w:r>
      <w:r w:rsidRPr="00000130">
        <w:rPr>
          <w:rFonts w:hint="eastAsia"/>
        </w:rPr>
        <w:t>речі</w:t>
      </w:r>
      <w:r w:rsidRPr="00000130">
        <w:rPr>
          <w:lang w:val="en-US"/>
        </w:rPr>
        <w:t></w:t>
      </w:r>
      <w:r w:rsidRPr="00000130">
        <w:rPr>
          <w:rFonts w:hint="eastAsia"/>
        </w:rPr>
        <w:t>зазначених</w:t>
      </w:r>
      <w:r w:rsidRPr="00000130">
        <w:rPr>
          <w:lang w:val="en-US"/>
        </w:rPr>
        <w:t></w:t>
      </w:r>
      <w:r w:rsidRPr="00000130">
        <w:rPr>
          <w:rFonts w:hint="eastAsia"/>
        </w:rPr>
        <w:t>напрямів</w:t>
      </w:r>
      <w:r w:rsidRPr="00000130">
        <w:rPr>
          <w:lang w:val="en-US"/>
        </w:rPr>
        <w:t></w:t>
      </w:r>
      <w:r w:rsidRPr="00000130">
        <w:rPr>
          <w:rFonts w:hint="eastAsia"/>
        </w:rPr>
        <w:t>у</w:t>
      </w:r>
    </w:p>
    <w:p w:rsidR="00000130" w:rsidRPr="00000130" w:rsidRDefault="00000130" w:rsidP="00000130">
      <w:r w:rsidRPr="00000130">
        <w:rPr>
          <w:rFonts w:hint="eastAsia"/>
        </w:rPr>
        <w:t>порівняльному</w:t>
      </w:r>
      <w:r w:rsidRPr="00000130">
        <w:rPr>
          <w:lang w:val="en-US"/>
        </w:rPr>
        <w:t></w:t>
      </w:r>
      <w:r w:rsidRPr="00000130">
        <w:rPr>
          <w:rFonts w:hint="eastAsia"/>
        </w:rPr>
        <w:t>аспекті</w:t>
      </w:r>
      <w:r w:rsidRPr="00000130">
        <w:rPr>
          <w:lang w:val="en-US"/>
        </w:rPr>
        <w:t></w:t>
      </w:r>
      <w:r w:rsidRPr="00000130">
        <w:rPr>
          <w:rFonts w:hint="eastAsia"/>
        </w:rPr>
        <w:t>на</w:t>
      </w:r>
      <w:r w:rsidRPr="00000130">
        <w:rPr>
          <w:lang w:val="en-US"/>
        </w:rPr>
        <w:t></w:t>
      </w:r>
      <w:r w:rsidRPr="00000130">
        <w:rPr>
          <w:rFonts w:hint="eastAsia"/>
        </w:rPr>
        <w:t>матеріалі</w:t>
      </w:r>
      <w:r w:rsidRPr="00000130">
        <w:rPr>
          <w:lang w:val="en-US"/>
        </w:rPr>
        <w:t></w:t>
      </w:r>
      <w:r w:rsidRPr="00000130">
        <w:rPr>
          <w:rFonts w:hint="eastAsia"/>
        </w:rPr>
        <w:t>української</w:t>
      </w:r>
      <w:r w:rsidRPr="00000130">
        <w:rPr>
          <w:lang w:val="en-US"/>
        </w:rPr>
        <w:t></w:t>
      </w:r>
      <w:r w:rsidRPr="00000130">
        <w:rPr>
          <w:lang w:val="en-US"/>
        </w:rPr>
        <w:t></w:t>
      </w:r>
      <w:r w:rsidRPr="00000130">
        <w:rPr>
          <w:rFonts w:hint="eastAsia"/>
        </w:rPr>
        <w:t>російської</w:t>
      </w:r>
      <w:r w:rsidRPr="00000130">
        <w:rPr>
          <w:lang w:val="en-US"/>
        </w:rPr>
        <w:t></w:t>
      </w:r>
      <w:r w:rsidRPr="00000130">
        <w:rPr>
          <w:rFonts w:hint="eastAsia"/>
        </w:rPr>
        <w:t>та</w:t>
      </w:r>
      <w:r w:rsidRPr="00000130">
        <w:rPr>
          <w:lang w:val="en-US"/>
        </w:rPr>
        <w:t></w:t>
      </w:r>
      <w:r w:rsidRPr="00000130">
        <w:rPr>
          <w:rFonts w:hint="eastAsia"/>
        </w:rPr>
        <w:t>білоруської</w:t>
      </w:r>
    </w:p>
    <w:p w:rsidR="00000130" w:rsidRPr="00000130" w:rsidRDefault="00000130" w:rsidP="00000130">
      <w:r w:rsidRPr="00000130">
        <w:rPr>
          <w:rFonts w:hint="eastAsia"/>
        </w:rPr>
        <w:t>літератури</w:t>
      </w:r>
      <w:r w:rsidRPr="00000130">
        <w:rPr>
          <w:lang w:val="en-US"/>
        </w:rPr>
        <w:t></w:t>
      </w:r>
    </w:p>
    <w:p w:rsidR="00000130" w:rsidRPr="00000130" w:rsidRDefault="00000130" w:rsidP="00000130">
      <w:r w:rsidRPr="00000130">
        <w:rPr>
          <w:lang w:val="en-US"/>
        </w:rPr>
        <w:t></w:t>
      </w:r>
      <w:r w:rsidRPr="00000130">
        <w:rPr>
          <w:lang w:val="en-US"/>
        </w:rPr>
        <w:t></w:t>
      </w:r>
      <w:r w:rsidRPr="00000130">
        <w:rPr>
          <w:lang w:val="en-US"/>
        </w:rPr>
        <w:t></w:t>
      </w:r>
      <w:r w:rsidRPr="00000130">
        <w:rPr>
          <w:rFonts w:hint="eastAsia"/>
        </w:rPr>
        <w:t>виявити</w:t>
      </w:r>
      <w:r w:rsidRPr="00000130">
        <w:rPr>
          <w:lang w:val="en-US"/>
        </w:rPr>
        <w:t></w:t>
      </w:r>
      <w:r w:rsidRPr="00000130">
        <w:rPr>
          <w:rFonts w:hint="eastAsia"/>
        </w:rPr>
        <w:t>взаємозалежність</w:t>
      </w:r>
      <w:r w:rsidRPr="00000130">
        <w:rPr>
          <w:lang w:val="en-US"/>
        </w:rPr>
        <w:t></w:t>
      </w:r>
      <w:r w:rsidRPr="00000130">
        <w:rPr>
          <w:rFonts w:hint="eastAsia"/>
        </w:rPr>
        <w:t>специфіки</w:t>
      </w:r>
      <w:r w:rsidRPr="00000130">
        <w:rPr>
          <w:lang w:val="en-US"/>
        </w:rPr>
        <w:t></w:t>
      </w:r>
      <w:r w:rsidRPr="00000130">
        <w:rPr>
          <w:rFonts w:hint="eastAsia"/>
        </w:rPr>
        <w:t>стилю</w:t>
      </w:r>
      <w:r w:rsidRPr="00000130">
        <w:rPr>
          <w:lang w:val="en-US"/>
        </w:rPr>
        <w:t></w:t>
      </w:r>
      <w:r w:rsidRPr="00000130">
        <w:rPr>
          <w:rFonts w:hint="eastAsia"/>
        </w:rPr>
        <w:t>та</w:t>
      </w:r>
      <w:r w:rsidRPr="00000130">
        <w:rPr>
          <w:lang w:val="en-US"/>
        </w:rPr>
        <w:t></w:t>
      </w:r>
      <w:r w:rsidRPr="00000130">
        <w:rPr>
          <w:rFonts w:hint="eastAsia"/>
        </w:rPr>
        <w:t>категорії</w:t>
      </w:r>
      <w:r w:rsidRPr="00000130">
        <w:rPr>
          <w:lang w:val="en-US"/>
        </w:rPr>
        <w:t></w:t>
      </w:r>
      <w:r w:rsidRPr="00000130">
        <w:rPr>
          <w:rFonts w:hint="eastAsia"/>
        </w:rPr>
        <w:t>речі</w:t>
      </w:r>
      <w:r w:rsidRPr="00000130">
        <w:rPr>
          <w:lang w:val="en-US"/>
        </w:rPr>
        <w:t></w:t>
      </w:r>
      <w:r w:rsidRPr="00000130">
        <w:rPr>
          <w:lang w:val="en-US"/>
        </w:rPr>
        <w:t></w:t>
      </w:r>
      <w:r w:rsidRPr="00000130">
        <w:rPr>
          <w:rFonts w:hint="eastAsia"/>
        </w:rPr>
        <w:t>а</w:t>
      </w:r>
      <w:r w:rsidRPr="00000130">
        <w:rPr>
          <w:lang w:val="en-US"/>
        </w:rPr>
        <w:t></w:t>
      </w:r>
      <w:r w:rsidRPr="00000130">
        <w:rPr>
          <w:rFonts w:hint="eastAsia"/>
        </w:rPr>
        <w:t>саме</w:t>
      </w:r>
      <w:r w:rsidRPr="00000130">
        <w:rPr>
          <w:lang w:val="en-US"/>
        </w:rPr>
        <w:t></w:t>
      </w:r>
    </w:p>
    <w:p w:rsidR="00000130" w:rsidRPr="00000130" w:rsidRDefault="00000130" w:rsidP="00000130">
      <w:r w:rsidRPr="00000130">
        <w:rPr>
          <w:rFonts w:hint="eastAsia"/>
        </w:rPr>
        <w:t>особливості</w:t>
      </w:r>
      <w:r w:rsidRPr="00000130">
        <w:rPr>
          <w:lang w:val="en-US"/>
        </w:rPr>
        <w:t></w:t>
      </w:r>
      <w:r w:rsidRPr="00000130">
        <w:rPr>
          <w:rFonts w:hint="eastAsia"/>
        </w:rPr>
        <w:t>маніфестації</w:t>
      </w:r>
      <w:r w:rsidRPr="00000130">
        <w:rPr>
          <w:lang w:val="en-US"/>
        </w:rPr>
        <w:t></w:t>
      </w:r>
      <w:r w:rsidRPr="00000130">
        <w:rPr>
          <w:rFonts w:hint="eastAsia"/>
        </w:rPr>
        <w:t>речі</w:t>
      </w:r>
      <w:r w:rsidRPr="00000130">
        <w:rPr>
          <w:lang w:val="en-US"/>
        </w:rPr>
        <w:t></w:t>
      </w:r>
      <w:r w:rsidRPr="00000130">
        <w:rPr>
          <w:rFonts w:hint="eastAsia"/>
        </w:rPr>
        <w:t>як</w:t>
      </w:r>
      <w:r w:rsidRPr="00000130">
        <w:rPr>
          <w:lang w:val="en-US"/>
        </w:rPr>
        <w:t></w:t>
      </w:r>
      <w:r w:rsidRPr="00000130">
        <w:rPr>
          <w:rFonts w:hint="eastAsia"/>
        </w:rPr>
        <w:t>прояв</w:t>
      </w:r>
      <w:r w:rsidRPr="00000130">
        <w:rPr>
          <w:lang w:val="en-US"/>
        </w:rPr>
        <w:t></w:t>
      </w:r>
      <w:r w:rsidRPr="00000130">
        <w:rPr>
          <w:rFonts w:hint="eastAsia"/>
        </w:rPr>
        <w:t>атрибутивних</w:t>
      </w:r>
      <w:r w:rsidRPr="00000130">
        <w:rPr>
          <w:lang w:val="en-US"/>
        </w:rPr>
        <w:t></w:t>
      </w:r>
      <w:r w:rsidRPr="00000130">
        <w:rPr>
          <w:rFonts w:hint="eastAsia"/>
        </w:rPr>
        <w:t>рис</w:t>
      </w:r>
      <w:r w:rsidRPr="00000130">
        <w:rPr>
          <w:lang w:val="en-US"/>
        </w:rPr>
        <w:t></w:t>
      </w:r>
      <w:r w:rsidRPr="00000130">
        <w:rPr>
          <w:rFonts w:hint="eastAsia"/>
        </w:rPr>
        <w:t>окремого</w:t>
      </w:r>
      <w:r w:rsidRPr="00000130">
        <w:rPr>
          <w:lang w:val="en-US"/>
        </w:rPr>
        <w:t></w:t>
      </w:r>
      <w:r w:rsidRPr="00000130">
        <w:rPr>
          <w:rFonts w:hint="eastAsia"/>
        </w:rPr>
        <w:t>стилю</w:t>
      </w:r>
      <w:r w:rsidRPr="00000130">
        <w:rPr>
          <w:lang w:val="en-US"/>
        </w:rPr>
        <w:t></w:t>
      </w:r>
    </w:p>
    <w:p w:rsidR="00000130" w:rsidRPr="00000130" w:rsidRDefault="00000130" w:rsidP="00000130">
      <w:r w:rsidRPr="00000130">
        <w:rPr>
          <w:lang w:val="en-US"/>
        </w:rPr>
        <w:t></w:t>
      </w:r>
      <w:r w:rsidRPr="00000130">
        <w:rPr>
          <w:lang w:val="en-US"/>
        </w:rPr>
        <w:t></w:t>
      </w:r>
      <w:r w:rsidRPr="00000130">
        <w:rPr>
          <w:lang w:val="en-US"/>
        </w:rPr>
        <w:t></w:t>
      </w:r>
      <w:r w:rsidRPr="00000130">
        <w:rPr>
          <w:rFonts w:hint="eastAsia"/>
        </w:rPr>
        <w:t>з’ясувати</w:t>
      </w:r>
      <w:r w:rsidRPr="00000130">
        <w:rPr>
          <w:lang w:val="en-US"/>
        </w:rPr>
        <w:t></w:t>
      </w:r>
      <w:r w:rsidRPr="00000130">
        <w:rPr>
          <w:rFonts w:hint="eastAsia"/>
        </w:rPr>
        <w:t>специфіку</w:t>
      </w:r>
      <w:r w:rsidRPr="00000130">
        <w:rPr>
          <w:lang w:val="en-US"/>
        </w:rPr>
        <w:t></w:t>
      </w:r>
      <w:r w:rsidRPr="00000130">
        <w:rPr>
          <w:rFonts w:hint="eastAsia"/>
        </w:rPr>
        <w:t>добору</w:t>
      </w:r>
      <w:r w:rsidRPr="00000130">
        <w:rPr>
          <w:lang w:val="en-US"/>
        </w:rPr>
        <w:t></w:t>
      </w:r>
      <w:r w:rsidRPr="00000130">
        <w:rPr>
          <w:lang w:val="en-US"/>
        </w:rPr>
        <w:t></w:t>
      </w:r>
      <w:r w:rsidRPr="00000130">
        <w:rPr>
          <w:rFonts w:hint="eastAsia"/>
        </w:rPr>
        <w:t>репрезентації</w:t>
      </w:r>
      <w:r w:rsidRPr="00000130">
        <w:rPr>
          <w:lang w:val="en-US"/>
        </w:rPr>
        <w:t></w:t>
      </w:r>
      <w:r w:rsidRPr="00000130">
        <w:rPr>
          <w:rFonts w:hint="eastAsia"/>
        </w:rPr>
        <w:t>та</w:t>
      </w:r>
      <w:r w:rsidRPr="00000130">
        <w:rPr>
          <w:lang w:val="en-US"/>
        </w:rPr>
        <w:t></w:t>
      </w:r>
      <w:r w:rsidRPr="00000130">
        <w:rPr>
          <w:rFonts w:hint="eastAsia"/>
        </w:rPr>
        <w:t>функції</w:t>
      </w:r>
      <w:r w:rsidRPr="00000130">
        <w:rPr>
          <w:lang w:val="en-US"/>
        </w:rPr>
        <w:t></w:t>
      </w:r>
      <w:r w:rsidRPr="00000130">
        <w:rPr>
          <w:rFonts w:hint="eastAsia"/>
        </w:rPr>
        <w:t>речей</w:t>
      </w:r>
      <w:r w:rsidRPr="00000130">
        <w:rPr>
          <w:lang w:val="en-US"/>
        </w:rPr>
        <w:t></w:t>
      </w:r>
      <w:r w:rsidRPr="00000130">
        <w:rPr>
          <w:rFonts w:hint="eastAsia"/>
        </w:rPr>
        <w:t>у</w:t>
      </w:r>
    </w:p>
    <w:p w:rsidR="00000130" w:rsidRPr="00000130" w:rsidRDefault="00000130" w:rsidP="00000130">
      <w:r w:rsidRPr="00000130">
        <w:rPr>
          <w:rFonts w:hint="eastAsia"/>
        </w:rPr>
        <w:t>жанро</w:t>
      </w:r>
      <w:r w:rsidRPr="00000130">
        <w:rPr>
          <w:lang w:val="en-US"/>
        </w:rPr>
        <w:t></w:t>
      </w:r>
      <w:r w:rsidRPr="00000130">
        <w:rPr>
          <w:rFonts w:hint="eastAsia"/>
        </w:rPr>
        <w:t>стильових</w:t>
      </w:r>
      <w:r w:rsidRPr="00000130">
        <w:rPr>
          <w:lang w:val="en-US"/>
        </w:rPr>
        <w:t></w:t>
      </w:r>
      <w:r w:rsidRPr="00000130">
        <w:rPr>
          <w:rFonts w:hint="eastAsia"/>
        </w:rPr>
        <w:t>різновидах</w:t>
      </w:r>
      <w:r w:rsidRPr="00000130">
        <w:rPr>
          <w:lang w:val="en-US"/>
        </w:rPr>
        <w:t></w:t>
      </w:r>
      <w:r w:rsidRPr="00000130">
        <w:rPr>
          <w:rFonts w:hint="eastAsia"/>
        </w:rPr>
        <w:t>східнослов’янського</w:t>
      </w:r>
      <w:r w:rsidRPr="00000130">
        <w:rPr>
          <w:lang w:val="en-US"/>
        </w:rPr>
        <w:t></w:t>
      </w:r>
      <w:r w:rsidRPr="00000130">
        <w:rPr>
          <w:rFonts w:hint="eastAsia"/>
        </w:rPr>
        <w:t>роману</w:t>
      </w:r>
      <w:r w:rsidRPr="00000130">
        <w:rPr>
          <w:lang w:val="en-US"/>
        </w:rPr>
        <w:t></w:t>
      </w:r>
      <w:r w:rsidRPr="00000130">
        <w:rPr>
          <w:rFonts w:hint="eastAsia"/>
        </w:rPr>
        <w:t>І</w:t>
      </w:r>
      <w:r w:rsidRPr="00000130">
        <w:rPr>
          <w:lang w:val="en-US"/>
        </w:rPr>
        <w:t></w:t>
      </w:r>
      <w:r w:rsidRPr="00000130">
        <w:rPr>
          <w:rFonts w:hint="eastAsia"/>
        </w:rPr>
        <w:t>половини</w:t>
      </w:r>
      <w:r w:rsidRPr="00000130">
        <w:rPr>
          <w:lang w:val="en-US"/>
        </w:rPr>
        <w:t></w:t>
      </w:r>
      <w:r w:rsidRPr="00000130">
        <w:rPr>
          <w:rFonts w:hint="eastAsia"/>
        </w:rPr>
        <w:t>ХХ</w:t>
      </w:r>
      <w:r w:rsidRPr="00000130">
        <w:rPr>
          <w:lang w:val="en-US"/>
        </w:rPr>
        <w:t></w:t>
      </w:r>
      <w:r w:rsidRPr="00000130">
        <w:rPr>
          <w:rFonts w:hint="eastAsia"/>
        </w:rPr>
        <w:t>ст</w:t>
      </w:r>
      <w:r w:rsidRPr="00000130">
        <w:rPr>
          <w:lang w:val="en-US"/>
        </w:rPr>
        <w:t></w:t>
      </w:r>
      <w:r w:rsidRPr="00000130">
        <w:rPr>
          <w:lang w:val="en-US"/>
        </w:rPr>
        <w:t></w:t>
      </w:r>
    </w:p>
    <w:p w:rsidR="00000130" w:rsidRPr="00000130" w:rsidRDefault="00000130" w:rsidP="00000130">
      <w:r w:rsidRPr="00000130">
        <w:rPr>
          <w:lang w:val="en-US"/>
        </w:rPr>
        <w:t></w:t>
      </w:r>
      <w:r w:rsidRPr="00000130">
        <w:rPr>
          <w:lang w:val="en-US"/>
        </w:rPr>
        <w:t></w:t>
      </w:r>
      <w:r w:rsidRPr="00000130">
        <w:rPr>
          <w:lang w:val="en-US"/>
        </w:rPr>
        <w:t></w:t>
      </w:r>
      <w:r w:rsidRPr="00000130">
        <w:rPr>
          <w:rFonts w:hint="eastAsia"/>
        </w:rPr>
        <w:t>проаналізувати</w:t>
      </w:r>
      <w:r w:rsidRPr="00000130">
        <w:rPr>
          <w:lang w:val="en-US"/>
        </w:rPr>
        <w:t></w:t>
      </w:r>
      <w:r w:rsidRPr="00000130">
        <w:rPr>
          <w:rFonts w:hint="eastAsia"/>
        </w:rPr>
        <w:t>основні</w:t>
      </w:r>
      <w:r w:rsidRPr="00000130">
        <w:rPr>
          <w:lang w:val="en-US"/>
        </w:rPr>
        <w:t></w:t>
      </w:r>
      <w:r w:rsidRPr="00000130">
        <w:rPr>
          <w:rFonts w:hint="eastAsia"/>
        </w:rPr>
        <w:t>складові</w:t>
      </w:r>
      <w:r w:rsidRPr="00000130">
        <w:rPr>
          <w:lang w:val="en-US"/>
        </w:rPr>
        <w:t></w:t>
      </w:r>
      <w:r w:rsidRPr="00000130">
        <w:rPr>
          <w:rFonts w:hint="eastAsia"/>
        </w:rPr>
        <w:t>концепту</w:t>
      </w:r>
      <w:r w:rsidRPr="00000130">
        <w:rPr>
          <w:lang w:val="en-US"/>
        </w:rPr>
        <w:t></w:t>
      </w:r>
      <w:r w:rsidRPr="00000130">
        <w:rPr>
          <w:rFonts w:hint="eastAsia"/>
        </w:rPr>
        <w:t>речі</w:t>
      </w:r>
      <w:r w:rsidRPr="00000130">
        <w:rPr>
          <w:lang w:val="en-US"/>
        </w:rPr>
        <w:t></w:t>
      </w:r>
      <w:r w:rsidRPr="00000130">
        <w:rPr>
          <w:lang w:val="en-US"/>
        </w:rPr>
        <w:t></w:t>
      </w:r>
      <w:r w:rsidRPr="00000130">
        <w:rPr>
          <w:rFonts w:hint="eastAsia"/>
        </w:rPr>
        <w:t>їжа</w:t>
      </w:r>
      <w:r w:rsidRPr="00000130">
        <w:rPr>
          <w:lang w:val="en-US"/>
        </w:rPr>
        <w:t></w:t>
      </w:r>
      <w:r w:rsidRPr="00000130">
        <w:rPr>
          <w:lang w:val="en-US"/>
        </w:rPr>
        <w:t></w:t>
      </w:r>
      <w:r w:rsidRPr="00000130">
        <w:rPr>
          <w:rFonts w:hint="eastAsia"/>
        </w:rPr>
        <w:t>одяг</w:t>
      </w:r>
      <w:r w:rsidRPr="00000130">
        <w:rPr>
          <w:lang w:val="en-US"/>
        </w:rPr>
        <w:t></w:t>
      </w:r>
      <w:r w:rsidRPr="00000130">
        <w:rPr>
          <w:lang w:val="en-US"/>
        </w:rPr>
        <w:t></w:t>
      </w:r>
      <w:r w:rsidRPr="00000130">
        <w:rPr>
          <w:rFonts w:hint="eastAsia"/>
        </w:rPr>
        <w:t>аксесуари</w:t>
      </w:r>
      <w:r w:rsidRPr="00000130">
        <w:rPr>
          <w:lang w:val="en-US"/>
        </w:rPr>
        <w:t></w:t>
      </w:r>
    </w:p>
    <w:p w:rsidR="00000130" w:rsidRPr="00000130" w:rsidRDefault="00000130" w:rsidP="00000130">
      <w:r w:rsidRPr="00000130">
        <w:rPr>
          <w:rFonts w:hint="eastAsia"/>
        </w:rPr>
        <w:t>механізми</w:t>
      </w:r>
      <w:r w:rsidRPr="00000130">
        <w:rPr>
          <w:lang w:val="en-US"/>
        </w:rPr>
        <w:t></w:t>
      </w:r>
      <w:r w:rsidRPr="00000130">
        <w:rPr>
          <w:lang w:val="en-US"/>
        </w:rPr>
        <w:t></w:t>
      </w:r>
      <w:r w:rsidRPr="00000130">
        <w:rPr>
          <w:rFonts w:hint="eastAsia"/>
        </w:rPr>
        <w:t>інтер’єр</w:t>
      </w:r>
      <w:r w:rsidRPr="00000130">
        <w:rPr>
          <w:lang w:val="en-US"/>
        </w:rPr>
        <w:t></w:t>
      </w:r>
      <w:r w:rsidRPr="00000130">
        <w:rPr>
          <w:rFonts w:hint="eastAsia"/>
        </w:rPr>
        <w:t>тощо</w:t>
      </w:r>
      <w:r w:rsidRPr="00000130">
        <w:rPr>
          <w:lang w:val="en-US"/>
        </w:rPr>
        <w:t></w:t>
      </w:r>
      <w:r w:rsidRPr="00000130">
        <w:rPr>
          <w:lang w:val="en-US"/>
        </w:rPr>
        <w:t></w:t>
      </w:r>
      <w:r w:rsidRPr="00000130">
        <w:rPr>
          <w:rFonts w:hint="eastAsia"/>
        </w:rPr>
        <w:t>у</w:t>
      </w:r>
      <w:r w:rsidRPr="00000130">
        <w:rPr>
          <w:lang w:val="en-US"/>
        </w:rPr>
        <w:t></w:t>
      </w:r>
      <w:r w:rsidRPr="00000130">
        <w:rPr>
          <w:rFonts w:hint="eastAsia"/>
        </w:rPr>
        <w:t>різностильових</w:t>
      </w:r>
      <w:r w:rsidRPr="00000130">
        <w:rPr>
          <w:lang w:val="en-US"/>
        </w:rPr>
        <w:t></w:t>
      </w:r>
      <w:r w:rsidRPr="00000130">
        <w:rPr>
          <w:rFonts w:hint="eastAsia"/>
        </w:rPr>
        <w:t>романах</w:t>
      </w:r>
      <w:r w:rsidRPr="00000130">
        <w:rPr>
          <w:lang w:val="en-US"/>
        </w:rPr>
        <w:t></w:t>
      </w:r>
    </w:p>
    <w:p w:rsidR="00000130" w:rsidRPr="00000130" w:rsidRDefault="00000130" w:rsidP="00000130">
      <w:r w:rsidRPr="00000130">
        <w:rPr>
          <w:lang w:val="en-US"/>
        </w:rPr>
        <w:t></w:t>
      </w:r>
      <w:r w:rsidRPr="00000130">
        <w:rPr>
          <w:lang w:val="en-US"/>
        </w:rPr>
        <w:t></w:t>
      </w:r>
      <w:r w:rsidRPr="00000130">
        <w:rPr>
          <w:lang w:val="en-US"/>
        </w:rPr>
        <w:t></w:t>
      </w:r>
      <w:r w:rsidRPr="00000130">
        <w:rPr>
          <w:lang w:val="en-US"/>
        </w:rPr>
        <w:t></w:t>
      </w:r>
      <w:r w:rsidRPr="00000130">
        <w:rPr>
          <w:rFonts w:hint="eastAsia"/>
        </w:rPr>
        <w:t>проаналізувати</w:t>
      </w:r>
      <w:r w:rsidRPr="00000130">
        <w:rPr>
          <w:lang w:val="en-US"/>
        </w:rPr>
        <w:t></w:t>
      </w:r>
      <w:r w:rsidRPr="00000130">
        <w:rPr>
          <w:rFonts w:hint="eastAsia"/>
        </w:rPr>
        <w:t>роль</w:t>
      </w:r>
      <w:r w:rsidRPr="00000130">
        <w:rPr>
          <w:lang w:val="en-US"/>
        </w:rPr>
        <w:t></w:t>
      </w:r>
      <w:r w:rsidRPr="00000130">
        <w:rPr>
          <w:rFonts w:hint="eastAsia"/>
        </w:rPr>
        <w:t>концепту</w:t>
      </w:r>
      <w:r w:rsidRPr="00000130">
        <w:rPr>
          <w:lang w:val="en-US"/>
        </w:rPr>
        <w:t></w:t>
      </w:r>
      <w:r w:rsidRPr="00000130">
        <w:rPr>
          <w:rFonts w:hint="eastAsia"/>
        </w:rPr>
        <w:t>речі</w:t>
      </w:r>
      <w:r w:rsidRPr="00000130">
        <w:rPr>
          <w:lang w:val="en-US"/>
        </w:rPr>
        <w:t></w:t>
      </w:r>
      <w:r w:rsidRPr="00000130">
        <w:rPr>
          <w:rFonts w:hint="eastAsia"/>
        </w:rPr>
        <w:t>в</w:t>
      </w:r>
      <w:r w:rsidRPr="00000130">
        <w:rPr>
          <w:lang w:val="en-US"/>
        </w:rPr>
        <w:t></w:t>
      </w:r>
      <w:r w:rsidRPr="00000130">
        <w:rPr>
          <w:rFonts w:hint="eastAsia"/>
        </w:rPr>
        <w:t>окреслених</w:t>
      </w:r>
      <w:r w:rsidRPr="00000130">
        <w:rPr>
          <w:lang w:val="en-US"/>
        </w:rPr>
        <w:t></w:t>
      </w:r>
      <w:r w:rsidRPr="00000130">
        <w:rPr>
          <w:rFonts w:hint="eastAsia"/>
        </w:rPr>
        <w:t>творах</w:t>
      </w:r>
      <w:r w:rsidRPr="00000130">
        <w:rPr>
          <w:lang w:val="en-US"/>
        </w:rPr>
        <w:t></w:t>
      </w:r>
      <w:r w:rsidRPr="00000130">
        <w:rPr>
          <w:lang w:val="en-US"/>
        </w:rPr>
        <w:t></w:t>
      </w:r>
      <w:r w:rsidRPr="00000130">
        <w:rPr>
          <w:rFonts w:hint="eastAsia"/>
        </w:rPr>
        <w:t>дослідивши</w:t>
      </w:r>
    </w:p>
    <w:p w:rsidR="00000130" w:rsidRPr="00000130" w:rsidRDefault="00000130" w:rsidP="00000130">
      <w:r w:rsidRPr="00000130">
        <w:rPr>
          <w:rFonts w:hint="eastAsia"/>
        </w:rPr>
        <w:t>семіотичний</w:t>
      </w:r>
      <w:r w:rsidRPr="00000130">
        <w:rPr>
          <w:lang w:val="en-US"/>
        </w:rPr>
        <w:t></w:t>
      </w:r>
      <w:r w:rsidRPr="00000130">
        <w:rPr>
          <w:rFonts w:hint="eastAsia"/>
        </w:rPr>
        <w:t>статус</w:t>
      </w:r>
      <w:r w:rsidRPr="00000130">
        <w:rPr>
          <w:lang w:val="en-US"/>
        </w:rPr>
        <w:t></w:t>
      </w:r>
      <w:r w:rsidRPr="00000130">
        <w:rPr>
          <w:rFonts w:hint="eastAsia"/>
        </w:rPr>
        <w:t>речі</w:t>
      </w:r>
      <w:r w:rsidRPr="00000130">
        <w:rPr>
          <w:lang w:val="en-US"/>
        </w:rPr>
        <w:t></w:t>
      </w:r>
      <w:r w:rsidRPr="00000130">
        <w:rPr>
          <w:lang w:val="en-US"/>
        </w:rPr>
        <w:t></w:t>
      </w:r>
      <w:r w:rsidRPr="00000130">
        <w:rPr>
          <w:rFonts w:hint="eastAsia"/>
        </w:rPr>
        <w:t>її</w:t>
      </w:r>
      <w:r w:rsidRPr="00000130">
        <w:rPr>
          <w:lang w:val="en-US"/>
        </w:rPr>
        <w:t></w:t>
      </w:r>
      <w:r w:rsidRPr="00000130">
        <w:rPr>
          <w:rFonts w:hint="eastAsia"/>
        </w:rPr>
        <w:t>функції</w:t>
      </w:r>
      <w:r w:rsidRPr="00000130">
        <w:rPr>
          <w:lang w:val="en-US"/>
        </w:rPr>
        <w:t></w:t>
      </w:r>
      <w:r w:rsidRPr="00000130">
        <w:rPr>
          <w:rFonts w:hint="eastAsia"/>
        </w:rPr>
        <w:t>та</w:t>
      </w:r>
      <w:r w:rsidRPr="00000130">
        <w:rPr>
          <w:lang w:val="en-US"/>
        </w:rPr>
        <w:t></w:t>
      </w:r>
      <w:r w:rsidRPr="00000130">
        <w:rPr>
          <w:rFonts w:hint="eastAsia"/>
        </w:rPr>
        <w:t>специфіку</w:t>
      </w:r>
      <w:r w:rsidRPr="00000130">
        <w:rPr>
          <w:lang w:val="en-US"/>
        </w:rPr>
        <w:t></w:t>
      </w:r>
      <w:r w:rsidRPr="00000130">
        <w:rPr>
          <w:rFonts w:hint="eastAsia"/>
        </w:rPr>
        <w:t>смислогенерації</w:t>
      </w:r>
      <w:r w:rsidRPr="00000130">
        <w:rPr>
          <w:lang w:val="en-US"/>
        </w:rPr>
        <w:t></w:t>
      </w:r>
    </w:p>
    <w:p w:rsidR="00000130" w:rsidRPr="00000130" w:rsidRDefault="00000130" w:rsidP="00000130">
      <w:r w:rsidRPr="00000130">
        <w:rPr>
          <w:lang w:val="en-US"/>
        </w:rPr>
        <w:t></w:t>
      </w:r>
      <w:r w:rsidRPr="00000130">
        <w:rPr>
          <w:lang w:val="en-US"/>
        </w:rPr>
        <w:t></w:t>
      </w:r>
      <w:r w:rsidRPr="00000130">
        <w:rPr>
          <w:lang w:val="en-US"/>
        </w:rPr>
        <w:t></w:t>
      </w:r>
      <w:r w:rsidRPr="00000130">
        <w:rPr>
          <w:lang w:val="en-US"/>
        </w:rPr>
        <w:t></w:t>
      </w:r>
      <w:r w:rsidRPr="00000130">
        <w:rPr>
          <w:rFonts w:hint="eastAsia"/>
        </w:rPr>
        <w:t>схарактеризувати</w:t>
      </w:r>
      <w:r w:rsidRPr="00000130">
        <w:rPr>
          <w:lang w:val="en-US"/>
        </w:rPr>
        <w:t></w:t>
      </w:r>
      <w:r w:rsidRPr="00000130">
        <w:rPr>
          <w:rFonts w:hint="eastAsia"/>
        </w:rPr>
        <w:t>поетикальні</w:t>
      </w:r>
      <w:r w:rsidRPr="00000130">
        <w:rPr>
          <w:lang w:val="en-US"/>
        </w:rPr>
        <w:t></w:t>
      </w:r>
      <w:r w:rsidRPr="00000130">
        <w:rPr>
          <w:rFonts w:hint="eastAsia"/>
        </w:rPr>
        <w:t>особливості</w:t>
      </w:r>
      <w:r w:rsidRPr="00000130">
        <w:rPr>
          <w:lang w:val="en-US"/>
        </w:rPr>
        <w:t></w:t>
      </w:r>
      <w:r w:rsidRPr="00000130">
        <w:rPr>
          <w:rFonts w:hint="eastAsia"/>
        </w:rPr>
        <w:t>текстів</w:t>
      </w:r>
      <w:r w:rsidRPr="00000130">
        <w:rPr>
          <w:lang w:val="en-US"/>
        </w:rPr>
        <w:t></w:t>
      </w:r>
      <w:r w:rsidRPr="00000130">
        <w:rPr>
          <w:rFonts w:hint="eastAsia"/>
        </w:rPr>
        <w:t>у</w:t>
      </w:r>
      <w:r w:rsidRPr="00000130">
        <w:rPr>
          <w:lang w:val="en-US"/>
        </w:rPr>
        <w:t></w:t>
      </w:r>
      <w:r w:rsidRPr="00000130">
        <w:rPr>
          <w:rFonts w:hint="eastAsia"/>
        </w:rPr>
        <w:t>зв’язку</w:t>
      </w:r>
      <w:r w:rsidRPr="00000130">
        <w:rPr>
          <w:lang w:val="en-US"/>
        </w:rPr>
        <w:t></w:t>
      </w:r>
      <w:r w:rsidRPr="00000130">
        <w:rPr>
          <w:rFonts w:hint="eastAsia"/>
        </w:rPr>
        <w:t>з</w:t>
      </w:r>
      <w:r w:rsidRPr="00000130">
        <w:rPr>
          <w:lang w:val="en-US"/>
        </w:rPr>
        <w:t></w:t>
      </w:r>
      <w:r w:rsidRPr="00000130">
        <w:rPr>
          <w:rFonts w:hint="eastAsia"/>
        </w:rPr>
        <w:t>проблемою</w:t>
      </w:r>
    </w:p>
    <w:p w:rsidR="00000130" w:rsidRPr="00000130" w:rsidRDefault="00000130" w:rsidP="00000130">
      <w:r w:rsidRPr="00000130">
        <w:rPr>
          <w:rFonts w:hint="eastAsia"/>
        </w:rPr>
        <w:t>речі</w:t>
      </w:r>
      <w:r w:rsidRPr="00000130">
        <w:rPr>
          <w:lang w:val="en-US"/>
        </w:rPr>
        <w:t></w:t>
      </w:r>
    </w:p>
    <w:p w:rsidR="00000130" w:rsidRPr="00000130" w:rsidRDefault="00000130" w:rsidP="00000130">
      <w:r w:rsidRPr="00000130">
        <w:rPr>
          <w:rFonts w:hint="eastAsia"/>
        </w:rPr>
        <w:t>Об’єкт</w:t>
      </w:r>
      <w:r w:rsidRPr="00000130">
        <w:rPr>
          <w:lang w:val="en-US"/>
        </w:rPr>
        <w:t></w:t>
      </w:r>
      <w:r w:rsidRPr="00000130">
        <w:rPr>
          <w:rFonts w:hint="eastAsia"/>
        </w:rPr>
        <w:t>дослідження</w:t>
      </w:r>
      <w:r w:rsidRPr="00000130">
        <w:rPr>
          <w:lang w:val="en-US"/>
        </w:rPr>
        <w:t></w:t>
      </w:r>
      <w:r w:rsidRPr="00000130">
        <w:rPr>
          <w:rFonts w:hint="eastAsia"/>
        </w:rPr>
        <w:t>–</w:t>
      </w:r>
      <w:r w:rsidRPr="00000130">
        <w:rPr>
          <w:lang w:val="en-US"/>
        </w:rPr>
        <w:t></w:t>
      </w:r>
      <w:r w:rsidRPr="00000130">
        <w:rPr>
          <w:rFonts w:hint="eastAsia"/>
        </w:rPr>
        <w:t>феномен</w:t>
      </w:r>
      <w:r w:rsidRPr="00000130">
        <w:rPr>
          <w:lang w:val="en-US"/>
        </w:rPr>
        <w:t></w:t>
      </w:r>
      <w:r w:rsidRPr="00000130">
        <w:rPr>
          <w:rFonts w:hint="eastAsia"/>
        </w:rPr>
        <w:t>речовизму</w:t>
      </w:r>
      <w:r w:rsidRPr="00000130">
        <w:rPr>
          <w:lang w:val="en-US"/>
        </w:rPr>
        <w:t></w:t>
      </w:r>
      <w:r w:rsidRPr="00000130">
        <w:rPr>
          <w:rFonts w:hint="eastAsia"/>
        </w:rPr>
        <w:t>східнослов’янського</w:t>
      </w:r>
    </w:p>
    <w:p w:rsidR="00000130" w:rsidRPr="00000130" w:rsidRDefault="00000130" w:rsidP="00000130">
      <w:r w:rsidRPr="00000130">
        <w:rPr>
          <w:rFonts w:hint="eastAsia"/>
        </w:rPr>
        <w:t>модерністського</w:t>
      </w:r>
      <w:r w:rsidRPr="00000130">
        <w:rPr>
          <w:lang w:val="en-US"/>
        </w:rPr>
        <w:t></w:t>
      </w:r>
      <w:r w:rsidRPr="00000130">
        <w:rPr>
          <w:rFonts w:hint="eastAsia"/>
        </w:rPr>
        <w:t>роману</w:t>
      </w:r>
      <w:r w:rsidRPr="00000130">
        <w:rPr>
          <w:lang w:val="en-US"/>
        </w:rPr>
        <w:t></w:t>
      </w:r>
      <w:r w:rsidRPr="00000130">
        <w:rPr>
          <w:rFonts w:hint="eastAsia"/>
        </w:rPr>
        <w:t>І</w:t>
      </w:r>
      <w:r w:rsidRPr="00000130">
        <w:rPr>
          <w:lang w:val="en-US"/>
        </w:rPr>
        <w:t></w:t>
      </w:r>
      <w:r w:rsidRPr="00000130">
        <w:rPr>
          <w:rFonts w:hint="eastAsia"/>
        </w:rPr>
        <w:t>пол</w:t>
      </w:r>
      <w:r w:rsidRPr="00000130">
        <w:rPr>
          <w:lang w:val="en-US"/>
        </w:rPr>
        <w:t></w:t>
      </w:r>
      <w:r w:rsidRPr="00000130">
        <w:rPr>
          <w:lang w:val="en-US"/>
        </w:rPr>
        <w:t></w:t>
      </w:r>
      <w:r w:rsidRPr="00000130">
        <w:rPr>
          <w:rFonts w:hint="eastAsia"/>
        </w:rPr>
        <w:t>ХХ</w:t>
      </w:r>
      <w:r w:rsidRPr="00000130">
        <w:rPr>
          <w:lang w:val="en-US"/>
        </w:rPr>
        <w:t></w:t>
      </w:r>
      <w:r w:rsidRPr="00000130">
        <w:rPr>
          <w:rFonts w:hint="eastAsia"/>
        </w:rPr>
        <w:t>ст</w:t>
      </w:r>
      <w:r w:rsidRPr="00000130">
        <w:rPr>
          <w:lang w:val="en-US"/>
        </w:rPr>
        <w:t></w:t>
      </w:r>
      <w:r w:rsidRPr="00000130">
        <w:rPr>
          <w:lang w:val="en-US"/>
        </w:rPr>
        <w:t></w:t>
      </w:r>
      <w:r w:rsidRPr="00000130">
        <w:rPr>
          <w:lang w:val="en-US"/>
        </w:rPr>
        <w:t></w:t>
      </w:r>
      <w:r w:rsidRPr="00000130">
        <w:rPr>
          <w:rFonts w:hint="eastAsia"/>
        </w:rPr>
        <w:t>а</w:t>
      </w:r>
      <w:r w:rsidRPr="00000130">
        <w:rPr>
          <w:lang w:val="en-US"/>
        </w:rPr>
        <w:t></w:t>
      </w:r>
      <w:r w:rsidRPr="00000130">
        <w:rPr>
          <w:rFonts w:hint="eastAsia"/>
        </w:rPr>
        <w:t>саме</w:t>
      </w:r>
      <w:r w:rsidRPr="00000130">
        <w:rPr>
          <w:lang w:val="en-US"/>
        </w:rPr>
        <w:t></w:t>
      </w:r>
      <w:r w:rsidRPr="00000130">
        <w:rPr>
          <w:lang w:val="en-US"/>
        </w:rPr>
        <w:t></w:t>
      </w:r>
      <w:r w:rsidRPr="00000130">
        <w:rPr>
          <w:rFonts w:hint="eastAsia"/>
        </w:rPr>
        <w:t>романи</w:t>
      </w:r>
      <w:r w:rsidRPr="00000130">
        <w:rPr>
          <w:lang w:val="en-US"/>
        </w:rPr>
        <w:t></w:t>
      </w:r>
      <w:r w:rsidRPr="00000130">
        <w:rPr>
          <w:lang w:val="en-US"/>
        </w:rPr>
        <w:t></w:t>
      </w:r>
      <w:r w:rsidRPr="00000130">
        <w:rPr>
          <w:rFonts w:hint="eastAsia"/>
        </w:rPr>
        <w:t>в</w:t>
      </w:r>
      <w:r w:rsidRPr="00000130">
        <w:rPr>
          <w:lang w:val="en-US"/>
        </w:rPr>
        <w:t></w:t>
      </w:r>
      <w:r w:rsidRPr="00000130">
        <w:rPr>
          <w:rFonts w:hint="eastAsia"/>
        </w:rPr>
        <w:t>яких</w:t>
      </w:r>
      <w:r w:rsidRPr="00000130">
        <w:rPr>
          <w:lang w:val="en-US"/>
        </w:rPr>
        <w:t></w:t>
      </w:r>
      <w:r w:rsidRPr="00000130">
        <w:rPr>
          <w:rFonts w:hint="eastAsia"/>
        </w:rPr>
        <w:t>річ</w:t>
      </w:r>
      <w:r w:rsidRPr="00000130">
        <w:rPr>
          <w:lang w:val="en-US"/>
        </w:rPr>
        <w:t></w:t>
      </w:r>
      <w:r w:rsidRPr="00000130">
        <w:rPr>
          <w:rFonts w:hint="eastAsia"/>
        </w:rPr>
        <w:t>виступає</w:t>
      </w:r>
    </w:p>
    <w:p w:rsidR="00000130" w:rsidRPr="00000130" w:rsidRDefault="00000130" w:rsidP="00000130">
      <w:r w:rsidRPr="00000130">
        <w:rPr>
          <w:rFonts w:hint="eastAsia"/>
        </w:rPr>
        <w:t>смислотворчою</w:t>
      </w:r>
      <w:r w:rsidRPr="00000130">
        <w:rPr>
          <w:lang w:val="en-US"/>
        </w:rPr>
        <w:t></w:t>
      </w:r>
      <w:r w:rsidRPr="00000130">
        <w:rPr>
          <w:rFonts w:hint="eastAsia"/>
        </w:rPr>
        <w:t>та</w:t>
      </w:r>
      <w:r w:rsidRPr="00000130">
        <w:rPr>
          <w:lang w:val="en-US"/>
        </w:rPr>
        <w:t></w:t>
      </w:r>
      <w:r w:rsidRPr="00000130">
        <w:rPr>
          <w:rFonts w:hint="eastAsia"/>
        </w:rPr>
        <w:t>текстогенерувальною</w:t>
      </w:r>
      <w:r w:rsidRPr="00000130">
        <w:rPr>
          <w:lang w:val="en-US"/>
        </w:rPr>
        <w:t></w:t>
      </w:r>
      <w:r w:rsidRPr="00000130">
        <w:rPr>
          <w:rFonts w:hint="eastAsia"/>
        </w:rPr>
        <w:t>категорією</w:t>
      </w:r>
      <w:r w:rsidRPr="00000130">
        <w:rPr>
          <w:lang w:val="en-US"/>
        </w:rPr>
        <w:t></w:t>
      </w:r>
    </w:p>
    <w:p w:rsidR="00000130" w:rsidRPr="00000130" w:rsidRDefault="00000130" w:rsidP="00000130">
      <w:r w:rsidRPr="00000130">
        <w:rPr>
          <w:lang w:val="en-US"/>
        </w:rPr>
        <w:t></w:t>
      </w:r>
      <w:r w:rsidRPr="00000130">
        <w:rPr>
          <w:lang w:val="en-US"/>
        </w:rPr>
        <w:t></w:t>
      </w:r>
      <w:r w:rsidRPr="00000130">
        <w:rPr>
          <w:rFonts w:hint="eastAsia"/>
        </w:rPr>
        <w:t>з</w:t>
      </w:r>
      <w:r w:rsidRPr="00000130">
        <w:rPr>
          <w:lang w:val="en-US"/>
        </w:rPr>
        <w:t></w:t>
      </w:r>
      <w:r w:rsidRPr="00000130">
        <w:rPr>
          <w:rFonts w:hint="eastAsia"/>
        </w:rPr>
        <w:t>української</w:t>
      </w:r>
      <w:r w:rsidRPr="00000130">
        <w:rPr>
          <w:lang w:val="en-US"/>
        </w:rPr>
        <w:t></w:t>
      </w:r>
      <w:r w:rsidRPr="00000130">
        <w:rPr>
          <w:rFonts w:hint="eastAsia"/>
        </w:rPr>
        <w:t>літератури</w:t>
      </w:r>
      <w:r w:rsidRPr="00000130">
        <w:rPr>
          <w:lang w:val="en-US"/>
        </w:rPr>
        <w:t></w:t>
      </w:r>
      <w:r w:rsidRPr="00000130">
        <w:rPr>
          <w:lang w:val="en-US"/>
        </w:rPr>
        <w:t></w:t>
      </w:r>
      <w:r w:rsidRPr="00000130">
        <w:rPr>
          <w:rFonts w:hint="eastAsia"/>
        </w:rPr>
        <w:t>романи</w:t>
      </w:r>
      <w:r w:rsidRPr="00000130">
        <w:rPr>
          <w:lang w:val="en-US"/>
        </w:rPr>
        <w:t></w:t>
      </w:r>
      <w:r w:rsidRPr="00000130">
        <w:rPr>
          <w:lang w:val="en-US"/>
        </w:rPr>
        <w:t></w:t>
      </w:r>
      <w:r w:rsidRPr="00000130">
        <w:rPr>
          <w:rFonts w:hint="eastAsia"/>
        </w:rPr>
        <w:t>Донна</w:t>
      </w:r>
      <w:r w:rsidRPr="00000130">
        <w:rPr>
          <w:lang w:val="en-US"/>
        </w:rPr>
        <w:t></w:t>
      </w:r>
      <w:r w:rsidRPr="00000130">
        <w:rPr>
          <w:rFonts w:hint="eastAsia"/>
        </w:rPr>
        <w:t>Анна</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rFonts w:hint="eastAsia"/>
        </w:rPr>
        <w:t>Г</w:t>
      </w:r>
      <w:r w:rsidRPr="00000130">
        <w:rPr>
          <w:lang w:val="en-US"/>
        </w:rPr>
        <w:t></w:t>
      </w:r>
      <w:r w:rsidRPr="00000130">
        <w:rPr>
          <w:lang w:val="en-US"/>
        </w:rPr>
        <w:t></w:t>
      </w:r>
      <w:r w:rsidRPr="00000130">
        <w:rPr>
          <w:rFonts w:hint="eastAsia"/>
        </w:rPr>
        <w:t>Брасюка</w:t>
      </w:r>
      <w:r w:rsidRPr="00000130">
        <w:rPr>
          <w:lang w:val="en-US"/>
        </w:rPr>
        <w:t></w:t>
      </w:r>
    </w:p>
    <w:p w:rsidR="00000130" w:rsidRPr="00000130" w:rsidRDefault="00000130" w:rsidP="00000130">
      <w:r w:rsidRPr="00000130">
        <w:rPr>
          <w:lang w:val="en-US"/>
        </w:rPr>
        <w:t></w:t>
      </w:r>
      <w:r w:rsidRPr="00000130">
        <w:rPr>
          <w:rFonts w:hint="eastAsia"/>
        </w:rPr>
        <w:t>Лепрозорій</w:t>
      </w:r>
      <w:r w:rsidRPr="00000130">
        <w:rPr>
          <w:lang w:val="en-US"/>
        </w:rPr>
        <w:t></w:t>
      </w:r>
      <w:r w:rsidRPr="00000130">
        <w:rPr>
          <w:lang w:val="en-US"/>
        </w:rPr>
        <w:t></w:t>
      </w:r>
      <w:r w:rsidRPr="00000130">
        <w:rPr>
          <w:rFonts w:hint="eastAsia"/>
        </w:rPr>
        <w:t>В</w:t>
      </w:r>
      <w:r w:rsidRPr="00000130">
        <w:rPr>
          <w:lang w:val="en-US"/>
        </w:rPr>
        <w:t></w:t>
      </w:r>
      <w:r w:rsidRPr="00000130">
        <w:rPr>
          <w:lang w:val="en-US"/>
        </w:rPr>
        <w:t></w:t>
      </w:r>
      <w:r w:rsidRPr="00000130">
        <w:rPr>
          <w:rFonts w:hint="eastAsia"/>
        </w:rPr>
        <w:t>Винниченка</w:t>
      </w:r>
      <w:r w:rsidRPr="00000130">
        <w:rPr>
          <w:lang w:val="en-US"/>
        </w:rPr>
        <w:t></w:t>
      </w:r>
      <w:r w:rsidRPr="00000130">
        <w:rPr>
          <w:lang w:val="en-US"/>
        </w:rPr>
        <w:t></w:t>
      </w:r>
      <w:r w:rsidRPr="00000130">
        <w:rPr>
          <w:lang w:val="en-US"/>
        </w:rPr>
        <w:t></w:t>
      </w:r>
      <w:r w:rsidRPr="00000130">
        <w:rPr>
          <w:rFonts w:hint="eastAsia"/>
        </w:rPr>
        <w:t>Дівчина</w:t>
      </w:r>
      <w:r w:rsidRPr="00000130">
        <w:rPr>
          <w:lang w:val="en-US"/>
        </w:rPr>
        <w:t></w:t>
      </w:r>
      <w:r w:rsidRPr="00000130">
        <w:rPr>
          <w:rFonts w:hint="eastAsia"/>
        </w:rPr>
        <w:t>з</w:t>
      </w:r>
      <w:r w:rsidRPr="00000130">
        <w:rPr>
          <w:lang w:val="en-US"/>
        </w:rPr>
        <w:t></w:t>
      </w:r>
      <w:r w:rsidRPr="00000130">
        <w:rPr>
          <w:rFonts w:hint="eastAsia"/>
        </w:rPr>
        <w:t>ведмедиком</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rFonts w:hint="eastAsia"/>
        </w:rPr>
        <w:t>Доктор</w:t>
      </w:r>
    </w:p>
    <w:p w:rsidR="00000130" w:rsidRPr="00000130" w:rsidRDefault="00000130" w:rsidP="00000130">
      <w:r w:rsidRPr="00000130">
        <w:rPr>
          <w:rFonts w:hint="eastAsia"/>
        </w:rPr>
        <w:t>Серафікус</w:t>
      </w:r>
      <w:r w:rsidRPr="00000130">
        <w:rPr>
          <w:lang w:val="en-US"/>
        </w:rPr>
        <w:t></w:t>
      </w:r>
      <w:r w:rsidRPr="00000130">
        <w:rPr>
          <w:lang w:val="en-US"/>
        </w:rPr>
        <w:t></w:t>
      </w:r>
      <w:r w:rsidRPr="00000130">
        <w:rPr>
          <w:lang w:val="en-US"/>
        </w:rPr>
        <w:t></w:t>
      </w:r>
      <w:r w:rsidRPr="00000130">
        <w:rPr>
          <w:rFonts w:hint="eastAsia"/>
        </w:rPr>
        <w:t>написаний</w:t>
      </w:r>
      <w:r w:rsidRPr="00000130">
        <w:rPr>
          <w:lang w:val="en-US"/>
        </w:rPr>
        <w:t></w:t>
      </w:r>
      <w:r w:rsidRPr="00000130">
        <w:rPr>
          <w:rFonts w:hint="eastAsia"/>
        </w:rPr>
        <w:t>в</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rFonts w:hint="eastAsia"/>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rFonts w:hint="eastAsia"/>
        </w:rPr>
        <w:t>рр</w:t>
      </w:r>
      <w:r w:rsidRPr="00000130">
        <w:rPr>
          <w:lang w:val="en-US"/>
        </w:rPr>
        <w:t></w:t>
      </w:r>
      <w:r w:rsidRPr="00000130">
        <w:rPr>
          <w:lang w:val="en-US"/>
        </w:rPr>
        <w:t></w:t>
      </w:r>
      <w:r w:rsidRPr="00000130">
        <w:rPr>
          <w:lang w:val="en-US"/>
        </w:rPr>
        <w:t></w:t>
      </w:r>
      <w:r w:rsidRPr="00000130">
        <w:rPr>
          <w:rFonts w:hint="eastAsia"/>
        </w:rPr>
        <w:t>виданий</w:t>
      </w:r>
      <w:r w:rsidRPr="00000130">
        <w:rPr>
          <w:lang w:val="en-US"/>
        </w:rPr>
        <w:t></w:t>
      </w:r>
      <w:r w:rsidRPr="00000130">
        <w:rPr>
          <w:rFonts w:hint="eastAsia"/>
        </w:rPr>
        <w:t>в</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rFonts w:hint="eastAsia"/>
        </w:rPr>
        <w:t>р</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rFonts w:hint="eastAsia"/>
        </w:rPr>
        <w:t>Без</w:t>
      </w:r>
      <w:r w:rsidRPr="00000130">
        <w:rPr>
          <w:lang w:val="en-US"/>
        </w:rPr>
        <w:t></w:t>
      </w:r>
      <w:r w:rsidRPr="00000130">
        <w:rPr>
          <w:rFonts w:hint="eastAsia"/>
        </w:rPr>
        <w:t>ґрунту</w:t>
      </w:r>
      <w:r w:rsidRPr="00000130">
        <w:rPr>
          <w:lang w:val="en-US"/>
        </w:rPr>
        <w:t></w:t>
      </w:r>
    </w:p>
    <w:p w:rsidR="00000130" w:rsidRPr="00000130" w:rsidRDefault="00000130" w:rsidP="00000130">
      <w:r w:rsidRPr="00000130">
        <w:rPr>
          <w:lang w:val="en-US"/>
        </w:rPr>
        <w:t></w:t>
      </w:r>
      <w:r w:rsidRPr="00000130">
        <w:rPr>
          <w:rFonts w:hint="eastAsia"/>
        </w:rPr>
        <w:t>написаний</w:t>
      </w:r>
      <w:r w:rsidRPr="00000130">
        <w:rPr>
          <w:lang w:val="en-US"/>
        </w:rPr>
        <w:t></w:t>
      </w:r>
      <w:r w:rsidRPr="00000130">
        <w:rPr>
          <w:rFonts w:hint="eastAsia"/>
        </w:rPr>
        <w:t>в</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rFonts w:hint="eastAsia"/>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rFonts w:hint="eastAsia"/>
        </w:rPr>
        <w:t>рр</w:t>
      </w:r>
      <w:r w:rsidRPr="00000130">
        <w:rPr>
          <w:lang w:val="en-US"/>
        </w:rPr>
        <w:t></w:t>
      </w:r>
      <w:r w:rsidRPr="00000130">
        <w:rPr>
          <w:lang w:val="en-US"/>
        </w:rPr>
        <w:t></w:t>
      </w:r>
      <w:r w:rsidRPr="00000130">
        <w:rPr>
          <w:lang w:val="en-US"/>
        </w:rPr>
        <w:t></w:t>
      </w:r>
      <w:r w:rsidRPr="00000130">
        <w:rPr>
          <w:rFonts w:hint="eastAsia"/>
        </w:rPr>
        <w:t>виданий</w:t>
      </w:r>
      <w:r w:rsidRPr="00000130">
        <w:rPr>
          <w:lang w:val="en-US"/>
        </w:rPr>
        <w:t></w:t>
      </w:r>
      <w:r w:rsidRPr="00000130">
        <w:rPr>
          <w:rFonts w:hint="eastAsia"/>
        </w:rPr>
        <w:t>в</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rFonts w:hint="eastAsia"/>
        </w:rPr>
        <w:t>р</w:t>
      </w:r>
      <w:r w:rsidRPr="00000130">
        <w:rPr>
          <w:lang w:val="en-US"/>
        </w:rPr>
        <w:t></w:t>
      </w:r>
      <w:r w:rsidRPr="00000130">
        <w:rPr>
          <w:lang w:val="en-US"/>
        </w:rPr>
        <w:t></w:t>
      </w:r>
      <w:r w:rsidRPr="00000130">
        <w:rPr>
          <w:lang w:val="en-US"/>
        </w:rPr>
        <w:t></w:t>
      </w:r>
      <w:r w:rsidRPr="00000130">
        <w:rPr>
          <w:rFonts w:hint="eastAsia"/>
        </w:rPr>
        <w:t>В</w:t>
      </w:r>
      <w:r w:rsidRPr="00000130">
        <w:rPr>
          <w:lang w:val="en-US"/>
        </w:rPr>
        <w:t></w:t>
      </w:r>
      <w:r w:rsidRPr="00000130">
        <w:rPr>
          <w:lang w:val="en-US"/>
        </w:rPr>
        <w:t></w:t>
      </w:r>
      <w:r w:rsidRPr="00000130">
        <w:rPr>
          <w:rFonts w:hint="eastAsia"/>
        </w:rPr>
        <w:t>Домонтовича</w:t>
      </w:r>
      <w:r w:rsidRPr="00000130">
        <w:rPr>
          <w:lang w:val="en-US"/>
        </w:rPr>
        <w:t></w:t>
      </w:r>
      <w:r w:rsidRPr="00000130">
        <w:rPr>
          <w:lang w:val="en-US"/>
        </w:rPr>
        <w:t></w:t>
      </w:r>
      <w:r w:rsidRPr="00000130">
        <w:rPr>
          <w:lang w:val="en-US"/>
        </w:rPr>
        <w:t></w:t>
      </w:r>
      <w:r w:rsidRPr="00000130">
        <w:rPr>
          <w:rFonts w:hint="eastAsia"/>
        </w:rPr>
        <w:t>Подорож</w:t>
      </w:r>
    </w:p>
    <w:p w:rsidR="00000130" w:rsidRPr="00000130" w:rsidRDefault="00000130" w:rsidP="00000130">
      <w:r w:rsidRPr="00000130">
        <w:rPr>
          <w:rFonts w:hint="eastAsia"/>
        </w:rPr>
        <w:t>вченого</w:t>
      </w:r>
      <w:r w:rsidRPr="00000130">
        <w:rPr>
          <w:lang w:val="en-US"/>
        </w:rPr>
        <w:t></w:t>
      </w:r>
      <w:r w:rsidRPr="00000130">
        <w:rPr>
          <w:rFonts w:hint="eastAsia"/>
        </w:rPr>
        <w:t>доктора</w:t>
      </w:r>
      <w:r w:rsidRPr="00000130">
        <w:rPr>
          <w:lang w:val="en-US"/>
        </w:rPr>
        <w:t></w:t>
      </w:r>
      <w:r w:rsidRPr="00000130">
        <w:rPr>
          <w:rFonts w:hint="eastAsia"/>
        </w:rPr>
        <w:t>Леонардо</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rFonts w:hint="eastAsia"/>
        </w:rPr>
        <w:t>М</w:t>
      </w:r>
      <w:r w:rsidRPr="00000130">
        <w:rPr>
          <w:lang w:val="en-US"/>
        </w:rPr>
        <w:t></w:t>
      </w:r>
      <w:r w:rsidRPr="00000130">
        <w:rPr>
          <w:lang w:val="en-US"/>
        </w:rPr>
        <w:t></w:t>
      </w:r>
      <w:r w:rsidRPr="00000130">
        <w:rPr>
          <w:rFonts w:hint="eastAsia"/>
        </w:rPr>
        <w:t>Йогансена</w:t>
      </w:r>
      <w:r w:rsidRPr="00000130">
        <w:rPr>
          <w:lang w:val="en-US"/>
        </w:rPr>
        <w:t></w:t>
      </w:r>
      <w:r w:rsidRPr="00000130">
        <w:rPr>
          <w:lang w:val="en-US"/>
        </w:rPr>
        <w:t></w:t>
      </w:r>
      <w:r w:rsidRPr="00000130">
        <w:rPr>
          <w:lang w:val="en-US"/>
        </w:rPr>
        <w:t></w:t>
      </w:r>
      <w:r w:rsidRPr="00000130">
        <w:rPr>
          <w:rFonts w:hint="eastAsia"/>
        </w:rPr>
        <w:t>Робітні</w:t>
      </w:r>
      <w:r w:rsidRPr="00000130">
        <w:rPr>
          <w:lang w:val="en-US"/>
        </w:rPr>
        <w:t></w:t>
      </w:r>
      <w:r w:rsidRPr="00000130">
        <w:rPr>
          <w:rFonts w:hint="eastAsia"/>
        </w:rPr>
        <w:t>сили</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p>
    <w:p w:rsidR="00000130" w:rsidRPr="00000130" w:rsidRDefault="00000130" w:rsidP="00000130">
      <w:r w:rsidRPr="00000130">
        <w:rPr>
          <w:rFonts w:hint="eastAsia"/>
        </w:rPr>
        <w:t>М</w:t>
      </w:r>
      <w:r w:rsidRPr="00000130">
        <w:rPr>
          <w:lang w:val="en-US"/>
        </w:rPr>
        <w:t></w:t>
      </w:r>
      <w:r w:rsidRPr="00000130">
        <w:rPr>
          <w:lang w:val="en-US"/>
        </w:rPr>
        <w:t></w:t>
      </w:r>
      <w:r w:rsidRPr="00000130">
        <w:rPr>
          <w:rFonts w:hint="eastAsia"/>
        </w:rPr>
        <w:t>Івченка</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rFonts w:hint="eastAsia"/>
        </w:rPr>
        <w:t>О</w:t>
      </w:r>
      <w:r w:rsidRPr="00000130">
        <w:rPr>
          <w:lang w:val="en-US"/>
        </w:rPr>
        <w:t></w:t>
      </w:r>
      <w:r w:rsidRPr="00000130">
        <w:rPr>
          <w:lang w:val="en-US"/>
        </w:rPr>
        <w:t></w:t>
      </w:r>
      <w:r w:rsidRPr="00000130">
        <w:rPr>
          <w:rFonts w:hint="eastAsia"/>
        </w:rPr>
        <w:t>Кундзіча</w:t>
      </w:r>
      <w:r w:rsidRPr="00000130">
        <w:rPr>
          <w:lang w:val="en-US"/>
        </w:rPr>
        <w:t></w:t>
      </w:r>
      <w:r w:rsidRPr="00000130">
        <w:rPr>
          <w:lang w:val="en-US"/>
        </w:rPr>
        <w:t></w:t>
      </w:r>
      <w:r w:rsidRPr="00000130">
        <w:rPr>
          <w:lang w:val="en-US"/>
        </w:rPr>
        <w:t></w:t>
      </w:r>
      <w:r w:rsidRPr="00000130">
        <w:rPr>
          <w:rFonts w:hint="eastAsia"/>
        </w:rPr>
        <w:t>Місто</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rFonts w:hint="eastAsia"/>
        </w:rPr>
        <w:t>В</w:t>
      </w:r>
      <w:r w:rsidRPr="00000130">
        <w:rPr>
          <w:lang w:val="en-US"/>
        </w:rPr>
        <w:t></w:t>
      </w:r>
      <w:r w:rsidRPr="00000130">
        <w:rPr>
          <w:lang w:val="en-US"/>
        </w:rPr>
        <w:t></w:t>
      </w:r>
      <w:r w:rsidRPr="00000130">
        <w:rPr>
          <w:rFonts w:hint="eastAsia"/>
        </w:rPr>
        <w:t>Підмогильного</w:t>
      </w:r>
      <w:r w:rsidRPr="00000130">
        <w:rPr>
          <w:lang w:val="en-US"/>
        </w:rPr>
        <w:t></w:t>
      </w:r>
    </w:p>
    <w:p w:rsidR="00000130" w:rsidRPr="00000130" w:rsidRDefault="00000130" w:rsidP="00000130">
      <w:r w:rsidRPr="00000130">
        <w:rPr>
          <w:lang w:val="en-US"/>
        </w:rPr>
        <w:t></w:t>
      </w:r>
      <w:r w:rsidRPr="00000130">
        <w:rPr>
          <w:rFonts w:hint="eastAsia"/>
        </w:rPr>
        <w:t>Недуга</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rFonts w:hint="eastAsia"/>
        </w:rPr>
        <w:t>Є</w:t>
      </w:r>
      <w:r w:rsidRPr="00000130">
        <w:rPr>
          <w:lang w:val="en-US"/>
        </w:rPr>
        <w:t></w:t>
      </w:r>
      <w:r w:rsidRPr="00000130">
        <w:rPr>
          <w:lang w:val="en-US"/>
        </w:rPr>
        <w:t></w:t>
      </w:r>
      <w:r w:rsidRPr="00000130">
        <w:rPr>
          <w:rFonts w:hint="eastAsia"/>
        </w:rPr>
        <w:t>Плужника</w:t>
      </w:r>
      <w:r w:rsidRPr="00000130">
        <w:rPr>
          <w:lang w:val="en-US"/>
        </w:rPr>
        <w:t></w:t>
      </w:r>
      <w:r w:rsidRPr="00000130">
        <w:rPr>
          <w:lang w:val="en-US"/>
        </w:rPr>
        <w:t></w:t>
      </w:r>
      <w:r w:rsidRPr="00000130">
        <w:rPr>
          <w:lang w:val="en-US"/>
        </w:rPr>
        <w:t></w:t>
      </w:r>
      <w:r w:rsidRPr="00000130">
        <w:rPr>
          <w:rFonts w:hint="eastAsia"/>
        </w:rPr>
        <w:t>Вальдшнепи</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rFonts w:hint="eastAsia"/>
        </w:rPr>
        <w:t>М</w:t>
      </w:r>
      <w:r w:rsidRPr="00000130">
        <w:rPr>
          <w:lang w:val="en-US"/>
        </w:rPr>
        <w:t></w:t>
      </w:r>
      <w:r w:rsidRPr="00000130">
        <w:rPr>
          <w:lang w:val="en-US"/>
        </w:rPr>
        <w:t></w:t>
      </w:r>
      <w:r w:rsidRPr="00000130">
        <w:rPr>
          <w:rFonts w:hint="eastAsia"/>
        </w:rPr>
        <w:t>Хвильового</w:t>
      </w:r>
      <w:r w:rsidRPr="00000130">
        <w:rPr>
          <w:lang w:val="en-US"/>
        </w:rPr>
        <w:t></w:t>
      </w:r>
    </w:p>
    <w:p w:rsidR="00000130" w:rsidRPr="00000130" w:rsidRDefault="00000130" w:rsidP="00000130">
      <w:r w:rsidRPr="00000130">
        <w:rPr>
          <w:lang w:val="en-US"/>
        </w:rPr>
        <w:t></w:t>
      </w:r>
      <w:r w:rsidRPr="00000130">
        <w:rPr>
          <w:rFonts w:hint="eastAsia"/>
        </w:rPr>
        <w:t>Майстер</w:t>
      </w:r>
      <w:r w:rsidRPr="00000130">
        <w:rPr>
          <w:lang w:val="en-US"/>
        </w:rPr>
        <w:t></w:t>
      </w:r>
      <w:r w:rsidRPr="00000130">
        <w:rPr>
          <w:rFonts w:hint="eastAsia"/>
        </w:rPr>
        <w:t>корабля</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rFonts w:hint="eastAsia"/>
        </w:rPr>
        <w:t>Ю</w:t>
      </w:r>
      <w:r w:rsidRPr="00000130">
        <w:rPr>
          <w:lang w:val="en-US"/>
        </w:rPr>
        <w:t></w:t>
      </w:r>
      <w:r w:rsidRPr="00000130">
        <w:rPr>
          <w:lang w:val="en-US"/>
        </w:rPr>
        <w:t></w:t>
      </w:r>
      <w:r w:rsidRPr="00000130">
        <w:rPr>
          <w:rFonts w:hint="eastAsia"/>
        </w:rPr>
        <w:t>Яновського</w:t>
      </w:r>
      <w:r w:rsidRPr="00000130">
        <w:rPr>
          <w:lang w:val="en-US"/>
        </w:rPr>
        <w:t></w:t>
      </w:r>
    </w:p>
    <w:p w:rsidR="00000130" w:rsidRPr="00000130" w:rsidRDefault="00000130" w:rsidP="00000130">
      <w:r w:rsidRPr="00000130">
        <w:rPr>
          <w:lang w:val="en-US"/>
        </w:rPr>
        <w:t></w:t>
      </w:r>
      <w:r w:rsidRPr="00000130">
        <w:rPr>
          <w:lang w:val="en-US"/>
        </w:rPr>
        <w:t></w:t>
      </w:r>
      <w:r w:rsidRPr="00000130">
        <w:rPr>
          <w:rFonts w:hint="eastAsia"/>
        </w:rPr>
        <w:t>з</w:t>
      </w:r>
      <w:r w:rsidRPr="00000130">
        <w:rPr>
          <w:lang w:val="en-US"/>
        </w:rPr>
        <w:t></w:t>
      </w:r>
      <w:r w:rsidRPr="00000130">
        <w:rPr>
          <w:rFonts w:hint="eastAsia"/>
        </w:rPr>
        <w:t>російської</w:t>
      </w:r>
      <w:r w:rsidRPr="00000130">
        <w:rPr>
          <w:lang w:val="en-US"/>
        </w:rPr>
        <w:t></w:t>
      </w:r>
      <w:r w:rsidRPr="00000130">
        <w:rPr>
          <w:rFonts w:hint="eastAsia"/>
        </w:rPr>
        <w:t>літератури</w:t>
      </w:r>
      <w:r w:rsidRPr="00000130">
        <w:rPr>
          <w:lang w:val="en-US"/>
        </w:rPr>
        <w:t></w:t>
      </w:r>
      <w:r w:rsidRPr="00000130">
        <w:rPr>
          <w:lang w:val="en-US"/>
        </w:rPr>
        <w:t></w:t>
      </w:r>
      <w:r w:rsidRPr="00000130">
        <w:rPr>
          <w:rFonts w:hint="eastAsia"/>
        </w:rPr>
        <w:t>романи</w:t>
      </w:r>
      <w:r w:rsidRPr="00000130">
        <w:rPr>
          <w:lang w:val="en-US"/>
        </w:rPr>
        <w:t></w:t>
      </w:r>
      <w:r w:rsidRPr="00000130">
        <w:rPr>
          <w:lang w:val="en-US"/>
        </w:rPr>
        <w:t></w:t>
      </w:r>
      <w:r w:rsidRPr="00000130">
        <w:rPr>
          <w:rFonts w:hint="eastAsia"/>
        </w:rPr>
        <w:t>Циніки</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rFonts w:hint="eastAsia"/>
        </w:rPr>
        <w:t>А</w:t>
      </w:r>
      <w:r w:rsidRPr="00000130">
        <w:rPr>
          <w:lang w:val="en-US"/>
        </w:rPr>
        <w:t></w:t>
      </w:r>
      <w:r w:rsidRPr="00000130">
        <w:rPr>
          <w:lang w:val="en-US"/>
        </w:rPr>
        <w:t></w:t>
      </w:r>
      <w:r w:rsidRPr="00000130">
        <w:rPr>
          <w:rFonts w:hint="eastAsia"/>
        </w:rPr>
        <w:t>Марієнгофа</w:t>
      </w:r>
      <w:r w:rsidRPr="00000130">
        <w:rPr>
          <w:lang w:val="en-US"/>
        </w:rPr>
        <w:t></w:t>
      </w:r>
      <w:r w:rsidRPr="00000130">
        <w:rPr>
          <w:lang w:val="en-US"/>
        </w:rPr>
        <w:t></w:t>
      </w:r>
      <w:r w:rsidRPr="00000130">
        <w:rPr>
          <w:lang w:val="en-US"/>
        </w:rPr>
        <w:t></w:t>
      </w:r>
      <w:r w:rsidRPr="00000130">
        <w:rPr>
          <w:rFonts w:hint="eastAsia"/>
        </w:rPr>
        <w:t>Злодій</w:t>
      </w:r>
      <w:r w:rsidRPr="00000130">
        <w:rPr>
          <w:lang w:val="en-US"/>
        </w:rPr>
        <w:t></w:t>
      </w:r>
    </w:p>
    <w:p w:rsidR="00000130" w:rsidRPr="00000130" w:rsidRDefault="00000130" w:rsidP="00000130">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rFonts w:hint="eastAsia"/>
        </w:rPr>
        <w:t>Л</w:t>
      </w:r>
      <w:r w:rsidRPr="00000130">
        <w:rPr>
          <w:lang w:val="en-US"/>
        </w:rPr>
        <w:t></w:t>
      </w:r>
      <w:r w:rsidRPr="00000130">
        <w:rPr>
          <w:lang w:val="en-US"/>
        </w:rPr>
        <w:t></w:t>
      </w:r>
      <w:r w:rsidRPr="00000130">
        <w:rPr>
          <w:rFonts w:hint="eastAsia"/>
        </w:rPr>
        <w:t>Леонова</w:t>
      </w:r>
      <w:r w:rsidRPr="00000130">
        <w:rPr>
          <w:lang w:val="en-US"/>
        </w:rPr>
        <w:t></w:t>
      </w:r>
      <w:r w:rsidRPr="00000130">
        <w:rPr>
          <w:lang w:val="en-US"/>
        </w:rPr>
        <w:t></w:t>
      </w:r>
      <w:r w:rsidRPr="00000130">
        <w:rPr>
          <w:lang w:val="en-US"/>
        </w:rPr>
        <w:t></w:t>
      </w:r>
      <w:r w:rsidRPr="00000130">
        <w:rPr>
          <w:rFonts w:hint="eastAsia"/>
        </w:rPr>
        <w:t>Чевенгур</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rFonts w:hint="eastAsia"/>
        </w:rPr>
        <w:t>Котлован</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rFonts w:hint="eastAsia"/>
        </w:rPr>
        <w:t>А</w:t>
      </w:r>
      <w:r w:rsidRPr="00000130">
        <w:rPr>
          <w:lang w:val="en-US"/>
        </w:rPr>
        <w:t></w:t>
      </w:r>
      <w:r w:rsidRPr="00000130">
        <w:rPr>
          <w:lang w:val="en-US"/>
        </w:rPr>
        <w:t></w:t>
      </w:r>
      <w:r w:rsidRPr="00000130">
        <w:rPr>
          <w:rFonts w:hint="eastAsia"/>
        </w:rPr>
        <w:t>Платонова</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p>
    <w:p w:rsidR="00000130" w:rsidRPr="00000130" w:rsidRDefault="00000130" w:rsidP="00000130">
      <w:r w:rsidRPr="00000130">
        <w:rPr>
          <w:rFonts w:hint="eastAsia"/>
        </w:rPr>
        <w:t>або</w:t>
      </w:r>
      <w:r w:rsidRPr="00000130">
        <w:rPr>
          <w:lang w:val="en-US"/>
        </w:rPr>
        <w:t></w:t>
      </w:r>
      <w:r w:rsidRPr="00000130">
        <w:rPr>
          <w:rFonts w:hint="eastAsia"/>
        </w:rPr>
        <w:t>Листи</w:t>
      </w:r>
      <w:r w:rsidRPr="00000130">
        <w:rPr>
          <w:lang w:val="en-US"/>
        </w:rPr>
        <w:t></w:t>
      </w:r>
      <w:r w:rsidRPr="00000130">
        <w:rPr>
          <w:rFonts w:hint="eastAsia"/>
        </w:rPr>
        <w:t>не</w:t>
      </w:r>
      <w:r w:rsidRPr="00000130">
        <w:rPr>
          <w:lang w:val="en-US"/>
        </w:rPr>
        <w:t></w:t>
      </w:r>
      <w:r w:rsidRPr="00000130">
        <w:rPr>
          <w:rFonts w:hint="eastAsia"/>
        </w:rPr>
        <w:t>про</w:t>
      </w:r>
      <w:r w:rsidRPr="00000130">
        <w:rPr>
          <w:lang w:val="en-US"/>
        </w:rPr>
        <w:t></w:t>
      </w:r>
      <w:r w:rsidRPr="00000130">
        <w:rPr>
          <w:rFonts w:hint="eastAsia"/>
        </w:rPr>
        <w:t>кохання</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rFonts w:hint="eastAsia"/>
        </w:rPr>
        <w:t>В</w:t>
      </w:r>
      <w:r w:rsidRPr="00000130">
        <w:rPr>
          <w:lang w:val="en-US"/>
        </w:rPr>
        <w:t></w:t>
      </w:r>
      <w:r w:rsidRPr="00000130">
        <w:rPr>
          <w:lang w:val="en-US"/>
        </w:rPr>
        <w:t></w:t>
      </w:r>
      <w:r w:rsidRPr="00000130">
        <w:rPr>
          <w:rFonts w:hint="eastAsia"/>
        </w:rPr>
        <w:t>Шкловського</w:t>
      </w:r>
      <w:r w:rsidRPr="00000130">
        <w:rPr>
          <w:lang w:val="en-US"/>
        </w:rPr>
        <w:t></w:t>
      </w:r>
      <w:r w:rsidRPr="00000130">
        <w:rPr>
          <w:lang w:val="en-US"/>
        </w:rPr>
        <w:t></w:t>
      </w:r>
      <w:r w:rsidRPr="00000130">
        <w:rPr>
          <w:lang w:val="en-US"/>
        </w:rPr>
        <w:t></w:t>
      </w:r>
      <w:r w:rsidRPr="00000130">
        <w:rPr>
          <w:rFonts w:hint="eastAsia"/>
        </w:rPr>
        <w:t>Захист</w:t>
      </w:r>
      <w:r w:rsidRPr="00000130">
        <w:rPr>
          <w:lang w:val="en-US"/>
        </w:rPr>
        <w:t></w:t>
      </w:r>
      <w:r w:rsidRPr="00000130">
        <w:rPr>
          <w:rFonts w:hint="eastAsia"/>
        </w:rPr>
        <w:t>Лужина</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p>
    <w:p w:rsidR="00000130" w:rsidRPr="00000130" w:rsidRDefault="00000130" w:rsidP="00000130">
      <w:r w:rsidRPr="00000130">
        <w:rPr>
          <w:lang w:val="en-US"/>
        </w:rPr>
        <w:t></w:t>
      </w:r>
      <w:r w:rsidRPr="00000130">
        <w:rPr>
          <w:rFonts w:hint="eastAsia"/>
        </w:rPr>
        <w:t>Дар</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rFonts w:hint="eastAsia"/>
        </w:rPr>
        <w:t>В</w:t>
      </w:r>
      <w:r w:rsidRPr="00000130">
        <w:rPr>
          <w:lang w:val="en-US"/>
        </w:rPr>
        <w:t></w:t>
      </w:r>
      <w:r w:rsidRPr="00000130">
        <w:rPr>
          <w:lang w:val="en-US"/>
        </w:rPr>
        <w:t></w:t>
      </w:r>
      <w:r w:rsidRPr="00000130">
        <w:rPr>
          <w:rFonts w:hint="eastAsia"/>
        </w:rPr>
        <w:t>Набокова</w:t>
      </w:r>
      <w:r w:rsidRPr="00000130">
        <w:rPr>
          <w:lang w:val="en-US"/>
        </w:rPr>
        <w:t></w:t>
      </w:r>
      <w:r w:rsidRPr="00000130">
        <w:rPr>
          <w:lang w:val="en-US"/>
        </w:rPr>
        <w:t></w:t>
      </w:r>
      <w:r w:rsidRPr="00000130">
        <w:rPr>
          <w:lang w:val="en-US"/>
        </w:rPr>
        <w:t></w:t>
      </w:r>
      <w:r w:rsidRPr="00000130">
        <w:rPr>
          <w:rFonts w:hint="eastAsia"/>
        </w:rPr>
        <w:t>Та</w:t>
      </w:r>
      <w:r w:rsidRPr="00000130">
        <w:rPr>
          <w:lang w:val="en-US"/>
        </w:rPr>
        <w:t></w:t>
      </w:r>
      <w:r w:rsidRPr="00000130">
        <w:rPr>
          <w:lang w:val="en-US"/>
        </w:rPr>
        <w:t></w:t>
      </w:r>
      <w:r w:rsidRPr="00000130">
        <w:rPr>
          <w:rFonts w:hint="eastAsia"/>
        </w:rPr>
        <w:t>що</w:t>
      </w:r>
      <w:r w:rsidRPr="00000130">
        <w:rPr>
          <w:lang w:val="en-US"/>
        </w:rPr>
        <w:t></w:t>
      </w:r>
      <w:r w:rsidRPr="00000130">
        <w:rPr>
          <w:rFonts w:hint="eastAsia"/>
        </w:rPr>
        <w:t>біжить</w:t>
      </w:r>
      <w:r w:rsidRPr="00000130">
        <w:rPr>
          <w:lang w:val="en-US"/>
        </w:rPr>
        <w:t></w:t>
      </w:r>
      <w:r w:rsidRPr="00000130">
        <w:rPr>
          <w:rFonts w:hint="eastAsia"/>
        </w:rPr>
        <w:t>по</w:t>
      </w:r>
      <w:r w:rsidRPr="00000130">
        <w:rPr>
          <w:lang w:val="en-US"/>
        </w:rPr>
        <w:t></w:t>
      </w:r>
      <w:r w:rsidRPr="00000130">
        <w:rPr>
          <w:rFonts w:hint="eastAsia"/>
        </w:rPr>
        <w:t>хвилях</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rFonts w:hint="eastAsia"/>
        </w:rPr>
        <w:t>О</w:t>
      </w:r>
      <w:r w:rsidRPr="00000130">
        <w:rPr>
          <w:lang w:val="en-US"/>
        </w:rPr>
        <w:t></w:t>
      </w:r>
      <w:r w:rsidRPr="00000130">
        <w:rPr>
          <w:lang w:val="en-US"/>
        </w:rPr>
        <w:t></w:t>
      </w:r>
      <w:r w:rsidRPr="00000130">
        <w:rPr>
          <w:rFonts w:hint="eastAsia"/>
        </w:rPr>
        <w:t>Гріна</w:t>
      </w:r>
      <w:r w:rsidRPr="00000130">
        <w:rPr>
          <w:lang w:val="en-US"/>
        </w:rPr>
        <w:t></w:t>
      </w:r>
      <w:r w:rsidRPr="00000130">
        <w:rPr>
          <w:lang w:val="en-US"/>
        </w:rPr>
        <w:t></w:t>
      </w:r>
      <w:r w:rsidRPr="00000130">
        <w:rPr>
          <w:lang w:val="en-US"/>
        </w:rPr>
        <w:t></w:t>
      </w:r>
      <w:r w:rsidRPr="00000130">
        <w:rPr>
          <w:rFonts w:hint="eastAsia"/>
        </w:rPr>
        <w:t>Вечір</w:t>
      </w:r>
    </w:p>
    <w:p w:rsidR="00000130" w:rsidRPr="00000130" w:rsidRDefault="00000130" w:rsidP="00000130">
      <w:r w:rsidRPr="00000130">
        <w:rPr>
          <w:rFonts w:hint="eastAsia"/>
        </w:rPr>
        <w:t>у</w:t>
      </w:r>
      <w:r w:rsidRPr="00000130">
        <w:rPr>
          <w:lang w:val="en-US"/>
        </w:rPr>
        <w:t></w:t>
      </w:r>
      <w:r w:rsidRPr="00000130">
        <w:rPr>
          <w:rFonts w:hint="eastAsia"/>
        </w:rPr>
        <w:t>Клер</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rFonts w:hint="eastAsia"/>
        </w:rPr>
        <w:t>Г</w:t>
      </w:r>
      <w:r w:rsidRPr="00000130">
        <w:rPr>
          <w:lang w:val="en-US"/>
        </w:rPr>
        <w:t></w:t>
      </w:r>
      <w:r w:rsidRPr="00000130">
        <w:rPr>
          <w:lang w:val="en-US"/>
        </w:rPr>
        <w:t></w:t>
      </w:r>
      <w:r w:rsidRPr="00000130">
        <w:rPr>
          <w:rFonts w:hint="eastAsia"/>
        </w:rPr>
        <w:t>Газданова</w:t>
      </w:r>
      <w:r w:rsidRPr="00000130">
        <w:rPr>
          <w:lang w:val="en-US"/>
        </w:rPr>
        <w:t></w:t>
      </w:r>
      <w:r w:rsidRPr="00000130">
        <w:rPr>
          <w:lang w:val="en-US"/>
        </w:rPr>
        <w:t></w:t>
      </w:r>
      <w:r w:rsidRPr="00000130">
        <w:rPr>
          <w:lang w:val="en-US"/>
        </w:rPr>
        <w:t></w:t>
      </w:r>
      <w:r w:rsidRPr="00000130">
        <w:rPr>
          <w:rFonts w:hint="eastAsia"/>
        </w:rPr>
        <w:t>Сяючі</w:t>
      </w:r>
      <w:r w:rsidRPr="00000130">
        <w:rPr>
          <w:lang w:val="en-US"/>
        </w:rPr>
        <w:t></w:t>
      </w:r>
      <w:r w:rsidRPr="00000130">
        <w:rPr>
          <w:rFonts w:hint="eastAsia"/>
        </w:rPr>
        <w:t>хмари</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rFonts w:hint="eastAsia"/>
        </w:rPr>
        <w:t>К</w:t>
      </w:r>
      <w:r w:rsidRPr="00000130">
        <w:rPr>
          <w:lang w:val="en-US"/>
        </w:rPr>
        <w:t></w:t>
      </w:r>
      <w:r w:rsidRPr="00000130">
        <w:rPr>
          <w:lang w:val="en-US"/>
        </w:rPr>
        <w:t></w:t>
      </w:r>
      <w:r w:rsidRPr="00000130">
        <w:rPr>
          <w:rFonts w:hint="eastAsia"/>
        </w:rPr>
        <w:t>Паустовського</w:t>
      </w:r>
      <w:r w:rsidRPr="00000130">
        <w:rPr>
          <w:lang w:val="en-US"/>
        </w:rPr>
        <w:t></w:t>
      </w:r>
    </w:p>
    <w:p w:rsidR="00000130" w:rsidRPr="00000130" w:rsidRDefault="00000130" w:rsidP="00000130">
      <w:r w:rsidRPr="00000130">
        <w:rPr>
          <w:lang w:val="en-US"/>
        </w:rPr>
        <w:t></w:t>
      </w:r>
      <w:r w:rsidRPr="00000130">
        <w:rPr>
          <w:rFonts w:hint="eastAsia"/>
        </w:rPr>
        <w:t>Заздрість</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rFonts w:hint="eastAsia"/>
        </w:rPr>
        <w:t>Ю</w:t>
      </w:r>
      <w:r w:rsidRPr="00000130">
        <w:rPr>
          <w:lang w:val="en-US"/>
        </w:rPr>
        <w:t></w:t>
      </w:r>
      <w:r w:rsidRPr="00000130">
        <w:rPr>
          <w:lang w:val="en-US"/>
        </w:rPr>
        <w:t></w:t>
      </w:r>
      <w:r w:rsidRPr="00000130">
        <w:rPr>
          <w:rFonts w:hint="eastAsia"/>
        </w:rPr>
        <w:t>Олеші</w:t>
      </w:r>
      <w:r w:rsidRPr="00000130">
        <w:rPr>
          <w:lang w:val="en-US"/>
        </w:rPr>
        <w:t></w:t>
      </w:r>
      <w:r w:rsidRPr="00000130">
        <w:rPr>
          <w:lang w:val="en-US"/>
        </w:rPr>
        <w:t></w:t>
      </w:r>
      <w:r w:rsidRPr="00000130">
        <w:rPr>
          <w:lang w:val="en-US"/>
        </w:rPr>
        <w:t></w:t>
      </w:r>
      <w:r w:rsidRPr="00000130">
        <w:rPr>
          <w:rFonts w:hint="eastAsia"/>
        </w:rPr>
        <w:t>Дванадцять</w:t>
      </w:r>
      <w:r w:rsidRPr="00000130">
        <w:rPr>
          <w:lang w:val="en-US"/>
        </w:rPr>
        <w:t></w:t>
      </w:r>
      <w:r w:rsidRPr="00000130">
        <w:rPr>
          <w:rFonts w:hint="eastAsia"/>
        </w:rPr>
        <w:t>стільців</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rFonts w:hint="eastAsia"/>
        </w:rPr>
        <w:t>і</w:t>
      </w:r>
      <w:r w:rsidRPr="00000130">
        <w:rPr>
          <w:lang w:val="en-US"/>
        </w:rPr>
        <w:t></w:t>
      </w:r>
      <w:r w:rsidRPr="00000130">
        <w:rPr>
          <w:lang w:val="en-US"/>
        </w:rPr>
        <w:t></w:t>
      </w:r>
      <w:r w:rsidRPr="00000130">
        <w:rPr>
          <w:rFonts w:hint="eastAsia"/>
        </w:rPr>
        <w:t>Золоте</w:t>
      </w:r>
      <w:r w:rsidRPr="00000130">
        <w:rPr>
          <w:lang w:val="en-US"/>
        </w:rPr>
        <w:t></w:t>
      </w:r>
      <w:r w:rsidRPr="00000130">
        <w:rPr>
          <w:rFonts w:hint="eastAsia"/>
        </w:rPr>
        <w:t>теля</w:t>
      </w:r>
      <w:r w:rsidRPr="00000130">
        <w:rPr>
          <w:lang w:val="en-US"/>
        </w:rPr>
        <w:t></w:t>
      </w:r>
    </w:p>
    <w:p w:rsidR="00000130" w:rsidRPr="00000130" w:rsidRDefault="00000130" w:rsidP="00000130">
      <w:r w:rsidRPr="00000130">
        <w:rPr>
          <w:lang w:val="en-US"/>
        </w:rPr>
        <w:t></w:t>
      </w:r>
      <w:r w:rsidRPr="00000130">
        <w:rPr>
          <w:lang w:val="en-US"/>
        </w:rPr>
        <w:t></w:t>
      </w:r>
    </w:p>
    <w:p w:rsidR="00000130" w:rsidRPr="00000130" w:rsidRDefault="00000130" w:rsidP="00000130">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rFonts w:hint="eastAsia"/>
        </w:rPr>
        <w:t>І</w:t>
      </w:r>
      <w:r w:rsidRPr="00000130">
        <w:rPr>
          <w:lang w:val="en-US"/>
        </w:rPr>
        <w:t></w:t>
      </w:r>
      <w:r w:rsidRPr="00000130">
        <w:rPr>
          <w:lang w:val="en-US"/>
        </w:rPr>
        <w:t></w:t>
      </w:r>
      <w:r w:rsidRPr="00000130">
        <w:rPr>
          <w:rFonts w:hint="eastAsia"/>
        </w:rPr>
        <w:t>Ільфа</w:t>
      </w:r>
      <w:r w:rsidRPr="00000130">
        <w:rPr>
          <w:lang w:val="en-US"/>
        </w:rPr>
        <w:t></w:t>
      </w:r>
      <w:r w:rsidRPr="00000130">
        <w:rPr>
          <w:rFonts w:hint="eastAsia"/>
        </w:rPr>
        <w:t>та</w:t>
      </w:r>
      <w:r w:rsidRPr="00000130">
        <w:rPr>
          <w:lang w:val="en-US"/>
        </w:rPr>
        <w:t></w:t>
      </w:r>
      <w:r w:rsidRPr="00000130">
        <w:rPr>
          <w:rFonts w:hint="eastAsia"/>
        </w:rPr>
        <w:t>Є</w:t>
      </w:r>
      <w:r w:rsidRPr="00000130">
        <w:rPr>
          <w:lang w:val="en-US"/>
        </w:rPr>
        <w:t></w:t>
      </w:r>
      <w:r w:rsidRPr="00000130">
        <w:rPr>
          <w:lang w:val="en-US"/>
        </w:rPr>
        <w:t></w:t>
      </w:r>
      <w:r w:rsidRPr="00000130">
        <w:rPr>
          <w:rFonts w:hint="eastAsia"/>
        </w:rPr>
        <w:t>Петрова</w:t>
      </w:r>
      <w:r w:rsidRPr="00000130">
        <w:rPr>
          <w:lang w:val="en-US"/>
        </w:rPr>
        <w:t></w:t>
      </w:r>
      <w:r w:rsidRPr="00000130">
        <w:rPr>
          <w:lang w:val="en-US"/>
        </w:rPr>
        <w:t></w:t>
      </w:r>
      <w:r w:rsidRPr="00000130">
        <w:rPr>
          <w:lang w:val="en-US"/>
        </w:rPr>
        <w:t></w:t>
      </w:r>
      <w:r w:rsidRPr="00000130">
        <w:rPr>
          <w:rFonts w:hint="eastAsia"/>
        </w:rPr>
        <w:t>Майстер</w:t>
      </w:r>
      <w:r w:rsidRPr="00000130">
        <w:rPr>
          <w:lang w:val="en-US"/>
        </w:rPr>
        <w:t></w:t>
      </w:r>
      <w:r w:rsidRPr="00000130">
        <w:rPr>
          <w:rFonts w:hint="eastAsia"/>
        </w:rPr>
        <w:t>і</w:t>
      </w:r>
      <w:r w:rsidRPr="00000130">
        <w:rPr>
          <w:lang w:val="en-US"/>
        </w:rPr>
        <w:t></w:t>
      </w:r>
      <w:r w:rsidRPr="00000130">
        <w:rPr>
          <w:rFonts w:hint="eastAsia"/>
        </w:rPr>
        <w:t>Маргарита</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rFonts w:hint="eastAsia"/>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p>
    <w:p w:rsidR="00000130" w:rsidRPr="00000130" w:rsidRDefault="00000130" w:rsidP="00000130">
      <w:r w:rsidRPr="00000130">
        <w:rPr>
          <w:rFonts w:hint="eastAsia"/>
        </w:rPr>
        <w:t>М</w:t>
      </w:r>
      <w:r w:rsidRPr="00000130">
        <w:rPr>
          <w:lang w:val="en-US"/>
        </w:rPr>
        <w:t></w:t>
      </w:r>
      <w:r w:rsidRPr="00000130">
        <w:rPr>
          <w:lang w:val="en-US"/>
        </w:rPr>
        <w:t></w:t>
      </w:r>
      <w:r w:rsidRPr="00000130">
        <w:rPr>
          <w:rFonts w:hint="eastAsia"/>
        </w:rPr>
        <w:t>Булгакова</w:t>
      </w:r>
      <w:r w:rsidRPr="00000130">
        <w:rPr>
          <w:lang w:val="en-US"/>
        </w:rPr>
        <w:t></w:t>
      </w:r>
    </w:p>
    <w:p w:rsidR="00000130" w:rsidRPr="00000130" w:rsidRDefault="00000130" w:rsidP="00000130">
      <w:r w:rsidRPr="00000130">
        <w:rPr>
          <w:lang w:val="en-US"/>
        </w:rPr>
        <w:t></w:t>
      </w:r>
      <w:r w:rsidRPr="00000130">
        <w:rPr>
          <w:lang w:val="en-US"/>
        </w:rPr>
        <w:t></w:t>
      </w:r>
      <w:r w:rsidRPr="00000130">
        <w:rPr>
          <w:rFonts w:hint="eastAsia"/>
        </w:rPr>
        <w:t>з</w:t>
      </w:r>
      <w:r w:rsidRPr="00000130">
        <w:rPr>
          <w:lang w:val="en-US"/>
        </w:rPr>
        <w:t></w:t>
      </w:r>
      <w:r w:rsidRPr="00000130">
        <w:rPr>
          <w:rFonts w:hint="eastAsia"/>
        </w:rPr>
        <w:t>білоруської</w:t>
      </w:r>
      <w:r w:rsidRPr="00000130">
        <w:rPr>
          <w:lang w:val="en-US"/>
        </w:rPr>
        <w:t></w:t>
      </w:r>
      <w:r w:rsidRPr="00000130">
        <w:rPr>
          <w:rFonts w:hint="eastAsia"/>
        </w:rPr>
        <w:t>літератури</w:t>
      </w:r>
      <w:r w:rsidRPr="00000130">
        <w:rPr>
          <w:lang w:val="en-US"/>
        </w:rPr>
        <w:t></w:t>
      </w:r>
      <w:r w:rsidRPr="00000130">
        <w:rPr>
          <w:lang w:val="en-US"/>
        </w:rPr>
        <w:t></w:t>
      </w:r>
      <w:r w:rsidRPr="00000130">
        <w:rPr>
          <w:rFonts w:hint="eastAsia"/>
        </w:rPr>
        <w:t>романи</w:t>
      </w:r>
      <w:r w:rsidRPr="00000130">
        <w:rPr>
          <w:lang w:val="en-US"/>
        </w:rPr>
        <w:t></w:t>
      </w:r>
      <w:r w:rsidRPr="00000130">
        <w:rPr>
          <w:lang w:val="en-US"/>
        </w:rPr>
        <w:t></w:t>
      </w:r>
      <w:r w:rsidRPr="00000130">
        <w:rPr>
          <w:rFonts w:hint="eastAsia"/>
        </w:rPr>
        <w:t>Сестра</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rFonts w:hint="eastAsia"/>
        </w:rPr>
        <w:t>Кузьми</w:t>
      </w:r>
      <w:r w:rsidRPr="00000130">
        <w:rPr>
          <w:lang w:val="en-US"/>
        </w:rPr>
        <w:t></w:t>
      </w:r>
      <w:r w:rsidRPr="00000130">
        <w:rPr>
          <w:rFonts w:hint="eastAsia"/>
        </w:rPr>
        <w:t>Чорного</w:t>
      </w:r>
      <w:r w:rsidRPr="00000130">
        <w:rPr>
          <w:lang w:val="en-US"/>
        </w:rPr>
        <w:t></w:t>
      </w:r>
      <w:r w:rsidRPr="00000130">
        <w:rPr>
          <w:lang w:val="en-US"/>
        </w:rPr>
        <w:t></w:t>
      </w:r>
      <w:r w:rsidRPr="00000130">
        <w:rPr>
          <w:lang w:val="en-US"/>
        </w:rPr>
        <w:t></w:t>
      </w:r>
      <w:r w:rsidRPr="00000130">
        <w:rPr>
          <w:rFonts w:hint="eastAsia"/>
        </w:rPr>
        <w:t>Язеп</w:t>
      </w:r>
    </w:p>
    <w:p w:rsidR="00000130" w:rsidRPr="00000130" w:rsidRDefault="00000130" w:rsidP="00000130">
      <w:r w:rsidRPr="00000130">
        <w:rPr>
          <w:rFonts w:hint="eastAsia"/>
        </w:rPr>
        <w:t>Крушинський</w:t>
      </w:r>
      <w:r w:rsidRPr="00000130">
        <w:rPr>
          <w:lang w:val="en-US"/>
        </w:rPr>
        <w:t></w:t>
      </w:r>
      <w:r w:rsidRPr="00000130">
        <w:rPr>
          <w:lang w:val="en-US"/>
        </w:rPr>
        <w:t></w:t>
      </w:r>
      <w:r w:rsidRPr="00000130">
        <w:rPr>
          <w:lang w:val="en-US"/>
        </w:rPr>
        <w:t></w:t>
      </w:r>
      <w:r w:rsidRPr="00000130">
        <w:rPr>
          <w:rFonts w:hint="eastAsia"/>
        </w:rPr>
        <w:t>І</w:t>
      </w:r>
      <w:r w:rsidRPr="00000130">
        <w:rPr>
          <w:lang w:val="en-US"/>
        </w:rPr>
        <w:t></w:t>
      </w:r>
      <w:r w:rsidRPr="00000130">
        <w:rPr>
          <w:rFonts w:hint="eastAsia"/>
        </w:rPr>
        <w:t>частина</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rFonts w:hint="eastAsia"/>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rFonts w:hint="eastAsia"/>
        </w:rPr>
        <w:t>рр</w:t>
      </w:r>
      <w:r w:rsidRPr="00000130">
        <w:rPr>
          <w:lang w:val="en-US"/>
        </w:rPr>
        <w:t></w:t>
      </w:r>
      <w:r w:rsidRPr="00000130">
        <w:rPr>
          <w:lang w:val="en-US"/>
        </w:rPr>
        <w:t></w:t>
      </w:r>
      <w:r w:rsidRPr="00000130">
        <w:rPr>
          <w:lang w:val="en-US"/>
        </w:rPr>
        <w:t></w:t>
      </w:r>
      <w:r w:rsidRPr="00000130">
        <w:rPr>
          <w:rFonts w:hint="eastAsia"/>
        </w:rPr>
        <w:t>ІІ</w:t>
      </w:r>
      <w:r w:rsidRPr="00000130">
        <w:rPr>
          <w:lang w:val="en-US"/>
        </w:rPr>
        <w:t></w:t>
      </w:r>
      <w:r w:rsidRPr="00000130">
        <w:rPr>
          <w:rFonts w:hint="eastAsia"/>
        </w:rPr>
        <w:t>частина</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rFonts w:hint="eastAsia"/>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rFonts w:hint="eastAsia"/>
        </w:rPr>
        <w:t>рр</w:t>
      </w:r>
      <w:r w:rsidRPr="00000130">
        <w:rPr>
          <w:lang w:val="en-US"/>
        </w:rPr>
        <w:t></w:t>
      </w:r>
      <w:r w:rsidRPr="00000130">
        <w:rPr>
          <w:lang w:val="en-US"/>
        </w:rPr>
        <w:t></w:t>
      </w:r>
      <w:r w:rsidRPr="00000130">
        <w:rPr>
          <w:lang w:val="en-US"/>
        </w:rPr>
        <w:t></w:t>
      </w:r>
      <w:r w:rsidRPr="00000130">
        <w:rPr>
          <w:rFonts w:hint="eastAsia"/>
        </w:rPr>
        <w:t>З</w:t>
      </w:r>
      <w:r w:rsidRPr="00000130">
        <w:rPr>
          <w:lang w:val="en-US"/>
        </w:rPr>
        <w:t></w:t>
      </w:r>
      <w:r w:rsidRPr="00000130">
        <w:rPr>
          <w:lang w:val="en-US"/>
        </w:rPr>
        <w:t></w:t>
      </w:r>
      <w:r w:rsidRPr="00000130">
        <w:rPr>
          <w:rFonts w:hint="eastAsia"/>
        </w:rPr>
        <w:t>Бядулі</w:t>
      </w:r>
      <w:r w:rsidRPr="00000130">
        <w:rPr>
          <w:lang w:val="en-US"/>
        </w:rPr>
        <w:t></w:t>
      </w:r>
    </w:p>
    <w:p w:rsidR="00000130" w:rsidRPr="00000130" w:rsidRDefault="00000130" w:rsidP="00000130">
      <w:r w:rsidRPr="00000130">
        <w:rPr>
          <w:lang w:val="en-US"/>
        </w:rPr>
        <w:t></w:t>
      </w:r>
      <w:r w:rsidRPr="00000130">
        <w:rPr>
          <w:rFonts w:hint="eastAsia"/>
        </w:rPr>
        <w:t>Віленські</w:t>
      </w:r>
      <w:r w:rsidRPr="00000130">
        <w:rPr>
          <w:lang w:val="en-US"/>
        </w:rPr>
        <w:t></w:t>
      </w:r>
      <w:r w:rsidRPr="00000130">
        <w:rPr>
          <w:rFonts w:hint="eastAsia"/>
        </w:rPr>
        <w:t>комунари</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rFonts w:hint="eastAsia"/>
        </w:rPr>
        <w:t>М</w:t>
      </w:r>
      <w:r w:rsidRPr="00000130">
        <w:rPr>
          <w:lang w:val="en-US"/>
        </w:rPr>
        <w:t></w:t>
      </w:r>
      <w:r w:rsidRPr="00000130">
        <w:rPr>
          <w:lang w:val="en-US"/>
        </w:rPr>
        <w:t></w:t>
      </w:r>
      <w:r w:rsidRPr="00000130">
        <w:rPr>
          <w:rFonts w:hint="eastAsia"/>
        </w:rPr>
        <w:t>Гарецького</w:t>
      </w:r>
      <w:r w:rsidRPr="00000130">
        <w:rPr>
          <w:lang w:val="en-US"/>
        </w:rPr>
        <w:t></w:t>
      </w:r>
      <w:r w:rsidRPr="00000130">
        <w:rPr>
          <w:lang w:val="en-US"/>
        </w:rPr>
        <w:t></w:t>
      </w:r>
      <w:r w:rsidRPr="00000130">
        <w:rPr>
          <w:lang w:val="en-US"/>
        </w:rPr>
        <w:t></w:t>
      </w:r>
      <w:r w:rsidRPr="00000130">
        <w:rPr>
          <w:rFonts w:hint="eastAsia"/>
        </w:rPr>
        <w:t>Крізь</w:t>
      </w:r>
      <w:r w:rsidRPr="00000130">
        <w:rPr>
          <w:lang w:val="en-US"/>
        </w:rPr>
        <w:t></w:t>
      </w:r>
      <w:r w:rsidRPr="00000130">
        <w:rPr>
          <w:rFonts w:hint="eastAsia"/>
        </w:rPr>
        <w:t>роки</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p>
    <w:p w:rsidR="00000130" w:rsidRPr="00000130" w:rsidRDefault="00000130" w:rsidP="00000130">
      <w:r w:rsidRPr="00000130">
        <w:rPr>
          <w:rFonts w:hint="eastAsia"/>
        </w:rPr>
        <w:t>П</w:t>
      </w:r>
      <w:r w:rsidRPr="00000130">
        <w:rPr>
          <w:lang w:val="en-US"/>
        </w:rPr>
        <w:t></w:t>
      </w:r>
      <w:r w:rsidRPr="00000130">
        <w:rPr>
          <w:lang w:val="en-US"/>
        </w:rPr>
        <w:t></w:t>
      </w:r>
      <w:r w:rsidRPr="00000130">
        <w:rPr>
          <w:rFonts w:hint="eastAsia"/>
        </w:rPr>
        <w:t>Головача</w:t>
      </w:r>
      <w:r w:rsidRPr="00000130">
        <w:rPr>
          <w:lang w:val="en-US"/>
        </w:rPr>
        <w:t></w:t>
      </w:r>
    </w:p>
    <w:p w:rsidR="00000130" w:rsidRPr="00000130" w:rsidRDefault="00000130" w:rsidP="00000130">
      <w:r w:rsidRPr="00000130">
        <w:rPr>
          <w:rFonts w:hint="eastAsia"/>
        </w:rPr>
        <w:t>Предмет</w:t>
      </w:r>
      <w:r w:rsidRPr="00000130">
        <w:rPr>
          <w:lang w:val="en-US"/>
        </w:rPr>
        <w:t></w:t>
      </w:r>
      <w:r w:rsidRPr="00000130">
        <w:rPr>
          <w:rFonts w:hint="eastAsia"/>
        </w:rPr>
        <w:t>дослідження</w:t>
      </w:r>
      <w:r w:rsidRPr="00000130">
        <w:rPr>
          <w:lang w:val="en-US"/>
        </w:rPr>
        <w:t></w:t>
      </w:r>
      <w:r w:rsidRPr="00000130">
        <w:rPr>
          <w:rFonts w:hint="eastAsia"/>
        </w:rPr>
        <w:t>–</w:t>
      </w:r>
      <w:r w:rsidRPr="00000130">
        <w:rPr>
          <w:lang w:val="en-US"/>
        </w:rPr>
        <w:t></w:t>
      </w:r>
      <w:r w:rsidRPr="00000130">
        <w:rPr>
          <w:rFonts w:hint="eastAsia"/>
        </w:rPr>
        <w:t>онтологічні</w:t>
      </w:r>
      <w:r w:rsidRPr="00000130">
        <w:rPr>
          <w:lang w:val="en-US"/>
        </w:rPr>
        <w:t></w:t>
      </w:r>
      <w:r w:rsidRPr="00000130">
        <w:rPr>
          <w:lang w:val="en-US"/>
        </w:rPr>
        <w:t></w:t>
      </w:r>
      <w:r w:rsidRPr="00000130">
        <w:rPr>
          <w:rFonts w:hint="eastAsia"/>
        </w:rPr>
        <w:t>аксіологічні</w:t>
      </w:r>
      <w:r w:rsidRPr="00000130">
        <w:rPr>
          <w:lang w:val="en-US"/>
        </w:rPr>
        <w:t></w:t>
      </w:r>
      <w:r w:rsidRPr="00000130">
        <w:rPr>
          <w:lang w:val="en-US"/>
        </w:rPr>
        <w:t></w:t>
      </w:r>
      <w:r w:rsidRPr="00000130">
        <w:rPr>
          <w:rFonts w:hint="eastAsia"/>
        </w:rPr>
        <w:t>семіотичні</w:t>
      </w:r>
      <w:r w:rsidRPr="00000130">
        <w:rPr>
          <w:lang w:val="en-US"/>
        </w:rPr>
        <w:t></w:t>
      </w:r>
      <w:r w:rsidRPr="00000130">
        <w:rPr>
          <w:rFonts w:hint="eastAsia"/>
        </w:rPr>
        <w:t>аспекти</w:t>
      </w:r>
    </w:p>
    <w:p w:rsidR="00000130" w:rsidRPr="00000130" w:rsidRDefault="00000130" w:rsidP="00000130">
      <w:r w:rsidRPr="00000130">
        <w:rPr>
          <w:rFonts w:hint="eastAsia"/>
        </w:rPr>
        <w:t>поетики</w:t>
      </w:r>
      <w:r w:rsidRPr="00000130">
        <w:rPr>
          <w:lang w:val="en-US"/>
        </w:rPr>
        <w:t></w:t>
      </w:r>
      <w:r w:rsidRPr="00000130">
        <w:rPr>
          <w:rFonts w:hint="eastAsia"/>
        </w:rPr>
        <w:t>речі</w:t>
      </w:r>
      <w:r w:rsidRPr="00000130">
        <w:rPr>
          <w:lang w:val="en-US"/>
        </w:rPr>
        <w:t></w:t>
      </w:r>
      <w:r w:rsidRPr="00000130">
        <w:rPr>
          <w:rFonts w:hint="eastAsia"/>
        </w:rPr>
        <w:t>українського</w:t>
      </w:r>
      <w:r w:rsidRPr="00000130">
        <w:rPr>
          <w:lang w:val="en-US"/>
        </w:rPr>
        <w:t></w:t>
      </w:r>
      <w:r w:rsidRPr="00000130">
        <w:rPr>
          <w:lang w:val="en-US"/>
        </w:rPr>
        <w:t></w:t>
      </w:r>
      <w:r w:rsidRPr="00000130">
        <w:rPr>
          <w:rFonts w:hint="eastAsia"/>
        </w:rPr>
        <w:t>російського</w:t>
      </w:r>
      <w:r w:rsidRPr="00000130">
        <w:rPr>
          <w:lang w:val="en-US"/>
        </w:rPr>
        <w:t></w:t>
      </w:r>
      <w:r w:rsidRPr="00000130">
        <w:rPr>
          <w:rFonts w:hint="eastAsia"/>
        </w:rPr>
        <w:t>та</w:t>
      </w:r>
      <w:r w:rsidRPr="00000130">
        <w:rPr>
          <w:lang w:val="en-US"/>
        </w:rPr>
        <w:t></w:t>
      </w:r>
      <w:r w:rsidRPr="00000130">
        <w:rPr>
          <w:rFonts w:hint="eastAsia"/>
        </w:rPr>
        <w:t>білоруського</w:t>
      </w:r>
      <w:r w:rsidRPr="00000130">
        <w:rPr>
          <w:lang w:val="en-US"/>
        </w:rPr>
        <w:t></w:t>
      </w:r>
      <w:r w:rsidRPr="00000130">
        <w:rPr>
          <w:rFonts w:hint="eastAsia"/>
        </w:rPr>
        <w:t>роману</w:t>
      </w:r>
      <w:r w:rsidRPr="00000130">
        <w:rPr>
          <w:lang w:val="en-US"/>
        </w:rPr>
        <w:t></w:t>
      </w:r>
      <w:r w:rsidRPr="00000130">
        <w:rPr>
          <w:rFonts w:hint="eastAsia"/>
        </w:rPr>
        <w:t>модернізму</w:t>
      </w:r>
    </w:p>
    <w:p w:rsidR="00000130" w:rsidRPr="00000130" w:rsidRDefault="00000130" w:rsidP="00000130">
      <w:r w:rsidRPr="00000130">
        <w:rPr>
          <w:rFonts w:hint="eastAsia"/>
        </w:rPr>
        <w:t>І</w:t>
      </w:r>
      <w:r w:rsidRPr="00000130">
        <w:rPr>
          <w:lang w:val="en-US"/>
        </w:rPr>
        <w:t></w:t>
      </w:r>
      <w:r w:rsidRPr="00000130">
        <w:rPr>
          <w:rFonts w:hint="eastAsia"/>
        </w:rPr>
        <w:t>пол</w:t>
      </w:r>
      <w:r w:rsidRPr="00000130">
        <w:rPr>
          <w:lang w:val="en-US"/>
        </w:rPr>
        <w:t></w:t>
      </w:r>
      <w:r w:rsidRPr="00000130">
        <w:rPr>
          <w:lang w:val="en-US"/>
        </w:rPr>
        <w:t></w:t>
      </w:r>
      <w:r w:rsidRPr="00000130">
        <w:rPr>
          <w:rFonts w:hint="eastAsia"/>
        </w:rPr>
        <w:t>ХХ</w:t>
      </w:r>
      <w:r w:rsidRPr="00000130">
        <w:rPr>
          <w:lang w:val="en-US"/>
        </w:rPr>
        <w:t></w:t>
      </w:r>
      <w:r w:rsidRPr="00000130">
        <w:rPr>
          <w:rFonts w:hint="eastAsia"/>
        </w:rPr>
        <w:t>ст</w:t>
      </w:r>
      <w:r w:rsidRPr="00000130">
        <w:rPr>
          <w:lang w:val="en-US"/>
        </w:rPr>
        <w:t></w:t>
      </w:r>
    </w:p>
    <w:p w:rsidR="00000130" w:rsidRPr="00000130" w:rsidRDefault="00000130" w:rsidP="00000130">
      <w:r w:rsidRPr="00000130">
        <w:rPr>
          <w:rFonts w:hint="eastAsia"/>
        </w:rPr>
        <w:t>Теоретико</w:t>
      </w:r>
      <w:r w:rsidRPr="00000130">
        <w:rPr>
          <w:lang w:val="en-US"/>
        </w:rPr>
        <w:t></w:t>
      </w:r>
      <w:r w:rsidRPr="00000130">
        <w:rPr>
          <w:rFonts w:hint="eastAsia"/>
        </w:rPr>
        <w:t>методологічне</w:t>
      </w:r>
      <w:r w:rsidRPr="00000130">
        <w:rPr>
          <w:lang w:val="en-US"/>
        </w:rPr>
        <w:t></w:t>
      </w:r>
      <w:r w:rsidRPr="00000130">
        <w:rPr>
          <w:rFonts w:hint="eastAsia"/>
        </w:rPr>
        <w:t>підґрунтя</w:t>
      </w:r>
      <w:r w:rsidRPr="00000130">
        <w:rPr>
          <w:lang w:val="en-US"/>
        </w:rPr>
        <w:t></w:t>
      </w:r>
      <w:r w:rsidRPr="00000130">
        <w:rPr>
          <w:rFonts w:hint="eastAsia"/>
        </w:rPr>
        <w:t>роботи</w:t>
      </w:r>
      <w:r w:rsidRPr="00000130">
        <w:rPr>
          <w:lang w:val="en-US"/>
        </w:rPr>
        <w:t></w:t>
      </w:r>
      <w:r w:rsidRPr="00000130">
        <w:rPr>
          <w:rFonts w:hint="eastAsia"/>
        </w:rPr>
        <w:t>становлять</w:t>
      </w:r>
      <w:r w:rsidRPr="00000130">
        <w:rPr>
          <w:lang w:val="en-US"/>
        </w:rPr>
        <w:t></w:t>
      </w:r>
      <w:r w:rsidRPr="00000130">
        <w:rPr>
          <w:rFonts w:hint="eastAsia"/>
        </w:rPr>
        <w:t>праці</w:t>
      </w:r>
      <w:r w:rsidRPr="00000130">
        <w:rPr>
          <w:lang w:val="en-US"/>
        </w:rPr>
        <w:t></w:t>
      </w:r>
      <w:r w:rsidRPr="00000130">
        <w:rPr>
          <w:rFonts w:hint="eastAsia"/>
        </w:rPr>
        <w:t>з</w:t>
      </w:r>
      <w:r w:rsidRPr="00000130">
        <w:rPr>
          <w:lang w:val="en-US"/>
        </w:rPr>
        <w:t></w:t>
      </w:r>
      <w:r w:rsidRPr="00000130">
        <w:rPr>
          <w:rFonts w:hint="eastAsia"/>
        </w:rPr>
        <w:t>філософії</w:t>
      </w:r>
    </w:p>
    <w:p w:rsidR="00000130" w:rsidRPr="00000130" w:rsidRDefault="00000130" w:rsidP="00000130">
      <w:r w:rsidRPr="00000130">
        <w:rPr>
          <w:rFonts w:hint="eastAsia"/>
        </w:rPr>
        <w:t>речі</w:t>
      </w:r>
      <w:r w:rsidRPr="00000130">
        <w:rPr>
          <w:lang w:val="en-US"/>
        </w:rPr>
        <w:t></w:t>
      </w:r>
      <w:r w:rsidRPr="00000130">
        <w:rPr>
          <w:lang w:val="en-US"/>
        </w:rPr>
        <w:t></w:t>
      </w:r>
      <w:r w:rsidRPr="00000130">
        <w:rPr>
          <w:rFonts w:hint="eastAsia"/>
        </w:rPr>
        <w:t>Ж</w:t>
      </w:r>
      <w:r w:rsidRPr="00000130">
        <w:rPr>
          <w:lang w:val="en-US"/>
        </w:rPr>
        <w:t></w:t>
      </w:r>
      <w:r w:rsidRPr="00000130">
        <w:rPr>
          <w:lang w:val="en-US"/>
        </w:rPr>
        <w:t></w:t>
      </w:r>
      <w:r w:rsidRPr="00000130">
        <w:rPr>
          <w:rFonts w:hint="eastAsia"/>
        </w:rPr>
        <w:t>Бодріяра</w:t>
      </w:r>
      <w:r w:rsidRPr="00000130">
        <w:rPr>
          <w:lang w:val="en-US"/>
        </w:rPr>
        <w:t></w:t>
      </w:r>
      <w:r w:rsidRPr="00000130">
        <w:rPr>
          <w:lang w:val="en-US"/>
        </w:rPr>
        <w:t></w:t>
      </w:r>
      <w:r w:rsidRPr="00000130">
        <w:rPr>
          <w:rFonts w:hint="eastAsia"/>
        </w:rPr>
        <w:t>М</w:t>
      </w:r>
      <w:r w:rsidRPr="00000130">
        <w:rPr>
          <w:lang w:val="en-US"/>
        </w:rPr>
        <w:t></w:t>
      </w:r>
      <w:r w:rsidRPr="00000130">
        <w:rPr>
          <w:lang w:val="en-US"/>
        </w:rPr>
        <w:t></w:t>
      </w:r>
      <w:r w:rsidRPr="00000130">
        <w:rPr>
          <w:rFonts w:hint="eastAsia"/>
        </w:rPr>
        <w:t>Епштейна</w:t>
      </w:r>
      <w:r w:rsidRPr="00000130">
        <w:rPr>
          <w:lang w:val="en-US"/>
        </w:rPr>
        <w:t></w:t>
      </w:r>
      <w:r w:rsidRPr="00000130">
        <w:rPr>
          <w:lang w:val="en-US"/>
        </w:rPr>
        <w:t></w:t>
      </w:r>
      <w:r w:rsidRPr="00000130">
        <w:rPr>
          <w:rFonts w:hint="eastAsia"/>
        </w:rPr>
        <w:t>Е</w:t>
      </w:r>
      <w:r w:rsidRPr="00000130">
        <w:rPr>
          <w:lang w:val="en-US"/>
        </w:rPr>
        <w:t></w:t>
      </w:r>
      <w:r w:rsidRPr="00000130">
        <w:rPr>
          <w:lang w:val="en-US"/>
        </w:rPr>
        <w:t></w:t>
      </w:r>
      <w:r w:rsidRPr="00000130">
        <w:rPr>
          <w:rFonts w:hint="eastAsia"/>
        </w:rPr>
        <w:t>Гуссерля</w:t>
      </w:r>
      <w:r w:rsidRPr="00000130">
        <w:rPr>
          <w:lang w:val="en-US"/>
        </w:rPr>
        <w:t></w:t>
      </w:r>
      <w:r w:rsidRPr="00000130">
        <w:rPr>
          <w:lang w:val="en-US"/>
        </w:rPr>
        <w:t></w:t>
      </w:r>
      <w:r w:rsidRPr="00000130">
        <w:rPr>
          <w:rFonts w:hint="eastAsia"/>
        </w:rPr>
        <w:t>М</w:t>
      </w:r>
      <w:r w:rsidRPr="00000130">
        <w:rPr>
          <w:lang w:val="en-US"/>
        </w:rPr>
        <w:t></w:t>
      </w:r>
      <w:r w:rsidRPr="00000130">
        <w:rPr>
          <w:lang w:val="en-US"/>
        </w:rPr>
        <w:t></w:t>
      </w:r>
      <w:r w:rsidRPr="00000130">
        <w:rPr>
          <w:rFonts w:hint="eastAsia"/>
        </w:rPr>
        <w:t>Хайдеггера</w:t>
      </w:r>
      <w:r w:rsidRPr="00000130">
        <w:rPr>
          <w:lang w:val="en-US"/>
        </w:rPr>
        <w:t></w:t>
      </w:r>
      <w:r w:rsidRPr="00000130">
        <w:rPr>
          <w:lang w:val="en-US"/>
        </w:rPr>
        <w:t></w:t>
      </w:r>
      <w:r w:rsidRPr="00000130">
        <w:rPr>
          <w:rFonts w:hint="eastAsia"/>
        </w:rPr>
        <w:t>М</w:t>
      </w:r>
      <w:r w:rsidRPr="00000130">
        <w:rPr>
          <w:lang w:val="en-US"/>
        </w:rPr>
        <w:t></w:t>
      </w:r>
      <w:r w:rsidRPr="00000130">
        <w:rPr>
          <w:lang w:val="en-US"/>
        </w:rPr>
        <w:t></w:t>
      </w:r>
      <w:r w:rsidRPr="00000130">
        <w:rPr>
          <w:rFonts w:hint="eastAsia"/>
        </w:rPr>
        <w:t>Фуко</w:t>
      </w:r>
      <w:r w:rsidRPr="00000130">
        <w:rPr>
          <w:lang w:val="en-US"/>
        </w:rPr>
        <w:t></w:t>
      </w:r>
      <w:r w:rsidRPr="00000130">
        <w:rPr>
          <w:lang w:val="en-US"/>
        </w:rPr>
        <w:t></w:t>
      </w:r>
    </w:p>
    <w:p w:rsidR="00000130" w:rsidRPr="00000130" w:rsidRDefault="00000130" w:rsidP="00000130">
      <w:r w:rsidRPr="00000130">
        <w:rPr>
          <w:rFonts w:hint="eastAsia"/>
        </w:rPr>
        <w:t>семіотики</w:t>
      </w:r>
      <w:r w:rsidRPr="00000130">
        <w:rPr>
          <w:lang w:val="en-US"/>
        </w:rPr>
        <w:t></w:t>
      </w:r>
      <w:r w:rsidRPr="00000130">
        <w:rPr>
          <w:rFonts w:hint="eastAsia"/>
        </w:rPr>
        <w:t>речі</w:t>
      </w:r>
      <w:r w:rsidRPr="00000130">
        <w:rPr>
          <w:lang w:val="en-US"/>
        </w:rPr>
        <w:t></w:t>
      </w:r>
      <w:r w:rsidRPr="00000130">
        <w:rPr>
          <w:lang w:val="en-US"/>
        </w:rPr>
        <w:t></w:t>
      </w:r>
      <w:r w:rsidRPr="00000130">
        <w:rPr>
          <w:rFonts w:hint="eastAsia"/>
        </w:rPr>
        <w:t>А</w:t>
      </w:r>
      <w:r w:rsidRPr="00000130">
        <w:rPr>
          <w:lang w:val="en-US"/>
        </w:rPr>
        <w:t></w:t>
      </w:r>
      <w:r w:rsidRPr="00000130">
        <w:rPr>
          <w:lang w:val="en-US"/>
        </w:rPr>
        <w:t></w:t>
      </w:r>
      <w:r w:rsidRPr="00000130">
        <w:rPr>
          <w:rFonts w:hint="eastAsia"/>
        </w:rPr>
        <w:t>Байбуріна</w:t>
      </w:r>
      <w:r w:rsidRPr="00000130">
        <w:rPr>
          <w:lang w:val="en-US"/>
        </w:rPr>
        <w:t></w:t>
      </w:r>
      <w:r w:rsidRPr="00000130">
        <w:rPr>
          <w:lang w:val="en-US"/>
        </w:rPr>
        <w:t></w:t>
      </w:r>
      <w:r w:rsidRPr="00000130">
        <w:rPr>
          <w:rFonts w:hint="eastAsia"/>
        </w:rPr>
        <w:t>Р</w:t>
      </w:r>
      <w:r w:rsidRPr="00000130">
        <w:rPr>
          <w:lang w:val="en-US"/>
        </w:rPr>
        <w:t></w:t>
      </w:r>
      <w:r w:rsidRPr="00000130">
        <w:rPr>
          <w:lang w:val="en-US"/>
        </w:rPr>
        <w:t></w:t>
      </w:r>
      <w:r w:rsidRPr="00000130">
        <w:rPr>
          <w:rFonts w:hint="eastAsia"/>
        </w:rPr>
        <w:t>Барта</w:t>
      </w:r>
      <w:r w:rsidRPr="00000130">
        <w:rPr>
          <w:lang w:val="en-US"/>
        </w:rPr>
        <w:t></w:t>
      </w:r>
      <w:r w:rsidRPr="00000130">
        <w:rPr>
          <w:lang w:val="en-US"/>
        </w:rPr>
        <w:t></w:t>
      </w:r>
      <w:r w:rsidRPr="00000130">
        <w:rPr>
          <w:rFonts w:hint="eastAsia"/>
        </w:rPr>
        <w:t>Г</w:t>
      </w:r>
      <w:r w:rsidRPr="00000130">
        <w:rPr>
          <w:lang w:val="en-US"/>
        </w:rPr>
        <w:t></w:t>
      </w:r>
      <w:r w:rsidRPr="00000130">
        <w:rPr>
          <w:lang w:val="en-US"/>
        </w:rPr>
        <w:t></w:t>
      </w:r>
      <w:r w:rsidRPr="00000130">
        <w:rPr>
          <w:rFonts w:hint="eastAsia"/>
        </w:rPr>
        <w:t>Гачева</w:t>
      </w:r>
      <w:r w:rsidRPr="00000130">
        <w:rPr>
          <w:lang w:val="en-US"/>
        </w:rPr>
        <w:t></w:t>
      </w:r>
      <w:r w:rsidRPr="00000130">
        <w:rPr>
          <w:lang w:val="en-US"/>
        </w:rPr>
        <w:t></w:t>
      </w:r>
      <w:r w:rsidRPr="00000130">
        <w:rPr>
          <w:rFonts w:hint="eastAsia"/>
        </w:rPr>
        <w:t>Г</w:t>
      </w:r>
      <w:r w:rsidRPr="00000130">
        <w:rPr>
          <w:lang w:val="en-US"/>
        </w:rPr>
        <w:t></w:t>
      </w:r>
      <w:r w:rsidRPr="00000130">
        <w:rPr>
          <w:lang w:val="en-US"/>
        </w:rPr>
        <w:t></w:t>
      </w:r>
      <w:r w:rsidRPr="00000130">
        <w:rPr>
          <w:rFonts w:hint="eastAsia"/>
        </w:rPr>
        <w:t>Кнабе</w:t>
      </w:r>
      <w:r w:rsidRPr="00000130">
        <w:rPr>
          <w:lang w:val="en-US"/>
        </w:rPr>
        <w:t></w:t>
      </w:r>
      <w:r w:rsidRPr="00000130">
        <w:rPr>
          <w:lang w:val="en-US"/>
        </w:rPr>
        <w:t></w:t>
      </w:r>
      <w:r w:rsidRPr="00000130">
        <w:rPr>
          <w:rFonts w:hint="eastAsia"/>
        </w:rPr>
        <w:t>Ю</w:t>
      </w:r>
      <w:r w:rsidRPr="00000130">
        <w:rPr>
          <w:lang w:val="en-US"/>
        </w:rPr>
        <w:t></w:t>
      </w:r>
      <w:r w:rsidRPr="00000130">
        <w:rPr>
          <w:lang w:val="en-US"/>
        </w:rPr>
        <w:t></w:t>
      </w:r>
      <w:r w:rsidRPr="00000130">
        <w:rPr>
          <w:rFonts w:hint="eastAsia"/>
        </w:rPr>
        <w:t>Лотмана</w:t>
      </w:r>
      <w:r w:rsidRPr="00000130">
        <w:rPr>
          <w:lang w:val="en-US"/>
        </w:rPr>
        <w:t></w:t>
      </w:r>
      <w:r w:rsidRPr="00000130">
        <w:rPr>
          <w:lang w:val="en-US"/>
        </w:rPr>
        <w:t></w:t>
      </w:r>
      <w:r w:rsidRPr="00000130">
        <w:rPr>
          <w:lang w:val="en-US"/>
        </w:rPr>
        <w:t></w:t>
      </w:r>
      <w:r w:rsidRPr="00000130">
        <w:rPr>
          <w:rFonts w:hint="eastAsia"/>
        </w:rPr>
        <w:t>а</w:t>
      </w:r>
    </w:p>
    <w:p w:rsidR="00000130" w:rsidRPr="00000130" w:rsidRDefault="00000130" w:rsidP="00000130">
      <w:r w:rsidRPr="00000130">
        <w:rPr>
          <w:rFonts w:hint="eastAsia"/>
        </w:rPr>
        <w:t>також</w:t>
      </w:r>
      <w:r w:rsidRPr="00000130">
        <w:rPr>
          <w:lang w:val="en-US"/>
        </w:rPr>
        <w:t></w:t>
      </w:r>
      <w:r w:rsidRPr="00000130">
        <w:rPr>
          <w:rFonts w:hint="eastAsia"/>
        </w:rPr>
        <w:t>літературознавчі</w:t>
      </w:r>
      <w:r w:rsidRPr="00000130">
        <w:rPr>
          <w:lang w:val="en-US"/>
        </w:rPr>
        <w:t></w:t>
      </w:r>
      <w:r w:rsidRPr="00000130">
        <w:rPr>
          <w:rFonts w:hint="eastAsia"/>
        </w:rPr>
        <w:t>розвідки</w:t>
      </w:r>
      <w:r w:rsidRPr="00000130">
        <w:rPr>
          <w:lang w:val="en-US"/>
        </w:rPr>
        <w:t></w:t>
      </w:r>
      <w:r w:rsidRPr="00000130">
        <w:rPr>
          <w:lang w:val="en-US"/>
        </w:rPr>
        <w:t></w:t>
      </w:r>
      <w:r w:rsidRPr="00000130">
        <w:rPr>
          <w:rFonts w:hint="eastAsia"/>
        </w:rPr>
        <w:t>присвячені</w:t>
      </w:r>
      <w:r w:rsidRPr="00000130">
        <w:rPr>
          <w:lang w:val="en-US"/>
        </w:rPr>
        <w:t></w:t>
      </w:r>
      <w:r w:rsidRPr="00000130">
        <w:rPr>
          <w:rFonts w:hint="eastAsia"/>
        </w:rPr>
        <w:t>речі</w:t>
      </w:r>
      <w:r w:rsidRPr="00000130">
        <w:rPr>
          <w:lang w:val="en-US"/>
        </w:rPr>
        <w:t></w:t>
      </w:r>
      <w:r w:rsidRPr="00000130">
        <w:rPr>
          <w:rFonts w:hint="eastAsia"/>
        </w:rPr>
        <w:t>як</w:t>
      </w:r>
      <w:r w:rsidRPr="00000130">
        <w:rPr>
          <w:lang w:val="en-US"/>
        </w:rPr>
        <w:t></w:t>
      </w:r>
      <w:r w:rsidRPr="00000130">
        <w:rPr>
          <w:rFonts w:hint="eastAsia"/>
        </w:rPr>
        <w:t>літературознавчій</w:t>
      </w:r>
    </w:p>
    <w:p w:rsidR="00000130" w:rsidRPr="00000130" w:rsidRDefault="00000130" w:rsidP="00000130">
      <w:r w:rsidRPr="00000130">
        <w:rPr>
          <w:rFonts w:hint="eastAsia"/>
        </w:rPr>
        <w:t>категорії</w:t>
      </w:r>
      <w:r w:rsidRPr="00000130">
        <w:rPr>
          <w:lang w:val="en-US"/>
        </w:rPr>
        <w:t></w:t>
      </w:r>
      <w:r w:rsidRPr="00000130">
        <w:rPr>
          <w:lang w:val="en-US"/>
        </w:rPr>
        <w:t></w:t>
      </w:r>
      <w:r w:rsidRPr="00000130">
        <w:rPr>
          <w:rFonts w:hint="eastAsia"/>
        </w:rPr>
        <w:t>особливостям</w:t>
      </w:r>
      <w:r w:rsidRPr="00000130">
        <w:rPr>
          <w:lang w:val="en-US"/>
        </w:rPr>
        <w:t></w:t>
      </w:r>
      <w:r w:rsidRPr="00000130">
        <w:rPr>
          <w:rFonts w:hint="eastAsia"/>
        </w:rPr>
        <w:t>оприявнення</w:t>
      </w:r>
      <w:r w:rsidRPr="00000130">
        <w:rPr>
          <w:lang w:val="en-US"/>
        </w:rPr>
        <w:t></w:t>
      </w:r>
      <w:r w:rsidRPr="00000130">
        <w:rPr>
          <w:rFonts w:hint="eastAsia"/>
        </w:rPr>
        <w:t>речі</w:t>
      </w:r>
      <w:r w:rsidRPr="00000130">
        <w:rPr>
          <w:lang w:val="en-US"/>
        </w:rPr>
        <w:t></w:t>
      </w:r>
      <w:r w:rsidRPr="00000130">
        <w:rPr>
          <w:rFonts w:hint="eastAsia"/>
        </w:rPr>
        <w:t>в</w:t>
      </w:r>
      <w:r w:rsidRPr="00000130">
        <w:rPr>
          <w:lang w:val="en-US"/>
        </w:rPr>
        <w:t></w:t>
      </w:r>
      <w:r w:rsidRPr="00000130">
        <w:rPr>
          <w:rFonts w:hint="eastAsia"/>
        </w:rPr>
        <w:t>художньому</w:t>
      </w:r>
      <w:r w:rsidRPr="00000130">
        <w:rPr>
          <w:lang w:val="en-US"/>
        </w:rPr>
        <w:t></w:t>
      </w:r>
      <w:r w:rsidRPr="00000130">
        <w:rPr>
          <w:rFonts w:hint="eastAsia"/>
        </w:rPr>
        <w:t>тексті</w:t>
      </w:r>
      <w:r w:rsidRPr="00000130">
        <w:rPr>
          <w:lang w:val="en-US"/>
        </w:rPr>
        <w:t></w:t>
      </w:r>
      <w:r w:rsidRPr="00000130">
        <w:rPr>
          <w:rFonts w:hint="eastAsia"/>
        </w:rPr>
        <w:t>та</w:t>
      </w:r>
      <w:r w:rsidRPr="00000130">
        <w:rPr>
          <w:lang w:val="en-US"/>
        </w:rPr>
        <w:t></w:t>
      </w:r>
      <w:r w:rsidRPr="00000130">
        <w:rPr>
          <w:rFonts w:hint="eastAsia"/>
        </w:rPr>
        <w:t>вагомим</w:t>
      </w:r>
    </w:p>
    <w:p w:rsidR="00000130" w:rsidRPr="00000130" w:rsidRDefault="00000130" w:rsidP="00000130">
      <w:r w:rsidRPr="00000130">
        <w:rPr>
          <w:rFonts w:hint="eastAsia"/>
        </w:rPr>
        <w:t>аспектам</w:t>
      </w:r>
      <w:r w:rsidRPr="00000130">
        <w:rPr>
          <w:lang w:val="en-US"/>
        </w:rPr>
        <w:t></w:t>
      </w:r>
      <w:r w:rsidRPr="00000130">
        <w:rPr>
          <w:rFonts w:hint="eastAsia"/>
        </w:rPr>
        <w:t>речовизму</w:t>
      </w:r>
      <w:r w:rsidRPr="00000130">
        <w:rPr>
          <w:lang w:val="en-US"/>
        </w:rPr>
        <w:t></w:t>
      </w:r>
      <w:r w:rsidRPr="00000130">
        <w:rPr>
          <w:rFonts w:hint="eastAsia"/>
        </w:rPr>
        <w:t>літератури</w:t>
      </w:r>
      <w:r w:rsidRPr="00000130">
        <w:rPr>
          <w:lang w:val="en-US"/>
        </w:rPr>
        <w:t></w:t>
      </w:r>
      <w:r w:rsidRPr="00000130">
        <w:rPr>
          <w:lang w:val="en-US"/>
        </w:rPr>
        <w:t></w:t>
      </w:r>
      <w:r w:rsidRPr="00000130">
        <w:rPr>
          <w:rFonts w:hint="eastAsia"/>
        </w:rPr>
        <w:t>О</w:t>
      </w:r>
      <w:r w:rsidRPr="00000130">
        <w:rPr>
          <w:lang w:val="en-US"/>
        </w:rPr>
        <w:t></w:t>
      </w:r>
      <w:r w:rsidRPr="00000130">
        <w:rPr>
          <w:lang w:val="en-US"/>
        </w:rPr>
        <w:t></w:t>
      </w:r>
      <w:r w:rsidRPr="00000130">
        <w:rPr>
          <w:rFonts w:hint="eastAsia"/>
        </w:rPr>
        <w:t>Чудакова</w:t>
      </w:r>
      <w:r w:rsidRPr="00000130">
        <w:rPr>
          <w:lang w:val="en-US"/>
        </w:rPr>
        <w:t></w:t>
      </w:r>
      <w:r w:rsidRPr="00000130">
        <w:rPr>
          <w:lang w:val="en-US"/>
        </w:rPr>
        <w:t></w:t>
      </w:r>
      <w:r w:rsidRPr="00000130">
        <w:rPr>
          <w:rFonts w:hint="eastAsia"/>
        </w:rPr>
        <w:t>Є</w:t>
      </w:r>
      <w:r w:rsidRPr="00000130">
        <w:rPr>
          <w:lang w:val="en-US"/>
        </w:rPr>
        <w:t></w:t>
      </w:r>
      <w:r w:rsidRPr="00000130">
        <w:rPr>
          <w:lang w:val="en-US"/>
        </w:rPr>
        <w:t></w:t>
      </w:r>
      <w:r w:rsidRPr="00000130">
        <w:rPr>
          <w:rFonts w:hint="eastAsia"/>
        </w:rPr>
        <w:t>Фарино</w:t>
      </w:r>
      <w:r w:rsidRPr="00000130">
        <w:rPr>
          <w:lang w:val="en-US"/>
        </w:rPr>
        <w:t></w:t>
      </w:r>
      <w:r w:rsidRPr="00000130">
        <w:rPr>
          <w:lang w:val="en-US"/>
        </w:rPr>
        <w:t></w:t>
      </w:r>
      <w:r w:rsidRPr="00000130">
        <w:rPr>
          <w:rFonts w:hint="eastAsia"/>
        </w:rPr>
        <w:t>О</w:t>
      </w:r>
      <w:r w:rsidRPr="00000130">
        <w:rPr>
          <w:lang w:val="en-US"/>
        </w:rPr>
        <w:t></w:t>
      </w:r>
      <w:r w:rsidRPr="00000130">
        <w:rPr>
          <w:lang w:val="en-US"/>
        </w:rPr>
        <w:t></w:t>
      </w:r>
      <w:r w:rsidRPr="00000130">
        <w:rPr>
          <w:rFonts w:hint="eastAsia"/>
        </w:rPr>
        <w:t>Фрейденберг</w:t>
      </w:r>
      <w:r w:rsidRPr="00000130">
        <w:rPr>
          <w:lang w:val="en-US"/>
        </w:rPr>
        <w:t></w:t>
      </w:r>
    </w:p>
    <w:p w:rsidR="00000130" w:rsidRPr="00000130" w:rsidRDefault="00000130" w:rsidP="00000130">
      <w:r w:rsidRPr="00000130">
        <w:rPr>
          <w:rFonts w:hint="eastAsia"/>
        </w:rPr>
        <w:t>Т</w:t>
      </w:r>
      <w:r w:rsidRPr="00000130">
        <w:rPr>
          <w:lang w:val="en-US"/>
        </w:rPr>
        <w:t></w:t>
      </w:r>
      <w:r w:rsidRPr="00000130">
        <w:rPr>
          <w:lang w:val="en-US"/>
        </w:rPr>
        <w:t></w:t>
      </w:r>
      <w:r w:rsidRPr="00000130">
        <w:rPr>
          <w:rFonts w:hint="eastAsia"/>
        </w:rPr>
        <w:t>Цив’ян</w:t>
      </w:r>
      <w:r w:rsidRPr="00000130">
        <w:rPr>
          <w:lang w:val="en-US"/>
        </w:rPr>
        <w:t></w:t>
      </w:r>
      <w:r w:rsidRPr="00000130">
        <w:rPr>
          <w:lang w:val="en-US"/>
        </w:rPr>
        <w:t></w:t>
      </w:r>
      <w:r w:rsidRPr="00000130">
        <w:rPr>
          <w:rFonts w:hint="eastAsia"/>
        </w:rPr>
        <w:t>М</w:t>
      </w:r>
      <w:r w:rsidRPr="00000130">
        <w:rPr>
          <w:lang w:val="en-US"/>
        </w:rPr>
        <w:t></w:t>
      </w:r>
      <w:r w:rsidRPr="00000130">
        <w:rPr>
          <w:lang w:val="en-US"/>
        </w:rPr>
        <w:t></w:t>
      </w:r>
      <w:r w:rsidRPr="00000130">
        <w:rPr>
          <w:rFonts w:hint="eastAsia"/>
        </w:rPr>
        <w:t>Бахтіна</w:t>
      </w:r>
      <w:r w:rsidRPr="00000130">
        <w:rPr>
          <w:lang w:val="en-US"/>
        </w:rPr>
        <w:t></w:t>
      </w:r>
      <w:r w:rsidRPr="00000130">
        <w:rPr>
          <w:lang w:val="en-US"/>
        </w:rPr>
        <w:t></w:t>
      </w:r>
      <w:r w:rsidRPr="00000130">
        <w:rPr>
          <w:rFonts w:hint="eastAsia"/>
        </w:rPr>
        <w:t>О</w:t>
      </w:r>
      <w:r w:rsidRPr="00000130">
        <w:rPr>
          <w:lang w:val="en-US"/>
        </w:rPr>
        <w:t></w:t>
      </w:r>
      <w:r w:rsidRPr="00000130">
        <w:rPr>
          <w:lang w:val="en-US"/>
        </w:rPr>
        <w:t></w:t>
      </w:r>
      <w:r w:rsidRPr="00000130">
        <w:rPr>
          <w:rFonts w:hint="eastAsia"/>
        </w:rPr>
        <w:t>Коточигової</w:t>
      </w:r>
      <w:r w:rsidRPr="00000130">
        <w:rPr>
          <w:lang w:val="en-US"/>
        </w:rPr>
        <w:t></w:t>
      </w:r>
      <w:r w:rsidRPr="00000130">
        <w:rPr>
          <w:lang w:val="en-US"/>
        </w:rPr>
        <w:t></w:t>
      </w:r>
      <w:r w:rsidRPr="00000130">
        <w:rPr>
          <w:rFonts w:hint="eastAsia"/>
        </w:rPr>
        <w:t>В</w:t>
      </w:r>
      <w:r w:rsidRPr="00000130">
        <w:rPr>
          <w:lang w:val="en-US"/>
        </w:rPr>
        <w:t></w:t>
      </w:r>
      <w:r w:rsidRPr="00000130">
        <w:rPr>
          <w:lang w:val="en-US"/>
        </w:rPr>
        <w:t></w:t>
      </w:r>
      <w:r w:rsidRPr="00000130">
        <w:rPr>
          <w:rFonts w:hint="eastAsia"/>
        </w:rPr>
        <w:t>Топорова</w:t>
      </w:r>
      <w:r w:rsidRPr="00000130">
        <w:rPr>
          <w:lang w:val="en-US"/>
        </w:rPr>
        <w:t></w:t>
      </w:r>
      <w:r w:rsidRPr="00000130">
        <w:rPr>
          <w:lang w:val="en-US"/>
        </w:rPr>
        <w:t></w:t>
      </w:r>
      <w:r w:rsidRPr="00000130">
        <w:rPr>
          <w:rFonts w:hint="eastAsia"/>
        </w:rPr>
        <w:t>О</w:t>
      </w:r>
      <w:r w:rsidRPr="00000130">
        <w:rPr>
          <w:lang w:val="en-US"/>
        </w:rPr>
        <w:t></w:t>
      </w:r>
      <w:r w:rsidRPr="00000130">
        <w:rPr>
          <w:lang w:val="en-US"/>
        </w:rPr>
        <w:t></w:t>
      </w:r>
      <w:r w:rsidRPr="00000130">
        <w:rPr>
          <w:rFonts w:hint="eastAsia"/>
        </w:rPr>
        <w:t>Щедракової</w:t>
      </w:r>
      <w:r w:rsidRPr="00000130">
        <w:rPr>
          <w:lang w:val="en-US"/>
        </w:rPr>
        <w:t></w:t>
      </w:r>
      <w:r w:rsidRPr="00000130">
        <w:rPr>
          <w:lang w:val="en-US"/>
        </w:rPr>
        <w:t></w:t>
      </w:r>
    </w:p>
    <w:p w:rsidR="00000130" w:rsidRPr="00000130" w:rsidRDefault="00000130" w:rsidP="00000130">
      <w:r w:rsidRPr="00000130">
        <w:rPr>
          <w:rFonts w:hint="eastAsia"/>
        </w:rPr>
        <w:t>Методи</w:t>
      </w:r>
      <w:r w:rsidRPr="00000130">
        <w:rPr>
          <w:lang w:val="en-US"/>
        </w:rPr>
        <w:t></w:t>
      </w:r>
      <w:r w:rsidRPr="00000130">
        <w:rPr>
          <w:rFonts w:hint="eastAsia"/>
        </w:rPr>
        <w:t>дослідження</w:t>
      </w:r>
      <w:r w:rsidRPr="00000130">
        <w:rPr>
          <w:lang w:val="en-US"/>
        </w:rPr>
        <w:t></w:t>
      </w:r>
      <w:r w:rsidRPr="00000130">
        <w:rPr>
          <w:lang w:val="en-US"/>
        </w:rPr>
        <w:t></w:t>
      </w:r>
      <w:r w:rsidRPr="00000130">
        <w:rPr>
          <w:rFonts w:hint="eastAsia"/>
        </w:rPr>
        <w:t>заявлена</w:t>
      </w:r>
      <w:r w:rsidRPr="00000130">
        <w:rPr>
          <w:lang w:val="en-US"/>
        </w:rPr>
        <w:t></w:t>
      </w:r>
      <w:r w:rsidRPr="00000130">
        <w:rPr>
          <w:rFonts w:hint="eastAsia"/>
        </w:rPr>
        <w:t>проблема</w:t>
      </w:r>
      <w:r w:rsidRPr="00000130">
        <w:rPr>
          <w:lang w:val="en-US"/>
        </w:rPr>
        <w:t></w:t>
      </w:r>
      <w:r w:rsidRPr="00000130">
        <w:rPr>
          <w:rFonts w:hint="eastAsia"/>
        </w:rPr>
        <w:t>передбачає</w:t>
      </w:r>
      <w:r w:rsidRPr="00000130">
        <w:rPr>
          <w:lang w:val="en-US"/>
        </w:rPr>
        <w:t></w:t>
      </w:r>
      <w:r w:rsidRPr="00000130">
        <w:rPr>
          <w:rFonts w:hint="eastAsia"/>
        </w:rPr>
        <w:t>синтез</w:t>
      </w:r>
    </w:p>
    <w:p w:rsidR="00000130" w:rsidRPr="00000130" w:rsidRDefault="00000130" w:rsidP="00000130">
      <w:r w:rsidRPr="00000130">
        <w:rPr>
          <w:rFonts w:hint="eastAsia"/>
        </w:rPr>
        <w:t>структурно</w:t>
      </w:r>
      <w:r w:rsidRPr="00000130">
        <w:rPr>
          <w:lang w:val="en-US"/>
        </w:rPr>
        <w:t></w:t>
      </w:r>
      <w:r w:rsidRPr="00000130">
        <w:rPr>
          <w:rFonts w:hint="eastAsia"/>
        </w:rPr>
        <w:t>семіотичного</w:t>
      </w:r>
      <w:r w:rsidRPr="00000130">
        <w:rPr>
          <w:lang w:val="en-US"/>
        </w:rPr>
        <w:t></w:t>
      </w:r>
      <w:r w:rsidRPr="00000130">
        <w:rPr>
          <w:lang w:val="en-US"/>
        </w:rPr>
        <w:t></w:t>
      </w:r>
      <w:r w:rsidRPr="00000130">
        <w:rPr>
          <w:rFonts w:hint="eastAsia"/>
        </w:rPr>
        <w:t>для</w:t>
      </w:r>
      <w:r w:rsidRPr="00000130">
        <w:rPr>
          <w:lang w:val="en-US"/>
        </w:rPr>
        <w:t></w:t>
      </w:r>
      <w:r w:rsidRPr="00000130">
        <w:rPr>
          <w:rFonts w:hint="eastAsia"/>
        </w:rPr>
        <w:t>аналізу</w:t>
      </w:r>
      <w:r w:rsidRPr="00000130">
        <w:rPr>
          <w:lang w:val="en-US"/>
        </w:rPr>
        <w:t></w:t>
      </w:r>
      <w:r w:rsidRPr="00000130">
        <w:rPr>
          <w:rFonts w:hint="eastAsia"/>
        </w:rPr>
        <w:t>знакових</w:t>
      </w:r>
      <w:r w:rsidRPr="00000130">
        <w:rPr>
          <w:lang w:val="en-US"/>
        </w:rPr>
        <w:t></w:t>
      </w:r>
      <w:r w:rsidRPr="00000130">
        <w:rPr>
          <w:rFonts w:hint="eastAsia"/>
        </w:rPr>
        <w:t>властивостей</w:t>
      </w:r>
      <w:r w:rsidRPr="00000130">
        <w:rPr>
          <w:lang w:val="en-US"/>
        </w:rPr>
        <w:t></w:t>
      </w:r>
      <w:r w:rsidRPr="00000130">
        <w:rPr>
          <w:rFonts w:hint="eastAsia"/>
        </w:rPr>
        <w:t>речі</w:t>
      </w:r>
      <w:r w:rsidRPr="00000130">
        <w:rPr>
          <w:lang w:val="en-US"/>
        </w:rPr>
        <w:t></w:t>
      </w:r>
      <w:r w:rsidRPr="00000130">
        <w:rPr>
          <w:rFonts w:hint="eastAsia"/>
        </w:rPr>
        <w:t>та</w:t>
      </w:r>
    </w:p>
    <w:p w:rsidR="00000130" w:rsidRPr="00000130" w:rsidRDefault="00000130" w:rsidP="00000130">
      <w:r w:rsidRPr="00000130">
        <w:rPr>
          <w:rFonts w:hint="eastAsia"/>
        </w:rPr>
        <w:t>з’ясування</w:t>
      </w:r>
      <w:r w:rsidRPr="00000130">
        <w:rPr>
          <w:lang w:val="en-US"/>
        </w:rPr>
        <w:t></w:t>
      </w:r>
      <w:r w:rsidRPr="00000130">
        <w:rPr>
          <w:rFonts w:hint="eastAsia"/>
        </w:rPr>
        <w:t>її</w:t>
      </w:r>
      <w:r w:rsidRPr="00000130">
        <w:rPr>
          <w:lang w:val="en-US"/>
        </w:rPr>
        <w:t></w:t>
      </w:r>
      <w:r w:rsidRPr="00000130">
        <w:rPr>
          <w:rFonts w:hint="eastAsia"/>
        </w:rPr>
        <w:t>семіотичного</w:t>
      </w:r>
      <w:r w:rsidRPr="00000130">
        <w:rPr>
          <w:lang w:val="en-US"/>
        </w:rPr>
        <w:t></w:t>
      </w:r>
      <w:r w:rsidRPr="00000130">
        <w:rPr>
          <w:rFonts w:hint="eastAsia"/>
        </w:rPr>
        <w:t>статусу</w:t>
      </w:r>
      <w:r w:rsidRPr="00000130">
        <w:rPr>
          <w:lang w:val="en-US"/>
        </w:rPr>
        <w:t></w:t>
      </w:r>
      <w:r w:rsidRPr="00000130">
        <w:rPr>
          <w:lang w:val="en-US"/>
        </w:rPr>
        <w:t></w:t>
      </w:r>
      <w:r w:rsidRPr="00000130">
        <w:rPr>
          <w:lang w:val="en-US"/>
        </w:rPr>
        <w:t></w:t>
      </w:r>
      <w:r w:rsidRPr="00000130">
        <w:rPr>
          <w:rFonts w:hint="eastAsia"/>
        </w:rPr>
        <w:t>порівняльно</w:t>
      </w:r>
      <w:r w:rsidRPr="00000130">
        <w:rPr>
          <w:lang w:val="en-US"/>
        </w:rPr>
        <w:t></w:t>
      </w:r>
      <w:r w:rsidRPr="00000130">
        <w:rPr>
          <w:rFonts w:hint="eastAsia"/>
        </w:rPr>
        <w:t>типологічного</w:t>
      </w:r>
      <w:r w:rsidRPr="00000130">
        <w:rPr>
          <w:lang w:val="en-US"/>
        </w:rPr>
        <w:t></w:t>
      </w:r>
      <w:r w:rsidRPr="00000130">
        <w:rPr>
          <w:lang w:val="en-US"/>
        </w:rPr>
        <w:t></w:t>
      </w:r>
      <w:r w:rsidRPr="00000130">
        <w:rPr>
          <w:rFonts w:hint="eastAsia"/>
        </w:rPr>
        <w:t>для</w:t>
      </w:r>
    </w:p>
    <w:p w:rsidR="00000130" w:rsidRPr="00000130" w:rsidRDefault="00000130" w:rsidP="00000130">
      <w:r w:rsidRPr="00000130">
        <w:rPr>
          <w:rFonts w:hint="eastAsia"/>
        </w:rPr>
        <w:t>типологічного</w:t>
      </w:r>
      <w:r w:rsidRPr="00000130">
        <w:rPr>
          <w:lang w:val="en-US"/>
        </w:rPr>
        <w:t></w:t>
      </w:r>
      <w:r w:rsidRPr="00000130">
        <w:rPr>
          <w:rFonts w:hint="eastAsia"/>
        </w:rPr>
        <w:t>зіставлення</w:t>
      </w:r>
      <w:r w:rsidRPr="00000130">
        <w:rPr>
          <w:lang w:val="en-US"/>
        </w:rPr>
        <w:t></w:t>
      </w:r>
      <w:r w:rsidRPr="00000130">
        <w:rPr>
          <w:rFonts w:hint="eastAsia"/>
        </w:rPr>
        <w:t>ключових</w:t>
      </w:r>
      <w:r w:rsidRPr="00000130">
        <w:rPr>
          <w:lang w:val="en-US"/>
        </w:rPr>
        <w:t></w:t>
      </w:r>
      <w:r w:rsidRPr="00000130">
        <w:rPr>
          <w:rFonts w:hint="eastAsia"/>
        </w:rPr>
        <w:t>аспектів</w:t>
      </w:r>
      <w:r w:rsidRPr="00000130">
        <w:rPr>
          <w:lang w:val="en-US"/>
        </w:rPr>
        <w:t></w:t>
      </w:r>
      <w:r w:rsidRPr="00000130">
        <w:rPr>
          <w:rFonts w:hint="eastAsia"/>
        </w:rPr>
        <w:t>речовизму</w:t>
      </w:r>
      <w:r w:rsidRPr="00000130">
        <w:rPr>
          <w:lang w:val="en-US"/>
        </w:rPr>
        <w:t></w:t>
      </w:r>
      <w:r w:rsidRPr="00000130">
        <w:rPr>
          <w:rFonts w:hint="eastAsia"/>
        </w:rPr>
        <w:t>та</w:t>
      </w:r>
      <w:r w:rsidRPr="00000130">
        <w:rPr>
          <w:lang w:val="en-US"/>
        </w:rPr>
        <w:t></w:t>
      </w:r>
      <w:r w:rsidRPr="00000130">
        <w:rPr>
          <w:rFonts w:hint="eastAsia"/>
        </w:rPr>
        <w:t>віднайдення</w:t>
      </w:r>
    </w:p>
    <w:p w:rsidR="00000130" w:rsidRPr="00000130" w:rsidRDefault="00000130" w:rsidP="00000130">
      <w:r w:rsidRPr="00000130">
        <w:rPr>
          <w:rFonts w:hint="eastAsia"/>
        </w:rPr>
        <w:t>спільних</w:t>
      </w:r>
      <w:r w:rsidRPr="00000130">
        <w:rPr>
          <w:lang w:val="en-US"/>
        </w:rPr>
        <w:t></w:t>
      </w:r>
      <w:r w:rsidRPr="00000130">
        <w:rPr>
          <w:rFonts w:hint="eastAsia"/>
        </w:rPr>
        <w:t>і</w:t>
      </w:r>
      <w:r w:rsidRPr="00000130">
        <w:rPr>
          <w:lang w:val="en-US"/>
        </w:rPr>
        <w:t></w:t>
      </w:r>
      <w:r w:rsidRPr="00000130">
        <w:rPr>
          <w:rFonts w:hint="eastAsia"/>
        </w:rPr>
        <w:t>відмінних</w:t>
      </w:r>
      <w:r w:rsidRPr="00000130">
        <w:rPr>
          <w:lang w:val="en-US"/>
        </w:rPr>
        <w:t></w:t>
      </w:r>
      <w:r w:rsidRPr="00000130">
        <w:rPr>
          <w:rFonts w:hint="eastAsia"/>
        </w:rPr>
        <w:t>художніх</w:t>
      </w:r>
      <w:r w:rsidRPr="00000130">
        <w:rPr>
          <w:lang w:val="en-US"/>
        </w:rPr>
        <w:t></w:t>
      </w:r>
      <w:r w:rsidRPr="00000130">
        <w:rPr>
          <w:rFonts w:hint="eastAsia"/>
        </w:rPr>
        <w:t>парадигм</w:t>
      </w:r>
      <w:r w:rsidRPr="00000130">
        <w:rPr>
          <w:lang w:val="en-US"/>
        </w:rPr>
        <w:t></w:t>
      </w:r>
      <w:r w:rsidRPr="00000130">
        <w:rPr>
          <w:rFonts w:hint="eastAsia"/>
        </w:rPr>
        <w:t>речевості</w:t>
      </w:r>
      <w:r w:rsidRPr="00000130">
        <w:rPr>
          <w:lang w:val="en-US"/>
        </w:rPr>
        <w:t></w:t>
      </w:r>
      <w:r w:rsidRPr="00000130">
        <w:rPr>
          <w:rFonts w:hint="eastAsia"/>
        </w:rPr>
        <w:t>твору</w:t>
      </w:r>
      <w:r w:rsidRPr="00000130">
        <w:rPr>
          <w:lang w:val="en-US"/>
        </w:rPr>
        <w:t></w:t>
      </w:r>
      <w:r w:rsidRPr="00000130">
        <w:rPr>
          <w:lang w:val="en-US"/>
        </w:rPr>
        <w:t></w:t>
      </w:r>
      <w:r w:rsidRPr="00000130">
        <w:rPr>
          <w:rFonts w:hint="eastAsia"/>
        </w:rPr>
        <w:t>митця</w:t>
      </w:r>
      <w:r w:rsidRPr="00000130">
        <w:rPr>
          <w:lang w:val="en-US"/>
        </w:rPr>
        <w:t></w:t>
      </w:r>
      <w:r w:rsidRPr="00000130">
        <w:rPr>
          <w:lang w:val="en-US"/>
        </w:rPr>
        <w:t></w:t>
      </w:r>
      <w:r w:rsidRPr="00000130">
        <w:rPr>
          <w:rFonts w:hint="eastAsia"/>
        </w:rPr>
        <w:t>стилю</w:t>
      </w:r>
      <w:r w:rsidRPr="00000130">
        <w:rPr>
          <w:lang w:val="en-US"/>
        </w:rPr>
        <w:t></w:t>
      </w:r>
    </w:p>
    <w:p w:rsidR="00000130" w:rsidRPr="00000130" w:rsidRDefault="00000130" w:rsidP="00000130">
      <w:r w:rsidRPr="00000130">
        <w:rPr>
          <w:rFonts w:hint="eastAsia"/>
        </w:rPr>
        <w:t>доби</w:t>
      </w:r>
      <w:r w:rsidRPr="00000130">
        <w:rPr>
          <w:lang w:val="en-US"/>
        </w:rPr>
        <w:t></w:t>
      </w:r>
      <w:r w:rsidRPr="00000130">
        <w:rPr>
          <w:lang w:val="en-US"/>
        </w:rPr>
        <w:t></w:t>
      </w:r>
      <w:r w:rsidRPr="00000130">
        <w:rPr>
          <w:lang w:val="en-US"/>
        </w:rPr>
        <w:t></w:t>
      </w:r>
      <w:r w:rsidRPr="00000130">
        <w:rPr>
          <w:rFonts w:hint="eastAsia"/>
        </w:rPr>
        <w:t>історико</w:t>
      </w:r>
      <w:r w:rsidRPr="00000130">
        <w:rPr>
          <w:lang w:val="en-US"/>
        </w:rPr>
        <w:t></w:t>
      </w:r>
      <w:r w:rsidRPr="00000130">
        <w:rPr>
          <w:rFonts w:hint="eastAsia"/>
        </w:rPr>
        <w:t>літературного</w:t>
      </w:r>
      <w:r w:rsidRPr="00000130">
        <w:rPr>
          <w:lang w:val="en-US"/>
        </w:rPr>
        <w:t></w:t>
      </w:r>
      <w:r w:rsidRPr="00000130">
        <w:rPr>
          <w:lang w:val="en-US"/>
        </w:rPr>
        <w:t></w:t>
      </w:r>
      <w:r w:rsidRPr="00000130">
        <w:rPr>
          <w:rFonts w:hint="eastAsia"/>
        </w:rPr>
        <w:t>при</w:t>
      </w:r>
      <w:r w:rsidRPr="00000130">
        <w:rPr>
          <w:lang w:val="en-US"/>
        </w:rPr>
        <w:t></w:t>
      </w:r>
      <w:r w:rsidRPr="00000130">
        <w:rPr>
          <w:rFonts w:hint="eastAsia"/>
        </w:rPr>
        <w:t>вивченні</w:t>
      </w:r>
      <w:r w:rsidRPr="00000130">
        <w:rPr>
          <w:lang w:val="en-US"/>
        </w:rPr>
        <w:t></w:t>
      </w:r>
      <w:r w:rsidRPr="00000130">
        <w:rPr>
          <w:rFonts w:hint="eastAsia"/>
        </w:rPr>
        <w:t>подібностей</w:t>
      </w:r>
      <w:r w:rsidRPr="00000130">
        <w:rPr>
          <w:lang w:val="en-US"/>
        </w:rPr>
        <w:t></w:t>
      </w:r>
      <w:r w:rsidRPr="00000130">
        <w:rPr>
          <w:rFonts w:hint="eastAsia"/>
        </w:rPr>
        <w:t>та</w:t>
      </w:r>
      <w:r w:rsidRPr="00000130">
        <w:rPr>
          <w:lang w:val="en-US"/>
        </w:rPr>
        <w:t></w:t>
      </w:r>
      <w:r w:rsidRPr="00000130">
        <w:rPr>
          <w:rFonts w:hint="eastAsia"/>
        </w:rPr>
        <w:t>відмінностей</w:t>
      </w:r>
    </w:p>
    <w:p w:rsidR="00000130" w:rsidRPr="00000130" w:rsidRDefault="00000130" w:rsidP="00000130">
      <w:r w:rsidRPr="00000130">
        <w:rPr>
          <w:rFonts w:hint="eastAsia"/>
        </w:rPr>
        <w:t>літератур</w:t>
      </w:r>
      <w:r w:rsidRPr="00000130">
        <w:rPr>
          <w:lang w:val="en-US"/>
        </w:rPr>
        <w:t></w:t>
      </w:r>
      <w:r w:rsidRPr="00000130">
        <w:rPr>
          <w:lang w:val="en-US"/>
        </w:rPr>
        <w:t></w:t>
      </w:r>
      <w:r w:rsidRPr="00000130">
        <w:rPr>
          <w:rFonts w:hint="eastAsia"/>
        </w:rPr>
        <w:t>їх</w:t>
      </w:r>
      <w:r w:rsidRPr="00000130">
        <w:rPr>
          <w:lang w:val="en-US"/>
        </w:rPr>
        <w:t></w:t>
      </w:r>
      <w:r w:rsidRPr="00000130">
        <w:rPr>
          <w:rFonts w:hint="eastAsia"/>
        </w:rPr>
        <w:t>взаємозв’язків</w:t>
      </w:r>
      <w:r w:rsidRPr="00000130">
        <w:rPr>
          <w:lang w:val="en-US"/>
        </w:rPr>
        <w:t></w:t>
      </w:r>
      <w:r w:rsidRPr="00000130">
        <w:rPr>
          <w:lang w:val="en-US"/>
        </w:rPr>
        <w:t></w:t>
      </w:r>
      <w:r w:rsidRPr="00000130">
        <w:rPr>
          <w:rFonts w:hint="eastAsia"/>
        </w:rPr>
        <w:t>методів</w:t>
      </w:r>
      <w:r w:rsidRPr="00000130">
        <w:rPr>
          <w:lang w:val="en-US"/>
        </w:rPr>
        <w:t></w:t>
      </w:r>
      <w:r w:rsidRPr="00000130">
        <w:rPr>
          <w:rFonts w:hint="eastAsia"/>
        </w:rPr>
        <w:t>та</w:t>
      </w:r>
      <w:r w:rsidRPr="00000130">
        <w:rPr>
          <w:lang w:val="en-US"/>
        </w:rPr>
        <w:t></w:t>
      </w:r>
      <w:r w:rsidRPr="00000130">
        <w:rPr>
          <w:rFonts w:hint="eastAsia"/>
        </w:rPr>
        <w:t>підходів</w:t>
      </w:r>
      <w:r w:rsidRPr="00000130">
        <w:rPr>
          <w:lang w:val="en-US"/>
        </w:rPr>
        <w:t></w:t>
      </w:r>
      <w:r w:rsidRPr="00000130">
        <w:rPr>
          <w:rFonts w:hint="eastAsia"/>
        </w:rPr>
        <w:t>до</w:t>
      </w:r>
      <w:r w:rsidRPr="00000130">
        <w:rPr>
          <w:lang w:val="en-US"/>
        </w:rPr>
        <w:t></w:t>
      </w:r>
      <w:r w:rsidRPr="00000130">
        <w:rPr>
          <w:rFonts w:hint="eastAsia"/>
        </w:rPr>
        <w:t>текстів</w:t>
      </w:r>
      <w:r w:rsidRPr="00000130">
        <w:rPr>
          <w:lang w:val="en-US"/>
        </w:rPr>
        <w:t></w:t>
      </w:r>
      <w:r w:rsidRPr="00000130">
        <w:rPr>
          <w:rFonts w:hint="eastAsia"/>
        </w:rPr>
        <w:t>різнонаціональних</w:t>
      </w:r>
    </w:p>
    <w:p w:rsidR="00000130" w:rsidRPr="00000130" w:rsidRDefault="00000130" w:rsidP="00000130">
      <w:r w:rsidRPr="00000130">
        <w:rPr>
          <w:rFonts w:hint="eastAsia"/>
        </w:rPr>
        <w:t>культур</w:t>
      </w:r>
      <w:r w:rsidRPr="00000130">
        <w:rPr>
          <w:lang w:val="en-US"/>
        </w:rPr>
        <w:t></w:t>
      </w:r>
      <w:r w:rsidRPr="00000130">
        <w:rPr>
          <w:lang w:val="en-US"/>
        </w:rPr>
        <w:t></w:t>
      </w:r>
      <w:r w:rsidRPr="00000130">
        <w:rPr>
          <w:rFonts w:hint="eastAsia"/>
        </w:rPr>
        <w:t>а</w:t>
      </w:r>
      <w:r w:rsidRPr="00000130">
        <w:rPr>
          <w:lang w:val="en-US"/>
        </w:rPr>
        <w:t></w:t>
      </w:r>
      <w:r w:rsidRPr="00000130">
        <w:rPr>
          <w:rFonts w:hint="eastAsia"/>
        </w:rPr>
        <w:t>також</w:t>
      </w:r>
      <w:r w:rsidRPr="00000130">
        <w:rPr>
          <w:lang w:val="en-US"/>
        </w:rPr>
        <w:t></w:t>
      </w:r>
      <w:r w:rsidRPr="00000130">
        <w:rPr>
          <w:rFonts w:hint="eastAsia"/>
        </w:rPr>
        <w:t>метод</w:t>
      </w:r>
      <w:r w:rsidRPr="00000130">
        <w:rPr>
          <w:lang w:val="en-US"/>
        </w:rPr>
        <w:t></w:t>
      </w:r>
      <w:r w:rsidRPr="00000130">
        <w:rPr>
          <w:rFonts w:hint="eastAsia"/>
        </w:rPr>
        <w:t>ретельного</w:t>
      </w:r>
      <w:r w:rsidRPr="00000130">
        <w:rPr>
          <w:lang w:val="en-US"/>
        </w:rPr>
        <w:t></w:t>
      </w:r>
      <w:r w:rsidRPr="00000130">
        <w:rPr>
          <w:rFonts w:hint="eastAsia"/>
        </w:rPr>
        <w:t>прочитання</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rFonts w:hint="eastAsia"/>
        </w:rPr>
        <w:t>для</w:t>
      </w:r>
      <w:r w:rsidRPr="00000130">
        <w:rPr>
          <w:lang w:val="en-US"/>
        </w:rPr>
        <w:t></w:t>
      </w:r>
      <w:r w:rsidRPr="00000130">
        <w:rPr>
          <w:rFonts w:hint="eastAsia"/>
        </w:rPr>
        <w:t>аналізу</w:t>
      </w:r>
    </w:p>
    <w:p w:rsidR="00000130" w:rsidRPr="00000130" w:rsidRDefault="00000130" w:rsidP="00000130">
      <w:r w:rsidRPr="00000130">
        <w:rPr>
          <w:rFonts w:hint="eastAsia"/>
        </w:rPr>
        <w:t>речовизму</w:t>
      </w:r>
      <w:r w:rsidRPr="00000130">
        <w:rPr>
          <w:lang w:val="en-US"/>
        </w:rPr>
        <w:t></w:t>
      </w:r>
      <w:r w:rsidRPr="00000130">
        <w:rPr>
          <w:rFonts w:hint="eastAsia"/>
        </w:rPr>
        <w:t>заявлених</w:t>
      </w:r>
      <w:r w:rsidRPr="00000130">
        <w:rPr>
          <w:lang w:val="en-US"/>
        </w:rPr>
        <w:t></w:t>
      </w:r>
      <w:r w:rsidRPr="00000130">
        <w:rPr>
          <w:rFonts w:hint="eastAsia"/>
        </w:rPr>
        <w:t>творів</w:t>
      </w:r>
      <w:r w:rsidRPr="00000130">
        <w:rPr>
          <w:lang w:val="en-US"/>
        </w:rPr>
        <w:t></w:t>
      </w:r>
      <w:r w:rsidRPr="00000130">
        <w:rPr>
          <w:lang w:val="en-US"/>
        </w:rPr>
        <w:t></w:t>
      </w:r>
      <w:r w:rsidRPr="00000130">
        <w:rPr>
          <w:rFonts w:hint="eastAsia"/>
        </w:rPr>
        <w:t>У</w:t>
      </w:r>
      <w:r w:rsidRPr="00000130">
        <w:rPr>
          <w:lang w:val="en-US"/>
        </w:rPr>
        <w:t></w:t>
      </w:r>
      <w:r w:rsidRPr="00000130">
        <w:rPr>
          <w:rFonts w:hint="eastAsia"/>
        </w:rPr>
        <w:t>процесі</w:t>
      </w:r>
      <w:r w:rsidRPr="00000130">
        <w:rPr>
          <w:lang w:val="en-US"/>
        </w:rPr>
        <w:t></w:t>
      </w:r>
      <w:r w:rsidRPr="00000130">
        <w:rPr>
          <w:rFonts w:hint="eastAsia"/>
        </w:rPr>
        <w:t>роботи</w:t>
      </w:r>
      <w:r w:rsidRPr="00000130">
        <w:rPr>
          <w:lang w:val="en-US"/>
        </w:rPr>
        <w:t></w:t>
      </w:r>
      <w:r w:rsidRPr="00000130">
        <w:rPr>
          <w:rFonts w:hint="eastAsia"/>
        </w:rPr>
        <w:t>було</w:t>
      </w:r>
      <w:r w:rsidRPr="00000130">
        <w:rPr>
          <w:lang w:val="en-US"/>
        </w:rPr>
        <w:t></w:t>
      </w:r>
      <w:r w:rsidRPr="00000130">
        <w:rPr>
          <w:rFonts w:hint="eastAsia"/>
        </w:rPr>
        <w:t>задіяно</w:t>
      </w:r>
      <w:r w:rsidRPr="00000130">
        <w:rPr>
          <w:lang w:val="en-US"/>
        </w:rPr>
        <w:t></w:t>
      </w:r>
      <w:r w:rsidRPr="00000130">
        <w:rPr>
          <w:rFonts w:hint="eastAsia"/>
        </w:rPr>
        <w:t>основні</w:t>
      </w:r>
    </w:p>
    <w:p w:rsidR="00000130" w:rsidRPr="00000130" w:rsidRDefault="00000130" w:rsidP="00000130">
      <w:r w:rsidRPr="00000130">
        <w:rPr>
          <w:rFonts w:hint="eastAsia"/>
        </w:rPr>
        <w:t>методологічні</w:t>
      </w:r>
      <w:r w:rsidRPr="00000130">
        <w:rPr>
          <w:lang w:val="en-US"/>
        </w:rPr>
        <w:t></w:t>
      </w:r>
      <w:r w:rsidRPr="00000130">
        <w:rPr>
          <w:rFonts w:hint="eastAsia"/>
        </w:rPr>
        <w:t>положення</w:t>
      </w:r>
      <w:r w:rsidRPr="00000130">
        <w:rPr>
          <w:lang w:val="en-US"/>
        </w:rPr>
        <w:t></w:t>
      </w:r>
      <w:r w:rsidRPr="00000130">
        <w:rPr>
          <w:rFonts w:hint="eastAsia"/>
        </w:rPr>
        <w:t>структурної</w:t>
      </w:r>
      <w:r w:rsidRPr="00000130">
        <w:rPr>
          <w:lang w:val="en-US"/>
        </w:rPr>
        <w:t></w:t>
      </w:r>
      <w:r w:rsidRPr="00000130">
        <w:rPr>
          <w:rFonts w:hint="eastAsia"/>
        </w:rPr>
        <w:t>семіотики</w:t>
      </w:r>
      <w:r w:rsidRPr="00000130">
        <w:rPr>
          <w:lang w:val="en-US"/>
        </w:rPr>
        <w:t></w:t>
      </w:r>
      <w:r w:rsidRPr="00000130">
        <w:rPr>
          <w:rFonts w:hint="eastAsia"/>
        </w:rPr>
        <w:t>Ю</w:t>
      </w:r>
      <w:r w:rsidRPr="00000130">
        <w:rPr>
          <w:lang w:val="en-US"/>
        </w:rPr>
        <w:t></w:t>
      </w:r>
      <w:r w:rsidRPr="00000130">
        <w:rPr>
          <w:lang w:val="en-US"/>
        </w:rPr>
        <w:t></w:t>
      </w:r>
      <w:r w:rsidRPr="00000130">
        <w:rPr>
          <w:rFonts w:hint="eastAsia"/>
        </w:rPr>
        <w:t>Лотмана</w:t>
      </w:r>
      <w:r w:rsidRPr="00000130">
        <w:rPr>
          <w:lang w:val="en-US"/>
        </w:rPr>
        <w:t></w:t>
      </w:r>
      <w:r w:rsidRPr="00000130">
        <w:rPr>
          <w:rFonts w:hint="eastAsia"/>
        </w:rPr>
        <w:t>і</w:t>
      </w:r>
      <w:r w:rsidRPr="00000130">
        <w:rPr>
          <w:lang w:val="en-US"/>
        </w:rPr>
        <w:t></w:t>
      </w:r>
      <w:r w:rsidRPr="00000130">
        <w:rPr>
          <w:rFonts w:hint="eastAsia"/>
        </w:rPr>
        <w:t>Р</w:t>
      </w:r>
      <w:r w:rsidRPr="00000130">
        <w:rPr>
          <w:lang w:val="en-US"/>
        </w:rPr>
        <w:t></w:t>
      </w:r>
      <w:r w:rsidRPr="00000130">
        <w:rPr>
          <w:lang w:val="en-US"/>
        </w:rPr>
        <w:t></w:t>
      </w:r>
      <w:r w:rsidRPr="00000130">
        <w:rPr>
          <w:rFonts w:hint="eastAsia"/>
        </w:rPr>
        <w:t>Барта</w:t>
      </w:r>
      <w:r w:rsidRPr="00000130">
        <w:rPr>
          <w:lang w:val="en-US"/>
        </w:rPr>
        <w:t></w:t>
      </w:r>
      <w:r w:rsidRPr="00000130">
        <w:rPr>
          <w:lang w:val="en-US"/>
        </w:rPr>
        <w:t></w:t>
      </w:r>
      <w:r w:rsidRPr="00000130">
        <w:rPr>
          <w:rFonts w:hint="eastAsia"/>
        </w:rPr>
        <w:t>для</w:t>
      </w:r>
    </w:p>
    <w:p w:rsidR="00000130" w:rsidRPr="00000130" w:rsidRDefault="00000130" w:rsidP="00000130">
      <w:r w:rsidRPr="00000130">
        <w:rPr>
          <w:rFonts w:hint="eastAsia"/>
        </w:rPr>
        <w:t>вивчення</w:t>
      </w:r>
      <w:r w:rsidRPr="00000130">
        <w:rPr>
          <w:lang w:val="en-US"/>
        </w:rPr>
        <w:t></w:t>
      </w:r>
      <w:r w:rsidRPr="00000130">
        <w:rPr>
          <w:rFonts w:hint="eastAsia"/>
        </w:rPr>
        <w:t>семіотики</w:t>
      </w:r>
      <w:r w:rsidRPr="00000130">
        <w:rPr>
          <w:lang w:val="en-US"/>
        </w:rPr>
        <w:t></w:t>
      </w:r>
      <w:r w:rsidRPr="00000130">
        <w:rPr>
          <w:rFonts w:hint="eastAsia"/>
        </w:rPr>
        <w:t>речі</w:t>
      </w:r>
      <w:r w:rsidRPr="00000130">
        <w:rPr>
          <w:lang w:val="en-US"/>
        </w:rPr>
        <w:t></w:t>
      </w:r>
      <w:r w:rsidRPr="00000130">
        <w:rPr>
          <w:rFonts w:hint="eastAsia"/>
        </w:rPr>
        <w:t>в</w:t>
      </w:r>
      <w:r w:rsidRPr="00000130">
        <w:rPr>
          <w:lang w:val="en-US"/>
        </w:rPr>
        <w:t></w:t>
      </w:r>
      <w:r w:rsidRPr="00000130">
        <w:rPr>
          <w:rFonts w:hint="eastAsia"/>
        </w:rPr>
        <w:t>тексті</w:t>
      </w:r>
      <w:r w:rsidRPr="00000130">
        <w:rPr>
          <w:lang w:val="en-US"/>
        </w:rPr>
        <w:t></w:t>
      </w:r>
      <w:r w:rsidRPr="00000130">
        <w:rPr>
          <w:lang w:val="en-US"/>
        </w:rPr>
        <w:t></w:t>
      </w:r>
      <w:r w:rsidRPr="00000130">
        <w:rPr>
          <w:lang w:val="en-US"/>
        </w:rPr>
        <w:t></w:t>
      </w:r>
      <w:r w:rsidRPr="00000130">
        <w:rPr>
          <w:rFonts w:hint="eastAsia"/>
        </w:rPr>
        <w:t>структурної</w:t>
      </w:r>
      <w:r w:rsidRPr="00000130">
        <w:rPr>
          <w:lang w:val="en-US"/>
        </w:rPr>
        <w:t></w:t>
      </w:r>
      <w:r w:rsidRPr="00000130">
        <w:rPr>
          <w:rFonts w:hint="eastAsia"/>
        </w:rPr>
        <w:t>антропології</w:t>
      </w:r>
      <w:r w:rsidRPr="00000130">
        <w:rPr>
          <w:lang w:val="en-US"/>
        </w:rPr>
        <w:t></w:t>
      </w:r>
      <w:r w:rsidRPr="00000130">
        <w:rPr>
          <w:rFonts w:hint="eastAsia"/>
        </w:rPr>
        <w:t>К</w:t>
      </w:r>
      <w:r w:rsidRPr="00000130">
        <w:rPr>
          <w:lang w:val="en-US"/>
        </w:rPr>
        <w:t></w:t>
      </w:r>
      <w:r w:rsidRPr="00000130">
        <w:rPr>
          <w:lang w:val="en-US"/>
        </w:rPr>
        <w:t></w:t>
      </w:r>
      <w:r w:rsidRPr="00000130">
        <w:rPr>
          <w:rFonts w:hint="eastAsia"/>
        </w:rPr>
        <w:t>Леві</w:t>
      </w:r>
      <w:r w:rsidRPr="00000130">
        <w:rPr>
          <w:lang w:val="en-US"/>
        </w:rPr>
        <w:t></w:t>
      </w:r>
      <w:r w:rsidRPr="00000130">
        <w:rPr>
          <w:rFonts w:hint="eastAsia"/>
        </w:rPr>
        <w:t>Стросса</w:t>
      </w:r>
    </w:p>
    <w:p w:rsidR="00000130" w:rsidRPr="00000130" w:rsidRDefault="00000130" w:rsidP="00000130">
      <w:r w:rsidRPr="00000130">
        <w:rPr>
          <w:lang w:val="en-US"/>
        </w:rPr>
        <w:t></w:t>
      </w:r>
      <w:r w:rsidRPr="00000130">
        <w:rPr>
          <w:rFonts w:hint="eastAsia"/>
        </w:rPr>
        <w:t>для</w:t>
      </w:r>
      <w:r w:rsidRPr="00000130">
        <w:rPr>
          <w:lang w:val="en-US"/>
        </w:rPr>
        <w:t></w:t>
      </w:r>
      <w:r w:rsidRPr="00000130">
        <w:rPr>
          <w:rFonts w:hint="eastAsia"/>
        </w:rPr>
        <w:t>вивчення</w:t>
      </w:r>
      <w:r w:rsidRPr="00000130">
        <w:rPr>
          <w:lang w:val="en-US"/>
        </w:rPr>
        <w:t></w:t>
      </w:r>
      <w:r w:rsidRPr="00000130">
        <w:rPr>
          <w:rFonts w:hint="eastAsia"/>
        </w:rPr>
        <w:t>основних</w:t>
      </w:r>
      <w:r w:rsidRPr="00000130">
        <w:rPr>
          <w:lang w:val="en-US"/>
        </w:rPr>
        <w:t></w:t>
      </w:r>
      <w:r w:rsidRPr="00000130">
        <w:rPr>
          <w:rFonts w:hint="eastAsia"/>
        </w:rPr>
        <w:t>соціокультурних</w:t>
      </w:r>
      <w:r w:rsidRPr="00000130">
        <w:rPr>
          <w:lang w:val="en-US"/>
        </w:rPr>
        <w:t></w:t>
      </w:r>
      <w:r w:rsidRPr="00000130">
        <w:rPr>
          <w:rFonts w:hint="eastAsia"/>
        </w:rPr>
        <w:t>опозицій</w:t>
      </w:r>
      <w:r w:rsidRPr="00000130">
        <w:rPr>
          <w:lang w:val="en-US"/>
        </w:rPr>
        <w:t></w:t>
      </w:r>
      <w:r w:rsidRPr="00000130">
        <w:rPr>
          <w:rFonts w:hint="eastAsia"/>
        </w:rPr>
        <w:t>концептного</w:t>
      </w:r>
      <w:r w:rsidRPr="00000130">
        <w:rPr>
          <w:lang w:val="en-US"/>
        </w:rPr>
        <w:t></w:t>
      </w:r>
      <w:r w:rsidRPr="00000130">
        <w:rPr>
          <w:rFonts w:hint="eastAsia"/>
        </w:rPr>
        <w:t>поля</w:t>
      </w:r>
      <w:r w:rsidRPr="00000130">
        <w:rPr>
          <w:lang w:val="en-US"/>
        </w:rPr>
        <w:t></w:t>
      </w:r>
      <w:r w:rsidRPr="00000130">
        <w:rPr>
          <w:rFonts w:hint="eastAsia"/>
        </w:rPr>
        <w:t>речей</w:t>
      </w:r>
      <w:r w:rsidRPr="00000130">
        <w:rPr>
          <w:lang w:val="en-US"/>
        </w:rPr>
        <w:t></w:t>
      </w:r>
      <w:r w:rsidRPr="00000130">
        <w:rPr>
          <w:rFonts w:hint="eastAsia"/>
        </w:rPr>
        <w:t>у</w:t>
      </w:r>
    </w:p>
    <w:p w:rsidR="00000130" w:rsidRPr="00000130" w:rsidRDefault="00000130" w:rsidP="00000130">
      <w:r w:rsidRPr="00000130">
        <w:rPr>
          <w:rFonts w:hint="eastAsia"/>
        </w:rPr>
        <w:t>модерністському</w:t>
      </w:r>
      <w:r w:rsidRPr="00000130">
        <w:rPr>
          <w:lang w:val="en-US"/>
        </w:rPr>
        <w:t></w:t>
      </w:r>
      <w:r w:rsidRPr="00000130">
        <w:rPr>
          <w:rFonts w:hint="eastAsia"/>
        </w:rPr>
        <w:t>романі</w:t>
      </w:r>
      <w:r w:rsidRPr="00000130">
        <w:rPr>
          <w:lang w:val="en-US"/>
        </w:rPr>
        <w:t></w:t>
      </w:r>
      <w:r w:rsidRPr="00000130">
        <w:rPr>
          <w:lang w:val="en-US"/>
        </w:rPr>
        <w:t></w:t>
      </w:r>
      <w:r w:rsidRPr="00000130">
        <w:rPr>
          <w:lang w:val="en-US"/>
        </w:rPr>
        <w:t></w:t>
      </w:r>
      <w:r w:rsidRPr="00000130">
        <w:rPr>
          <w:rFonts w:hint="eastAsia"/>
        </w:rPr>
        <w:t>культурологічного</w:t>
      </w:r>
      <w:r w:rsidRPr="00000130">
        <w:rPr>
          <w:lang w:val="en-US"/>
        </w:rPr>
        <w:t></w:t>
      </w:r>
      <w:r w:rsidRPr="00000130">
        <w:rPr>
          <w:rFonts w:hint="eastAsia"/>
        </w:rPr>
        <w:t>концептуалізму</w:t>
      </w:r>
      <w:r w:rsidRPr="00000130">
        <w:rPr>
          <w:lang w:val="en-US"/>
        </w:rPr>
        <w:t></w:t>
      </w:r>
      <w:r w:rsidRPr="00000130">
        <w:rPr>
          <w:rFonts w:hint="eastAsia"/>
        </w:rPr>
        <w:t>Ю</w:t>
      </w:r>
      <w:r w:rsidRPr="00000130">
        <w:rPr>
          <w:lang w:val="en-US"/>
        </w:rPr>
        <w:t></w:t>
      </w:r>
      <w:r w:rsidRPr="00000130">
        <w:rPr>
          <w:lang w:val="en-US"/>
        </w:rPr>
        <w:t></w:t>
      </w:r>
      <w:r w:rsidRPr="00000130">
        <w:rPr>
          <w:rFonts w:hint="eastAsia"/>
        </w:rPr>
        <w:t>Степанова</w:t>
      </w:r>
    </w:p>
    <w:p w:rsidR="00000130" w:rsidRPr="00000130" w:rsidRDefault="00000130" w:rsidP="00000130">
      <w:r w:rsidRPr="00000130">
        <w:rPr>
          <w:lang w:val="en-US"/>
        </w:rPr>
        <w:t></w:t>
      </w:r>
      <w:r w:rsidRPr="00000130">
        <w:rPr>
          <w:rFonts w:hint="eastAsia"/>
        </w:rPr>
        <w:t>для</w:t>
      </w:r>
      <w:r w:rsidRPr="00000130">
        <w:rPr>
          <w:lang w:val="en-US"/>
        </w:rPr>
        <w:t></w:t>
      </w:r>
      <w:r w:rsidRPr="00000130">
        <w:rPr>
          <w:rFonts w:hint="eastAsia"/>
        </w:rPr>
        <w:t>дослідження</w:t>
      </w:r>
      <w:r w:rsidRPr="00000130">
        <w:rPr>
          <w:lang w:val="en-US"/>
        </w:rPr>
        <w:t></w:t>
      </w:r>
      <w:r w:rsidRPr="00000130">
        <w:rPr>
          <w:rFonts w:hint="eastAsia"/>
        </w:rPr>
        <w:t>концептів</w:t>
      </w:r>
      <w:r w:rsidRPr="00000130">
        <w:rPr>
          <w:lang w:val="en-US"/>
        </w:rPr>
        <w:t></w:t>
      </w:r>
      <w:r w:rsidRPr="00000130">
        <w:rPr>
          <w:rFonts w:hint="eastAsia"/>
        </w:rPr>
        <w:t>речі</w:t>
      </w:r>
      <w:r w:rsidRPr="00000130">
        <w:rPr>
          <w:lang w:val="en-US"/>
        </w:rPr>
        <w:t></w:t>
      </w:r>
      <w:r w:rsidRPr="00000130">
        <w:rPr>
          <w:rFonts w:hint="eastAsia"/>
        </w:rPr>
        <w:t>у</w:t>
      </w:r>
      <w:r w:rsidRPr="00000130">
        <w:rPr>
          <w:lang w:val="en-US"/>
        </w:rPr>
        <w:t></w:t>
      </w:r>
      <w:r w:rsidRPr="00000130">
        <w:rPr>
          <w:rFonts w:hint="eastAsia"/>
        </w:rPr>
        <w:t>текстах</w:t>
      </w:r>
      <w:r w:rsidRPr="00000130">
        <w:rPr>
          <w:lang w:val="en-US"/>
        </w:rPr>
        <w:t></w:t>
      </w:r>
      <w:r w:rsidRPr="00000130">
        <w:rPr>
          <w:lang w:val="en-US"/>
        </w:rPr>
        <w:t></w:t>
      </w:r>
      <w:r w:rsidRPr="00000130">
        <w:rPr>
          <w:lang w:val="en-US"/>
        </w:rPr>
        <w:t></w:t>
      </w:r>
      <w:r w:rsidRPr="00000130">
        <w:rPr>
          <w:rFonts w:hint="eastAsia"/>
        </w:rPr>
        <w:t>феноменології</w:t>
      </w:r>
      <w:r w:rsidRPr="00000130">
        <w:rPr>
          <w:lang w:val="en-US"/>
        </w:rPr>
        <w:t></w:t>
      </w:r>
      <w:r w:rsidRPr="00000130">
        <w:rPr>
          <w:rFonts w:hint="eastAsia"/>
        </w:rPr>
        <w:t>Е</w:t>
      </w:r>
      <w:r w:rsidRPr="00000130">
        <w:rPr>
          <w:lang w:val="en-US"/>
        </w:rPr>
        <w:t></w:t>
      </w:r>
      <w:r w:rsidRPr="00000130">
        <w:rPr>
          <w:lang w:val="en-US"/>
        </w:rPr>
        <w:t></w:t>
      </w:r>
      <w:r w:rsidRPr="00000130">
        <w:rPr>
          <w:rFonts w:hint="eastAsia"/>
        </w:rPr>
        <w:t>Гуссерля</w:t>
      </w:r>
      <w:r w:rsidRPr="00000130">
        <w:rPr>
          <w:lang w:val="en-US"/>
        </w:rPr>
        <w:t></w:t>
      </w:r>
      <w:r w:rsidRPr="00000130">
        <w:rPr>
          <w:lang w:val="en-US"/>
        </w:rPr>
        <w:t></w:t>
      </w:r>
      <w:r w:rsidRPr="00000130">
        <w:rPr>
          <w:rFonts w:hint="eastAsia"/>
        </w:rPr>
        <w:t>для</w:t>
      </w:r>
    </w:p>
    <w:p w:rsidR="00000130" w:rsidRPr="00000130" w:rsidRDefault="00000130" w:rsidP="00000130">
      <w:r w:rsidRPr="00000130">
        <w:rPr>
          <w:lang w:val="en-US"/>
        </w:rPr>
        <w:t></w:t>
      </w:r>
      <w:r w:rsidRPr="00000130">
        <w:rPr>
          <w:lang w:val="en-US"/>
        </w:rPr>
        <w:t></w:t>
      </w:r>
    </w:p>
    <w:p w:rsidR="00000130" w:rsidRPr="00000130" w:rsidRDefault="00000130" w:rsidP="00000130">
      <w:r w:rsidRPr="00000130">
        <w:rPr>
          <w:rFonts w:hint="eastAsia"/>
        </w:rPr>
        <w:t>аналізу</w:t>
      </w:r>
      <w:r w:rsidRPr="00000130">
        <w:rPr>
          <w:lang w:val="en-US"/>
        </w:rPr>
        <w:t></w:t>
      </w:r>
      <w:r w:rsidRPr="00000130">
        <w:rPr>
          <w:rFonts w:hint="eastAsia"/>
        </w:rPr>
        <w:t>феноменології</w:t>
      </w:r>
      <w:r w:rsidRPr="00000130">
        <w:rPr>
          <w:lang w:val="en-US"/>
        </w:rPr>
        <w:t></w:t>
      </w:r>
      <w:r w:rsidRPr="00000130">
        <w:rPr>
          <w:rFonts w:hint="eastAsia"/>
        </w:rPr>
        <w:t>речі</w:t>
      </w:r>
      <w:r w:rsidRPr="00000130">
        <w:rPr>
          <w:lang w:val="en-US"/>
        </w:rPr>
        <w:t></w:t>
      </w:r>
      <w:r w:rsidRPr="00000130">
        <w:rPr>
          <w:lang w:val="en-US"/>
        </w:rPr>
        <w:t></w:t>
      </w:r>
      <w:r w:rsidRPr="00000130">
        <w:rPr>
          <w:lang w:val="en-US"/>
        </w:rPr>
        <w:t></w:t>
      </w:r>
      <w:r w:rsidRPr="00000130">
        <w:rPr>
          <w:rFonts w:hint="eastAsia"/>
        </w:rPr>
        <w:t>теорії</w:t>
      </w:r>
      <w:r w:rsidRPr="00000130">
        <w:rPr>
          <w:lang w:val="en-US"/>
        </w:rPr>
        <w:t></w:t>
      </w:r>
      <w:r w:rsidRPr="00000130">
        <w:rPr>
          <w:rFonts w:hint="eastAsia"/>
        </w:rPr>
        <w:t>інтертекстуальності</w:t>
      </w:r>
      <w:r w:rsidRPr="00000130">
        <w:rPr>
          <w:lang w:val="en-US"/>
        </w:rPr>
        <w:t></w:t>
      </w:r>
      <w:r w:rsidRPr="00000130">
        <w:rPr>
          <w:lang w:val="en-US"/>
        </w:rPr>
        <w:t></w:t>
      </w:r>
      <w:r w:rsidRPr="00000130">
        <w:rPr>
          <w:rFonts w:hint="eastAsia"/>
        </w:rPr>
        <w:t>для</w:t>
      </w:r>
      <w:r w:rsidRPr="00000130">
        <w:rPr>
          <w:lang w:val="en-US"/>
        </w:rPr>
        <w:t></w:t>
      </w:r>
      <w:r w:rsidRPr="00000130">
        <w:rPr>
          <w:rFonts w:hint="eastAsia"/>
        </w:rPr>
        <w:t>аналізу</w:t>
      </w:r>
    </w:p>
    <w:p w:rsidR="00000130" w:rsidRPr="00000130" w:rsidRDefault="00000130" w:rsidP="00000130">
      <w:r w:rsidRPr="00000130">
        <w:rPr>
          <w:rFonts w:hint="eastAsia"/>
        </w:rPr>
        <w:t>інтертекстуальних</w:t>
      </w:r>
      <w:r w:rsidRPr="00000130">
        <w:rPr>
          <w:lang w:val="en-US"/>
        </w:rPr>
        <w:t></w:t>
      </w:r>
      <w:r w:rsidRPr="00000130">
        <w:rPr>
          <w:rFonts w:hint="eastAsia"/>
        </w:rPr>
        <w:t>зв’язків</w:t>
      </w:r>
      <w:r w:rsidRPr="00000130">
        <w:rPr>
          <w:lang w:val="en-US"/>
        </w:rPr>
        <w:t></w:t>
      </w:r>
      <w:r w:rsidRPr="00000130">
        <w:rPr>
          <w:rFonts w:hint="eastAsia"/>
        </w:rPr>
        <w:t>та</w:t>
      </w:r>
      <w:r w:rsidRPr="00000130">
        <w:rPr>
          <w:lang w:val="en-US"/>
        </w:rPr>
        <w:t></w:t>
      </w:r>
      <w:r w:rsidRPr="00000130">
        <w:rPr>
          <w:rFonts w:hint="eastAsia"/>
        </w:rPr>
        <w:t>інтертекстуальної</w:t>
      </w:r>
      <w:r w:rsidRPr="00000130">
        <w:rPr>
          <w:lang w:val="en-US"/>
        </w:rPr>
        <w:t></w:t>
      </w:r>
      <w:r w:rsidRPr="00000130">
        <w:rPr>
          <w:rFonts w:hint="eastAsia"/>
        </w:rPr>
        <w:t>функції</w:t>
      </w:r>
      <w:r w:rsidRPr="00000130">
        <w:rPr>
          <w:lang w:val="en-US"/>
        </w:rPr>
        <w:t></w:t>
      </w:r>
      <w:r w:rsidRPr="00000130">
        <w:rPr>
          <w:rFonts w:hint="eastAsia"/>
        </w:rPr>
        <w:t>речі</w:t>
      </w:r>
      <w:r w:rsidRPr="00000130">
        <w:rPr>
          <w:lang w:val="en-US"/>
        </w:rPr>
        <w:t></w:t>
      </w:r>
      <w:r w:rsidRPr="00000130">
        <w:rPr>
          <w:lang w:val="en-US"/>
        </w:rPr>
        <w:t></w:t>
      </w:r>
      <w:r w:rsidRPr="00000130">
        <w:rPr>
          <w:rFonts w:hint="eastAsia"/>
        </w:rPr>
        <w:t>та</w:t>
      </w:r>
    </w:p>
    <w:p w:rsidR="00000130" w:rsidRPr="00000130" w:rsidRDefault="00000130" w:rsidP="00000130">
      <w:r w:rsidRPr="00000130">
        <w:rPr>
          <w:rFonts w:hint="eastAsia"/>
        </w:rPr>
        <w:t>дискурсивного</w:t>
      </w:r>
      <w:r w:rsidRPr="00000130">
        <w:rPr>
          <w:lang w:val="en-US"/>
        </w:rPr>
        <w:t></w:t>
      </w:r>
      <w:r w:rsidRPr="00000130">
        <w:rPr>
          <w:rFonts w:hint="eastAsia"/>
        </w:rPr>
        <w:t>аналізу</w:t>
      </w:r>
      <w:r w:rsidRPr="00000130">
        <w:rPr>
          <w:lang w:val="en-US"/>
        </w:rPr>
        <w:t></w:t>
      </w:r>
      <w:r w:rsidRPr="00000130">
        <w:rPr>
          <w:lang w:val="en-US"/>
        </w:rPr>
        <w:t></w:t>
      </w:r>
      <w:r w:rsidRPr="00000130">
        <w:rPr>
          <w:rFonts w:hint="eastAsia"/>
        </w:rPr>
        <w:t>для</w:t>
      </w:r>
      <w:r w:rsidRPr="00000130">
        <w:rPr>
          <w:lang w:val="en-US"/>
        </w:rPr>
        <w:t></w:t>
      </w:r>
      <w:r w:rsidRPr="00000130">
        <w:rPr>
          <w:rFonts w:hint="eastAsia"/>
        </w:rPr>
        <w:t>дослідження</w:t>
      </w:r>
      <w:r w:rsidRPr="00000130">
        <w:rPr>
          <w:lang w:val="en-US"/>
        </w:rPr>
        <w:t></w:t>
      </w:r>
      <w:r w:rsidRPr="00000130">
        <w:rPr>
          <w:rFonts w:hint="eastAsia"/>
        </w:rPr>
        <w:t>явища</w:t>
      </w:r>
      <w:r w:rsidRPr="00000130">
        <w:rPr>
          <w:lang w:val="en-US"/>
        </w:rPr>
        <w:t></w:t>
      </w:r>
      <w:r w:rsidRPr="00000130">
        <w:rPr>
          <w:rFonts w:hint="eastAsia"/>
        </w:rPr>
        <w:t>кросдискурсивності</w:t>
      </w:r>
      <w:r w:rsidRPr="00000130">
        <w:rPr>
          <w:lang w:val="en-US"/>
        </w:rPr>
        <w:t></w:t>
      </w:r>
      <w:r w:rsidRPr="00000130">
        <w:rPr>
          <w:rFonts w:hint="eastAsia"/>
        </w:rPr>
        <w:t>та</w:t>
      </w:r>
    </w:p>
    <w:p w:rsidR="00000130" w:rsidRPr="00000130" w:rsidRDefault="00000130" w:rsidP="00000130">
      <w:r w:rsidRPr="00000130">
        <w:rPr>
          <w:rFonts w:hint="eastAsia"/>
        </w:rPr>
        <w:t>кросдискурсивної</w:t>
      </w:r>
      <w:r w:rsidRPr="00000130">
        <w:rPr>
          <w:lang w:val="en-US"/>
        </w:rPr>
        <w:t></w:t>
      </w:r>
      <w:r w:rsidRPr="00000130">
        <w:rPr>
          <w:rFonts w:hint="eastAsia"/>
        </w:rPr>
        <w:t>функції</w:t>
      </w:r>
      <w:r w:rsidRPr="00000130">
        <w:rPr>
          <w:lang w:val="en-US"/>
        </w:rPr>
        <w:t></w:t>
      </w:r>
      <w:r w:rsidRPr="00000130">
        <w:rPr>
          <w:rFonts w:hint="eastAsia"/>
        </w:rPr>
        <w:t>речі</w:t>
      </w:r>
      <w:r w:rsidRPr="00000130">
        <w:rPr>
          <w:lang w:val="en-US"/>
        </w:rPr>
        <w:t></w:t>
      </w:r>
      <w:r w:rsidRPr="00000130">
        <w:rPr>
          <w:lang w:val="en-US"/>
        </w:rPr>
        <w:t></w:t>
      </w:r>
    </w:p>
    <w:p w:rsidR="00000130" w:rsidRPr="00000130" w:rsidRDefault="00000130" w:rsidP="00000130">
      <w:r w:rsidRPr="00000130">
        <w:rPr>
          <w:rFonts w:hint="eastAsia"/>
        </w:rPr>
        <w:t>Наукова</w:t>
      </w:r>
      <w:r w:rsidRPr="00000130">
        <w:rPr>
          <w:lang w:val="en-US"/>
        </w:rPr>
        <w:t></w:t>
      </w:r>
      <w:r w:rsidRPr="00000130">
        <w:rPr>
          <w:rFonts w:hint="eastAsia"/>
        </w:rPr>
        <w:t>новизна</w:t>
      </w:r>
      <w:r w:rsidRPr="00000130">
        <w:rPr>
          <w:lang w:val="en-US"/>
        </w:rPr>
        <w:t></w:t>
      </w:r>
      <w:r w:rsidRPr="00000130">
        <w:rPr>
          <w:lang w:val="en-US"/>
        </w:rPr>
        <w:t></w:t>
      </w:r>
      <w:r w:rsidRPr="00000130">
        <w:rPr>
          <w:rFonts w:hint="eastAsia"/>
        </w:rPr>
        <w:t>комплексне</w:t>
      </w:r>
      <w:r w:rsidRPr="00000130">
        <w:rPr>
          <w:lang w:val="en-US"/>
        </w:rPr>
        <w:t></w:t>
      </w:r>
      <w:r w:rsidRPr="00000130">
        <w:rPr>
          <w:rFonts w:hint="eastAsia"/>
        </w:rPr>
        <w:t>висвітлення</w:t>
      </w:r>
      <w:r w:rsidRPr="00000130">
        <w:rPr>
          <w:lang w:val="en-US"/>
        </w:rPr>
        <w:t></w:t>
      </w:r>
      <w:r w:rsidRPr="00000130">
        <w:rPr>
          <w:rFonts w:hint="eastAsia"/>
        </w:rPr>
        <w:t>окреслених</w:t>
      </w:r>
      <w:r w:rsidRPr="00000130">
        <w:rPr>
          <w:lang w:val="en-US"/>
        </w:rPr>
        <w:t></w:t>
      </w:r>
      <w:r w:rsidRPr="00000130">
        <w:rPr>
          <w:rFonts w:hint="eastAsia"/>
        </w:rPr>
        <w:t>проблем</w:t>
      </w:r>
    </w:p>
    <w:p w:rsidR="00000130" w:rsidRPr="00000130" w:rsidRDefault="00000130" w:rsidP="00000130">
      <w:r w:rsidRPr="00000130">
        <w:rPr>
          <w:rFonts w:hint="eastAsia"/>
        </w:rPr>
        <w:t>пропонується</w:t>
      </w:r>
      <w:r w:rsidRPr="00000130">
        <w:rPr>
          <w:lang w:val="en-US"/>
        </w:rPr>
        <w:t></w:t>
      </w:r>
      <w:r w:rsidRPr="00000130">
        <w:rPr>
          <w:rFonts w:hint="eastAsia"/>
        </w:rPr>
        <w:t>вперше</w:t>
      </w:r>
      <w:r w:rsidRPr="00000130">
        <w:rPr>
          <w:lang w:val="en-US"/>
        </w:rPr>
        <w:t></w:t>
      </w:r>
      <w:r w:rsidRPr="00000130">
        <w:rPr>
          <w:rFonts w:hint="eastAsia"/>
        </w:rPr>
        <w:t>у</w:t>
      </w:r>
      <w:r w:rsidRPr="00000130">
        <w:rPr>
          <w:lang w:val="en-US"/>
        </w:rPr>
        <w:t></w:t>
      </w:r>
      <w:r w:rsidRPr="00000130">
        <w:rPr>
          <w:rFonts w:hint="eastAsia"/>
        </w:rPr>
        <w:t>вітчизняному</w:t>
      </w:r>
      <w:r w:rsidRPr="00000130">
        <w:rPr>
          <w:lang w:val="en-US"/>
        </w:rPr>
        <w:t></w:t>
      </w:r>
      <w:r w:rsidRPr="00000130">
        <w:rPr>
          <w:rFonts w:hint="eastAsia"/>
        </w:rPr>
        <w:t>літературознавстві</w:t>
      </w:r>
      <w:r w:rsidRPr="00000130">
        <w:rPr>
          <w:lang w:val="en-US"/>
        </w:rPr>
        <w:t></w:t>
      </w:r>
      <w:r w:rsidRPr="00000130">
        <w:rPr>
          <w:lang w:val="en-US"/>
        </w:rPr>
        <w:t></w:t>
      </w:r>
      <w:r w:rsidRPr="00000130">
        <w:rPr>
          <w:rFonts w:hint="eastAsia"/>
        </w:rPr>
        <w:t>Поза</w:t>
      </w:r>
      <w:r w:rsidRPr="00000130">
        <w:rPr>
          <w:lang w:val="en-US"/>
        </w:rPr>
        <w:t></w:t>
      </w:r>
      <w:r w:rsidRPr="00000130">
        <w:rPr>
          <w:rFonts w:hint="eastAsia"/>
        </w:rPr>
        <w:t>увагою</w:t>
      </w:r>
    </w:p>
    <w:p w:rsidR="00000130" w:rsidRPr="00000130" w:rsidRDefault="00000130" w:rsidP="00000130">
      <w:r w:rsidRPr="00000130">
        <w:rPr>
          <w:rFonts w:hint="eastAsia"/>
        </w:rPr>
        <w:t>дослідників</w:t>
      </w:r>
      <w:r w:rsidRPr="00000130">
        <w:rPr>
          <w:lang w:val="en-US"/>
        </w:rPr>
        <w:t></w:t>
      </w:r>
      <w:r w:rsidRPr="00000130">
        <w:rPr>
          <w:rFonts w:hint="eastAsia"/>
        </w:rPr>
        <w:t>досі</w:t>
      </w:r>
      <w:r w:rsidRPr="00000130">
        <w:rPr>
          <w:lang w:val="en-US"/>
        </w:rPr>
        <w:t></w:t>
      </w:r>
      <w:r w:rsidRPr="00000130">
        <w:rPr>
          <w:rFonts w:hint="eastAsia"/>
        </w:rPr>
        <w:t>залишалася</w:t>
      </w:r>
      <w:r w:rsidRPr="00000130">
        <w:rPr>
          <w:lang w:val="en-US"/>
        </w:rPr>
        <w:t></w:t>
      </w:r>
      <w:r w:rsidRPr="00000130">
        <w:rPr>
          <w:rFonts w:hint="eastAsia"/>
        </w:rPr>
        <w:t>генеза</w:t>
      </w:r>
      <w:r w:rsidRPr="00000130">
        <w:rPr>
          <w:lang w:val="en-US"/>
        </w:rPr>
        <w:t></w:t>
      </w:r>
      <w:r w:rsidRPr="00000130">
        <w:rPr>
          <w:rFonts w:hint="eastAsia"/>
        </w:rPr>
        <w:t>і</w:t>
      </w:r>
      <w:r w:rsidRPr="00000130">
        <w:rPr>
          <w:lang w:val="en-US"/>
        </w:rPr>
        <w:t></w:t>
      </w:r>
      <w:r w:rsidRPr="00000130">
        <w:rPr>
          <w:rFonts w:hint="eastAsia"/>
        </w:rPr>
        <w:t>специфіка</w:t>
      </w:r>
      <w:r w:rsidRPr="00000130">
        <w:rPr>
          <w:lang w:val="en-US"/>
        </w:rPr>
        <w:t></w:t>
      </w:r>
      <w:r w:rsidRPr="00000130">
        <w:rPr>
          <w:rFonts w:hint="eastAsia"/>
        </w:rPr>
        <w:t>речовизму</w:t>
      </w:r>
      <w:r w:rsidRPr="00000130">
        <w:rPr>
          <w:lang w:val="en-US"/>
        </w:rPr>
        <w:t></w:t>
      </w:r>
      <w:r w:rsidRPr="00000130">
        <w:rPr>
          <w:rFonts w:hint="eastAsia"/>
        </w:rPr>
        <w:t>у</w:t>
      </w:r>
      <w:r w:rsidRPr="00000130">
        <w:rPr>
          <w:lang w:val="en-US"/>
        </w:rPr>
        <w:t></w:t>
      </w:r>
      <w:r w:rsidRPr="00000130">
        <w:rPr>
          <w:rFonts w:hint="eastAsia"/>
        </w:rPr>
        <w:t>модернізмі</w:t>
      </w:r>
      <w:r w:rsidRPr="00000130">
        <w:rPr>
          <w:lang w:val="en-US"/>
        </w:rPr>
        <w:t></w:t>
      </w:r>
      <w:r w:rsidRPr="00000130">
        <w:rPr>
          <w:rFonts w:hint="eastAsia"/>
        </w:rPr>
        <w:t>та</w:t>
      </w:r>
    </w:p>
    <w:p w:rsidR="00000130" w:rsidRPr="00000130" w:rsidRDefault="00000130" w:rsidP="00000130">
      <w:r w:rsidRPr="00000130">
        <w:rPr>
          <w:rFonts w:hint="eastAsia"/>
        </w:rPr>
        <w:t>еволюція</w:t>
      </w:r>
      <w:r w:rsidRPr="00000130">
        <w:rPr>
          <w:lang w:val="en-US"/>
        </w:rPr>
        <w:t></w:t>
      </w:r>
      <w:r w:rsidRPr="00000130">
        <w:rPr>
          <w:rFonts w:hint="eastAsia"/>
        </w:rPr>
        <w:t>поетики</w:t>
      </w:r>
      <w:r w:rsidRPr="00000130">
        <w:rPr>
          <w:lang w:val="en-US"/>
        </w:rPr>
        <w:t></w:t>
      </w:r>
      <w:r w:rsidRPr="00000130">
        <w:rPr>
          <w:rFonts w:hint="eastAsia"/>
        </w:rPr>
        <w:t>речі</w:t>
      </w:r>
      <w:r w:rsidRPr="00000130">
        <w:rPr>
          <w:lang w:val="en-US"/>
        </w:rPr>
        <w:t></w:t>
      </w:r>
      <w:r w:rsidRPr="00000130">
        <w:rPr>
          <w:rFonts w:hint="eastAsia"/>
        </w:rPr>
        <w:t>українського</w:t>
      </w:r>
      <w:r w:rsidRPr="00000130">
        <w:rPr>
          <w:lang w:val="en-US"/>
        </w:rPr>
        <w:t></w:t>
      </w:r>
      <w:r w:rsidRPr="00000130">
        <w:rPr>
          <w:rFonts w:hint="eastAsia"/>
        </w:rPr>
        <w:t>роману</w:t>
      </w:r>
      <w:r w:rsidRPr="00000130">
        <w:rPr>
          <w:lang w:val="en-US"/>
        </w:rPr>
        <w:t></w:t>
      </w:r>
      <w:r w:rsidRPr="00000130">
        <w:rPr>
          <w:rFonts w:hint="eastAsia"/>
        </w:rPr>
        <w:t>зрілого</w:t>
      </w:r>
      <w:r w:rsidRPr="00000130">
        <w:rPr>
          <w:lang w:val="en-US"/>
        </w:rPr>
        <w:t></w:t>
      </w:r>
      <w:r w:rsidRPr="00000130">
        <w:rPr>
          <w:rFonts w:hint="eastAsia"/>
        </w:rPr>
        <w:t>модернізму</w:t>
      </w:r>
      <w:r w:rsidRPr="00000130">
        <w:rPr>
          <w:lang w:val="en-US"/>
        </w:rPr>
        <w:t></w:t>
      </w:r>
      <w:r w:rsidRPr="00000130">
        <w:rPr>
          <w:rFonts w:hint="eastAsia"/>
        </w:rPr>
        <w:t>у</w:t>
      </w:r>
    </w:p>
    <w:p w:rsidR="00000130" w:rsidRPr="00000130" w:rsidRDefault="00000130" w:rsidP="00000130">
      <w:r w:rsidRPr="00000130">
        <w:rPr>
          <w:rFonts w:hint="eastAsia"/>
        </w:rPr>
        <w:t>східнослов’янському</w:t>
      </w:r>
      <w:r w:rsidRPr="00000130">
        <w:rPr>
          <w:lang w:val="en-US"/>
        </w:rPr>
        <w:t></w:t>
      </w:r>
      <w:r w:rsidRPr="00000130">
        <w:rPr>
          <w:rFonts w:hint="eastAsia"/>
        </w:rPr>
        <w:t>контексті</w:t>
      </w:r>
      <w:r w:rsidRPr="00000130">
        <w:rPr>
          <w:lang w:val="en-US"/>
        </w:rPr>
        <w:t></w:t>
      </w:r>
      <w:r w:rsidRPr="00000130">
        <w:rPr>
          <w:lang w:val="en-US"/>
        </w:rPr>
        <w:t></w:t>
      </w:r>
      <w:r w:rsidRPr="00000130">
        <w:rPr>
          <w:rFonts w:hint="eastAsia"/>
        </w:rPr>
        <w:t>Значний</w:t>
      </w:r>
      <w:r w:rsidRPr="00000130">
        <w:rPr>
          <w:lang w:val="en-US"/>
        </w:rPr>
        <w:t></w:t>
      </w:r>
      <w:r w:rsidRPr="00000130">
        <w:rPr>
          <w:rFonts w:hint="eastAsia"/>
        </w:rPr>
        <w:t>масив</w:t>
      </w:r>
      <w:r w:rsidRPr="00000130">
        <w:rPr>
          <w:lang w:val="en-US"/>
        </w:rPr>
        <w:t></w:t>
      </w:r>
      <w:r w:rsidRPr="00000130">
        <w:rPr>
          <w:rFonts w:hint="eastAsia"/>
        </w:rPr>
        <w:t>творів</w:t>
      </w:r>
      <w:r w:rsidRPr="00000130">
        <w:rPr>
          <w:lang w:val="en-US"/>
        </w:rPr>
        <w:t></w:t>
      </w:r>
      <w:r w:rsidRPr="00000130">
        <w:rPr>
          <w:rFonts w:hint="eastAsia"/>
        </w:rPr>
        <w:t>доби</w:t>
      </w:r>
      <w:r w:rsidRPr="00000130">
        <w:rPr>
          <w:lang w:val="en-US"/>
        </w:rPr>
        <w:t></w:t>
      </w:r>
      <w:r w:rsidRPr="00000130">
        <w:rPr>
          <w:rFonts w:hint="eastAsia"/>
        </w:rPr>
        <w:t>Розстріляного</w:t>
      </w:r>
    </w:p>
    <w:p w:rsidR="00000130" w:rsidRPr="00000130" w:rsidRDefault="00000130" w:rsidP="00000130">
      <w:r w:rsidRPr="00000130">
        <w:rPr>
          <w:rFonts w:hint="eastAsia"/>
        </w:rPr>
        <w:t>Відродження</w:t>
      </w:r>
      <w:r w:rsidRPr="00000130">
        <w:rPr>
          <w:lang w:val="en-US"/>
        </w:rPr>
        <w:t></w:t>
      </w:r>
      <w:r w:rsidRPr="00000130">
        <w:rPr>
          <w:lang w:val="en-US"/>
        </w:rPr>
        <w:t></w:t>
      </w:r>
      <w:r w:rsidRPr="00000130">
        <w:rPr>
          <w:rFonts w:hint="eastAsia"/>
        </w:rPr>
        <w:t>уведений</w:t>
      </w:r>
      <w:r w:rsidRPr="00000130">
        <w:rPr>
          <w:lang w:val="en-US"/>
        </w:rPr>
        <w:t></w:t>
      </w:r>
      <w:r w:rsidRPr="00000130">
        <w:rPr>
          <w:rFonts w:hint="eastAsia"/>
        </w:rPr>
        <w:t>у</w:t>
      </w:r>
      <w:r w:rsidRPr="00000130">
        <w:rPr>
          <w:lang w:val="en-US"/>
        </w:rPr>
        <w:t></w:t>
      </w:r>
      <w:r w:rsidRPr="00000130">
        <w:rPr>
          <w:rFonts w:hint="eastAsia"/>
        </w:rPr>
        <w:t>літературний</w:t>
      </w:r>
      <w:r w:rsidRPr="00000130">
        <w:rPr>
          <w:lang w:val="en-US"/>
        </w:rPr>
        <w:t></w:t>
      </w:r>
      <w:r w:rsidRPr="00000130">
        <w:rPr>
          <w:rFonts w:hint="eastAsia"/>
        </w:rPr>
        <w:t>обіг</w:t>
      </w:r>
      <w:r w:rsidRPr="00000130">
        <w:rPr>
          <w:lang w:val="en-US"/>
        </w:rPr>
        <w:t></w:t>
      </w:r>
      <w:r w:rsidRPr="00000130">
        <w:rPr>
          <w:rFonts w:hint="eastAsia"/>
        </w:rPr>
        <w:t>за</w:t>
      </w:r>
      <w:r w:rsidRPr="00000130">
        <w:rPr>
          <w:lang w:val="en-US"/>
        </w:rPr>
        <w:t></w:t>
      </w:r>
      <w:r w:rsidRPr="00000130">
        <w:rPr>
          <w:rFonts w:hint="eastAsia"/>
        </w:rPr>
        <w:t>останню</w:t>
      </w:r>
      <w:r w:rsidRPr="00000130">
        <w:rPr>
          <w:lang w:val="en-US"/>
        </w:rPr>
        <w:t></w:t>
      </w:r>
      <w:r w:rsidRPr="00000130">
        <w:rPr>
          <w:rFonts w:hint="eastAsia"/>
        </w:rPr>
        <w:t>чверть</w:t>
      </w:r>
      <w:r w:rsidRPr="00000130">
        <w:rPr>
          <w:lang w:val="en-US"/>
        </w:rPr>
        <w:t></w:t>
      </w:r>
      <w:r w:rsidRPr="00000130">
        <w:rPr>
          <w:rFonts w:hint="eastAsia"/>
        </w:rPr>
        <w:t>століття</w:t>
      </w:r>
      <w:r w:rsidRPr="00000130">
        <w:rPr>
          <w:lang w:val="en-US"/>
        </w:rPr>
        <w:t></w:t>
      </w:r>
    </w:p>
    <w:p w:rsidR="00000130" w:rsidRPr="00000130" w:rsidRDefault="00000130" w:rsidP="00000130">
      <w:r w:rsidRPr="00000130">
        <w:rPr>
          <w:rFonts w:hint="eastAsia"/>
        </w:rPr>
        <w:t>активно</w:t>
      </w:r>
      <w:r w:rsidRPr="00000130">
        <w:rPr>
          <w:lang w:val="en-US"/>
        </w:rPr>
        <w:t></w:t>
      </w:r>
      <w:r w:rsidRPr="00000130">
        <w:rPr>
          <w:rFonts w:hint="eastAsia"/>
        </w:rPr>
        <w:t>досліджувався</w:t>
      </w:r>
      <w:r w:rsidRPr="00000130">
        <w:rPr>
          <w:lang w:val="en-US"/>
        </w:rPr>
        <w:t></w:t>
      </w:r>
      <w:r w:rsidRPr="00000130">
        <w:rPr>
          <w:rFonts w:hint="eastAsia"/>
        </w:rPr>
        <w:t>науковцями</w:t>
      </w:r>
      <w:r w:rsidRPr="00000130">
        <w:rPr>
          <w:lang w:val="en-US"/>
        </w:rPr>
        <w:t></w:t>
      </w:r>
      <w:r w:rsidRPr="00000130">
        <w:rPr>
          <w:lang w:val="en-US"/>
        </w:rPr>
        <w:t></w:t>
      </w:r>
      <w:r w:rsidRPr="00000130">
        <w:rPr>
          <w:rFonts w:hint="eastAsia"/>
        </w:rPr>
        <w:t>але</w:t>
      </w:r>
      <w:r w:rsidRPr="00000130">
        <w:rPr>
          <w:lang w:val="en-US"/>
        </w:rPr>
        <w:t></w:t>
      </w:r>
      <w:r w:rsidRPr="00000130">
        <w:rPr>
          <w:rFonts w:hint="eastAsia"/>
        </w:rPr>
        <w:t>проблеми</w:t>
      </w:r>
      <w:r w:rsidRPr="00000130">
        <w:rPr>
          <w:lang w:val="en-US"/>
        </w:rPr>
        <w:t></w:t>
      </w:r>
      <w:r w:rsidRPr="00000130">
        <w:rPr>
          <w:rFonts w:hint="eastAsia"/>
        </w:rPr>
        <w:t>поетики</w:t>
      </w:r>
      <w:r w:rsidRPr="00000130">
        <w:rPr>
          <w:lang w:val="en-US"/>
        </w:rPr>
        <w:t></w:t>
      </w:r>
      <w:r w:rsidRPr="00000130">
        <w:rPr>
          <w:rFonts w:hint="eastAsia"/>
        </w:rPr>
        <w:t>і</w:t>
      </w:r>
      <w:r w:rsidRPr="00000130">
        <w:rPr>
          <w:lang w:val="en-US"/>
        </w:rPr>
        <w:t></w:t>
      </w:r>
      <w:r w:rsidRPr="00000130">
        <w:rPr>
          <w:rFonts w:hint="eastAsia"/>
        </w:rPr>
        <w:t>семіотики</w:t>
      </w:r>
      <w:r w:rsidRPr="00000130">
        <w:rPr>
          <w:lang w:val="en-US"/>
        </w:rPr>
        <w:t></w:t>
      </w:r>
      <w:r w:rsidRPr="00000130">
        <w:rPr>
          <w:rFonts w:hint="eastAsia"/>
        </w:rPr>
        <w:t>речі</w:t>
      </w:r>
    </w:p>
    <w:p w:rsidR="00000130" w:rsidRPr="00000130" w:rsidRDefault="00000130" w:rsidP="00000130">
      <w:r w:rsidRPr="00000130">
        <w:rPr>
          <w:rFonts w:hint="eastAsia"/>
        </w:rPr>
        <w:t>роману</w:t>
      </w:r>
      <w:r w:rsidRPr="00000130">
        <w:rPr>
          <w:lang w:val="en-US"/>
        </w:rPr>
        <w:t></w:t>
      </w:r>
      <w:r w:rsidRPr="00000130">
        <w:rPr>
          <w:rFonts w:hint="eastAsia"/>
        </w:rPr>
        <w:t>І</w:t>
      </w:r>
      <w:r w:rsidRPr="00000130">
        <w:rPr>
          <w:lang w:val="en-US"/>
        </w:rPr>
        <w:t></w:t>
      </w:r>
      <w:r w:rsidRPr="00000130">
        <w:rPr>
          <w:rFonts w:hint="eastAsia"/>
        </w:rPr>
        <w:t>пол</w:t>
      </w:r>
      <w:r w:rsidRPr="00000130">
        <w:rPr>
          <w:lang w:val="en-US"/>
        </w:rPr>
        <w:t></w:t>
      </w:r>
      <w:r w:rsidRPr="00000130">
        <w:rPr>
          <w:lang w:val="en-US"/>
        </w:rPr>
        <w:t></w:t>
      </w:r>
      <w:r w:rsidRPr="00000130">
        <w:rPr>
          <w:rFonts w:hint="eastAsia"/>
        </w:rPr>
        <w:t>ХХ</w:t>
      </w:r>
      <w:r w:rsidRPr="00000130">
        <w:rPr>
          <w:lang w:val="en-US"/>
        </w:rPr>
        <w:t></w:t>
      </w:r>
      <w:r w:rsidRPr="00000130">
        <w:rPr>
          <w:rFonts w:hint="eastAsia"/>
        </w:rPr>
        <w:t>ст</w:t>
      </w:r>
      <w:r w:rsidRPr="00000130">
        <w:rPr>
          <w:lang w:val="en-US"/>
        </w:rPr>
        <w:t></w:t>
      </w:r>
      <w:r w:rsidRPr="00000130">
        <w:rPr>
          <w:lang w:val="en-US"/>
        </w:rPr>
        <w:t></w:t>
      </w:r>
      <w:r w:rsidRPr="00000130">
        <w:rPr>
          <w:rFonts w:hint="eastAsia"/>
        </w:rPr>
        <w:t>досі</w:t>
      </w:r>
      <w:r w:rsidRPr="00000130">
        <w:rPr>
          <w:lang w:val="en-US"/>
        </w:rPr>
        <w:t></w:t>
      </w:r>
      <w:r w:rsidRPr="00000130">
        <w:rPr>
          <w:rFonts w:hint="eastAsia"/>
        </w:rPr>
        <w:t>не</w:t>
      </w:r>
      <w:r w:rsidRPr="00000130">
        <w:rPr>
          <w:lang w:val="en-US"/>
        </w:rPr>
        <w:t></w:t>
      </w:r>
      <w:r w:rsidRPr="00000130">
        <w:rPr>
          <w:rFonts w:hint="eastAsia"/>
        </w:rPr>
        <w:t>отримали</w:t>
      </w:r>
      <w:r w:rsidRPr="00000130">
        <w:rPr>
          <w:lang w:val="en-US"/>
        </w:rPr>
        <w:t></w:t>
      </w:r>
      <w:r w:rsidRPr="00000130">
        <w:rPr>
          <w:rFonts w:hint="eastAsia"/>
        </w:rPr>
        <w:t>належного</w:t>
      </w:r>
      <w:r w:rsidRPr="00000130">
        <w:rPr>
          <w:lang w:val="en-US"/>
        </w:rPr>
        <w:t></w:t>
      </w:r>
      <w:r w:rsidRPr="00000130">
        <w:rPr>
          <w:rFonts w:hint="eastAsia"/>
        </w:rPr>
        <w:t>висвітлення</w:t>
      </w:r>
      <w:r w:rsidRPr="00000130">
        <w:rPr>
          <w:lang w:val="en-US"/>
        </w:rPr>
        <w:t></w:t>
      </w:r>
      <w:r w:rsidRPr="00000130">
        <w:rPr>
          <w:rFonts w:hint="eastAsia"/>
        </w:rPr>
        <w:t>і</w:t>
      </w:r>
    </w:p>
    <w:p w:rsidR="00000130" w:rsidRPr="00000130" w:rsidRDefault="00000130" w:rsidP="00000130">
      <w:r w:rsidRPr="00000130">
        <w:rPr>
          <w:rFonts w:hint="eastAsia"/>
        </w:rPr>
        <w:t>потрактування</w:t>
      </w:r>
      <w:r w:rsidRPr="00000130">
        <w:rPr>
          <w:lang w:val="en-US"/>
        </w:rPr>
        <w:t></w:t>
      </w:r>
      <w:r w:rsidRPr="00000130">
        <w:rPr>
          <w:lang w:val="en-US"/>
        </w:rPr>
        <w:t></w:t>
      </w:r>
      <w:r w:rsidRPr="00000130">
        <w:rPr>
          <w:rFonts w:hint="eastAsia"/>
        </w:rPr>
        <w:t>Уперше</w:t>
      </w:r>
      <w:r w:rsidRPr="00000130">
        <w:rPr>
          <w:lang w:val="en-US"/>
        </w:rPr>
        <w:t></w:t>
      </w:r>
      <w:r w:rsidRPr="00000130">
        <w:rPr>
          <w:rFonts w:hint="eastAsia"/>
        </w:rPr>
        <w:t>в</w:t>
      </w:r>
      <w:r w:rsidRPr="00000130">
        <w:rPr>
          <w:lang w:val="en-US"/>
        </w:rPr>
        <w:t></w:t>
      </w:r>
      <w:r w:rsidRPr="00000130">
        <w:rPr>
          <w:rFonts w:hint="eastAsia"/>
        </w:rPr>
        <w:t>українському</w:t>
      </w:r>
      <w:r w:rsidRPr="00000130">
        <w:rPr>
          <w:lang w:val="en-US"/>
        </w:rPr>
        <w:t></w:t>
      </w:r>
      <w:r w:rsidRPr="00000130">
        <w:rPr>
          <w:rFonts w:hint="eastAsia"/>
        </w:rPr>
        <w:t>літературознавстві</w:t>
      </w:r>
      <w:r w:rsidRPr="00000130">
        <w:rPr>
          <w:lang w:val="en-US"/>
        </w:rPr>
        <w:t></w:t>
      </w:r>
      <w:r w:rsidRPr="00000130">
        <w:rPr>
          <w:rFonts w:hint="eastAsia"/>
        </w:rPr>
        <w:t>досліджуються</w:t>
      </w:r>
      <w:r w:rsidRPr="00000130">
        <w:rPr>
          <w:lang w:val="en-US"/>
        </w:rPr>
        <w:t></w:t>
      </w:r>
    </w:p>
    <w:p w:rsidR="00000130" w:rsidRPr="00000130" w:rsidRDefault="00000130" w:rsidP="00000130">
      <w:r w:rsidRPr="00000130">
        <w:rPr>
          <w:rFonts w:hint="eastAsia"/>
        </w:rPr>
        <w:t>категорія</w:t>
      </w:r>
      <w:r w:rsidRPr="00000130">
        <w:rPr>
          <w:lang w:val="en-US"/>
        </w:rPr>
        <w:t></w:t>
      </w:r>
      <w:r w:rsidRPr="00000130">
        <w:rPr>
          <w:rFonts w:hint="eastAsia"/>
        </w:rPr>
        <w:t>речі</w:t>
      </w:r>
      <w:r w:rsidRPr="00000130">
        <w:rPr>
          <w:lang w:val="en-US"/>
        </w:rPr>
        <w:t></w:t>
      </w:r>
      <w:r w:rsidRPr="00000130">
        <w:rPr>
          <w:rFonts w:hint="eastAsia"/>
        </w:rPr>
        <w:t>в</w:t>
      </w:r>
      <w:r w:rsidRPr="00000130">
        <w:rPr>
          <w:lang w:val="en-US"/>
        </w:rPr>
        <w:t></w:t>
      </w:r>
      <w:r w:rsidRPr="00000130">
        <w:rPr>
          <w:rFonts w:hint="eastAsia"/>
        </w:rPr>
        <w:t>естетиці</w:t>
      </w:r>
      <w:r w:rsidRPr="00000130">
        <w:rPr>
          <w:lang w:val="en-US"/>
        </w:rPr>
        <w:t></w:t>
      </w:r>
      <w:r w:rsidRPr="00000130">
        <w:rPr>
          <w:rFonts w:hint="eastAsia"/>
        </w:rPr>
        <w:t>та</w:t>
      </w:r>
      <w:r w:rsidRPr="00000130">
        <w:rPr>
          <w:lang w:val="en-US"/>
        </w:rPr>
        <w:t></w:t>
      </w:r>
      <w:r w:rsidRPr="00000130">
        <w:rPr>
          <w:rFonts w:hint="eastAsia"/>
        </w:rPr>
        <w:t>поетиці</w:t>
      </w:r>
      <w:r w:rsidRPr="00000130">
        <w:rPr>
          <w:lang w:val="en-US"/>
        </w:rPr>
        <w:t></w:t>
      </w:r>
      <w:r w:rsidRPr="00000130">
        <w:rPr>
          <w:rFonts w:hint="eastAsia"/>
        </w:rPr>
        <w:t>модернізму</w:t>
      </w:r>
      <w:r w:rsidRPr="00000130">
        <w:rPr>
          <w:lang w:val="en-US"/>
        </w:rPr>
        <w:t></w:t>
      </w:r>
      <w:r w:rsidRPr="00000130">
        <w:rPr>
          <w:lang w:val="en-US"/>
        </w:rPr>
        <w:t></w:t>
      </w:r>
      <w:r w:rsidRPr="00000130">
        <w:rPr>
          <w:rFonts w:hint="eastAsia"/>
        </w:rPr>
        <w:t>семіотика</w:t>
      </w:r>
      <w:r w:rsidRPr="00000130">
        <w:rPr>
          <w:lang w:val="en-US"/>
        </w:rPr>
        <w:t></w:t>
      </w:r>
      <w:r w:rsidRPr="00000130">
        <w:rPr>
          <w:rFonts w:hint="eastAsia"/>
        </w:rPr>
        <w:t>речі</w:t>
      </w:r>
      <w:r w:rsidRPr="00000130">
        <w:rPr>
          <w:lang w:val="en-US"/>
        </w:rPr>
        <w:t></w:t>
      </w:r>
      <w:r w:rsidRPr="00000130">
        <w:rPr>
          <w:rFonts w:hint="eastAsia"/>
        </w:rPr>
        <w:t>в</w:t>
      </w:r>
    </w:p>
    <w:p w:rsidR="00000130" w:rsidRPr="00000130" w:rsidRDefault="00000130" w:rsidP="00000130">
      <w:r w:rsidRPr="00000130">
        <w:rPr>
          <w:rFonts w:hint="eastAsia"/>
        </w:rPr>
        <w:t>українському</w:t>
      </w:r>
      <w:r w:rsidRPr="00000130">
        <w:rPr>
          <w:lang w:val="en-US"/>
        </w:rPr>
        <w:t></w:t>
      </w:r>
      <w:r w:rsidRPr="00000130">
        <w:rPr>
          <w:lang w:val="en-US"/>
        </w:rPr>
        <w:t></w:t>
      </w:r>
      <w:r w:rsidRPr="00000130">
        <w:rPr>
          <w:rFonts w:hint="eastAsia"/>
        </w:rPr>
        <w:t>російському</w:t>
      </w:r>
      <w:r w:rsidRPr="00000130">
        <w:rPr>
          <w:lang w:val="en-US"/>
        </w:rPr>
        <w:t></w:t>
      </w:r>
      <w:r w:rsidRPr="00000130">
        <w:rPr>
          <w:rFonts w:hint="eastAsia"/>
        </w:rPr>
        <w:t>та</w:t>
      </w:r>
      <w:r w:rsidRPr="00000130">
        <w:rPr>
          <w:lang w:val="en-US"/>
        </w:rPr>
        <w:t></w:t>
      </w:r>
      <w:r w:rsidRPr="00000130">
        <w:rPr>
          <w:rFonts w:hint="eastAsia"/>
        </w:rPr>
        <w:t>білоруському</w:t>
      </w:r>
      <w:r w:rsidRPr="00000130">
        <w:rPr>
          <w:lang w:val="en-US"/>
        </w:rPr>
        <w:t></w:t>
      </w:r>
      <w:r w:rsidRPr="00000130">
        <w:rPr>
          <w:rFonts w:hint="eastAsia"/>
        </w:rPr>
        <w:t>романі</w:t>
      </w:r>
      <w:r w:rsidRPr="00000130">
        <w:rPr>
          <w:lang w:val="en-US"/>
        </w:rPr>
        <w:t></w:t>
      </w:r>
      <w:r w:rsidRPr="00000130">
        <w:rPr>
          <w:rFonts w:hint="eastAsia"/>
        </w:rPr>
        <w:t>І</w:t>
      </w:r>
      <w:r w:rsidRPr="00000130">
        <w:rPr>
          <w:lang w:val="en-US"/>
        </w:rPr>
        <w:t></w:t>
      </w:r>
      <w:r w:rsidRPr="00000130">
        <w:rPr>
          <w:rFonts w:hint="eastAsia"/>
        </w:rPr>
        <w:t>пол</w:t>
      </w:r>
      <w:r w:rsidRPr="00000130">
        <w:rPr>
          <w:lang w:val="en-US"/>
        </w:rPr>
        <w:t></w:t>
      </w:r>
      <w:r w:rsidRPr="00000130">
        <w:rPr>
          <w:lang w:val="en-US"/>
        </w:rPr>
        <w:t></w:t>
      </w:r>
      <w:r w:rsidRPr="00000130">
        <w:rPr>
          <w:rFonts w:hint="eastAsia"/>
        </w:rPr>
        <w:t>ХХ</w:t>
      </w:r>
      <w:r w:rsidRPr="00000130">
        <w:rPr>
          <w:lang w:val="en-US"/>
        </w:rPr>
        <w:t></w:t>
      </w:r>
      <w:r w:rsidRPr="00000130">
        <w:rPr>
          <w:rFonts w:hint="eastAsia"/>
        </w:rPr>
        <w:t>ст</w:t>
      </w:r>
      <w:r w:rsidRPr="00000130">
        <w:rPr>
          <w:lang w:val="en-US"/>
        </w:rPr>
        <w:t></w:t>
      </w:r>
      <w:r w:rsidRPr="00000130">
        <w:rPr>
          <w:lang w:val="en-US"/>
        </w:rPr>
        <w:t></w:t>
      </w:r>
    </w:p>
    <w:p w:rsidR="00000130" w:rsidRPr="00000130" w:rsidRDefault="00000130" w:rsidP="00000130">
      <w:r w:rsidRPr="00000130">
        <w:rPr>
          <w:rFonts w:hint="eastAsia"/>
        </w:rPr>
        <w:t>функціональність</w:t>
      </w:r>
      <w:r w:rsidRPr="00000130">
        <w:rPr>
          <w:lang w:val="en-US"/>
        </w:rPr>
        <w:t></w:t>
      </w:r>
      <w:r w:rsidRPr="00000130">
        <w:rPr>
          <w:rFonts w:hint="eastAsia"/>
        </w:rPr>
        <w:t>та</w:t>
      </w:r>
      <w:r w:rsidRPr="00000130">
        <w:rPr>
          <w:lang w:val="en-US"/>
        </w:rPr>
        <w:t></w:t>
      </w:r>
      <w:r w:rsidRPr="00000130">
        <w:rPr>
          <w:rFonts w:hint="eastAsia"/>
        </w:rPr>
        <w:t>семіотичний</w:t>
      </w:r>
      <w:r w:rsidRPr="00000130">
        <w:rPr>
          <w:lang w:val="en-US"/>
        </w:rPr>
        <w:t></w:t>
      </w:r>
      <w:r w:rsidRPr="00000130">
        <w:rPr>
          <w:rFonts w:hint="eastAsia"/>
        </w:rPr>
        <w:t>статус</w:t>
      </w:r>
      <w:r w:rsidRPr="00000130">
        <w:rPr>
          <w:lang w:val="en-US"/>
        </w:rPr>
        <w:t></w:t>
      </w:r>
      <w:r w:rsidRPr="00000130">
        <w:rPr>
          <w:rFonts w:hint="eastAsia"/>
        </w:rPr>
        <w:t>речі</w:t>
      </w:r>
      <w:r w:rsidRPr="00000130">
        <w:rPr>
          <w:lang w:val="en-US"/>
        </w:rPr>
        <w:t></w:t>
      </w:r>
      <w:r w:rsidRPr="00000130">
        <w:rPr>
          <w:rFonts w:hint="eastAsia"/>
        </w:rPr>
        <w:t>у</w:t>
      </w:r>
      <w:r w:rsidRPr="00000130">
        <w:rPr>
          <w:lang w:val="en-US"/>
        </w:rPr>
        <w:t></w:t>
      </w:r>
      <w:r w:rsidRPr="00000130">
        <w:rPr>
          <w:rFonts w:hint="eastAsia"/>
        </w:rPr>
        <w:t>модерністському</w:t>
      </w:r>
      <w:r w:rsidRPr="00000130">
        <w:rPr>
          <w:lang w:val="en-US"/>
        </w:rPr>
        <w:t></w:t>
      </w:r>
    </w:p>
    <w:p w:rsidR="00000130" w:rsidRPr="00000130" w:rsidRDefault="00000130" w:rsidP="00000130">
      <w:r w:rsidRPr="00000130">
        <w:rPr>
          <w:rFonts w:hint="eastAsia"/>
        </w:rPr>
        <w:t>авангардистському</w:t>
      </w:r>
      <w:r w:rsidRPr="00000130">
        <w:rPr>
          <w:lang w:val="en-US"/>
        </w:rPr>
        <w:t></w:t>
      </w:r>
      <w:r w:rsidRPr="00000130">
        <w:rPr>
          <w:lang w:val="en-US"/>
        </w:rPr>
        <w:t></w:t>
      </w:r>
      <w:r w:rsidRPr="00000130">
        <w:rPr>
          <w:rFonts w:hint="eastAsia"/>
        </w:rPr>
        <w:t>неоромантичному</w:t>
      </w:r>
      <w:r w:rsidRPr="00000130">
        <w:rPr>
          <w:lang w:val="en-US"/>
        </w:rPr>
        <w:t></w:t>
      </w:r>
      <w:r w:rsidRPr="00000130">
        <w:rPr>
          <w:rFonts w:hint="eastAsia"/>
        </w:rPr>
        <w:t>та</w:t>
      </w:r>
      <w:r w:rsidRPr="00000130">
        <w:rPr>
          <w:lang w:val="en-US"/>
        </w:rPr>
        <w:t></w:t>
      </w:r>
      <w:r w:rsidRPr="00000130">
        <w:rPr>
          <w:rFonts w:hint="eastAsia"/>
        </w:rPr>
        <w:t>соцреалістичному</w:t>
      </w:r>
      <w:r w:rsidRPr="00000130">
        <w:rPr>
          <w:lang w:val="en-US"/>
        </w:rPr>
        <w:t></w:t>
      </w:r>
      <w:r w:rsidRPr="00000130">
        <w:rPr>
          <w:rFonts w:hint="eastAsia"/>
        </w:rPr>
        <w:t>дискурсі</w:t>
      </w:r>
      <w:r w:rsidRPr="00000130">
        <w:rPr>
          <w:lang w:val="en-US"/>
        </w:rPr>
        <w:t></w:t>
      </w:r>
    </w:p>
    <w:p w:rsidR="00000130" w:rsidRPr="00000130" w:rsidRDefault="00000130" w:rsidP="00000130">
      <w:r w:rsidRPr="00000130">
        <w:rPr>
          <w:rFonts w:hint="eastAsia"/>
        </w:rPr>
        <w:t>ідейно</w:t>
      </w:r>
      <w:r w:rsidRPr="00000130">
        <w:rPr>
          <w:lang w:val="en-US"/>
        </w:rPr>
        <w:t></w:t>
      </w:r>
      <w:r w:rsidRPr="00000130">
        <w:rPr>
          <w:rFonts w:hint="eastAsia"/>
        </w:rPr>
        <w:t>естетичні</w:t>
      </w:r>
      <w:r w:rsidRPr="00000130">
        <w:rPr>
          <w:lang w:val="en-US"/>
        </w:rPr>
        <w:t></w:t>
      </w:r>
      <w:r w:rsidRPr="00000130">
        <w:rPr>
          <w:rFonts w:hint="eastAsia"/>
        </w:rPr>
        <w:t>особливості</w:t>
      </w:r>
      <w:r w:rsidRPr="00000130">
        <w:rPr>
          <w:lang w:val="en-US"/>
        </w:rPr>
        <w:t></w:t>
      </w:r>
      <w:r w:rsidRPr="00000130">
        <w:rPr>
          <w:rFonts w:hint="eastAsia"/>
        </w:rPr>
        <w:t>тезаурусу</w:t>
      </w:r>
      <w:r w:rsidRPr="00000130">
        <w:rPr>
          <w:lang w:val="en-US"/>
        </w:rPr>
        <w:t></w:t>
      </w:r>
      <w:r w:rsidRPr="00000130">
        <w:rPr>
          <w:rFonts w:hint="eastAsia"/>
        </w:rPr>
        <w:t>речей</w:t>
      </w:r>
      <w:r w:rsidRPr="00000130">
        <w:rPr>
          <w:lang w:val="en-US"/>
        </w:rPr>
        <w:t></w:t>
      </w:r>
      <w:r w:rsidRPr="00000130">
        <w:rPr>
          <w:rFonts w:hint="eastAsia"/>
        </w:rPr>
        <w:t>у</w:t>
      </w:r>
      <w:r w:rsidRPr="00000130">
        <w:rPr>
          <w:lang w:val="en-US"/>
        </w:rPr>
        <w:t></w:t>
      </w:r>
      <w:r w:rsidRPr="00000130">
        <w:rPr>
          <w:rFonts w:hint="eastAsia"/>
        </w:rPr>
        <w:t>модернізмі</w:t>
      </w:r>
      <w:r w:rsidRPr="00000130">
        <w:rPr>
          <w:lang w:val="en-US"/>
        </w:rPr>
        <w:t></w:t>
      </w:r>
      <w:r w:rsidRPr="00000130">
        <w:rPr>
          <w:lang w:val="en-US"/>
        </w:rPr>
        <w:t></w:t>
      </w:r>
      <w:r w:rsidRPr="00000130">
        <w:rPr>
          <w:rFonts w:hint="eastAsia"/>
        </w:rPr>
        <w:t>специфіка</w:t>
      </w:r>
    </w:p>
    <w:p w:rsidR="00000130" w:rsidRPr="00000130" w:rsidRDefault="00000130" w:rsidP="00000130">
      <w:r w:rsidRPr="00000130">
        <w:rPr>
          <w:rFonts w:hint="eastAsia"/>
        </w:rPr>
        <w:t>речовизму</w:t>
      </w:r>
      <w:r w:rsidRPr="00000130">
        <w:rPr>
          <w:lang w:val="en-US"/>
        </w:rPr>
        <w:t></w:t>
      </w:r>
      <w:r w:rsidRPr="00000130">
        <w:rPr>
          <w:rFonts w:hint="eastAsia"/>
        </w:rPr>
        <w:t>в</w:t>
      </w:r>
      <w:r w:rsidRPr="00000130">
        <w:rPr>
          <w:lang w:val="en-US"/>
        </w:rPr>
        <w:t></w:t>
      </w:r>
      <w:r w:rsidRPr="00000130">
        <w:rPr>
          <w:rFonts w:hint="eastAsia"/>
        </w:rPr>
        <w:t>національних</w:t>
      </w:r>
      <w:r w:rsidRPr="00000130">
        <w:rPr>
          <w:lang w:val="en-US"/>
        </w:rPr>
        <w:t></w:t>
      </w:r>
      <w:r w:rsidRPr="00000130">
        <w:rPr>
          <w:rFonts w:hint="eastAsia"/>
        </w:rPr>
        <w:t>варіантах</w:t>
      </w:r>
      <w:r w:rsidRPr="00000130">
        <w:rPr>
          <w:lang w:val="en-US"/>
        </w:rPr>
        <w:t></w:t>
      </w:r>
      <w:r w:rsidRPr="00000130">
        <w:rPr>
          <w:rFonts w:hint="eastAsia"/>
        </w:rPr>
        <w:t>українського</w:t>
      </w:r>
      <w:r w:rsidRPr="00000130">
        <w:rPr>
          <w:lang w:val="en-US"/>
        </w:rPr>
        <w:t></w:t>
      </w:r>
      <w:r w:rsidRPr="00000130">
        <w:rPr>
          <w:lang w:val="en-US"/>
        </w:rPr>
        <w:t></w:t>
      </w:r>
      <w:r w:rsidRPr="00000130">
        <w:rPr>
          <w:rFonts w:hint="eastAsia"/>
        </w:rPr>
        <w:t>російського</w:t>
      </w:r>
      <w:r w:rsidRPr="00000130">
        <w:rPr>
          <w:lang w:val="en-US"/>
        </w:rPr>
        <w:t></w:t>
      </w:r>
      <w:r w:rsidRPr="00000130">
        <w:rPr>
          <w:rFonts w:hint="eastAsia"/>
        </w:rPr>
        <w:t>та</w:t>
      </w:r>
    </w:p>
    <w:p w:rsidR="00000130" w:rsidRPr="00000130" w:rsidRDefault="00000130" w:rsidP="00000130">
      <w:r w:rsidRPr="00000130">
        <w:rPr>
          <w:rFonts w:hint="eastAsia"/>
        </w:rPr>
        <w:t>білоруського</w:t>
      </w:r>
      <w:r w:rsidRPr="00000130">
        <w:rPr>
          <w:lang w:val="en-US"/>
        </w:rPr>
        <w:t></w:t>
      </w:r>
      <w:r w:rsidRPr="00000130">
        <w:rPr>
          <w:rFonts w:hint="eastAsia"/>
        </w:rPr>
        <w:t>модернізму</w:t>
      </w:r>
      <w:r w:rsidRPr="00000130">
        <w:rPr>
          <w:lang w:val="en-US"/>
        </w:rPr>
        <w:t></w:t>
      </w:r>
      <w:r w:rsidRPr="00000130">
        <w:rPr>
          <w:lang w:val="en-US"/>
        </w:rPr>
        <w:t></w:t>
      </w:r>
      <w:r w:rsidRPr="00000130">
        <w:rPr>
          <w:rFonts w:hint="eastAsia"/>
        </w:rPr>
        <w:t>На</w:t>
      </w:r>
      <w:r w:rsidRPr="00000130">
        <w:rPr>
          <w:lang w:val="en-US"/>
        </w:rPr>
        <w:t></w:t>
      </w:r>
      <w:r w:rsidRPr="00000130">
        <w:rPr>
          <w:rFonts w:hint="eastAsia"/>
        </w:rPr>
        <w:t>відміну</w:t>
      </w:r>
      <w:r w:rsidRPr="00000130">
        <w:rPr>
          <w:lang w:val="en-US"/>
        </w:rPr>
        <w:t></w:t>
      </w:r>
      <w:r w:rsidRPr="00000130">
        <w:rPr>
          <w:rFonts w:hint="eastAsia"/>
        </w:rPr>
        <w:t>від</w:t>
      </w:r>
      <w:r w:rsidRPr="00000130">
        <w:rPr>
          <w:lang w:val="en-US"/>
        </w:rPr>
        <w:t></w:t>
      </w:r>
      <w:r w:rsidRPr="00000130">
        <w:rPr>
          <w:rFonts w:hint="eastAsia"/>
        </w:rPr>
        <w:t>попередніх</w:t>
      </w:r>
      <w:r w:rsidRPr="00000130">
        <w:rPr>
          <w:lang w:val="en-US"/>
        </w:rPr>
        <w:t></w:t>
      </w:r>
      <w:r w:rsidRPr="00000130">
        <w:rPr>
          <w:rFonts w:hint="eastAsia"/>
        </w:rPr>
        <w:t>досліджень</w:t>
      </w:r>
      <w:r w:rsidRPr="00000130">
        <w:rPr>
          <w:lang w:val="en-US"/>
        </w:rPr>
        <w:t></w:t>
      </w:r>
      <w:r w:rsidRPr="00000130">
        <w:rPr>
          <w:lang w:val="en-US"/>
        </w:rPr>
        <w:t></w:t>
      </w:r>
      <w:r w:rsidRPr="00000130">
        <w:rPr>
          <w:rFonts w:hint="eastAsia"/>
        </w:rPr>
        <w:t>у</w:t>
      </w:r>
      <w:r w:rsidRPr="00000130">
        <w:rPr>
          <w:lang w:val="en-US"/>
        </w:rPr>
        <w:t></w:t>
      </w:r>
      <w:r w:rsidRPr="00000130">
        <w:rPr>
          <w:rFonts w:hint="eastAsia"/>
        </w:rPr>
        <w:t>яких</w:t>
      </w:r>
      <w:r w:rsidRPr="00000130">
        <w:rPr>
          <w:lang w:val="en-US"/>
        </w:rPr>
        <w:t></w:t>
      </w:r>
      <w:r w:rsidRPr="00000130">
        <w:rPr>
          <w:rFonts w:hint="eastAsia"/>
        </w:rPr>
        <w:t>річ</w:t>
      </w:r>
    </w:p>
    <w:p w:rsidR="00000130" w:rsidRPr="00000130" w:rsidRDefault="00000130" w:rsidP="00000130">
      <w:r w:rsidRPr="00000130">
        <w:rPr>
          <w:rFonts w:hint="eastAsia"/>
        </w:rPr>
        <w:t>аналізувалася</w:t>
      </w:r>
      <w:r w:rsidRPr="00000130">
        <w:rPr>
          <w:lang w:val="en-US"/>
        </w:rPr>
        <w:t></w:t>
      </w:r>
      <w:r w:rsidRPr="00000130">
        <w:rPr>
          <w:rFonts w:hint="eastAsia"/>
        </w:rPr>
        <w:t>опосередковано</w:t>
      </w:r>
      <w:r w:rsidRPr="00000130">
        <w:rPr>
          <w:lang w:val="en-US"/>
        </w:rPr>
        <w:t></w:t>
      </w:r>
      <w:r w:rsidRPr="00000130">
        <w:rPr>
          <w:lang w:val="en-US"/>
        </w:rPr>
        <w:t></w:t>
      </w:r>
      <w:r w:rsidRPr="00000130">
        <w:rPr>
          <w:rFonts w:hint="eastAsia"/>
        </w:rPr>
        <w:t>як</w:t>
      </w:r>
      <w:r w:rsidRPr="00000130">
        <w:rPr>
          <w:lang w:val="en-US"/>
        </w:rPr>
        <w:t></w:t>
      </w:r>
      <w:r w:rsidRPr="00000130">
        <w:rPr>
          <w:rFonts w:hint="eastAsia"/>
        </w:rPr>
        <w:t>художня</w:t>
      </w:r>
      <w:r w:rsidRPr="00000130">
        <w:rPr>
          <w:lang w:val="en-US"/>
        </w:rPr>
        <w:t></w:t>
      </w:r>
      <w:r w:rsidRPr="00000130">
        <w:rPr>
          <w:rFonts w:hint="eastAsia"/>
        </w:rPr>
        <w:t>деталь</w:t>
      </w:r>
      <w:r w:rsidRPr="00000130">
        <w:rPr>
          <w:lang w:val="en-US"/>
        </w:rPr>
        <w:t></w:t>
      </w:r>
      <w:r w:rsidRPr="00000130">
        <w:rPr>
          <w:lang w:val="en-US"/>
        </w:rPr>
        <w:t></w:t>
      </w:r>
      <w:r w:rsidRPr="00000130">
        <w:rPr>
          <w:rFonts w:hint="eastAsia"/>
        </w:rPr>
        <w:t>і</w:t>
      </w:r>
      <w:r w:rsidRPr="00000130">
        <w:rPr>
          <w:lang w:val="en-US"/>
        </w:rPr>
        <w:t></w:t>
      </w:r>
      <w:r w:rsidRPr="00000130">
        <w:rPr>
          <w:rFonts w:hint="eastAsia"/>
        </w:rPr>
        <w:t>мононаціонально</w:t>
      </w:r>
      <w:r w:rsidRPr="00000130">
        <w:rPr>
          <w:lang w:val="en-US"/>
        </w:rPr>
        <w:t></w:t>
      </w:r>
      <w:r w:rsidRPr="00000130">
        <w:rPr>
          <w:lang w:val="en-US"/>
        </w:rPr>
        <w:t></w:t>
      </w:r>
      <w:r w:rsidRPr="00000130">
        <w:rPr>
          <w:rFonts w:hint="eastAsia"/>
        </w:rPr>
        <w:t>лише</w:t>
      </w:r>
    </w:p>
    <w:p w:rsidR="00000130" w:rsidRPr="00000130" w:rsidRDefault="00000130" w:rsidP="00000130">
      <w:r w:rsidRPr="00000130">
        <w:rPr>
          <w:rFonts w:hint="eastAsia"/>
        </w:rPr>
        <w:t>в</w:t>
      </w:r>
      <w:r w:rsidRPr="00000130">
        <w:rPr>
          <w:lang w:val="en-US"/>
        </w:rPr>
        <w:t></w:t>
      </w:r>
      <w:r w:rsidRPr="00000130">
        <w:rPr>
          <w:rFonts w:hint="eastAsia"/>
        </w:rPr>
        <w:t>окремих</w:t>
      </w:r>
      <w:r w:rsidRPr="00000130">
        <w:rPr>
          <w:lang w:val="en-US"/>
        </w:rPr>
        <w:t></w:t>
      </w:r>
      <w:r w:rsidRPr="00000130">
        <w:rPr>
          <w:rFonts w:hint="eastAsia"/>
        </w:rPr>
        <w:t>романах</w:t>
      </w:r>
      <w:r w:rsidRPr="00000130">
        <w:rPr>
          <w:lang w:val="en-US"/>
        </w:rPr>
        <w:t></w:t>
      </w:r>
      <w:r w:rsidRPr="00000130">
        <w:rPr>
          <w:rFonts w:hint="eastAsia"/>
        </w:rPr>
        <w:t>української</w:t>
      </w:r>
      <w:r w:rsidRPr="00000130">
        <w:rPr>
          <w:lang w:val="en-US"/>
        </w:rPr>
        <w:t></w:t>
      </w:r>
      <w:r w:rsidRPr="00000130">
        <w:rPr>
          <w:rFonts w:hint="eastAsia"/>
        </w:rPr>
        <w:t>та</w:t>
      </w:r>
      <w:r w:rsidRPr="00000130">
        <w:rPr>
          <w:lang w:val="en-US"/>
        </w:rPr>
        <w:t></w:t>
      </w:r>
      <w:r w:rsidRPr="00000130">
        <w:rPr>
          <w:rFonts w:hint="eastAsia"/>
        </w:rPr>
        <w:t>російської</w:t>
      </w:r>
      <w:r w:rsidRPr="00000130">
        <w:rPr>
          <w:lang w:val="en-US"/>
        </w:rPr>
        <w:t></w:t>
      </w:r>
      <w:r w:rsidRPr="00000130">
        <w:rPr>
          <w:rFonts w:hint="eastAsia"/>
        </w:rPr>
        <w:t>літератури</w:t>
      </w:r>
      <w:r w:rsidRPr="00000130">
        <w:rPr>
          <w:lang w:val="en-US"/>
        </w:rPr>
        <w:t></w:t>
      </w:r>
      <w:r w:rsidRPr="00000130">
        <w:rPr>
          <w:lang w:val="en-US"/>
        </w:rPr>
        <w:t></w:t>
      </w:r>
      <w:r w:rsidRPr="00000130">
        <w:rPr>
          <w:lang w:val="en-US"/>
        </w:rPr>
        <w:t></w:t>
      </w:r>
      <w:r w:rsidRPr="00000130">
        <w:rPr>
          <w:rFonts w:hint="eastAsia"/>
        </w:rPr>
        <w:t>ми</w:t>
      </w:r>
      <w:r w:rsidRPr="00000130">
        <w:rPr>
          <w:lang w:val="en-US"/>
        </w:rPr>
        <w:t></w:t>
      </w:r>
      <w:r w:rsidRPr="00000130">
        <w:rPr>
          <w:rFonts w:hint="eastAsia"/>
        </w:rPr>
        <w:t>пропонуємо</w:t>
      </w:r>
    </w:p>
    <w:p w:rsidR="00000130" w:rsidRPr="00000130" w:rsidRDefault="00000130" w:rsidP="00000130">
      <w:r w:rsidRPr="00000130">
        <w:rPr>
          <w:rFonts w:hint="eastAsia"/>
        </w:rPr>
        <w:t>компаративне</w:t>
      </w:r>
      <w:r w:rsidRPr="00000130">
        <w:rPr>
          <w:lang w:val="en-US"/>
        </w:rPr>
        <w:t></w:t>
      </w:r>
      <w:r w:rsidRPr="00000130">
        <w:rPr>
          <w:rFonts w:hint="eastAsia"/>
        </w:rPr>
        <w:t>дослідження</w:t>
      </w:r>
      <w:r w:rsidRPr="00000130">
        <w:rPr>
          <w:lang w:val="en-US"/>
        </w:rPr>
        <w:t></w:t>
      </w:r>
      <w:r w:rsidRPr="00000130">
        <w:rPr>
          <w:rFonts w:hint="eastAsia"/>
        </w:rPr>
        <w:t>категорії</w:t>
      </w:r>
      <w:r w:rsidRPr="00000130">
        <w:rPr>
          <w:lang w:val="en-US"/>
        </w:rPr>
        <w:t></w:t>
      </w:r>
      <w:r w:rsidRPr="00000130">
        <w:rPr>
          <w:rFonts w:hint="eastAsia"/>
        </w:rPr>
        <w:t>речі</w:t>
      </w:r>
      <w:r w:rsidRPr="00000130">
        <w:rPr>
          <w:lang w:val="en-US"/>
        </w:rPr>
        <w:t></w:t>
      </w:r>
      <w:r w:rsidRPr="00000130">
        <w:rPr>
          <w:rFonts w:hint="eastAsia"/>
        </w:rPr>
        <w:t>у</w:t>
      </w:r>
      <w:r w:rsidRPr="00000130">
        <w:rPr>
          <w:lang w:val="en-US"/>
        </w:rPr>
        <w:t></w:t>
      </w:r>
      <w:r w:rsidRPr="00000130">
        <w:rPr>
          <w:rFonts w:hint="eastAsia"/>
        </w:rPr>
        <w:t>заявлених</w:t>
      </w:r>
      <w:r w:rsidRPr="00000130">
        <w:rPr>
          <w:lang w:val="en-US"/>
        </w:rPr>
        <w:t></w:t>
      </w:r>
      <w:r w:rsidRPr="00000130">
        <w:rPr>
          <w:rFonts w:hint="eastAsia"/>
        </w:rPr>
        <w:t>різновидах</w:t>
      </w:r>
      <w:r w:rsidRPr="00000130">
        <w:rPr>
          <w:lang w:val="en-US"/>
        </w:rPr>
        <w:t></w:t>
      </w:r>
      <w:r w:rsidRPr="00000130">
        <w:rPr>
          <w:rFonts w:hint="eastAsia"/>
        </w:rPr>
        <w:t>роману</w:t>
      </w:r>
      <w:r w:rsidRPr="00000130">
        <w:rPr>
          <w:lang w:val="en-US"/>
        </w:rPr>
        <w:t></w:t>
      </w:r>
      <w:r w:rsidRPr="00000130">
        <w:rPr>
          <w:rFonts w:hint="eastAsia"/>
        </w:rPr>
        <w:t>з</w:t>
      </w:r>
    </w:p>
    <w:p w:rsidR="00000130" w:rsidRPr="00000130" w:rsidRDefault="00000130" w:rsidP="00000130">
      <w:r w:rsidRPr="00000130">
        <w:rPr>
          <w:rFonts w:hint="eastAsia"/>
        </w:rPr>
        <w:t>акцентом</w:t>
      </w:r>
      <w:r w:rsidRPr="00000130">
        <w:rPr>
          <w:lang w:val="en-US"/>
        </w:rPr>
        <w:t></w:t>
      </w:r>
      <w:r w:rsidRPr="00000130">
        <w:rPr>
          <w:rFonts w:hint="eastAsia"/>
        </w:rPr>
        <w:t>на</w:t>
      </w:r>
      <w:r w:rsidRPr="00000130">
        <w:rPr>
          <w:lang w:val="en-US"/>
        </w:rPr>
        <w:t></w:t>
      </w:r>
      <w:r w:rsidRPr="00000130">
        <w:rPr>
          <w:rFonts w:hint="eastAsia"/>
        </w:rPr>
        <w:t>специфіці</w:t>
      </w:r>
      <w:r w:rsidRPr="00000130">
        <w:rPr>
          <w:lang w:val="en-US"/>
        </w:rPr>
        <w:t></w:t>
      </w:r>
      <w:r w:rsidRPr="00000130">
        <w:rPr>
          <w:rFonts w:hint="eastAsia"/>
        </w:rPr>
        <w:t>речовизму</w:t>
      </w:r>
      <w:r w:rsidRPr="00000130">
        <w:rPr>
          <w:lang w:val="en-US"/>
        </w:rPr>
        <w:t></w:t>
      </w:r>
      <w:r w:rsidRPr="00000130">
        <w:rPr>
          <w:rFonts w:hint="eastAsia"/>
        </w:rPr>
        <w:t>у</w:t>
      </w:r>
      <w:r w:rsidRPr="00000130">
        <w:rPr>
          <w:lang w:val="en-US"/>
        </w:rPr>
        <w:t></w:t>
      </w:r>
      <w:r w:rsidRPr="00000130">
        <w:rPr>
          <w:rFonts w:hint="eastAsia"/>
        </w:rPr>
        <w:t>східнослов’янському</w:t>
      </w:r>
      <w:r w:rsidRPr="00000130">
        <w:rPr>
          <w:lang w:val="en-US"/>
        </w:rPr>
        <w:t></w:t>
      </w:r>
      <w:r w:rsidRPr="00000130">
        <w:rPr>
          <w:rFonts w:hint="eastAsia"/>
        </w:rPr>
        <w:t>модернізмі</w:t>
      </w:r>
      <w:r w:rsidRPr="00000130">
        <w:rPr>
          <w:lang w:val="en-US"/>
        </w:rPr>
        <w:t></w:t>
      </w:r>
      <w:r w:rsidRPr="00000130">
        <w:rPr>
          <w:lang w:val="en-US"/>
        </w:rPr>
        <w:t></w:t>
      </w:r>
      <w:r w:rsidRPr="00000130">
        <w:rPr>
          <w:rFonts w:hint="eastAsia"/>
        </w:rPr>
        <w:t>На</w:t>
      </w:r>
    </w:p>
    <w:p w:rsidR="00000130" w:rsidRPr="00000130" w:rsidRDefault="00000130" w:rsidP="00000130">
      <w:r w:rsidRPr="00000130">
        <w:rPr>
          <w:rFonts w:hint="eastAsia"/>
        </w:rPr>
        <w:t>початковому</w:t>
      </w:r>
      <w:r w:rsidRPr="00000130">
        <w:rPr>
          <w:lang w:val="en-US"/>
        </w:rPr>
        <w:t></w:t>
      </w:r>
      <w:r w:rsidRPr="00000130">
        <w:rPr>
          <w:rFonts w:hint="eastAsia"/>
        </w:rPr>
        <w:t>етапі</w:t>
      </w:r>
      <w:r w:rsidRPr="00000130">
        <w:rPr>
          <w:lang w:val="en-US"/>
        </w:rPr>
        <w:t></w:t>
      </w:r>
      <w:r w:rsidRPr="00000130">
        <w:rPr>
          <w:rFonts w:hint="eastAsia"/>
        </w:rPr>
        <w:t>дослідження</w:t>
      </w:r>
      <w:r w:rsidRPr="00000130">
        <w:rPr>
          <w:lang w:val="en-US"/>
        </w:rPr>
        <w:t></w:t>
      </w:r>
      <w:r w:rsidRPr="00000130">
        <w:rPr>
          <w:rFonts w:hint="eastAsia"/>
        </w:rPr>
        <w:t>авторка</w:t>
      </w:r>
      <w:r w:rsidRPr="00000130">
        <w:rPr>
          <w:lang w:val="en-US"/>
        </w:rPr>
        <w:t></w:t>
      </w:r>
      <w:r w:rsidRPr="00000130">
        <w:rPr>
          <w:rFonts w:hint="eastAsia"/>
        </w:rPr>
        <w:t>неодноразово</w:t>
      </w:r>
      <w:r w:rsidRPr="00000130">
        <w:rPr>
          <w:lang w:val="en-US"/>
        </w:rPr>
        <w:t></w:t>
      </w:r>
      <w:r w:rsidRPr="00000130">
        <w:rPr>
          <w:rFonts w:hint="eastAsia"/>
        </w:rPr>
        <w:t>ставила</w:t>
      </w:r>
      <w:r w:rsidRPr="00000130">
        <w:rPr>
          <w:lang w:val="en-US"/>
        </w:rPr>
        <w:t></w:t>
      </w:r>
      <w:r w:rsidRPr="00000130">
        <w:rPr>
          <w:rFonts w:hint="eastAsia"/>
        </w:rPr>
        <w:t>собі</w:t>
      </w:r>
      <w:r w:rsidRPr="00000130">
        <w:rPr>
          <w:lang w:val="en-US"/>
        </w:rPr>
        <w:t></w:t>
      </w:r>
      <w:r w:rsidRPr="00000130">
        <w:rPr>
          <w:rFonts w:hint="eastAsia"/>
        </w:rPr>
        <w:t>питання</w:t>
      </w:r>
      <w:r w:rsidRPr="00000130">
        <w:rPr>
          <w:lang w:val="en-US"/>
        </w:rPr>
        <w:t></w:t>
      </w:r>
    </w:p>
    <w:p w:rsidR="00000130" w:rsidRPr="00000130" w:rsidRDefault="00000130" w:rsidP="00000130">
      <w:r w:rsidRPr="00000130">
        <w:rPr>
          <w:rFonts w:hint="eastAsia"/>
        </w:rPr>
        <w:t>яким</w:t>
      </w:r>
      <w:r w:rsidRPr="00000130">
        <w:rPr>
          <w:lang w:val="en-US"/>
        </w:rPr>
        <w:t></w:t>
      </w:r>
      <w:r w:rsidRPr="00000130">
        <w:rPr>
          <w:rFonts w:hint="eastAsia"/>
        </w:rPr>
        <w:t>шляхом</w:t>
      </w:r>
      <w:r w:rsidRPr="00000130">
        <w:rPr>
          <w:lang w:val="en-US"/>
        </w:rPr>
        <w:t></w:t>
      </w:r>
      <w:r w:rsidRPr="00000130">
        <w:rPr>
          <w:rFonts w:hint="eastAsia"/>
        </w:rPr>
        <w:t>іти</w:t>
      </w:r>
      <w:r w:rsidRPr="00000130">
        <w:rPr>
          <w:lang w:val="en-US"/>
        </w:rPr>
        <w:t></w:t>
      </w:r>
      <w:r w:rsidRPr="00000130">
        <w:rPr>
          <w:lang w:val="en-US"/>
        </w:rPr>
        <w:t></w:t>
      </w:r>
      <w:r w:rsidRPr="00000130">
        <w:rPr>
          <w:rFonts w:hint="eastAsia"/>
        </w:rPr>
        <w:t>за</w:t>
      </w:r>
      <w:r w:rsidRPr="00000130">
        <w:rPr>
          <w:lang w:val="en-US"/>
        </w:rPr>
        <w:t></w:t>
      </w:r>
      <w:r w:rsidRPr="00000130">
        <w:rPr>
          <w:rFonts w:hint="eastAsia"/>
        </w:rPr>
        <w:t>функціями</w:t>
      </w:r>
      <w:r w:rsidRPr="00000130">
        <w:rPr>
          <w:lang w:val="en-US"/>
        </w:rPr>
        <w:t></w:t>
      </w:r>
      <w:r w:rsidRPr="00000130">
        <w:rPr>
          <w:rFonts w:hint="eastAsia"/>
        </w:rPr>
        <w:t>речей</w:t>
      </w:r>
      <w:r w:rsidRPr="00000130">
        <w:rPr>
          <w:lang w:val="en-US"/>
        </w:rPr>
        <w:t></w:t>
      </w:r>
      <w:r w:rsidRPr="00000130">
        <w:rPr>
          <w:lang w:val="en-US"/>
        </w:rPr>
        <w:t></w:t>
      </w:r>
      <w:r w:rsidRPr="00000130">
        <w:rPr>
          <w:rFonts w:hint="eastAsia"/>
        </w:rPr>
        <w:t>за</w:t>
      </w:r>
      <w:r w:rsidRPr="00000130">
        <w:rPr>
          <w:lang w:val="en-US"/>
        </w:rPr>
        <w:t></w:t>
      </w:r>
      <w:r w:rsidRPr="00000130">
        <w:rPr>
          <w:rFonts w:hint="eastAsia"/>
        </w:rPr>
        <w:t>стильовими</w:t>
      </w:r>
      <w:r w:rsidRPr="00000130">
        <w:rPr>
          <w:lang w:val="en-US"/>
        </w:rPr>
        <w:t></w:t>
      </w:r>
      <w:r w:rsidRPr="00000130">
        <w:rPr>
          <w:rFonts w:hint="eastAsia"/>
        </w:rPr>
        <w:t>варіантами</w:t>
      </w:r>
      <w:r w:rsidRPr="00000130">
        <w:rPr>
          <w:lang w:val="en-US"/>
        </w:rPr>
        <w:t></w:t>
      </w:r>
      <w:r w:rsidRPr="00000130">
        <w:rPr>
          <w:rFonts w:hint="eastAsia"/>
        </w:rPr>
        <w:t>речовизму</w:t>
      </w:r>
    </w:p>
    <w:p w:rsidR="00000130" w:rsidRPr="00000130" w:rsidRDefault="00000130" w:rsidP="00000130">
      <w:r w:rsidRPr="00000130">
        <w:rPr>
          <w:rFonts w:hint="eastAsia"/>
        </w:rPr>
        <w:t>чи</w:t>
      </w:r>
      <w:r w:rsidRPr="00000130">
        <w:rPr>
          <w:lang w:val="en-US"/>
        </w:rPr>
        <w:t></w:t>
      </w:r>
      <w:r w:rsidRPr="00000130">
        <w:rPr>
          <w:rFonts w:hint="eastAsia"/>
        </w:rPr>
        <w:t>за</w:t>
      </w:r>
      <w:r w:rsidRPr="00000130">
        <w:rPr>
          <w:lang w:val="en-US"/>
        </w:rPr>
        <w:t></w:t>
      </w:r>
      <w:r w:rsidRPr="00000130">
        <w:rPr>
          <w:rFonts w:hint="eastAsia"/>
        </w:rPr>
        <w:t>конкретними</w:t>
      </w:r>
      <w:r w:rsidRPr="00000130">
        <w:rPr>
          <w:lang w:val="en-US"/>
        </w:rPr>
        <w:t></w:t>
      </w:r>
      <w:r w:rsidRPr="00000130">
        <w:rPr>
          <w:rFonts w:hint="eastAsia"/>
        </w:rPr>
        <w:t>семантико</w:t>
      </w:r>
      <w:r w:rsidRPr="00000130">
        <w:rPr>
          <w:lang w:val="en-US"/>
        </w:rPr>
        <w:t></w:t>
      </w:r>
      <w:r w:rsidRPr="00000130">
        <w:rPr>
          <w:rFonts w:hint="eastAsia"/>
        </w:rPr>
        <w:t>тематичними</w:t>
      </w:r>
      <w:r w:rsidRPr="00000130">
        <w:rPr>
          <w:lang w:val="en-US"/>
        </w:rPr>
        <w:t></w:t>
      </w:r>
      <w:r w:rsidRPr="00000130">
        <w:rPr>
          <w:rFonts w:hint="eastAsia"/>
        </w:rPr>
        <w:t>групами</w:t>
      </w:r>
      <w:r w:rsidRPr="00000130">
        <w:rPr>
          <w:lang w:val="en-US"/>
        </w:rPr>
        <w:t></w:t>
      </w:r>
      <w:r w:rsidRPr="00000130">
        <w:rPr>
          <w:lang w:val="en-US"/>
        </w:rPr>
        <w:t></w:t>
      </w:r>
      <w:r w:rsidRPr="00000130">
        <w:rPr>
          <w:rFonts w:hint="eastAsia"/>
        </w:rPr>
        <w:t>їжа</w:t>
      </w:r>
      <w:r w:rsidRPr="00000130">
        <w:rPr>
          <w:lang w:val="en-US"/>
        </w:rPr>
        <w:t></w:t>
      </w:r>
      <w:r w:rsidRPr="00000130">
        <w:rPr>
          <w:lang w:val="en-US"/>
        </w:rPr>
        <w:t></w:t>
      </w:r>
      <w:r w:rsidRPr="00000130">
        <w:rPr>
          <w:rFonts w:hint="eastAsia"/>
        </w:rPr>
        <w:t>одяг</w:t>
      </w:r>
      <w:r w:rsidRPr="00000130">
        <w:rPr>
          <w:lang w:val="en-US"/>
        </w:rPr>
        <w:t></w:t>
      </w:r>
      <w:r w:rsidRPr="00000130">
        <w:rPr>
          <w:lang w:val="en-US"/>
        </w:rPr>
        <w:t></w:t>
      </w:r>
      <w:r w:rsidRPr="00000130">
        <w:rPr>
          <w:rFonts w:hint="eastAsia"/>
        </w:rPr>
        <w:t>інтер’єр</w:t>
      </w:r>
      <w:r w:rsidRPr="00000130">
        <w:rPr>
          <w:lang w:val="en-US"/>
        </w:rPr>
        <w:t></w:t>
      </w:r>
    </w:p>
    <w:p w:rsidR="00000130" w:rsidRPr="00000130" w:rsidRDefault="00000130" w:rsidP="00000130">
      <w:r w:rsidRPr="00000130">
        <w:rPr>
          <w:rFonts w:hint="eastAsia"/>
        </w:rPr>
        <w:t>механізми</w:t>
      </w:r>
      <w:r w:rsidRPr="00000130">
        <w:rPr>
          <w:lang w:val="en-US"/>
        </w:rPr>
        <w:t></w:t>
      </w:r>
      <w:r w:rsidRPr="00000130">
        <w:rPr>
          <w:lang w:val="en-US"/>
        </w:rPr>
        <w:t></w:t>
      </w:r>
      <w:r w:rsidRPr="00000130">
        <w:rPr>
          <w:rFonts w:hint="eastAsia"/>
        </w:rPr>
        <w:t>іграшки</w:t>
      </w:r>
      <w:r w:rsidRPr="00000130">
        <w:rPr>
          <w:lang w:val="en-US"/>
        </w:rPr>
        <w:t></w:t>
      </w:r>
      <w:r w:rsidRPr="00000130">
        <w:rPr>
          <w:rFonts w:hint="eastAsia"/>
        </w:rPr>
        <w:t>тощо</w:t>
      </w:r>
      <w:r w:rsidRPr="00000130">
        <w:rPr>
          <w:lang w:val="en-US"/>
        </w:rPr>
        <w:t></w:t>
      </w:r>
      <w:r w:rsidRPr="00000130">
        <w:rPr>
          <w:lang w:val="en-US"/>
        </w:rPr>
        <w:t></w:t>
      </w:r>
      <w:r w:rsidRPr="00000130">
        <w:rPr>
          <w:lang w:val="en-US"/>
        </w:rPr>
        <w:t></w:t>
      </w:r>
      <w:r w:rsidRPr="00000130">
        <w:rPr>
          <w:rFonts w:hint="eastAsia"/>
        </w:rPr>
        <w:t>Гостро</w:t>
      </w:r>
      <w:r w:rsidRPr="00000130">
        <w:rPr>
          <w:lang w:val="en-US"/>
        </w:rPr>
        <w:t></w:t>
      </w:r>
      <w:r w:rsidRPr="00000130">
        <w:rPr>
          <w:rFonts w:hint="eastAsia"/>
        </w:rPr>
        <w:t>усвідомлюючи</w:t>
      </w:r>
      <w:r w:rsidRPr="00000130">
        <w:rPr>
          <w:lang w:val="en-US"/>
        </w:rPr>
        <w:t></w:t>
      </w:r>
      <w:r w:rsidRPr="00000130">
        <w:rPr>
          <w:rFonts w:hint="eastAsia"/>
        </w:rPr>
        <w:t>недосконалість</w:t>
      </w:r>
      <w:r w:rsidRPr="00000130">
        <w:rPr>
          <w:lang w:val="en-US"/>
        </w:rPr>
        <w:t></w:t>
      </w:r>
      <w:r w:rsidRPr="00000130">
        <w:rPr>
          <w:rFonts w:hint="eastAsia"/>
        </w:rPr>
        <w:t>кожного</w:t>
      </w:r>
      <w:r w:rsidRPr="00000130">
        <w:rPr>
          <w:lang w:val="en-US"/>
        </w:rPr>
        <w:t></w:t>
      </w:r>
      <w:r w:rsidRPr="00000130">
        <w:rPr>
          <w:rFonts w:hint="eastAsia"/>
        </w:rPr>
        <w:t>з</w:t>
      </w:r>
    </w:p>
    <w:p w:rsidR="00000130" w:rsidRPr="00000130" w:rsidRDefault="00000130" w:rsidP="00000130">
      <w:r w:rsidRPr="00000130">
        <w:rPr>
          <w:rFonts w:hint="eastAsia"/>
        </w:rPr>
        <w:t>них</w:t>
      </w:r>
      <w:r w:rsidRPr="00000130">
        <w:rPr>
          <w:lang w:val="en-US"/>
        </w:rPr>
        <w:t></w:t>
      </w:r>
      <w:r w:rsidRPr="00000130">
        <w:rPr>
          <w:lang w:val="en-US"/>
        </w:rPr>
        <w:t></w:t>
      </w:r>
      <w:r w:rsidRPr="00000130">
        <w:rPr>
          <w:rFonts w:hint="eastAsia"/>
        </w:rPr>
        <w:t>ми</w:t>
      </w:r>
      <w:r w:rsidRPr="00000130">
        <w:rPr>
          <w:lang w:val="en-US"/>
        </w:rPr>
        <w:t></w:t>
      </w:r>
      <w:r w:rsidRPr="00000130">
        <w:rPr>
          <w:rFonts w:hint="eastAsia"/>
        </w:rPr>
        <w:t>вирішили</w:t>
      </w:r>
      <w:r w:rsidRPr="00000130">
        <w:rPr>
          <w:lang w:val="en-US"/>
        </w:rPr>
        <w:t></w:t>
      </w:r>
      <w:r w:rsidRPr="00000130">
        <w:rPr>
          <w:rFonts w:hint="eastAsia"/>
        </w:rPr>
        <w:t>для</w:t>
      </w:r>
      <w:r w:rsidRPr="00000130">
        <w:rPr>
          <w:lang w:val="en-US"/>
        </w:rPr>
        <w:t></w:t>
      </w:r>
      <w:r w:rsidRPr="00000130">
        <w:rPr>
          <w:rFonts w:hint="eastAsia"/>
        </w:rPr>
        <w:t>повноти</w:t>
      </w:r>
      <w:r w:rsidRPr="00000130">
        <w:rPr>
          <w:lang w:val="en-US"/>
        </w:rPr>
        <w:t></w:t>
      </w:r>
      <w:r w:rsidRPr="00000130">
        <w:rPr>
          <w:rFonts w:hint="eastAsia"/>
        </w:rPr>
        <w:t>і</w:t>
      </w:r>
      <w:r w:rsidRPr="00000130">
        <w:rPr>
          <w:lang w:val="en-US"/>
        </w:rPr>
        <w:t></w:t>
      </w:r>
      <w:r w:rsidRPr="00000130">
        <w:rPr>
          <w:rFonts w:hint="eastAsia"/>
        </w:rPr>
        <w:t>репрезентативності</w:t>
      </w:r>
      <w:r w:rsidRPr="00000130">
        <w:rPr>
          <w:lang w:val="en-US"/>
        </w:rPr>
        <w:t></w:t>
      </w:r>
      <w:r w:rsidRPr="00000130">
        <w:rPr>
          <w:rFonts w:hint="eastAsia"/>
        </w:rPr>
        <w:t>об’єднати</w:t>
      </w:r>
      <w:r w:rsidRPr="00000130">
        <w:rPr>
          <w:lang w:val="en-US"/>
        </w:rPr>
        <w:t></w:t>
      </w:r>
      <w:r w:rsidRPr="00000130">
        <w:rPr>
          <w:rFonts w:hint="eastAsia"/>
        </w:rPr>
        <w:t>їх</w:t>
      </w:r>
      <w:r w:rsidRPr="00000130">
        <w:rPr>
          <w:lang w:val="en-US"/>
        </w:rPr>
        <w:t></w:t>
      </w:r>
      <w:r w:rsidRPr="00000130">
        <w:rPr>
          <w:lang w:val="en-US"/>
        </w:rPr>
        <w:t></w:t>
      </w:r>
      <w:r w:rsidRPr="00000130">
        <w:rPr>
          <w:rFonts w:hint="eastAsia"/>
        </w:rPr>
        <w:t>що</w:t>
      </w:r>
      <w:r w:rsidRPr="00000130">
        <w:rPr>
          <w:lang w:val="en-US"/>
        </w:rPr>
        <w:t></w:t>
      </w:r>
      <w:r w:rsidRPr="00000130">
        <w:rPr>
          <w:rFonts w:hint="eastAsia"/>
        </w:rPr>
        <w:t>й</w:t>
      </w:r>
    </w:p>
    <w:p w:rsidR="00000130" w:rsidRPr="00000130" w:rsidRDefault="00000130" w:rsidP="00000130">
      <w:r w:rsidRPr="00000130">
        <w:rPr>
          <w:rFonts w:hint="eastAsia"/>
        </w:rPr>
        <w:t>зумовило</w:t>
      </w:r>
      <w:r w:rsidRPr="00000130">
        <w:rPr>
          <w:lang w:val="en-US"/>
        </w:rPr>
        <w:t></w:t>
      </w:r>
      <w:r w:rsidRPr="00000130">
        <w:rPr>
          <w:rFonts w:hint="eastAsia"/>
        </w:rPr>
        <w:t>структурування</w:t>
      </w:r>
      <w:r w:rsidRPr="00000130">
        <w:rPr>
          <w:lang w:val="en-US"/>
        </w:rPr>
        <w:t></w:t>
      </w:r>
      <w:r w:rsidRPr="00000130">
        <w:rPr>
          <w:rFonts w:hint="eastAsia"/>
        </w:rPr>
        <w:t>роботи</w:t>
      </w:r>
      <w:r w:rsidRPr="00000130">
        <w:rPr>
          <w:lang w:val="en-US"/>
        </w:rPr>
        <w:t></w:t>
      </w:r>
      <w:r w:rsidRPr="00000130">
        <w:rPr>
          <w:lang w:val="en-US"/>
        </w:rPr>
        <w:t></w:t>
      </w:r>
      <w:r w:rsidRPr="00000130">
        <w:rPr>
          <w:rFonts w:hint="eastAsia"/>
        </w:rPr>
        <w:t>де</w:t>
      </w:r>
      <w:r w:rsidRPr="00000130">
        <w:rPr>
          <w:lang w:val="en-US"/>
        </w:rPr>
        <w:t></w:t>
      </w:r>
      <w:r w:rsidRPr="00000130">
        <w:rPr>
          <w:rFonts w:hint="eastAsia"/>
        </w:rPr>
        <w:t>представлено</w:t>
      </w:r>
      <w:r w:rsidRPr="00000130">
        <w:rPr>
          <w:lang w:val="en-US"/>
        </w:rPr>
        <w:t></w:t>
      </w:r>
      <w:r w:rsidRPr="00000130">
        <w:rPr>
          <w:rFonts w:hint="eastAsia"/>
        </w:rPr>
        <w:t>поліфункціональність</w:t>
      </w:r>
      <w:r w:rsidRPr="00000130">
        <w:rPr>
          <w:lang w:val="en-US"/>
        </w:rPr>
        <w:t></w:t>
      </w:r>
      <w:r w:rsidRPr="00000130">
        <w:rPr>
          <w:rFonts w:hint="eastAsia"/>
        </w:rPr>
        <w:t>речі</w:t>
      </w:r>
    </w:p>
    <w:p w:rsidR="00000130" w:rsidRPr="00000130" w:rsidRDefault="00000130" w:rsidP="00000130">
      <w:r w:rsidRPr="00000130">
        <w:rPr>
          <w:lang w:val="en-US"/>
        </w:rPr>
        <w:t></w:t>
      </w:r>
      <w:r w:rsidRPr="00000130">
        <w:rPr>
          <w:lang w:val="en-US"/>
        </w:rPr>
        <w:t></w:t>
      </w:r>
    </w:p>
    <w:p w:rsidR="00000130" w:rsidRPr="00000130" w:rsidRDefault="00000130" w:rsidP="00000130">
      <w:r w:rsidRPr="00000130">
        <w:rPr>
          <w:lang w:val="en-US"/>
        </w:rPr>
        <w:t></w:t>
      </w:r>
      <w:r w:rsidRPr="00000130">
        <w:rPr>
          <w:rFonts w:hint="eastAsia"/>
        </w:rPr>
        <w:t>ІІ</w:t>
      </w:r>
      <w:r w:rsidRPr="00000130">
        <w:rPr>
          <w:lang w:val="en-US"/>
        </w:rPr>
        <w:t></w:t>
      </w:r>
      <w:r w:rsidRPr="00000130">
        <w:rPr>
          <w:rFonts w:hint="eastAsia"/>
        </w:rPr>
        <w:t>розділ</w:t>
      </w:r>
      <w:r w:rsidRPr="00000130">
        <w:rPr>
          <w:lang w:val="en-US"/>
        </w:rPr>
        <w:t></w:t>
      </w:r>
      <w:r w:rsidRPr="00000130">
        <w:rPr>
          <w:lang w:val="en-US"/>
        </w:rPr>
        <w:t></w:t>
      </w:r>
      <w:r w:rsidRPr="00000130">
        <w:rPr>
          <w:lang w:val="en-US"/>
        </w:rPr>
        <w:t></w:t>
      </w:r>
      <w:r w:rsidRPr="00000130">
        <w:rPr>
          <w:rFonts w:hint="eastAsia"/>
        </w:rPr>
        <w:t>особливості</w:t>
      </w:r>
      <w:r w:rsidRPr="00000130">
        <w:rPr>
          <w:lang w:val="en-US"/>
        </w:rPr>
        <w:t></w:t>
      </w:r>
      <w:r w:rsidRPr="00000130">
        <w:rPr>
          <w:rFonts w:hint="eastAsia"/>
        </w:rPr>
        <w:t>категорії</w:t>
      </w:r>
      <w:r w:rsidRPr="00000130">
        <w:rPr>
          <w:lang w:val="en-US"/>
        </w:rPr>
        <w:t></w:t>
      </w:r>
      <w:r w:rsidRPr="00000130">
        <w:rPr>
          <w:rFonts w:hint="eastAsia"/>
        </w:rPr>
        <w:t>речі</w:t>
      </w:r>
      <w:r w:rsidRPr="00000130">
        <w:rPr>
          <w:lang w:val="en-US"/>
        </w:rPr>
        <w:t></w:t>
      </w:r>
      <w:r w:rsidRPr="00000130">
        <w:rPr>
          <w:rFonts w:hint="eastAsia"/>
        </w:rPr>
        <w:t>в</w:t>
      </w:r>
      <w:r w:rsidRPr="00000130">
        <w:rPr>
          <w:lang w:val="en-US"/>
        </w:rPr>
        <w:t></w:t>
      </w:r>
      <w:r w:rsidRPr="00000130">
        <w:rPr>
          <w:rFonts w:hint="eastAsia"/>
        </w:rPr>
        <w:t>різних</w:t>
      </w:r>
      <w:r w:rsidRPr="00000130">
        <w:rPr>
          <w:lang w:val="en-US"/>
        </w:rPr>
        <w:t></w:t>
      </w:r>
      <w:r w:rsidRPr="00000130">
        <w:rPr>
          <w:rFonts w:hint="eastAsia"/>
        </w:rPr>
        <w:t>стилях</w:t>
      </w:r>
      <w:r w:rsidRPr="00000130">
        <w:rPr>
          <w:lang w:val="en-US"/>
        </w:rPr>
        <w:t></w:t>
      </w:r>
      <w:r w:rsidRPr="00000130">
        <w:rPr>
          <w:lang w:val="en-US"/>
        </w:rPr>
        <w:t></w:t>
      </w:r>
      <w:r w:rsidRPr="00000130">
        <w:rPr>
          <w:rFonts w:hint="eastAsia"/>
        </w:rPr>
        <w:t>ІІІ</w:t>
      </w:r>
      <w:r w:rsidRPr="00000130">
        <w:rPr>
          <w:lang w:val="en-US"/>
        </w:rPr>
        <w:t></w:t>
      </w:r>
      <w:r w:rsidRPr="00000130">
        <w:rPr>
          <w:rFonts w:hint="eastAsia"/>
        </w:rPr>
        <w:t>розділ</w:t>
      </w:r>
      <w:r w:rsidRPr="00000130">
        <w:rPr>
          <w:lang w:val="en-US"/>
        </w:rPr>
        <w:t></w:t>
      </w:r>
      <w:r w:rsidRPr="00000130">
        <w:rPr>
          <w:lang w:val="en-US"/>
        </w:rPr>
        <w:t></w:t>
      </w:r>
      <w:r w:rsidRPr="00000130">
        <w:rPr>
          <w:rFonts w:hint="eastAsia"/>
        </w:rPr>
        <w:t>та</w:t>
      </w:r>
      <w:r w:rsidRPr="00000130">
        <w:rPr>
          <w:lang w:val="en-US"/>
        </w:rPr>
        <w:t></w:t>
      </w:r>
      <w:r w:rsidRPr="00000130">
        <w:rPr>
          <w:rFonts w:hint="eastAsia"/>
        </w:rPr>
        <w:t>специфіку</w:t>
      </w:r>
    </w:p>
    <w:p w:rsidR="00000130" w:rsidRPr="00000130" w:rsidRDefault="00000130" w:rsidP="00000130">
      <w:r w:rsidRPr="00000130">
        <w:rPr>
          <w:rFonts w:hint="eastAsia"/>
        </w:rPr>
        <w:t>тематології</w:t>
      </w:r>
      <w:r w:rsidRPr="00000130">
        <w:rPr>
          <w:lang w:val="en-US"/>
        </w:rPr>
        <w:t></w:t>
      </w:r>
      <w:r w:rsidRPr="00000130">
        <w:rPr>
          <w:rFonts w:hint="eastAsia"/>
        </w:rPr>
        <w:t>і</w:t>
      </w:r>
      <w:r w:rsidRPr="00000130">
        <w:rPr>
          <w:lang w:val="en-US"/>
        </w:rPr>
        <w:t></w:t>
      </w:r>
      <w:r w:rsidRPr="00000130">
        <w:rPr>
          <w:rFonts w:hint="eastAsia"/>
        </w:rPr>
        <w:t>системи</w:t>
      </w:r>
      <w:r w:rsidRPr="00000130">
        <w:rPr>
          <w:lang w:val="en-US"/>
        </w:rPr>
        <w:t></w:t>
      </w:r>
      <w:r w:rsidRPr="00000130">
        <w:rPr>
          <w:rFonts w:hint="eastAsia"/>
        </w:rPr>
        <w:t>мотивів</w:t>
      </w:r>
      <w:r w:rsidRPr="00000130">
        <w:rPr>
          <w:lang w:val="en-US"/>
        </w:rPr>
        <w:t></w:t>
      </w:r>
      <w:r w:rsidRPr="00000130">
        <w:rPr>
          <w:rFonts w:hint="eastAsia"/>
        </w:rPr>
        <w:t>конкретних</w:t>
      </w:r>
      <w:r w:rsidRPr="00000130">
        <w:rPr>
          <w:lang w:val="en-US"/>
        </w:rPr>
        <w:t></w:t>
      </w:r>
      <w:r w:rsidRPr="00000130">
        <w:rPr>
          <w:rFonts w:hint="eastAsia"/>
        </w:rPr>
        <w:t>речей</w:t>
      </w:r>
      <w:r w:rsidRPr="00000130">
        <w:rPr>
          <w:lang w:val="en-US"/>
        </w:rPr>
        <w:t></w:t>
      </w:r>
      <w:r w:rsidRPr="00000130">
        <w:rPr>
          <w:lang w:val="en-US"/>
        </w:rPr>
        <w:t></w:t>
      </w:r>
      <w:r w:rsidRPr="00000130">
        <w:rPr>
          <w:rFonts w:hint="eastAsia"/>
        </w:rPr>
        <w:t>домінантних</w:t>
      </w:r>
      <w:r w:rsidRPr="00000130">
        <w:rPr>
          <w:lang w:val="en-US"/>
        </w:rPr>
        <w:t></w:t>
      </w:r>
      <w:r w:rsidRPr="00000130">
        <w:rPr>
          <w:rFonts w:hint="eastAsia"/>
        </w:rPr>
        <w:t>у</w:t>
      </w:r>
      <w:r w:rsidRPr="00000130">
        <w:rPr>
          <w:lang w:val="en-US"/>
        </w:rPr>
        <w:t></w:t>
      </w:r>
      <w:r w:rsidRPr="00000130">
        <w:rPr>
          <w:rFonts w:hint="eastAsia"/>
        </w:rPr>
        <w:t>модернізмі</w:t>
      </w:r>
    </w:p>
    <w:p w:rsidR="00000130" w:rsidRPr="00000130" w:rsidRDefault="00000130" w:rsidP="00000130">
      <w:r w:rsidRPr="00000130">
        <w:rPr>
          <w:lang w:val="en-US"/>
        </w:rPr>
        <w:t></w:t>
      </w:r>
      <w:r w:rsidRPr="00000130">
        <w:rPr>
          <w:rFonts w:hint="eastAsia"/>
        </w:rPr>
        <w:t>І</w:t>
      </w:r>
      <w:r w:rsidRPr="00000130">
        <w:rPr>
          <w:lang w:val="en-US"/>
        </w:rPr>
        <w:t></w:t>
      </w:r>
      <w:r w:rsidRPr="00000130">
        <w:rPr>
          <w:lang w:val="en-US"/>
        </w:rPr>
        <w:t></w:t>
      </w:r>
      <w:r w:rsidRPr="00000130">
        <w:rPr>
          <w:rFonts w:hint="eastAsia"/>
        </w:rPr>
        <w:t>розділ</w:t>
      </w:r>
      <w:r w:rsidRPr="00000130">
        <w:rPr>
          <w:lang w:val="en-US"/>
        </w:rPr>
        <w:t></w:t>
      </w:r>
      <w:r w:rsidRPr="00000130">
        <w:rPr>
          <w:lang w:val="en-US"/>
        </w:rPr>
        <w:t></w:t>
      </w:r>
    </w:p>
    <w:p w:rsidR="00000130" w:rsidRPr="00000130" w:rsidRDefault="00000130" w:rsidP="00000130">
      <w:r w:rsidRPr="00000130">
        <w:rPr>
          <w:rFonts w:hint="eastAsia"/>
        </w:rPr>
        <w:t>Теоретичне</w:t>
      </w:r>
      <w:r w:rsidRPr="00000130">
        <w:rPr>
          <w:lang w:val="en-US"/>
        </w:rPr>
        <w:t></w:t>
      </w:r>
      <w:r w:rsidRPr="00000130">
        <w:rPr>
          <w:rFonts w:hint="eastAsia"/>
        </w:rPr>
        <w:t>значення</w:t>
      </w:r>
      <w:r w:rsidRPr="00000130">
        <w:rPr>
          <w:lang w:val="en-US"/>
        </w:rPr>
        <w:t></w:t>
      </w:r>
      <w:r w:rsidRPr="00000130">
        <w:rPr>
          <w:rFonts w:hint="eastAsia"/>
        </w:rPr>
        <w:t>роботи</w:t>
      </w:r>
      <w:r w:rsidRPr="00000130">
        <w:rPr>
          <w:lang w:val="en-US"/>
        </w:rPr>
        <w:t></w:t>
      </w:r>
      <w:r w:rsidRPr="00000130">
        <w:rPr>
          <w:rFonts w:hint="eastAsia"/>
        </w:rPr>
        <w:t>полягає</w:t>
      </w:r>
      <w:r w:rsidRPr="00000130">
        <w:rPr>
          <w:lang w:val="en-US"/>
        </w:rPr>
        <w:t></w:t>
      </w:r>
      <w:r w:rsidRPr="00000130">
        <w:rPr>
          <w:rFonts w:hint="eastAsia"/>
        </w:rPr>
        <w:t>у</w:t>
      </w:r>
      <w:r w:rsidRPr="00000130">
        <w:rPr>
          <w:lang w:val="en-US"/>
        </w:rPr>
        <w:t></w:t>
      </w:r>
      <w:r w:rsidRPr="00000130">
        <w:rPr>
          <w:rFonts w:hint="eastAsia"/>
        </w:rPr>
        <w:t>дослідженні</w:t>
      </w:r>
      <w:r w:rsidRPr="00000130">
        <w:rPr>
          <w:lang w:val="en-US"/>
        </w:rPr>
        <w:t></w:t>
      </w:r>
      <w:r w:rsidRPr="00000130">
        <w:rPr>
          <w:rFonts w:hint="eastAsia"/>
        </w:rPr>
        <w:t>речі</w:t>
      </w:r>
      <w:r w:rsidRPr="00000130">
        <w:rPr>
          <w:lang w:val="en-US"/>
        </w:rPr>
        <w:t></w:t>
      </w:r>
      <w:r w:rsidRPr="00000130">
        <w:rPr>
          <w:rFonts w:hint="eastAsia"/>
        </w:rPr>
        <w:t>як</w:t>
      </w:r>
      <w:r w:rsidRPr="00000130">
        <w:rPr>
          <w:lang w:val="en-US"/>
        </w:rPr>
        <w:t></w:t>
      </w:r>
      <w:r w:rsidRPr="00000130">
        <w:rPr>
          <w:rFonts w:hint="eastAsia"/>
        </w:rPr>
        <w:t>категорії</w:t>
      </w:r>
    </w:p>
    <w:p w:rsidR="00000130" w:rsidRPr="00000130" w:rsidRDefault="00000130" w:rsidP="00000130">
      <w:r w:rsidRPr="00000130">
        <w:rPr>
          <w:rFonts w:hint="eastAsia"/>
        </w:rPr>
        <w:t>теоретичної</w:t>
      </w:r>
      <w:r w:rsidRPr="00000130">
        <w:rPr>
          <w:lang w:val="en-US"/>
        </w:rPr>
        <w:t></w:t>
      </w:r>
      <w:r w:rsidRPr="00000130">
        <w:rPr>
          <w:rFonts w:hint="eastAsia"/>
        </w:rPr>
        <w:t>та</w:t>
      </w:r>
      <w:r w:rsidRPr="00000130">
        <w:rPr>
          <w:lang w:val="en-US"/>
        </w:rPr>
        <w:t></w:t>
      </w:r>
      <w:r w:rsidRPr="00000130">
        <w:rPr>
          <w:rFonts w:hint="eastAsia"/>
        </w:rPr>
        <w:t>історичної</w:t>
      </w:r>
      <w:r w:rsidRPr="00000130">
        <w:rPr>
          <w:lang w:val="en-US"/>
        </w:rPr>
        <w:t></w:t>
      </w:r>
      <w:r w:rsidRPr="00000130">
        <w:rPr>
          <w:rFonts w:hint="eastAsia"/>
        </w:rPr>
        <w:t>поетики</w:t>
      </w:r>
      <w:r w:rsidRPr="00000130">
        <w:rPr>
          <w:lang w:val="en-US"/>
        </w:rPr>
        <w:t></w:t>
      </w:r>
      <w:r w:rsidRPr="00000130">
        <w:rPr>
          <w:lang w:val="en-US"/>
        </w:rPr>
        <w:t></w:t>
      </w:r>
      <w:r w:rsidRPr="00000130">
        <w:rPr>
          <w:rFonts w:hint="eastAsia"/>
        </w:rPr>
        <w:t>аналізі</w:t>
      </w:r>
      <w:r w:rsidRPr="00000130">
        <w:rPr>
          <w:lang w:val="en-US"/>
        </w:rPr>
        <w:t></w:t>
      </w:r>
      <w:r w:rsidRPr="00000130">
        <w:rPr>
          <w:rFonts w:hint="eastAsia"/>
        </w:rPr>
        <w:t>специфіки</w:t>
      </w:r>
      <w:r w:rsidRPr="00000130">
        <w:rPr>
          <w:lang w:val="en-US"/>
        </w:rPr>
        <w:t></w:t>
      </w:r>
      <w:r w:rsidRPr="00000130">
        <w:rPr>
          <w:lang w:val="en-US"/>
        </w:rPr>
        <w:t></w:t>
      </w:r>
      <w:r w:rsidRPr="00000130">
        <w:rPr>
          <w:rFonts w:hint="eastAsia"/>
        </w:rPr>
        <w:t>речоспрямованості</w:t>
      </w:r>
      <w:r w:rsidRPr="00000130">
        <w:rPr>
          <w:lang w:val="en-US"/>
        </w:rPr>
        <w:t></w:t>
      </w:r>
    </w:p>
    <w:p w:rsidR="00000130" w:rsidRPr="00000130" w:rsidRDefault="00000130" w:rsidP="00000130">
      <w:r w:rsidRPr="00000130">
        <w:rPr>
          <w:rFonts w:hint="eastAsia"/>
        </w:rPr>
        <w:t>прози</w:t>
      </w:r>
      <w:r w:rsidRPr="00000130">
        <w:rPr>
          <w:lang w:val="en-US"/>
        </w:rPr>
        <w:t></w:t>
      </w:r>
      <w:r w:rsidRPr="00000130">
        <w:rPr>
          <w:rFonts w:hint="eastAsia"/>
        </w:rPr>
        <w:t>модернізму</w:t>
      </w:r>
      <w:r w:rsidRPr="00000130">
        <w:rPr>
          <w:lang w:val="en-US"/>
        </w:rPr>
        <w:t></w:t>
      </w:r>
      <w:r w:rsidRPr="00000130">
        <w:rPr>
          <w:lang w:val="en-US"/>
        </w:rPr>
        <w:t></w:t>
      </w:r>
      <w:r w:rsidRPr="00000130">
        <w:rPr>
          <w:rFonts w:hint="eastAsia"/>
        </w:rPr>
        <w:t>формалізму</w:t>
      </w:r>
      <w:r w:rsidRPr="00000130">
        <w:rPr>
          <w:lang w:val="en-US"/>
        </w:rPr>
        <w:t></w:t>
      </w:r>
      <w:r w:rsidRPr="00000130">
        <w:rPr>
          <w:lang w:val="en-US"/>
        </w:rPr>
        <w:t></w:t>
      </w:r>
      <w:r w:rsidRPr="00000130">
        <w:rPr>
          <w:rFonts w:hint="eastAsia"/>
        </w:rPr>
        <w:t>неоромантизму</w:t>
      </w:r>
      <w:r w:rsidRPr="00000130">
        <w:rPr>
          <w:lang w:val="en-US"/>
        </w:rPr>
        <w:t></w:t>
      </w:r>
      <w:r w:rsidRPr="00000130">
        <w:rPr>
          <w:lang w:val="en-US"/>
        </w:rPr>
        <w:t></w:t>
      </w:r>
      <w:r w:rsidRPr="00000130">
        <w:rPr>
          <w:rFonts w:hint="eastAsia"/>
        </w:rPr>
        <w:t>соцреалізму</w:t>
      </w:r>
      <w:r w:rsidRPr="00000130">
        <w:rPr>
          <w:lang w:val="en-US"/>
        </w:rPr>
        <w:t></w:t>
      </w:r>
      <w:r w:rsidRPr="00000130">
        <w:rPr>
          <w:lang w:val="en-US"/>
        </w:rPr>
        <w:t></w:t>
      </w:r>
      <w:r w:rsidRPr="00000130">
        <w:rPr>
          <w:rFonts w:hint="eastAsia"/>
        </w:rPr>
        <w:t>дослідженні</w:t>
      </w:r>
    </w:p>
    <w:p w:rsidR="00000130" w:rsidRPr="00000130" w:rsidRDefault="00000130" w:rsidP="00000130">
      <w:r w:rsidRPr="00000130">
        <w:rPr>
          <w:rFonts w:hint="eastAsia"/>
        </w:rPr>
        <w:t>онтології</w:t>
      </w:r>
      <w:r w:rsidRPr="00000130">
        <w:rPr>
          <w:lang w:val="en-US"/>
        </w:rPr>
        <w:t></w:t>
      </w:r>
      <w:r w:rsidRPr="00000130">
        <w:rPr>
          <w:lang w:val="en-US"/>
        </w:rPr>
        <w:t></w:t>
      </w:r>
      <w:r w:rsidRPr="00000130">
        <w:rPr>
          <w:rFonts w:hint="eastAsia"/>
        </w:rPr>
        <w:t>аксіології</w:t>
      </w:r>
      <w:r w:rsidRPr="00000130">
        <w:rPr>
          <w:lang w:val="en-US"/>
        </w:rPr>
        <w:t></w:t>
      </w:r>
      <w:r w:rsidRPr="00000130">
        <w:rPr>
          <w:rFonts w:hint="eastAsia"/>
        </w:rPr>
        <w:t>та</w:t>
      </w:r>
      <w:r w:rsidRPr="00000130">
        <w:rPr>
          <w:lang w:val="en-US"/>
        </w:rPr>
        <w:t></w:t>
      </w:r>
      <w:r w:rsidRPr="00000130">
        <w:rPr>
          <w:rFonts w:hint="eastAsia"/>
        </w:rPr>
        <w:t>семіотики</w:t>
      </w:r>
      <w:r w:rsidRPr="00000130">
        <w:rPr>
          <w:lang w:val="en-US"/>
        </w:rPr>
        <w:t></w:t>
      </w:r>
      <w:r w:rsidRPr="00000130">
        <w:rPr>
          <w:rFonts w:hint="eastAsia"/>
        </w:rPr>
        <w:t>речі</w:t>
      </w:r>
      <w:r w:rsidRPr="00000130">
        <w:rPr>
          <w:lang w:val="en-US"/>
        </w:rPr>
        <w:t></w:t>
      </w:r>
      <w:r w:rsidRPr="00000130">
        <w:rPr>
          <w:rFonts w:hint="eastAsia"/>
        </w:rPr>
        <w:t>у</w:t>
      </w:r>
      <w:r w:rsidRPr="00000130">
        <w:rPr>
          <w:lang w:val="en-US"/>
        </w:rPr>
        <w:t></w:t>
      </w:r>
      <w:r w:rsidRPr="00000130">
        <w:rPr>
          <w:rFonts w:hint="eastAsia"/>
        </w:rPr>
        <w:t>різностильових</w:t>
      </w:r>
      <w:r w:rsidRPr="00000130">
        <w:rPr>
          <w:lang w:val="en-US"/>
        </w:rPr>
        <w:t></w:t>
      </w:r>
      <w:r w:rsidRPr="00000130">
        <w:rPr>
          <w:rFonts w:hint="eastAsia"/>
        </w:rPr>
        <w:t>текстах</w:t>
      </w:r>
      <w:r w:rsidRPr="00000130">
        <w:rPr>
          <w:lang w:val="en-US"/>
        </w:rPr>
        <w:t></w:t>
      </w:r>
      <w:r w:rsidRPr="00000130">
        <w:rPr>
          <w:lang w:val="en-US"/>
        </w:rPr>
        <w:t></w:t>
      </w:r>
      <w:r w:rsidRPr="00000130">
        <w:rPr>
          <w:rFonts w:hint="eastAsia"/>
        </w:rPr>
        <w:t>розробці</w:t>
      </w:r>
      <w:r w:rsidRPr="00000130">
        <w:rPr>
          <w:lang w:val="en-US"/>
        </w:rPr>
        <w:t></w:t>
      </w:r>
      <w:r w:rsidRPr="00000130">
        <w:rPr>
          <w:rFonts w:hint="eastAsia"/>
        </w:rPr>
        <w:t>і</w:t>
      </w:r>
    </w:p>
    <w:p w:rsidR="00000130" w:rsidRPr="00000130" w:rsidRDefault="00000130" w:rsidP="00000130">
      <w:r w:rsidRPr="00000130">
        <w:rPr>
          <w:rFonts w:hint="eastAsia"/>
        </w:rPr>
        <w:t>поглибленні</w:t>
      </w:r>
      <w:r w:rsidRPr="00000130">
        <w:rPr>
          <w:lang w:val="en-US"/>
        </w:rPr>
        <w:t></w:t>
      </w:r>
      <w:r w:rsidRPr="00000130">
        <w:rPr>
          <w:rFonts w:hint="eastAsia"/>
        </w:rPr>
        <w:t>методики</w:t>
      </w:r>
      <w:r w:rsidRPr="00000130">
        <w:rPr>
          <w:lang w:val="en-US"/>
        </w:rPr>
        <w:t></w:t>
      </w:r>
      <w:r w:rsidRPr="00000130">
        <w:rPr>
          <w:rFonts w:hint="eastAsia"/>
        </w:rPr>
        <w:t>аналізу</w:t>
      </w:r>
      <w:r w:rsidRPr="00000130">
        <w:rPr>
          <w:lang w:val="en-US"/>
        </w:rPr>
        <w:t></w:t>
      </w:r>
      <w:r w:rsidRPr="00000130">
        <w:rPr>
          <w:rFonts w:hint="eastAsia"/>
        </w:rPr>
        <w:t>концепту</w:t>
      </w:r>
      <w:r w:rsidRPr="00000130">
        <w:rPr>
          <w:lang w:val="en-US"/>
        </w:rPr>
        <w:t></w:t>
      </w:r>
      <w:r w:rsidRPr="00000130">
        <w:rPr>
          <w:rFonts w:hint="eastAsia"/>
        </w:rPr>
        <w:t>речі</w:t>
      </w:r>
      <w:r w:rsidRPr="00000130">
        <w:rPr>
          <w:lang w:val="en-US"/>
        </w:rPr>
        <w:t></w:t>
      </w:r>
      <w:r w:rsidRPr="00000130">
        <w:rPr>
          <w:rFonts w:hint="eastAsia"/>
        </w:rPr>
        <w:t>у</w:t>
      </w:r>
      <w:r w:rsidRPr="00000130">
        <w:rPr>
          <w:lang w:val="en-US"/>
        </w:rPr>
        <w:t></w:t>
      </w:r>
      <w:r w:rsidRPr="00000130">
        <w:rPr>
          <w:rFonts w:hint="eastAsia"/>
        </w:rPr>
        <w:t>творі</w:t>
      </w:r>
      <w:r w:rsidRPr="00000130">
        <w:rPr>
          <w:lang w:val="en-US"/>
        </w:rPr>
        <w:t></w:t>
      </w:r>
      <w:r w:rsidRPr="00000130">
        <w:rPr>
          <w:lang w:val="en-US"/>
        </w:rPr>
        <w:t></w:t>
      </w:r>
      <w:r w:rsidRPr="00000130">
        <w:rPr>
          <w:rFonts w:hint="eastAsia"/>
        </w:rPr>
        <w:t>аналізі</w:t>
      </w:r>
      <w:r w:rsidRPr="00000130">
        <w:rPr>
          <w:lang w:val="en-US"/>
        </w:rPr>
        <w:t></w:t>
      </w:r>
      <w:r w:rsidRPr="00000130">
        <w:rPr>
          <w:rFonts w:hint="eastAsia"/>
        </w:rPr>
        <w:t>семіотики</w:t>
      </w:r>
      <w:r w:rsidRPr="00000130">
        <w:rPr>
          <w:lang w:val="en-US"/>
        </w:rPr>
        <w:t></w:t>
      </w:r>
      <w:r w:rsidRPr="00000130">
        <w:rPr>
          <w:rFonts w:hint="eastAsia"/>
        </w:rPr>
        <w:t>їжі</w:t>
      </w:r>
      <w:r w:rsidRPr="00000130">
        <w:rPr>
          <w:lang w:val="en-US"/>
        </w:rPr>
        <w:t></w:t>
      </w:r>
    </w:p>
    <w:p w:rsidR="00000130" w:rsidRPr="00000130" w:rsidRDefault="00000130" w:rsidP="00000130">
      <w:r w:rsidRPr="00000130">
        <w:rPr>
          <w:rFonts w:hint="eastAsia"/>
        </w:rPr>
        <w:t>одягу</w:t>
      </w:r>
      <w:r w:rsidRPr="00000130">
        <w:rPr>
          <w:lang w:val="en-US"/>
        </w:rPr>
        <w:t></w:t>
      </w:r>
      <w:r w:rsidRPr="00000130">
        <w:rPr>
          <w:rFonts w:hint="eastAsia"/>
        </w:rPr>
        <w:t>й</w:t>
      </w:r>
      <w:r w:rsidRPr="00000130">
        <w:rPr>
          <w:lang w:val="en-US"/>
        </w:rPr>
        <w:t></w:t>
      </w:r>
      <w:r w:rsidRPr="00000130">
        <w:rPr>
          <w:rFonts w:hint="eastAsia"/>
        </w:rPr>
        <w:t>аксесуарів</w:t>
      </w:r>
      <w:r w:rsidRPr="00000130">
        <w:rPr>
          <w:lang w:val="en-US"/>
        </w:rPr>
        <w:t></w:t>
      </w:r>
      <w:r w:rsidRPr="00000130">
        <w:rPr>
          <w:lang w:val="en-US"/>
        </w:rPr>
        <w:t></w:t>
      </w:r>
      <w:r w:rsidRPr="00000130">
        <w:rPr>
          <w:rFonts w:hint="eastAsia"/>
        </w:rPr>
        <w:t>інтер’єру</w:t>
      </w:r>
      <w:r w:rsidRPr="00000130">
        <w:rPr>
          <w:lang w:val="en-US"/>
        </w:rPr>
        <w:t></w:t>
      </w:r>
      <w:r w:rsidRPr="00000130">
        <w:rPr>
          <w:rFonts w:hint="eastAsia"/>
        </w:rPr>
        <w:t>та</w:t>
      </w:r>
      <w:r w:rsidRPr="00000130">
        <w:rPr>
          <w:lang w:val="en-US"/>
        </w:rPr>
        <w:t></w:t>
      </w:r>
      <w:r w:rsidRPr="00000130">
        <w:rPr>
          <w:rFonts w:hint="eastAsia"/>
        </w:rPr>
        <w:t>предметного</w:t>
      </w:r>
      <w:r w:rsidRPr="00000130">
        <w:rPr>
          <w:lang w:val="en-US"/>
        </w:rPr>
        <w:t></w:t>
      </w:r>
      <w:r w:rsidRPr="00000130">
        <w:rPr>
          <w:rFonts w:hint="eastAsia"/>
        </w:rPr>
        <w:t>світу</w:t>
      </w:r>
      <w:r w:rsidRPr="00000130">
        <w:rPr>
          <w:lang w:val="en-US"/>
        </w:rPr>
        <w:t></w:t>
      </w:r>
      <w:r w:rsidRPr="00000130">
        <w:rPr>
          <w:rFonts w:hint="eastAsia"/>
        </w:rPr>
        <w:t>тексту</w:t>
      </w:r>
      <w:r w:rsidRPr="00000130">
        <w:rPr>
          <w:lang w:val="en-US"/>
        </w:rPr>
        <w:t></w:t>
      </w:r>
      <w:r w:rsidRPr="00000130">
        <w:rPr>
          <w:rFonts w:hint="eastAsia"/>
        </w:rPr>
        <w:t>в</w:t>
      </w:r>
      <w:r w:rsidRPr="00000130">
        <w:rPr>
          <w:lang w:val="en-US"/>
        </w:rPr>
        <w:t></w:t>
      </w:r>
      <w:r w:rsidRPr="00000130">
        <w:rPr>
          <w:rFonts w:hint="eastAsia"/>
        </w:rPr>
        <w:t>цілому</w:t>
      </w:r>
      <w:r w:rsidRPr="00000130">
        <w:rPr>
          <w:lang w:val="en-US"/>
        </w:rPr>
        <w:t></w:t>
      </w:r>
      <w:r w:rsidRPr="00000130">
        <w:rPr>
          <w:lang w:val="en-US"/>
        </w:rPr>
        <w:t></w:t>
      </w:r>
      <w:r w:rsidRPr="00000130">
        <w:rPr>
          <w:rFonts w:hint="eastAsia"/>
        </w:rPr>
        <w:t>укладанні</w:t>
      </w:r>
    </w:p>
    <w:p w:rsidR="00000130" w:rsidRPr="00000130" w:rsidRDefault="00000130" w:rsidP="00000130">
      <w:r w:rsidRPr="00000130">
        <w:rPr>
          <w:rFonts w:hint="eastAsia"/>
        </w:rPr>
        <w:t>тезаурусу</w:t>
      </w:r>
      <w:r w:rsidRPr="00000130">
        <w:rPr>
          <w:lang w:val="en-US"/>
        </w:rPr>
        <w:t></w:t>
      </w:r>
      <w:r w:rsidRPr="00000130">
        <w:rPr>
          <w:rFonts w:hint="eastAsia"/>
        </w:rPr>
        <w:t>речового</w:t>
      </w:r>
      <w:r w:rsidRPr="00000130">
        <w:rPr>
          <w:lang w:val="en-US"/>
        </w:rPr>
        <w:t></w:t>
      </w:r>
      <w:r w:rsidRPr="00000130">
        <w:rPr>
          <w:rFonts w:hint="eastAsia"/>
        </w:rPr>
        <w:t>світу</w:t>
      </w:r>
      <w:r w:rsidRPr="00000130">
        <w:rPr>
          <w:lang w:val="en-US"/>
        </w:rPr>
        <w:t></w:t>
      </w:r>
      <w:r w:rsidRPr="00000130">
        <w:rPr>
          <w:rFonts w:hint="eastAsia"/>
        </w:rPr>
        <w:t>модерністського</w:t>
      </w:r>
      <w:r w:rsidRPr="00000130">
        <w:rPr>
          <w:lang w:val="en-US"/>
        </w:rPr>
        <w:t></w:t>
      </w:r>
      <w:r w:rsidRPr="00000130">
        <w:rPr>
          <w:rFonts w:hint="eastAsia"/>
        </w:rPr>
        <w:t>роману</w:t>
      </w:r>
      <w:r w:rsidRPr="00000130">
        <w:rPr>
          <w:lang w:val="en-US"/>
        </w:rPr>
        <w:t></w:t>
      </w:r>
      <w:r w:rsidRPr="00000130">
        <w:rPr>
          <w:lang w:val="en-US"/>
        </w:rPr>
        <w:t></w:t>
      </w:r>
      <w:r w:rsidRPr="00000130">
        <w:rPr>
          <w:rFonts w:hint="eastAsia"/>
        </w:rPr>
        <w:t>компаративному</w:t>
      </w:r>
    </w:p>
    <w:p w:rsidR="00000130" w:rsidRPr="00000130" w:rsidRDefault="00000130" w:rsidP="00000130">
      <w:r w:rsidRPr="00000130">
        <w:rPr>
          <w:rFonts w:hint="eastAsia"/>
        </w:rPr>
        <w:t>дослідженні</w:t>
      </w:r>
      <w:r w:rsidRPr="00000130">
        <w:rPr>
          <w:lang w:val="en-US"/>
        </w:rPr>
        <w:t></w:t>
      </w:r>
      <w:r w:rsidRPr="00000130">
        <w:rPr>
          <w:rFonts w:hint="eastAsia"/>
        </w:rPr>
        <w:t>феномену</w:t>
      </w:r>
      <w:r w:rsidRPr="00000130">
        <w:rPr>
          <w:lang w:val="en-US"/>
        </w:rPr>
        <w:t></w:t>
      </w:r>
      <w:r w:rsidRPr="00000130">
        <w:rPr>
          <w:rFonts w:hint="eastAsia"/>
        </w:rPr>
        <w:t>речі</w:t>
      </w:r>
      <w:r w:rsidRPr="00000130">
        <w:rPr>
          <w:lang w:val="en-US"/>
        </w:rPr>
        <w:t></w:t>
      </w:r>
      <w:r w:rsidRPr="00000130">
        <w:rPr>
          <w:rFonts w:hint="eastAsia"/>
        </w:rPr>
        <w:t>у</w:t>
      </w:r>
      <w:r w:rsidRPr="00000130">
        <w:rPr>
          <w:lang w:val="en-US"/>
        </w:rPr>
        <w:t></w:t>
      </w:r>
      <w:r w:rsidRPr="00000130">
        <w:rPr>
          <w:rFonts w:hint="eastAsia"/>
        </w:rPr>
        <w:t>східнослов’янському</w:t>
      </w:r>
      <w:r w:rsidRPr="00000130">
        <w:rPr>
          <w:lang w:val="en-US"/>
        </w:rPr>
        <w:t></w:t>
      </w:r>
      <w:r w:rsidRPr="00000130">
        <w:rPr>
          <w:rFonts w:hint="eastAsia"/>
        </w:rPr>
        <w:t>модерністському</w:t>
      </w:r>
      <w:r w:rsidRPr="00000130">
        <w:rPr>
          <w:lang w:val="en-US"/>
        </w:rPr>
        <w:t></w:t>
      </w:r>
      <w:r w:rsidRPr="00000130">
        <w:rPr>
          <w:rFonts w:hint="eastAsia"/>
        </w:rPr>
        <w:t>романі</w:t>
      </w:r>
    </w:p>
    <w:p w:rsidR="00000130" w:rsidRPr="00000130" w:rsidRDefault="00000130" w:rsidP="00000130">
      <w:r w:rsidRPr="00000130">
        <w:rPr>
          <w:rFonts w:hint="eastAsia"/>
        </w:rPr>
        <w:t>та</w:t>
      </w:r>
      <w:r w:rsidRPr="00000130">
        <w:rPr>
          <w:lang w:val="en-US"/>
        </w:rPr>
        <w:t></w:t>
      </w:r>
      <w:r w:rsidRPr="00000130">
        <w:rPr>
          <w:rFonts w:hint="eastAsia"/>
        </w:rPr>
        <w:t>з’ясуванні</w:t>
      </w:r>
      <w:r w:rsidRPr="00000130">
        <w:rPr>
          <w:lang w:val="en-US"/>
        </w:rPr>
        <w:t></w:t>
      </w:r>
      <w:r w:rsidRPr="00000130">
        <w:rPr>
          <w:rFonts w:hint="eastAsia"/>
        </w:rPr>
        <w:t>національних</w:t>
      </w:r>
      <w:r w:rsidRPr="00000130">
        <w:rPr>
          <w:lang w:val="en-US"/>
        </w:rPr>
        <w:t></w:t>
      </w:r>
      <w:r w:rsidRPr="00000130">
        <w:rPr>
          <w:rFonts w:hint="eastAsia"/>
        </w:rPr>
        <w:t>особливостей</w:t>
      </w:r>
      <w:r w:rsidRPr="00000130">
        <w:rPr>
          <w:lang w:val="en-US"/>
        </w:rPr>
        <w:t></w:t>
      </w:r>
      <w:r w:rsidRPr="00000130">
        <w:rPr>
          <w:rFonts w:hint="eastAsia"/>
        </w:rPr>
        <w:t>феномену</w:t>
      </w:r>
      <w:r w:rsidRPr="00000130">
        <w:rPr>
          <w:lang w:val="en-US"/>
        </w:rPr>
        <w:t></w:t>
      </w:r>
      <w:r w:rsidRPr="00000130">
        <w:rPr>
          <w:rFonts w:hint="eastAsia"/>
        </w:rPr>
        <w:t>речовизму</w:t>
      </w:r>
      <w:r w:rsidRPr="00000130">
        <w:rPr>
          <w:lang w:val="en-US"/>
        </w:rPr>
        <w:t></w:t>
      </w:r>
      <w:r w:rsidRPr="00000130">
        <w:rPr>
          <w:rFonts w:hint="eastAsia"/>
        </w:rPr>
        <w:t>української</w:t>
      </w:r>
      <w:r w:rsidRPr="00000130">
        <w:rPr>
          <w:lang w:val="en-US"/>
        </w:rPr>
        <w:t></w:t>
      </w:r>
    </w:p>
    <w:p w:rsidR="00000130" w:rsidRPr="00000130" w:rsidRDefault="00000130" w:rsidP="00000130">
      <w:r w:rsidRPr="00000130">
        <w:rPr>
          <w:rFonts w:hint="eastAsia"/>
        </w:rPr>
        <w:t>російської</w:t>
      </w:r>
      <w:r w:rsidRPr="00000130">
        <w:rPr>
          <w:lang w:val="en-US"/>
        </w:rPr>
        <w:t></w:t>
      </w:r>
      <w:r w:rsidRPr="00000130">
        <w:rPr>
          <w:rFonts w:hint="eastAsia"/>
        </w:rPr>
        <w:t>та</w:t>
      </w:r>
      <w:r w:rsidRPr="00000130">
        <w:rPr>
          <w:lang w:val="en-US"/>
        </w:rPr>
        <w:t></w:t>
      </w:r>
      <w:r w:rsidRPr="00000130">
        <w:rPr>
          <w:rFonts w:hint="eastAsia"/>
        </w:rPr>
        <w:t>білоруської</w:t>
      </w:r>
      <w:r w:rsidRPr="00000130">
        <w:rPr>
          <w:lang w:val="en-US"/>
        </w:rPr>
        <w:t></w:t>
      </w:r>
      <w:r w:rsidRPr="00000130">
        <w:rPr>
          <w:rFonts w:hint="eastAsia"/>
        </w:rPr>
        <w:t>літератури</w:t>
      </w:r>
      <w:r w:rsidRPr="00000130">
        <w:rPr>
          <w:lang w:val="en-US"/>
        </w:rPr>
        <w:t></w:t>
      </w:r>
    </w:p>
    <w:p w:rsidR="00000130" w:rsidRPr="00000130" w:rsidRDefault="00000130" w:rsidP="00000130">
      <w:r w:rsidRPr="00000130">
        <w:rPr>
          <w:rFonts w:hint="eastAsia"/>
        </w:rPr>
        <w:t>Практичне</w:t>
      </w:r>
      <w:r w:rsidRPr="00000130">
        <w:rPr>
          <w:lang w:val="en-US"/>
        </w:rPr>
        <w:t></w:t>
      </w:r>
      <w:r w:rsidRPr="00000130">
        <w:rPr>
          <w:rFonts w:hint="eastAsia"/>
        </w:rPr>
        <w:t>значення</w:t>
      </w:r>
      <w:r w:rsidRPr="00000130">
        <w:rPr>
          <w:lang w:val="en-US"/>
        </w:rPr>
        <w:t></w:t>
      </w:r>
      <w:r w:rsidRPr="00000130">
        <w:rPr>
          <w:rFonts w:hint="eastAsia"/>
        </w:rPr>
        <w:t>роботи</w:t>
      </w:r>
      <w:r w:rsidRPr="00000130">
        <w:rPr>
          <w:lang w:val="en-US"/>
        </w:rPr>
        <w:t></w:t>
      </w:r>
      <w:r w:rsidRPr="00000130">
        <w:rPr>
          <w:lang w:val="en-US"/>
        </w:rPr>
        <w:t></w:t>
      </w:r>
      <w:r w:rsidRPr="00000130">
        <w:rPr>
          <w:rFonts w:hint="eastAsia"/>
        </w:rPr>
        <w:t>матеріали</w:t>
      </w:r>
      <w:r w:rsidRPr="00000130">
        <w:rPr>
          <w:lang w:val="en-US"/>
        </w:rPr>
        <w:t></w:t>
      </w:r>
      <w:r w:rsidRPr="00000130">
        <w:rPr>
          <w:rFonts w:hint="eastAsia"/>
        </w:rPr>
        <w:t>дослідження</w:t>
      </w:r>
      <w:r w:rsidRPr="00000130">
        <w:rPr>
          <w:lang w:val="en-US"/>
        </w:rPr>
        <w:t></w:t>
      </w:r>
      <w:r w:rsidRPr="00000130">
        <w:rPr>
          <w:rFonts w:hint="eastAsia"/>
        </w:rPr>
        <w:t>можуть</w:t>
      </w:r>
      <w:r w:rsidRPr="00000130">
        <w:rPr>
          <w:lang w:val="en-US"/>
        </w:rPr>
        <w:t></w:t>
      </w:r>
      <w:r w:rsidRPr="00000130">
        <w:rPr>
          <w:rFonts w:hint="eastAsia"/>
        </w:rPr>
        <w:t>бути</w:t>
      </w:r>
    </w:p>
    <w:p w:rsidR="00000130" w:rsidRPr="00000130" w:rsidRDefault="00000130" w:rsidP="00000130">
      <w:pPr>
        <w:rPr>
          <w:lang w:val="en-US"/>
        </w:rPr>
      </w:pPr>
      <w:r w:rsidRPr="00000130">
        <w:rPr>
          <w:rFonts w:hint="eastAsia"/>
          <w:lang w:val="en-US"/>
        </w:rPr>
        <w:t>використані</w:t>
      </w:r>
      <w:r w:rsidRPr="00000130">
        <w:rPr>
          <w:lang w:val="en-US"/>
        </w:rPr>
        <w:t></w:t>
      </w:r>
      <w:r w:rsidRPr="00000130">
        <w:rPr>
          <w:rFonts w:hint="eastAsia"/>
          <w:lang w:val="en-US"/>
        </w:rPr>
        <w:t>у</w:t>
      </w:r>
      <w:r w:rsidRPr="00000130">
        <w:rPr>
          <w:lang w:val="en-US"/>
        </w:rPr>
        <w:t></w:t>
      </w:r>
      <w:r w:rsidRPr="00000130">
        <w:rPr>
          <w:rFonts w:hint="eastAsia"/>
          <w:lang w:val="en-US"/>
        </w:rPr>
        <w:t>курсах</w:t>
      </w:r>
      <w:r w:rsidRPr="00000130">
        <w:rPr>
          <w:lang w:val="en-US"/>
        </w:rPr>
        <w:t></w:t>
      </w:r>
      <w:r w:rsidRPr="00000130">
        <w:rPr>
          <w:rFonts w:hint="eastAsia"/>
          <w:lang w:val="en-US"/>
        </w:rPr>
        <w:t>історії</w:t>
      </w:r>
      <w:r w:rsidRPr="00000130">
        <w:rPr>
          <w:lang w:val="en-US"/>
        </w:rPr>
        <w:t></w:t>
      </w:r>
      <w:r w:rsidRPr="00000130">
        <w:rPr>
          <w:rFonts w:hint="eastAsia"/>
          <w:lang w:val="en-US"/>
        </w:rPr>
        <w:t>української</w:t>
      </w:r>
      <w:r w:rsidRPr="00000130">
        <w:rPr>
          <w:lang w:val="en-US"/>
        </w:rPr>
        <w:t></w:t>
      </w:r>
      <w:r w:rsidRPr="00000130">
        <w:rPr>
          <w:rFonts w:hint="eastAsia"/>
          <w:lang w:val="en-US"/>
        </w:rPr>
        <w:t>літератури</w:t>
      </w:r>
      <w:r w:rsidRPr="00000130">
        <w:rPr>
          <w:lang w:val="en-US"/>
        </w:rPr>
        <w:t></w:t>
      </w:r>
      <w:r w:rsidRPr="00000130">
        <w:rPr>
          <w:lang w:val="en-US"/>
        </w:rPr>
        <w:t></w:t>
      </w:r>
      <w:r w:rsidRPr="00000130">
        <w:rPr>
          <w:rFonts w:hint="eastAsia"/>
          <w:lang w:val="en-US"/>
        </w:rPr>
        <w:t>білоруської</w:t>
      </w:r>
      <w:r w:rsidRPr="00000130">
        <w:rPr>
          <w:lang w:val="en-US"/>
        </w:rPr>
        <w:t></w:t>
      </w:r>
      <w:r w:rsidRPr="00000130">
        <w:rPr>
          <w:rFonts w:hint="eastAsia"/>
          <w:lang w:val="en-US"/>
        </w:rPr>
        <w:t>літератури</w:t>
      </w:r>
      <w:r w:rsidRPr="00000130">
        <w:rPr>
          <w:lang w:val="en-US"/>
        </w:rPr>
        <w:t></w:t>
      </w:r>
    </w:p>
    <w:p w:rsidR="00000130" w:rsidRPr="00000130" w:rsidRDefault="00000130" w:rsidP="00000130">
      <w:pPr>
        <w:rPr>
          <w:lang w:val="en-US"/>
        </w:rPr>
      </w:pPr>
      <w:r w:rsidRPr="00000130">
        <w:rPr>
          <w:rFonts w:hint="eastAsia"/>
          <w:lang w:val="en-US"/>
        </w:rPr>
        <w:t>російської</w:t>
      </w:r>
      <w:r w:rsidRPr="00000130">
        <w:rPr>
          <w:lang w:val="en-US"/>
        </w:rPr>
        <w:t></w:t>
      </w:r>
      <w:r w:rsidRPr="00000130">
        <w:rPr>
          <w:rFonts w:hint="eastAsia"/>
          <w:lang w:val="en-US"/>
        </w:rPr>
        <w:t>літератури</w:t>
      </w:r>
      <w:r w:rsidRPr="00000130">
        <w:rPr>
          <w:lang w:val="en-US"/>
        </w:rPr>
        <w:t></w:t>
      </w:r>
      <w:r w:rsidRPr="00000130">
        <w:rPr>
          <w:lang w:val="en-US"/>
        </w:rPr>
        <w:t></w:t>
      </w:r>
      <w:r w:rsidRPr="00000130">
        <w:rPr>
          <w:rFonts w:hint="eastAsia"/>
          <w:lang w:val="en-US"/>
        </w:rPr>
        <w:t>теорії</w:t>
      </w:r>
      <w:r w:rsidRPr="00000130">
        <w:rPr>
          <w:lang w:val="en-US"/>
        </w:rPr>
        <w:t></w:t>
      </w:r>
      <w:r w:rsidRPr="00000130">
        <w:rPr>
          <w:rFonts w:hint="eastAsia"/>
          <w:lang w:val="en-US"/>
        </w:rPr>
        <w:t>літератури</w:t>
      </w:r>
      <w:r w:rsidRPr="00000130">
        <w:rPr>
          <w:lang w:val="en-US"/>
        </w:rPr>
        <w:t></w:t>
      </w:r>
      <w:r w:rsidRPr="00000130">
        <w:rPr>
          <w:lang w:val="en-US"/>
        </w:rPr>
        <w:t></w:t>
      </w:r>
      <w:r w:rsidRPr="00000130">
        <w:rPr>
          <w:rFonts w:hint="eastAsia"/>
          <w:lang w:val="en-US"/>
        </w:rPr>
        <w:t>історії</w:t>
      </w:r>
      <w:r w:rsidRPr="00000130">
        <w:rPr>
          <w:lang w:val="en-US"/>
        </w:rPr>
        <w:t></w:t>
      </w:r>
      <w:r w:rsidRPr="00000130">
        <w:rPr>
          <w:rFonts w:hint="eastAsia"/>
          <w:lang w:val="en-US"/>
        </w:rPr>
        <w:t>зарубіжної</w:t>
      </w:r>
      <w:r w:rsidRPr="00000130">
        <w:rPr>
          <w:lang w:val="en-US"/>
        </w:rPr>
        <w:t></w:t>
      </w:r>
      <w:r w:rsidRPr="00000130">
        <w:rPr>
          <w:rFonts w:hint="eastAsia"/>
          <w:lang w:val="en-US"/>
        </w:rPr>
        <w:t>літератури</w:t>
      </w:r>
      <w:r w:rsidRPr="00000130">
        <w:rPr>
          <w:lang w:val="en-US"/>
        </w:rPr>
        <w:t></w:t>
      </w:r>
      <w:r w:rsidRPr="00000130">
        <w:rPr>
          <w:rFonts w:hint="eastAsia"/>
          <w:lang w:val="en-US"/>
        </w:rPr>
        <w:t>ХХ</w:t>
      </w:r>
      <w:r w:rsidRPr="00000130">
        <w:rPr>
          <w:lang w:val="en-US"/>
        </w:rPr>
        <w:t></w:t>
      </w:r>
      <w:r w:rsidRPr="00000130">
        <w:rPr>
          <w:rFonts w:hint="eastAsia"/>
          <w:lang w:val="en-US"/>
        </w:rPr>
        <w:t>ст</w:t>
      </w:r>
      <w:r w:rsidRPr="00000130">
        <w:rPr>
          <w:lang w:val="en-US"/>
        </w:rPr>
        <w:t></w:t>
      </w:r>
      <w:r w:rsidRPr="00000130">
        <w:rPr>
          <w:lang w:val="en-US"/>
        </w:rPr>
        <w:t></w:t>
      </w:r>
    </w:p>
    <w:p w:rsidR="00000130" w:rsidRPr="00000130" w:rsidRDefault="00000130" w:rsidP="00000130">
      <w:pPr>
        <w:rPr>
          <w:lang w:val="en-US"/>
        </w:rPr>
      </w:pPr>
      <w:r w:rsidRPr="00000130">
        <w:rPr>
          <w:rFonts w:hint="eastAsia"/>
          <w:lang w:val="en-US"/>
        </w:rPr>
        <w:t>порівняльного</w:t>
      </w:r>
      <w:r w:rsidRPr="00000130">
        <w:rPr>
          <w:lang w:val="en-US"/>
        </w:rPr>
        <w:t></w:t>
      </w:r>
      <w:r w:rsidRPr="00000130">
        <w:rPr>
          <w:rFonts w:hint="eastAsia"/>
          <w:lang w:val="en-US"/>
        </w:rPr>
        <w:t>літературознавства</w:t>
      </w:r>
      <w:r w:rsidRPr="00000130">
        <w:rPr>
          <w:lang w:val="en-US"/>
        </w:rPr>
        <w:t></w:t>
      </w:r>
      <w:r w:rsidRPr="00000130">
        <w:rPr>
          <w:lang w:val="en-US"/>
        </w:rPr>
        <w:t></w:t>
      </w:r>
      <w:r w:rsidRPr="00000130">
        <w:rPr>
          <w:rFonts w:hint="eastAsia"/>
          <w:lang w:val="en-US"/>
        </w:rPr>
        <w:t>спецкурсів</w:t>
      </w:r>
      <w:r w:rsidRPr="00000130">
        <w:rPr>
          <w:lang w:val="en-US"/>
        </w:rPr>
        <w:t></w:t>
      </w:r>
      <w:r w:rsidRPr="00000130">
        <w:rPr>
          <w:rFonts w:hint="eastAsia"/>
          <w:lang w:val="en-US"/>
        </w:rPr>
        <w:t>та</w:t>
      </w:r>
      <w:r w:rsidRPr="00000130">
        <w:rPr>
          <w:lang w:val="en-US"/>
        </w:rPr>
        <w:t></w:t>
      </w:r>
      <w:r w:rsidRPr="00000130">
        <w:rPr>
          <w:rFonts w:hint="eastAsia"/>
          <w:lang w:val="en-US"/>
        </w:rPr>
        <w:t>спецсемінарів</w:t>
      </w:r>
      <w:r w:rsidRPr="00000130">
        <w:rPr>
          <w:lang w:val="en-US"/>
        </w:rPr>
        <w:t></w:t>
      </w:r>
      <w:r w:rsidRPr="00000130">
        <w:rPr>
          <w:lang w:val="en-US"/>
        </w:rPr>
        <w:t></w:t>
      </w:r>
      <w:r w:rsidRPr="00000130">
        <w:rPr>
          <w:rFonts w:hint="eastAsia"/>
          <w:lang w:val="en-US"/>
        </w:rPr>
        <w:t>Також</w:t>
      </w:r>
    </w:p>
    <w:p w:rsidR="00000130" w:rsidRPr="00000130" w:rsidRDefault="00000130" w:rsidP="00000130">
      <w:pPr>
        <w:rPr>
          <w:lang w:val="en-US"/>
        </w:rPr>
      </w:pPr>
      <w:r w:rsidRPr="00000130">
        <w:rPr>
          <w:rFonts w:hint="eastAsia"/>
          <w:lang w:val="en-US"/>
        </w:rPr>
        <w:t>результати</w:t>
      </w:r>
      <w:r w:rsidRPr="00000130">
        <w:rPr>
          <w:lang w:val="en-US"/>
        </w:rPr>
        <w:t></w:t>
      </w:r>
      <w:r w:rsidRPr="00000130">
        <w:rPr>
          <w:rFonts w:hint="eastAsia"/>
          <w:lang w:val="en-US"/>
        </w:rPr>
        <w:t>дослідження</w:t>
      </w:r>
      <w:r w:rsidRPr="00000130">
        <w:rPr>
          <w:lang w:val="en-US"/>
        </w:rPr>
        <w:t></w:t>
      </w:r>
      <w:r w:rsidRPr="00000130">
        <w:rPr>
          <w:rFonts w:hint="eastAsia"/>
          <w:lang w:val="en-US"/>
        </w:rPr>
        <w:t>можуть</w:t>
      </w:r>
      <w:r w:rsidRPr="00000130">
        <w:rPr>
          <w:lang w:val="en-US"/>
        </w:rPr>
        <w:t></w:t>
      </w:r>
      <w:r w:rsidRPr="00000130">
        <w:rPr>
          <w:rFonts w:hint="eastAsia"/>
          <w:lang w:val="en-US"/>
        </w:rPr>
        <w:t>бути</w:t>
      </w:r>
      <w:r w:rsidRPr="00000130">
        <w:rPr>
          <w:lang w:val="en-US"/>
        </w:rPr>
        <w:t></w:t>
      </w:r>
      <w:r w:rsidRPr="00000130">
        <w:rPr>
          <w:rFonts w:hint="eastAsia"/>
          <w:lang w:val="en-US"/>
        </w:rPr>
        <w:t>використані</w:t>
      </w:r>
      <w:r w:rsidRPr="00000130">
        <w:rPr>
          <w:lang w:val="en-US"/>
        </w:rPr>
        <w:t></w:t>
      </w:r>
      <w:r w:rsidRPr="00000130">
        <w:rPr>
          <w:rFonts w:hint="eastAsia"/>
          <w:lang w:val="en-US"/>
        </w:rPr>
        <w:t>при</w:t>
      </w:r>
      <w:r w:rsidRPr="00000130">
        <w:rPr>
          <w:lang w:val="en-US"/>
        </w:rPr>
        <w:t></w:t>
      </w:r>
      <w:r w:rsidRPr="00000130">
        <w:rPr>
          <w:rFonts w:hint="eastAsia"/>
          <w:lang w:val="en-US"/>
        </w:rPr>
        <w:t>розробці</w:t>
      </w:r>
      <w:r w:rsidRPr="00000130">
        <w:rPr>
          <w:lang w:val="en-US"/>
        </w:rPr>
        <w:t></w:t>
      </w:r>
      <w:r w:rsidRPr="00000130">
        <w:rPr>
          <w:rFonts w:hint="eastAsia"/>
          <w:lang w:val="en-US"/>
        </w:rPr>
        <w:t>нових</w:t>
      </w:r>
    </w:p>
    <w:p w:rsidR="00000130" w:rsidRPr="00000130" w:rsidRDefault="00000130" w:rsidP="00000130">
      <w:pPr>
        <w:rPr>
          <w:lang w:val="en-US"/>
        </w:rPr>
      </w:pPr>
      <w:r w:rsidRPr="00000130">
        <w:rPr>
          <w:rFonts w:hint="eastAsia"/>
          <w:lang w:val="en-US"/>
        </w:rPr>
        <w:t>історичних</w:t>
      </w:r>
      <w:r w:rsidRPr="00000130">
        <w:rPr>
          <w:lang w:val="en-US"/>
        </w:rPr>
        <w:t></w:t>
      </w:r>
      <w:r w:rsidRPr="00000130">
        <w:rPr>
          <w:rFonts w:hint="eastAsia"/>
          <w:lang w:val="en-US"/>
        </w:rPr>
        <w:t>та</w:t>
      </w:r>
      <w:r w:rsidRPr="00000130">
        <w:rPr>
          <w:lang w:val="en-US"/>
        </w:rPr>
        <w:t></w:t>
      </w:r>
      <w:r w:rsidRPr="00000130">
        <w:rPr>
          <w:rFonts w:hint="eastAsia"/>
          <w:lang w:val="en-US"/>
        </w:rPr>
        <w:t>теоретичних</w:t>
      </w:r>
      <w:r w:rsidRPr="00000130">
        <w:rPr>
          <w:lang w:val="en-US"/>
        </w:rPr>
        <w:t></w:t>
      </w:r>
      <w:r w:rsidRPr="00000130">
        <w:rPr>
          <w:rFonts w:hint="eastAsia"/>
          <w:lang w:val="en-US"/>
        </w:rPr>
        <w:t>курсів</w:t>
      </w:r>
      <w:r w:rsidRPr="00000130">
        <w:rPr>
          <w:lang w:val="en-US"/>
        </w:rPr>
        <w:t></w:t>
      </w:r>
      <w:r w:rsidRPr="00000130">
        <w:rPr>
          <w:rFonts w:hint="eastAsia"/>
          <w:lang w:val="en-US"/>
        </w:rPr>
        <w:t>для</w:t>
      </w:r>
      <w:r w:rsidRPr="00000130">
        <w:rPr>
          <w:lang w:val="en-US"/>
        </w:rPr>
        <w:t></w:t>
      </w:r>
      <w:r w:rsidRPr="00000130">
        <w:rPr>
          <w:rFonts w:hint="eastAsia"/>
          <w:lang w:val="en-US"/>
        </w:rPr>
        <w:t>вищої</w:t>
      </w:r>
      <w:r w:rsidRPr="00000130">
        <w:rPr>
          <w:lang w:val="en-US"/>
        </w:rPr>
        <w:t></w:t>
      </w:r>
      <w:r w:rsidRPr="00000130">
        <w:rPr>
          <w:rFonts w:hint="eastAsia"/>
          <w:lang w:val="en-US"/>
        </w:rPr>
        <w:t>школи</w:t>
      </w:r>
      <w:r w:rsidRPr="00000130">
        <w:rPr>
          <w:lang w:val="en-US"/>
        </w:rPr>
        <w:t></w:t>
      </w:r>
      <w:r w:rsidRPr="00000130">
        <w:rPr>
          <w:lang w:val="en-US"/>
        </w:rPr>
        <w:t></w:t>
      </w:r>
      <w:r w:rsidRPr="00000130">
        <w:rPr>
          <w:rFonts w:hint="eastAsia"/>
          <w:lang w:val="en-US"/>
        </w:rPr>
        <w:t>у</w:t>
      </w:r>
      <w:r w:rsidRPr="00000130">
        <w:rPr>
          <w:lang w:val="en-US"/>
        </w:rPr>
        <w:t></w:t>
      </w:r>
      <w:r w:rsidRPr="00000130">
        <w:rPr>
          <w:rFonts w:hint="eastAsia"/>
          <w:lang w:val="en-US"/>
        </w:rPr>
        <w:t>підготовці</w:t>
      </w:r>
      <w:r w:rsidRPr="00000130">
        <w:rPr>
          <w:lang w:val="en-US"/>
        </w:rPr>
        <w:t></w:t>
      </w:r>
      <w:r w:rsidRPr="00000130">
        <w:rPr>
          <w:rFonts w:hint="eastAsia"/>
          <w:lang w:val="en-US"/>
        </w:rPr>
        <w:t>курсових</w:t>
      </w:r>
      <w:r w:rsidRPr="00000130">
        <w:rPr>
          <w:lang w:val="en-US"/>
        </w:rPr>
        <w:t></w:t>
      </w:r>
    </w:p>
    <w:p w:rsidR="00000130" w:rsidRPr="00000130" w:rsidRDefault="00000130" w:rsidP="00000130">
      <w:pPr>
        <w:rPr>
          <w:lang w:val="en-US"/>
        </w:rPr>
      </w:pPr>
      <w:r w:rsidRPr="00000130">
        <w:rPr>
          <w:rFonts w:hint="eastAsia"/>
          <w:lang w:val="en-US"/>
        </w:rPr>
        <w:t>дипломних</w:t>
      </w:r>
      <w:r w:rsidRPr="00000130">
        <w:rPr>
          <w:lang w:val="en-US"/>
        </w:rPr>
        <w:t></w:t>
      </w:r>
      <w:r w:rsidRPr="00000130">
        <w:rPr>
          <w:rFonts w:hint="eastAsia"/>
          <w:lang w:val="en-US"/>
        </w:rPr>
        <w:t>та</w:t>
      </w:r>
      <w:r w:rsidRPr="00000130">
        <w:rPr>
          <w:lang w:val="en-US"/>
        </w:rPr>
        <w:t></w:t>
      </w:r>
      <w:r w:rsidRPr="00000130">
        <w:rPr>
          <w:rFonts w:hint="eastAsia"/>
          <w:lang w:val="en-US"/>
        </w:rPr>
        <w:t>дисертаційних</w:t>
      </w:r>
      <w:r w:rsidRPr="00000130">
        <w:rPr>
          <w:lang w:val="en-US"/>
        </w:rPr>
        <w:t></w:t>
      </w:r>
      <w:r w:rsidRPr="00000130">
        <w:rPr>
          <w:rFonts w:hint="eastAsia"/>
          <w:lang w:val="en-US"/>
        </w:rPr>
        <w:t>робіт</w:t>
      </w:r>
      <w:r w:rsidRPr="00000130">
        <w:rPr>
          <w:lang w:val="en-US"/>
        </w:rPr>
        <w:t></w:t>
      </w:r>
      <w:r w:rsidRPr="00000130">
        <w:rPr>
          <w:lang w:val="en-US"/>
        </w:rPr>
        <w:t></w:t>
      </w:r>
      <w:r w:rsidRPr="00000130">
        <w:rPr>
          <w:rFonts w:hint="eastAsia"/>
          <w:lang w:val="en-US"/>
        </w:rPr>
        <w:t>при</w:t>
      </w:r>
      <w:r w:rsidRPr="00000130">
        <w:rPr>
          <w:lang w:val="en-US"/>
        </w:rPr>
        <w:t></w:t>
      </w:r>
      <w:r w:rsidRPr="00000130">
        <w:rPr>
          <w:rFonts w:hint="eastAsia"/>
          <w:lang w:val="en-US"/>
        </w:rPr>
        <w:t>написанні</w:t>
      </w:r>
      <w:r w:rsidRPr="00000130">
        <w:rPr>
          <w:lang w:val="en-US"/>
        </w:rPr>
        <w:t></w:t>
      </w:r>
      <w:r w:rsidRPr="00000130">
        <w:rPr>
          <w:rFonts w:hint="eastAsia"/>
          <w:lang w:val="en-US"/>
        </w:rPr>
        <w:t>літературознавчих</w:t>
      </w:r>
    </w:p>
    <w:p w:rsidR="00000130" w:rsidRPr="00000130" w:rsidRDefault="00000130" w:rsidP="00000130">
      <w:pPr>
        <w:rPr>
          <w:lang w:val="en-US"/>
        </w:rPr>
      </w:pPr>
      <w:r w:rsidRPr="00000130">
        <w:rPr>
          <w:rFonts w:hint="eastAsia"/>
          <w:lang w:val="en-US"/>
        </w:rPr>
        <w:t>підручників</w:t>
      </w:r>
      <w:r w:rsidRPr="00000130">
        <w:rPr>
          <w:lang w:val="en-US"/>
        </w:rPr>
        <w:t></w:t>
      </w:r>
      <w:r w:rsidRPr="00000130">
        <w:rPr>
          <w:rFonts w:hint="eastAsia"/>
          <w:lang w:val="en-US"/>
        </w:rPr>
        <w:t>та</w:t>
      </w:r>
      <w:r w:rsidRPr="00000130">
        <w:rPr>
          <w:lang w:val="en-US"/>
        </w:rPr>
        <w:t></w:t>
      </w:r>
      <w:r w:rsidRPr="00000130">
        <w:rPr>
          <w:rFonts w:hint="eastAsia"/>
          <w:lang w:val="en-US"/>
        </w:rPr>
        <w:t>посібників</w:t>
      </w:r>
      <w:r w:rsidRPr="00000130">
        <w:rPr>
          <w:lang w:val="en-US"/>
        </w:rPr>
        <w:t></w:t>
      </w:r>
      <w:r w:rsidRPr="00000130">
        <w:rPr>
          <w:lang w:val="en-US"/>
        </w:rPr>
        <w:t></w:t>
      </w:r>
      <w:r w:rsidRPr="00000130">
        <w:rPr>
          <w:rFonts w:hint="eastAsia"/>
          <w:lang w:val="en-US"/>
        </w:rPr>
        <w:t>присвячених</w:t>
      </w:r>
      <w:r w:rsidRPr="00000130">
        <w:rPr>
          <w:lang w:val="en-US"/>
        </w:rPr>
        <w:t></w:t>
      </w:r>
      <w:r w:rsidRPr="00000130">
        <w:rPr>
          <w:rFonts w:hint="eastAsia"/>
          <w:lang w:val="en-US"/>
        </w:rPr>
        <w:t>вивченню</w:t>
      </w:r>
      <w:r w:rsidRPr="00000130">
        <w:rPr>
          <w:lang w:val="en-US"/>
        </w:rPr>
        <w:t></w:t>
      </w:r>
      <w:r w:rsidRPr="00000130">
        <w:rPr>
          <w:rFonts w:hint="eastAsia"/>
          <w:lang w:val="en-US"/>
        </w:rPr>
        <w:t>окремих</w:t>
      </w:r>
      <w:r w:rsidRPr="00000130">
        <w:rPr>
          <w:lang w:val="en-US"/>
        </w:rPr>
        <w:t></w:t>
      </w:r>
      <w:r w:rsidRPr="00000130">
        <w:rPr>
          <w:rFonts w:hint="eastAsia"/>
          <w:lang w:val="en-US"/>
        </w:rPr>
        <w:t>теоретичних</w:t>
      </w:r>
    </w:p>
    <w:p w:rsidR="00000130" w:rsidRPr="00000130" w:rsidRDefault="00000130" w:rsidP="00000130">
      <w:pPr>
        <w:rPr>
          <w:lang w:val="en-US"/>
        </w:rPr>
      </w:pPr>
      <w:r w:rsidRPr="00000130">
        <w:rPr>
          <w:rFonts w:hint="eastAsia"/>
          <w:lang w:val="en-US"/>
        </w:rPr>
        <w:t>проблем</w:t>
      </w:r>
      <w:r w:rsidRPr="00000130">
        <w:rPr>
          <w:lang w:val="en-US"/>
        </w:rPr>
        <w:t></w:t>
      </w:r>
      <w:r w:rsidRPr="00000130">
        <w:rPr>
          <w:lang w:val="en-US"/>
        </w:rPr>
        <w:t></w:t>
      </w:r>
      <w:r w:rsidRPr="00000130">
        <w:rPr>
          <w:rFonts w:hint="eastAsia"/>
          <w:lang w:val="en-US"/>
        </w:rPr>
        <w:t>генезі</w:t>
      </w:r>
      <w:r w:rsidRPr="00000130">
        <w:rPr>
          <w:lang w:val="en-US"/>
        </w:rPr>
        <w:t></w:t>
      </w:r>
      <w:r w:rsidRPr="00000130">
        <w:rPr>
          <w:rFonts w:hint="eastAsia"/>
          <w:lang w:val="en-US"/>
        </w:rPr>
        <w:t>художнього</w:t>
      </w:r>
      <w:r w:rsidRPr="00000130">
        <w:rPr>
          <w:lang w:val="en-US"/>
        </w:rPr>
        <w:t></w:t>
      </w:r>
      <w:r w:rsidRPr="00000130">
        <w:rPr>
          <w:rFonts w:hint="eastAsia"/>
          <w:lang w:val="en-US"/>
        </w:rPr>
        <w:t>мислення</w:t>
      </w:r>
      <w:r w:rsidRPr="00000130">
        <w:rPr>
          <w:lang w:val="en-US"/>
        </w:rPr>
        <w:t></w:t>
      </w:r>
      <w:r w:rsidRPr="00000130">
        <w:rPr>
          <w:rFonts w:hint="eastAsia"/>
          <w:lang w:val="en-US"/>
        </w:rPr>
        <w:t>доби</w:t>
      </w:r>
      <w:r w:rsidRPr="00000130">
        <w:rPr>
          <w:lang w:val="en-US"/>
        </w:rPr>
        <w:t></w:t>
      </w:r>
      <w:r w:rsidRPr="00000130">
        <w:rPr>
          <w:rFonts w:hint="eastAsia"/>
          <w:lang w:val="en-US"/>
        </w:rPr>
        <w:t>модернізму</w:t>
      </w:r>
      <w:r w:rsidRPr="00000130">
        <w:rPr>
          <w:lang w:val="en-US"/>
        </w:rPr>
        <w:t></w:t>
      </w:r>
      <w:r w:rsidRPr="00000130">
        <w:rPr>
          <w:lang w:val="en-US"/>
        </w:rPr>
        <w:t></w:t>
      </w:r>
      <w:r w:rsidRPr="00000130">
        <w:rPr>
          <w:rFonts w:hint="eastAsia"/>
          <w:lang w:val="en-US"/>
        </w:rPr>
        <w:t>репрезентації</w:t>
      </w:r>
    </w:p>
    <w:p w:rsidR="00000130" w:rsidRPr="00000130" w:rsidRDefault="00000130" w:rsidP="00000130">
      <w:pPr>
        <w:rPr>
          <w:lang w:val="en-US"/>
        </w:rPr>
      </w:pPr>
      <w:r w:rsidRPr="00000130">
        <w:rPr>
          <w:rFonts w:hint="eastAsia"/>
          <w:lang w:val="en-US"/>
        </w:rPr>
        <w:t>предметного</w:t>
      </w:r>
      <w:r w:rsidRPr="00000130">
        <w:rPr>
          <w:lang w:val="en-US"/>
        </w:rPr>
        <w:t></w:t>
      </w:r>
      <w:r w:rsidRPr="00000130">
        <w:rPr>
          <w:rFonts w:hint="eastAsia"/>
          <w:lang w:val="en-US"/>
        </w:rPr>
        <w:t>середовища</w:t>
      </w:r>
      <w:r w:rsidRPr="00000130">
        <w:rPr>
          <w:lang w:val="en-US"/>
        </w:rPr>
        <w:t></w:t>
      </w:r>
      <w:r w:rsidRPr="00000130">
        <w:rPr>
          <w:rFonts w:hint="eastAsia"/>
          <w:lang w:val="en-US"/>
        </w:rPr>
        <w:t>у</w:t>
      </w:r>
      <w:r w:rsidRPr="00000130">
        <w:rPr>
          <w:lang w:val="en-US"/>
        </w:rPr>
        <w:t></w:t>
      </w:r>
      <w:r w:rsidRPr="00000130">
        <w:rPr>
          <w:rFonts w:hint="eastAsia"/>
          <w:lang w:val="en-US"/>
        </w:rPr>
        <w:t>модернізмі</w:t>
      </w:r>
      <w:r w:rsidRPr="00000130">
        <w:rPr>
          <w:lang w:val="en-US"/>
        </w:rPr>
        <w:t></w:t>
      </w:r>
      <w:r w:rsidRPr="00000130">
        <w:rPr>
          <w:lang w:val="en-US"/>
        </w:rPr>
        <w:t></w:t>
      </w:r>
      <w:r w:rsidRPr="00000130">
        <w:rPr>
          <w:rFonts w:hint="eastAsia"/>
          <w:lang w:val="en-US"/>
        </w:rPr>
        <w:t>авангардизмі</w:t>
      </w:r>
      <w:r w:rsidRPr="00000130">
        <w:rPr>
          <w:lang w:val="en-US"/>
        </w:rPr>
        <w:t></w:t>
      </w:r>
      <w:r w:rsidRPr="00000130">
        <w:rPr>
          <w:lang w:val="en-US"/>
        </w:rPr>
        <w:t></w:t>
      </w:r>
      <w:r w:rsidRPr="00000130">
        <w:rPr>
          <w:rFonts w:hint="eastAsia"/>
          <w:lang w:val="en-US"/>
        </w:rPr>
        <w:t>неоромантизмі</w:t>
      </w:r>
      <w:r w:rsidRPr="00000130">
        <w:rPr>
          <w:lang w:val="en-US"/>
        </w:rPr>
        <w:t></w:t>
      </w:r>
    </w:p>
    <w:p w:rsidR="00000130" w:rsidRPr="00000130" w:rsidRDefault="00000130" w:rsidP="00000130">
      <w:pPr>
        <w:rPr>
          <w:lang w:val="en-US"/>
        </w:rPr>
      </w:pPr>
      <w:r w:rsidRPr="00000130">
        <w:rPr>
          <w:rFonts w:hint="eastAsia"/>
          <w:lang w:val="en-US"/>
        </w:rPr>
        <w:t>соцреалізмі</w:t>
      </w:r>
      <w:r w:rsidRPr="00000130">
        <w:rPr>
          <w:lang w:val="en-US"/>
        </w:rPr>
        <w:t></w:t>
      </w:r>
      <w:r w:rsidRPr="00000130">
        <w:rPr>
          <w:rFonts w:hint="eastAsia"/>
          <w:lang w:val="en-US"/>
        </w:rPr>
        <w:t>тощо</w:t>
      </w:r>
      <w:r w:rsidRPr="00000130">
        <w:rPr>
          <w:lang w:val="en-US"/>
        </w:rPr>
        <w:t></w:t>
      </w:r>
    </w:p>
    <w:p w:rsidR="00000130" w:rsidRPr="00000130" w:rsidRDefault="00000130" w:rsidP="00000130">
      <w:pPr>
        <w:rPr>
          <w:lang w:val="en-US"/>
        </w:rPr>
      </w:pPr>
      <w:r w:rsidRPr="00000130">
        <w:rPr>
          <w:rFonts w:hint="eastAsia"/>
          <w:lang w:val="en-US"/>
        </w:rPr>
        <w:t>Особистий</w:t>
      </w:r>
      <w:r w:rsidRPr="00000130">
        <w:rPr>
          <w:lang w:val="en-US"/>
        </w:rPr>
        <w:t></w:t>
      </w:r>
      <w:r w:rsidRPr="00000130">
        <w:rPr>
          <w:rFonts w:hint="eastAsia"/>
          <w:lang w:val="en-US"/>
        </w:rPr>
        <w:t>внесок</w:t>
      </w:r>
      <w:r w:rsidRPr="00000130">
        <w:rPr>
          <w:lang w:val="en-US"/>
        </w:rPr>
        <w:t></w:t>
      </w:r>
      <w:r w:rsidRPr="00000130">
        <w:rPr>
          <w:rFonts w:hint="eastAsia"/>
          <w:lang w:val="en-US"/>
        </w:rPr>
        <w:t>дисертанта</w:t>
      </w:r>
      <w:r w:rsidRPr="00000130">
        <w:rPr>
          <w:lang w:val="en-US"/>
        </w:rPr>
        <w:t></w:t>
      </w:r>
      <w:r w:rsidRPr="00000130">
        <w:rPr>
          <w:lang w:val="en-US"/>
        </w:rPr>
        <w:t></w:t>
      </w:r>
      <w:r w:rsidRPr="00000130">
        <w:rPr>
          <w:rFonts w:hint="eastAsia"/>
          <w:lang w:val="en-US"/>
        </w:rPr>
        <w:t>Дисертаційна</w:t>
      </w:r>
      <w:r w:rsidRPr="00000130">
        <w:rPr>
          <w:lang w:val="en-US"/>
        </w:rPr>
        <w:t></w:t>
      </w:r>
      <w:r w:rsidRPr="00000130">
        <w:rPr>
          <w:rFonts w:hint="eastAsia"/>
          <w:lang w:val="en-US"/>
        </w:rPr>
        <w:t>робота</w:t>
      </w:r>
      <w:r w:rsidRPr="00000130">
        <w:rPr>
          <w:lang w:val="en-US"/>
        </w:rPr>
        <w:t></w:t>
      </w:r>
      <w:r w:rsidRPr="00000130">
        <w:rPr>
          <w:rFonts w:hint="eastAsia"/>
          <w:lang w:val="en-US"/>
        </w:rPr>
        <w:t>є</w:t>
      </w:r>
      <w:r w:rsidRPr="00000130">
        <w:rPr>
          <w:lang w:val="en-US"/>
        </w:rPr>
        <w:t></w:t>
      </w:r>
      <w:r w:rsidRPr="00000130">
        <w:rPr>
          <w:rFonts w:hint="eastAsia"/>
          <w:lang w:val="en-US"/>
        </w:rPr>
        <w:t>одноосібно</w:t>
      </w:r>
    </w:p>
    <w:p w:rsidR="00000130" w:rsidRPr="00000130" w:rsidRDefault="00000130" w:rsidP="00000130">
      <w:pPr>
        <w:rPr>
          <w:lang w:val="en-US"/>
        </w:rPr>
      </w:pPr>
      <w:r w:rsidRPr="00000130">
        <w:rPr>
          <w:rFonts w:hint="eastAsia"/>
          <w:lang w:val="en-US"/>
        </w:rPr>
        <w:t>виконаною</w:t>
      </w:r>
      <w:r w:rsidRPr="00000130">
        <w:rPr>
          <w:lang w:val="en-US"/>
        </w:rPr>
        <w:t></w:t>
      </w:r>
      <w:r w:rsidRPr="00000130">
        <w:rPr>
          <w:rFonts w:hint="eastAsia"/>
          <w:lang w:val="en-US"/>
        </w:rPr>
        <w:t>науковою</w:t>
      </w:r>
      <w:r w:rsidRPr="00000130">
        <w:rPr>
          <w:lang w:val="en-US"/>
        </w:rPr>
        <w:t></w:t>
      </w:r>
      <w:r w:rsidRPr="00000130">
        <w:rPr>
          <w:rFonts w:hint="eastAsia"/>
          <w:lang w:val="en-US"/>
        </w:rPr>
        <w:t>працею</w:t>
      </w:r>
      <w:r w:rsidRPr="00000130">
        <w:rPr>
          <w:lang w:val="en-US"/>
        </w:rPr>
        <w:t></w:t>
      </w:r>
      <w:r w:rsidRPr="00000130">
        <w:rPr>
          <w:lang w:val="en-US"/>
        </w:rPr>
        <w:t></w:t>
      </w:r>
      <w:r w:rsidRPr="00000130">
        <w:rPr>
          <w:rFonts w:hint="eastAsia"/>
          <w:lang w:val="en-US"/>
        </w:rPr>
        <w:t>Усі</w:t>
      </w:r>
      <w:r w:rsidRPr="00000130">
        <w:rPr>
          <w:lang w:val="en-US"/>
        </w:rPr>
        <w:t></w:t>
      </w:r>
      <w:r w:rsidRPr="00000130">
        <w:rPr>
          <w:rFonts w:hint="eastAsia"/>
          <w:lang w:val="en-US"/>
        </w:rPr>
        <w:t>ключові</w:t>
      </w:r>
      <w:r w:rsidRPr="00000130">
        <w:rPr>
          <w:lang w:val="en-US"/>
        </w:rPr>
        <w:t></w:t>
      </w:r>
      <w:r w:rsidRPr="00000130">
        <w:rPr>
          <w:rFonts w:hint="eastAsia"/>
          <w:lang w:val="en-US"/>
        </w:rPr>
        <w:t>ідеї</w:t>
      </w:r>
      <w:r w:rsidRPr="00000130">
        <w:rPr>
          <w:lang w:val="en-US"/>
        </w:rPr>
        <w:t></w:t>
      </w:r>
      <w:r w:rsidRPr="00000130">
        <w:rPr>
          <w:lang w:val="en-US"/>
        </w:rPr>
        <w:t></w:t>
      </w:r>
      <w:r w:rsidRPr="00000130">
        <w:rPr>
          <w:rFonts w:hint="eastAsia"/>
          <w:lang w:val="en-US"/>
        </w:rPr>
        <w:t>положення</w:t>
      </w:r>
      <w:r w:rsidRPr="00000130">
        <w:rPr>
          <w:lang w:val="en-US"/>
        </w:rPr>
        <w:t></w:t>
      </w:r>
      <w:r w:rsidRPr="00000130">
        <w:rPr>
          <w:lang w:val="en-US"/>
        </w:rPr>
        <w:t></w:t>
      </w:r>
      <w:r w:rsidRPr="00000130">
        <w:rPr>
          <w:rFonts w:hint="eastAsia"/>
          <w:lang w:val="en-US"/>
        </w:rPr>
        <w:t>що</w:t>
      </w:r>
      <w:r w:rsidRPr="00000130">
        <w:rPr>
          <w:lang w:val="en-US"/>
        </w:rPr>
        <w:t></w:t>
      </w:r>
      <w:r w:rsidRPr="00000130">
        <w:rPr>
          <w:rFonts w:hint="eastAsia"/>
          <w:lang w:val="en-US"/>
        </w:rPr>
        <w:t>розкривають</w:t>
      </w:r>
    </w:p>
    <w:p w:rsidR="00000130" w:rsidRPr="00000130" w:rsidRDefault="00000130" w:rsidP="00000130">
      <w:pPr>
        <w:rPr>
          <w:lang w:val="en-US"/>
        </w:rPr>
      </w:pPr>
      <w:r w:rsidRPr="00000130">
        <w:rPr>
          <w:rFonts w:hint="eastAsia"/>
          <w:lang w:val="en-US"/>
        </w:rPr>
        <w:t>наукову</w:t>
      </w:r>
      <w:r w:rsidRPr="00000130">
        <w:rPr>
          <w:lang w:val="en-US"/>
        </w:rPr>
        <w:t></w:t>
      </w:r>
      <w:r w:rsidRPr="00000130">
        <w:rPr>
          <w:rFonts w:hint="eastAsia"/>
          <w:lang w:val="en-US"/>
        </w:rPr>
        <w:t>новизну</w:t>
      </w:r>
      <w:r w:rsidRPr="00000130">
        <w:rPr>
          <w:lang w:val="en-US"/>
        </w:rPr>
        <w:t></w:t>
      </w:r>
      <w:r w:rsidRPr="00000130">
        <w:rPr>
          <w:lang w:val="en-US"/>
        </w:rPr>
        <w:t></w:t>
      </w:r>
      <w:r w:rsidRPr="00000130">
        <w:rPr>
          <w:rFonts w:hint="eastAsia"/>
          <w:lang w:val="en-US"/>
        </w:rPr>
        <w:t>висновки</w:t>
      </w:r>
      <w:r w:rsidRPr="00000130">
        <w:rPr>
          <w:lang w:val="en-US"/>
        </w:rPr>
        <w:t></w:t>
      </w:r>
      <w:r w:rsidRPr="00000130">
        <w:rPr>
          <w:rFonts w:hint="eastAsia"/>
          <w:lang w:val="en-US"/>
        </w:rPr>
        <w:t>і</w:t>
      </w:r>
      <w:r w:rsidRPr="00000130">
        <w:rPr>
          <w:lang w:val="en-US"/>
        </w:rPr>
        <w:t></w:t>
      </w:r>
      <w:r w:rsidRPr="00000130">
        <w:rPr>
          <w:rFonts w:hint="eastAsia"/>
          <w:lang w:val="en-US"/>
        </w:rPr>
        <w:t>результати</w:t>
      </w:r>
      <w:r w:rsidRPr="00000130">
        <w:rPr>
          <w:lang w:val="en-US"/>
        </w:rPr>
        <w:t></w:t>
      </w:r>
      <w:r w:rsidRPr="00000130">
        <w:rPr>
          <w:rFonts w:hint="eastAsia"/>
          <w:lang w:val="en-US"/>
        </w:rPr>
        <w:t>дослідження</w:t>
      </w:r>
      <w:r w:rsidRPr="00000130">
        <w:rPr>
          <w:lang w:val="en-US"/>
        </w:rPr>
        <w:t></w:t>
      </w:r>
      <w:r w:rsidRPr="00000130">
        <w:rPr>
          <w:lang w:val="en-US"/>
        </w:rPr>
        <w:t></w:t>
      </w:r>
      <w:r w:rsidRPr="00000130">
        <w:rPr>
          <w:rFonts w:hint="eastAsia"/>
          <w:lang w:val="en-US"/>
        </w:rPr>
        <w:t>отримано</w:t>
      </w:r>
      <w:r w:rsidRPr="00000130">
        <w:rPr>
          <w:lang w:val="en-US"/>
        </w:rPr>
        <w:t></w:t>
      </w:r>
      <w:r w:rsidRPr="00000130">
        <w:rPr>
          <w:rFonts w:hint="eastAsia"/>
          <w:lang w:val="en-US"/>
        </w:rPr>
        <w:t>і</w:t>
      </w:r>
    </w:p>
    <w:p w:rsidR="00000130" w:rsidRPr="00000130" w:rsidRDefault="00000130" w:rsidP="00000130">
      <w:pPr>
        <w:rPr>
          <w:lang w:val="en-US"/>
        </w:rPr>
      </w:pPr>
      <w:r w:rsidRPr="00000130">
        <w:rPr>
          <w:rFonts w:hint="eastAsia"/>
          <w:lang w:val="en-US"/>
        </w:rPr>
        <w:t>сформульовано</w:t>
      </w:r>
      <w:r w:rsidRPr="00000130">
        <w:rPr>
          <w:lang w:val="en-US"/>
        </w:rPr>
        <w:t></w:t>
      </w:r>
      <w:r w:rsidRPr="00000130">
        <w:rPr>
          <w:rFonts w:hint="eastAsia"/>
          <w:lang w:val="en-US"/>
        </w:rPr>
        <w:t>авторкою</w:t>
      </w:r>
      <w:r w:rsidRPr="00000130">
        <w:rPr>
          <w:lang w:val="en-US"/>
        </w:rPr>
        <w:t></w:t>
      </w:r>
      <w:r w:rsidRPr="00000130">
        <w:rPr>
          <w:rFonts w:hint="eastAsia"/>
          <w:lang w:val="en-US"/>
        </w:rPr>
        <w:t>самостійно</w:t>
      </w:r>
      <w:r w:rsidRPr="00000130">
        <w:rPr>
          <w:lang w:val="en-US"/>
        </w:rPr>
        <w:t></w:t>
      </w:r>
      <w:r w:rsidRPr="00000130">
        <w:rPr>
          <w:lang w:val="en-US"/>
        </w:rPr>
        <w:t></w:t>
      </w:r>
      <w:r w:rsidRPr="00000130">
        <w:rPr>
          <w:rFonts w:hint="eastAsia"/>
          <w:lang w:val="en-US"/>
        </w:rPr>
        <w:t>наукові</w:t>
      </w:r>
      <w:r w:rsidRPr="00000130">
        <w:rPr>
          <w:lang w:val="en-US"/>
        </w:rPr>
        <w:t></w:t>
      </w:r>
      <w:r w:rsidRPr="00000130">
        <w:rPr>
          <w:rFonts w:hint="eastAsia"/>
          <w:lang w:val="en-US"/>
        </w:rPr>
        <w:t>публікації</w:t>
      </w:r>
      <w:r w:rsidRPr="00000130">
        <w:rPr>
          <w:lang w:val="en-US"/>
        </w:rPr>
        <w:t></w:t>
      </w:r>
      <w:r w:rsidRPr="00000130">
        <w:rPr>
          <w:rFonts w:hint="eastAsia"/>
          <w:lang w:val="en-US"/>
        </w:rPr>
        <w:t>виконано</w:t>
      </w:r>
      <w:r w:rsidRPr="00000130">
        <w:rPr>
          <w:lang w:val="en-US"/>
        </w:rPr>
        <w:t></w:t>
      </w:r>
      <w:r w:rsidRPr="00000130">
        <w:rPr>
          <w:rFonts w:hint="eastAsia"/>
          <w:lang w:val="en-US"/>
        </w:rPr>
        <w:t>без</w:t>
      </w:r>
      <w:r w:rsidRPr="00000130">
        <w:rPr>
          <w:lang w:val="en-US"/>
        </w:rPr>
        <w:t></w:t>
      </w:r>
      <w:r w:rsidRPr="00000130">
        <w:rPr>
          <w:rFonts w:hint="eastAsia"/>
          <w:lang w:val="en-US"/>
        </w:rPr>
        <w:t>участі</w:t>
      </w:r>
    </w:p>
    <w:p w:rsidR="00000130" w:rsidRPr="00000130" w:rsidRDefault="00000130" w:rsidP="00000130">
      <w:pPr>
        <w:rPr>
          <w:lang w:val="en-US"/>
        </w:rPr>
      </w:pPr>
      <w:r w:rsidRPr="00000130">
        <w:rPr>
          <w:rFonts w:hint="eastAsia"/>
          <w:lang w:val="en-US"/>
        </w:rPr>
        <w:t>співавторів</w:t>
      </w:r>
      <w:r w:rsidRPr="00000130">
        <w:rPr>
          <w:lang w:val="en-US"/>
        </w:rPr>
        <w:t></w:t>
      </w:r>
      <w:r w:rsidRPr="00000130">
        <w:rPr>
          <w:lang w:val="en-US"/>
        </w:rPr>
        <w:t></w:t>
      </w:r>
      <w:r w:rsidRPr="00000130">
        <w:rPr>
          <w:rFonts w:hint="eastAsia"/>
          <w:lang w:val="en-US"/>
        </w:rPr>
        <w:t>Будь</w:t>
      </w:r>
      <w:r w:rsidRPr="00000130">
        <w:rPr>
          <w:lang w:val="en-US"/>
        </w:rPr>
        <w:t></w:t>
      </w:r>
      <w:r w:rsidRPr="00000130">
        <w:rPr>
          <w:rFonts w:hint="eastAsia"/>
          <w:lang w:val="en-US"/>
        </w:rPr>
        <w:t>які</w:t>
      </w:r>
      <w:r w:rsidRPr="00000130">
        <w:rPr>
          <w:lang w:val="en-US"/>
        </w:rPr>
        <w:t></w:t>
      </w:r>
      <w:r w:rsidRPr="00000130">
        <w:rPr>
          <w:rFonts w:hint="eastAsia"/>
          <w:lang w:val="en-US"/>
        </w:rPr>
        <w:t>форми</w:t>
      </w:r>
      <w:r w:rsidRPr="00000130">
        <w:rPr>
          <w:lang w:val="en-US"/>
        </w:rPr>
        <w:t></w:t>
      </w:r>
      <w:r w:rsidRPr="00000130">
        <w:rPr>
          <w:rFonts w:hint="eastAsia"/>
          <w:lang w:val="en-US"/>
        </w:rPr>
        <w:t>використання</w:t>
      </w:r>
      <w:r w:rsidRPr="00000130">
        <w:rPr>
          <w:lang w:val="en-US"/>
        </w:rPr>
        <w:t></w:t>
      </w:r>
      <w:r w:rsidRPr="00000130">
        <w:rPr>
          <w:rFonts w:hint="eastAsia"/>
          <w:lang w:val="en-US"/>
        </w:rPr>
        <w:t>праць</w:t>
      </w:r>
      <w:r w:rsidRPr="00000130">
        <w:rPr>
          <w:lang w:val="en-US"/>
        </w:rPr>
        <w:t></w:t>
      </w:r>
      <w:r w:rsidRPr="00000130">
        <w:rPr>
          <w:rFonts w:hint="eastAsia"/>
          <w:lang w:val="en-US"/>
        </w:rPr>
        <w:t>інших</w:t>
      </w:r>
      <w:r w:rsidRPr="00000130">
        <w:rPr>
          <w:lang w:val="en-US"/>
        </w:rPr>
        <w:t></w:t>
      </w:r>
      <w:r w:rsidRPr="00000130">
        <w:rPr>
          <w:rFonts w:hint="eastAsia"/>
          <w:lang w:val="en-US"/>
        </w:rPr>
        <w:t>авторів</w:t>
      </w:r>
      <w:r w:rsidRPr="00000130">
        <w:rPr>
          <w:lang w:val="en-US"/>
        </w:rPr>
        <w:t></w:t>
      </w:r>
      <w:r w:rsidRPr="00000130">
        <w:rPr>
          <w:rFonts w:hint="eastAsia"/>
          <w:lang w:val="en-US"/>
        </w:rPr>
        <w:t>зумовлено</w:t>
      </w:r>
    </w:p>
    <w:p w:rsidR="00000130" w:rsidRPr="00000130" w:rsidRDefault="00000130" w:rsidP="00000130">
      <w:pPr>
        <w:rPr>
          <w:lang w:val="en-US"/>
        </w:rPr>
      </w:pPr>
      <w:r w:rsidRPr="00000130">
        <w:rPr>
          <w:rFonts w:hint="eastAsia"/>
          <w:lang w:val="en-US"/>
        </w:rPr>
        <w:t>відповідними</w:t>
      </w:r>
      <w:r w:rsidRPr="00000130">
        <w:rPr>
          <w:lang w:val="en-US"/>
        </w:rPr>
        <w:t></w:t>
      </w:r>
      <w:r w:rsidRPr="00000130">
        <w:rPr>
          <w:rFonts w:hint="eastAsia"/>
          <w:lang w:val="en-US"/>
        </w:rPr>
        <w:t>посиланнями</w:t>
      </w:r>
      <w:r w:rsidRPr="00000130">
        <w:rPr>
          <w:lang w:val="en-US"/>
        </w:rPr>
        <w:t></w:t>
      </w:r>
    </w:p>
    <w:p w:rsidR="00000130" w:rsidRPr="00000130" w:rsidRDefault="00000130" w:rsidP="00000130">
      <w:pPr>
        <w:rPr>
          <w:lang w:val="en-US"/>
        </w:rPr>
      </w:pPr>
      <w:r w:rsidRPr="00000130">
        <w:rPr>
          <w:lang w:val="en-US"/>
        </w:rPr>
        <w:t></w:t>
      </w:r>
      <w:r w:rsidRPr="00000130">
        <w:rPr>
          <w:lang w:val="en-US"/>
        </w:rPr>
        <w:t></w:t>
      </w:r>
    </w:p>
    <w:p w:rsidR="00000130" w:rsidRPr="00000130" w:rsidRDefault="00000130" w:rsidP="00000130">
      <w:pPr>
        <w:rPr>
          <w:lang w:val="en-US"/>
        </w:rPr>
      </w:pPr>
      <w:r w:rsidRPr="00000130">
        <w:rPr>
          <w:rFonts w:hint="eastAsia"/>
          <w:lang w:val="en-US"/>
        </w:rPr>
        <w:t>Апробація</w:t>
      </w:r>
      <w:r w:rsidRPr="00000130">
        <w:rPr>
          <w:lang w:val="en-US"/>
        </w:rPr>
        <w:t></w:t>
      </w:r>
      <w:r w:rsidRPr="00000130">
        <w:rPr>
          <w:rFonts w:hint="eastAsia"/>
          <w:lang w:val="en-US"/>
        </w:rPr>
        <w:t>результатів</w:t>
      </w:r>
      <w:r w:rsidRPr="00000130">
        <w:rPr>
          <w:lang w:val="en-US"/>
        </w:rPr>
        <w:t></w:t>
      </w:r>
      <w:r w:rsidRPr="00000130">
        <w:rPr>
          <w:rFonts w:hint="eastAsia"/>
          <w:lang w:val="en-US"/>
        </w:rPr>
        <w:t>дисертації</w:t>
      </w:r>
      <w:r w:rsidRPr="00000130">
        <w:rPr>
          <w:lang w:val="en-US"/>
        </w:rPr>
        <w:t></w:t>
      </w:r>
      <w:r w:rsidRPr="00000130">
        <w:rPr>
          <w:lang w:val="en-US"/>
        </w:rPr>
        <w:t></w:t>
      </w:r>
      <w:r w:rsidRPr="00000130">
        <w:rPr>
          <w:rFonts w:hint="eastAsia"/>
          <w:lang w:val="en-US"/>
        </w:rPr>
        <w:t>Матеріали</w:t>
      </w:r>
      <w:r w:rsidRPr="00000130">
        <w:rPr>
          <w:lang w:val="en-US"/>
        </w:rPr>
        <w:t></w:t>
      </w:r>
      <w:r w:rsidRPr="00000130">
        <w:rPr>
          <w:rFonts w:hint="eastAsia"/>
          <w:lang w:val="en-US"/>
        </w:rPr>
        <w:t>дослідження</w:t>
      </w:r>
    </w:p>
    <w:p w:rsidR="00000130" w:rsidRPr="00000130" w:rsidRDefault="00000130" w:rsidP="00000130">
      <w:pPr>
        <w:rPr>
          <w:lang w:val="en-US"/>
        </w:rPr>
      </w:pPr>
      <w:r w:rsidRPr="00000130">
        <w:rPr>
          <w:rFonts w:hint="eastAsia"/>
          <w:lang w:val="en-US"/>
        </w:rPr>
        <w:t>обговорювалися</w:t>
      </w:r>
      <w:r w:rsidRPr="00000130">
        <w:rPr>
          <w:lang w:val="en-US"/>
        </w:rPr>
        <w:t></w:t>
      </w:r>
      <w:r w:rsidRPr="00000130">
        <w:rPr>
          <w:rFonts w:hint="eastAsia"/>
          <w:lang w:val="en-US"/>
        </w:rPr>
        <w:t>на</w:t>
      </w:r>
      <w:r w:rsidRPr="00000130">
        <w:rPr>
          <w:lang w:val="en-US"/>
        </w:rPr>
        <w:t></w:t>
      </w:r>
      <w:r w:rsidRPr="00000130">
        <w:rPr>
          <w:lang w:val="en-US"/>
        </w:rPr>
        <w:t></w:t>
      </w:r>
      <w:r w:rsidRPr="00000130">
        <w:rPr>
          <w:rFonts w:hint="eastAsia"/>
          <w:lang w:val="en-US"/>
        </w:rPr>
        <w:t>Всеукраїнській</w:t>
      </w:r>
      <w:r w:rsidRPr="00000130">
        <w:rPr>
          <w:lang w:val="en-US"/>
        </w:rPr>
        <w:t></w:t>
      </w:r>
      <w:r w:rsidRPr="00000130">
        <w:rPr>
          <w:rFonts w:hint="eastAsia"/>
          <w:lang w:val="en-US"/>
        </w:rPr>
        <w:t>науковій</w:t>
      </w:r>
      <w:r w:rsidRPr="00000130">
        <w:rPr>
          <w:lang w:val="en-US"/>
        </w:rPr>
        <w:t></w:t>
      </w:r>
      <w:r w:rsidRPr="00000130">
        <w:rPr>
          <w:rFonts w:hint="eastAsia"/>
          <w:lang w:val="en-US"/>
        </w:rPr>
        <w:t>конференції</w:t>
      </w:r>
      <w:r w:rsidRPr="00000130">
        <w:rPr>
          <w:lang w:val="en-US"/>
        </w:rPr>
        <w:t></w:t>
      </w:r>
      <w:r w:rsidRPr="00000130">
        <w:rPr>
          <w:lang w:val="en-US"/>
        </w:rPr>
        <w:t></w:t>
      </w:r>
      <w:r w:rsidRPr="00000130">
        <w:rPr>
          <w:rFonts w:hint="eastAsia"/>
          <w:lang w:val="en-US"/>
        </w:rPr>
        <w:t>Творчість</w:t>
      </w:r>
    </w:p>
    <w:p w:rsidR="00000130" w:rsidRPr="00000130" w:rsidRDefault="00000130" w:rsidP="00000130">
      <w:pPr>
        <w:rPr>
          <w:lang w:val="en-US"/>
        </w:rPr>
      </w:pPr>
      <w:r w:rsidRPr="00000130">
        <w:rPr>
          <w:rFonts w:hint="eastAsia"/>
          <w:lang w:val="en-US"/>
        </w:rPr>
        <w:t>В</w:t>
      </w:r>
      <w:r w:rsidRPr="00000130">
        <w:rPr>
          <w:lang w:val="en-US"/>
        </w:rPr>
        <w:t></w:t>
      </w:r>
      <w:r w:rsidRPr="00000130">
        <w:rPr>
          <w:lang w:val="en-US"/>
        </w:rPr>
        <w:t></w:t>
      </w:r>
      <w:r w:rsidRPr="00000130">
        <w:rPr>
          <w:rFonts w:hint="eastAsia"/>
          <w:lang w:val="en-US"/>
        </w:rPr>
        <w:t>Підмогильного</w:t>
      </w:r>
      <w:r w:rsidRPr="00000130">
        <w:rPr>
          <w:lang w:val="en-US"/>
        </w:rPr>
        <w:t></w:t>
      </w:r>
      <w:r w:rsidRPr="00000130">
        <w:rPr>
          <w:rFonts w:hint="eastAsia"/>
          <w:lang w:val="en-US"/>
        </w:rPr>
        <w:t>на</w:t>
      </w:r>
      <w:r w:rsidRPr="00000130">
        <w:rPr>
          <w:lang w:val="en-US"/>
        </w:rPr>
        <w:t></w:t>
      </w:r>
      <w:r w:rsidRPr="00000130">
        <w:rPr>
          <w:rFonts w:hint="eastAsia"/>
          <w:lang w:val="en-US"/>
        </w:rPr>
        <w:t>тлі</w:t>
      </w:r>
      <w:r w:rsidRPr="00000130">
        <w:rPr>
          <w:lang w:val="en-US"/>
        </w:rPr>
        <w:t></w:t>
      </w:r>
      <w:r w:rsidRPr="00000130">
        <w:rPr>
          <w:rFonts w:hint="eastAsia"/>
          <w:lang w:val="en-US"/>
        </w:rPr>
        <w:t>розстріляного</w:t>
      </w:r>
      <w:r w:rsidRPr="00000130">
        <w:rPr>
          <w:lang w:val="en-US"/>
        </w:rPr>
        <w:t></w:t>
      </w:r>
      <w:r w:rsidRPr="00000130">
        <w:rPr>
          <w:rFonts w:hint="eastAsia"/>
          <w:lang w:val="en-US"/>
        </w:rPr>
        <w:t>Відродження</w:t>
      </w:r>
      <w:r w:rsidRPr="00000130">
        <w:rPr>
          <w:lang w:val="en-US"/>
        </w:rPr>
        <w:t></w:t>
      </w:r>
      <w:r w:rsidRPr="00000130">
        <w:rPr>
          <w:lang w:val="en-US"/>
        </w:rPr>
        <w:t></w:t>
      </w:r>
      <w:r w:rsidRPr="00000130">
        <w:rPr>
          <w:lang w:val="en-US"/>
        </w:rPr>
        <w:t></w:t>
      </w:r>
      <w:r w:rsidRPr="00000130">
        <w:rPr>
          <w:rFonts w:hint="eastAsia"/>
          <w:lang w:val="en-US"/>
        </w:rPr>
        <w:t>Дніпропетровськ</w:t>
      </w:r>
      <w:r w:rsidRPr="00000130">
        <w:rPr>
          <w:lang w:val="en-US"/>
        </w:rPr>
        <w:t></w:t>
      </w:r>
      <w:r w:rsidRPr="00000130">
        <w:rPr>
          <w:lang w:val="en-US"/>
        </w:rPr>
        <w:t></w:t>
      </w:r>
      <w:r w:rsidRPr="00000130">
        <w:rPr>
          <w:lang w:val="en-US"/>
        </w:rPr>
        <w:t></w:t>
      </w:r>
      <w:r w:rsidRPr="00000130">
        <w:rPr>
          <w:lang w:val="en-US"/>
        </w:rPr>
        <w:t></w:t>
      </w:r>
      <w:r w:rsidRPr="00000130">
        <w:rPr>
          <w:rFonts w:hint="eastAsia"/>
          <w:lang w:val="en-US"/>
        </w:rPr>
        <w:t>–</w:t>
      </w:r>
    </w:p>
    <w:p w:rsidR="00000130" w:rsidRPr="00000130" w:rsidRDefault="00000130" w:rsidP="00000130">
      <w:pPr>
        <w:rPr>
          <w:lang w:val="en-US"/>
        </w:rPr>
      </w:pPr>
      <w:r w:rsidRPr="00000130">
        <w:rPr>
          <w:lang w:val="en-US"/>
        </w:rPr>
        <w:t></w:t>
      </w:r>
      <w:r w:rsidRPr="00000130">
        <w:rPr>
          <w:lang w:val="en-US"/>
        </w:rPr>
        <w:t></w:t>
      </w:r>
      <w:r w:rsidRPr="00000130">
        <w:rPr>
          <w:lang w:val="en-US"/>
        </w:rPr>
        <w:t></w:t>
      </w:r>
      <w:r w:rsidRPr="00000130">
        <w:rPr>
          <w:rFonts w:hint="eastAsia"/>
          <w:lang w:val="en-US"/>
        </w:rPr>
        <w:t>лютого</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rFonts w:hint="eastAsia"/>
          <w:lang w:val="en-US"/>
        </w:rPr>
        <w:t>р</w:t>
      </w:r>
      <w:r w:rsidRPr="00000130">
        <w:rPr>
          <w:lang w:val="en-US"/>
        </w:rPr>
        <w:t></w:t>
      </w:r>
      <w:r w:rsidRPr="00000130">
        <w:rPr>
          <w:lang w:val="en-US"/>
        </w:rPr>
        <w:t></w:t>
      </w:r>
      <w:r w:rsidRPr="00000130">
        <w:rPr>
          <w:lang w:val="en-US"/>
        </w:rPr>
        <w:t></w:t>
      </w:r>
      <w:r w:rsidRPr="00000130">
        <w:rPr>
          <w:lang w:val="en-US"/>
        </w:rPr>
        <w:t></w:t>
      </w:r>
      <w:r w:rsidRPr="00000130">
        <w:rPr>
          <w:rFonts w:hint="eastAsia"/>
          <w:lang w:val="en-US"/>
        </w:rPr>
        <w:t>Міжнародній</w:t>
      </w:r>
      <w:r w:rsidRPr="00000130">
        <w:rPr>
          <w:lang w:val="en-US"/>
        </w:rPr>
        <w:t></w:t>
      </w:r>
      <w:r w:rsidRPr="00000130">
        <w:rPr>
          <w:rFonts w:hint="eastAsia"/>
          <w:lang w:val="en-US"/>
        </w:rPr>
        <w:t>науковій</w:t>
      </w:r>
      <w:r w:rsidRPr="00000130">
        <w:rPr>
          <w:lang w:val="en-US"/>
        </w:rPr>
        <w:t></w:t>
      </w:r>
      <w:r w:rsidRPr="00000130">
        <w:rPr>
          <w:rFonts w:hint="eastAsia"/>
          <w:lang w:val="en-US"/>
        </w:rPr>
        <w:t>конференції</w:t>
      </w:r>
      <w:r w:rsidRPr="00000130">
        <w:rPr>
          <w:lang w:val="en-US"/>
        </w:rPr>
        <w:t></w:t>
      </w:r>
      <w:r w:rsidRPr="00000130">
        <w:rPr>
          <w:lang w:val="en-US"/>
        </w:rPr>
        <w:t></w:t>
      </w:r>
      <w:r w:rsidRPr="00000130">
        <w:rPr>
          <w:rFonts w:hint="eastAsia"/>
          <w:lang w:val="en-US"/>
        </w:rPr>
        <w:t>Українська</w:t>
      </w:r>
    </w:p>
    <w:p w:rsidR="00000130" w:rsidRPr="00000130" w:rsidRDefault="00000130" w:rsidP="00000130">
      <w:pPr>
        <w:rPr>
          <w:lang w:val="en-US"/>
        </w:rPr>
      </w:pPr>
      <w:r w:rsidRPr="00000130">
        <w:rPr>
          <w:rFonts w:hint="eastAsia"/>
          <w:lang w:val="en-US"/>
        </w:rPr>
        <w:t>література</w:t>
      </w:r>
      <w:r w:rsidRPr="00000130">
        <w:rPr>
          <w:lang w:val="en-US"/>
        </w:rPr>
        <w:t></w:t>
      </w:r>
      <w:r w:rsidRPr="00000130">
        <w:rPr>
          <w:rFonts w:hint="eastAsia"/>
          <w:lang w:val="en-US"/>
        </w:rPr>
        <w:t>в</w:t>
      </w:r>
      <w:r w:rsidRPr="00000130">
        <w:rPr>
          <w:lang w:val="en-US"/>
        </w:rPr>
        <w:t></w:t>
      </w:r>
      <w:r w:rsidRPr="00000130">
        <w:rPr>
          <w:rFonts w:hint="eastAsia"/>
          <w:lang w:val="en-US"/>
        </w:rPr>
        <w:t>загальноєвропейському</w:t>
      </w:r>
      <w:r w:rsidRPr="00000130">
        <w:rPr>
          <w:lang w:val="en-US"/>
        </w:rPr>
        <w:t></w:t>
      </w:r>
      <w:r w:rsidRPr="00000130">
        <w:rPr>
          <w:rFonts w:hint="eastAsia"/>
          <w:lang w:val="en-US"/>
        </w:rPr>
        <w:t>контексті</w:t>
      </w:r>
      <w:r w:rsidRPr="00000130">
        <w:rPr>
          <w:lang w:val="en-US"/>
        </w:rPr>
        <w:t></w:t>
      </w:r>
      <w:r w:rsidRPr="00000130">
        <w:rPr>
          <w:lang w:val="en-US"/>
        </w:rPr>
        <w:t></w:t>
      </w:r>
      <w:r w:rsidRPr="00000130">
        <w:rPr>
          <w:lang w:val="en-US"/>
        </w:rPr>
        <w:t></w:t>
      </w:r>
      <w:r w:rsidRPr="00000130">
        <w:rPr>
          <w:rFonts w:hint="eastAsia"/>
          <w:lang w:val="en-US"/>
        </w:rPr>
        <w:t>Ужгород</w:t>
      </w:r>
      <w:r w:rsidRPr="00000130">
        <w:rPr>
          <w:lang w:val="en-US"/>
        </w:rPr>
        <w:t></w:t>
      </w:r>
      <w:r w:rsidRPr="00000130">
        <w:rPr>
          <w:lang w:val="en-US"/>
        </w:rPr>
        <w:t></w:t>
      </w:r>
      <w:r w:rsidRPr="00000130">
        <w:rPr>
          <w:lang w:val="en-US"/>
        </w:rPr>
        <w:t></w:t>
      </w:r>
      <w:r w:rsidRPr="00000130">
        <w:rPr>
          <w:lang w:val="en-US"/>
        </w:rPr>
        <w:t></w:t>
      </w:r>
      <w:r w:rsidRPr="00000130">
        <w:rPr>
          <w:rFonts w:hint="eastAsia"/>
          <w:lang w:val="en-US"/>
        </w:rPr>
        <w:t>–</w:t>
      </w:r>
      <w:r w:rsidRPr="00000130">
        <w:rPr>
          <w:lang w:val="en-US"/>
        </w:rPr>
        <w:t></w:t>
      </w:r>
      <w:r w:rsidRPr="00000130">
        <w:rPr>
          <w:lang w:val="en-US"/>
        </w:rPr>
        <w:t></w:t>
      </w:r>
      <w:r w:rsidRPr="00000130">
        <w:rPr>
          <w:lang w:val="en-US"/>
        </w:rPr>
        <w:t></w:t>
      </w:r>
      <w:r w:rsidRPr="00000130">
        <w:rPr>
          <w:rFonts w:hint="eastAsia"/>
          <w:lang w:val="en-US"/>
        </w:rPr>
        <w:t>травня</w:t>
      </w:r>
      <w:r w:rsidRPr="00000130">
        <w:rPr>
          <w:lang w:val="en-US"/>
        </w:rPr>
        <w:t></w:t>
      </w:r>
    </w:p>
    <w:p w:rsidR="00000130" w:rsidRPr="00000130" w:rsidRDefault="00000130" w:rsidP="00000130">
      <w:pPr>
        <w:rPr>
          <w:lang w:val="en-US"/>
        </w:rPr>
      </w:pP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rFonts w:hint="eastAsia"/>
          <w:lang w:val="en-US"/>
        </w:rPr>
        <w:t>р</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rFonts w:hint="eastAsia"/>
          <w:lang w:val="en-US"/>
        </w:rPr>
        <w:t>Міжнародні</w:t>
      </w:r>
      <w:r w:rsidRPr="00000130">
        <w:rPr>
          <w:lang w:val="en-US"/>
        </w:rPr>
        <w:t></w:t>
      </w:r>
      <w:r w:rsidRPr="00000130">
        <w:rPr>
          <w:rFonts w:hint="eastAsia"/>
          <w:lang w:val="en-US"/>
        </w:rPr>
        <w:t>конференції</w:t>
      </w:r>
      <w:r w:rsidRPr="00000130">
        <w:rPr>
          <w:lang w:val="en-US"/>
        </w:rPr>
        <w:t></w:t>
      </w:r>
      <w:r w:rsidRPr="00000130">
        <w:rPr>
          <w:rFonts w:hint="eastAsia"/>
          <w:lang w:val="en-US"/>
        </w:rPr>
        <w:t>молодих</w:t>
      </w:r>
      <w:r w:rsidRPr="00000130">
        <w:rPr>
          <w:lang w:val="en-US"/>
        </w:rPr>
        <w:t></w:t>
      </w:r>
      <w:r w:rsidRPr="00000130">
        <w:rPr>
          <w:rFonts w:hint="eastAsia"/>
          <w:lang w:val="en-US"/>
        </w:rPr>
        <w:t>учених</w:t>
      </w:r>
      <w:r w:rsidRPr="00000130">
        <w:rPr>
          <w:lang w:val="en-US"/>
        </w:rPr>
        <w:t></w:t>
      </w:r>
      <w:r w:rsidRPr="00000130">
        <w:rPr>
          <w:lang w:val="en-US"/>
        </w:rPr>
        <w:t></w:t>
      </w:r>
      <w:r w:rsidRPr="00000130">
        <w:rPr>
          <w:rFonts w:hint="eastAsia"/>
          <w:lang w:val="en-US"/>
        </w:rPr>
        <w:t>Київ</w:t>
      </w:r>
      <w:r w:rsidRPr="00000130">
        <w:rPr>
          <w:lang w:val="en-US"/>
        </w:rPr>
        <w:t></w:t>
      </w:r>
      <w:r w:rsidRPr="00000130">
        <w:rPr>
          <w:lang w:val="en-US"/>
        </w:rPr>
        <w:t></w:t>
      </w:r>
      <w:r w:rsidRPr="00000130">
        <w:rPr>
          <w:lang w:val="en-US"/>
        </w:rPr>
        <w:t></w:t>
      </w:r>
      <w:r w:rsidRPr="00000130">
        <w:rPr>
          <w:lang w:val="en-US"/>
        </w:rPr>
        <w:t></w:t>
      </w:r>
      <w:r w:rsidRPr="00000130">
        <w:rPr>
          <w:rFonts w:hint="eastAsia"/>
          <w:lang w:val="en-US"/>
        </w:rPr>
        <w:t>–</w:t>
      </w:r>
      <w:r w:rsidRPr="00000130">
        <w:rPr>
          <w:lang w:val="en-US"/>
        </w:rPr>
        <w:t></w:t>
      </w:r>
      <w:r w:rsidRPr="00000130">
        <w:rPr>
          <w:lang w:val="en-US"/>
        </w:rPr>
        <w:t></w:t>
      </w:r>
      <w:r w:rsidRPr="00000130">
        <w:rPr>
          <w:lang w:val="en-US"/>
        </w:rPr>
        <w:t></w:t>
      </w:r>
      <w:r w:rsidRPr="00000130">
        <w:rPr>
          <w:rFonts w:hint="eastAsia"/>
          <w:lang w:val="en-US"/>
        </w:rPr>
        <w:t>червня</w:t>
      </w:r>
    </w:p>
    <w:p w:rsidR="00000130" w:rsidRPr="00000130" w:rsidRDefault="00000130" w:rsidP="00000130">
      <w:pPr>
        <w:rPr>
          <w:lang w:val="en-US"/>
        </w:rPr>
      </w:pP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rFonts w:hint="eastAsia"/>
          <w:lang w:val="en-US"/>
        </w:rPr>
        <w:t>р</w:t>
      </w:r>
      <w:r w:rsidRPr="00000130">
        <w:rPr>
          <w:lang w:val="en-US"/>
        </w:rPr>
        <w:t></w:t>
      </w:r>
      <w:r w:rsidRPr="00000130">
        <w:rPr>
          <w:lang w:val="en-US"/>
        </w:rPr>
        <w:t></w:t>
      </w:r>
      <w:r w:rsidRPr="00000130">
        <w:rPr>
          <w:lang w:val="en-US"/>
        </w:rPr>
        <w:t></w:t>
      </w:r>
      <w:r w:rsidRPr="00000130">
        <w:rPr>
          <w:lang w:val="en-US"/>
        </w:rPr>
        <w:t></w:t>
      </w:r>
      <w:r w:rsidRPr="00000130">
        <w:rPr>
          <w:rFonts w:hint="eastAsia"/>
          <w:lang w:val="en-US"/>
        </w:rPr>
        <w:t>Міжнародній</w:t>
      </w:r>
      <w:r w:rsidRPr="00000130">
        <w:rPr>
          <w:lang w:val="en-US"/>
        </w:rPr>
        <w:t></w:t>
      </w:r>
      <w:r w:rsidRPr="00000130">
        <w:rPr>
          <w:rFonts w:hint="eastAsia"/>
          <w:lang w:val="en-US"/>
        </w:rPr>
        <w:t>науковій</w:t>
      </w:r>
      <w:r w:rsidRPr="00000130">
        <w:rPr>
          <w:lang w:val="en-US"/>
        </w:rPr>
        <w:t></w:t>
      </w:r>
      <w:r w:rsidRPr="00000130">
        <w:rPr>
          <w:rFonts w:hint="eastAsia"/>
          <w:lang w:val="en-US"/>
        </w:rPr>
        <w:t>конференції</w:t>
      </w:r>
      <w:r w:rsidRPr="00000130">
        <w:rPr>
          <w:lang w:val="en-US"/>
        </w:rPr>
        <w:t></w:t>
      </w:r>
      <w:r w:rsidRPr="00000130">
        <w:rPr>
          <w:lang w:val="en-US"/>
        </w:rPr>
        <w:t></w:t>
      </w:r>
      <w:r w:rsidRPr="00000130">
        <w:rPr>
          <w:rFonts w:hint="eastAsia"/>
          <w:lang w:val="en-US"/>
        </w:rPr>
        <w:t>Крихти</w:t>
      </w:r>
      <w:r w:rsidRPr="00000130">
        <w:rPr>
          <w:lang w:val="en-US"/>
        </w:rPr>
        <w:t></w:t>
      </w:r>
      <w:r w:rsidRPr="00000130">
        <w:rPr>
          <w:rFonts w:hint="eastAsia"/>
          <w:lang w:val="en-US"/>
        </w:rPr>
        <w:t>буття</w:t>
      </w:r>
      <w:r w:rsidRPr="00000130">
        <w:rPr>
          <w:lang w:val="en-US"/>
        </w:rPr>
        <w:t></w:t>
      </w:r>
      <w:r w:rsidRPr="00000130">
        <w:rPr>
          <w:lang w:val="en-US"/>
        </w:rPr>
        <w:t></w:t>
      </w:r>
      <w:r w:rsidRPr="00000130">
        <w:rPr>
          <w:rFonts w:hint="eastAsia"/>
          <w:lang w:val="en-US"/>
        </w:rPr>
        <w:t>література</w:t>
      </w:r>
      <w:r w:rsidRPr="00000130">
        <w:rPr>
          <w:lang w:val="en-US"/>
        </w:rPr>
        <w:t></w:t>
      </w:r>
      <w:r w:rsidRPr="00000130">
        <w:rPr>
          <w:rFonts w:hint="eastAsia"/>
          <w:lang w:val="en-US"/>
        </w:rPr>
        <w:t>і</w:t>
      </w:r>
    </w:p>
    <w:p w:rsidR="00000130" w:rsidRPr="00000130" w:rsidRDefault="00000130" w:rsidP="00000130">
      <w:pPr>
        <w:rPr>
          <w:lang w:val="en-US"/>
        </w:rPr>
      </w:pPr>
      <w:r w:rsidRPr="00000130">
        <w:rPr>
          <w:rFonts w:hint="eastAsia"/>
          <w:lang w:val="en-US"/>
        </w:rPr>
        <w:t>практики</w:t>
      </w:r>
      <w:r w:rsidRPr="00000130">
        <w:rPr>
          <w:lang w:val="en-US"/>
        </w:rPr>
        <w:t></w:t>
      </w:r>
      <w:r w:rsidRPr="00000130">
        <w:rPr>
          <w:rFonts w:hint="eastAsia"/>
          <w:lang w:val="en-US"/>
        </w:rPr>
        <w:t>повсякдення</w:t>
      </w:r>
      <w:r w:rsidRPr="00000130">
        <w:rPr>
          <w:lang w:val="en-US"/>
        </w:rPr>
        <w:t></w:t>
      </w:r>
      <w:r w:rsidRPr="00000130">
        <w:rPr>
          <w:lang w:val="en-US"/>
        </w:rPr>
        <w:t></w:t>
      </w:r>
      <w:r w:rsidRPr="00000130">
        <w:rPr>
          <w:lang w:val="en-US"/>
        </w:rPr>
        <w:t></w:t>
      </w:r>
      <w:r w:rsidRPr="00000130">
        <w:rPr>
          <w:rFonts w:hint="eastAsia"/>
          <w:lang w:val="en-US"/>
        </w:rPr>
        <w:t>Бердянськ</w:t>
      </w:r>
      <w:r w:rsidRPr="00000130">
        <w:rPr>
          <w:lang w:val="en-US"/>
        </w:rPr>
        <w:t></w:t>
      </w:r>
      <w:r w:rsidRPr="00000130">
        <w:rPr>
          <w:lang w:val="en-US"/>
        </w:rPr>
        <w:t></w:t>
      </w:r>
      <w:r w:rsidRPr="00000130">
        <w:rPr>
          <w:lang w:val="en-US"/>
        </w:rPr>
        <w:t></w:t>
      </w:r>
      <w:r w:rsidRPr="00000130">
        <w:rPr>
          <w:lang w:val="en-US"/>
        </w:rPr>
        <w:t></w:t>
      </w:r>
      <w:r w:rsidRPr="00000130">
        <w:rPr>
          <w:rFonts w:hint="eastAsia"/>
          <w:lang w:val="en-US"/>
        </w:rPr>
        <w:t>–</w:t>
      </w:r>
      <w:r w:rsidRPr="00000130">
        <w:rPr>
          <w:lang w:val="en-US"/>
        </w:rPr>
        <w:t></w:t>
      </w:r>
      <w:r w:rsidRPr="00000130">
        <w:rPr>
          <w:lang w:val="en-US"/>
        </w:rPr>
        <w:t></w:t>
      </w:r>
      <w:r w:rsidRPr="00000130">
        <w:rPr>
          <w:lang w:val="en-US"/>
        </w:rPr>
        <w:t></w:t>
      </w:r>
      <w:r w:rsidRPr="00000130">
        <w:rPr>
          <w:rFonts w:hint="eastAsia"/>
          <w:lang w:val="en-US"/>
        </w:rPr>
        <w:t>вересня</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rFonts w:hint="eastAsia"/>
          <w:lang w:val="en-US"/>
        </w:rPr>
        <w:t>р</w:t>
      </w:r>
      <w:r w:rsidRPr="00000130">
        <w:rPr>
          <w:lang w:val="en-US"/>
        </w:rPr>
        <w:t></w:t>
      </w:r>
      <w:r w:rsidRPr="00000130">
        <w:rPr>
          <w:lang w:val="en-US"/>
        </w:rPr>
        <w:t></w:t>
      </w:r>
      <w:r w:rsidRPr="00000130">
        <w:rPr>
          <w:lang w:val="en-US"/>
        </w:rPr>
        <w:t></w:t>
      </w:r>
      <w:r w:rsidRPr="00000130">
        <w:rPr>
          <w:lang w:val="en-US"/>
        </w:rPr>
        <w:t></w:t>
      </w:r>
      <w:r w:rsidRPr="00000130">
        <w:rPr>
          <w:rFonts w:hint="eastAsia"/>
          <w:lang w:val="en-US"/>
        </w:rPr>
        <w:t>Міжнародній</w:t>
      </w:r>
    </w:p>
    <w:p w:rsidR="00000130" w:rsidRPr="00000130" w:rsidRDefault="00000130" w:rsidP="00000130">
      <w:pPr>
        <w:rPr>
          <w:lang w:val="en-US"/>
        </w:rPr>
      </w:pPr>
      <w:r w:rsidRPr="00000130">
        <w:rPr>
          <w:rFonts w:hint="eastAsia"/>
          <w:lang w:val="en-US"/>
        </w:rPr>
        <w:t>науковій</w:t>
      </w:r>
      <w:r w:rsidRPr="00000130">
        <w:rPr>
          <w:lang w:val="en-US"/>
        </w:rPr>
        <w:t></w:t>
      </w:r>
      <w:r w:rsidRPr="00000130">
        <w:rPr>
          <w:rFonts w:hint="eastAsia"/>
          <w:lang w:val="en-US"/>
        </w:rPr>
        <w:t>конференції</w:t>
      </w:r>
      <w:r w:rsidRPr="00000130">
        <w:rPr>
          <w:lang w:val="en-US"/>
        </w:rPr>
        <w:t></w:t>
      </w:r>
      <w:r w:rsidRPr="00000130">
        <w:rPr>
          <w:lang w:val="en-US"/>
        </w:rPr>
        <w:t></w:t>
      </w:r>
      <w:r w:rsidRPr="00000130">
        <w:rPr>
          <w:rFonts w:hint="eastAsia"/>
          <w:lang w:val="en-US"/>
        </w:rPr>
        <w:t>Смак</w:t>
      </w:r>
      <w:r w:rsidRPr="00000130">
        <w:rPr>
          <w:lang w:val="en-US"/>
        </w:rPr>
        <w:t></w:t>
      </w:r>
      <w:r w:rsidRPr="00000130">
        <w:rPr>
          <w:rFonts w:hint="eastAsia"/>
          <w:lang w:val="en-US"/>
        </w:rPr>
        <w:t>літератури</w:t>
      </w:r>
      <w:r w:rsidRPr="00000130">
        <w:rPr>
          <w:lang w:val="en-US"/>
        </w:rPr>
        <w:t></w:t>
      </w:r>
      <w:r w:rsidRPr="00000130">
        <w:rPr>
          <w:rFonts w:hint="eastAsia"/>
          <w:lang w:val="en-US"/>
        </w:rPr>
        <w:t>література</w:t>
      </w:r>
      <w:r w:rsidRPr="00000130">
        <w:rPr>
          <w:lang w:val="en-US"/>
        </w:rPr>
        <w:t></w:t>
      </w:r>
      <w:r w:rsidRPr="00000130">
        <w:rPr>
          <w:rFonts w:hint="eastAsia"/>
          <w:lang w:val="en-US"/>
        </w:rPr>
        <w:t>смаків</w:t>
      </w:r>
      <w:r w:rsidRPr="00000130">
        <w:rPr>
          <w:lang w:val="en-US"/>
        </w:rPr>
        <w:t></w:t>
      </w:r>
      <w:r w:rsidRPr="00000130">
        <w:rPr>
          <w:lang w:val="en-US"/>
        </w:rPr>
        <w:t></w:t>
      </w:r>
      <w:r w:rsidRPr="00000130">
        <w:rPr>
          <w:lang w:val="en-US"/>
        </w:rPr>
        <w:t></w:t>
      </w:r>
      <w:r w:rsidRPr="00000130">
        <w:rPr>
          <w:rFonts w:hint="eastAsia"/>
          <w:lang w:val="en-US"/>
        </w:rPr>
        <w:t>Київ</w:t>
      </w:r>
      <w:r w:rsidRPr="00000130">
        <w:rPr>
          <w:lang w:val="en-US"/>
        </w:rPr>
        <w:t></w:t>
      </w:r>
      <w:r w:rsidRPr="00000130">
        <w:rPr>
          <w:lang w:val="en-US"/>
        </w:rPr>
        <w:t></w:t>
      </w:r>
      <w:r w:rsidRPr="00000130">
        <w:rPr>
          <w:lang w:val="en-US"/>
        </w:rPr>
        <w:t></w:t>
      </w:r>
      <w:r w:rsidRPr="00000130">
        <w:rPr>
          <w:lang w:val="en-US"/>
        </w:rPr>
        <w:t></w:t>
      </w:r>
      <w:r w:rsidRPr="00000130">
        <w:rPr>
          <w:rFonts w:hint="eastAsia"/>
          <w:lang w:val="en-US"/>
        </w:rPr>
        <w:t>–</w:t>
      </w:r>
      <w:r w:rsidRPr="00000130">
        <w:rPr>
          <w:lang w:val="en-US"/>
        </w:rPr>
        <w:t></w:t>
      </w:r>
      <w:r w:rsidRPr="00000130">
        <w:rPr>
          <w:lang w:val="en-US"/>
        </w:rPr>
        <w:t></w:t>
      </w:r>
    </w:p>
    <w:p w:rsidR="00000130" w:rsidRPr="00000130" w:rsidRDefault="00000130" w:rsidP="00000130">
      <w:pPr>
        <w:rPr>
          <w:lang w:val="en-US"/>
        </w:rPr>
      </w:pPr>
      <w:r w:rsidRPr="00000130">
        <w:rPr>
          <w:rFonts w:hint="eastAsia"/>
          <w:lang w:val="en-US"/>
        </w:rPr>
        <w:t>березня</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rFonts w:hint="eastAsia"/>
          <w:lang w:val="en-US"/>
        </w:rPr>
        <w:t>р</w:t>
      </w:r>
      <w:r w:rsidRPr="00000130">
        <w:rPr>
          <w:lang w:val="en-US"/>
        </w:rPr>
        <w:t></w:t>
      </w:r>
      <w:r w:rsidRPr="00000130">
        <w:rPr>
          <w:lang w:val="en-US"/>
        </w:rPr>
        <w:t></w:t>
      </w:r>
      <w:r w:rsidRPr="00000130">
        <w:rPr>
          <w:lang w:val="en-US"/>
        </w:rPr>
        <w:t></w:t>
      </w:r>
      <w:r w:rsidRPr="00000130">
        <w:rPr>
          <w:lang w:val="en-US"/>
        </w:rPr>
        <w:t></w:t>
      </w:r>
      <w:r w:rsidRPr="00000130">
        <w:rPr>
          <w:rFonts w:hint="eastAsia"/>
          <w:lang w:val="en-US"/>
        </w:rPr>
        <w:t>Всеукраїнській</w:t>
      </w:r>
      <w:r w:rsidRPr="00000130">
        <w:rPr>
          <w:lang w:val="en-US"/>
        </w:rPr>
        <w:t></w:t>
      </w:r>
      <w:r w:rsidRPr="00000130">
        <w:rPr>
          <w:lang w:val="en-US"/>
        </w:rPr>
        <w:t></w:t>
      </w:r>
      <w:r w:rsidRPr="00000130">
        <w:rPr>
          <w:rFonts w:hint="eastAsia"/>
          <w:lang w:val="en-US"/>
        </w:rPr>
        <w:t>Література</w:t>
      </w:r>
      <w:r w:rsidRPr="00000130">
        <w:rPr>
          <w:lang w:val="en-US"/>
        </w:rPr>
        <w:t></w:t>
      </w:r>
      <w:r w:rsidRPr="00000130">
        <w:rPr>
          <w:rFonts w:hint="eastAsia"/>
          <w:lang w:val="en-US"/>
        </w:rPr>
        <w:t>в</w:t>
      </w:r>
      <w:r w:rsidRPr="00000130">
        <w:rPr>
          <w:lang w:val="en-US"/>
        </w:rPr>
        <w:t></w:t>
      </w:r>
      <w:r w:rsidRPr="00000130">
        <w:rPr>
          <w:rFonts w:hint="eastAsia"/>
          <w:lang w:val="en-US"/>
        </w:rPr>
        <w:t>контексті</w:t>
      </w:r>
      <w:r w:rsidRPr="00000130">
        <w:rPr>
          <w:lang w:val="en-US"/>
        </w:rPr>
        <w:t></w:t>
      </w:r>
      <w:r w:rsidRPr="00000130">
        <w:rPr>
          <w:rFonts w:hint="eastAsia"/>
          <w:lang w:val="en-US"/>
        </w:rPr>
        <w:t>культури</w:t>
      </w:r>
      <w:r w:rsidRPr="00000130">
        <w:rPr>
          <w:lang w:val="en-US"/>
        </w:rPr>
        <w:t></w:t>
      </w:r>
    </w:p>
    <w:p w:rsidR="00000130" w:rsidRPr="00000130" w:rsidRDefault="00000130" w:rsidP="00000130">
      <w:pPr>
        <w:rPr>
          <w:lang w:val="en-US"/>
        </w:rPr>
      </w:pPr>
      <w:r w:rsidRPr="00000130">
        <w:rPr>
          <w:lang w:val="en-US"/>
        </w:rPr>
        <w:t></w:t>
      </w:r>
      <w:r w:rsidRPr="00000130">
        <w:rPr>
          <w:rFonts w:hint="eastAsia"/>
          <w:lang w:val="en-US"/>
        </w:rPr>
        <w:t>Дніпропетровськ</w:t>
      </w:r>
      <w:r w:rsidRPr="00000130">
        <w:rPr>
          <w:lang w:val="en-US"/>
        </w:rPr>
        <w:t></w:t>
      </w:r>
      <w:r w:rsidRPr="00000130">
        <w:rPr>
          <w:lang w:val="en-US"/>
        </w:rPr>
        <w:t></w:t>
      </w:r>
      <w:r w:rsidRPr="00000130">
        <w:rPr>
          <w:lang w:val="en-US"/>
        </w:rPr>
        <w:t></w:t>
      </w:r>
      <w:r w:rsidRPr="00000130">
        <w:rPr>
          <w:lang w:val="en-US"/>
        </w:rPr>
        <w:t></w:t>
      </w:r>
      <w:r w:rsidRPr="00000130">
        <w:rPr>
          <w:rFonts w:hint="eastAsia"/>
          <w:lang w:val="en-US"/>
        </w:rPr>
        <w:t>–</w:t>
      </w:r>
      <w:r w:rsidRPr="00000130">
        <w:rPr>
          <w:lang w:val="en-US"/>
        </w:rPr>
        <w:t></w:t>
      </w:r>
      <w:r w:rsidRPr="00000130">
        <w:rPr>
          <w:lang w:val="en-US"/>
        </w:rPr>
        <w:t></w:t>
      </w:r>
      <w:r w:rsidRPr="00000130">
        <w:rPr>
          <w:lang w:val="en-US"/>
        </w:rPr>
        <w:t></w:t>
      </w:r>
      <w:r w:rsidRPr="00000130">
        <w:rPr>
          <w:rFonts w:hint="eastAsia"/>
          <w:lang w:val="en-US"/>
        </w:rPr>
        <w:t>квітня</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rFonts w:hint="eastAsia"/>
          <w:lang w:val="en-US"/>
        </w:rPr>
        <w:t>р</w:t>
      </w:r>
      <w:r w:rsidRPr="00000130">
        <w:rPr>
          <w:lang w:val="en-US"/>
        </w:rPr>
        <w:t></w:t>
      </w:r>
      <w:r w:rsidRPr="00000130">
        <w:rPr>
          <w:lang w:val="en-US"/>
        </w:rPr>
        <w:t></w:t>
      </w:r>
      <w:r w:rsidRPr="00000130">
        <w:rPr>
          <w:lang w:val="en-US"/>
        </w:rPr>
        <w:t></w:t>
      </w:r>
      <w:r w:rsidRPr="00000130">
        <w:rPr>
          <w:lang w:val="en-US"/>
        </w:rPr>
        <w:t></w:t>
      </w:r>
      <w:r w:rsidRPr="00000130">
        <w:rPr>
          <w:rFonts w:hint="eastAsia"/>
          <w:lang w:val="en-US"/>
        </w:rPr>
        <w:t>Міжнародній</w:t>
      </w:r>
      <w:r w:rsidRPr="00000130">
        <w:rPr>
          <w:lang w:val="en-US"/>
        </w:rPr>
        <w:t></w:t>
      </w:r>
      <w:r w:rsidRPr="00000130">
        <w:rPr>
          <w:rFonts w:hint="eastAsia"/>
          <w:lang w:val="en-US"/>
        </w:rPr>
        <w:t>науковій</w:t>
      </w:r>
      <w:r w:rsidRPr="00000130">
        <w:rPr>
          <w:lang w:val="en-US"/>
        </w:rPr>
        <w:t></w:t>
      </w:r>
      <w:r w:rsidRPr="00000130">
        <w:rPr>
          <w:rFonts w:hint="eastAsia"/>
          <w:lang w:val="en-US"/>
        </w:rPr>
        <w:t>конференції</w:t>
      </w:r>
    </w:p>
    <w:p w:rsidR="00000130" w:rsidRPr="00000130" w:rsidRDefault="00000130" w:rsidP="00000130">
      <w:pPr>
        <w:rPr>
          <w:lang w:val="en-US"/>
        </w:rPr>
      </w:pPr>
      <w:r w:rsidRPr="00000130">
        <w:rPr>
          <w:lang w:val="en-US"/>
        </w:rPr>
        <w:t></w:t>
      </w:r>
      <w:r w:rsidRPr="00000130">
        <w:rPr>
          <w:rFonts w:hint="eastAsia"/>
          <w:lang w:val="en-US"/>
        </w:rPr>
        <w:t>Мови</w:t>
      </w:r>
      <w:r w:rsidRPr="00000130">
        <w:rPr>
          <w:lang w:val="en-US"/>
        </w:rPr>
        <w:t></w:t>
      </w:r>
      <w:r w:rsidRPr="00000130">
        <w:rPr>
          <w:rFonts w:hint="eastAsia"/>
          <w:lang w:val="en-US"/>
        </w:rPr>
        <w:t>та</w:t>
      </w:r>
      <w:r w:rsidRPr="00000130">
        <w:rPr>
          <w:lang w:val="en-US"/>
        </w:rPr>
        <w:t></w:t>
      </w:r>
      <w:r w:rsidRPr="00000130">
        <w:rPr>
          <w:rFonts w:hint="eastAsia"/>
          <w:lang w:val="en-US"/>
        </w:rPr>
        <w:t>літератури</w:t>
      </w:r>
      <w:r w:rsidRPr="00000130">
        <w:rPr>
          <w:lang w:val="en-US"/>
        </w:rPr>
        <w:t></w:t>
      </w:r>
      <w:r w:rsidRPr="00000130">
        <w:rPr>
          <w:rFonts w:hint="eastAsia"/>
          <w:lang w:val="en-US"/>
        </w:rPr>
        <w:t>в</w:t>
      </w:r>
      <w:r w:rsidRPr="00000130">
        <w:rPr>
          <w:lang w:val="en-US"/>
        </w:rPr>
        <w:t></w:t>
      </w:r>
      <w:r w:rsidRPr="00000130">
        <w:rPr>
          <w:rFonts w:hint="eastAsia"/>
          <w:lang w:val="en-US"/>
        </w:rPr>
        <w:t>глобалізованому</w:t>
      </w:r>
      <w:r w:rsidRPr="00000130">
        <w:rPr>
          <w:lang w:val="en-US"/>
        </w:rPr>
        <w:t></w:t>
      </w:r>
      <w:r w:rsidRPr="00000130">
        <w:rPr>
          <w:rFonts w:hint="eastAsia"/>
          <w:lang w:val="en-US"/>
        </w:rPr>
        <w:t>світі</w:t>
      </w:r>
      <w:r w:rsidRPr="00000130">
        <w:rPr>
          <w:lang w:val="en-US"/>
        </w:rPr>
        <w:t></w:t>
      </w:r>
      <w:r w:rsidRPr="00000130">
        <w:rPr>
          <w:lang w:val="en-US"/>
        </w:rPr>
        <w:t></w:t>
      </w:r>
      <w:r w:rsidRPr="00000130">
        <w:rPr>
          <w:rFonts w:hint="eastAsia"/>
          <w:lang w:val="en-US"/>
        </w:rPr>
        <w:t>взаємодія</w:t>
      </w:r>
      <w:r w:rsidRPr="00000130">
        <w:rPr>
          <w:lang w:val="en-US"/>
        </w:rPr>
        <w:t></w:t>
      </w:r>
      <w:r w:rsidRPr="00000130">
        <w:rPr>
          <w:rFonts w:hint="eastAsia"/>
          <w:lang w:val="en-US"/>
        </w:rPr>
        <w:t>та</w:t>
      </w:r>
      <w:r w:rsidRPr="00000130">
        <w:rPr>
          <w:lang w:val="en-US"/>
        </w:rPr>
        <w:t></w:t>
      </w:r>
      <w:r w:rsidRPr="00000130">
        <w:rPr>
          <w:rFonts w:hint="eastAsia"/>
          <w:lang w:val="en-US"/>
        </w:rPr>
        <w:t>самобутність</w:t>
      </w:r>
      <w:r w:rsidRPr="00000130">
        <w:rPr>
          <w:lang w:val="en-US"/>
        </w:rPr>
        <w:t></w:t>
      </w:r>
    </w:p>
    <w:p w:rsidR="00000130" w:rsidRPr="00000130" w:rsidRDefault="00000130" w:rsidP="00000130">
      <w:pPr>
        <w:rPr>
          <w:lang w:val="en-US"/>
        </w:rPr>
      </w:pPr>
      <w:r w:rsidRPr="00000130">
        <w:rPr>
          <w:lang w:val="en-US"/>
        </w:rPr>
        <w:t></w:t>
      </w:r>
      <w:r w:rsidRPr="00000130">
        <w:rPr>
          <w:rFonts w:hint="eastAsia"/>
          <w:lang w:val="en-US"/>
        </w:rPr>
        <w:t>Київ</w:t>
      </w:r>
      <w:r w:rsidRPr="00000130">
        <w:rPr>
          <w:lang w:val="en-US"/>
        </w:rPr>
        <w:t></w:t>
      </w:r>
      <w:r w:rsidRPr="00000130">
        <w:rPr>
          <w:lang w:val="en-US"/>
        </w:rPr>
        <w:t></w:t>
      </w:r>
      <w:r w:rsidRPr="00000130">
        <w:rPr>
          <w:rFonts w:hint="eastAsia"/>
          <w:lang w:val="en-US"/>
        </w:rPr>
        <w:t>КНУ</w:t>
      </w:r>
      <w:r w:rsidRPr="00000130">
        <w:rPr>
          <w:lang w:val="en-US"/>
        </w:rPr>
        <w:t></w:t>
      </w:r>
      <w:r w:rsidRPr="00000130">
        <w:rPr>
          <w:rFonts w:hint="eastAsia"/>
          <w:lang w:val="en-US"/>
        </w:rPr>
        <w:t>ім</w:t>
      </w:r>
      <w:r w:rsidRPr="00000130">
        <w:rPr>
          <w:lang w:val="en-US"/>
        </w:rPr>
        <w:t></w:t>
      </w:r>
      <w:r w:rsidRPr="00000130">
        <w:rPr>
          <w:lang w:val="en-US"/>
        </w:rPr>
        <w:t></w:t>
      </w:r>
      <w:r w:rsidRPr="00000130">
        <w:rPr>
          <w:rFonts w:hint="eastAsia"/>
          <w:lang w:val="en-US"/>
        </w:rPr>
        <w:t>Т</w:t>
      </w:r>
      <w:r w:rsidRPr="00000130">
        <w:rPr>
          <w:lang w:val="en-US"/>
        </w:rPr>
        <w:t></w:t>
      </w:r>
      <w:r w:rsidRPr="00000130">
        <w:rPr>
          <w:rFonts w:hint="eastAsia"/>
          <w:lang w:val="en-US"/>
        </w:rPr>
        <w:t>Г</w:t>
      </w:r>
      <w:r w:rsidRPr="00000130">
        <w:rPr>
          <w:lang w:val="en-US"/>
        </w:rPr>
        <w:t></w:t>
      </w:r>
      <w:r w:rsidRPr="00000130">
        <w:rPr>
          <w:lang w:val="en-US"/>
        </w:rPr>
        <w:t></w:t>
      </w:r>
      <w:r w:rsidRPr="00000130">
        <w:rPr>
          <w:rFonts w:hint="eastAsia"/>
          <w:lang w:val="en-US"/>
        </w:rPr>
        <w:t>Шевченка</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rFonts w:hint="eastAsia"/>
          <w:lang w:val="en-US"/>
        </w:rPr>
        <w:t>жовтня</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rFonts w:hint="eastAsia"/>
          <w:lang w:val="en-US"/>
        </w:rPr>
        <w:t>р</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rFonts w:hint="eastAsia"/>
          <w:lang w:val="en-US"/>
        </w:rPr>
        <w:t>Філологічному</w:t>
      </w:r>
    </w:p>
    <w:p w:rsidR="00000130" w:rsidRPr="00000130" w:rsidRDefault="00000130" w:rsidP="00000130">
      <w:pPr>
        <w:rPr>
          <w:lang w:val="en-US"/>
        </w:rPr>
      </w:pPr>
      <w:r w:rsidRPr="00000130">
        <w:rPr>
          <w:rFonts w:hint="eastAsia"/>
          <w:lang w:val="en-US"/>
        </w:rPr>
        <w:t>семінарі</w:t>
      </w:r>
      <w:r w:rsidRPr="00000130">
        <w:rPr>
          <w:lang w:val="en-US"/>
        </w:rPr>
        <w:t></w:t>
      </w:r>
      <w:r w:rsidRPr="00000130">
        <w:rPr>
          <w:lang w:val="en-US"/>
        </w:rPr>
        <w:t></w:t>
      </w:r>
      <w:r w:rsidRPr="00000130">
        <w:rPr>
          <w:rFonts w:hint="eastAsia"/>
          <w:lang w:val="en-US"/>
        </w:rPr>
        <w:t>Київ</w:t>
      </w:r>
      <w:r w:rsidRPr="00000130">
        <w:rPr>
          <w:lang w:val="en-US"/>
        </w:rPr>
        <w:t></w:t>
      </w:r>
      <w:r w:rsidRPr="00000130">
        <w:rPr>
          <w:lang w:val="en-US"/>
        </w:rPr>
        <w:t></w:t>
      </w:r>
      <w:r w:rsidRPr="00000130">
        <w:rPr>
          <w:rFonts w:hint="eastAsia"/>
          <w:lang w:val="en-US"/>
        </w:rPr>
        <w:t>КНУ</w:t>
      </w:r>
      <w:r w:rsidRPr="00000130">
        <w:rPr>
          <w:lang w:val="en-US"/>
        </w:rPr>
        <w:t></w:t>
      </w:r>
      <w:r w:rsidRPr="00000130">
        <w:rPr>
          <w:rFonts w:hint="eastAsia"/>
          <w:lang w:val="en-US"/>
        </w:rPr>
        <w:t>ім</w:t>
      </w:r>
      <w:r w:rsidRPr="00000130">
        <w:rPr>
          <w:lang w:val="en-US"/>
        </w:rPr>
        <w:t></w:t>
      </w:r>
      <w:r w:rsidRPr="00000130">
        <w:rPr>
          <w:lang w:val="en-US"/>
        </w:rPr>
        <w:t></w:t>
      </w:r>
      <w:r w:rsidRPr="00000130">
        <w:rPr>
          <w:rFonts w:hint="eastAsia"/>
          <w:lang w:val="en-US"/>
        </w:rPr>
        <w:t>Т</w:t>
      </w:r>
      <w:r w:rsidRPr="00000130">
        <w:rPr>
          <w:lang w:val="en-US"/>
        </w:rPr>
        <w:t></w:t>
      </w:r>
      <w:r w:rsidRPr="00000130">
        <w:rPr>
          <w:rFonts w:hint="eastAsia"/>
          <w:lang w:val="en-US"/>
        </w:rPr>
        <w:t>Г</w:t>
      </w:r>
      <w:r w:rsidRPr="00000130">
        <w:rPr>
          <w:lang w:val="en-US"/>
        </w:rPr>
        <w:t></w:t>
      </w:r>
      <w:r w:rsidRPr="00000130">
        <w:rPr>
          <w:lang w:val="en-US"/>
        </w:rPr>
        <w:t></w:t>
      </w:r>
      <w:r w:rsidRPr="00000130">
        <w:rPr>
          <w:rFonts w:hint="eastAsia"/>
          <w:lang w:val="en-US"/>
        </w:rPr>
        <w:t>Шевченка</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rFonts w:hint="eastAsia"/>
          <w:lang w:val="en-US"/>
        </w:rPr>
        <w:t>грудня</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rFonts w:hint="eastAsia"/>
          <w:lang w:val="en-US"/>
        </w:rPr>
        <w:t>р</w:t>
      </w:r>
      <w:r w:rsidRPr="00000130">
        <w:rPr>
          <w:lang w:val="en-US"/>
        </w:rPr>
        <w:t></w:t>
      </w:r>
      <w:r w:rsidRPr="00000130">
        <w:rPr>
          <w:lang w:val="en-US"/>
        </w:rPr>
        <w:t></w:t>
      </w:r>
      <w:r w:rsidRPr="00000130">
        <w:rPr>
          <w:lang w:val="en-US"/>
        </w:rPr>
        <w:t></w:t>
      </w:r>
      <w:r w:rsidRPr="00000130">
        <w:rPr>
          <w:lang w:val="en-US"/>
        </w:rPr>
        <w:t></w:t>
      </w:r>
      <w:r w:rsidRPr="00000130">
        <w:rPr>
          <w:rFonts w:hint="eastAsia"/>
          <w:lang w:val="en-US"/>
        </w:rPr>
        <w:t>Всеукраїнських</w:t>
      </w:r>
    </w:p>
    <w:p w:rsidR="00000130" w:rsidRPr="00000130" w:rsidRDefault="00000130" w:rsidP="00000130">
      <w:pPr>
        <w:rPr>
          <w:lang w:val="en-US"/>
        </w:rPr>
      </w:pPr>
      <w:r w:rsidRPr="00000130">
        <w:rPr>
          <w:rFonts w:hint="eastAsia"/>
          <w:lang w:val="en-US"/>
        </w:rPr>
        <w:t>наукових</w:t>
      </w:r>
      <w:r w:rsidRPr="00000130">
        <w:rPr>
          <w:lang w:val="en-US"/>
        </w:rPr>
        <w:t></w:t>
      </w:r>
      <w:r w:rsidRPr="00000130">
        <w:rPr>
          <w:rFonts w:hint="eastAsia"/>
          <w:lang w:val="en-US"/>
        </w:rPr>
        <w:t>читаннях</w:t>
      </w:r>
      <w:r w:rsidRPr="00000130">
        <w:rPr>
          <w:lang w:val="en-US"/>
        </w:rPr>
        <w:t></w:t>
      </w:r>
      <w:r w:rsidRPr="00000130">
        <w:rPr>
          <w:lang w:val="en-US"/>
        </w:rPr>
        <w:t></w:t>
      </w:r>
      <w:r w:rsidRPr="00000130">
        <w:rPr>
          <w:rFonts w:hint="eastAsia"/>
          <w:lang w:val="en-US"/>
        </w:rPr>
        <w:t>присвячених</w:t>
      </w:r>
      <w:r w:rsidRPr="00000130">
        <w:rPr>
          <w:lang w:val="en-US"/>
        </w:rPr>
        <w:t></w:t>
      </w:r>
      <w:r w:rsidRPr="00000130">
        <w:rPr>
          <w:rFonts w:hint="eastAsia"/>
          <w:lang w:val="en-US"/>
        </w:rPr>
        <w:t>творчості</w:t>
      </w:r>
      <w:r w:rsidRPr="00000130">
        <w:rPr>
          <w:lang w:val="en-US"/>
        </w:rPr>
        <w:t></w:t>
      </w:r>
      <w:r w:rsidRPr="00000130">
        <w:rPr>
          <w:rFonts w:hint="eastAsia"/>
          <w:lang w:val="en-US"/>
        </w:rPr>
        <w:t>Миколи</w:t>
      </w:r>
      <w:r w:rsidRPr="00000130">
        <w:rPr>
          <w:lang w:val="en-US"/>
        </w:rPr>
        <w:t></w:t>
      </w:r>
      <w:r w:rsidRPr="00000130">
        <w:rPr>
          <w:rFonts w:hint="eastAsia"/>
          <w:lang w:val="en-US"/>
        </w:rPr>
        <w:t>Хвильового</w:t>
      </w:r>
      <w:r w:rsidRPr="00000130">
        <w:rPr>
          <w:lang w:val="en-US"/>
        </w:rPr>
        <w:t></w:t>
      </w:r>
      <w:r w:rsidRPr="00000130">
        <w:rPr>
          <w:lang w:val="en-US"/>
        </w:rPr>
        <w:t></w:t>
      </w:r>
      <w:r w:rsidRPr="00000130">
        <w:rPr>
          <w:rFonts w:hint="eastAsia"/>
          <w:lang w:val="en-US"/>
        </w:rPr>
        <w:t>Харків</w:t>
      </w:r>
      <w:r w:rsidRPr="00000130">
        <w:rPr>
          <w:lang w:val="en-US"/>
        </w:rPr>
        <w:t></w:t>
      </w:r>
    </w:p>
    <w:p w:rsidR="00000130" w:rsidRPr="00000130" w:rsidRDefault="00000130" w:rsidP="00000130">
      <w:pPr>
        <w:rPr>
          <w:lang w:val="en-US"/>
        </w:rPr>
      </w:pPr>
      <w:r w:rsidRPr="00000130">
        <w:rPr>
          <w:rFonts w:hint="eastAsia"/>
          <w:lang w:val="en-US"/>
        </w:rPr>
        <w:t>ХНУ</w:t>
      </w:r>
      <w:r w:rsidRPr="00000130">
        <w:rPr>
          <w:lang w:val="en-US"/>
        </w:rPr>
        <w:t></w:t>
      </w:r>
      <w:r w:rsidRPr="00000130">
        <w:rPr>
          <w:rFonts w:hint="eastAsia"/>
          <w:lang w:val="en-US"/>
        </w:rPr>
        <w:t>ім</w:t>
      </w:r>
      <w:r w:rsidRPr="00000130">
        <w:rPr>
          <w:lang w:val="en-US"/>
        </w:rPr>
        <w:t></w:t>
      </w:r>
      <w:r w:rsidRPr="00000130">
        <w:rPr>
          <w:lang w:val="en-US"/>
        </w:rPr>
        <w:t></w:t>
      </w:r>
      <w:r w:rsidRPr="00000130">
        <w:rPr>
          <w:rFonts w:hint="eastAsia"/>
          <w:lang w:val="en-US"/>
        </w:rPr>
        <w:t>В</w:t>
      </w:r>
      <w:r w:rsidRPr="00000130">
        <w:rPr>
          <w:lang w:val="en-US"/>
        </w:rPr>
        <w:t></w:t>
      </w:r>
      <w:r w:rsidRPr="00000130">
        <w:rPr>
          <w:rFonts w:hint="eastAsia"/>
          <w:lang w:val="en-US"/>
        </w:rPr>
        <w:t>Н</w:t>
      </w:r>
      <w:r w:rsidRPr="00000130">
        <w:rPr>
          <w:lang w:val="en-US"/>
        </w:rPr>
        <w:t></w:t>
      </w:r>
      <w:r w:rsidRPr="00000130">
        <w:rPr>
          <w:lang w:val="en-US"/>
        </w:rPr>
        <w:t></w:t>
      </w:r>
      <w:r w:rsidRPr="00000130">
        <w:rPr>
          <w:rFonts w:hint="eastAsia"/>
          <w:lang w:val="en-US"/>
        </w:rPr>
        <w:t>Каразіна</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rFonts w:hint="eastAsia"/>
          <w:lang w:val="en-US"/>
        </w:rPr>
        <w:t>травня</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rFonts w:hint="eastAsia"/>
          <w:lang w:val="en-US"/>
        </w:rPr>
        <w:t>р</w:t>
      </w:r>
      <w:r w:rsidRPr="00000130">
        <w:rPr>
          <w:lang w:val="en-US"/>
        </w:rPr>
        <w:t></w:t>
      </w:r>
      <w:r w:rsidRPr="00000130">
        <w:rPr>
          <w:lang w:val="en-US"/>
        </w:rPr>
        <w:t></w:t>
      </w:r>
      <w:r w:rsidRPr="00000130">
        <w:rPr>
          <w:lang w:val="en-US"/>
        </w:rPr>
        <w:t></w:t>
      </w:r>
      <w:r w:rsidRPr="00000130">
        <w:rPr>
          <w:lang w:val="en-US"/>
        </w:rPr>
        <w:t></w:t>
      </w:r>
      <w:r w:rsidRPr="00000130">
        <w:rPr>
          <w:rFonts w:hint="eastAsia"/>
          <w:lang w:val="en-US"/>
        </w:rPr>
        <w:t>Міжнародній</w:t>
      </w:r>
      <w:r w:rsidRPr="00000130">
        <w:rPr>
          <w:lang w:val="en-US"/>
        </w:rPr>
        <w:t></w:t>
      </w:r>
      <w:r w:rsidRPr="00000130">
        <w:rPr>
          <w:rFonts w:hint="eastAsia"/>
          <w:lang w:val="en-US"/>
        </w:rPr>
        <w:t>науковій</w:t>
      </w:r>
    </w:p>
    <w:p w:rsidR="00000130" w:rsidRPr="00000130" w:rsidRDefault="00000130" w:rsidP="00000130">
      <w:r w:rsidRPr="00000130">
        <w:rPr>
          <w:rFonts w:hint="eastAsia"/>
        </w:rPr>
        <w:t>конференції</w:t>
      </w:r>
      <w:r w:rsidRPr="00000130">
        <w:rPr>
          <w:lang w:val="en-US"/>
        </w:rPr>
        <w:t></w:t>
      </w:r>
      <w:r w:rsidRPr="00000130">
        <w:rPr>
          <w:lang w:val="en-US"/>
        </w:rPr>
        <w:t></w:t>
      </w:r>
      <w:r w:rsidRPr="00000130">
        <w:rPr>
          <w:rFonts w:hint="eastAsia"/>
        </w:rPr>
        <w:t>Взаимодействие</w:t>
      </w:r>
      <w:r w:rsidRPr="00000130">
        <w:rPr>
          <w:lang w:val="en-US"/>
        </w:rPr>
        <w:t></w:t>
      </w:r>
      <w:r w:rsidRPr="00000130">
        <w:rPr>
          <w:rFonts w:hint="eastAsia"/>
        </w:rPr>
        <w:t>литератур</w:t>
      </w:r>
      <w:r w:rsidRPr="00000130">
        <w:rPr>
          <w:lang w:val="en-US"/>
        </w:rPr>
        <w:t></w:t>
      </w:r>
      <w:r w:rsidRPr="00000130">
        <w:rPr>
          <w:rFonts w:hint="eastAsia"/>
        </w:rPr>
        <w:t>в</w:t>
      </w:r>
      <w:r w:rsidRPr="00000130">
        <w:rPr>
          <w:lang w:val="en-US"/>
        </w:rPr>
        <w:t></w:t>
      </w:r>
      <w:r w:rsidRPr="00000130">
        <w:rPr>
          <w:rFonts w:hint="eastAsia"/>
        </w:rPr>
        <w:t>мировом</w:t>
      </w:r>
      <w:r w:rsidRPr="00000130">
        <w:rPr>
          <w:lang w:val="en-US"/>
        </w:rPr>
        <w:t></w:t>
      </w:r>
      <w:r w:rsidRPr="00000130">
        <w:rPr>
          <w:rFonts w:hint="eastAsia"/>
        </w:rPr>
        <w:t>литературном</w:t>
      </w:r>
      <w:r w:rsidRPr="00000130">
        <w:rPr>
          <w:lang w:val="en-US"/>
        </w:rPr>
        <w:t></w:t>
      </w:r>
      <w:r w:rsidRPr="00000130">
        <w:rPr>
          <w:rFonts w:hint="eastAsia"/>
        </w:rPr>
        <w:t>процессе</w:t>
      </w:r>
      <w:r w:rsidRPr="00000130">
        <w:rPr>
          <w:lang w:val="en-US"/>
        </w:rPr>
        <w:t></w:t>
      </w:r>
    </w:p>
    <w:p w:rsidR="00000130" w:rsidRPr="00000130" w:rsidRDefault="00000130" w:rsidP="00000130">
      <w:r w:rsidRPr="00000130">
        <w:rPr>
          <w:rFonts w:hint="eastAsia"/>
        </w:rPr>
        <w:t>Проблемы</w:t>
      </w:r>
      <w:r w:rsidRPr="00000130">
        <w:rPr>
          <w:lang w:val="en-US"/>
        </w:rPr>
        <w:t></w:t>
      </w:r>
      <w:r w:rsidRPr="00000130">
        <w:rPr>
          <w:rFonts w:hint="eastAsia"/>
        </w:rPr>
        <w:t>теоретической</w:t>
      </w:r>
      <w:r w:rsidRPr="00000130">
        <w:rPr>
          <w:lang w:val="en-US"/>
        </w:rPr>
        <w:t></w:t>
      </w:r>
      <w:r w:rsidRPr="00000130">
        <w:rPr>
          <w:rFonts w:hint="eastAsia"/>
        </w:rPr>
        <w:t>и</w:t>
      </w:r>
      <w:r w:rsidRPr="00000130">
        <w:rPr>
          <w:lang w:val="en-US"/>
        </w:rPr>
        <w:t></w:t>
      </w:r>
      <w:r w:rsidRPr="00000130">
        <w:rPr>
          <w:rFonts w:hint="eastAsia"/>
        </w:rPr>
        <w:t>исторической</w:t>
      </w:r>
      <w:r w:rsidRPr="00000130">
        <w:rPr>
          <w:lang w:val="en-US"/>
        </w:rPr>
        <w:t></w:t>
      </w:r>
      <w:r w:rsidRPr="00000130">
        <w:rPr>
          <w:rFonts w:hint="eastAsia"/>
        </w:rPr>
        <w:t>поэтики</w:t>
      </w:r>
      <w:r w:rsidRPr="00000130">
        <w:rPr>
          <w:lang w:val="en-US"/>
        </w:rPr>
        <w:t></w:t>
      </w:r>
      <w:r w:rsidRPr="00000130">
        <w:rPr>
          <w:lang w:val="en-US"/>
        </w:rPr>
        <w:t></w:t>
      </w:r>
      <w:r w:rsidRPr="00000130">
        <w:rPr>
          <w:lang w:val="en-US"/>
        </w:rPr>
        <w:t></w:t>
      </w:r>
      <w:r w:rsidRPr="00000130">
        <w:rPr>
          <w:rFonts w:hint="eastAsia"/>
        </w:rPr>
        <w:t>Гродно</w:t>
      </w:r>
      <w:r w:rsidRPr="00000130">
        <w:rPr>
          <w:lang w:val="en-US"/>
        </w:rPr>
        <w:t></w:t>
      </w:r>
      <w:r w:rsidRPr="00000130">
        <w:rPr>
          <w:lang w:val="en-US"/>
        </w:rPr>
        <w:t></w:t>
      </w:r>
      <w:r w:rsidRPr="00000130">
        <w:rPr>
          <w:rFonts w:hint="eastAsia"/>
        </w:rPr>
        <w:t>Беларусь</w:t>
      </w:r>
      <w:r w:rsidRPr="00000130">
        <w:rPr>
          <w:lang w:val="en-US"/>
        </w:rPr>
        <w:t></w:t>
      </w:r>
      <w:r w:rsidRPr="00000130">
        <w:rPr>
          <w:lang w:val="en-US"/>
        </w:rPr>
        <w:t></w:t>
      </w:r>
      <w:r w:rsidRPr="00000130">
        <w:rPr>
          <w:lang w:val="en-US"/>
        </w:rPr>
        <w:t></w:t>
      </w:r>
      <w:r w:rsidRPr="00000130">
        <w:rPr>
          <w:lang w:val="en-US"/>
        </w:rPr>
        <w:t></w:t>
      </w:r>
      <w:r w:rsidRPr="00000130">
        <w:rPr>
          <w:rFonts w:hint="eastAsia"/>
        </w:rPr>
        <w:t>–</w:t>
      </w:r>
      <w:r w:rsidRPr="00000130">
        <w:rPr>
          <w:lang w:val="en-US"/>
        </w:rPr>
        <w:t></w:t>
      </w:r>
      <w:r w:rsidRPr="00000130">
        <w:rPr>
          <w:lang w:val="en-US"/>
        </w:rPr>
        <w:t></w:t>
      </w:r>
    </w:p>
    <w:p w:rsidR="00000130" w:rsidRPr="00000130" w:rsidRDefault="00000130" w:rsidP="00000130">
      <w:r w:rsidRPr="00000130">
        <w:rPr>
          <w:rFonts w:hint="eastAsia"/>
        </w:rPr>
        <w:t>сентября</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rFonts w:hint="eastAsia"/>
        </w:rPr>
        <w:t>г</w:t>
      </w:r>
      <w:r w:rsidRPr="00000130">
        <w:rPr>
          <w:lang w:val="en-US"/>
        </w:rPr>
        <w:t></w:t>
      </w:r>
      <w:r w:rsidRPr="00000130">
        <w:rPr>
          <w:lang w:val="en-US"/>
        </w:rPr>
        <w:t></w:t>
      </w:r>
      <w:r w:rsidRPr="00000130">
        <w:rPr>
          <w:lang w:val="en-US"/>
        </w:rPr>
        <w:t></w:t>
      </w:r>
      <w:r w:rsidRPr="00000130">
        <w:rPr>
          <w:lang w:val="en-US"/>
        </w:rPr>
        <w:t></w:t>
      </w:r>
      <w:r w:rsidRPr="00000130">
        <w:rPr>
          <w:rFonts w:hint="eastAsia"/>
        </w:rPr>
        <w:t>Міжнародній</w:t>
      </w:r>
      <w:r w:rsidRPr="00000130">
        <w:rPr>
          <w:lang w:val="en-US"/>
        </w:rPr>
        <w:t></w:t>
      </w:r>
      <w:r w:rsidRPr="00000130">
        <w:rPr>
          <w:rFonts w:hint="eastAsia"/>
        </w:rPr>
        <w:t>науковій</w:t>
      </w:r>
      <w:r w:rsidRPr="00000130">
        <w:rPr>
          <w:lang w:val="en-US"/>
        </w:rPr>
        <w:t></w:t>
      </w:r>
      <w:r w:rsidRPr="00000130">
        <w:rPr>
          <w:rFonts w:hint="eastAsia"/>
        </w:rPr>
        <w:t>конференції</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p>
    <w:p w:rsidR="00000130" w:rsidRPr="00000130" w:rsidRDefault="00000130" w:rsidP="00000130">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rFonts w:hint="eastAsia"/>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p>
    <w:p w:rsidR="00000130" w:rsidRPr="00000130" w:rsidRDefault="00000130" w:rsidP="00000130">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rFonts w:hint="eastAsia"/>
        </w:rPr>
        <w:t>І</w:t>
      </w:r>
      <w:r w:rsidRPr="00000130">
        <w:rPr>
          <w:lang w:val="en-US"/>
        </w:rPr>
        <w:t></w:t>
      </w:r>
      <w:r w:rsidRPr="00000130">
        <w:rPr>
          <w:rFonts w:hint="eastAsia"/>
        </w:rPr>
        <w:t>Міжнародній</w:t>
      </w:r>
      <w:r w:rsidRPr="00000130">
        <w:rPr>
          <w:lang w:val="en-US"/>
        </w:rPr>
        <w:t></w:t>
      </w:r>
      <w:r w:rsidRPr="00000130">
        <w:rPr>
          <w:rFonts w:hint="eastAsia"/>
        </w:rPr>
        <w:t>науковій</w:t>
      </w:r>
      <w:r w:rsidRPr="00000130">
        <w:rPr>
          <w:lang w:val="en-US"/>
        </w:rPr>
        <w:t></w:t>
      </w:r>
      <w:r w:rsidRPr="00000130">
        <w:rPr>
          <w:rFonts w:hint="eastAsia"/>
        </w:rPr>
        <w:t>конференції</w:t>
      </w:r>
      <w:r w:rsidRPr="00000130">
        <w:rPr>
          <w:lang w:val="en-US"/>
        </w:rPr>
        <w:t></w:t>
      </w:r>
      <w:r w:rsidRPr="00000130">
        <w:rPr>
          <w:lang w:val="en-US"/>
        </w:rPr>
        <w:t></w:t>
      </w:r>
      <w:r w:rsidRPr="00000130">
        <w:rPr>
          <w:rFonts w:hint="eastAsia"/>
        </w:rPr>
        <w:t>Слов’янські</w:t>
      </w:r>
      <w:r w:rsidRPr="00000130">
        <w:rPr>
          <w:lang w:val="en-US"/>
        </w:rPr>
        <w:t></w:t>
      </w:r>
      <w:r w:rsidRPr="00000130">
        <w:rPr>
          <w:rFonts w:hint="eastAsia"/>
        </w:rPr>
        <w:t>студії</w:t>
      </w:r>
      <w:r w:rsidRPr="00000130">
        <w:rPr>
          <w:lang w:val="en-US"/>
        </w:rPr>
        <w:t></w:t>
      </w:r>
    </w:p>
    <w:p w:rsidR="00000130" w:rsidRPr="00000130" w:rsidRDefault="00000130" w:rsidP="00000130">
      <w:r w:rsidRPr="00000130">
        <w:rPr>
          <w:lang w:val="en-US"/>
        </w:rPr>
        <w:t></w:t>
      </w:r>
      <w:r w:rsidRPr="00000130">
        <w:rPr>
          <w:rFonts w:hint="eastAsia"/>
        </w:rPr>
        <w:t>Миколаїв</w:t>
      </w:r>
      <w:r w:rsidRPr="00000130">
        <w:rPr>
          <w:lang w:val="en-US"/>
        </w:rPr>
        <w:t></w:t>
      </w:r>
      <w:r w:rsidRPr="00000130">
        <w:rPr>
          <w:lang w:val="en-US"/>
        </w:rPr>
        <w:t></w:t>
      </w:r>
      <w:r w:rsidRPr="00000130">
        <w:rPr>
          <w:lang w:val="en-US"/>
        </w:rPr>
        <w:t></w:t>
      </w:r>
      <w:r w:rsidRPr="00000130">
        <w:rPr>
          <w:lang w:val="en-US"/>
        </w:rPr>
        <w:t></w:t>
      </w:r>
      <w:r w:rsidRPr="00000130">
        <w:rPr>
          <w:rFonts w:hint="eastAsia"/>
        </w:rPr>
        <w:t>–</w:t>
      </w:r>
      <w:r w:rsidRPr="00000130">
        <w:rPr>
          <w:lang w:val="en-US"/>
        </w:rPr>
        <w:t></w:t>
      </w:r>
      <w:r w:rsidRPr="00000130">
        <w:rPr>
          <w:lang w:val="en-US"/>
        </w:rPr>
        <w:t></w:t>
      </w:r>
      <w:r w:rsidRPr="00000130">
        <w:rPr>
          <w:lang w:val="en-US"/>
        </w:rPr>
        <w:t></w:t>
      </w:r>
      <w:r w:rsidRPr="00000130">
        <w:rPr>
          <w:rFonts w:hint="eastAsia"/>
        </w:rPr>
        <w:t>травня</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rFonts w:hint="eastAsia"/>
        </w:rPr>
        <w:t>р</w:t>
      </w:r>
      <w:r w:rsidRPr="00000130">
        <w:rPr>
          <w:lang w:val="en-US"/>
        </w:rPr>
        <w:t></w:t>
      </w:r>
      <w:r w:rsidRPr="00000130">
        <w:rPr>
          <w:lang w:val="en-US"/>
        </w:rPr>
        <w:t></w:t>
      </w:r>
      <w:r w:rsidRPr="00000130">
        <w:rPr>
          <w:lang w:val="en-US"/>
        </w:rPr>
        <w:t></w:t>
      </w:r>
      <w:r w:rsidRPr="00000130">
        <w:rPr>
          <w:lang w:val="en-US"/>
        </w:rPr>
        <w:t></w:t>
      </w:r>
      <w:r w:rsidRPr="00000130">
        <w:rPr>
          <w:rFonts w:hint="eastAsia"/>
        </w:rPr>
        <w:t>Міжнародній</w:t>
      </w:r>
      <w:r w:rsidRPr="00000130">
        <w:rPr>
          <w:lang w:val="en-US"/>
        </w:rPr>
        <w:t></w:t>
      </w:r>
      <w:r w:rsidRPr="00000130">
        <w:rPr>
          <w:rFonts w:hint="eastAsia"/>
        </w:rPr>
        <w:t>науково</w:t>
      </w:r>
      <w:r w:rsidRPr="00000130">
        <w:rPr>
          <w:lang w:val="en-US"/>
        </w:rPr>
        <w:t></w:t>
      </w:r>
      <w:r w:rsidRPr="00000130">
        <w:rPr>
          <w:rFonts w:hint="eastAsia"/>
        </w:rPr>
        <w:t>теоретичній</w:t>
      </w:r>
    </w:p>
    <w:p w:rsidR="00000130" w:rsidRPr="00000130" w:rsidRDefault="00000130" w:rsidP="00000130">
      <w:r w:rsidRPr="00000130">
        <w:rPr>
          <w:rFonts w:hint="eastAsia"/>
        </w:rPr>
        <w:t>конференції</w:t>
      </w:r>
      <w:r w:rsidRPr="00000130">
        <w:rPr>
          <w:lang w:val="en-US"/>
        </w:rPr>
        <w:t></w:t>
      </w:r>
      <w:r w:rsidRPr="00000130">
        <w:rPr>
          <w:lang w:val="en-US"/>
        </w:rPr>
        <w:t></w:t>
      </w:r>
      <w:r w:rsidRPr="00000130">
        <w:rPr>
          <w:rFonts w:hint="eastAsia"/>
        </w:rPr>
        <w:t>Українська</w:t>
      </w:r>
      <w:r w:rsidRPr="00000130">
        <w:rPr>
          <w:lang w:val="en-US"/>
        </w:rPr>
        <w:t></w:t>
      </w:r>
      <w:r w:rsidRPr="00000130">
        <w:rPr>
          <w:rFonts w:hint="eastAsia"/>
        </w:rPr>
        <w:t>література</w:t>
      </w:r>
      <w:r w:rsidRPr="00000130">
        <w:rPr>
          <w:lang w:val="en-US"/>
        </w:rPr>
        <w:t></w:t>
      </w:r>
      <w:r w:rsidRPr="00000130">
        <w:rPr>
          <w:rFonts w:hint="eastAsia"/>
        </w:rPr>
        <w:t>в</w:t>
      </w:r>
      <w:r w:rsidRPr="00000130">
        <w:rPr>
          <w:lang w:val="en-US"/>
        </w:rPr>
        <w:t></w:t>
      </w:r>
      <w:r w:rsidRPr="00000130">
        <w:rPr>
          <w:rFonts w:hint="eastAsia"/>
        </w:rPr>
        <w:t>контексті</w:t>
      </w:r>
      <w:r w:rsidRPr="00000130">
        <w:rPr>
          <w:lang w:val="en-US"/>
        </w:rPr>
        <w:t></w:t>
      </w:r>
      <w:r w:rsidRPr="00000130">
        <w:rPr>
          <w:rFonts w:hint="eastAsia"/>
        </w:rPr>
        <w:t>світової</w:t>
      </w:r>
      <w:r w:rsidRPr="00000130">
        <w:rPr>
          <w:lang w:val="en-US"/>
        </w:rPr>
        <w:t></w:t>
      </w:r>
      <w:r w:rsidRPr="00000130">
        <w:rPr>
          <w:lang w:val="en-US"/>
        </w:rPr>
        <w:t></w:t>
      </w:r>
      <w:r w:rsidRPr="00000130">
        <w:rPr>
          <w:lang w:val="en-US"/>
        </w:rPr>
        <w:t></w:t>
      </w:r>
      <w:r w:rsidRPr="00000130">
        <w:rPr>
          <w:rFonts w:hint="eastAsia"/>
        </w:rPr>
        <w:t>Одеса</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rFonts w:hint="eastAsia"/>
        </w:rPr>
        <w:t>травня</w:t>
      </w:r>
    </w:p>
    <w:p w:rsidR="00000130" w:rsidRPr="00000130" w:rsidRDefault="00000130" w:rsidP="00000130">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rFonts w:hint="eastAsia"/>
        </w:rPr>
        <w:t>р</w:t>
      </w:r>
      <w:r w:rsidRPr="00000130">
        <w:rPr>
          <w:lang w:val="en-US"/>
        </w:rPr>
        <w:t></w:t>
      </w:r>
      <w:r w:rsidRPr="00000130">
        <w:rPr>
          <w:lang w:val="en-US"/>
        </w:rPr>
        <w:t></w:t>
      </w:r>
      <w:r w:rsidRPr="00000130">
        <w:rPr>
          <w:lang w:val="en-US"/>
        </w:rPr>
        <w:t></w:t>
      </w:r>
      <w:r w:rsidRPr="00000130">
        <w:rPr>
          <w:lang w:val="en-US"/>
        </w:rPr>
        <w:t></w:t>
      </w:r>
      <w:r w:rsidRPr="00000130">
        <w:rPr>
          <w:rFonts w:hint="eastAsia"/>
        </w:rPr>
        <w:t>Всеукраїнській</w:t>
      </w:r>
      <w:r w:rsidRPr="00000130">
        <w:rPr>
          <w:lang w:val="en-US"/>
        </w:rPr>
        <w:t></w:t>
      </w:r>
      <w:r w:rsidRPr="00000130">
        <w:rPr>
          <w:rFonts w:hint="eastAsia"/>
        </w:rPr>
        <w:t>науковій</w:t>
      </w:r>
      <w:r w:rsidRPr="00000130">
        <w:rPr>
          <w:lang w:val="en-US"/>
        </w:rPr>
        <w:t></w:t>
      </w:r>
      <w:r w:rsidRPr="00000130">
        <w:rPr>
          <w:rFonts w:hint="eastAsia"/>
        </w:rPr>
        <w:t>конференції</w:t>
      </w:r>
      <w:r w:rsidRPr="00000130">
        <w:rPr>
          <w:lang w:val="en-US"/>
        </w:rPr>
        <w:t></w:t>
      </w:r>
      <w:r w:rsidRPr="00000130">
        <w:rPr>
          <w:lang w:val="en-US"/>
        </w:rPr>
        <w:t></w:t>
      </w:r>
      <w:r w:rsidRPr="00000130">
        <w:rPr>
          <w:rFonts w:hint="eastAsia"/>
        </w:rPr>
        <w:t>Поетика</w:t>
      </w:r>
      <w:r w:rsidRPr="00000130">
        <w:rPr>
          <w:lang w:val="en-US"/>
        </w:rPr>
        <w:t></w:t>
      </w:r>
      <w:r w:rsidRPr="00000130">
        <w:rPr>
          <w:rFonts w:hint="eastAsia"/>
        </w:rPr>
        <w:t>художнього</w:t>
      </w:r>
      <w:r w:rsidRPr="00000130">
        <w:rPr>
          <w:lang w:val="en-US"/>
        </w:rPr>
        <w:t></w:t>
      </w:r>
      <w:r w:rsidRPr="00000130">
        <w:rPr>
          <w:rFonts w:hint="eastAsia"/>
        </w:rPr>
        <w:t>тексту</w:t>
      </w:r>
      <w:r w:rsidRPr="00000130">
        <w:rPr>
          <w:lang w:val="en-US"/>
        </w:rPr>
        <w:t></w:t>
      </w:r>
    </w:p>
    <w:p w:rsidR="00000130" w:rsidRPr="00000130" w:rsidRDefault="00000130" w:rsidP="00000130">
      <w:r w:rsidRPr="00000130">
        <w:rPr>
          <w:lang w:val="en-US"/>
        </w:rPr>
        <w:t></w:t>
      </w:r>
      <w:r w:rsidRPr="00000130">
        <w:rPr>
          <w:rFonts w:hint="eastAsia"/>
        </w:rPr>
        <w:t>Херсон</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rFonts w:hint="eastAsia"/>
        </w:rPr>
        <w:t>травня</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rFonts w:hint="eastAsia"/>
        </w:rPr>
        <w:t>р</w:t>
      </w:r>
      <w:r w:rsidRPr="00000130">
        <w:rPr>
          <w:lang w:val="en-US"/>
        </w:rPr>
        <w:t></w:t>
      </w:r>
      <w:r w:rsidRPr="00000130">
        <w:rPr>
          <w:lang w:val="en-US"/>
        </w:rPr>
        <w:t></w:t>
      </w:r>
      <w:r w:rsidRPr="00000130">
        <w:rPr>
          <w:lang w:val="en-US"/>
        </w:rPr>
        <w:t></w:t>
      </w:r>
    </w:p>
    <w:p w:rsidR="00000130" w:rsidRPr="00000130" w:rsidRDefault="00000130" w:rsidP="00000130">
      <w:r w:rsidRPr="00000130">
        <w:rPr>
          <w:rFonts w:hint="eastAsia"/>
        </w:rPr>
        <w:t>Публікації</w:t>
      </w:r>
      <w:r w:rsidRPr="00000130">
        <w:rPr>
          <w:lang w:val="en-US"/>
        </w:rPr>
        <w:t></w:t>
      </w:r>
      <w:r w:rsidRPr="00000130">
        <w:rPr>
          <w:lang w:val="en-US"/>
        </w:rPr>
        <w:t></w:t>
      </w:r>
      <w:r w:rsidRPr="00000130">
        <w:rPr>
          <w:rFonts w:hint="eastAsia"/>
        </w:rPr>
        <w:t>Основні</w:t>
      </w:r>
      <w:r w:rsidRPr="00000130">
        <w:rPr>
          <w:lang w:val="en-US"/>
        </w:rPr>
        <w:t></w:t>
      </w:r>
      <w:r w:rsidRPr="00000130">
        <w:rPr>
          <w:rFonts w:hint="eastAsia"/>
        </w:rPr>
        <w:t>положення</w:t>
      </w:r>
      <w:r w:rsidRPr="00000130">
        <w:rPr>
          <w:lang w:val="en-US"/>
        </w:rPr>
        <w:t></w:t>
      </w:r>
      <w:r w:rsidRPr="00000130">
        <w:rPr>
          <w:rFonts w:hint="eastAsia"/>
        </w:rPr>
        <w:t>дисертаційного</w:t>
      </w:r>
      <w:r w:rsidRPr="00000130">
        <w:rPr>
          <w:lang w:val="en-US"/>
        </w:rPr>
        <w:t></w:t>
      </w:r>
      <w:r w:rsidRPr="00000130">
        <w:rPr>
          <w:rFonts w:hint="eastAsia"/>
        </w:rPr>
        <w:t>дослідження</w:t>
      </w:r>
    </w:p>
    <w:p w:rsidR="00000130" w:rsidRPr="00000130" w:rsidRDefault="00000130" w:rsidP="00000130">
      <w:r w:rsidRPr="00000130">
        <w:rPr>
          <w:rFonts w:hint="eastAsia"/>
        </w:rPr>
        <w:t>викладено</w:t>
      </w:r>
      <w:r w:rsidRPr="00000130">
        <w:rPr>
          <w:lang w:val="en-US"/>
        </w:rPr>
        <w:t></w:t>
      </w:r>
      <w:r w:rsidRPr="00000130">
        <w:rPr>
          <w:rFonts w:hint="eastAsia"/>
        </w:rPr>
        <w:t>у</w:t>
      </w:r>
      <w:r w:rsidRPr="00000130">
        <w:rPr>
          <w:lang w:val="en-US"/>
        </w:rPr>
        <w:t></w:t>
      </w:r>
      <w:r w:rsidRPr="00000130">
        <w:rPr>
          <w:lang w:val="en-US"/>
        </w:rPr>
        <w:t></w:t>
      </w:r>
      <w:r w:rsidRPr="00000130">
        <w:rPr>
          <w:lang w:val="en-US"/>
        </w:rPr>
        <w:t></w:t>
      </w:r>
      <w:r w:rsidRPr="00000130">
        <w:rPr>
          <w:lang w:val="en-US"/>
        </w:rPr>
        <w:t></w:t>
      </w:r>
      <w:r w:rsidRPr="00000130">
        <w:rPr>
          <w:rFonts w:hint="eastAsia"/>
        </w:rPr>
        <w:t>статтях</w:t>
      </w:r>
      <w:r w:rsidRPr="00000130">
        <w:rPr>
          <w:lang w:val="en-US"/>
        </w:rPr>
        <w:t></w:t>
      </w:r>
      <w:r w:rsidRPr="00000130">
        <w:rPr>
          <w:lang w:val="en-US"/>
        </w:rPr>
        <w:t></w:t>
      </w:r>
      <w:r w:rsidRPr="00000130">
        <w:rPr>
          <w:rFonts w:hint="eastAsia"/>
        </w:rPr>
        <w:t>з</w:t>
      </w:r>
      <w:r w:rsidRPr="00000130">
        <w:rPr>
          <w:lang w:val="en-US"/>
        </w:rPr>
        <w:t></w:t>
      </w:r>
      <w:r w:rsidRPr="00000130">
        <w:rPr>
          <w:rFonts w:hint="eastAsia"/>
        </w:rPr>
        <w:t>яких</w:t>
      </w:r>
      <w:r w:rsidRPr="00000130">
        <w:rPr>
          <w:lang w:val="en-US"/>
        </w:rPr>
        <w:t></w:t>
      </w:r>
      <w:r w:rsidRPr="00000130">
        <w:rPr>
          <w:lang w:val="en-US"/>
        </w:rPr>
        <w:t></w:t>
      </w:r>
      <w:r w:rsidRPr="00000130">
        <w:rPr>
          <w:lang w:val="en-US"/>
        </w:rPr>
        <w:t></w:t>
      </w:r>
      <w:r w:rsidRPr="00000130">
        <w:rPr>
          <w:lang w:val="en-US"/>
        </w:rPr>
        <w:t></w:t>
      </w:r>
      <w:r w:rsidRPr="00000130">
        <w:rPr>
          <w:rFonts w:hint="eastAsia"/>
        </w:rPr>
        <w:t>опубліковано</w:t>
      </w:r>
      <w:r w:rsidRPr="00000130">
        <w:rPr>
          <w:lang w:val="en-US"/>
        </w:rPr>
        <w:t></w:t>
      </w:r>
      <w:r w:rsidRPr="00000130">
        <w:rPr>
          <w:rFonts w:hint="eastAsia"/>
        </w:rPr>
        <w:t>у</w:t>
      </w:r>
      <w:r w:rsidRPr="00000130">
        <w:rPr>
          <w:lang w:val="en-US"/>
        </w:rPr>
        <w:t></w:t>
      </w:r>
      <w:r w:rsidRPr="00000130">
        <w:rPr>
          <w:rFonts w:hint="eastAsia"/>
        </w:rPr>
        <w:t>фахових</w:t>
      </w:r>
      <w:r w:rsidRPr="00000130">
        <w:rPr>
          <w:lang w:val="en-US"/>
        </w:rPr>
        <w:t></w:t>
      </w:r>
      <w:r w:rsidRPr="00000130">
        <w:rPr>
          <w:rFonts w:hint="eastAsia"/>
        </w:rPr>
        <w:t>виданнях</w:t>
      </w:r>
      <w:r w:rsidRPr="00000130">
        <w:rPr>
          <w:lang w:val="en-US"/>
        </w:rPr>
        <w:t></w:t>
      </w:r>
    </w:p>
    <w:p w:rsidR="00000130" w:rsidRPr="00000130" w:rsidRDefault="00000130" w:rsidP="00000130">
      <w:r w:rsidRPr="00000130">
        <w:rPr>
          <w:rFonts w:hint="eastAsia"/>
        </w:rPr>
        <w:t>ліцензованих</w:t>
      </w:r>
      <w:r w:rsidRPr="00000130">
        <w:rPr>
          <w:lang w:val="en-US"/>
        </w:rPr>
        <w:t></w:t>
      </w:r>
      <w:r w:rsidRPr="00000130">
        <w:rPr>
          <w:rFonts w:hint="eastAsia"/>
        </w:rPr>
        <w:t>ДАК</w:t>
      </w:r>
      <w:r w:rsidRPr="00000130">
        <w:rPr>
          <w:lang w:val="en-US"/>
        </w:rPr>
        <w:t></w:t>
      </w:r>
      <w:r w:rsidRPr="00000130">
        <w:rPr>
          <w:rFonts w:hint="eastAsia"/>
        </w:rPr>
        <w:t>України</w:t>
      </w:r>
      <w:r w:rsidRPr="00000130">
        <w:rPr>
          <w:lang w:val="en-US"/>
        </w:rPr>
        <w:t></w:t>
      </w:r>
      <w:r w:rsidRPr="00000130">
        <w:rPr>
          <w:lang w:val="en-US"/>
        </w:rPr>
        <w:t></w:t>
      </w:r>
      <w:r w:rsidRPr="00000130">
        <w:rPr>
          <w:rFonts w:hint="eastAsia"/>
        </w:rPr>
        <w:t>всі</w:t>
      </w:r>
      <w:r w:rsidRPr="00000130">
        <w:rPr>
          <w:lang w:val="en-US"/>
        </w:rPr>
        <w:t></w:t>
      </w:r>
      <w:r w:rsidRPr="00000130">
        <w:rPr>
          <w:rFonts w:hint="eastAsia"/>
        </w:rPr>
        <w:t>одноосібні</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rFonts w:hint="eastAsia"/>
        </w:rPr>
        <w:t>закордонних</w:t>
      </w:r>
      <w:r w:rsidRPr="00000130">
        <w:rPr>
          <w:lang w:val="en-US"/>
        </w:rPr>
        <w:t></w:t>
      </w:r>
      <w:r w:rsidRPr="00000130">
        <w:rPr>
          <w:lang w:val="en-US"/>
        </w:rPr>
        <w:t></w:t>
      </w:r>
      <w:r w:rsidRPr="00000130">
        <w:rPr>
          <w:lang w:val="en-US"/>
        </w:rPr>
        <w:t></w:t>
      </w:r>
      <w:r w:rsidRPr="00000130">
        <w:rPr>
          <w:lang w:val="en-US"/>
        </w:rPr>
        <w:t></w:t>
      </w:r>
      <w:r w:rsidRPr="00000130">
        <w:rPr>
          <w:rFonts w:hint="eastAsia"/>
        </w:rPr>
        <w:t>додаткові</w:t>
      </w:r>
      <w:r w:rsidRPr="00000130">
        <w:rPr>
          <w:lang w:val="en-US"/>
        </w:rPr>
        <w:t></w:t>
      </w:r>
    </w:p>
    <w:p w:rsidR="00000130" w:rsidRPr="00000130" w:rsidRDefault="00000130" w:rsidP="00000130">
      <w:r w:rsidRPr="00000130">
        <w:rPr>
          <w:lang w:val="en-US"/>
        </w:rPr>
        <w:t></w:t>
      </w:r>
      <w:r w:rsidRPr="00000130">
        <w:rPr>
          <w:lang w:val="en-US"/>
        </w:rPr>
        <w:t></w:t>
      </w:r>
    </w:p>
    <w:p w:rsidR="00000130" w:rsidRPr="00000130" w:rsidRDefault="00000130" w:rsidP="00000130">
      <w:r w:rsidRPr="00000130">
        <w:rPr>
          <w:rFonts w:hint="eastAsia"/>
        </w:rPr>
        <w:t>Структура</w:t>
      </w:r>
      <w:r w:rsidRPr="00000130">
        <w:rPr>
          <w:lang w:val="en-US"/>
        </w:rPr>
        <w:t></w:t>
      </w:r>
      <w:r w:rsidRPr="00000130">
        <w:rPr>
          <w:rFonts w:hint="eastAsia"/>
        </w:rPr>
        <w:t>та</w:t>
      </w:r>
      <w:r w:rsidRPr="00000130">
        <w:rPr>
          <w:lang w:val="en-US"/>
        </w:rPr>
        <w:t></w:t>
      </w:r>
      <w:r w:rsidRPr="00000130">
        <w:rPr>
          <w:rFonts w:hint="eastAsia"/>
        </w:rPr>
        <w:t>обсяг</w:t>
      </w:r>
      <w:r w:rsidRPr="00000130">
        <w:rPr>
          <w:lang w:val="en-US"/>
        </w:rPr>
        <w:t></w:t>
      </w:r>
      <w:r w:rsidRPr="00000130">
        <w:rPr>
          <w:rFonts w:hint="eastAsia"/>
        </w:rPr>
        <w:t>роботи</w:t>
      </w:r>
      <w:r w:rsidRPr="00000130">
        <w:rPr>
          <w:lang w:val="en-US"/>
        </w:rPr>
        <w:t></w:t>
      </w:r>
      <w:r w:rsidRPr="00000130">
        <w:rPr>
          <w:lang w:val="en-US"/>
        </w:rPr>
        <w:t></w:t>
      </w:r>
      <w:r w:rsidRPr="00000130">
        <w:rPr>
          <w:rFonts w:hint="eastAsia"/>
        </w:rPr>
        <w:t>Дисертація</w:t>
      </w:r>
      <w:r w:rsidRPr="00000130">
        <w:rPr>
          <w:lang w:val="en-US"/>
        </w:rPr>
        <w:t></w:t>
      </w:r>
      <w:r w:rsidRPr="00000130">
        <w:rPr>
          <w:rFonts w:hint="eastAsia"/>
        </w:rPr>
        <w:t>складається</w:t>
      </w:r>
      <w:r w:rsidRPr="00000130">
        <w:rPr>
          <w:lang w:val="en-US"/>
        </w:rPr>
        <w:t></w:t>
      </w:r>
      <w:r w:rsidRPr="00000130">
        <w:rPr>
          <w:rFonts w:hint="eastAsia"/>
        </w:rPr>
        <w:t>зі</w:t>
      </w:r>
      <w:r w:rsidRPr="00000130">
        <w:rPr>
          <w:lang w:val="en-US"/>
        </w:rPr>
        <w:t></w:t>
      </w:r>
      <w:r w:rsidRPr="00000130">
        <w:rPr>
          <w:rFonts w:hint="eastAsia"/>
        </w:rPr>
        <w:t>вступу</w:t>
      </w:r>
      <w:r w:rsidRPr="00000130">
        <w:rPr>
          <w:lang w:val="en-US"/>
        </w:rPr>
        <w:t></w:t>
      </w:r>
      <w:r w:rsidRPr="00000130">
        <w:rPr>
          <w:lang w:val="en-US"/>
        </w:rPr>
        <w:t></w:t>
      </w:r>
      <w:r w:rsidRPr="00000130">
        <w:rPr>
          <w:rFonts w:hint="eastAsia"/>
        </w:rPr>
        <w:t>чотирьох</w:t>
      </w:r>
    </w:p>
    <w:p w:rsidR="00000130" w:rsidRPr="00000130" w:rsidRDefault="00000130" w:rsidP="00000130">
      <w:r w:rsidRPr="00000130">
        <w:rPr>
          <w:rFonts w:hint="eastAsia"/>
        </w:rPr>
        <w:t>розділів</w:t>
      </w:r>
      <w:r w:rsidRPr="00000130">
        <w:rPr>
          <w:lang w:val="en-US"/>
        </w:rPr>
        <w:t></w:t>
      </w:r>
      <w:r w:rsidRPr="00000130">
        <w:rPr>
          <w:lang w:val="en-US"/>
        </w:rPr>
        <w:t></w:t>
      </w:r>
      <w:r w:rsidRPr="00000130">
        <w:rPr>
          <w:rFonts w:hint="eastAsia"/>
        </w:rPr>
        <w:t>висновків</w:t>
      </w:r>
      <w:r w:rsidRPr="00000130">
        <w:rPr>
          <w:lang w:val="en-US"/>
        </w:rPr>
        <w:t></w:t>
      </w:r>
      <w:r w:rsidRPr="00000130">
        <w:rPr>
          <w:rFonts w:hint="eastAsia"/>
        </w:rPr>
        <w:t>та</w:t>
      </w:r>
      <w:r w:rsidRPr="00000130">
        <w:rPr>
          <w:lang w:val="en-US"/>
        </w:rPr>
        <w:t></w:t>
      </w:r>
      <w:r w:rsidRPr="00000130">
        <w:rPr>
          <w:rFonts w:hint="eastAsia"/>
        </w:rPr>
        <w:t>списку</w:t>
      </w:r>
      <w:r w:rsidRPr="00000130">
        <w:rPr>
          <w:lang w:val="en-US"/>
        </w:rPr>
        <w:t></w:t>
      </w:r>
      <w:r w:rsidRPr="00000130">
        <w:rPr>
          <w:rFonts w:hint="eastAsia"/>
        </w:rPr>
        <w:t>літератури</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rFonts w:hint="eastAsia"/>
        </w:rPr>
        <w:t>позицій</w:t>
      </w:r>
      <w:r w:rsidRPr="00000130">
        <w:rPr>
          <w:lang w:val="en-US"/>
        </w:rPr>
        <w:t></w:t>
      </w:r>
      <w:r w:rsidRPr="00000130">
        <w:rPr>
          <w:lang w:val="en-US"/>
        </w:rPr>
        <w:t></w:t>
      </w:r>
      <w:r w:rsidRPr="00000130">
        <w:rPr>
          <w:lang w:val="en-US"/>
        </w:rPr>
        <w:t></w:t>
      </w:r>
      <w:r w:rsidRPr="00000130">
        <w:rPr>
          <w:rFonts w:hint="eastAsia"/>
        </w:rPr>
        <w:t>Загальний</w:t>
      </w:r>
      <w:r w:rsidRPr="00000130">
        <w:rPr>
          <w:lang w:val="en-US"/>
        </w:rPr>
        <w:t></w:t>
      </w:r>
      <w:r w:rsidRPr="00000130">
        <w:rPr>
          <w:rFonts w:hint="eastAsia"/>
        </w:rPr>
        <w:t>обсяг</w:t>
      </w:r>
    </w:p>
    <w:p w:rsidR="00000130" w:rsidRDefault="00000130" w:rsidP="00000130">
      <w:pPr>
        <w:rPr>
          <w:lang w:val="en-US"/>
        </w:rPr>
      </w:pPr>
      <w:r w:rsidRPr="00000130">
        <w:rPr>
          <w:rFonts w:hint="eastAsia"/>
          <w:lang w:val="en-US"/>
        </w:rPr>
        <w:t>дисертації</w:t>
      </w:r>
      <w:r w:rsidRPr="00000130">
        <w:rPr>
          <w:lang w:val="en-US"/>
        </w:rPr>
        <w:t></w:t>
      </w:r>
      <w:r w:rsidRPr="00000130">
        <w:rPr>
          <w:rFonts w:hint="eastAsia"/>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rFonts w:hint="eastAsia"/>
          <w:lang w:val="en-US"/>
        </w:rPr>
        <w:t>сторінка</w:t>
      </w:r>
      <w:r w:rsidRPr="00000130">
        <w:rPr>
          <w:lang w:val="en-US"/>
        </w:rPr>
        <w:t></w:t>
      </w:r>
      <w:r w:rsidRPr="00000130">
        <w:rPr>
          <w:lang w:val="en-US"/>
        </w:rPr>
        <w:t></w:t>
      </w:r>
      <w:r w:rsidRPr="00000130">
        <w:rPr>
          <w:rFonts w:hint="eastAsia"/>
          <w:lang w:val="en-US"/>
        </w:rPr>
        <w:t>з</w:t>
      </w:r>
      <w:r w:rsidRPr="00000130">
        <w:rPr>
          <w:lang w:val="en-US"/>
        </w:rPr>
        <w:t></w:t>
      </w:r>
      <w:r w:rsidRPr="00000130">
        <w:rPr>
          <w:rFonts w:hint="eastAsia"/>
          <w:lang w:val="en-US"/>
        </w:rPr>
        <w:t>них</w:t>
      </w:r>
      <w:r w:rsidRPr="00000130">
        <w:rPr>
          <w:lang w:val="en-US"/>
        </w:rPr>
        <w:t></w:t>
      </w:r>
      <w:r w:rsidRPr="00000130">
        <w:rPr>
          <w:rFonts w:hint="eastAsia"/>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rFonts w:hint="eastAsia"/>
          <w:lang w:val="en-US"/>
        </w:rPr>
        <w:t>сторінки</w:t>
      </w:r>
      <w:r w:rsidRPr="00000130">
        <w:rPr>
          <w:lang w:val="en-US"/>
        </w:rPr>
        <w:t></w:t>
      </w:r>
      <w:r w:rsidRPr="00000130">
        <w:rPr>
          <w:rFonts w:hint="eastAsia"/>
          <w:lang w:val="en-US"/>
        </w:rPr>
        <w:t>основного</w:t>
      </w:r>
      <w:r w:rsidRPr="00000130">
        <w:rPr>
          <w:lang w:val="en-US"/>
        </w:rPr>
        <w:t></w:t>
      </w:r>
      <w:r w:rsidRPr="00000130">
        <w:rPr>
          <w:rFonts w:hint="eastAsia"/>
          <w:lang w:val="en-US"/>
        </w:rPr>
        <w:t>тексту</w:t>
      </w:r>
    </w:p>
    <w:p w:rsidR="00000130" w:rsidRDefault="00000130" w:rsidP="00000130">
      <w:pPr>
        <w:rPr>
          <w:lang w:val="en-US"/>
        </w:rPr>
      </w:pPr>
    </w:p>
    <w:p w:rsidR="00000130" w:rsidRDefault="00000130" w:rsidP="00000130">
      <w:pPr>
        <w:rPr>
          <w:lang w:val="en-US"/>
        </w:rPr>
      </w:pPr>
    </w:p>
    <w:p w:rsidR="00000130" w:rsidRDefault="00000130" w:rsidP="00000130">
      <w:pPr>
        <w:rPr>
          <w:lang w:val="en-US"/>
        </w:rPr>
      </w:pPr>
    </w:p>
    <w:p w:rsidR="00000130" w:rsidRPr="00000130" w:rsidRDefault="00000130" w:rsidP="00000130">
      <w:r w:rsidRPr="00000130">
        <w:rPr>
          <w:rFonts w:hint="eastAsia"/>
        </w:rPr>
        <w:t>ВИСНОВКИ</w:t>
      </w:r>
    </w:p>
    <w:p w:rsidR="00000130" w:rsidRPr="00000130" w:rsidRDefault="00000130" w:rsidP="00000130">
      <w:r w:rsidRPr="00000130">
        <w:rPr>
          <w:rFonts w:hint="eastAsia"/>
        </w:rPr>
        <w:t>Проведений</w:t>
      </w:r>
      <w:r w:rsidRPr="00000130">
        <w:rPr>
          <w:lang w:val="en-US"/>
        </w:rPr>
        <w:t></w:t>
      </w:r>
      <w:r w:rsidRPr="00000130">
        <w:rPr>
          <w:rFonts w:hint="eastAsia"/>
        </w:rPr>
        <w:t>аналіз</w:t>
      </w:r>
      <w:r w:rsidRPr="00000130">
        <w:rPr>
          <w:lang w:val="en-US"/>
        </w:rPr>
        <w:t></w:t>
      </w:r>
      <w:r w:rsidRPr="00000130">
        <w:rPr>
          <w:rFonts w:hint="eastAsia"/>
        </w:rPr>
        <w:t>семіотики</w:t>
      </w:r>
      <w:r w:rsidRPr="00000130">
        <w:rPr>
          <w:lang w:val="en-US"/>
        </w:rPr>
        <w:t></w:t>
      </w:r>
      <w:r w:rsidRPr="00000130">
        <w:rPr>
          <w:rFonts w:hint="eastAsia"/>
        </w:rPr>
        <w:t>речі</w:t>
      </w:r>
      <w:r w:rsidRPr="00000130">
        <w:rPr>
          <w:lang w:val="en-US"/>
        </w:rPr>
        <w:t></w:t>
      </w:r>
      <w:r w:rsidRPr="00000130">
        <w:rPr>
          <w:rFonts w:hint="eastAsia"/>
        </w:rPr>
        <w:t>у</w:t>
      </w:r>
      <w:r w:rsidRPr="00000130">
        <w:rPr>
          <w:lang w:val="en-US"/>
        </w:rPr>
        <w:t></w:t>
      </w:r>
      <w:r w:rsidRPr="00000130">
        <w:rPr>
          <w:rFonts w:hint="eastAsia"/>
        </w:rPr>
        <w:t>східнослов’янському</w:t>
      </w:r>
    </w:p>
    <w:p w:rsidR="00000130" w:rsidRPr="00000130" w:rsidRDefault="00000130" w:rsidP="00000130">
      <w:r w:rsidRPr="00000130">
        <w:rPr>
          <w:rFonts w:hint="eastAsia"/>
        </w:rPr>
        <w:t>модерністському</w:t>
      </w:r>
      <w:r w:rsidRPr="00000130">
        <w:rPr>
          <w:lang w:val="en-US"/>
        </w:rPr>
        <w:t></w:t>
      </w:r>
      <w:r w:rsidRPr="00000130">
        <w:rPr>
          <w:rFonts w:hint="eastAsia"/>
        </w:rPr>
        <w:t>романі</w:t>
      </w:r>
      <w:r w:rsidRPr="00000130">
        <w:rPr>
          <w:lang w:val="en-US"/>
        </w:rPr>
        <w:t></w:t>
      </w:r>
      <w:r w:rsidRPr="00000130">
        <w:rPr>
          <w:rFonts w:hint="eastAsia"/>
        </w:rPr>
        <w:t>дозволяє</w:t>
      </w:r>
      <w:r w:rsidRPr="00000130">
        <w:rPr>
          <w:lang w:val="en-US"/>
        </w:rPr>
        <w:t></w:t>
      </w:r>
      <w:r w:rsidRPr="00000130">
        <w:rPr>
          <w:rFonts w:hint="eastAsia"/>
        </w:rPr>
        <w:t>зробити</w:t>
      </w:r>
      <w:r w:rsidRPr="00000130">
        <w:rPr>
          <w:lang w:val="en-US"/>
        </w:rPr>
        <w:t></w:t>
      </w:r>
      <w:r w:rsidRPr="00000130">
        <w:rPr>
          <w:rFonts w:hint="eastAsia"/>
        </w:rPr>
        <w:t>такі</w:t>
      </w:r>
      <w:r w:rsidRPr="00000130">
        <w:rPr>
          <w:lang w:val="en-US"/>
        </w:rPr>
        <w:t></w:t>
      </w:r>
      <w:r w:rsidRPr="00000130">
        <w:rPr>
          <w:rFonts w:hint="eastAsia"/>
        </w:rPr>
        <w:t>висновки</w:t>
      </w:r>
      <w:r w:rsidRPr="00000130">
        <w:rPr>
          <w:lang w:val="en-US"/>
        </w:rPr>
        <w:t></w:t>
      </w:r>
    </w:p>
    <w:p w:rsidR="00000130" w:rsidRPr="00000130" w:rsidRDefault="00000130" w:rsidP="00000130">
      <w:r w:rsidRPr="00000130">
        <w:rPr>
          <w:lang w:val="en-US"/>
        </w:rPr>
        <w:t></w:t>
      </w:r>
      <w:r w:rsidRPr="00000130">
        <w:rPr>
          <w:lang w:val="en-US"/>
        </w:rPr>
        <w:t></w:t>
      </w:r>
      <w:r w:rsidRPr="00000130">
        <w:rPr>
          <w:lang w:val="en-US"/>
        </w:rPr>
        <w:t></w:t>
      </w:r>
      <w:r w:rsidRPr="00000130">
        <w:rPr>
          <w:rFonts w:hint="eastAsia"/>
        </w:rPr>
        <w:t>Категорія</w:t>
      </w:r>
      <w:r w:rsidRPr="00000130">
        <w:rPr>
          <w:lang w:val="en-US"/>
        </w:rPr>
        <w:t></w:t>
      </w:r>
      <w:r w:rsidRPr="00000130">
        <w:rPr>
          <w:rFonts w:hint="eastAsia"/>
        </w:rPr>
        <w:t>речі</w:t>
      </w:r>
      <w:r w:rsidRPr="00000130">
        <w:rPr>
          <w:lang w:val="en-US"/>
        </w:rPr>
        <w:t></w:t>
      </w:r>
      <w:r w:rsidRPr="00000130">
        <w:rPr>
          <w:rFonts w:hint="eastAsia"/>
        </w:rPr>
        <w:t>є</w:t>
      </w:r>
      <w:r w:rsidRPr="00000130">
        <w:rPr>
          <w:lang w:val="en-US"/>
        </w:rPr>
        <w:t></w:t>
      </w:r>
      <w:r w:rsidRPr="00000130">
        <w:rPr>
          <w:rFonts w:hint="eastAsia"/>
        </w:rPr>
        <w:t>визначальною</w:t>
      </w:r>
      <w:r w:rsidRPr="00000130">
        <w:rPr>
          <w:lang w:val="en-US"/>
        </w:rPr>
        <w:t></w:t>
      </w:r>
      <w:r w:rsidRPr="00000130">
        <w:rPr>
          <w:rFonts w:hint="eastAsia"/>
        </w:rPr>
        <w:t>у</w:t>
      </w:r>
      <w:r w:rsidRPr="00000130">
        <w:rPr>
          <w:lang w:val="en-US"/>
        </w:rPr>
        <w:t></w:t>
      </w:r>
      <w:r w:rsidRPr="00000130">
        <w:rPr>
          <w:rFonts w:hint="eastAsia"/>
        </w:rPr>
        <w:t>філософії</w:t>
      </w:r>
      <w:r w:rsidRPr="00000130">
        <w:rPr>
          <w:lang w:val="en-US"/>
        </w:rPr>
        <w:t></w:t>
      </w:r>
      <w:r w:rsidRPr="00000130">
        <w:rPr>
          <w:lang w:val="en-US"/>
        </w:rPr>
        <w:t></w:t>
      </w:r>
      <w:r w:rsidRPr="00000130">
        <w:rPr>
          <w:rFonts w:hint="eastAsia"/>
        </w:rPr>
        <w:t>а</w:t>
      </w:r>
      <w:r w:rsidRPr="00000130">
        <w:rPr>
          <w:lang w:val="en-US"/>
        </w:rPr>
        <w:t></w:t>
      </w:r>
      <w:r w:rsidRPr="00000130">
        <w:rPr>
          <w:rFonts w:hint="eastAsia"/>
        </w:rPr>
        <w:t>підходи</w:t>
      </w:r>
      <w:r w:rsidRPr="00000130">
        <w:rPr>
          <w:lang w:val="en-US"/>
        </w:rPr>
        <w:t></w:t>
      </w:r>
      <w:r w:rsidRPr="00000130">
        <w:rPr>
          <w:rFonts w:hint="eastAsia"/>
        </w:rPr>
        <w:t>до</w:t>
      </w:r>
      <w:r w:rsidRPr="00000130">
        <w:rPr>
          <w:lang w:val="en-US"/>
        </w:rPr>
        <w:t></w:t>
      </w:r>
      <w:r w:rsidRPr="00000130">
        <w:rPr>
          <w:rFonts w:hint="eastAsia"/>
        </w:rPr>
        <w:t>визначення</w:t>
      </w:r>
      <w:r w:rsidRPr="00000130">
        <w:rPr>
          <w:lang w:val="en-US"/>
        </w:rPr>
        <w:t></w:t>
      </w:r>
      <w:r w:rsidRPr="00000130">
        <w:rPr>
          <w:rFonts w:hint="eastAsia"/>
        </w:rPr>
        <w:t>речі</w:t>
      </w:r>
      <w:r w:rsidRPr="00000130">
        <w:rPr>
          <w:lang w:val="en-US"/>
        </w:rPr>
        <w:t></w:t>
      </w:r>
    </w:p>
    <w:p w:rsidR="00000130" w:rsidRPr="00000130" w:rsidRDefault="00000130" w:rsidP="00000130">
      <w:r w:rsidRPr="00000130">
        <w:rPr>
          <w:rFonts w:hint="eastAsia"/>
        </w:rPr>
        <w:t>питання</w:t>
      </w:r>
      <w:r w:rsidRPr="00000130">
        <w:rPr>
          <w:lang w:val="en-US"/>
        </w:rPr>
        <w:t></w:t>
      </w:r>
      <w:r w:rsidRPr="00000130">
        <w:rPr>
          <w:rFonts w:hint="eastAsia"/>
        </w:rPr>
        <w:t>про</w:t>
      </w:r>
      <w:r w:rsidRPr="00000130">
        <w:rPr>
          <w:lang w:val="en-US"/>
        </w:rPr>
        <w:t></w:t>
      </w:r>
      <w:r w:rsidRPr="00000130">
        <w:rPr>
          <w:rFonts w:hint="eastAsia"/>
        </w:rPr>
        <w:t>співвідношення</w:t>
      </w:r>
      <w:r w:rsidRPr="00000130">
        <w:rPr>
          <w:lang w:val="en-US"/>
        </w:rPr>
        <w:t></w:t>
      </w:r>
      <w:r w:rsidRPr="00000130">
        <w:rPr>
          <w:rFonts w:hint="eastAsia"/>
        </w:rPr>
        <w:t>у</w:t>
      </w:r>
      <w:r w:rsidRPr="00000130">
        <w:rPr>
          <w:lang w:val="en-US"/>
        </w:rPr>
        <w:t></w:t>
      </w:r>
      <w:r w:rsidRPr="00000130">
        <w:rPr>
          <w:rFonts w:hint="eastAsia"/>
        </w:rPr>
        <w:t>речі</w:t>
      </w:r>
      <w:r w:rsidRPr="00000130">
        <w:rPr>
          <w:lang w:val="en-US"/>
        </w:rPr>
        <w:t></w:t>
      </w:r>
      <w:r w:rsidRPr="00000130">
        <w:rPr>
          <w:rFonts w:hint="eastAsia"/>
        </w:rPr>
        <w:t>ідеального</w:t>
      </w:r>
      <w:r w:rsidRPr="00000130">
        <w:rPr>
          <w:lang w:val="en-US"/>
        </w:rPr>
        <w:t></w:t>
      </w:r>
      <w:r w:rsidRPr="00000130">
        <w:rPr>
          <w:rFonts w:hint="eastAsia"/>
        </w:rPr>
        <w:t>та</w:t>
      </w:r>
      <w:r w:rsidRPr="00000130">
        <w:rPr>
          <w:lang w:val="en-US"/>
        </w:rPr>
        <w:t></w:t>
      </w:r>
      <w:r w:rsidRPr="00000130">
        <w:rPr>
          <w:rFonts w:hint="eastAsia"/>
        </w:rPr>
        <w:t>матеріального</w:t>
      </w:r>
      <w:r w:rsidRPr="00000130">
        <w:rPr>
          <w:lang w:val="en-US"/>
        </w:rPr>
        <w:t></w:t>
      </w:r>
      <w:r w:rsidRPr="00000130">
        <w:rPr>
          <w:rFonts w:hint="eastAsia"/>
        </w:rPr>
        <w:t>і</w:t>
      </w:r>
      <w:r w:rsidRPr="00000130">
        <w:rPr>
          <w:lang w:val="en-US"/>
        </w:rPr>
        <w:t></w:t>
      </w:r>
      <w:r w:rsidRPr="00000130">
        <w:rPr>
          <w:rFonts w:hint="eastAsia"/>
        </w:rPr>
        <w:t>загалом</w:t>
      </w:r>
    </w:p>
    <w:p w:rsidR="00000130" w:rsidRPr="00000130" w:rsidRDefault="00000130" w:rsidP="00000130">
      <w:r w:rsidRPr="00000130">
        <w:rPr>
          <w:rFonts w:hint="eastAsia"/>
        </w:rPr>
        <w:t>співвідношення</w:t>
      </w:r>
      <w:r w:rsidRPr="00000130">
        <w:rPr>
          <w:lang w:val="en-US"/>
        </w:rPr>
        <w:t></w:t>
      </w:r>
      <w:r w:rsidRPr="00000130">
        <w:rPr>
          <w:rFonts w:hint="eastAsia"/>
        </w:rPr>
        <w:t>світу</w:t>
      </w:r>
      <w:r w:rsidRPr="00000130">
        <w:rPr>
          <w:lang w:val="en-US"/>
        </w:rPr>
        <w:t></w:t>
      </w:r>
      <w:r w:rsidRPr="00000130">
        <w:rPr>
          <w:rFonts w:hint="eastAsia"/>
        </w:rPr>
        <w:t>речей</w:t>
      </w:r>
      <w:r w:rsidRPr="00000130">
        <w:rPr>
          <w:lang w:val="en-US"/>
        </w:rPr>
        <w:t></w:t>
      </w:r>
      <w:r w:rsidRPr="00000130">
        <w:rPr>
          <w:rFonts w:hint="eastAsia"/>
        </w:rPr>
        <w:t>та</w:t>
      </w:r>
      <w:r w:rsidRPr="00000130">
        <w:rPr>
          <w:lang w:val="en-US"/>
        </w:rPr>
        <w:t></w:t>
      </w:r>
      <w:r w:rsidRPr="00000130">
        <w:rPr>
          <w:rFonts w:hint="eastAsia"/>
        </w:rPr>
        <w:t>світу</w:t>
      </w:r>
      <w:r w:rsidRPr="00000130">
        <w:rPr>
          <w:lang w:val="en-US"/>
        </w:rPr>
        <w:t></w:t>
      </w:r>
      <w:r w:rsidRPr="00000130">
        <w:rPr>
          <w:rFonts w:hint="eastAsia"/>
        </w:rPr>
        <w:t>ідей</w:t>
      </w:r>
      <w:r w:rsidRPr="00000130">
        <w:rPr>
          <w:lang w:val="en-US"/>
        </w:rPr>
        <w:t></w:t>
      </w:r>
      <w:r w:rsidRPr="00000130">
        <w:rPr>
          <w:lang w:val="en-US"/>
        </w:rPr>
        <w:t></w:t>
      </w:r>
      <w:r w:rsidRPr="00000130">
        <w:rPr>
          <w:rFonts w:hint="eastAsia"/>
        </w:rPr>
        <w:t>їхні</w:t>
      </w:r>
      <w:r w:rsidRPr="00000130">
        <w:rPr>
          <w:lang w:val="en-US"/>
        </w:rPr>
        <w:t></w:t>
      </w:r>
      <w:r w:rsidRPr="00000130">
        <w:rPr>
          <w:rFonts w:hint="eastAsia"/>
        </w:rPr>
        <w:t>первинність</w:t>
      </w:r>
      <w:r w:rsidRPr="00000130">
        <w:rPr>
          <w:lang w:val="en-US"/>
        </w:rPr>
        <w:t></w:t>
      </w:r>
      <w:r w:rsidRPr="00000130">
        <w:rPr>
          <w:rFonts w:hint="eastAsia"/>
        </w:rPr>
        <w:t>та</w:t>
      </w:r>
      <w:r w:rsidRPr="00000130">
        <w:rPr>
          <w:lang w:val="en-US"/>
        </w:rPr>
        <w:t></w:t>
      </w:r>
      <w:r w:rsidRPr="00000130">
        <w:rPr>
          <w:rFonts w:hint="eastAsia"/>
        </w:rPr>
        <w:t>походження</w:t>
      </w:r>
      <w:r w:rsidRPr="00000130">
        <w:rPr>
          <w:lang w:val="en-US"/>
        </w:rPr>
        <w:t></w:t>
      </w:r>
      <w:r w:rsidRPr="00000130">
        <w:rPr>
          <w:rFonts w:hint="eastAsia"/>
        </w:rPr>
        <w:t>–</w:t>
      </w:r>
    </w:p>
    <w:p w:rsidR="00000130" w:rsidRPr="00000130" w:rsidRDefault="00000130" w:rsidP="00000130">
      <w:r w:rsidRPr="00000130">
        <w:rPr>
          <w:rFonts w:hint="eastAsia"/>
        </w:rPr>
        <w:t>визначальні</w:t>
      </w:r>
      <w:r w:rsidRPr="00000130">
        <w:rPr>
          <w:lang w:val="en-US"/>
        </w:rPr>
        <w:t></w:t>
      </w:r>
      <w:r w:rsidRPr="00000130">
        <w:rPr>
          <w:rFonts w:hint="eastAsia"/>
        </w:rPr>
        <w:t>проблеми</w:t>
      </w:r>
      <w:r w:rsidRPr="00000130">
        <w:rPr>
          <w:lang w:val="en-US"/>
        </w:rPr>
        <w:t></w:t>
      </w:r>
      <w:r w:rsidRPr="00000130">
        <w:rPr>
          <w:rFonts w:hint="eastAsia"/>
        </w:rPr>
        <w:t>для</w:t>
      </w:r>
      <w:r w:rsidRPr="00000130">
        <w:rPr>
          <w:lang w:val="en-US"/>
        </w:rPr>
        <w:t></w:t>
      </w:r>
      <w:r w:rsidRPr="00000130">
        <w:rPr>
          <w:rFonts w:hint="eastAsia"/>
        </w:rPr>
        <w:t>філософського</w:t>
      </w:r>
      <w:r w:rsidRPr="00000130">
        <w:rPr>
          <w:lang w:val="en-US"/>
        </w:rPr>
        <w:t></w:t>
      </w:r>
      <w:r w:rsidRPr="00000130">
        <w:rPr>
          <w:rFonts w:hint="eastAsia"/>
        </w:rPr>
        <w:t>розуміння</w:t>
      </w:r>
      <w:r w:rsidRPr="00000130">
        <w:rPr>
          <w:lang w:val="en-US"/>
        </w:rPr>
        <w:t></w:t>
      </w:r>
      <w:r w:rsidRPr="00000130">
        <w:rPr>
          <w:rFonts w:hint="eastAsia"/>
        </w:rPr>
        <w:t>сутності</w:t>
      </w:r>
      <w:r w:rsidRPr="00000130">
        <w:rPr>
          <w:lang w:val="en-US"/>
        </w:rPr>
        <w:t></w:t>
      </w:r>
      <w:r w:rsidRPr="00000130">
        <w:rPr>
          <w:rFonts w:hint="eastAsia"/>
        </w:rPr>
        <w:t>буття</w:t>
      </w:r>
      <w:r w:rsidRPr="00000130">
        <w:rPr>
          <w:lang w:val="en-US"/>
        </w:rPr>
        <w:t></w:t>
      </w:r>
    </w:p>
    <w:p w:rsidR="00000130" w:rsidRPr="00000130" w:rsidRDefault="00000130" w:rsidP="00000130">
      <w:r w:rsidRPr="00000130">
        <w:rPr>
          <w:rFonts w:hint="eastAsia"/>
        </w:rPr>
        <w:t>розмежування</w:t>
      </w:r>
      <w:r w:rsidRPr="00000130">
        <w:rPr>
          <w:lang w:val="en-US"/>
        </w:rPr>
        <w:t></w:t>
      </w:r>
      <w:r w:rsidRPr="00000130">
        <w:rPr>
          <w:rFonts w:hint="eastAsia"/>
        </w:rPr>
        <w:t>матеріалізму</w:t>
      </w:r>
      <w:r w:rsidRPr="00000130">
        <w:rPr>
          <w:lang w:val="en-US"/>
        </w:rPr>
        <w:t></w:t>
      </w:r>
      <w:r w:rsidRPr="00000130">
        <w:rPr>
          <w:rFonts w:hint="eastAsia"/>
        </w:rPr>
        <w:t>та</w:t>
      </w:r>
      <w:r w:rsidRPr="00000130">
        <w:rPr>
          <w:lang w:val="en-US"/>
        </w:rPr>
        <w:t></w:t>
      </w:r>
      <w:r w:rsidRPr="00000130">
        <w:rPr>
          <w:rFonts w:hint="eastAsia"/>
        </w:rPr>
        <w:t>ідеалізму</w:t>
      </w:r>
      <w:r w:rsidRPr="00000130">
        <w:rPr>
          <w:lang w:val="en-US"/>
        </w:rPr>
        <w:t></w:t>
      </w:r>
      <w:r w:rsidRPr="00000130">
        <w:rPr>
          <w:rFonts w:hint="eastAsia"/>
        </w:rPr>
        <w:t>і</w:t>
      </w:r>
      <w:r w:rsidRPr="00000130">
        <w:rPr>
          <w:lang w:val="en-US"/>
        </w:rPr>
        <w:t></w:t>
      </w:r>
      <w:r w:rsidRPr="00000130">
        <w:rPr>
          <w:rFonts w:hint="eastAsia"/>
        </w:rPr>
        <w:t>взагалі</w:t>
      </w:r>
      <w:r w:rsidRPr="00000130">
        <w:rPr>
          <w:lang w:val="en-US"/>
        </w:rPr>
        <w:t></w:t>
      </w:r>
      <w:r w:rsidRPr="00000130">
        <w:rPr>
          <w:rFonts w:hint="eastAsia"/>
        </w:rPr>
        <w:t>для</w:t>
      </w:r>
      <w:r w:rsidRPr="00000130">
        <w:rPr>
          <w:lang w:val="en-US"/>
        </w:rPr>
        <w:t></w:t>
      </w:r>
      <w:r w:rsidRPr="00000130">
        <w:rPr>
          <w:rFonts w:hint="eastAsia"/>
        </w:rPr>
        <w:t>розвитку</w:t>
      </w:r>
      <w:r w:rsidRPr="00000130">
        <w:rPr>
          <w:lang w:val="en-US"/>
        </w:rPr>
        <w:t></w:t>
      </w:r>
      <w:r w:rsidRPr="00000130">
        <w:rPr>
          <w:rFonts w:hint="eastAsia"/>
        </w:rPr>
        <w:t>філософії</w:t>
      </w:r>
      <w:r w:rsidRPr="00000130">
        <w:rPr>
          <w:lang w:val="en-US"/>
        </w:rPr>
        <w:t></w:t>
      </w:r>
      <w:r w:rsidRPr="00000130">
        <w:rPr>
          <w:rFonts w:hint="eastAsia"/>
        </w:rPr>
        <w:t>від</w:t>
      </w:r>
      <w:r w:rsidRPr="00000130">
        <w:rPr>
          <w:lang w:val="en-US"/>
        </w:rPr>
        <w:t></w:t>
      </w:r>
      <w:r w:rsidRPr="00000130">
        <w:rPr>
          <w:rFonts w:hint="eastAsia"/>
        </w:rPr>
        <w:t>її</w:t>
      </w:r>
    </w:p>
    <w:p w:rsidR="00000130" w:rsidRPr="00000130" w:rsidRDefault="00000130" w:rsidP="00000130">
      <w:r w:rsidRPr="00000130">
        <w:rPr>
          <w:rFonts w:hint="eastAsia"/>
        </w:rPr>
        <w:t>витоків</w:t>
      </w:r>
      <w:r w:rsidRPr="00000130">
        <w:rPr>
          <w:lang w:val="en-US"/>
        </w:rPr>
        <w:t></w:t>
      </w:r>
      <w:r w:rsidRPr="00000130">
        <w:rPr>
          <w:rFonts w:hint="eastAsia"/>
        </w:rPr>
        <w:t>до</w:t>
      </w:r>
      <w:r w:rsidRPr="00000130">
        <w:rPr>
          <w:lang w:val="en-US"/>
        </w:rPr>
        <w:t></w:t>
      </w:r>
      <w:r w:rsidRPr="00000130">
        <w:rPr>
          <w:rFonts w:hint="eastAsia"/>
        </w:rPr>
        <w:t>сьогодення</w:t>
      </w:r>
      <w:r w:rsidRPr="00000130">
        <w:rPr>
          <w:lang w:val="en-US"/>
        </w:rPr>
        <w:t></w:t>
      </w:r>
      <w:r w:rsidRPr="00000130">
        <w:rPr>
          <w:lang w:val="en-US"/>
        </w:rPr>
        <w:t></w:t>
      </w:r>
      <w:r w:rsidRPr="00000130">
        <w:rPr>
          <w:rFonts w:hint="eastAsia"/>
        </w:rPr>
        <w:t>Дискусія</w:t>
      </w:r>
      <w:r w:rsidRPr="00000130">
        <w:rPr>
          <w:lang w:val="en-US"/>
        </w:rPr>
        <w:t></w:t>
      </w:r>
      <w:r w:rsidRPr="00000130">
        <w:rPr>
          <w:rFonts w:hint="eastAsia"/>
        </w:rPr>
        <w:t>про</w:t>
      </w:r>
      <w:r w:rsidRPr="00000130">
        <w:rPr>
          <w:lang w:val="en-US"/>
        </w:rPr>
        <w:t></w:t>
      </w:r>
      <w:r w:rsidRPr="00000130">
        <w:rPr>
          <w:rFonts w:hint="eastAsia"/>
        </w:rPr>
        <w:t>річ</w:t>
      </w:r>
      <w:r w:rsidRPr="00000130">
        <w:rPr>
          <w:lang w:val="en-US"/>
        </w:rPr>
        <w:t></w:t>
      </w:r>
      <w:r w:rsidRPr="00000130">
        <w:rPr>
          <w:lang w:val="en-US"/>
        </w:rPr>
        <w:t></w:t>
      </w:r>
      <w:r w:rsidRPr="00000130">
        <w:rPr>
          <w:rFonts w:hint="eastAsia"/>
        </w:rPr>
        <w:t>започаткована</w:t>
      </w:r>
      <w:r w:rsidRPr="00000130">
        <w:rPr>
          <w:lang w:val="en-US"/>
        </w:rPr>
        <w:t></w:t>
      </w:r>
      <w:r w:rsidRPr="00000130">
        <w:rPr>
          <w:rFonts w:hint="eastAsia"/>
        </w:rPr>
        <w:t>Платоном</w:t>
      </w:r>
      <w:r w:rsidRPr="00000130">
        <w:rPr>
          <w:lang w:val="en-US"/>
        </w:rPr>
        <w:t></w:t>
      </w:r>
      <w:r w:rsidRPr="00000130">
        <w:rPr>
          <w:rFonts w:hint="eastAsia"/>
        </w:rPr>
        <w:t>та</w:t>
      </w:r>
    </w:p>
    <w:p w:rsidR="00000130" w:rsidRPr="00000130" w:rsidRDefault="00000130" w:rsidP="00000130">
      <w:r w:rsidRPr="00000130">
        <w:rPr>
          <w:rFonts w:hint="eastAsia"/>
        </w:rPr>
        <w:t>Аристотелем</w:t>
      </w:r>
      <w:r w:rsidRPr="00000130">
        <w:rPr>
          <w:lang w:val="en-US"/>
        </w:rPr>
        <w:t></w:t>
      </w:r>
      <w:r w:rsidRPr="00000130">
        <w:rPr>
          <w:lang w:val="en-US"/>
        </w:rPr>
        <w:t></w:t>
      </w:r>
      <w:r w:rsidRPr="00000130">
        <w:rPr>
          <w:rFonts w:hint="eastAsia"/>
        </w:rPr>
        <w:t>є</w:t>
      </w:r>
      <w:r w:rsidRPr="00000130">
        <w:rPr>
          <w:lang w:val="en-US"/>
        </w:rPr>
        <w:t></w:t>
      </w:r>
      <w:r w:rsidRPr="00000130">
        <w:rPr>
          <w:rFonts w:hint="eastAsia"/>
        </w:rPr>
        <w:t>наріжним</w:t>
      </w:r>
      <w:r w:rsidRPr="00000130">
        <w:rPr>
          <w:lang w:val="en-US"/>
        </w:rPr>
        <w:t></w:t>
      </w:r>
      <w:r w:rsidRPr="00000130">
        <w:rPr>
          <w:rFonts w:hint="eastAsia"/>
        </w:rPr>
        <w:t>каменем</w:t>
      </w:r>
      <w:r w:rsidRPr="00000130">
        <w:rPr>
          <w:lang w:val="en-US"/>
        </w:rPr>
        <w:t></w:t>
      </w:r>
      <w:r w:rsidRPr="00000130">
        <w:rPr>
          <w:rFonts w:hint="eastAsia"/>
        </w:rPr>
        <w:t>середньовічної</w:t>
      </w:r>
      <w:r w:rsidRPr="00000130">
        <w:rPr>
          <w:lang w:val="en-US"/>
        </w:rPr>
        <w:t></w:t>
      </w:r>
      <w:r w:rsidRPr="00000130">
        <w:rPr>
          <w:rFonts w:hint="eastAsia"/>
        </w:rPr>
        <w:t>схоластики</w:t>
      </w:r>
      <w:r w:rsidRPr="00000130">
        <w:rPr>
          <w:lang w:val="en-US"/>
        </w:rPr>
        <w:t></w:t>
      </w:r>
      <w:r w:rsidRPr="00000130">
        <w:rPr>
          <w:lang w:val="en-US"/>
        </w:rPr>
        <w:t></w:t>
      </w:r>
      <w:r w:rsidRPr="00000130">
        <w:rPr>
          <w:rFonts w:hint="eastAsia"/>
        </w:rPr>
        <w:t>в</w:t>
      </w:r>
      <w:r w:rsidRPr="00000130">
        <w:rPr>
          <w:lang w:val="en-US"/>
        </w:rPr>
        <w:t></w:t>
      </w:r>
      <w:r w:rsidRPr="00000130">
        <w:rPr>
          <w:rFonts w:hint="eastAsia"/>
        </w:rPr>
        <w:t>якій</w:t>
      </w:r>
      <w:r w:rsidRPr="00000130">
        <w:rPr>
          <w:lang w:val="en-US"/>
        </w:rPr>
        <w:t></w:t>
      </w:r>
      <w:r w:rsidRPr="00000130">
        <w:rPr>
          <w:rFonts w:hint="eastAsia"/>
        </w:rPr>
        <w:t>виразно</w:t>
      </w:r>
    </w:p>
    <w:p w:rsidR="00000130" w:rsidRPr="00000130" w:rsidRDefault="00000130" w:rsidP="00000130">
      <w:r w:rsidRPr="00000130">
        <w:rPr>
          <w:rFonts w:hint="eastAsia"/>
        </w:rPr>
        <w:t>виокремлюються</w:t>
      </w:r>
      <w:r w:rsidRPr="00000130">
        <w:rPr>
          <w:lang w:val="en-US"/>
        </w:rPr>
        <w:t></w:t>
      </w:r>
      <w:r w:rsidRPr="00000130">
        <w:rPr>
          <w:rFonts w:hint="eastAsia"/>
        </w:rPr>
        <w:t>три</w:t>
      </w:r>
      <w:r w:rsidRPr="00000130">
        <w:rPr>
          <w:lang w:val="en-US"/>
        </w:rPr>
        <w:t></w:t>
      </w:r>
      <w:r w:rsidRPr="00000130">
        <w:rPr>
          <w:rFonts w:hint="eastAsia"/>
        </w:rPr>
        <w:t>напрямки</w:t>
      </w:r>
      <w:r w:rsidRPr="00000130">
        <w:rPr>
          <w:lang w:val="en-US"/>
        </w:rPr>
        <w:t></w:t>
      </w:r>
      <w:r w:rsidRPr="00000130">
        <w:rPr>
          <w:rFonts w:hint="eastAsia"/>
        </w:rPr>
        <w:t>щодо</w:t>
      </w:r>
      <w:r w:rsidRPr="00000130">
        <w:rPr>
          <w:lang w:val="en-US"/>
        </w:rPr>
        <w:t></w:t>
      </w:r>
      <w:r w:rsidRPr="00000130">
        <w:rPr>
          <w:rFonts w:hint="eastAsia"/>
        </w:rPr>
        <w:t>того</w:t>
      </w:r>
      <w:r w:rsidRPr="00000130">
        <w:rPr>
          <w:lang w:val="en-US"/>
        </w:rPr>
        <w:t></w:t>
      </w:r>
      <w:r w:rsidRPr="00000130">
        <w:rPr>
          <w:lang w:val="en-US"/>
        </w:rPr>
        <w:t></w:t>
      </w:r>
      <w:r w:rsidRPr="00000130">
        <w:rPr>
          <w:rFonts w:hint="eastAsia"/>
        </w:rPr>
        <w:t>в</w:t>
      </w:r>
      <w:r w:rsidRPr="00000130">
        <w:rPr>
          <w:lang w:val="en-US"/>
        </w:rPr>
        <w:t></w:t>
      </w:r>
      <w:r w:rsidRPr="00000130">
        <w:rPr>
          <w:rFonts w:hint="eastAsia"/>
        </w:rPr>
        <w:t>який</w:t>
      </w:r>
      <w:r w:rsidRPr="00000130">
        <w:rPr>
          <w:lang w:val="en-US"/>
        </w:rPr>
        <w:t></w:t>
      </w:r>
      <w:r w:rsidRPr="00000130">
        <w:rPr>
          <w:rFonts w:hint="eastAsia"/>
        </w:rPr>
        <w:t>спосіб</w:t>
      </w:r>
      <w:r w:rsidRPr="00000130">
        <w:rPr>
          <w:lang w:val="en-US"/>
        </w:rPr>
        <w:t></w:t>
      </w:r>
      <w:r w:rsidRPr="00000130">
        <w:rPr>
          <w:rFonts w:hint="eastAsia"/>
        </w:rPr>
        <w:t>існують</w:t>
      </w:r>
      <w:r w:rsidRPr="00000130">
        <w:rPr>
          <w:lang w:val="en-US"/>
        </w:rPr>
        <w:t></w:t>
      </w:r>
      <w:r w:rsidRPr="00000130">
        <w:rPr>
          <w:rFonts w:hint="eastAsia"/>
        </w:rPr>
        <w:t>загальні</w:t>
      </w:r>
    </w:p>
    <w:p w:rsidR="00000130" w:rsidRPr="00000130" w:rsidRDefault="00000130" w:rsidP="00000130">
      <w:r w:rsidRPr="00000130">
        <w:rPr>
          <w:rFonts w:hint="eastAsia"/>
        </w:rPr>
        <w:t>поняття</w:t>
      </w:r>
      <w:r w:rsidRPr="00000130">
        <w:rPr>
          <w:lang w:val="en-US"/>
        </w:rPr>
        <w:t></w:t>
      </w:r>
      <w:r w:rsidRPr="00000130">
        <w:rPr>
          <w:lang w:val="en-US"/>
        </w:rPr>
        <w:t></w:t>
      </w:r>
      <w:r w:rsidRPr="00000130">
        <w:rPr>
          <w:rFonts w:hint="eastAsia"/>
        </w:rPr>
        <w:t>до</w:t>
      </w:r>
      <w:r w:rsidRPr="00000130">
        <w:rPr>
          <w:lang w:val="en-US"/>
        </w:rPr>
        <w:t></w:t>
      </w:r>
      <w:r w:rsidRPr="00000130">
        <w:rPr>
          <w:rFonts w:hint="eastAsia"/>
        </w:rPr>
        <w:t>речей</w:t>
      </w:r>
      <w:r w:rsidRPr="00000130">
        <w:rPr>
          <w:lang w:val="en-US"/>
        </w:rPr>
        <w:t></w:t>
      </w:r>
      <w:r w:rsidRPr="00000130">
        <w:rPr>
          <w:lang w:val="en-US"/>
        </w:rPr>
        <w:t></w:t>
      </w:r>
      <w:r w:rsidRPr="00000130">
        <w:rPr>
          <w:rFonts w:hint="eastAsia"/>
        </w:rPr>
        <w:t>реалізм</w:t>
      </w:r>
      <w:r w:rsidRPr="00000130">
        <w:rPr>
          <w:lang w:val="en-US"/>
        </w:rPr>
        <w:t></w:t>
      </w:r>
      <w:r w:rsidRPr="00000130">
        <w:rPr>
          <w:lang w:val="en-US"/>
        </w:rPr>
        <w:t></w:t>
      </w:r>
      <w:r w:rsidRPr="00000130">
        <w:rPr>
          <w:lang w:val="en-US"/>
        </w:rPr>
        <w:t></w:t>
      </w:r>
      <w:r w:rsidRPr="00000130">
        <w:rPr>
          <w:rFonts w:hint="eastAsia"/>
        </w:rPr>
        <w:t>у</w:t>
      </w:r>
      <w:r w:rsidRPr="00000130">
        <w:rPr>
          <w:lang w:val="en-US"/>
        </w:rPr>
        <w:t></w:t>
      </w:r>
      <w:r w:rsidRPr="00000130">
        <w:rPr>
          <w:rFonts w:hint="eastAsia"/>
        </w:rPr>
        <w:t>речах</w:t>
      </w:r>
      <w:r w:rsidRPr="00000130">
        <w:rPr>
          <w:lang w:val="en-US"/>
        </w:rPr>
        <w:t></w:t>
      </w:r>
      <w:r w:rsidRPr="00000130">
        <w:rPr>
          <w:lang w:val="en-US"/>
        </w:rPr>
        <w:t></w:t>
      </w:r>
      <w:r w:rsidRPr="00000130">
        <w:rPr>
          <w:rFonts w:hint="eastAsia"/>
        </w:rPr>
        <w:t>концептуалізм</w:t>
      </w:r>
      <w:r w:rsidRPr="00000130">
        <w:rPr>
          <w:lang w:val="en-US"/>
        </w:rPr>
        <w:t></w:t>
      </w:r>
      <w:r w:rsidRPr="00000130">
        <w:rPr>
          <w:lang w:val="en-US"/>
        </w:rPr>
        <w:t></w:t>
      </w:r>
      <w:r w:rsidRPr="00000130">
        <w:rPr>
          <w:lang w:val="en-US"/>
        </w:rPr>
        <w:t></w:t>
      </w:r>
      <w:r w:rsidRPr="00000130">
        <w:rPr>
          <w:rFonts w:hint="eastAsia"/>
        </w:rPr>
        <w:t>після</w:t>
      </w:r>
      <w:r w:rsidRPr="00000130">
        <w:rPr>
          <w:lang w:val="en-US"/>
        </w:rPr>
        <w:t></w:t>
      </w:r>
      <w:r w:rsidRPr="00000130">
        <w:rPr>
          <w:rFonts w:hint="eastAsia"/>
        </w:rPr>
        <w:t>речей</w:t>
      </w:r>
    </w:p>
    <w:p w:rsidR="00000130" w:rsidRPr="00000130" w:rsidRDefault="00000130" w:rsidP="00000130">
      <w:r w:rsidRPr="00000130">
        <w:rPr>
          <w:lang w:val="en-US"/>
        </w:rPr>
        <w:t></w:t>
      </w:r>
      <w:r w:rsidRPr="00000130">
        <w:rPr>
          <w:rFonts w:hint="eastAsia"/>
        </w:rPr>
        <w:t>номіналізм</w:t>
      </w:r>
      <w:r w:rsidRPr="00000130">
        <w:rPr>
          <w:lang w:val="en-US"/>
        </w:rPr>
        <w:t></w:t>
      </w:r>
      <w:r w:rsidRPr="00000130">
        <w:rPr>
          <w:lang w:val="en-US"/>
        </w:rPr>
        <w:t></w:t>
      </w:r>
      <w:r w:rsidRPr="00000130">
        <w:rPr>
          <w:lang w:val="en-US"/>
        </w:rPr>
        <w:t></w:t>
      </w:r>
      <w:r w:rsidRPr="00000130">
        <w:rPr>
          <w:rFonts w:hint="eastAsia"/>
        </w:rPr>
        <w:t>Ця</w:t>
      </w:r>
      <w:r w:rsidRPr="00000130">
        <w:rPr>
          <w:lang w:val="en-US"/>
        </w:rPr>
        <w:t></w:t>
      </w:r>
      <w:r w:rsidRPr="00000130">
        <w:rPr>
          <w:rFonts w:hint="eastAsia"/>
        </w:rPr>
        <w:t>дискусія</w:t>
      </w:r>
      <w:r w:rsidRPr="00000130">
        <w:rPr>
          <w:lang w:val="en-US"/>
        </w:rPr>
        <w:t></w:t>
      </w:r>
      <w:r w:rsidRPr="00000130">
        <w:rPr>
          <w:rFonts w:hint="eastAsia"/>
        </w:rPr>
        <w:t>визначила</w:t>
      </w:r>
      <w:r w:rsidRPr="00000130">
        <w:rPr>
          <w:lang w:val="en-US"/>
        </w:rPr>
        <w:t></w:t>
      </w:r>
      <w:r w:rsidRPr="00000130">
        <w:rPr>
          <w:rFonts w:hint="eastAsia"/>
        </w:rPr>
        <w:t>напрям</w:t>
      </w:r>
      <w:r w:rsidRPr="00000130">
        <w:rPr>
          <w:lang w:val="en-US"/>
        </w:rPr>
        <w:t></w:t>
      </w:r>
      <w:r w:rsidRPr="00000130">
        <w:rPr>
          <w:rFonts w:hint="eastAsia"/>
        </w:rPr>
        <w:t>розвитку</w:t>
      </w:r>
      <w:r w:rsidRPr="00000130">
        <w:rPr>
          <w:lang w:val="en-US"/>
        </w:rPr>
        <w:t></w:t>
      </w:r>
      <w:r w:rsidRPr="00000130">
        <w:rPr>
          <w:rFonts w:hint="eastAsia"/>
        </w:rPr>
        <w:t>європейської</w:t>
      </w:r>
      <w:r w:rsidRPr="00000130">
        <w:rPr>
          <w:lang w:val="en-US"/>
        </w:rPr>
        <w:t></w:t>
      </w:r>
      <w:r w:rsidRPr="00000130">
        <w:rPr>
          <w:rFonts w:hint="eastAsia"/>
        </w:rPr>
        <w:t>філософії</w:t>
      </w:r>
    </w:p>
    <w:p w:rsidR="00000130" w:rsidRPr="00000130" w:rsidRDefault="00000130" w:rsidP="00000130">
      <w:r w:rsidRPr="00000130">
        <w:rPr>
          <w:rFonts w:hint="eastAsia"/>
        </w:rPr>
        <w:t>в</w:t>
      </w:r>
      <w:r w:rsidRPr="00000130">
        <w:rPr>
          <w:lang w:val="en-US"/>
        </w:rPr>
        <w:t></w:t>
      </w:r>
      <w:r w:rsidRPr="00000130">
        <w:rPr>
          <w:rFonts w:hint="eastAsia"/>
        </w:rPr>
        <w:t>цілому</w:t>
      </w:r>
      <w:r w:rsidRPr="00000130">
        <w:rPr>
          <w:lang w:val="en-US"/>
        </w:rPr>
        <w:t></w:t>
      </w:r>
      <w:r w:rsidRPr="00000130">
        <w:rPr>
          <w:lang w:val="en-US"/>
        </w:rPr>
        <w:t></w:t>
      </w:r>
      <w:r w:rsidRPr="00000130">
        <w:rPr>
          <w:rFonts w:hint="eastAsia"/>
        </w:rPr>
        <w:t>вплинувши</w:t>
      </w:r>
      <w:r w:rsidRPr="00000130">
        <w:rPr>
          <w:lang w:val="en-US"/>
        </w:rPr>
        <w:t></w:t>
      </w:r>
      <w:r w:rsidRPr="00000130">
        <w:rPr>
          <w:rFonts w:hint="eastAsia"/>
        </w:rPr>
        <w:t>на</w:t>
      </w:r>
      <w:r w:rsidRPr="00000130">
        <w:rPr>
          <w:lang w:val="en-US"/>
        </w:rPr>
        <w:t></w:t>
      </w:r>
      <w:r w:rsidRPr="00000130">
        <w:rPr>
          <w:rFonts w:hint="eastAsia"/>
        </w:rPr>
        <w:t>подальші</w:t>
      </w:r>
      <w:r w:rsidRPr="00000130">
        <w:rPr>
          <w:lang w:val="en-US"/>
        </w:rPr>
        <w:t></w:t>
      </w:r>
      <w:r w:rsidRPr="00000130">
        <w:rPr>
          <w:rFonts w:hint="eastAsia"/>
        </w:rPr>
        <w:t>розробки</w:t>
      </w:r>
      <w:r w:rsidRPr="00000130">
        <w:rPr>
          <w:lang w:val="en-US"/>
        </w:rPr>
        <w:t></w:t>
      </w:r>
      <w:r w:rsidRPr="00000130">
        <w:rPr>
          <w:rFonts w:hint="eastAsia"/>
        </w:rPr>
        <w:t>категорії</w:t>
      </w:r>
      <w:r w:rsidRPr="00000130">
        <w:rPr>
          <w:lang w:val="en-US"/>
        </w:rPr>
        <w:t></w:t>
      </w:r>
      <w:r w:rsidRPr="00000130">
        <w:rPr>
          <w:rFonts w:hint="eastAsia"/>
        </w:rPr>
        <w:t>речі</w:t>
      </w:r>
      <w:r w:rsidRPr="00000130">
        <w:rPr>
          <w:lang w:val="en-US"/>
        </w:rPr>
        <w:t></w:t>
      </w:r>
      <w:r w:rsidRPr="00000130">
        <w:rPr>
          <w:rFonts w:hint="eastAsia"/>
        </w:rPr>
        <w:t>в</w:t>
      </w:r>
      <w:r w:rsidRPr="00000130">
        <w:rPr>
          <w:lang w:val="en-US"/>
        </w:rPr>
        <w:t></w:t>
      </w:r>
      <w:r w:rsidRPr="00000130">
        <w:rPr>
          <w:rFonts w:hint="eastAsia"/>
        </w:rPr>
        <w:t>англійському</w:t>
      </w:r>
    </w:p>
    <w:p w:rsidR="00000130" w:rsidRPr="00000130" w:rsidRDefault="00000130" w:rsidP="00000130">
      <w:r w:rsidRPr="00000130">
        <w:rPr>
          <w:rFonts w:hint="eastAsia"/>
        </w:rPr>
        <w:t>сенсуалізмі</w:t>
      </w:r>
      <w:r w:rsidRPr="00000130">
        <w:rPr>
          <w:lang w:val="en-US"/>
        </w:rPr>
        <w:t></w:t>
      </w:r>
      <w:r w:rsidRPr="00000130">
        <w:rPr>
          <w:lang w:val="en-US"/>
        </w:rPr>
        <w:t></w:t>
      </w:r>
      <w:r w:rsidRPr="00000130">
        <w:rPr>
          <w:rFonts w:hint="eastAsia"/>
        </w:rPr>
        <w:t>німецькому</w:t>
      </w:r>
      <w:r w:rsidRPr="00000130">
        <w:rPr>
          <w:lang w:val="en-US"/>
        </w:rPr>
        <w:t></w:t>
      </w:r>
      <w:r w:rsidRPr="00000130">
        <w:rPr>
          <w:rFonts w:hint="eastAsia"/>
        </w:rPr>
        <w:t>ідеалізмі</w:t>
      </w:r>
      <w:r w:rsidRPr="00000130">
        <w:rPr>
          <w:lang w:val="en-US"/>
        </w:rPr>
        <w:t></w:t>
      </w:r>
      <w:r w:rsidRPr="00000130">
        <w:rPr>
          <w:lang w:val="en-US"/>
        </w:rPr>
        <w:t></w:t>
      </w:r>
      <w:r w:rsidRPr="00000130">
        <w:rPr>
          <w:rFonts w:hint="eastAsia"/>
        </w:rPr>
        <w:t>феноменології</w:t>
      </w:r>
      <w:r w:rsidRPr="00000130">
        <w:rPr>
          <w:lang w:val="en-US"/>
        </w:rPr>
        <w:t></w:t>
      </w:r>
      <w:r w:rsidRPr="00000130">
        <w:rPr>
          <w:lang w:val="en-US"/>
        </w:rPr>
        <w:t></w:t>
      </w:r>
      <w:r w:rsidRPr="00000130">
        <w:rPr>
          <w:rFonts w:hint="eastAsia"/>
        </w:rPr>
        <w:t>екзистенціалізмі</w:t>
      </w:r>
      <w:r w:rsidRPr="00000130">
        <w:rPr>
          <w:lang w:val="en-US"/>
        </w:rPr>
        <w:t></w:t>
      </w:r>
    </w:p>
    <w:p w:rsidR="00000130" w:rsidRPr="00000130" w:rsidRDefault="00000130" w:rsidP="00000130">
      <w:r w:rsidRPr="00000130">
        <w:rPr>
          <w:rFonts w:hint="eastAsia"/>
        </w:rPr>
        <w:t>структуралізмі</w:t>
      </w:r>
      <w:r w:rsidRPr="00000130">
        <w:rPr>
          <w:lang w:val="en-US"/>
        </w:rPr>
        <w:t></w:t>
      </w:r>
      <w:r w:rsidRPr="00000130">
        <w:rPr>
          <w:rFonts w:hint="eastAsia"/>
        </w:rPr>
        <w:t>та</w:t>
      </w:r>
      <w:r w:rsidRPr="00000130">
        <w:rPr>
          <w:lang w:val="en-US"/>
        </w:rPr>
        <w:t></w:t>
      </w:r>
      <w:r w:rsidRPr="00000130">
        <w:rPr>
          <w:rFonts w:hint="eastAsia"/>
        </w:rPr>
        <w:t>постструктуралізмі</w:t>
      </w:r>
      <w:r w:rsidRPr="00000130">
        <w:rPr>
          <w:lang w:val="en-US"/>
        </w:rPr>
        <w:t></w:t>
      </w:r>
    </w:p>
    <w:p w:rsidR="00000130" w:rsidRPr="00000130" w:rsidRDefault="00000130" w:rsidP="00000130">
      <w:r w:rsidRPr="00000130">
        <w:rPr>
          <w:lang w:val="en-US"/>
        </w:rPr>
        <w:t></w:t>
      </w:r>
      <w:r w:rsidRPr="00000130">
        <w:rPr>
          <w:lang w:val="en-US"/>
        </w:rPr>
        <w:t></w:t>
      </w:r>
      <w:r w:rsidRPr="00000130">
        <w:rPr>
          <w:lang w:val="en-US"/>
        </w:rPr>
        <w:t></w:t>
      </w:r>
      <w:r w:rsidRPr="00000130">
        <w:rPr>
          <w:rFonts w:hint="eastAsia"/>
        </w:rPr>
        <w:t>Питання</w:t>
      </w:r>
      <w:r w:rsidRPr="00000130">
        <w:rPr>
          <w:lang w:val="en-US"/>
        </w:rPr>
        <w:t></w:t>
      </w:r>
      <w:r w:rsidRPr="00000130">
        <w:rPr>
          <w:rFonts w:hint="eastAsia"/>
        </w:rPr>
        <w:t>про</w:t>
      </w:r>
      <w:r w:rsidRPr="00000130">
        <w:rPr>
          <w:lang w:val="en-US"/>
        </w:rPr>
        <w:t></w:t>
      </w:r>
      <w:r w:rsidRPr="00000130">
        <w:rPr>
          <w:rFonts w:hint="eastAsia"/>
        </w:rPr>
        <w:t>знакові</w:t>
      </w:r>
      <w:r w:rsidRPr="00000130">
        <w:rPr>
          <w:lang w:val="en-US"/>
        </w:rPr>
        <w:t></w:t>
      </w:r>
      <w:r w:rsidRPr="00000130">
        <w:rPr>
          <w:rFonts w:hint="eastAsia"/>
        </w:rPr>
        <w:t>функції</w:t>
      </w:r>
      <w:r w:rsidRPr="00000130">
        <w:rPr>
          <w:lang w:val="en-US"/>
        </w:rPr>
        <w:t></w:t>
      </w:r>
      <w:r w:rsidRPr="00000130">
        <w:rPr>
          <w:rFonts w:hint="eastAsia"/>
        </w:rPr>
        <w:t>речі</w:t>
      </w:r>
      <w:r w:rsidRPr="00000130">
        <w:rPr>
          <w:lang w:val="en-US"/>
        </w:rPr>
        <w:t></w:t>
      </w:r>
      <w:r w:rsidRPr="00000130">
        <w:rPr>
          <w:rFonts w:hint="eastAsia"/>
        </w:rPr>
        <w:t>та</w:t>
      </w:r>
      <w:r w:rsidRPr="00000130">
        <w:rPr>
          <w:lang w:val="en-US"/>
        </w:rPr>
        <w:t></w:t>
      </w:r>
      <w:r w:rsidRPr="00000130">
        <w:rPr>
          <w:rFonts w:hint="eastAsia"/>
        </w:rPr>
        <w:t>специфіку</w:t>
      </w:r>
      <w:r w:rsidRPr="00000130">
        <w:rPr>
          <w:lang w:val="en-US"/>
        </w:rPr>
        <w:t></w:t>
      </w:r>
      <w:r w:rsidRPr="00000130">
        <w:rPr>
          <w:rFonts w:hint="eastAsia"/>
        </w:rPr>
        <w:t>перетворення</w:t>
      </w:r>
      <w:r w:rsidRPr="00000130">
        <w:rPr>
          <w:lang w:val="en-US"/>
        </w:rPr>
        <w:t></w:t>
      </w:r>
      <w:r w:rsidRPr="00000130">
        <w:rPr>
          <w:rFonts w:hint="eastAsia"/>
        </w:rPr>
        <w:t>її</w:t>
      </w:r>
      <w:r w:rsidRPr="00000130">
        <w:rPr>
          <w:lang w:val="en-US"/>
        </w:rPr>
        <w:t></w:t>
      </w:r>
      <w:r w:rsidRPr="00000130">
        <w:rPr>
          <w:rFonts w:hint="eastAsia"/>
        </w:rPr>
        <w:t>на</w:t>
      </w:r>
      <w:r w:rsidRPr="00000130">
        <w:rPr>
          <w:lang w:val="en-US"/>
        </w:rPr>
        <w:t></w:t>
      </w:r>
      <w:r w:rsidRPr="00000130">
        <w:rPr>
          <w:rFonts w:hint="eastAsia"/>
        </w:rPr>
        <w:t>знак</w:t>
      </w:r>
      <w:r w:rsidRPr="00000130">
        <w:rPr>
          <w:lang w:val="en-US"/>
        </w:rPr>
        <w:t></w:t>
      </w:r>
      <w:r w:rsidRPr="00000130">
        <w:rPr>
          <w:rFonts w:hint="eastAsia"/>
        </w:rPr>
        <w:t>є</w:t>
      </w:r>
    </w:p>
    <w:p w:rsidR="00000130" w:rsidRPr="00000130" w:rsidRDefault="00000130" w:rsidP="00000130">
      <w:r w:rsidRPr="00000130">
        <w:rPr>
          <w:rFonts w:hint="eastAsia"/>
        </w:rPr>
        <w:t>одним</w:t>
      </w:r>
      <w:r w:rsidRPr="00000130">
        <w:rPr>
          <w:lang w:val="en-US"/>
        </w:rPr>
        <w:t></w:t>
      </w:r>
      <w:r w:rsidRPr="00000130">
        <w:rPr>
          <w:rFonts w:hint="eastAsia"/>
        </w:rPr>
        <w:t>із</w:t>
      </w:r>
      <w:r w:rsidRPr="00000130">
        <w:rPr>
          <w:lang w:val="en-US"/>
        </w:rPr>
        <w:t></w:t>
      </w:r>
      <w:r w:rsidRPr="00000130">
        <w:rPr>
          <w:rFonts w:hint="eastAsia"/>
        </w:rPr>
        <w:t>ключових</w:t>
      </w:r>
      <w:r w:rsidRPr="00000130">
        <w:rPr>
          <w:lang w:val="en-US"/>
        </w:rPr>
        <w:t></w:t>
      </w:r>
      <w:r w:rsidRPr="00000130">
        <w:rPr>
          <w:rFonts w:hint="eastAsia"/>
        </w:rPr>
        <w:t>у</w:t>
      </w:r>
      <w:r w:rsidRPr="00000130">
        <w:rPr>
          <w:lang w:val="en-US"/>
        </w:rPr>
        <w:t></w:t>
      </w:r>
      <w:r w:rsidRPr="00000130">
        <w:rPr>
          <w:rFonts w:hint="eastAsia"/>
        </w:rPr>
        <w:t>семіотиці</w:t>
      </w:r>
      <w:r w:rsidRPr="00000130">
        <w:rPr>
          <w:lang w:val="en-US"/>
        </w:rPr>
        <w:t></w:t>
      </w:r>
      <w:r w:rsidRPr="00000130">
        <w:rPr>
          <w:lang w:val="en-US"/>
        </w:rPr>
        <w:t></w:t>
      </w:r>
      <w:r w:rsidRPr="00000130">
        <w:rPr>
          <w:rFonts w:hint="eastAsia"/>
        </w:rPr>
        <w:t>Семіологи</w:t>
      </w:r>
      <w:r w:rsidRPr="00000130">
        <w:rPr>
          <w:lang w:val="en-US"/>
        </w:rPr>
        <w:t></w:t>
      </w:r>
      <w:r w:rsidRPr="00000130">
        <w:rPr>
          <w:rFonts w:hint="eastAsia"/>
        </w:rPr>
        <w:t>традиційно</w:t>
      </w:r>
      <w:r w:rsidRPr="00000130">
        <w:rPr>
          <w:lang w:val="en-US"/>
        </w:rPr>
        <w:t></w:t>
      </w:r>
      <w:r w:rsidRPr="00000130">
        <w:rPr>
          <w:rFonts w:hint="eastAsia"/>
        </w:rPr>
        <w:t>розмежовують</w:t>
      </w:r>
      <w:r w:rsidRPr="00000130">
        <w:rPr>
          <w:lang w:val="en-US"/>
        </w:rPr>
        <w:t></w:t>
      </w:r>
      <w:r w:rsidRPr="00000130">
        <w:rPr>
          <w:rFonts w:hint="eastAsia"/>
        </w:rPr>
        <w:t>річ</w:t>
      </w:r>
      <w:r w:rsidRPr="00000130">
        <w:rPr>
          <w:lang w:val="en-US"/>
        </w:rPr>
        <w:t></w:t>
      </w:r>
      <w:r w:rsidRPr="00000130">
        <w:rPr>
          <w:rFonts w:hint="eastAsia"/>
        </w:rPr>
        <w:t>як</w:t>
      </w:r>
    </w:p>
    <w:p w:rsidR="00000130" w:rsidRPr="00000130" w:rsidRDefault="00000130" w:rsidP="00000130">
      <w:r w:rsidRPr="00000130">
        <w:rPr>
          <w:rFonts w:hint="eastAsia"/>
        </w:rPr>
        <w:t>предмет</w:t>
      </w:r>
      <w:r w:rsidRPr="00000130">
        <w:rPr>
          <w:lang w:val="en-US"/>
        </w:rPr>
        <w:t></w:t>
      </w:r>
      <w:r w:rsidRPr="00000130">
        <w:rPr>
          <w:rFonts w:hint="eastAsia"/>
        </w:rPr>
        <w:t>у</w:t>
      </w:r>
      <w:r w:rsidRPr="00000130">
        <w:rPr>
          <w:lang w:val="en-US"/>
        </w:rPr>
        <w:t></w:t>
      </w:r>
      <w:r w:rsidRPr="00000130">
        <w:rPr>
          <w:rFonts w:hint="eastAsia"/>
        </w:rPr>
        <w:t>прагматично</w:t>
      </w:r>
      <w:r w:rsidRPr="00000130">
        <w:rPr>
          <w:lang w:val="en-US"/>
        </w:rPr>
        <w:t></w:t>
      </w:r>
      <w:r w:rsidRPr="00000130">
        <w:rPr>
          <w:rFonts w:hint="eastAsia"/>
        </w:rPr>
        <w:t>утилітарному</w:t>
      </w:r>
      <w:r w:rsidRPr="00000130">
        <w:rPr>
          <w:lang w:val="en-US"/>
        </w:rPr>
        <w:t></w:t>
      </w:r>
      <w:r w:rsidRPr="00000130">
        <w:rPr>
          <w:rFonts w:hint="eastAsia"/>
        </w:rPr>
        <w:t>побутовому</w:t>
      </w:r>
      <w:r w:rsidRPr="00000130">
        <w:rPr>
          <w:lang w:val="en-US"/>
        </w:rPr>
        <w:t></w:t>
      </w:r>
      <w:r w:rsidRPr="00000130">
        <w:rPr>
          <w:rFonts w:hint="eastAsia"/>
        </w:rPr>
        <w:t>значенні</w:t>
      </w:r>
      <w:r w:rsidRPr="00000130">
        <w:rPr>
          <w:lang w:val="en-US"/>
        </w:rPr>
        <w:t></w:t>
      </w:r>
      <w:r w:rsidRPr="00000130">
        <w:rPr>
          <w:rFonts w:hint="eastAsia"/>
        </w:rPr>
        <w:t>та</w:t>
      </w:r>
      <w:r w:rsidRPr="00000130">
        <w:rPr>
          <w:lang w:val="en-US"/>
        </w:rPr>
        <w:t></w:t>
      </w:r>
      <w:r w:rsidRPr="00000130">
        <w:rPr>
          <w:rFonts w:hint="eastAsia"/>
        </w:rPr>
        <w:t>річ</w:t>
      </w:r>
      <w:r w:rsidRPr="00000130">
        <w:rPr>
          <w:lang w:val="en-US"/>
        </w:rPr>
        <w:t></w:t>
      </w:r>
      <w:r w:rsidRPr="00000130">
        <w:rPr>
          <w:rFonts w:hint="eastAsia"/>
        </w:rPr>
        <w:t>як</w:t>
      </w:r>
      <w:r w:rsidRPr="00000130">
        <w:rPr>
          <w:lang w:val="en-US"/>
        </w:rPr>
        <w:t></w:t>
      </w:r>
      <w:r w:rsidRPr="00000130">
        <w:rPr>
          <w:rFonts w:hint="eastAsia"/>
        </w:rPr>
        <w:t>знак</w:t>
      </w:r>
      <w:r w:rsidRPr="00000130">
        <w:rPr>
          <w:lang w:val="en-US"/>
        </w:rPr>
        <w:t></w:t>
      </w:r>
    </w:p>
    <w:p w:rsidR="00000130" w:rsidRPr="00000130" w:rsidRDefault="00000130" w:rsidP="00000130">
      <w:r w:rsidRPr="00000130">
        <w:rPr>
          <w:rFonts w:hint="eastAsia"/>
        </w:rPr>
        <w:t>носій</w:t>
      </w:r>
      <w:r w:rsidRPr="00000130">
        <w:rPr>
          <w:lang w:val="en-US"/>
        </w:rPr>
        <w:t></w:t>
      </w:r>
      <w:r w:rsidRPr="00000130">
        <w:rPr>
          <w:rFonts w:hint="eastAsia"/>
        </w:rPr>
        <w:t>соціокультурних</w:t>
      </w:r>
      <w:r w:rsidRPr="00000130">
        <w:rPr>
          <w:lang w:val="en-US"/>
        </w:rPr>
        <w:t></w:t>
      </w:r>
      <w:r w:rsidRPr="00000130">
        <w:rPr>
          <w:rFonts w:hint="eastAsia"/>
        </w:rPr>
        <w:t>смислів</w:t>
      </w:r>
      <w:r w:rsidRPr="00000130">
        <w:rPr>
          <w:lang w:val="en-US"/>
        </w:rPr>
        <w:t></w:t>
      </w:r>
      <w:r w:rsidRPr="00000130">
        <w:rPr>
          <w:rFonts w:hint="eastAsia"/>
        </w:rPr>
        <w:t>із</w:t>
      </w:r>
      <w:r w:rsidRPr="00000130">
        <w:rPr>
          <w:lang w:val="en-US"/>
        </w:rPr>
        <w:t></w:t>
      </w:r>
      <w:r w:rsidRPr="00000130">
        <w:rPr>
          <w:rFonts w:hint="eastAsia"/>
        </w:rPr>
        <w:t>цілою</w:t>
      </w:r>
      <w:r w:rsidRPr="00000130">
        <w:rPr>
          <w:lang w:val="en-US"/>
        </w:rPr>
        <w:t></w:t>
      </w:r>
      <w:r w:rsidRPr="00000130">
        <w:rPr>
          <w:rFonts w:hint="eastAsia"/>
        </w:rPr>
        <w:t>низкою</w:t>
      </w:r>
      <w:r w:rsidRPr="00000130">
        <w:rPr>
          <w:lang w:val="en-US"/>
        </w:rPr>
        <w:t></w:t>
      </w:r>
      <w:r w:rsidRPr="00000130">
        <w:rPr>
          <w:rFonts w:hint="eastAsia"/>
        </w:rPr>
        <w:t>екстраутилітарних</w:t>
      </w:r>
      <w:r w:rsidRPr="00000130">
        <w:rPr>
          <w:lang w:val="en-US"/>
        </w:rPr>
        <w:t></w:t>
      </w:r>
      <w:r w:rsidRPr="00000130">
        <w:rPr>
          <w:rFonts w:hint="eastAsia"/>
        </w:rPr>
        <w:t>функцій</w:t>
      </w:r>
      <w:r w:rsidRPr="00000130">
        <w:rPr>
          <w:lang w:val="en-US"/>
        </w:rPr>
        <w:t></w:t>
      </w:r>
    </w:p>
    <w:p w:rsidR="00000130" w:rsidRPr="00000130" w:rsidRDefault="00000130" w:rsidP="00000130">
      <w:r w:rsidRPr="00000130">
        <w:rPr>
          <w:rFonts w:hint="eastAsia"/>
        </w:rPr>
        <w:t>Так</w:t>
      </w:r>
      <w:r w:rsidRPr="00000130">
        <w:rPr>
          <w:lang w:val="en-US"/>
        </w:rPr>
        <w:t></w:t>
      </w:r>
      <w:r w:rsidRPr="00000130">
        <w:rPr>
          <w:lang w:val="en-US"/>
        </w:rPr>
        <w:t></w:t>
      </w:r>
      <w:r w:rsidRPr="00000130">
        <w:rPr>
          <w:rFonts w:hint="eastAsia"/>
        </w:rPr>
        <w:t>А</w:t>
      </w:r>
      <w:r w:rsidRPr="00000130">
        <w:rPr>
          <w:lang w:val="en-US"/>
        </w:rPr>
        <w:t></w:t>
      </w:r>
      <w:r w:rsidRPr="00000130">
        <w:rPr>
          <w:lang w:val="en-US"/>
        </w:rPr>
        <w:t></w:t>
      </w:r>
      <w:r w:rsidRPr="00000130">
        <w:rPr>
          <w:rFonts w:hint="eastAsia"/>
        </w:rPr>
        <w:t>Байбурін</w:t>
      </w:r>
      <w:r w:rsidRPr="00000130">
        <w:rPr>
          <w:lang w:val="en-US"/>
        </w:rPr>
        <w:t></w:t>
      </w:r>
      <w:r w:rsidRPr="00000130">
        <w:rPr>
          <w:rFonts w:hint="eastAsia"/>
        </w:rPr>
        <w:t>сформулював</w:t>
      </w:r>
      <w:r w:rsidRPr="00000130">
        <w:rPr>
          <w:lang w:val="en-US"/>
        </w:rPr>
        <w:t></w:t>
      </w:r>
      <w:r w:rsidRPr="00000130">
        <w:rPr>
          <w:rFonts w:hint="eastAsia"/>
        </w:rPr>
        <w:t>поняття</w:t>
      </w:r>
      <w:r w:rsidRPr="00000130">
        <w:rPr>
          <w:lang w:val="en-US"/>
        </w:rPr>
        <w:t></w:t>
      </w:r>
      <w:r w:rsidRPr="00000130">
        <w:rPr>
          <w:rFonts w:hint="eastAsia"/>
        </w:rPr>
        <w:t>семіотичного</w:t>
      </w:r>
      <w:r w:rsidRPr="00000130">
        <w:rPr>
          <w:lang w:val="en-US"/>
        </w:rPr>
        <w:t></w:t>
      </w:r>
      <w:r w:rsidRPr="00000130">
        <w:rPr>
          <w:rFonts w:hint="eastAsia"/>
        </w:rPr>
        <w:t>статусу</w:t>
      </w:r>
      <w:r w:rsidRPr="00000130">
        <w:rPr>
          <w:lang w:val="en-US"/>
        </w:rPr>
        <w:t></w:t>
      </w:r>
      <w:r w:rsidRPr="00000130">
        <w:rPr>
          <w:rFonts w:hint="eastAsia"/>
        </w:rPr>
        <w:t>речі</w:t>
      </w:r>
      <w:r w:rsidRPr="00000130">
        <w:rPr>
          <w:lang w:val="en-US"/>
        </w:rPr>
        <w:t></w:t>
      </w:r>
      <w:r w:rsidRPr="00000130">
        <w:rPr>
          <w:rFonts w:hint="eastAsia"/>
        </w:rPr>
        <w:t>та</w:t>
      </w:r>
      <w:r w:rsidRPr="00000130">
        <w:rPr>
          <w:lang w:val="en-US"/>
        </w:rPr>
        <w:t></w:t>
      </w:r>
      <w:r w:rsidRPr="00000130">
        <w:rPr>
          <w:rFonts w:hint="eastAsia"/>
        </w:rPr>
        <w:t>шкали</w:t>
      </w:r>
    </w:p>
    <w:p w:rsidR="00000130" w:rsidRPr="00000130" w:rsidRDefault="00000130" w:rsidP="00000130">
      <w:r w:rsidRPr="00000130">
        <w:rPr>
          <w:rFonts w:hint="eastAsia"/>
        </w:rPr>
        <w:t>семіотичності</w:t>
      </w:r>
      <w:r w:rsidRPr="00000130">
        <w:rPr>
          <w:lang w:val="en-US"/>
        </w:rPr>
        <w:t></w:t>
      </w:r>
      <w:r w:rsidRPr="00000130">
        <w:rPr>
          <w:lang w:val="en-US"/>
        </w:rPr>
        <w:t></w:t>
      </w:r>
      <w:r w:rsidRPr="00000130">
        <w:rPr>
          <w:rFonts w:hint="eastAsia"/>
        </w:rPr>
        <w:t>які</w:t>
      </w:r>
      <w:r w:rsidRPr="00000130">
        <w:rPr>
          <w:lang w:val="en-US"/>
        </w:rPr>
        <w:t></w:t>
      </w:r>
      <w:r w:rsidRPr="00000130">
        <w:rPr>
          <w:rFonts w:hint="eastAsia"/>
        </w:rPr>
        <w:t>покликані</w:t>
      </w:r>
      <w:r w:rsidRPr="00000130">
        <w:rPr>
          <w:lang w:val="en-US"/>
        </w:rPr>
        <w:t></w:t>
      </w:r>
      <w:r w:rsidRPr="00000130">
        <w:rPr>
          <w:rFonts w:hint="eastAsia"/>
        </w:rPr>
        <w:t>відображати</w:t>
      </w:r>
      <w:r w:rsidRPr="00000130">
        <w:rPr>
          <w:lang w:val="en-US"/>
        </w:rPr>
        <w:t></w:t>
      </w:r>
      <w:r w:rsidRPr="00000130">
        <w:rPr>
          <w:rFonts w:hint="eastAsia"/>
        </w:rPr>
        <w:t>співвідношення</w:t>
      </w:r>
      <w:r w:rsidRPr="00000130">
        <w:rPr>
          <w:lang w:val="en-US"/>
        </w:rPr>
        <w:t></w:t>
      </w:r>
      <w:r w:rsidRPr="00000130">
        <w:rPr>
          <w:lang w:val="en-US"/>
        </w:rPr>
        <w:t></w:t>
      </w:r>
      <w:r w:rsidRPr="00000130">
        <w:rPr>
          <w:rFonts w:hint="eastAsia"/>
        </w:rPr>
        <w:t>знаковості</w:t>
      </w:r>
      <w:r w:rsidRPr="00000130">
        <w:rPr>
          <w:lang w:val="en-US"/>
        </w:rPr>
        <w:t></w:t>
      </w:r>
      <w:r w:rsidRPr="00000130">
        <w:rPr>
          <w:lang w:val="en-US"/>
        </w:rPr>
        <w:t></w:t>
      </w:r>
      <w:r w:rsidRPr="00000130">
        <w:rPr>
          <w:rFonts w:hint="eastAsia"/>
        </w:rPr>
        <w:t>і</w:t>
      </w:r>
    </w:p>
    <w:p w:rsidR="00000130" w:rsidRPr="00000130" w:rsidRDefault="00000130" w:rsidP="00000130">
      <w:r w:rsidRPr="00000130">
        <w:rPr>
          <w:lang w:val="en-US"/>
        </w:rPr>
        <w:t></w:t>
      </w:r>
      <w:r w:rsidRPr="00000130">
        <w:rPr>
          <w:rFonts w:hint="eastAsia"/>
        </w:rPr>
        <w:t>речевості</w:t>
      </w:r>
      <w:r w:rsidRPr="00000130">
        <w:rPr>
          <w:lang w:val="en-US"/>
        </w:rPr>
        <w:t></w:t>
      </w:r>
      <w:r w:rsidRPr="00000130">
        <w:rPr>
          <w:lang w:val="en-US"/>
        </w:rPr>
        <w:t></w:t>
      </w:r>
      <w:r w:rsidRPr="00000130">
        <w:rPr>
          <w:rFonts w:hint="eastAsia"/>
        </w:rPr>
        <w:t>тої</w:t>
      </w:r>
      <w:r w:rsidRPr="00000130">
        <w:rPr>
          <w:lang w:val="en-US"/>
        </w:rPr>
        <w:t></w:t>
      </w:r>
      <w:r w:rsidRPr="00000130">
        <w:rPr>
          <w:rFonts w:hint="eastAsia"/>
        </w:rPr>
        <w:t>чи</w:t>
      </w:r>
      <w:r w:rsidRPr="00000130">
        <w:rPr>
          <w:lang w:val="en-US"/>
        </w:rPr>
        <w:t></w:t>
      </w:r>
      <w:r w:rsidRPr="00000130">
        <w:rPr>
          <w:rFonts w:hint="eastAsia"/>
        </w:rPr>
        <w:t>іншої</w:t>
      </w:r>
      <w:r w:rsidRPr="00000130">
        <w:rPr>
          <w:lang w:val="en-US"/>
        </w:rPr>
        <w:t></w:t>
      </w:r>
      <w:r w:rsidRPr="00000130">
        <w:rPr>
          <w:rFonts w:hint="eastAsia"/>
        </w:rPr>
        <w:t>речі</w:t>
      </w:r>
      <w:r w:rsidRPr="00000130">
        <w:rPr>
          <w:lang w:val="en-US"/>
        </w:rPr>
        <w:t></w:t>
      </w:r>
      <w:r w:rsidRPr="00000130">
        <w:rPr>
          <w:lang w:val="en-US"/>
        </w:rPr>
        <w:t></w:t>
      </w:r>
      <w:r w:rsidRPr="00000130">
        <w:rPr>
          <w:rFonts w:hint="eastAsia"/>
        </w:rPr>
        <w:t>переважання</w:t>
      </w:r>
      <w:r w:rsidRPr="00000130">
        <w:rPr>
          <w:lang w:val="en-US"/>
        </w:rPr>
        <w:t></w:t>
      </w:r>
      <w:r w:rsidRPr="00000130">
        <w:rPr>
          <w:rFonts w:hint="eastAsia"/>
        </w:rPr>
        <w:t>у</w:t>
      </w:r>
      <w:r w:rsidRPr="00000130">
        <w:rPr>
          <w:lang w:val="en-US"/>
        </w:rPr>
        <w:t></w:t>
      </w:r>
      <w:r w:rsidRPr="00000130">
        <w:rPr>
          <w:rFonts w:hint="eastAsia"/>
        </w:rPr>
        <w:t>ній</w:t>
      </w:r>
      <w:r w:rsidRPr="00000130">
        <w:rPr>
          <w:lang w:val="en-US"/>
        </w:rPr>
        <w:t></w:t>
      </w:r>
      <w:r w:rsidRPr="00000130">
        <w:rPr>
          <w:rFonts w:hint="eastAsia"/>
        </w:rPr>
        <w:t>символічних</w:t>
      </w:r>
      <w:r w:rsidRPr="00000130">
        <w:rPr>
          <w:lang w:val="en-US"/>
        </w:rPr>
        <w:t></w:t>
      </w:r>
      <w:r w:rsidRPr="00000130">
        <w:rPr>
          <w:rFonts w:hint="eastAsia"/>
        </w:rPr>
        <w:t>чи</w:t>
      </w:r>
      <w:r w:rsidRPr="00000130">
        <w:rPr>
          <w:lang w:val="en-US"/>
        </w:rPr>
        <w:t></w:t>
      </w:r>
      <w:r w:rsidRPr="00000130">
        <w:rPr>
          <w:rFonts w:hint="eastAsia"/>
        </w:rPr>
        <w:t>утилітарних</w:t>
      </w:r>
    </w:p>
    <w:p w:rsidR="00000130" w:rsidRPr="00000130" w:rsidRDefault="00000130" w:rsidP="00000130">
      <w:r w:rsidRPr="00000130">
        <w:rPr>
          <w:rFonts w:hint="eastAsia"/>
        </w:rPr>
        <w:t>функцій</w:t>
      </w:r>
      <w:r w:rsidRPr="00000130">
        <w:rPr>
          <w:lang w:val="en-US"/>
        </w:rPr>
        <w:t></w:t>
      </w:r>
      <w:r w:rsidRPr="00000130">
        <w:rPr>
          <w:rFonts w:hint="eastAsia"/>
        </w:rPr>
        <w:t>у</w:t>
      </w:r>
      <w:r w:rsidRPr="00000130">
        <w:rPr>
          <w:lang w:val="en-US"/>
        </w:rPr>
        <w:t></w:t>
      </w:r>
      <w:r w:rsidRPr="00000130">
        <w:rPr>
          <w:rFonts w:hint="eastAsia"/>
        </w:rPr>
        <w:t>кожній</w:t>
      </w:r>
      <w:r w:rsidRPr="00000130">
        <w:rPr>
          <w:lang w:val="en-US"/>
        </w:rPr>
        <w:t></w:t>
      </w:r>
      <w:r w:rsidRPr="00000130">
        <w:rPr>
          <w:rFonts w:hint="eastAsia"/>
        </w:rPr>
        <w:t>окремій</w:t>
      </w:r>
      <w:r w:rsidRPr="00000130">
        <w:rPr>
          <w:lang w:val="en-US"/>
        </w:rPr>
        <w:t></w:t>
      </w:r>
      <w:r w:rsidRPr="00000130">
        <w:rPr>
          <w:rFonts w:hint="eastAsia"/>
        </w:rPr>
        <w:t>ситуації</w:t>
      </w:r>
      <w:r w:rsidRPr="00000130">
        <w:rPr>
          <w:lang w:val="en-US"/>
        </w:rPr>
        <w:t></w:t>
      </w:r>
    </w:p>
    <w:p w:rsidR="00000130" w:rsidRPr="00000130" w:rsidRDefault="00000130" w:rsidP="00000130">
      <w:r w:rsidRPr="00000130">
        <w:rPr>
          <w:lang w:val="en-US"/>
        </w:rPr>
        <w:t></w:t>
      </w:r>
      <w:r w:rsidRPr="00000130">
        <w:rPr>
          <w:lang w:val="en-US"/>
        </w:rPr>
        <w:t></w:t>
      </w:r>
      <w:r w:rsidRPr="00000130">
        <w:rPr>
          <w:lang w:val="en-US"/>
        </w:rPr>
        <w:t></w:t>
      </w:r>
      <w:r w:rsidRPr="00000130">
        <w:rPr>
          <w:rFonts w:hint="eastAsia"/>
        </w:rPr>
        <w:t>Вперше</w:t>
      </w:r>
      <w:r w:rsidRPr="00000130">
        <w:rPr>
          <w:lang w:val="en-US"/>
        </w:rPr>
        <w:t></w:t>
      </w:r>
      <w:r w:rsidRPr="00000130">
        <w:rPr>
          <w:rFonts w:hint="eastAsia"/>
        </w:rPr>
        <w:t>питання</w:t>
      </w:r>
      <w:r w:rsidRPr="00000130">
        <w:rPr>
          <w:lang w:val="en-US"/>
        </w:rPr>
        <w:t></w:t>
      </w:r>
      <w:r w:rsidRPr="00000130">
        <w:rPr>
          <w:rFonts w:hint="eastAsia"/>
        </w:rPr>
        <w:t>про</w:t>
      </w:r>
      <w:r w:rsidRPr="00000130">
        <w:rPr>
          <w:lang w:val="en-US"/>
        </w:rPr>
        <w:t></w:t>
      </w:r>
      <w:r w:rsidRPr="00000130">
        <w:rPr>
          <w:rFonts w:hint="eastAsia"/>
        </w:rPr>
        <w:t>річ</w:t>
      </w:r>
      <w:r w:rsidRPr="00000130">
        <w:rPr>
          <w:lang w:val="en-US"/>
        </w:rPr>
        <w:t></w:t>
      </w:r>
      <w:r w:rsidRPr="00000130">
        <w:rPr>
          <w:rFonts w:hint="eastAsia"/>
        </w:rPr>
        <w:t>як</w:t>
      </w:r>
      <w:r w:rsidRPr="00000130">
        <w:rPr>
          <w:lang w:val="en-US"/>
        </w:rPr>
        <w:t></w:t>
      </w:r>
      <w:r w:rsidRPr="00000130">
        <w:rPr>
          <w:rFonts w:hint="eastAsia"/>
        </w:rPr>
        <w:t>літературознавчу</w:t>
      </w:r>
      <w:r w:rsidRPr="00000130">
        <w:rPr>
          <w:lang w:val="en-US"/>
        </w:rPr>
        <w:t></w:t>
      </w:r>
      <w:r w:rsidRPr="00000130">
        <w:rPr>
          <w:rFonts w:hint="eastAsia"/>
        </w:rPr>
        <w:t>категорію</w:t>
      </w:r>
      <w:r w:rsidRPr="00000130">
        <w:rPr>
          <w:lang w:val="en-US"/>
        </w:rPr>
        <w:t></w:t>
      </w:r>
      <w:r w:rsidRPr="00000130">
        <w:rPr>
          <w:rFonts w:hint="eastAsia"/>
        </w:rPr>
        <w:t>ставить</w:t>
      </w:r>
    </w:p>
    <w:p w:rsidR="00000130" w:rsidRPr="00000130" w:rsidRDefault="00000130" w:rsidP="00000130">
      <w:r w:rsidRPr="00000130">
        <w:rPr>
          <w:rFonts w:hint="eastAsia"/>
        </w:rPr>
        <w:t>О</w:t>
      </w:r>
      <w:r w:rsidRPr="00000130">
        <w:rPr>
          <w:lang w:val="en-US"/>
        </w:rPr>
        <w:t></w:t>
      </w:r>
      <w:r w:rsidRPr="00000130">
        <w:rPr>
          <w:lang w:val="en-US"/>
        </w:rPr>
        <w:t></w:t>
      </w:r>
      <w:r w:rsidRPr="00000130">
        <w:rPr>
          <w:rFonts w:hint="eastAsia"/>
        </w:rPr>
        <w:t>Чудаков</w:t>
      </w:r>
      <w:r w:rsidRPr="00000130">
        <w:rPr>
          <w:lang w:val="en-US"/>
        </w:rPr>
        <w:t></w:t>
      </w:r>
      <w:r w:rsidRPr="00000130">
        <w:rPr>
          <w:lang w:val="en-US"/>
        </w:rPr>
        <w:t></w:t>
      </w:r>
      <w:r w:rsidRPr="00000130">
        <w:rPr>
          <w:rFonts w:hint="eastAsia"/>
        </w:rPr>
        <w:t>переконливо</w:t>
      </w:r>
      <w:r w:rsidRPr="00000130">
        <w:rPr>
          <w:lang w:val="en-US"/>
        </w:rPr>
        <w:t></w:t>
      </w:r>
      <w:r w:rsidRPr="00000130">
        <w:rPr>
          <w:rFonts w:hint="eastAsia"/>
        </w:rPr>
        <w:t>обґрунтувуючи</w:t>
      </w:r>
      <w:r w:rsidRPr="00000130">
        <w:rPr>
          <w:lang w:val="en-US"/>
        </w:rPr>
        <w:t></w:t>
      </w:r>
      <w:r w:rsidRPr="00000130">
        <w:rPr>
          <w:lang w:val="en-US"/>
        </w:rPr>
        <w:t></w:t>
      </w:r>
      <w:r w:rsidRPr="00000130">
        <w:rPr>
          <w:rFonts w:hint="eastAsia"/>
        </w:rPr>
        <w:t>що</w:t>
      </w:r>
      <w:r w:rsidRPr="00000130">
        <w:rPr>
          <w:lang w:val="en-US"/>
        </w:rPr>
        <w:t></w:t>
      </w:r>
      <w:r w:rsidRPr="00000130">
        <w:rPr>
          <w:rFonts w:hint="eastAsia"/>
        </w:rPr>
        <w:t>категорія</w:t>
      </w:r>
      <w:r w:rsidRPr="00000130">
        <w:rPr>
          <w:lang w:val="en-US"/>
        </w:rPr>
        <w:t></w:t>
      </w:r>
      <w:r w:rsidRPr="00000130">
        <w:rPr>
          <w:rFonts w:hint="eastAsia"/>
        </w:rPr>
        <w:t>речі</w:t>
      </w:r>
      <w:r w:rsidRPr="00000130">
        <w:rPr>
          <w:lang w:val="en-US"/>
        </w:rPr>
        <w:t></w:t>
      </w:r>
      <w:r w:rsidRPr="00000130">
        <w:rPr>
          <w:rFonts w:hint="eastAsia"/>
        </w:rPr>
        <w:t>є</w:t>
      </w:r>
      <w:r w:rsidRPr="00000130">
        <w:rPr>
          <w:lang w:val="en-US"/>
        </w:rPr>
        <w:t></w:t>
      </w:r>
      <w:r w:rsidRPr="00000130">
        <w:rPr>
          <w:rFonts w:hint="eastAsia"/>
        </w:rPr>
        <w:t>визначальною</w:t>
      </w:r>
    </w:p>
    <w:p w:rsidR="00000130" w:rsidRPr="00000130" w:rsidRDefault="00000130" w:rsidP="00000130">
      <w:r w:rsidRPr="00000130">
        <w:rPr>
          <w:rFonts w:hint="eastAsia"/>
        </w:rPr>
        <w:t>для</w:t>
      </w:r>
      <w:r w:rsidRPr="00000130">
        <w:rPr>
          <w:lang w:val="en-US"/>
        </w:rPr>
        <w:t></w:t>
      </w:r>
      <w:r w:rsidRPr="00000130">
        <w:rPr>
          <w:rFonts w:hint="eastAsia"/>
        </w:rPr>
        <w:t>аналізу</w:t>
      </w:r>
      <w:r w:rsidRPr="00000130">
        <w:rPr>
          <w:lang w:val="en-US"/>
        </w:rPr>
        <w:t></w:t>
      </w:r>
      <w:r w:rsidRPr="00000130">
        <w:rPr>
          <w:rFonts w:hint="eastAsia"/>
        </w:rPr>
        <w:t>поетики</w:t>
      </w:r>
      <w:r w:rsidRPr="00000130">
        <w:rPr>
          <w:lang w:val="en-US"/>
        </w:rPr>
        <w:t></w:t>
      </w:r>
      <w:r w:rsidRPr="00000130">
        <w:rPr>
          <w:rFonts w:hint="eastAsia"/>
        </w:rPr>
        <w:t>та</w:t>
      </w:r>
      <w:r w:rsidRPr="00000130">
        <w:rPr>
          <w:lang w:val="en-US"/>
        </w:rPr>
        <w:t></w:t>
      </w:r>
      <w:r w:rsidRPr="00000130">
        <w:rPr>
          <w:rFonts w:hint="eastAsia"/>
        </w:rPr>
        <w:t>стилістики</w:t>
      </w:r>
      <w:r w:rsidRPr="00000130">
        <w:rPr>
          <w:lang w:val="en-US"/>
        </w:rPr>
        <w:t></w:t>
      </w:r>
      <w:r w:rsidRPr="00000130">
        <w:rPr>
          <w:rFonts w:hint="eastAsia"/>
        </w:rPr>
        <w:t>як</w:t>
      </w:r>
      <w:r w:rsidRPr="00000130">
        <w:rPr>
          <w:lang w:val="en-US"/>
        </w:rPr>
        <w:t></w:t>
      </w:r>
      <w:r w:rsidRPr="00000130">
        <w:rPr>
          <w:rFonts w:hint="eastAsia"/>
        </w:rPr>
        <w:t>окремого</w:t>
      </w:r>
      <w:r w:rsidRPr="00000130">
        <w:rPr>
          <w:lang w:val="en-US"/>
        </w:rPr>
        <w:t></w:t>
      </w:r>
      <w:r w:rsidRPr="00000130">
        <w:rPr>
          <w:rFonts w:hint="eastAsia"/>
        </w:rPr>
        <w:t>автора</w:t>
      </w:r>
      <w:r w:rsidRPr="00000130">
        <w:rPr>
          <w:lang w:val="en-US"/>
        </w:rPr>
        <w:t></w:t>
      </w:r>
      <w:r w:rsidRPr="00000130">
        <w:rPr>
          <w:lang w:val="en-US"/>
        </w:rPr>
        <w:t></w:t>
      </w:r>
      <w:r w:rsidRPr="00000130">
        <w:rPr>
          <w:rFonts w:hint="eastAsia"/>
        </w:rPr>
        <w:t>так</w:t>
      </w:r>
      <w:r w:rsidRPr="00000130">
        <w:rPr>
          <w:lang w:val="en-US"/>
        </w:rPr>
        <w:t></w:t>
      </w:r>
      <w:r w:rsidRPr="00000130">
        <w:rPr>
          <w:rFonts w:hint="eastAsia"/>
        </w:rPr>
        <w:t>і</w:t>
      </w:r>
      <w:r w:rsidRPr="00000130">
        <w:rPr>
          <w:lang w:val="en-US"/>
        </w:rPr>
        <w:t></w:t>
      </w:r>
      <w:r w:rsidRPr="00000130">
        <w:rPr>
          <w:rFonts w:hint="eastAsia"/>
        </w:rPr>
        <w:t>мистецького</w:t>
      </w:r>
    </w:p>
    <w:p w:rsidR="00000130" w:rsidRPr="00000130" w:rsidRDefault="00000130" w:rsidP="00000130">
      <w:r w:rsidRPr="00000130">
        <w:rPr>
          <w:rFonts w:hint="eastAsia"/>
        </w:rPr>
        <w:t>напряму</w:t>
      </w:r>
      <w:r w:rsidRPr="00000130">
        <w:rPr>
          <w:lang w:val="en-US"/>
        </w:rPr>
        <w:t></w:t>
      </w:r>
      <w:r w:rsidRPr="00000130">
        <w:rPr>
          <w:rFonts w:hint="eastAsia"/>
        </w:rPr>
        <w:t>в</w:t>
      </w:r>
      <w:r w:rsidRPr="00000130">
        <w:rPr>
          <w:lang w:val="en-US"/>
        </w:rPr>
        <w:t></w:t>
      </w:r>
      <w:r w:rsidRPr="00000130">
        <w:rPr>
          <w:rFonts w:hint="eastAsia"/>
        </w:rPr>
        <w:t>цілому</w:t>
      </w:r>
      <w:r w:rsidRPr="00000130">
        <w:rPr>
          <w:lang w:val="en-US"/>
        </w:rPr>
        <w:t></w:t>
      </w:r>
      <w:r w:rsidRPr="00000130">
        <w:rPr>
          <w:lang w:val="en-US"/>
        </w:rPr>
        <w:t></w:t>
      </w:r>
      <w:r w:rsidRPr="00000130">
        <w:rPr>
          <w:rFonts w:hint="eastAsia"/>
        </w:rPr>
        <w:t>Важливе</w:t>
      </w:r>
      <w:r w:rsidRPr="00000130">
        <w:rPr>
          <w:lang w:val="en-US"/>
        </w:rPr>
        <w:t></w:t>
      </w:r>
      <w:r w:rsidRPr="00000130">
        <w:rPr>
          <w:rFonts w:hint="eastAsia"/>
        </w:rPr>
        <w:t>місце</w:t>
      </w:r>
      <w:r w:rsidRPr="00000130">
        <w:rPr>
          <w:lang w:val="en-US"/>
        </w:rPr>
        <w:t></w:t>
      </w:r>
      <w:r w:rsidRPr="00000130">
        <w:rPr>
          <w:rFonts w:hint="eastAsia"/>
        </w:rPr>
        <w:t>у</w:t>
      </w:r>
      <w:r w:rsidRPr="00000130">
        <w:rPr>
          <w:lang w:val="en-US"/>
        </w:rPr>
        <w:t></w:t>
      </w:r>
      <w:r w:rsidRPr="00000130">
        <w:rPr>
          <w:rFonts w:hint="eastAsia"/>
        </w:rPr>
        <w:t>розробці</w:t>
      </w:r>
      <w:r w:rsidRPr="00000130">
        <w:rPr>
          <w:lang w:val="en-US"/>
        </w:rPr>
        <w:t></w:t>
      </w:r>
      <w:r w:rsidRPr="00000130">
        <w:rPr>
          <w:rFonts w:hint="eastAsia"/>
        </w:rPr>
        <w:t>поняття</w:t>
      </w:r>
      <w:r w:rsidRPr="00000130">
        <w:rPr>
          <w:lang w:val="en-US"/>
        </w:rPr>
        <w:t></w:t>
      </w:r>
      <w:r w:rsidRPr="00000130">
        <w:rPr>
          <w:lang w:val="en-US"/>
        </w:rPr>
        <w:t></w:t>
      </w:r>
      <w:r w:rsidRPr="00000130">
        <w:rPr>
          <w:rFonts w:hint="eastAsia"/>
        </w:rPr>
        <w:t>предметний</w:t>
      </w:r>
      <w:r w:rsidRPr="00000130">
        <w:rPr>
          <w:lang w:val="en-US"/>
        </w:rPr>
        <w:t></w:t>
      </w:r>
      <w:r w:rsidRPr="00000130">
        <w:rPr>
          <w:rFonts w:hint="eastAsia"/>
        </w:rPr>
        <w:t>світ</w:t>
      </w:r>
    </w:p>
    <w:p w:rsidR="00000130" w:rsidRPr="00000130" w:rsidRDefault="00000130" w:rsidP="00000130">
      <w:r w:rsidRPr="00000130">
        <w:rPr>
          <w:rFonts w:hint="eastAsia"/>
        </w:rPr>
        <w:t>твору</w:t>
      </w:r>
      <w:r w:rsidRPr="00000130">
        <w:rPr>
          <w:lang w:val="en-US"/>
        </w:rPr>
        <w:t></w:t>
      </w:r>
      <w:r w:rsidRPr="00000130">
        <w:rPr>
          <w:lang w:val="en-US"/>
        </w:rPr>
        <w:t></w:t>
      </w:r>
      <w:r w:rsidRPr="00000130">
        <w:rPr>
          <w:rFonts w:hint="eastAsia"/>
        </w:rPr>
        <w:t>посідають</w:t>
      </w:r>
      <w:r w:rsidRPr="00000130">
        <w:rPr>
          <w:lang w:val="en-US"/>
        </w:rPr>
        <w:t></w:t>
      </w:r>
      <w:r w:rsidRPr="00000130">
        <w:rPr>
          <w:rFonts w:hint="eastAsia"/>
        </w:rPr>
        <w:t>праці</w:t>
      </w:r>
      <w:r w:rsidRPr="00000130">
        <w:rPr>
          <w:lang w:val="en-US"/>
        </w:rPr>
        <w:t></w:t>
      </w:r>
      <w:r w:rsidRPr="00000130">
        <w:rPr>
          <w:rFonts w:hint="eastAsia"/>
        </w:rPr>
        <w:t>Є</w:t>
      </w:r>
      <w:r w:rsidRPr="00000130">
        <w:rPr>
          <w:lang w:val="en-US"/>
        </w:rPr>
        <w:t></w:t>
      </w:r>
      <w:r w:rsidRPr="00000130">
        <w:rPr>
          <w:lang w:val="en-US"/>
        </w:rPr>
        <w:t></w:t>
      </w:r>
      <w:r w:rsidRPr="00000130">
        <w:rPr>
          <w:rFonts w:hint="eastAsia"/>
        </w:rPr>
        <w:t>Фарино</w:t>
      </w:r>
      <w:r w:rsidRPr="00000130">
        <w:rPr>
          <w:lang w:val="en-US"/>
        </w:rPr>
        <w:t></w:t>
      </w:r>
      <w:r w:rsidRPr="00000130">
        <w:rPr>
          <w:rFonts w:hint="eastAsia"/>
        </w:rPr>
        <w:t>та</w:t>
      </w:r>
      <w:r w:rsidRPr="00000130">
        <w:rPr>
          <w:lang w:val="en-US"/>
        </w:rPr>
        <w:t></w:t>
      </w:r>
      <w:r w:rsidRPr="00000130">
        <w:rPr>
          <w:rFonts w:hint="eastAsia"/>
        </w:rPr>
        <w:t>О</w:t>
      </w:r>
      <w:r w:rsidRPr="00000130">
        <w:rPr>
          <w:lang w:val="en-US"/>
        </w:rPr>
        <w:t></w:t>
      </w:r>
      <w:r w:rsidRPr="00000130">
        <w:rPr>
          <w:lang w:val="en-US"/>
        </w:rPr>
        <w:t></w:t>
      </w:r>
      <w:r w:rsidRPr="00000130">
        <w:rPr>
          <w:rFonts w:hint="eastAsia"/>
        </w:rPr>
        <w:t>Коточигової</w:t>
      </w:r>
      <w:r w:rsidRPr="00000130">
        <w:rPr>
          <w:lang w:val="en-US"/>
        </w:rPr>
        <w:t></w:t>
      </w:r>
      <w:r w:rsidRPr="00000130">
        <w:rPr>
          <w:lang w:val="en-US"/>
        </w:rPr>
        <w:t></w:t>
      </w:r>
      <w:r w:rsidRPr="00000130">
        <w:rPr>
          <w:rFonts w:hint="eastAsia"/>
        </w:rPr>
        <w:t>Здебільшого</w:t>
      </w:r>
      <w:r w:rsidRPr="00000130">
        <w:rPr>
          <w:lang w:val="en-US"/>
        </w:rPr>
        <w:t></w:t>
      </w:r>
      <w:r w:rsidRPr="00000130">
        <w:rPr>
          <w:rFonts w:hint="eastAsia"/>
        </w:rPr>
        <w:t>думки</w:t>
      </w:r>
    </w:p>
    <w:p w:rsidR="00000130" w:rsidRPr="00000130" w:rsidRDefault="00000130" w:rsidP="00000130">
      <w:r w:rsidRPr="00000130">
        <w:rPr>
          <w:rFonts w:hint="eastAsia"/>
        </w:rPr>
        <w:t>дослідників</w:t>
      </w:r>
      <w:r w:rsidRPr="00000130">
        <w:rPr>
          <w:lang w:val="en-US"/>
        </w:rPr>
        <w:t></w:t>
      </w:r>
      <w:r w:rsidRPr="00000130">
        <w:rPr>
          <w:rFonts w:hint="eastAsia"/>
        </w:rPr>
        <w:t>зводяться</w:t>
      </w:r>
      <w:r w:rsidRPr="00000130">
        <w:rPr>
          <w:lang w:val="en-US"/>
        </w:rPr>
        <w:t></w:t>
      </w:r>
      <w:r w:rsidRPr="00000130">
        <w:rPr>
          <w:rFonts w:hint="eastAsia"/>
        </w:rPr>
        <w:t>до</w:t>
      </w:r>
      <w:r w:rsidRPr="00000130">
        <w:rPr>
          <w:lang w:val="en-US"/>
        </w:rPr>
        <w:t></w:t>
      </w:r>
      <w:r w:rsidRPr="00000130">
        <w:rPr>
          <w:rFonts w:hint="eastAsia"/>
        </w:rPr>
        <w:t>спільного</w:t>
      </w:r>
      <w:r w:rsidRPr="00000130">
        <w:rPr>
          <w:lang w:val="en-US"/>
        </w:rPr>
        <w:t></w:t>
      </w:r>
      <w:r w:rsidRPr="00000130">
        <w:rPr>
          <w:rFonts w:hint="eastAsia"/>
        </w:rPr>
        <w:t>знаменника</w:t>
      </w:r>
      <w:r w:rsidRPr="00000130">
        <w:rPr>
          <w:lang w:val="en-US"/>
        </w:rPr>
        <w:t></w:t>
      </w:r>
      <w:r w:rsidRPr="00000130">
        <w:rPr>
          <w:lang w:val="en-US"/>
        </w:rPr>
        <w:t></w:t>
      </w:r>
      <w:r w:rsidRPr="00000130">
        <w:rPr>
          <w:rFonts w:hint="eastAsia"/>
        </w:rPr>
        <w:t>Предмет</w:t>
      </w:r>
      <w:r w:rsidRPr="00000130">
        <w:rPr>
          <w:lang w:val="en-US"/>
        </w:rPr>
        <w:t></w:t>
      </w:r>
      <w:r w:rsidRPr="00000130">
        <w:rPr>
          <w:rFonts w:hint="eastAsia"/>
        </w:rPr>
        <w:t>у</w:t>
      </w:r>
      <w:r w:rsidRPr="00000130">
        <w:rPr>
          <w:lang w:val="en-US"/>
        </w:rPr>
        <w:t></w:t>
      </w:r>
      <w:r w:rsidRPr="00000130">
        <w:rPr>
          <w:rFonts w:hint="eastAsia"/>
        </w:rPr>
        <w:t>тексті</w:t>
      </w:r>
      <w:r w:rsidRPr="00000130">
        <w:rPr>
          <w:lang w:val="en-US"/>
        </w:rPr>
        <w:t></w:t>
      </w:r>
      <w:r w:rsidRPr="00000130">
        <w:rPr>
          <w:rFonts w:hint="eastAsia"/>
        </w:rPr>
        <w:t>–</w:t>
      </w:r>
      <w:r w:rsidRPr="00000130">
        <w:rPr>
          <w:lang w:val="en-US"/>
        </w:rPr>
        <w:t></w:t>
      </w:r>
      <w:r w:rsidRPr="00000130">
        <w:rPr>
          <w:rFonts w:hint="eastAsia"/>
        </w:rPr>
        <w:t>це</w:t>
      </w:r>
      <w:r w:rsidRPr="00000130">
        <w:rPr>
          <w:lang w:val="en-US"/>
        </w:rPr>
        <w:t></w:t>
      </w:r>
      <w:r w:rsidRPr="00000130">
        <w:rPr>
          <w:rFonts w:hint="eastAsia"/>
        </w:rPr>
        <w:t>не</w:t>
      </w:r>
    </w:p>
    <w:p w:rsidR="00000130" w:rsidRPr="00000130" w:rsidRDefault="00000130" w:rsidP="00000130">
      <w:r w:rsidRPr="00000130">
        <w:rPr>
          <w:lang w:val="en-US"/>
        </w:rPr>
        <w:t></w:t>
      </w:r>
      <w:r w:rsidRPr="00000130">
        <w:rPr>
          <w:lang w:val="en-US"/>
        </w:rPr>
        <w:t></w:t>
      </w:r>
      <w:r w:rsidRPr="00000130">
        <w:rPr>
          <w:lang w:val="en-US"/>
        </w:rPr>
        <w:t></w:t>
      </w:r>
    </w:p>
    <w:p w:rsidR="00000130" w:rsidRPr="00000130" w:rsidRDefault="00000130" w:rsidP="00000130">
      <w:r w:rsidRPr="00000130">
        <w:rPr>
          <w:rFonts w:hint="eastAsia"/>
        </w:rPr>
        <w:t>дзеркальне</w:t>
      </w:r>
      <w:r w:rsidRPr="00000130">
        <w:rPr>
          <w:lang w:val="en-US"/>
        </w:rPr>
        <w:t></w:t>
      </w:r>
      <w:r w:rsidRPr="00000130">
        <w:rPr>
          <w:rFonts w:hint="eastAsia"/>
        </w:rPr>
        <w:t>відображення</w:t>
      </w:r>
      <w:r w:rsidRPr="00000130">
        <w:rPr>
          <w:lang w:val="en-US"/>
        </w:rPr>
        <w:t></w:t>
      </w:r>
      <w:r w:rsidRPr="00000130">
        <w:rPr>
          <w:rFonts w:hint="eastAsia"/>
        </w:rPr>
        <w:t>предмета</w:t>
      </w:r>
      <w:r w:rsidRPr="00000130">
        <w:rPr>
          <w:lang w:val="en-US"/>
        </w:rPr>
        <w:t></w:t>
      </w:r>
      <w:r w:rsidRPr="00000130">
        <w:rPr>
          <w:rFonts w:hint="eastAsia"/>
        </w:rPr>
        <w:t>у</w:t>
      </w:r>
      <w:r w:rsidRPr="00000130">
        <w:rPr>
          <w:lang w:val="en-US"/>
        </w:rPr>
        <w:t></w:t>
      </w:r>
      <w:r w:rsidRPr="00000130">
        <w:rPr>
          <w:rFonts w:hint="eastAsia"/>
        </w:rPr>
        <w:t>реальній</w:t>
      </w:r>
      <w:r w:rsidRPr="00000130">
        <w:rPr>
          <w:lang w:val="en-US"/>
        </w:rPr>
        <w:t></w:t>
      </w:r>
      <w:r w:rsidRPr="00000130">
        <w:rPr>
          <w:rFonts w:hint="eastAsia"/>
        </w:rPr>
        <w:t>дійсності</w:t>
      </w:r>
      <w:r w:rsidRPr="00000130">
        <w:rPr>
          <w:lang w:val="en-US"/>
        </w:rPr>
        <w:t></w:t>
      </w:r>
      <w:r w:rsidRPr="00000130">
        <w:rPr>
          <w:lang w:val="en-US"/>
        </w:rPr>
        <w:t></w:t>
      </w:r>
      <w:r w:rsidRPr="00000130">
        <w:rPr>
          <w:rFonts w:hint="eastAsia"/>
        </w:rPr>
        <w:t>Річ</w:t>
      </w:r>
      <w:r w:rsidRPr="00000130">
        <w:rPr>
          <w:lang w:val="en-US"/>
        </w:rPr>
        <w:t></w:t>
      </w:r>
      <w:r w:rsidRPr="00000130">
        <w:rPr>
          <w:rFonts w:hint="eastAsia"/>
        </w:rPr>
        <w:t>у</w:t>
      </w:r>
      <w:r w:rsidRPr="00000130">
        <w:rPr>
          <w:lang w:val="en-US"/>
        </w:rPr>
        <w:t></w:t>
      </w:r>
      <w:r w:rsidRPr="00000130">
        <w:rPr>
          <w:rFonts w:hint="eastAsia"/>
        </w:rPr>
        <w:t>художній</w:t>
      </w:r>
    </w:p>
    <w:p w:rsidR="00000130" w:rsidRPr="00000130" w:rsidRDefault="00000130" w:rsidP="00000130">
      <w:r w:rsidRPr="00000130">
        <w:rPr>
          <w:rFonts w:hint="eastAsia"/>
        </w:rPr>
        <w:t>системі</w:t>
      </w:r>
      <w:r w:rsidRPr="00000130">
        <w:rPr>
          <w:lang w:val="en-US"/>
        </w:rPr>
        <w:t></w:t>
      </w:r>
      <w:r w:rsidRPr="00000130">
        <w:rPr>
          <w:rFonts w:hint="eastAsia"/>
        </w:rPr>
        <w:t>незмінно</w:t>
      </w:r>
      <w:r w:rsidRPr="00000130">
        <w:rPr>
          <w:lang w:val="en-US"/>
        </w:rPr>
        <w:t></w:t>
      </w:r>
      <w:r w:rsidRPr="00000130">
        <w:rPr>
          <w:rFonts w:hint="eastAsia"/>
        </w:rPr>
        <w:t>постає</w:t>
      </w:r>
      <w:r w:rsidRPr="00000130">
        <w:rPr>
          <w:lang w:val="en-US"/>
        </w:rPr>
        <w:t></w:t>
      </w:r>
      <w:r w:rsidRPr="00000130">
        <w:rPr>
          <w:rFonts w:hint="eastAsia"/>
        </w:rPr>
        <w:t>знаком</w:t>
      </w:r>
      <w:r w:rsidRPr="00000130">
        <w:rPr>
          <w:lang w:val="en-US"/>
        </w:rPr>
        <w:t></w:t>
      </w:r>
      <w:r w:rsidRPr="00000130">
        <w:rPr>
          <w:rFonts w:hint="eastAsia"/>
        </w:rPr>
        <w:t>неречового</w:t>
      </w:r>
      <w:r w:rsidRPr="00000130">
        <w:rPr>
          <w:lang w:val="en-US"/>
        </w:rPr>
        <w:t></w:t>
      </w:r>
      <w:r w:rsidRPr="00000130">
        <w:rPr>
          <w:rFonts w:hint="eastAsia"/>
        </w:rPr>
        <w:t>відношення</w:t>
      </w:r>
      <w:r w:rsidRPr="00000130">
        <w:rPr>
          <w:lang w:val="en-US"/>
        </w:rPr>
        <w:t></w:t>
      </w:r>
      <w:r w:rsidRPr="00000130">
        <w:rPr>
          <w:lang w:val="en-US"/>
        </w:rPr>
        <w:t></w:t>
      </w:r>
      <w:r w:rsidRPr="00000130">
        <w:rPr>
          <w:rFonts w:hint="eastAsia"/>
        </w:rPr>
        <w:t>що</w:t>
      </w:r>
      <w:r w:rsidRPr="00000130">
        <w:rPr>
          <w:lang w:val="en-US"/>
        </w:rPr>
        <w:t></w:t>
      </w:r>
      <w:r w:rsidRPr="00000130">
        <w:rPr>
          <w:rFonts w:hint="eastAsia"/>
        </w:rPr>
        <w:t>одночасно</w:t>
      </w:r>
    </w:p>
    <w:p w:rsidR="00000130" w:rsidRPr="00000130" w:rsidRDefault="00000130" w:rsidP="00000130">
      <w:r w:rsidRPr="00000130">
        <w:rPr>
          <w:rFonts w:hint="eastAsia"/>
        </w:rPr>
        <w:t>містить</w:t>
      </w:r>
      <w:r w:rsidRPr="00000130">
        <w:rPr>
          <w:lang w:val="en-US"/>
        </w:rPr>
        <w:t></w:t>
      </w:r>
      <w:r w:rsidRPr="00000130">
        <w:rPr>
          <w:rFonts w:hint="eastAsia"/>
        </w:rPr>
        <w:t>і</w:t>
      </w:r>
      <w:r w:rsidRPr="00000130">
        <w:rPr>
          <w:lang w:val="en-US"/>
        </w:rPr>
        <w:t></w:t>
      </w:r>
      <w:r w:rsidRPr="00000130">
        <w:rPr>
          <w:rFonts w:hint="eastAsia"/>
        </w:rPr>
        <w:t>вказівку</w:t>
      </w:r>
      <w:r w:rsidRPr="00000130">
        <w:rPr>
          <w:lang w:val="en-US"/>
        </w:rPr>
        <w:t></w:t>
      </w:r>
      <w:r w:rsidRPr="00000130">
        <w:rPr>
          <w:lang w:val="en-US"/>
        </w:rPr>
        <w:t></w:t>
      </w:r>
      <w:r w:rsidRPr="00000130">
        <w:rPr>
          <w:rFonts w:hint="eastAsia"/>
        </w:rPr>
        <w:t>як</w:t>
      </w:r>
      <w:r w:rsidRPr="00000130">
        <w:rPr>
          <w:lang w:val="en-US"/>
        </w:rPr>
        <w:t></w:t>
      </w:r>
      <w:r w:rsidRPr="00000130">
        <w:rPr>
          <w:lang w:val="en-US"/>
        </w:rPr>
        <w:t></w:t>
      </w:r>
      <w:r w:rsidRPr="00000130">
        <w:rPr>
          <w:rFonts w:hint="eastAsia"/>
        </w:rPr>
        <w:t>змодельовано</w:t>
      </w:r>
      <w:r w:rsidRPr="00000130">
        <w:rPr>
          <w:lang w:val="en-US"/>
        </w:rPr>
        <w:t></w:t>
      </w:r>
      <w:r w:rsidRPr="00000130">
        <w:rPr>
          <w:lang w:val="en-US"/>
        </w:rPr>
        <w:t></w:t>
      </w:r>
      <w:r w:rsidRPr="00000130">
        <w:rPr>
          <w:rFonts w:hint="eastAsia"/>
        </w:rPr>
        <w:t>світ</w:t>
      </w:r>
      <w:r w:rsidRPr="00000130">
        <w:rPr>
          <w:lang w:val="en-US"/>
        </w:rPr>
        <w:t></w:t>
      </w:r>
      <w:r w:rsidRPr="00000130">
        <w:rPr>
          <w:rFonts w:hint="eastAsia"/>
        </w:rPr>
        <w:t>речей</w:t>
      </w:r>
      <w:r w:rsidRPr="00000130">
        <w:rPr>
          <w:lang w:val="en-US"/>
        </w:rPr>
        <w:t></w:t>
      </w:r>
      <w:r w:rsidRPr="00000130">
        <w:rPr>
          <w:rFonts w:hint="eastAsia"/>
        </w:rPr>
        <w:t>у</w:t>
      </w:r>
      <w:r w:rsidRPr="00000130">
        <w:rPr>
          <w:lang w:val="en-US"/>
        </w:rPr>
        <w:t></w:t>
      </w:r>
      <w:r w:rsidRPr="00000130">
        <w:rPr>
          <w:rFonts w:hint="eastAsia"/>
        </w:rPr>
        <w:t>даній</w:t>
      </w:r>
      <w:r w:rsidRPr="00000130">
        <w:rPr>
          <w:lang w:val="en-US"/>
        </w:rPr>
        <w:t></w:t>
      </w:r>
      <w:r w:rsidRPr="00000130">
        <w:rPr>
          <w:rFonts w:hint="eastAsia"/>
        </w:rPr>
        <w:t>естетичній</w:t>
      </w:r>
      <w:r w:rsidRPr="00000130">
        <w:rPr>
          <w:lang w:val="en-US"/>
        </w:rPr>
        <w:t></w:t>
      </w:r>
      <w:r w:rsidRPr="00000130">
        <w:rPr>
          <w:rFonts w:hint="eastAsia"/>
        </w:rPr>
        <w:t>системі</w:t>
      </w:r>
      <w:r w:rsidRPr="00000130">
        <w:rPr>
          <w:lang w:val="en-US"/>
        </w:rPr>
        <w:t></w:t>
      </w:r>
    </w:p>
    <w:p w:rsidR="00000130" w:rsidRPr="00000130" w:rsidRDefault="00000130" w:rsidP="00000130">
      <w:r w:rsidRPr="00000130">
        <w:rPr>
          <w:rFonts w:hint="eastAsia"/>
        </w:rPr>
        <w:t>Ступінь</w:t>
      </w:r>
      <w:r w:rsidRPr="00000130">
        <w:rPr>
          <w:lang w:val="en-US"/>
        </w:rPr>
        <w:t></w:t>
      </w:r>
      <w:r w:rsidRPr="00000130">
        <w:rPr>
          <w:rFonts w:hint="eastAsia"/>
        </w:rPr>
        <w:t>семіотизації</w:t>
      </w:r>
      <w:r w:rsidRPr="00000130">
        <w:rPr>
          <w:lang w:val="en-US"/>
        </w:rPr>
        <w:t></w:t>
      </w:r>
      <w:r w:rsidRPr="00000130">
        <w:rPr>
          <w:rFonts w:hint="eastAsia"/>
        </w:rPr>
        <w:t>речі</w:t>
      </w:r>
      <w:r w:rsidRPr="00000130">
        <w:rPr>
          <w:lang w:val="en-US"/>
        </w:rPr>
        <w:t></w:t>
      </w:r>
      <w:r w:rsidRPr="00000130">
        <w:rPr>
          <w:lang w:val="en-US"/>
        </w:rPr>
        <w:t></w:t>
      </w:r>
      <w:r w:rsidRPr="00000130">
        <w:rPr>
          <w:rFonts w:hint="eastAsia"/>
        </w:rPr>
        <w:t>як</w:t>
      </w:r>
      <w:r w:rsidRPr="00000130">
        <w:rPr>
          <w:lang w:val="en-US"/>
        </w:rPr>
        <w:t></w:t>
      </w:r>
      <w:r w:rsidRPr="00000130">
        <w:rPr>
          <w:rFonts w:hint="eastAsia"/>
        </w:rPr>
        <w:t>і</w:t>
      </w:r>
      <w:r w:rsidRPr="00000130">
        <w:rPr>
          <w:lang w:val="en-US"/>
        </w:rPr>
        <w:t></w:t>
      </w:r>
      <w:r w:rsidRPr="00000130">
        <w:rPr>
          <w:rFonts w:hint="eastAsia"/>
        </w:rPr>
        <w:t>кількісна</w:t>
      </w:r>
      <w:r w:rsidRPr="00000130">
        <w:rPr>
          <w:lang w:val="en-US"/>
        </w:rPr>
        <w:t></w:t>
      </w:r>
      <w:r w:rsidRPr="00000130">
        <w:rPr>
          <w:rFonts w:hint="eastAsia"/>
        </w:rPr>
        <w:t>характеристика</w:t>
      </w:r>
      <w:r w:rsidRPr="00000130">
        <w:rPr>
          <w:lang w:val="en-US"/>
        </w:rPr>
        <w:t></w:t>
      </w:r>
      <w:r w:rsidRPr="00000130">
        <w:rPr>
          <w:rFonts w:hint="eastAsia"/>
        </w:rPr>
        <w:t>речовизму</w:t>
      </w:r>
      <w:r w:rsidRPr="00000130">
        <w:rPr>
          <w:lang w:val="en-US"/>
        </w:rPr>
        <w:t></w:t>
      </w:r>
      <w:r w:rsidRPr="00000130">
        <w:rPr>
          <w:rFonts w:hint="eastAsia"/>
        </w:rPr>
        <w:t>та</w:t>
      </w:r>
      <w:r w:rsidRPr="00000130">
        <w:rPr>
          <w:lang w:val="en-US"/>
        </w:rPr>
        <w:t></w:t>
      </w:r>
      <w:r w:rsidRPr="00000130">
        <w:rPr>
          <w:rFonts w:hint="eastAsia"/>
        </w:rPr>
        <w:t>його</w:t>
      </w:r>
    </w:p>
    <w:p w:rsidR="00000130" w:rsidRPr="00000130" w:rsidRDefault="00000130" w:rsidP="00000130">
      <w:r w:rsidRPr="00000130">
        <w:rPr>
          <w:lang w:val="en-US"/>
        </w:rPr>
        <w:t></w:t>
      </w:r>
      <w:r w:rsidRPr="00000130">
        <w:rPr>
          <w:rFonts w:hint="eastAsia"/>
        </w:rPr>
        <w:t>густина</w:t>
      </w:r>
      <w:r w:rsidRPr="00000130">
        <w:rPr>
          <w:lang w:val="en-US"/>
        </w:rPr>
        <w:t></w:t>
      </w:r>
      <w:r w:rsidRPr="00000130">
        <w:rPr>
          <w:lang w:val="en-US"/>
        </w:rPr>
        <w:t></w:t>
      </w:r>
      <w:r w:rsidRPr="00000130">
        <w:rPr>
          <w:lang w:val="en-US"/>
        </w:rPr>
        <w:t></w:t>
      </w:r>
      <w:r w:rsidRPr="00000130">
        <w:rPr>
          <w:rFonts w:hint="eastAsia"/>
        </w:rPr>
        <w:t>відмінні</w:t>
      </w:r>
      <w:r w:rsidRPr="00000130">
        <w:rPr>
          <w:lang w:val="en-US"/>
        </w:rPr>
        <w:t></w:t>
      </w:r>
      <w:r w:rsidRPr="00000130">
        <w:rPr>
          <w:rFonts w:hint="eastAsia"/>
        </w:rPr>
        <w:t>у</w:t>
      </w:r>
      <w:r w:rsidRPr="00000130">
        <w:rPr>
          <w:lang w:val="en-US"/>
        </w:rPr>
        <w:t></w:t>
      </w:r>
      <w:r w:rsidRPr="00000130">
        <w:rPr>
          <w:rFonts w:hint="eastAsia"/>
        </w:rPr>
        <w:t>різних</w:t>
      </w:r>
      <w:r w:rsidRPr="00000130">
        <w:rPr>
          <w:lang w:val="en-US"/>
        </w:rPr>
        <w:t></w:t>
      </w:r>
      <w:r w:rsidRPr="00000130">
        <w:rPr>
          <w:rFonts w:hint="eastAsia"/>
        </w:rPr>
        <w:t>митців</w:t>
      </w:r>
      <w:r w:rsidRPr="00000130">
        <w:rPr>
          <w:lang w:val="en-US"/>
        </w:rPr>
        <w:t></w:t>
      </w:r>
      <w:r w:rsidRPr="00000130">
        <w:rPr>
          <w:lang w:val="en-US"/>
        </w:rPr>
        <w:t></w:t>
      </w:r>
      <w:r w:rsidRPr="00000130">
        <w:rPr>
          <w:rFonts w:hint="eastAsia"/>
        </w:rPr>
        <w:t>але</w:t>
      </w:r>
      <w:r w:rsidRPr="00000130">
        <w:rPr>
          <w:lang w:val="en-US"/>
        </w:rPr>
        <w:t></w:t>
      </w:r>
      <w:r w:rsidRPr="00000130">
        <w:rPr>
          <w:rFonts w:hint="eastAsia"/>
        </w:rPr>
        <w:t>позбутися</w:t>
      </w:r>
      <w:r w:rsidRPr="00000130">
        <w:rPr>
          <w:lang w:val="en-US"/>
        </w:rPr>
        <w:t></w:t>
      </w:r>
      <w:r w:rsidRPr="00000130">
        <w:rPr>
          <w:rFonts w:hint="eastAsia"/>
        </w:rPr>
        <w:t>речі</w:t>
      </w:r>
      <w:r w:rsidRPr="00000130">
        <w:rPr>
          <w:lang w:val="en-US"/>
        </w:rPr>
        <w:t></w:t>
      </w:r>
      <w:r w:rsidRPr="00000130">
        <w:rPr>
          <w:lang w:val="en-US"/>
        </w:rPr>
        <w:t></w:t>
      </w:r>
      <w:r w:rsidRPr="00000130">
        <w:rPr>
          <w:rFonts w:hint="eastAsia"/>
        </w:rPr>
        <w:t>уникнути</w:t>
      </w:r>
      <w:r w:rsidRPr="00000130">
        <w:rPr>
          <w:lang w:val="en-US"/>
        </w:rPr>
        <w:t></w:t>
      </w:r>
      <w:r w:rsidRPr="00000130">
        <w:rPr>
          <w:rFonts w:hint="eastAsia"/>
        </w:rPr>
        <w:t>її</w:t>
      </w:r>
    </w:p>
    <w:p w:rsidR="00000130" w:rsidRPr="00000130" w:rsidRDefault="00000130" w:rsidP="00000130">
      <w:r w:rsidRPr="00000130">
        <w:rPr>
          <w:rFonts w:hint="eastAsia"/>
        </w:rPr>
        <w:t>зображення</w:t>
      </w:r>
      <w:r w:rsidRPr="00000130">
        <w:rPr>
          <w:lang w:val="en-US"/>
        </w:rPr>
        <w:t></w:t>
      </w:r>
      <w:r w:rsidRPr="00000130">
        <w:rPr>
          <w:rFonts w:hint="eastAsia"/>
        </w:rPr>
        <w:t>зовсім</w:t>
      </w:r>
      <w:r w:rsidRPr="00000130">
        <w:rPr>
          <w:lang w:val="en-US"/>
        </w:rPr>
        <w:t></w:t>
      </w:r>
      <w:r w:rsidRPr="00000130">
        <w:rPr>
          <w:rFonts w:hint="eastAsia"/>
        </w:rPr>
        <w:t>видається</w:t>
      </w:r>
      <w:r w:rsidRPr="00000130">
        <w:rPr>
          <w:lang w:val="en-US"/>
        </w:rPr>
        <w:t></w:t>
      </w:r>
      <w:r w:rsidRPr="00000130">
        <w:rPr>
          <w:rFonts w:hint="eastAsia"/>
        </w:rPr>
        <w:t>неможливим</w:t>
      </w:r>
      <w:r w:rsidRPr="00000130">
        <w:rPr>
          <w:lang w:val="en-US"/>
        </w:rPr>
        <w:t></w:t>
      </w:r>
      <w:r w:rsidRPr="00000130">
        <w:rPr>
          <w:rFonts w:hint="eastAsia"/>
        </w:rPr>
        <w:t>для</w:t>
      </w:r>
      <w:r w:rsidRPr="00000130">
        <w:rPr>
          <w:lang w:val="en-US"/>
        </w:rPr>
        <w:t></w:t>
      </w:r>
      <w:r w:rsidRPr="00000130">
        <w:rPr>
          <w:rFonts w:hint="eastAsia"/>
        </w:rPr>
        <w:t>літератури</w:t>
      </w:r>
      <w:r w:rsidRPr="00000130">
        <w:rPr>
          <w:lang w:val="en-US"/>
        </w:rPr>
        <w:t></w:t>
      </w:r>
      <w:r w:rsidRPr="00000130">
        <w:rPr>
          <w:lang w:val="en-US"/>
        </w:rPr>
        <w:t></w:t>
      </w:r>
      <w:r w:rsidRPr="00000130">
        <w:rPr>
          <w:rFonts w:hint="eastAsia"/>
        </w:rPr>
        <w:t>Відсутність</w:t>
      </w:r>
      <w:r w:rsidRPr="00000130">
        <w:rPr>
          <w:lang w:val="en-US"/>
        </w:rPr>
        <w:t></w:t>
      </w:r>
      <w:r w:rsidRPr="00000130">
        <w:rPr>
          <w:rFonts w:hint="eastAsia"/>
        </w:rPr>
        <w:t>речей</w:t>
      </w:r>
    </w:p>
    <w:p w:rsidR="00000130" w:rsidRPr="00000130" w:rsidRDefault="00000130" w:rsidP="00000130">
      <w:r w:rsidRPr="00000130">
        <w:rPr>
          <w:rFonts w:hint="eastAsia"/>
        </w:rPr>
        <w:t>у</w:t>
      </w:r>
      <w:r w:rsidRPr="00000130">
        <w:rPr>
          <w:lang w:val="en-US"/>
        </w:rPr>
        <w:t></w:t>
      </w:r>
      <w:r w:rsidRPr="00000130">
        <w:rPr>
          <w:rFonts w:hint="eastAsia"/>
        </w:rPr>
        <w:t>тій</w:t>
      </w:r>
      <w:r w:rsidRPr="00000130">
        <w:rPr>
          <w:lang w:val="en-US"/>
        </w:rPr>
        <w:t></w:t>
      </w:r>
      <w:r w:rsidRPr="00000130">
        <w:rPr>
          <w:rFonts w:hint="eastAsia"/>
        </w:rPr>
        <w:t>чи</w:t>
      </w:r>
      <w:r w:rsidRPr="00000130">
        <w:rPr>
          <w:lang w:val="en-US"/>
        </w:rPr>
        <w:t></w:t>
      </w:r>
      <w:r w:rsidRPr="00000130">
        <w:rPr>
          <w:rFonts w:hint="eastAsia"/>
        </w:rPr>
        <w:t>іншій</w:t>
      </w:r>
      <w:r w:rsidRPr="00000130">
        <w:rPr>
          <w:lang w:val="en-US"/>
        </w:rPr>
        <w:t></w:t>
      </w:r>
      <w:r w:rsidRPr="00000130">
        <w:rPr>
          <w:rFonts w:hint="eastAsia"/>
        </w:rPr>
        <w:t>текстуальній</w:t>
      </w:r>
      <w:r w:rsidRPr="00000130">
        <w:rPr>
          <w:lang w:val="en-US"/>
        </w:rPr>
        <w:t></w:t>
      </w:r>
      <w:r w:rsidRPr="00000130">
        <w:rPr>
          <w:rFonts w:hint="eastAsia"/>
        </w:rPr>
        <w:t>стратегії</w:t>
      </w:r>
      <w:r w:rsidRPr="00000130">
        <w:rPr>
          <w:lang w:val="en-US"/>
        </w:rPr>
        <w:t></w:t>
      </w:r>
      <w:r w:rsidRPr="00000130">
        <w:rPr>
          <w:rFonts w:hint="eastAsia"/>
        </w:rPr>
        <w:t>постає</w:t>
      </w:r>
      <w:r w:rsidRPr="00000130">
        <w:rPr>
          <w:lang w:val="en-US"/>
        </w:rPr>
        <w:t></w:t>
      </w:r>
      <w:r w:rsidRPr="00000130">
        <w:rPr>
          <w:rFonts w:hint="eastAsia"/>
        </w:rPr>
        <w:t>промовистим</w:t>
      </w:r>
      <w:r w:rsidRPr="00000130">
        <w:rPr>
          <w:lang w:val="en-US"/>
        </w:rPr>
        <w:t></w:t>
      </w:r>
      <w:r w:rsidRPr="00000130">
        <w:rPr>
          <w:rFonts w:hint="eastAsia"/>
        </w:rPr>
        <w:t>мінус</w:t>
      </w:r>
      <w:r w:rsidRPr="00000130">
        <w:rPr>
          <w:lang w:val="en-US"/>
        </w:rPr>
        <w:t></w:t>
      </w:r>
      <w:r w:rsidRPr="00000130">
        <w:rPr>
          <w:rFonts w:hint="eastAsia"/>
        </w:rPr>
        <w:t>прийомом</w:t>
      </w:r>
      <w:r w:rsidRPr="00000130">
        <w:rPr>
          <w:lang w:val="en-US"/>
        </w:rPr>
        <w:t></w:t>
      </w:r>
    </w:p>
    <w:p w:rsidR="00000130" w:rsidRPr="00000130" w:rsidRDefault="00000130" w:rsidP="00000130">
      <w:r w:rsidRPr="00000130">
        <w:rPr>
          <w:rFonts w:hint="eastAsia"/>
        </w:rPr>
        <w:t>здатним</w:t>
      </w:r>
      <w:r w:rsidRPr="00000130">
        <w:rPr>
          <w:lang w:val="en-US"/>
        </w:rPr>
        <w:t></w:t>
      </w:r>
      <w:r w:rsidRPr="00000130">
        <w:rPr>
          <w:lang w:val="en-US"/>
        </w:rPr>
        <w:t></w:t>
      </w:r>
      <w:r w:rsidRPr="00000130">
        <w:rPr>
          <w:rFonts w:hint="eastAsia"/>
        </w:rPr>
        <w:t>посвідчити</w:t>
      </w:r>
      <w:r w:rsidRPr="00000130">
        <w:rPr>
          <w:lang w:val="en-US"/>
        </w:rPr>
        <w:t></w:t>
      </w:r>
      <w:r w:rsidRPr="00000130">
        <w:rPr>
          <w:lang w:val="en-US"/>
        </w:rPr>
        <w:t></w:t>
      </w:r>
      <w:r w:rsidRPr="00000130">
        <w:rPr>
          <w:rFonts w:hint="eastAsia"/>
        </w:rPr>
        <w:t>про</w:t>
      </w:r>
      <w:r w:rsidRPr="00000130">
        <w:rPr>
          <w:lang w:val="en-US"/>
        </w:rPr>
        <w:t></w:t>
      </w:r>
      <w:r w:rsidRPr="00000130">
        <w:rPr>
          <w:rFonts w:hint="eastAsia"/>
        </w:rPr>
        <w:t>твір</w:t>
      </w:r>
      <w:r w:rsidRPr="00000130">
        <w:rPr>
          <w:lang w:val="en-US"/>
        </w:rPr>
        <w:t></w:t>
      </w:r>
      <w:r w:rsidRPr="00000130">
        <w:rPr>
          <w:rFonts w:hint="eastAsia"/>
        </w:rPr>
        <w:t>та</w:t>
      </w:r>
      <w:r w:rsidRPr="00000130">
        <w:rPr>
          <w:lang w:val="en-US"/>
        </w:rPr>
        <w:t></w:t>
      </w:r>
      <w:r w:rsidRPr="00000130">
        <w:rPr>
          <w:rFonts w:hint="eastAsia"/>
        </w:rPr>
        <w:t>його</w:t>
      </w:r>
      <w:r w:rsidRPr="00000130">
        <w:rPr>
          <w:lang w:val="en-US"/>
        </w:rPr>
        <w:t></w:t>
      </w:r>
      <w:r w:rsidRPr="00000130">
        <w:rPr>
          <w:rFonts w:hint="eastAsia"/>
        </w:rPr>
        <w:t>стилістику</w:t>
      </w:r>
      <w:r w:rsidRPr="00000130">
        <w:rPr>
          <w:lang w:val="en-US"/>
        </w:rPr>
        <w:t></w:t>
      </w:r>
      <w:r w:rsidRPr="00000130">
        <w:rPr>
          <w:rFonts w:hint="eastAsia"/>
        </w:rPr>
        <w:t>не</w:t>
      </w:r>
      <w:r w:rsidRPr="00000130">
        <w:rPr>
          <w:lang w:val="en-US"/>
        </w:rPr>
        <w:t></w:t>
      </w:r>
      <w:r w:rsidRPr="00000130">
        <w:rPr>
          <w:rFonts w:hint="eastAsia"/>
        </w:rPr>
        <w:t>менше</w:t>
      </w:r>
      <w:r w:rsidRPr="00000130">
        <w:rPr>
          <w:lang w:val="en-US"/>
        </w:rPr>
        <w:t></w:t>
      </w:r>
      <w:r w:rsidRPr="00000130">
        <w:rPr>
          <w:lang w:val="en-US"/>
        </w:rPr>
        <w:t></w:t>
      </w:r>
      <w:r w:rsidRPr="00000130">
        <w:rPr>
          <w:rFonts w:hint="eastAsia"/>
        </w:rPr>
        <w:t>ніж</w:t>
      </w:r>
      <w:r w:rsidRPr="00000130">
        <w:rPr>
          <w:lang w:val="en-US"/>
        </w:rPr>
        <w:t></w:t>
      </w:r>
      <w:r w:rsidRPr="00000130">
        <w:rPr>
          <w:rFonts w:hint="eastAsia"/>
        </w:rPr>
        <w:t>наявність</w:t>
      </w:r>
    </w:p>
    <w:p w:rsidR="00000130" w:rsidRPr="00000130" w:rsidRDefault="00000130" w:rsidP="00000130">
      <w:r w:rsidRPr="00000130">
        <w:rPr>
          <w:rFonts w:hint="eastAsia"/>
        </w:rPr>
        <w:t>речі</w:t>
      </w:r>
      <w:r w:rsidRPr="00000130">
        <w:rPr>
          <w:lang w:val="en-US"/>
        </w:rPr>
        <w:t></w:t>
      </w:r>
    </w:p>
    <w:p w:rsidR="00000130" w:rsidRPr="00000130" w:rsidRDefault="00000130" w:rsidP="00000130">
      <w:r w:rsidRPr="00000130">
        <w:rPr>
          <w:lang w:val="en-US"/>
        </w:rPr>
        <w:t></w:t>
      </w:r>
      <w:r w:rsidRPr="00000130">
        <w:rPr>
          <w:lang w:val="en-US"/>
        </w:rPr>
        <w:t></w:t>
      </w:r>
      <w:r w:rsidRPr="00000130">
        <w:rPr>
          <w:lang w:val="en-US"/>
        </w:rPr>
        <w:t></w:t>
      </w:r>
      <w:r w:rsidRPr="00000130">
        <w:rPr>
          <w:rFonts w:hint="eastAsia"/>
        </w:rPr>
        <w:t>Нами</w:t>
      </w:r>
      <w:r w:rsidRPr="00000130">
        <w:rPr>
          <w:lang w:val="en-US"/>
        </w:rPr>
        <w:t></w:t>
      </w:r>
      <w:r w:rsidRPr="00000130">
        <w:rPr>
          <w:rFonts w:hint="eastAsia"/>
        </w:rPr>
        <w:t>конкретизовано</w:t>
      </w:r>
      <w:r w:rsidRPr="00000130">
        <w:rPr>
          <w:lang w:val="en-US"/>
        </w:rPr>
        <w:t></w:t>
      </w:r>
      <w:r w:rsidRPr="00000130">
        <w:rPr>
          <w:rFonts w:hint="eastAsia"/>
        </w:rPr>
        <w:t>семантичні</w:t>
      </w:r>
      <w:r w:rsidRPr="00000130">
        <w:rPr>
          <w:lang w:val="en-US"/>
        </w:rPr>
        <w:t></w:t>
      </w:r>
      <w:r w:rsidRPr="00000130">
        <w:rPr>
          <w:rFonts w:hint="eastAsia"/>
        </w:rPr>
        <w:t>поля</w:t>
      </w:r>
      <w:r w:rsidRPr="00000130">
        <w:rPr>
          <w:lang w:val="en-US"/>
        </w:rPr>
        <w:t></w:t>
      </w:r>
      <w:r w:rsidRPr="00000130">
        <w:rPr>
          <w:rFonts w:hint="eastAsia"/>
        </w:rPr>
        <w:t>головних</w:t>
      </w:r>
      <w:r w:rsidRPr="00000130">
        <w:rPr>
          <w:lang w:val="en-US"/>
        </w:rPr>
        <w:t></w:t>
      </w:r>
      <w:r w:rsidRPr="00000130">
        <w:rPr>
          <w:rFonts w:hint="eastAsia"/>
        </w:rPr>
        <w:t>термінів</w:t>
      </w:r>
      <w:r w:rsidRPr="00000130">
        <w:rPr>
          <w:lang w:val="en-US"/>
        </w:rPr>
        <w:t></w:t>
      </w:r>
      <w:r w:rsidRPr="00000130">
        <w:rPr>
          <w:rFonts w:hint="eastAsia"/>
        </w:rPr>
        <w:t>дослідження</w:t>
      </w:r>
      <w:r w:rsidRPr="00000130">
        <w:rPr>
          <w:lang w:val="en-US"/>
        </w:rPr>
        <w:t></w:t>
      </w:r>
    </w:p>
    <w:p w:rsidR="00000130" w:rsidRPr="00000130" w:rsidRDefault="00000130" w:rsidP="00000130">
      <w:r w:rsidRPr="00000130">
        <w:rPr>
          <w:rFonts w:hint="eastAsia"/>
        </w:rPr>
        <w:t>Категорія</w:t>
      </w:r>
      <w:r w:rsidRPr="00000130">
        <w:rPr>
          <w:lang w:val="en-US"/>
        </w:rPr>
        <w:t></w:t>
      </w:r>
      <w:r w:rsidRPr="00000130">
        <w:rPr>
          <w:rFonts w:hint="eastAsia"/>
        </w:rPr>
        <w:t>речі</w:t>
      </w:r>
      <w:r w:rsidRPr="00000130">
        <w:rPr>
          <w:lang w:val="en-US"/>
        </w:rPr>
        <w:t></w:t>
      </w:r>
      <w:r w:rsidRPr="00000130">
        <w:rPr>
          <w:rFonts w:hint="eastAsia"/>
        </w:rPr>
        <w:t>–</w:t>
      </w:r>
      <w:r w:rsidRPr="00000130">
        <w:rPr>
          <w:lang w:val="en-US"/>
        </w:rPr>
        <w:t></w:t>
      </w:r>
      <w:r w:rsidRPr="00000130">
        <w:rPr>
          <w:rFonts w:hint="eastAsia"/>
        </w:rPr>
        <w:t>це</w:t>
      </w:r>
      <w:r w:rsidRPr="00000130">
        <w:rPr>
          <w:lang w:val="en-US"/>
        </w:rPr>
        <w:t></w:t>
      </w:r>
      <w:r w:rsidRPr="00000130">
        <w:rPr>
          <w:rFonts w:hint="eastAsia"/>
        </w:rPr>
        <w:t>найзагальніше</w:t>
      </w:r>
      <w:r w:rsidRPr="00000130">
        <w:rPr>
          <w:lang w:val="en-US"/>
        </w:rPr>
        <w:t></w:t>
      </w:r>
      <w:r w:rsidRPr="00000130">
        <w:rPr>
          <w:rFonts w:hint="eastAsia"/>
        </w:rPr>
        <w:t>родове</w:t>
      </w:r>
      <w:r w:rsidRPr="00000130">
        <w:rPr>
          <w:lang w:val="en-US"/>
        </w:rPr>
        <w:t></w:t>
      </w:r>
      <w:r w:rsidRPr="00000130">
        <w:rPr>
          <w:rFonts w:hint="eastAsia"/>
        </w:rPr>
        <w:t>поняття</w:t>
      </w:r>
      <w:r w:rsidRPr="00000130">
        <w:rPr>
          <w:lang w:val="en-US"/>
        </w:rPr>
        <w:t></w:t>
      </w:r>
      <w:r w:rsidRPr="00000130">
        <w:rPr>
          <w:lang w:val="en-US"/>
        </w:rPr>
        <w:t></w:t>
      </w:r>
      <w:r w:rsidRPr="00000130">
        <w:rPr>
          <w:rFonts w:hint="eastAsia"/>
        </w:rPr>
        <w:t>що</w:t>
      </w:r>
      <w:r w:rsidRPr="00000130">
        <w:rPr>
          <w:lang w:val="en-US"/>
        </w:rPr>
        <w:t></w:t>
      </w:r>
      <w:r w:rsidRPr="00000130">
        <w:rPr>
          <w:rFonts w:hint="eastAsia"/>
        </w:rPr>
        <w:t>охоплює</w:t>
      </w:r>
      <w:r w:rsidRPr="00000130">
        <w:rPr>
          <w:lang w:val="en-US"/>
        </w:rPr>
        <w:t></w:t>
      </w:r>
      <w:r w:rsidRPr="00000130">
        <w:rPr>
          <w:rFonts w:hint="eastAsia"/>
        </w:rPr>
        <w:t>всю</w:t>
      </w:r>
    </w:p>
    <w:p w:rsidR="00000130" w:rsidRPr="00000130" w:rsidRDefault="00000130" w:rsidP="00000130">
      <w:r w:rsidRPr="00000130">
        <w:rPr>
          <w:rFonts w:hint="eastAsia"/>
        </w:rPr>
        <w:t>сукупність</w:t>
      </w:r>
      <w:r w:rsidRPr="00000130">
        <w:rPr>
          <w:lang w:val="en-US"/>
        </w:rPr>
        <w:t></w:t>
      </w:r>
      <w:r w:rsidRPr="00000130">
        <w:rPr>
          <w:rFonts w:hint="eastAsia"/>
        </w:rPr>
        <w:t>художніх</w:t>
      </w:r>
      <w:r w:rsidRPr="00000130">
        <w:rPr>
          <w:lang w:val="en-US"/>
        </w:rPr>
        <w:t></w:t>
      </w:r>
      <w:r w:rsidRPr="00000130">
        <w:rPr>
          <w:rFonts w:hint="eastAsia"/>
        </w:rPr>
        <w:t>предметів</w:t>
      </w:r>
      <w:r w:rsidRPr="00000130">
        <w:rPr>
          <w:lang w:val="en-US"/>
        </w:rPr>
        <w:t></w:t>
      </w:r>
      <w:r w:rsidRPr="00000130">
        <w:rPr>
          <w:lang w:val="en-US"/>
        </w:rPr>
        <w:t></w:t>
      </w:r>
      <w:r w:rsidRPr="00000130">
        <w:rPr>
          <w:rFonts w:hint="eastAsia"/>
        </w:rPr>
        <w:t>тексту</w:t>
      </w:r>
      <w:r w:rsidRPr="00000130">
        <w:rPr>
          <w:lang w:val="en-US"/>
        </w:rPr>
        <w:t></w:t>
      </w:r>
      <w:r w:rsidRPr="00000130">
        <w:rPr>
          <w:lang w:val="en-US"/>
        </w:rPr>
        <w:t></w:t>
      </w:r>
      <w:r w:rsidRPr="00000130">
        <w:rPr>
          <w:rFonts w:hint="eastAsia"/>
        </w:rPr>
        <w:t>митця</w:t>
      </w:r>
      <w:r w:rsidRPr="00000130">
        <w:rPr>
          <w:lang w:val="en-US"/>
        </w:rPr>
        <w:t></w:t>
      </w:r>
      <w:r w:rsidRPr="00000130">
        <w:rPr>
          <w:lang w:val="en-US"/>
        </w:rPr>
        <w:t></w:t>
      </w:r>
      <w:r w:rsidRPr="00000130">
        <w:rPr>
          <w:rFonts w:hint="eastAsia"/>
        </w:rPr>
        <w:t>стилю</w:t>
      </w:r>
      <w:r w:rsidRPr="00000130">
        <w:rPr>
          <w:lang w:val="en-US"/>
        </w:rPr>
        <w:t></w:t>
      </w:r>
      <w:r w:rsidRPr="00000130">
        <w:rPr>
          <w:lang w:val="en-US"/>
        </w:rPr>
        <w:t></w:t>
      </w:r>
      <w:r w:rsidRPr="00000130">
        <w:rPr>
          <w:rFonts w:hint="eastAsia"/>
        </w:rPr>
        <w:t>соціокультурної</w:t>
      </w:r>
      <w:r w:rsidRPr="00000130">
        <w:rPr>
          <w:lang w:val="en-US"/>
        </w:rPr>
        <w:t></w:t>
      </w:r>
      <w:r w:rsidRPr="00000130">
        <w:rPr>
          <w:rFonts w:hint="eastAsia"/>
        </w:rPr>
        <w:t>доби</w:t>
      </w:r>
      <w:r w:rsidRPr="00000130">
        <w:rPr>
          <w:lang w:val="en-US"/>
        </w:rPr>
        <w:t></w:t>
      </w:r>
      <w:r w:rsidRPr="00000130">
        <w:rPr>
          <w:lang w:val="en-US"/>
        </w:rPr>
        <w:t></w:t>
      </w:r>
    </w:p>
    <w:p w:rsidR="00000130" w:rsidRPr="00000130" w:rsidRDefault="00000130" w:rsidP="00000130">
      <w:r w:rsidRPr="00000130">
        <w:rPr>
          <w:rFonts w:hint="eastAsia"/>
        </w:rPr>
        <w:t>репрезентує</w:t>
      </w:r>
      <w:r w:rsidRPr="00000130">
        <w:rPr>
          <w:lang w:val="en-US"/>
        </w:rPr>
        <w:t></w:t>
      </w:r>
      <w:r w:rsidRPr="00000130">
        <w:rPr>
          <w:rFonts w:hint="eastAsia"/>
        </w:rPr>
        <w:t>естетично</w:t>
      </w:r>
      <w:r w:rsidRPr="00000130">
        <w:rPr>
          <w:lang w:val="en-US"/>
        </w:rPr>
        <w:t></w:t>
      </w:r>
      <w:r w:rsidRPr="00000130">
        <w:rPr>
          <w:rFonts w:hint="eastAsia"/>
        </w:rPr>
        <w:t>оприявлену</w:t>
      </w:r>
      <w:r w:rsidRPr="00000130">
        <w:rPr>
          <w:lang w:val="en-US"/>
        </w:rPr>
        <w:t></w:t>
      </w:r>
      <w:r w:rsidRPr="00000130">
        <w:rPr>
          <w:rFonts w:hint="eastAsia"/>
        </w:rPr>
        <w:t>філософію</w:t>
      </w:r>
      <w:r w:rsidRPr="00000130">
        <w:rPr>
          <w:lang w:val="en-US"/>
        </w:rPr>
        <w:t></w:t>
      </w:r>
      <w:r w:rsidRPr="00000130">
        <w:rPr>
          <w:rFonts w:hint="eastAsia"/>
        </w:rPr>
        <w:t>речі</w:t>
      </w:r>
      <w:r w:rsidRPr="00000130">
        <w:rPr>
          <w:lang w:val="en-US"/>
        </w:rPr>
        <w:t></w:t>
      </w:r>
      <w:r w:rsidRPr="00000130">
        <w:rPr>
          <w:rFonts w:hint="eastAsia"/>
        </w:rPr>
        <w:t>і</w:t>
      </w:r>
      <w:r w:rsidRPr="00000130">
        <w:rPr>
          <w:lang w:val="en-US"/>
        </w:rPr>
        <w:t></w:t>
      </w:r>
      <w:r w:rsidRPr="00000130">
        <w:rPr>
          <w:rFonts w:hint="eastAsia"/>
        </w:rPr>
        <w:t>характеризує</w:t>
      </w:r>
      <w:r w:rsidRPr="00000130">
        <w:rPr>
          <w:lang w:val="en-US"/>
        </w:rPr>
        <w:t></w:t>
      </w:r>
      <w:r w:rsidRPr="00000130">
        <w:rPr>
          <w:rFonts w:hint="eastAsia"/>
        </w:rPr>
        <w:t>художній</w:t>
      </w:r>
    </w:p>
    <w:p w:rsidR="00000130" w:rsidRPr="00000130" w:rsidRDefault="00000130" w:rsidP="00000130">
      <w:r w:rsidRPr="00000130">
        <w:rPr>
          <w:rFonts w:hint="eastAsia"/>
        </w:rPr>
        <w:t>світ</w:t>
      </w:r>
      <w:r w:rsidRPr="00000130">
        <w:rPr>
          <w:lang w:val="en-US"/>
        </w:rPr>
        <w:t></w:t>
      </w:r>
      <w:r w:rsidRPr="00000130">
        <w:rPr>
          <w:rFonts w:hint="eastAsia"/>
        </w:rPr>
        <w:t>твору</w:t>
      </w:r>
      <w:r w:rsidRPr="00000130">
        <w:rPr>
          <w:lang w:val="en-US"/>
        </w:rPr>
        <w:t></w:t>
      </w:r>
    </w:p>
    <w:p w:rsidR="00000130" w:rsidRPr="00000130" w:rsidRDefault="00000130" w:rsidP="00000130">
      <w:r w:rsidRPr="00000130">
        <w:rPr>
          <w:rFonts w:hint="eastAsia"/>
        </w:rPr>
        <w:t>Концепт</w:t>
      </w:r>
      <w:r w:rsidRPr="00000130">
        <w:rPr>
          <w:lang w:val="en-US"/>
        </w:rPr>
        <w:t></w:t>
      </w:r>
      <w:r w:rsidRPr="00000130">
        <w:rPr>
          <w:rFonts w:hint="eastAsia"/>
        </w:rPr>
        <w:t>речі</w:t>
      </w:r>
      <w:r w:rsidRPr="00000130">
        <w:rPr>
          <w:lang w:val="en-US"/>
        </w:rPr>
        <w:t></w:t>
      </w:r>
      <w:r w:rsidRPr="00000130">
        <w:rPr>
          <w:rFonts w:hint="eastAsia"/>
        </w:rPr>
        <w:t>–</w:t>
      </w:r>
      <w:r w:rsidRPr="00000130">
        <w:rPr>
          <w:lang w:val="en-US"/>
        </w:rPr>
        <w:t></w:t>
      </w:r>
      <w:r w:rsidRPr="00000130">
        <w:rPr>
          <w:rFonts w:hint="eastAsia"/>
        </w:rPr>
        <w:t>це</w:t>
      </w:r>
      <w:r w:rsidRPr="00000130">
        <w:rPr>
          <w:lang w:val="en-US"/>
        </w:rPr>
        <w:t></w:t>
      </w:r>
      <w:r w:rsidRPr="00000130">
        <w:rPr>
          <w:rFonts w:hint="eastAsia"/>
        </w:rPr>
        <w:t>сукупність</w:t>
      </w:r>
      <w:r w:rsidRPr="00000130">
        <w:rPr>
          <w:lang w:val="en-US"/>
        </w:rPr>
        <w:t></w:t>
      </w:r>
      <w:r w:rsidRPr="00000130">
        <w:rPr>
          <w:rFonts w:hint="eastAsia"/>
        </w:rPr>
        <w:t>культурних</w:t>
      </w:r>
      <w:r w:rsidRPr="00000130">
        <w:rPr>
          <w:lang w:val="en-US"/>
        </w:rPr>
        <w:t></w:t>
      </w:r>
      <w:r w:rsidRPr="00000130">
        <w:rPr>
          <w:rFonts w:hint="eastAsia"/>
        </w:rPr>
        <w:t>смислів</w:t>
      </w:r>
      <w:r w:rsidRPr="00000130">
        <w:rPr>
          <w:lang w:val="en-US"/>
        </w:rPr>
        <w:t></w:t>
      </w:r>
      <w:r w:rsidRPr="00000130">
        <w:rPr>
          <w:rFonts w:hint="eastAsia"/>
        </w:rPr>
        <w:t>та</w:t>
      </w:r>
      <w:r w:rsidRPr="00000130">
        <w:rPr>
          <w:lang w:val="en-US"/>
        </w:rPr>
        <w:t></w:t>
      </w:r>
      <w:r w:rsidRPr="00000130">
        <w:rPr>
          <w:rFonts w:hint="eastAsia"/>
        </w:rPr>
        <w:t>ідей</w:t>
      </w:r>
      <w:r w:rsidRPr="00000130">
        <w:rPr>
          <w:lang w:val="en-US"/>
        </w:rPr>
        <w:t></w:t>
      </w:r>
      <w:r w:rsidRPr="00000130">
        <w:rPr>
          <w:lang w:val="en-US"/>
        </w:rPr>
        <w:t></w:t>
      </w:r>
      <w:r w:rsidRPr="00000130">
        <w:rPr>
          <w:rFonts w:hint="eastAsia"/>
        </w:rPr>
        <w:t>що</w:t>
      </w:r>
    </w:p>
    <w:p w:rsidR="00000130" w:rsidRPr="00000130" w:rsidRDefault="00000130" w:rsidP="00000130">
      <w:r w:rsidRPr="00000130">
        <w:rPr>
          <w:rFonts w:hint="eastAsia"/>
        </w:rPr>
        <w:t>безпосередньо</w:t>
      </w:r>
      <w:r w:rsidRPr="00000130">
        <w:rPr>
          <w:lang w:val="en-US"/>
        </w:rPr>
        <w:t></w:t>
      </w:r>
      <w:r w:rsidRPr="00000130">
        <w:rPr>
          <w:lang w:val="en-US"/>
        </w:rPr>
        <w:t></w:t>
      </w:r>
      <w:r w:rsidRPr="00000130">
        <w:rPr>
          <w:rFonts w:hint="eastAsia"/>
        </w:rPr>
        <w:t>асоціативно</w:t>
      </w:r>
      <w:r w:rsidRPr="00000130">
        <w:rPr>
          <w:lang w:val="en-US"/>
        </w:rPr>
        <w:t></w:t>
      </w:r>
      <w:r w:rsidRPr="00000130">
        <w:rPr>
          <w:rFonts w:hint="eastAsia"/>
        </w:rPr>
        <w:t>чи</w:t>
      </w:r>
      <w:r w:rsidRPr="00000130">
        <w:rPr>
          <w:lang w:val="en-US"/>
        </w:rPr>
        <w:t></w:t>
      </w:r>
      <w:r w:rsidRPr="00000130">
        <w:rPr>
          <w:rFonts w:hint="eastAsia"/>
        </w:rPr>
        <w:t>конотативно</w:t>
      </w:r>
      <w:r w:rsidRPr="00000130">
        <w:rPr>
          <w:lang w:val="en-US"/>
        </w:rPr>
        <w:t></w:t>
      </w:r>
      <w:r w:rsidRPr="00000130">
        <w:rPr>
          <w:rFonts w:hint="eastAsia"/>
        </w:rPr>
        <w:t>актуалізовані</w:t>
      </w:r>
      <w:r w:rsidRPr="00000130">
        <w:rPr>
          <w:lang w:val="en-US"/>
        </w:rPr>
        <w:t></w:t>
      </w:r>
      <w:r w:rsidRPr="00000130">
        <w:rPr>
          <w:rFonts w:hint="eastAsia"/>
        </w:rPr>
        <w:t>в</w:t>
      </w:r>
      <w:r w:rsidRPr="00000130">
        <w:rPr>
          <w:lang w:val="en-US"/>
        </w:rPr>
        <w:t></w:t>
      </w:r>
      <w:r w:rsidRPr="00000130">
        <w:rPr>
          <w:rFonts w:hint="eastAsia"/>
        </w:rPr>
        <w:t>тексті</w:t>
      </w:r>
      <w:r w:rsidRPr="00000130">
        <w:rPr>
          <w:lang w:val="en-US"/>
        </w:rPr>
        <w:t></w:t>
      </w:r>
      <w:r w:rsidRPr="00000130">
        <w:rPr>
          <w:rFonts w:hint="eastAsia"/>
        </w:rPr>
        <w:t>та</w:t>
      </w:r>
    </w:p>
    <w:p w:rsidR="00000130" w:rsidRPr="00000130" w:rsidRDefault="00000130" w:rsidP="00000130">
      <w:r w:rsidRPr="00000130">
        <w:rPr>
          <w:rFonts w:hint="eastAsia"/>
        </w:rPr>
        <w:t>продукуються</w:t>
      </w:r>
      <w:r w:rsidRPr="00000130">
        <w:rPr>
          <w:lang w:val="en-US"/>
        </w:rPr>
        <w:t></w:t>
      </w:r>
      <w:r w:rsidRPr="00000130">
        <w:rPr>
          <w:rFonts w:hint="eastAsia"/>
        </w:rPr>
        <w:t>знаком</w:t>
      </w:r>
      <w:r w:rsidRPr="00000130">
        <w:rPr>
          <w:lang w:val="en-US"/>
        </w:rPr>
        <w:t></w:t>
      </w:r>
      <w:r w:rsidRPr="00000130">
        <w:rPr>
          <w:rFonts w:hint="eastAsia"/>
        </w:rPr>
        <w:t>в</w:t>
      </w:r>
      <w:r w:rsidRPr="00000130">
        <w:rPr>
          <w:lang w:val="en-US"/>
        </w:rPr>
        <w:t></w:t>
      </w:r>
      <w:r w:rsidRPr="00000130">
        <w:rPr>
          <w:rFonts w:hint="eastAsia"/>
        </w:rPr>
        <w:t>процесі</w:t>
      </w:r>
      <w:r w:rsidRPr="00000130">
        <w:rPr>
          <w:lang w:val="en-US"/>
        </w:rPr>
        <w:t></w:t>
      </w:r>
      <w:r w:rsidRPr="00000130">
        <w:rPr>
          <w:rFonts w:hint="eastAsia"/>
        </w:rPr>
        <w:t>семіозису</w:t>
      </w:r>
      <w:r w:rsidRPr="00000130">
        <w:rPr>
          <w:lang w:val="en-US"/>
        </w:rPr>
        <w:t></w:t>
      </w:r>
      <w:r w:rsidRPr="00000130">
        <w:rPr>
          <w:lang w:val="en-US"/>
        </w:rPr>
        <w:t></w:t>
      </w:r>
      <w:r w:rsidRPr="00000130">
        <w:rPr>
          <w:rFonts w:hint="eastAsia"/>
        </w:rPr>
        <w:t>Межі</w:t>
      </w:r>
      <w:r w:rsidRPr="00000130">
        <w:rPr>
          <w:lang w:val="en-US"/>
        </w:rPr>
        <w:t></w:t>
      </w:r>
      <w:r w:rsidRPr="00000130">
        <w:rPr>
          <w:rFonts w:hint="eastAsia"/>
        </w:rPr>
        <w:t>між</w:t>
      </w:r>
      <w:r w:rsidRPr="00000130">
        <w:rPr>
          <w:lang w:val="en-US"/>
        </w:rPr>
        <w:t></w:t>
      </w:r>
      <w:r w:rsidRPr="00000130">
        <w:rPr>
          <w:rFonts w:hint="eastAsia"/>
        </w:rPr>
        <w:t>знаком</w:t>
      </w:r>
      <w:r w:rsidRPr="00000130">
        <w:rPr>
          <w:lang w:val="en-US"/>
        </w:rPr>
        <w:t></w:t>
      </w:r>
      <w:r w:rsidRPr="00000130">
        <w:rPr>
          <w:rFonts w:hint="eastAsia"/>
        </w:rPr>
        <w:t>та</w:t>
      </w:r>
      <w:r w:rsidRPr="00000130">
        <w:rPr>
          <w:lang w:val="en-US"/>
        </w:rPr>
        <w:t></w:t>
      </w:r>
      <w:r w:rsidRPr="00000130">
        <w:rPr>
          <w:rFonts w:hint="eastAsia"/>
        </w:rPr>
        <w:t>концептом</w:t>
      </w:r>
    </w:p>
    <w:p w:rsidR="00000130" w:rsidRPr="00000130" w:rsidRDefault="00000130" w:rsidP="00000130">
      <w:r w:rsidRPr="00000130">
        <w:rPr>
          <w:rFonts w:hint="eastAsia"/>
        </w:rPr>
        <w:t>рухомі</w:t>
      </w:r>
      <w:r w:rsidRPr="00000130">
        <w:rPr>
          <w:lang w:val="en-US"/>
        </w:rPr>
        <w:t></w:t>
      </w:r>
      <w:r w:rsidRPr="00000130">
        <w:rPr>
          <w:rFonts w:hint="eastAsia"/>
        </w:rPr>
        <w:t>і</w:t>
      </w:r>
      <w:r w:rsidRPr="00000130">
        <w:rPr>
          <w:lang w:val="en-US"/>
        </w:rPr>
        <w:t></w:t>
      </w:r>
      <w:r w:rsidRPr="00000130">
        <w:rPr>
          <w:rFonts w:hint="eastAsia"/>
        </w:rPr>
        <w:t>проникні</w:t>
      </w:r>
      <w:r w:rsidRPr="00000130">
        <w:rPr>
          <w:lang w:val="en-US"/>
        </w:rPr>
        <w:t></w:t>
      </w:r>
      <w:r w:rsidRPr="00000130">
        <w:rPr>
          <w:lang w:val="en-US"/>
        </w:rPr>
        <w:t></w:t>
      </w:r>
      <w:r w:rsidRPr="00000130">
        <w:rPr>
          <w:rFonts w:hint="eastAsia"/>
        </w:rPr>
        <w:t>знак</w:t>
      </w:r>
      <w:r w:rsidRPr="00000130">
        <w:rPr>
          <w:lang w:val="en-US"/>
        </w:rPr>
        <w:t></w:t>
      </w:r>
      <w:r w:rsidRPr="00000130">
        <w:rPr>
          <w:rFonts w:hint="eastAsia"/>
        </w:rPr>
        <w:t>як</w:t>
      </w:r>
      <w:r w:rsidRPr="00000130">
        <w:rPr>
          <w:lang w:val="en-US"/>
        </w:rPr>
        <w:t></w:t>
      </w:r>
      <w:r w:rsidRPr="00000130">
        <w:rPr>
          <w:rFonts w:hint="eastAsia"/>
        </w:rPr>
        <w:t>мінімальна</w:t>
      </w:r>
      <w:r w:rsidRPr="00000130">
        <w:rPr>
          <w:lang w:val="en-US"/>
        </w:rPr>
        <w:t></w:t>
      </w:r>
      <w:r w:rsidRPr="00000130">
        <w:rPr>
          <w:rFonts w:hint="eastAsia"/>
        </w:rPr>
        <w:t>семіотична</w:t>
      </w:r>
      <w:r w:rsidRPr="00000130">
        <w:rPr>
          <w:lang w:val="en-US"/>
        </w:rPr>
        <w:t></w:t>
      </w:r>
      <w:r w:rsidRPr="00000130">
        <w:rPr>
          <w:rFonts w:hint="eastAsia"/>
        </w:rPr>
        <w:t>одиниця</w:t>
      </w:r>
      <w:r w:rsidRPr="00000130">
        <w:rPr>
          <w:lang w:val="en-US"/>
        </w:rPr>
        <w:t></w:t>
      </w:r>
      <w:r w:rsidRPr="00000130">
        <w:rPr>
          <w:rFonts w:hint="eastAsia"/>
        </w:rPr>
        <w:t>здатен</w:t>
      </w:r>
    </w:p>
    <w:p w:rsidR="00000130" w:rsidRPr="00000130" w:rsidRDefault="00000130" w:rsidP="00000130">
      <w:r w:rsidRPr="00000130">
        <w:rPr>
          <w:lang w:val="en-US"/>
        </w:rPr>
        <w:t></w:t>
      </w:r>
      <w:r w:rsidRPr="00000130">
        <w:rPr>
          <w:rFonts w:hint="eastAsia"/>
        </w:rPr>
        <w:t>розростатися</w:t>
      </w:r>
      <w:r w:rsidRPr="00000130">
        <w:rPr>
          <w:lang w:val="en-US"/>
        </w:rPr>
        <w:t></w:t>
      </w:r>
      <w:r w:rsidRPr="00000130">
        <w:rPr>
          <w:lang w:val="en-US"/>
        </w:rPr>
        <w:t></w:t>
      </w:r>
      <w:r w:rsidRPr="00000130">
        <w:rPr>
          <w:rFonts w:hint="eastAsia"/>
        </w:rPr>
        <w:t>до</w:t>
      </w:r>
      <w:r w:rsidRPr="00000130">
        <w:rPr>
          <w:lang w:val="en-US"/>
        </w:rPr>
        <w:t></w:t>
      </w:r>
      <w:r w:rsidRPr="00000130">
        <w:rPr>
          <w:rFonts w:hint="eastAsia"/>
        </w:rPr>
        <w:t>концепту</w:t>
      </w:r>
      <w:r w:rsidRPr="00000130">
        <w:rPr>
          <w:lang w:val="en-US"/>
        </w:rPr>
        <w:t></w:t>
      </w:r>
      <w:r w:rsidRPr="00000130">
        <w:rPr>
          <w:rFonts w:hint="eastAsia"/>
        </w:rPr>
        <w:t>у</w:t>
      </w:r>
      <w:r w:rsidRPr="00000130">
        <w:rPr>
          <w:lang w:val="en-US"/>
        </w:rPr>
        <w:t></w:t>
      </w:r>
      <w:r w:rsidRPr="00000130">
        <w:rPr>
          <w:rFonts w:hint="eastAsia"/>
        </w:rPr>
        <w:t>текстах</w:t>
      </w:r>
      <w:r w:rsidRPr="00000130">
        <w:rPr>
          <w:lang w:val="en-US"/>
        </w:rPr>
        <w:t></w:t>
      </w:r>
      <w:r w:rsidRPr="00000130">
        <w:rPr>
          <w:rFonts w:hint="eastAsia"/>
        </w:rPr>
        <w:t>з</w:t>
      </w:r>
      <w:r w:rsidRPr="00000130">
        <w:rPr>
          <w:lang w:val="en-US"/>
        </w:rPr>
        <w:t></w:t>
      </w:r>
      <w:r w:rsidRPr="00000130">
        <w:rPr>
          <w:rFonts w:hint="eastAsia"/>
        </w:rPr>
        <w:t>високим</w:t>
      </w:r>
      <w:r w:rsidRPr="00000130">
        <w:rPr>
          <w:lang w:val="en-US"/>
        </w:rPr>
        <w:t></w:t>
      </w:r>
      <w:r w:rsidRPr="00000130">
        <w:rPr>
          <w:rFonts w:hint="eastAsia"/>
        </w:rPr>
        <w:t>семіотичним</w:t>
      </w:r>
      <w:r w:rsidRPr="00000130">
        <w:rPr>
          <w:lang w:val="en-US"/>
        </w:rPr>
        <w:t></w:t>
      </w:r>
      <w:r w:rsidRPr="00000130">
        <w:rPr>
          <w:rFonts w:hint="eastAsia"/>
        </w:rPr>
        <w:t>статусом</w:t>
      </w:r>
      <w:r w:rsidRPr="00000130">
        <w:rPr>
          <w:lang w:val="en-US"/>
        </w:rPr>
        <w:t></w:t>
      </w:r>
      <w:r w:rsidRPr="00000130">
        <w:rPr>
          <w:rFonts w:hint="eastAsia"/>
        </w:rPr>
        <w:t>речі</w:t>
      </w:r>
      <w:r w:rsidRPr="00000130">
        <w:rPr>
          <w:lang w:val="en-US"/>
        </w:rPr>
        <w:t></w:t>
      </w:r>
    </w:p>
    <w:p w:rsidR="00000130" w:rsidRPr="00000130" w:rsidRDefault="00000130" w:rsidP="00000130">
      <w:r w:rsidRPr="00000130">
        <w:rPr>
          <w:rFonts w:hint="eastAsia"/>
        </w:rPr>
        <w:t>Терміни</w:t>
      </w:r>
      <w:r w:rsidRPr="00000130">
        <w:rPr>
          <w:lang w:val="en-US"/>
        </w:rPr>
        <w:t></w:t>
      </w:r>
      <w:r w:rsidRPr="00000130">
        <w:rPr>
          <w:lang w:val="en-US"/>
        </w:rPr>
        <w:t></w:t>
      </w:r>
      <w:r w:rsidRPr="00000130">
        <w:rPr>
          <w:rFonts w:hint="eastAsia"/>
        </w:rPr>
        <w:t>річ</w:t>
      </w:r>
      <w:r w:rsidRPr="00000130">
        <w:rPr>
          <w:lang w:val="en-US"/>
        </w:rPr>
        <w:t></w:t>
      </w:r>
      <w:r w:rsidRPr="00000130">
        <w:rPr>
          <w:rFonts w:hint="eastAsia"/>
        </w:rPr>
        <w:t>у</w:t>
      </w:r>
      <w:r w:rsidRPr="00000130">
        <w:rPr>
          <w:lang w:val="en-US"/>
        </w:rPr>
        <w:t></w:t>
      </w:r>
      <w:r w:rsidRPr="00000130">
        <w:rPr>
          <w:rFonts w:hint="eastAsia"/>
        </w:rPr>
        <w:t>літературі</w:t>
      </w:r>
      <w:r w:rsidRPr="00000130">
        <w:rPr>
          <w:lang w:val="en-US"/>
        </w:rPr>
        <w:t></w:t>
      </w:r>
      <w:r w:rsidRPr="00000130">
        <w:rPr>
          <w:lang w:val="en-US"/>
        </w:rPr>
        <w:t></w:t>
      </w:r>
      <w:r w:rsidRPr="00000130">
        <w:rPr>
          <w:lang w:val="en-US"/>
        </w:rPr>
        <w:t></w:t>
      </w:r>
      <w:r w:rsidRPr="00000130">
        <w:rPr>
          <w:lang w:val="en-US"/>
        </w:rPr>
        <w:t></w:t>
      </w:r>
      <w:r w:rsidRPr="00000130">
        <w:rPr>
          <w:rFonts w:hint="eastAsia"/>
        </w:rPr>
        <w:t>образ</w:t>
      </w:r>
      <w:r w:rsidRPr="00000130">
        <w:rPr>
          <w:lang w:val="en-US"/>
        </w:rPr>
        <w:t></w:t>
      </w:r>
      <w:r w:rsidRPr="00000130">
        <w:rPr>
          <w:rFonts w:hint="eastAsia"/>
        </w:rPr>
        <w:t>речі</w:t>
      </w:r>
      <w:r w:rsidRPr="00000130">
        <w:rPr>
          <w:lang w:val="en-US"/>
        </w:rPr>
        <w:t></w:t>
      </w:r>
      <w:r w:rsidRPr="00000130">
        <w:rPr>
          <w:lang w:val="en-US"/>
        </w:rPr>
        <w:t></w:t>
      </w:r>
      <w:r w:rsidRPr="00000130">
        <w:rPr>
          <w:rFonts w:hint="eastAsia"/>
        </w:rPr>
        <w:t>і</w:t>
      </w:r>
      <w:r w:rsidRPr="00000130">
        <w:rPr>
          <w:lang w:val="en-US"/>
        </w:rPr>
        <w:t></w:t>
      </w:r>
      <w:r w:rsidRPr="00000130">
        <w:rPr>
          <w:lang w:val="en-US"/>
        </w:rPr>
        <w:t></w:t>
      </w:r>
      <w:r w:rsidRPr="00000130">
        <w:rPr>
          <w:rFonts w:hint="eastAsia"/>
        </w:rPr>
        <w:t>художній</w:t>
      </w:r>
      <w:r w:rsidRPr="00000130">
        <w:rPr>
          <w:lang w:val="en-US"/>
        </w:rPr>
        <w:t></w:t>
      </w:r>
      <w:r w:rsidRPr="00000130">
        <w:rPr>
          <w:rFonts w:hint="eastAsia"/>
        </w:rPr>
        <w:t>предмет</w:t>
      </w:r>
      <w:r w:rsidRPr="00000130">
        <w:rPr>
          <w:lang w:val="en-US"/>
        </w:rPr>
        <w:t></w:t>
      </w:r>
    </w:p>
    <w:p w:rsidR="00000130" w:rsidRPr="00000130" w:rsidRDefault="00000130" w:rsidP="00000130">
      <w:r w:rsidRPr="00000130">
        <w:rPr>
          <w:rFonts w:hint="eastAsia"/>
        </w:rPr>
        <w:t>вважаємо</w:t>
      </w:r>
      <w:r w:rsidRPr="00000130">
        <w:rPr>
          <w:lang w:val="en-US"/>
        </w:rPr>
        <w:t></w:t>
      </w:r>
      <w:r w:rsidRPr="00000130">
        <w:rPr>
          <w:rFonts w:hint="eastAsia"/>
        </w:rPr>
        <w:t>цілком</w:t>
      </w:r>
      <w:r w:rsidRPr="00000130">
        <w:rPr>
          <w:lang w:val="en-US"/>
        </w:rPr>
        <w:t></w:t>
      </w:r>
      <w:r w:rsidRPr="00000130">
        <w:rPr>
          <w:rFonts w:hint="eastAsia"/>
        </w:rPr>
        <w:t>тотожними</w:t>
      </w:r>
      <w:r w:rsidRPr="00000130">
        <w:rPr>
          <w:lang w:val="en-US"/>
        </w:rPr>
        <w:t></w:t>
      </w:r>
      <w:r w:rsidRPr="00000130">
        <w:rPr>
          <w:rFonts w:hint="eastAsia"/>
        </w:rPr>
        <w:t>і</w:t>
      </w:r>
      <w:r w:rsidRPr="00000130">
        <w:rPr>
          <w:lang w:val="en-US"/>
        </w:rPr>
        <w:t></w:t>
      </w:r>
      <w:r w:rsidRPr="00000130">
        <w:rPr>
          <w:rFonts w:hint="eastAsia"/>
        </w:rPr>
        <w:t>вживаємо</w:t>
      </w:r>
      <w:r w:rsidRPr="00000130">
        <w:rPr>
          <w:lang w:val="en-US"/>
        </w:rPr>
        <w:t></w:t>
      </w:r>
      <w:r w:rsidRPr="00000130">
        <w:rPr>
          <w:rFonts w:hint="eastAsia"/>
        </w:rPr>
        <w:t>як</w:t>
      </w:r>
      <w:r w:rsidRPr="00000130">
        <w:rPr>
          <w:lang w:val="en-US"/>
        </w:rPr>
        <w:t></w:t>
      </w:r>
      <w:r w:rsidRPr="00000130">
        <w:rPr>
          <w:rFonts w:hint="eastAsia"/>
        </w:rPr>
        <w:t>абсолютні</w:t>
      </w:r>
      <w:r w:rsidRPr="00000130">
        <w:rPr>
          <w:lang w:val="en-US"/>
        </w:rPr>
        <w:t></w:t>
      </w:r>
      <w:r w:rsidRPr="00000130">
        <w:rPr>
          <w:rFonts w:hint="eastAsia"/>
        </w:rPr>
        <w:t>синоніми</w:t>
      </w:r>
      <w:r w:rsidRPr="00000130">
        <w:rPr>
          <w:lang w:val="en-US"/>
        </w:rPr>
        <w:t></w:t>
      </w:r>
    </w:p>
    <w:p w:rsidR="00000130" w:rsidRPr="00000130" w:rsidRDefault="00000130" w:rsidP="00000130">
      <w:r w:rsidRPr="00000130">
        <w:rPr>
          <w:rFonts w:hint="eastAsia"/>
        </w:rPr>
        <w:t>Речевість</w:t>
      </w:r>
      <w:r w:rsidRPr="00000130">
        <w:rPr>
          <w:lang w:val="en-US"/>
        </w:rPr>
        <w:t></w:t>
      </w:r>
      <w:r w:rsidRPr="00000130">
        <w:rPr>
          <w:rFonts w:hint="eastAsia"/>
        </w:rPr>
        <w:t>–</w:t>
      </w:r>
      <w:r w:rsidRPr="00000130">
        <w:rPr>
          <w:lang w:val="en-US"/>
        </w:rPr>
        <w:t></w:t>
      </w:r>
      <w:r w:rsidRPr="00000130">
        <w:rPr>
          <w:rFonts w:hint="eastAsia"/>
        </w:rPr>
        <w:t>це</w:t>
      </w:r>
      <w:r w:rsidRPr="00000130">
        <w:rPr>
          <w:lang w:val="en-US"/>
        </w:rPr>
        <w:t></w:t>
      </w:r>
      <w:r w:rsidRPr="00000130">
        <w:rPr>
          <w:rFonts w:hint="eastAsia"/>
        </w:rPr>
        <w:t>риса</w:t>
      </w:r>
      <w:r w:rsidRPr="00000130">
        <w:rPr>
          <w:lang w:val="en-US"/>
        </w:rPr>
        <w:t></w:t>
      </w:r>
      <w:r w:rsidRPr="00000130">
        <w:rPr>
          <w:rFonts w:hint="eastAsia"/>
        </w:rPr>
        <w:t>художньої</w:t>
      </w:r>
      <w:r w:rsidRPr="00000130">
        <w:rPr>
          <w:lang w:val="en-US"/>
        </w:rPr>
        <w:t></w:t>
      </w:r>
      <w:r w:rsidRPr="00000130">
        <w:rPr>
          <w:rFonts w:hint="eastAsia"/>
        </w:rPr>
        <w:t>манери</w:t>
      </w:r>
      <w:r w:rsidRPr="00000130">
        <w:rPr>
          <w:lang w:val="en-US"/>
        </w:rPr>
        <w:t></w:t>
      </w:r>
      <w:r w:rsidRPr="00000130">
        <w:rPr>
          <w:lang w:val="en-US"/>
        </w:rPr>
        <w:t></w:t>
      </w:r>
      <w:r w:rsidRPr="00000130">
        <w:rPr>
          <w:rFonts w:hint="eastAsia"/>
        </w:rPr>
        <w:t>ознака</w:t>
      </w:r>
      <w:r w:rsidRPr="00000130">
        <w:rPr>
          <w:lang w:val="en-US"/>
        </w:rPr>
        <w:t></w:t>
      </w:r>
      <w:r w:rsidRPr="00000130">
        <w:rPr>
          <w:rFonts w:hint="eastAsia"/>
        </w:rPr>
        <w:t>стилю</w:t>
      </w:r>
      <w:r w:rsidRPr="00000130">
        <w:rPr>
          <w:lang w:val="en-US"/>
        </w:rPr>
        <w:t></w:t>
      </w:r>
      <w:r w:rsidRPr="00000130">
        <w:rPr>
          <w:lang w:val="en-US"/>
        </w:rPr>
        <w:t></w:t>
      </w:r>
      <w:r w:rsidRPr="00000130">
        <w:rPr>
          <w:rFonts w:hint="eastAsia"/>
        </w:rPr>
        <w:t>атрибутивна</w:t>
      </w:r>
    </w:p>
    <w:p w:rsidR="00000130" w:rsidRPr="00000130" w:rsidRDefault="00000130" w:rsidP="00000130">
      <w:r w:rsidRPr="00000130">
        <w:rPr>
          <w:rFonts w:hint="eastAsia"/>
        </w:rPr>
        <w:t>характеристика</w:t>
      </w:r>
      <w:r w:rsidRPr="00000130">
        <w:rPr>
          <w:lang w:val="en-US"/>
        </w:rPr>
        <w:t></w:t>
      </w:r>
      <w:r w:rsidRPr="00000130">
        <w:rPr>
          <w:rFonts w:hint="eastAsia"/>
        </w:rPr>
        <w:t>художньої</w:t>
      </w:r>
      <w:r w:rsidRPr="00000130">
        <w:rPr>
          <w:lang w:val="en-US"/>
        </w:rPr>
        <w:t></w:t>
      </w:r>
      <w:r w:rsidRPr="00000130">
        <w:rPr>
          <w:rFonts w:hint="eastAsia"/>
        </w:rPr>
        <w:t>свідомості</w:t>
      </w:r>
      <w:r w:rsidRPr="00000130">
        <w:rPr>
          <w:lang w:val="en-US"/>
        </w:rPr>
        <w:t></w:t>
      </w:r>
      <w:r w:rsidRPr="00000130">
        <w:rPr>
          <w:lang w:val="en-US"/>
        </w:rPr>
        <w:t></w:t>
      </w:r>
      <w:r w:rsidRPr="00000130">
        <w:rPr>
          <w:rFonts w:hint="eastAsia"/>
        </w:rPr>
        <w:t>детермінованої</w:t>
      </w:r>
      <w:r w:rsidRPr="00000130">
        <w:rPr>
          <w:lang w:val="en-US"/>
        </w:rPr>
        <w:t></w:t>
      </w:r>
      <w:r w:rsidRPr="00000130">
        <w:rPr>
          <w:rFonts w:hint="eastAsia"/>
        </w:rPr>
        <w:t>філософією</w:t>
      </w:r>
      <w:r w:rsidRPr="00000130">
        <w:rPr>
          <w:lang w:val="en-US"/>
        </w:rPr>
        <w:t></w:t>
      </w:r>
      <w:r w:rsidRPr="00000130">
        <w:rPr>
          <w:rFonts w:hint="eastAsia"/>
        </w:rPr>
        <w:t>речі</w:t>
      </w:r>
      <w:r w:rsidRPr="00000130">
        <w:rPr>
          <w:lang w:val="en-US"/>
        </w:rPr>
        <w:t></w:t>
      </w:r>
      <w:r w:rsidRPr="00000130">
        <w:rPr>
          <w:lang w:val="en-US"/>
        </w:rPr>
        <w:t></w:t>
      </w:r>
      <w:r w:rsidRPr="00000130">
        <w:rPr>
          <w:rFonts w:hint="eastAsia"/>
        </w:rPr>
        <w:t>та</w:t>
      </w:r>
    </w:p>
    <w:p w:rsidR="00000130" w:rsidRPr="00000130" w:rsidRDefault="00000130" w:rsidP="00000130">
      <w:r w:rsidRPr="00000130">
        <w:rPr>
          <w:rFonts w:hint="eastAsia"/>
        </w:rPr>
        <w:t>художнього</w:t>
      </w:r>
      <w:r w:rsidRPr="00000130">
        <w:rPr>
          <w:lang w:val="en-US"/>
        </w:rPr>
        <w:t></w:t>
      </w:r>
      <w:r w:rsidRPr="00000130">
        <w:rPr>
          <w:rFonts w:hint="eastAsia"/>
        </w:rPr>
        <w:t>світу</w:t>
      </w:r>
      <w:r w:rsidRPr="00000130">
        <w:rPr>
          <w:lang w:val="en-US"/>
        </w:rPr>
        <w:t></w:t>
      </w:r>
      <w:r w:rsidRPr="00000130">
        <w:rPr>
          <w:lang w:val="en-US"/>
        </w:rPr>
        <w:t></w:t>
      </w:r>
      <w:r w:rsidRPr="00000130">
        <w:rPr>
          <w:rFonts w:hint="eastAsia"/>
        </w:rPr>
        <w:t>структурованого</w:t>
      </w:r>
      <w:r w:rsidRPr="00000130">
        <w:rPr>
          <w:lang w:val="en-US"/>
        </w:rPr>
        <w:t></w:t>
      </w:r>
      <w:r w:rsidRPr="00000130">
        <w:rPr>
          <w:rFonts w:hint="eastAsia"/>
        </w:rPr>
        <w:t>категорією</w:t>
      </w:r>
      <w:r w:rsidRPr="00000130">
        <w:rPr>
          <w:lang w:val="en-US"/>
        </w:rPr>
        <w:t></w:t>
      </w:r>
      <w:r w:rsidRPr="00000130">
        <w:rPr>
          <w:rFonts w:hint="eastAsia"/>
        </w:rPr>
        <w:t>речі</w:t>
      </w:r>
      <w:r w:rsidRPr="00000130">
        <w:rPr>
          <w:lang w:val="en-US"/>
        </w:rPr>
        <w:t></w:t>
      </w:r>
    </w:p>
    <w:p w:rsidR="00000130" w:rsidRPr="00000130" w:rsidRDefault="00000130" w:rsidP="00000130">
      <w:r w:rsidRPr="00000130">
        <w:rPr>
          <w:rFonts w:hint="eastAsia"/>
        </w:rPr>
        <w:t>Речовизм</w:t>
      </w:r>
      <w:r w:rsidRPr="00000130">
        <w:rPr>
          <w:lang w:val="en-US"/>
        </w:rPr>
        <w:t></w:t>
      </w:r>
      <w:r w:rsidRPr="00000130">
        <w:rPr>
          <w:rFonts w:hint="eastAsia"/>
        </w:rPr>
        <w:t>–</w:t>
      </w:r>
      <w:r w:rsidRPr="00000130">
        <w:rPr>
          <w:lang w:val="en-US"/>
        </w:rPr>
        <w:t></w:t>
      </w:r>
      <w:r w:rsidRPr="00000130">
        <w:rPr>
          <w:rFonts w:hint="eastAsia"/>
        </w:rPr>
        <w:t>явище</w:t>
      </w:r>
      <w:r w:rsidRPr="00000130">
        <w:rPr>
          <w:lang w:val="en-US"/>
        </w:rPr>
        <w:t></w:t>
      </w:r>
      <w:r w:rsidRPr="00000130">
        <w:rPr>
          <w:lang w:val="en-US"/>
        </w:rPr>
        <w:t></w:t>
      </w:r>
      <w:r w:rsidRPr="00000130">
        <w:rPr>
          <w:rFonts w:hint="eastAsia"/>
        </w:rPr>
        <w:t>оприявлення</w:t>
      </w:r>
      <w:r w:rsidRPr="00000130">
        <w:rPr>
          <w:lang w:val="en-US"/>
        </w:rPr>
        <w:t></w:t>
      </w:r>
      <w:r w:rsidRPr="00000130">
        <w:rPr>
          <w:rFonts w:hint="eastAsia"/>
        </w:rPr>
        <w:t>речевості</w:t>
      </w:r>
      <w:r w:rsidRPr="00000130">
        <w:rPr>
          <w:lang w:val="en-US"/>
        </w:rPr>
        <w:t></w:t>
      </w:r>
      <w:r w:rsidRPr="00000130">
        <w:rPr>
          <w:lang w:val="en-US"/>
        </w:rPr>
        <w:t></w:t>
      </w:r>
      <w:r w:rsidRPr="00000130">
        <w:rPr>
          <w:rFonts w:hint="eastAsia"/>
        </w:rPr>
        <w:t>утілення</w:t>
      </w:r>
      <w:r w:rsidRPr="00000130">
        <w:rPr>
          <w:lang w:val="en-US"/>
        </w:rPr>
        <w:t></w:t>
      </w:r>
      <w:r w:rsidRPr="00000130">
        <w:rPr>
          <w:rFonts w:hint="eastAsia"/>
        </w:rPr>
        <w:t>речі</w:t>
      </w:r>
      <w:r w:rsidRPr="00000130">
        <w:rPr>
          <w:lang w:val="en-US"/>
        </w:rPr>
        <w:t></w:t>
      </w:r>
      <w:r w:rsidRPr="00000130">
        <w:rPr>
          <w:rFonts w:hint="eastAsia"/>
        </w:rPr>
        <w:t>у</w:t>
      </w:r>
      <w:r w:rsidRPr="00000130">
        <w:rPr>
          <w:lang w:val="en-US"/>
        </w:rPr>
        <w:t></w:t>
      </w:r>
      <w:r w:rsidRPr="00000130">
        <w:rPr>
          <w:rFonts w:hint="eastAsia"/>
        </w:rPr>
        <w:t>творі</w:t>
      </w:r>
      <w:r w:rsidRPr="00000130">
        <w:rPr>
          <w:lang w:val="en-US"/>
        </w:rPr>
        <w:t></w:t>
      </w:r>
      <w:r w:rsidRPr="00000130">
        <w:rPr>
          <w:lang w:val="en-US"/>
        </w:rPr>
        <w:t></w:t>
      </w:r>
      <w:r w:rsidRPr="00000130">
        <w:rPr>
          <w:rFonts w:hint="eastAsia"/>
        </w:rPr>
        <w:t>що</w:t>
      </w:r>
    </w:p>
    <w:p w:rsidR="00000130" w:rsidRPr="00000130" w:rsidRDefault="00000130" w:rsidP="00000130">
      <w:r w:rsidRPr="00000130">
        <w:rPr>
          <w:rFonts w:hint="eastAsia"/>
        </w:rPr>
        <w:t>виражається</w:t>
      </w:r>
      <w:r w:rsidRPr="00000130">
        <w:rPr>
          <w:lang w:val="en-US"/>
        </w:rPr>
        <w:t></w:t>
      </w:r>
      <w:r w:rsidRPr="00000130">
        <w:rPr>
          <w:rFonts w:hint="eastAsia"/>
        </w:rPr>
        <w:t>як</w:t>
      </w:r>
      <w:r w:rsidRPr="00000130">
        <w:rPr>
          <w:lang w:val="en-US"/>
        </w:rPr>
        <w:t></w:t>
      </w:r>
      <w:r w:rsidRPr="00000130">
        <w:rPr>
          <w:rFonts w:hint="eastAsia"/>
        </w:rPr>
        <w:t>у</w:t>
      </w:r>
      <w:r w:rsidRPr="00000130">
        <w:rPr>
          <w:lang w:val="en-US"/>
        </w:rPr>
        <w:t></w:t>
      </w:r>
      <w:r w:rsidRPr="00000130">
        <w:rPr>
          <w:rFonts w:hint="eastAsia"/>
        </w:rPr>
        <w:t>наявності</w:t>
      </w:r>
      <w:r w:rsidRPr="00000130">
        <w:rPr>
          <w:lang w:val="en-US"/>
        </w:rPr>
        <w:t></w:t>
      </w:r>
      <w:r w:rsidRPr="00000130">
        <w:rPr>
          <w:rFonts w:hint="eastAsia"/>
        </w:rPr>
        <w:t>окремих</w:t>
      </w:r>
      <w:r w:rsidRPr="00000130">
        <w:rPr>
          <w:lang w:val="en-US"/>
        </w:rPr>
        <w:t></w:t>
      </w:r>
      <w:r w:rsidRPr="00000130">
        <w:rPr>
          <w:rFonts w:hint="eastAsia"/>
        </w:rPr>
        <w:t>образів</w:t>
      </w:r>
      <w:r w:rsidRPr="00000130">
        <w:rPr>
          <w:lang w:val="en-US"/>
        </w:rPr>
        <w:t></w:t>
      </w:r>
      <w:r w:rsidRPr="00000130">
        <w:rPr>
          <w:rFonts w:hint="eastAsia"/>
        </w:rPr>
        <w:t>речей</w:t>
      </w:r>
      <w:r w:rsidRPr="00000130">
        <w:rPr>
          <w:lang w:val="en-US"/>
        </w:rPr>
        <w:t></w:t>
      </w:r>
      <w:r w:rsidRPr="00000130">
        <w:rPr>
          <w:lang w:val="en-US"/>
        </w:rPr>
        <w:t></w:t>
      </w:r>
      <w:r w:rsidRPr="00000130">
        <w:rPr>
          <w:rFonts w:hint="eastAsia"/>
        </w:rPr>
        <w:t>так</w:t>
      </w:r>
      <w:r w:rsidRPr="00000130">
        <w:rPr>
          <w:lang w:val="en-US"/>
        </w:rPr>
        <w:t></w:t>
      </w:r>
      <w:r w:rsidRPr="00000130">
        <w:rPr>
          <w:rFonts w:hint="eastAsia"/>
        </w:rPr>
        <w:t>і</w:t>
      </w:r>
      <w:r w:rsidRPr="00000130">
        <w:rPr>
          <w:lang w:val="en-US"/>
        </w:rPr>
        <w:t></w:t>
      </w:r>
      <w:r w:rsidRPr="00000130">
        <w:rPr>
          <w:rFonts w:hint="eastAsia"/>
        </w:rPr>
        <w:t>в</w:t>
      </w:r>
      <w:r w:rsidRPr="00000130">
        <w:rPr>
          <w:lang w:val="en-US"/>
        </w:rPr>
        <w:t></w:t>
      </w:r>
      <w:r w:rsidRPr="00000130">
        <w:rPr>
          <w:rFonts w:hint="eastAsia"/>
        </w:rPr>
        <w:t>посиленому</w:t>
      </w:r>
    </w:p>
    <w:p w:rsidR="00000130" w:rsidRPr="00000130" w:rsidRDefault="00000130" w:rsidP="00000130">
      <w:r w:rsidRPr="00000130">
        <w:rPr>
          <w:rFonts w:hint="eastAsia"/>
        </w:rPr>
        <w:t>структуруванні</w:t>
      </w:r>
      <w:r w:rsidRPr="00000130">
        <w:rPr>
          <w:lang w:val="en-US"/>
        </w:rPr>
        <w:t></w:t>
      </w:r>
      <w:r w:rsidRPr="00000130">
        <w:rPr>
          <w:rFonts w:hint="eastAsia"/>
        </w:rPr>
        <w:t>ними</w:t>
      </w:r>
      <w:r w:rsidRPr="00000130">
        <w:rPr>
          <w:lang w:val="en-US"/>
        </w:rPr>
        <w:t></w:t>
      </w:r>
      <w:r w:rsidRPr="00000130">
        <w:rPr>
          <w:rFonts w:hint="eastAsia"/>
        </w:rPr>
        <w:t>тексту</w:t>
      </w:r>
      <w:r w:rsidRPr="00000130">
        <w:rPr>
          <w:lang w:val="en-US"/>
        </w:rPr>
        <w:t></w:t>
      </w:r>
      <w:r w:rsidRPr="00000130">
        <w:rPr>
          <w:lang w:val="en-US"/>
        </w:rPr>
        <w:t></w:t>
      </w:r>
      <w:r w:rsidRPr="00000130">
        <w:rPr>
          <w:rFonts w:hint="eastAsia"/>
        </w:rPr>
        <w:t>З</w:t>
      </w:r>
      <w:r w:rsidRPr="00000130">
        <w:rPr>
          <w:lang w:val="en-US"/>
        </w:rPr>
        <w:t></w:t>
      </w:r>
      <w:r w:rsidRPr="00000130">
        <w:rPr>
          <w:rFonts w:hint="eastAsia"/>
        </w:rPr>
        <w:t>огляду</w:t>
      </w:r>
      <w:r w:rsidRPr="00000130">
        <w:rPr>
          <w:lang w:val="en-US"/>
        </w:rPr>
        <w:t></w:t>
      </w:r>
      <w:r w:rsidRPr="00000130">
        <w:rPr>
          <w:rFonts w:hint="eastAsia"/>
        </w:rPr>
        <w:t>на</w:t>
      </w:r>
      <w:r w:rsidRPr="00000130">
        <w:rPr>
          <w:lang w:val="en-US"/>
        </w:rPr>
        <w:t></w:t>
      </w:r>
      <w:r w:rsidRPr="00000130">
        <w:rPr>
          <w:rFonts w:hint="eastAsia"/>
        </w:rPr>
        <w:t>це</w:t>
      </w:r>
      <w:r w:rsidRPr="00000130">
        <w:rPr>
          <w:lang w:val="en-US"/>
        </w:rPr>
        <w:t></w:t>
      </w:r>
      <w:r w:rsidRPr="00000130">
        <w:rPr>
          <w:rFonts w:hint="eastAsia"/>
        </w:rPr>
        <w:t>й</w:t>
      </w:r>
      <w:r w:rsidRPr="00000130">
        <w:rPr>
          <w:lang w:val="en-US"/>
        </w:rPr>
        <w:t></w:t>
      </w:r>
      <w:r w:rsidRPr="00000130">
        <w:rPr>
          <w:rFonts w:hint="eastAsia"/>
        </w:rPr>
        <w:t>говоримо</w:t>
      </w:r>
      <w:r w:rsidRPr="00000130">
        <w:rPr>
          <w:lang w:val="en-US"/>
        </w:rPr>
        <w:t></w:t>
      </w:r>
      <w:r w:rsidRPr="00000130">
        <w:rPr>
          <w:rFonts w:hint="eastAsia"/>
        </w:rPr>
        <w:t>про</w:t>
      </w:r>
      <w:r w:rsidRPr="00000130">
        <w:rPr>
          <w:lang w:val="en-US"/>
        </w:rPr>
        <w:t></w:t>
      </w:r>
      <w:r w:rsidRPr="00000130">
        <w:rPr>
          <w:rFonts w:hint="eastAsia"/>
        </w:rPr>
        <w:t>різну</w:t>
      </w:r>
      <w:r w:rsidRPr="00000130">
        <w:rPr>
          <w:lang w:val="en-US"/>
        </w:rPr>
        <w:t></w:t>
      </w:r>
      <w:r w:rsidRPr="00000130">
        <w:rPr>
          <w:rFonts w:hint="eastAsia"/>
        </w:rPr>
        <w:t>міру</w:t>
      </w:r>
      <w:r w:rsidRPr="00000130">
        <w:rPr>
          <w:lang w:val="en-US"/>
        </w:rPr>
        <w:t></w:t>
      </w:r>
      <w:r w:rsidRPr="00000130">
        <w:rPr>
          <w:rFonts w:hint="eastAsia"/>
        </w:rPr>
        <w:t>чи</w:t>
      </w:r>
    </w:p>
    <w:p w:rsidR="00000130" w:rsidRPr="00000130" w:rsidRDefault="00000130" w:rsidP="00000130">
      <w:r w:rsidRPr="00000130">
        <w:rPr>
          <w:lang w:val="en-US"/>
        </w:rPr>
        <w:t></w:t>
      </w:r>
      <w:r w:rsidRPr="00000130">
        <w:rPr>
          <w:rFonts w:hint="eastAsia"/>
        </w:rPr>
        <w:t>густину</w:t>
      </w:r>
      <w:r w:rsidRPr="00000130">
        <w:rPr>
          <w:lang w:val="en-US"/>
        </w:rPr>
        <w:t></w:t>
      </w:r>
      <w:r w:rsidRPr="00000130">
        <w:rPr>
          <w:lang w:val="en-US"/>
        </w:rPr>
        <w:t></w:t>
      </w:r>
      <w:r w:rsidRPr="00000130">
        <w:rPr>
          <w:rFonts w:hint="eastAsia"/>
        </w:rPr>
        <w:t>речовизму</w:t>
      </w:r>
      <w:r w:rsidRPr="00000130">
        <w:rPr>
          <w:lang w:val="en-US"/>
        </w:rPr>
        <w:t></w:t>
      </w:r>
      <w:r w:rsidRPr="00000130">
        <w:rPr>
          <w:lang w:val="en-US"/>
        </w:rPr>
        <w:t></w:t>
      </w:r>
      <w:r w:rsidRPr="00000130">
        <w:rPr>
          <w:rFonts w:hint="eastAsia"/>
        </w:rPr>
        <w:t>одиничні</w:t>
      </w:r>
      <w:r w:rsidRPr="00000130">
        <w:rPr>
          <w:lang w:val="en-US"/>
        </w:rPr>
        <w:t></w:t>
      </w:r>
      <w:r w:rsidRPr="00000130">
        <w:rPr>
          <w:rFonts w:hint="eastAsia"/>
        </w:rPr>
        <w:t>речові</w:t>
      </w:r>
      <w:r w:rsidRPr="00000130">
        <w:rPr>
          <w:lang w:val="en-US"/>
        </w:rPr>
        <w:t></w:t>
      </w:r>
      <w:r w:rsidRPr="00000130">
        <w:rPr>
          <w:rFonts w:hint="eastAsia"/>
        </w:rPr>
        <w:t>образи</w:t>
      </w:r>
      <w:r w:rsidRPr="00000130">
        <w:rPr>
          <w:lang w:val="en-US"/>
        </w:rPr>
        <w:t></w:t>
      </w:r>
      <w:r w:rsidRPr="00000130">
        <w:rPr>
          <w:rFonts w:hint="eastAsia"/>
        </w:rPr>
        <w:t>із</w:t>
      </w:r>
      <w:r w:rsidRPr="00000130">
        <w:rPr>
          <w:lang w:val="en-US"/>
        </w:rPr>
        <w:t></w:t>
      </w:r>
      <w:r w:rsidRPr="00000130">
        <w:rPr>
          <w:rFonts w:hint="eastAsia"/>
        </w:rPr>
        <w:t>загалом</w:t>
      </w:r>
      <w:r w:rsidRPr="00000130">
        <w:rPr>
          <w:lang w:val="en-US"/>
        </w:rPr>
        <w:t></w:t>
      </w:r>
      <w:r w:rsidRPr="00000130">
        <w:rPr>
          <w:rFonts w:hint="eastAsia"/>
        </w:rPr>
        <w:t>невисоким</w:t>
      </w:r>
    </w:p>
    <w:p w:rsidR="00000130" w:rsidRPr="00000130" w:rsidRDefault="00000130" w:rsidP="00000130">
      <w:r w:rsidRPr="00000130">
        <w:rPr>
          <w:rFonts w:hint="eastAsia"/>
        </w:rPr>
        <w:t>семіотичним</w:t>
      </w:r>
      <w:r w:rsidRPr="00000130">
        <w:rPr>
          <w:lang w:val="en-US"/>
        </w:rPr>
        <w:t></w:t>
      </w:r>
      <w:r w:rsidRPr="00000130">
        <w:rPr>
          <w:rFonts w:hint="eastAsia"/>
        </w:rPr>
        <w:t>статусом</w:t>
      </w:r>
      <w:r w:rsidRPr="00000130">
        <w:rPr>
          <w:lang w:val="en-US"/>
        </w:rPr>
        <w:t></w:t>
      </w:r>
      <w:r w:rsidRPr="00000130">
        <w:rPr>
          <w:rFonts w:hint="eastAsia"/>
        </w:rPr>
        <w:t>та</w:t>
      </w:r>
      <w:r w:rsidRPr="00000130">
        <w:rPr>
          <w:lang w:val="en-US"/>
        </w:rPr>
        <w:t></w:t>
      </w:r>
      <w:r w:rsidRPr="00000130">
        <w:rPr>
          <w:rFonts w:hint="eastAsia"/>
        </w:rPr>
        <w:t>мінімальною</w:t>
      </w:r>
      <w:r w:rsidRPr="00000130">
        <w:rPr>
          <w:lang w:val="en-US"/>
        </w:rPr>
        <w:t></w:t>
      </w:r>
      <w:r w:rsidRPr="00000130">
        <w:rPr>
          <w:rFonts w:hint="eastAsia"/>
        </w:rPr>
        <w:t>функціональністю</w:t>
      </w:r>
      <w:r w:rsidRPr="00000130">
        <w:rPr>
          <w:lang w:val="en-US"/>
        </w:rPr>
        <w:t></w:t>
      </w:r>
      <w:r w:rsidRPr="00000130">
        <w:rPr>
          <w:lang w:val="en-US"/>
        </w:rPr>
        <w:t></w:t>
      </w:r>
      <w:r w:rsidRPr="00000130">
        <w:rPr>
          <w:rFonts w:hint="eastAsia"/>
        </w:rPr>
        <w:t>з</w:t>
      </w:r>
      <w:r w:rsidRPr="00000130">
        <w:rPr>
          <w:lang w:val="en-US"/>
        </w:rPr>
        <w:t></w:t>
      </w:r>
      <w:r w:rsidRPr="00000130">
        <w:rPr>
          <w:rFonts w:hint="eastAsia"/>
        </w:rPr>
        <w:t>одного</w:t>
      </w:r>
      <w:r w:rsidRPr="00000130">
        <w:rPr>
          <w:lang w:val="en-US"/>
        </w:rPr>
        <w:t></w:t>
      </w:r>
      <w:r w:rsidRPr="00000130">
        <w:rPr>
          <w:rFonts w:hint="eastAsia"/>
        </w:rPr>
        <w:t>боку</w:t>
      </w:r>
      <w:r w:rsidRPr="00000130">
        <w:rPr>
          <w:lang w:val="en-US"/>
        </w:rPr>
        <w:t></w:t>
      </w:r>
      <w:r w:rsidRPr="00000130">
        <w:rPr>
          <w:lang w:val="en-US"/>
        </w:rPr>
        <w:t></w:t>
      </w:r>
      <w:r w:rsidRPr="00000130">
        <w:rPr>
          <w:rFonts w:hint="eastAsia"/>
        </w:rPr>
        <w:t>або</w:t>
      </w:r>
    </w:p>
    <w:p w:rsidR="00000130" w:rsidRPr="00000130" w:rsidRDefault="00000130" w:rsidP="00000130">
      <w:r w:rsidRPr="00000130">
        <w:rPr>
          <w:lang w:val="en-US"/>
        </w:rPr>
        <w:t></w:t>
      </w:r>
      <w:r w:rsidRPr="00000130">
        <w:rPr>
          <w:lang w:val="en-US"/>
        </w:rPr>
        <w:t></w:t>
      </w:r>
      <w:r w:rsidRPr="00000130">
        <w:rPr>
          <w:lang w:val="en-US"/>
        </w:rPr>
        <w:t></w:t>
      </w:r>
    </w:p>
    <w:p w:rsidR="00000130" w:rsidRPr="00000130" w:rsidRDefault="00000130" w:rsidP="00000130">
      <w:r w:rsidRPr="00000130">
        <w:rPr>
          <w:rFonts w:hint="eastAsia"/>
        </w:rPr>
        <w:t>ж</w:t>
      </w:r>
      <w:r w:rsidRPr="00000130">
        <w:rPr>
          <w:lang w:val="en-US"/>
        </w:rPr>
        <w:t></w:t>
      </w:r>
      <w:r w:rsidRPr="00000130">
        <w:rPr>
          <w:rFonts w:hint="eastAsia"/>
        </w:rPr>
        <w:t>домінантність</w:t>
      </w:r>
      <w:r w:rsidRPr="00000130">
        <w:rPr>
          <w:lang w:val="en-US"/>
        </w:rPr>
        <w:t></w:t>
      </w:r>
      <w:r w:rsidRPr="00000130">
        <w:rPr>
          <w:rFonts w:hint="eastAsia"/>
        </w:rPr>
        <w:t>категорії</w:t>
      </w:r>
      <w:r w:rsidRPr="00000130">
        <w:rPr>
          <w:lang w:val="en-US"/>
        </w:rPr>
        <w:t></w:t>
      </w:r>
      <w:r w:rsidRPr="00000130">
        <w:rPr>
          <w:rFonts w:hint="eastAsia"/>
        </w:rPr>
        <w:t>речі</w:t>
      </w:r>
      <w:r w:rsidRPr="00000130">
        <w:rPr>
          <w:lang w:val="en-US"/>
        </w:rPr>
        <w:t></w:t>
      </w:r>
      <w:r w:rsidRPr="00000130">
        <w:rPr>
          <w:lang w:val="en-US"/>
        </w:rPr>
        <w:t></w:t>
      </w:r>
      <w:r w:rsidRPr="00000130">
        <w:rPr>
          <w:rFonts w:hint="eastAsia"/>
        </w:rPr>
        <w:t>високу</w:t>
      </w:r>
      <w:r w:rsidRPr="00000130">
        <w:rPr>
          <w:lang w:val="en-US"/>
        </w:rPr>
        <w:t></w:t>
      </w:r>
      <w:r w:rsidRPr="00000130">
        <w:rPr>
          <w:rFonts w:hint="eastAsia"/>
        </w:rPr>
        <w:t>семіотичність</w:t>
      </w:r>
      <w:r w:rsidRPr="00000130">
        <w:rPr>
          <w:lang w:val="en-US"/>
        </w:rPr>
        <w:t></w:t>
      </w:r>
      <w:r w:rsidRPr="00000130">
        <w:rPr>
          <w:rFonts w:hint="eastAsia"/>
        </w:rPr>
        <w:t>та</w:t>
      </w:r>
      <w:r w:rsidRPr="00000130">
        <w:rPr>
          <w:lang w:val="en-US"/>
        </w:rPr>
        <w:t></w:t>
      </w:r>
      <w:r w:rsidRPr="00000130">
        <w:rPr>
          <w:rFonts w:hint="eastAsia"/>
        </w:rPr>
        <w:t>поліфункціональність</w:t>
      </w:r>
    </w:p>
    <w:p w:rsidR="00000130" w:rsidRPr="00000130" w:rsidRDefault="00000130" w:rsidP="00000130">
      <w:r w:rsidRPr="00000130">
        <w:rPr>
          <w:rFonts w:hint="eastAsia"/>
        </w:rPr>
        <w:t>речової</w:t>
      </w:r>
      <w:r w:rsidRPr="00000130">
        <w:rPr>
          <w:lang w:val="en-US"/>
        </w:rPr>
        <w:t></w:t>
      </w:r>
      <w:r w:rsidRPr="00000130">
        <w:rPr>
          <w:rFonts w:hint="eastAsia"/>
        </w:rPr>
        <w:t>образності</w:t>
      </w:r>
      <w:r w:rsidRPr="00000130">
        <w:rPr>
          <w:lang w:val="en-US"/>
        </w:rPr>
        <w:t></w:t>
      </w:r>
      <w:r w:rsidRPr="00000130">
        <w:rPr>
          <w:lang w:val="en-US"/>
        </w:rPr>
        <w:t></w:t>
      </w:r>
      <w:r w:rsidRPr="00000130">
        <w:rPr>
          <w:rFonts w:hint="eastAsia"/>
        </w:rPr>
        <w:t>з</w:t>
      </w:r>
      <w:r w:rsidRPr="00000130">
        <w:rPr>
          <w:lang w:val="en-US"/>
        </w:rPr>
        <w:t></w:t>
      </w:r>
      <w:r w:rsidRPr="00000130">
        <w:rPr>
          <w:rFonts w:hint="eastAsia"/>
        </w:rPr>
        <w:t>іншого</w:t>
      </w:r>
      <w:r w:rsidRPr="00000130">
        <w:rPr>
          <w:lang w:val="en-US"/>
        </w:rPr>
        <w:t></w:t>
      </w:r>
    </w:p>
    <w:p w:rsidR="00000130" w:rsidRPr="00000130" w:rsidRDefault="00000130" w:rsidP="00000130">
      <w:r w:rsidRPr="00000130">
        <w:rPr>
          <w:lang w:val="en-US"/>
        </w:rPr>
        <w:t></w:t>
      </w:r>
      <w:r w:rsidRPr="00000130">
        <w:rPr>
          <w:lang w:val="en-US"/>
        </w:rPr>
        <w:t></w:t>
      </w:r>
      <w:r w:rsidRPr="00000130">
        <w:rPr>
          <w:lang w:val="en-US"/>
        </w:rPr>
        <w:t></w:t>
      </w:r>
      <w:r w:rsidRPr="00000130">
        <w:rPr>
          <w:rFonts w:hint="eastAsia"/>
        </w:rPr>
        <w:t>Проаналізовано</w:t>
      </w:r>
      <w:r w:rsidRPr="00000130">
        <w:rPr>
          <w:lang w:val="en-US"/>
        </w:rPr>
        <w:t></w:t>
      </w:r>
      <w:r w:rsidRPr="00000130">
        <w:rPr>
          <w:rFonts w:hint="eastAsia"/>
        </w:rPr>
        <w:t>і</w:t>
      </w:r>
      <w:r w:rsidRPr="00000130">
        <w:rPr>
          <w:lang w:val="en-US"/>
        </w:rPr>
        <w:t></w:t>
      </w:r>
      <w:r w:rsidRPr="00000130">
        <w:rPr>
          <w:rFonts w:hint="eastAsia"/>
        </w:rPr>
        <w:t>систематизовано</w:t>
      </w:r>
      <w:r w:rsidRPr="00000130">
        <w:rPr>
          <w:lang w:val="en-US"/>
        </w:rPr>
        <w:t></w:t>
      </w:r>
      <w:r w:rsidRPr="00000130">
        <w:rPr>
          <w:rFonts w:hint="eastAsia"/>
        </w:rPr>
        <w:t>виділені</w:t>
      </w:r>
      <w:r w:rsidRPr="00000130">
        <w:rPr>
          <w:lang w:val="en-US"/>
        </w:rPr>
        <w:t></w:t>
      </w:r>
      <w:r w:rsidRPr="00000130">
        <w:rPr>
          <w:rFonts w:hint="eastAsia"/>
        </w:rPr>
        <w:t>теоретиками</w:t>
      </w:r>
      <w:r w:rsidRPr="00000130">
        <w:rPr>
          <w:lang w:val="en-US"/>
        </w:rPr>
        <w:t></w:t>
      </w:r>
      <w:r w:rsidRPr="00000130">
        <w:rPr>
          <w:rFonts w:hint="eastAsia"/>
        </w:rPr>
        <w:t>функції</w:t>
      </w:r>
      <w:r w:rsidRPr="00000130">
        <w:rPr>
          <w:lang w:val="en-US"/>
        </w:rPr>
        <w:t></w:t>
      </w:r>
      <w:r w:rsidRPr="00000130">
        <w:rPr>
          <w:rFonts w:hint="eastAsia"/>
        </w:rPr>
        <w:t>речі</w:t>
      </w:r>
      <w:r w:rsidRPr="00000130">
        <w:rPr>
          <w:lang w:val="en-US"/>
        </w:rPr>
        <w:t></w:t>
      </w:r>
      <w:r w:rsidRPr="00000130">
        <w:rPr>
          <w:rFonts w:hint="eastAsia"/>
        </w:rPr>
        <w:t>в</w:t>
      </w:r>
    </w:p>
    <w:p w:rsidR="00000130" w:rsidRPr="00000130" w:rsidRDefault="00000130" w:rsidP="00000130">
      <w:r w:rsidRPr="00000130">
        <w:rPr>
          <w:rFonts w:hint="eastAsia"/>
        </w:rPr>
        <w:t>художній</w:t>
      </w:r>
      <w:r w:rsidRPr="00000130">
        <w:rPr>
          <w:lang w:val="en-US"/>
        </w:rPr>
        <w:t></w:t>
      </w:r>
      <w:r w:rsidRPr="00000130">
        <w:rPr>
          <w:rFonts w:hint="eastAsia"/>
        </w:rPr>
        <w:t>літературі</w:t>
      </w:r>
      <w:r w:rsidRPr="00000130">
        <w:rPr>
          <w:lang w:val="en-US"/>
        </w:rPr>
        <w:t></w:t>
      </w:r>
      <w:r w:rsidRPr="00000130">
        <w:rPr>
          <w:lang w:val="en-US"/>
        </w:rPr>
        <w:t></w:t>
      </w:r>
      <w:r w:rsidRPr="00000130">
        <w:rPr>
          <w:rFonts w:hint="eastAsia"/>
        </w:rPr>
        <w:t>власне</w:t>
      </w:r>
      <w:r w:rsidRPr="00000130">
        <w:rPr>
          <w:lang w:val="en-US"/>
        </w:rPr>
        <w:t></w:t>
      </w:r>
      <w:r w:rsidRPr="00000130">
        <w:rPr>
          <w:rFonts w:hint="eastAsia"/>
        </w:rPr>
        <w:t>номінативну</w:t>
      </w:r>
      <w:r w:rsidRPr="00000130">
        <w:rPr>
          <w:lang w:val="en-US"/>
        </w:rPr>
        <w:t></w:t>
      </w:r>
      <w:r w:rsidRPr="00000130">
        <w:rPr>
          <w:lang w:val="en-US"/>
        </w:rPr>
        <w:t></w:t>
      </w:r>
      <w:r w:rsidRPr="00000130">
        <w:rPr>
          <w:rFonts w:hint="eastAsia"/>
        </w:rPr>
        <w:t>аксесуарну</w:t>
      </w:r>
      <w:r w:rsidRPr="00000130">
        <w:rPr>
          <w:lang w:val="en-US"/>
        </w:rPr>
        <w:t></w:t>
      </w:r>
      <w:r w:rsidRPr="00000130">
        <w:rPr>
          <w:lang w:val="en-US"/>
        </w:rPr>
        <w:t></w:t>
      </w:r>
      <w:r w:rsidRPr="00000130">
        <w:rPr>
          <w:rFonts w:hint="eastAsia"/>
        </w:rPr>
        <w:t>ідейно</w:t>
      </w:r>
      <w:r w:rsidRPr="00000130">
        <w:rPr>
          <w:lang w:val="en-US"/>
        </w:rPr>
        <w:t></w:t>
      </w:r>
      <w:r w:rsidRPr="00000130">
        <w:rPr>
          <w:rFonts w:hint="eastAsia"/>
        </w:rPr>
        <w:t>естетичну</w:t>
      </w:r>
      <w:r w:rsidRPr="00000130">
        <w:rPr>
          <w:lang w:val="en-US"/>
        </w:rPr>
        <w:t></w:t>
      </w:r>
    </w:p>
    <w:p w:rsidR="00000130" w:rsidRPr="00000130" w:rsidRDefault="00000130" w:rsidP="00000130">
      <w:r w:rsidRPr="00000130">
        <w:rPr>
          <w:rFonts w:hint="eastAsia"/>
        </w:rPr>
        <w:t>світомоделювальну</w:t>
      </w:r>
      <w:r w:rsidRPr="00000130">
        <w:rPr>
          <w:lang w:val="en-US"/>
        </w:rPr>
        <w:t></w:t>
      </w:r>
      <w:r w:rsidRPr="00000130">
        <w:rPr>
          <w:lang w:val="en-US"/>
        </w:rPr>
        <w:t></w:t>
      </w:r>
      <w:r w:rsidRPr="00000130">
        <w:rPr>
          <w:rFonts w:hint="eastAsia"/>
        </w:rPr>
        <w:t>культурологічну</w:t>
      </w:r>
      <w:r w:rsidRPr="00000130">
        <w:rPr>
          <w:lang w:val="en-US"/>
        </w:rPr>
        <w:t></w:t>
      </w:r>
      <w:r w:rsidRPr="00000130">
        <w:rPr>
          <w:lang w:val="en-US"/>
        </w:rPr>
        <w:t></w:t>
      </w:r>
      <w:r w:rsidRPr="00000130">
        <w:rPr>
          <w:rFonts w:hint="eastAsia"/>
        </w:rPr>
        <w:t>характерологічну</w:t>
      </w:r>
      <w:r w:rsidRPr="00000130">
        <w:rPr>
          <w:lang w:val="en-US"/>
        </w:rPr>
        <w:t></w:t>
      </w:r>
      <w:r w:rsidRPr="00000130">
        <w:rPr>
          <w:lang w:val="en-US"/>
        </w:rPr>
        <w:t></w:t>
      </w:r>
      <w:r w:rsidRPr="00000130">
        <w:rPr>
          <w:rFonts w:hint="eastAsia"/>
        </w:rPr>
        <w:t>сюжетнокомпозиційну</w:t>
      </w:r>
      <w:r w:rsidRPr="00000130">
        <w:rPr>
          <w:lang w:val="en-US"/>
        </w:rPr>
        <w:t></w:t>
      </w:r>
    </w:p>
    <w:p w:rsidR="00000130" w:rsidRPr="00000130" w:rsidRDefault="00000130" w:rsidP="00000130">
      <w:r w:rsidRPr="00000130">
        <w:rPr>
          <w:lang w:val="en-US"/>
        </w:rPr>
        <w:t></w:t>
      </w:r>
      <w:r w:rsidRPr="00000130">
        <w:rPr>
          <w:lang w:val="en-US"/>
        </w:rPr>
        <w:t></w:t>
      </w:r>
      <w:r w:rsidRPr="00000130">
        <w:rPr>
          <w:lang w:val="en-US"/>
        </w:rPr>
        <w:t></w:t>
      </w:r>
      <w:r w:rsidRPr="00000130">
        <w:rPr>
          <w:rFonts w:hint="eastAsia"/>
        </w:rPr>
        <w:t>З’ясовано</w:t>
      </w:r>
      <w:r w:rsidRPr="00000130">
        <w:rPr>
          <w:lang w:val="en-US"/>
        </w:rPr>
        <w:t></w:t>
      </w:r>
      <w:r w:rsidRPr="00000130">
        <w:rPr>
          <w:lang w:val="en-US"/>
        </w:rPr>
        <w:t></w:t>
      </w:r>
      <w:r w:rsidRPr="00000130">
        <w:rPr>
          <w:rFonts w:hint="eastAsia"/>
        </w:rPr>
        <w:t>що</w:t>
      </w:r>
      <w:r w:rsidRPr="00000130">
        <w:rPr>
          <w:lang w:val="en-US"/>
        </w:rPr>
        <w:t></w:t>
      </w:r>
      <w:r w:rsidRPr="00000130">
        <w:rPr>
          <w:rFonts w:hint="eastAsia"/>
        </w:rPr>
        <w:t>функціональність</w:t>
      </w:r>
      <w:r w:rsidRPr="00000130">
        <w:rPr>
          <w:lang w:val="en-US"/>
        </w:rPr>
        <w:t></w:t>
      </w:r>
      <w:r w:rsidRPr="00000130">
        <w:rPr>
          <w:rFonts w:hint="eastAsia"/>
        </w:rPr>
        <w:t>речі</w:t>
      </w:r>
      <w:r w:rsidRPr="00000130">
        <w:rPr>
          <w:lang w:val="en-US"/>
        </w:rPr>
        <w:t></w:t>
      </w:r>
      <w:r w:rsidRPr="00000130">
        <w:rPr>
          <w:rFonts w:hint="eastAsia"/>
        </w:rPr>
        <w:t>у</w:t>
      </w:r>
      <w:r w:rsidRPr="00000130">
        <w:rPr>
          <w:lang w:val="en-US"/>
        </w:rPr>
        <w:t></w:t>
      </w:r>
      <w:r w:rsidRPr="00000130">
        <w:rPr>
          <w:rFonts w:hint="eastAsia"/>
        </w:rPr>
        <w:t>модерністському</w:t>
      </w:r>
      <w:r w:rsidRPr="00000130">
        <w:rPr>
          <w:lang w:val="en-US"/>
        </w:rPr>
        <w:t></w:t>
      </w:r>
      <w:r w:rsidRPr="00000130">
        <w:rPr>
          <w:rFonts w:hint="eastAsia"/>
        </w:rPr>
        <w:t>романі</w:t>
      </w:r>
      <w:r w:rsidRPr="00000130">
        <w:rPr>
          <w:lang w:val="en-US"/>
        </w:rPr>
        <w:t></w:t>
      </w:r>
      <w:r w:rsidRPr="00000130">
        <w:rPr>
          <w:rFonts w:hint="eastAsia"/>
        </w:rPr>
        <w:t>першої</w:t>
      </w:r>
    </w:p>
    <w:p w:rsidR="00000130" w:rsidRPr="00000130" w:rsidRDefault="00000130" w:rsidP="00000130">
      <w:r w:rsidRPr="00000130">
        <w:rPr>
          <w:rFonts w:hint="eastAsia"/>
        </w:rPr>
        <w:t>половини</w:t>
      </w:r>
      <w:r w:rsidRPr="00000130">
        <w:rPr>
          <w:lang w:val="en-US"/>
        </w:rPr>
        <w:t></w:t>
      </w:r>
      <w:r w:rsidRPr="00000130">
        <w:rPr>
          <w:rFonts w:hint="eastAsia"/>
        </w:rPr>
        <w:t>ХХ</w:t>
      </w:r>
      <w:r w:rsidRPr="00000130">
        <w:rPr>
          <w:lang w:val="en-US"/>
        </w:rPr>
        <w:t></w:t>
      </w:r>
      <w:r w:rsidRPr="00000130">
        <w:rPr>
          <w:rFonts w:hint="eastAsia"/>
        </w:rPr>
        <w:t>ст</w:t>
      </w:r>
      <w:r w:rsidRPr="00000130">
        <w:rPr>
          <w:lang w:val="en-US"/>
        </w:rPr>
        <w:t></w:t>
      </w:r>
      <w:r w:rsidRPr="00000130">
        <w:rPr>
          <w:lang w:val="en-US"/>
        </w:rPr>
        <w:t></w:t>
      </w:r>
      <w:r w:rsidRPr="00000130">
        <w:rPr>
          <w:rFonts w:hint="eastAsia"/>
        </w:rPr>
        <w:t>не</w:t>
      </w:r>
      <w:r w:rsidRPr="00000130">
        <w:rPr>
          <w:lang w:val="en-US"/>
        </w:rPr>
        <w:t></w:t>
      </w:r>
      <w:r w:rsidRPr="00000130">
        <w:rPr>
          <w:rFonts w:hint="eastAsia"/>
        </w:rPr>
        <w:t>вичерпується</w:t>
      </w:r>
      <w:r w:rsidRPr="00000130">
        <w:rPr>
          <w:lang w:val="en-US"/>
        </w:rPr>
        <w:t></w:t>
      </w:r>
      <w:r w:rsidRPr="00000130">
        <w:rPr>
          <w:rFonts w:hint="eastAsia"/>
        </w:rPr>
        <w:t>вищевказаними</w:t>
      </w:r>
      <w:r w:rsidRPr="00000130">
        <w:rPr>
          <w:lang w:val="en-US"/>
        </w:rPr>
        <w:t></w:t>
      </w:r>
      <w:r w:rsidRPr="00000130">
        <w:rPr>
          <w:rFonts w:hint="eastAsia"/>
        </w:rPr>
        <w:t>функціями</w:t>
      </w:r>
      <w:r w:rsidRPr="00000130">
        <w:rPr>
          <w:lang w:val="en-US"/>
        </w:rPr>
        <w:t></w:t>
      </w:r>
      <w:r w:rsidRPr="00000130">
        <w:rPr>
          <w:lang w:val="en-US"/>
        </w:rPr>
        <w:t></w:t>
      </w:r>
      <w:r w:rsidRPr="00000130">
        <w:rPr>
          <w:rFonts w:hint="eastAsia"/>
        </w:rPr>
        <w:t>тож</w:t>
      </w:r>
      <w:r w:rsidRPr="00000130">
        <w:rPr>
          <w:lang w:val="en-US"/>
        </w:rPr>
        <w:t></w:t>
      </w:r>
      <w:r w:rsidRPr="00000130">
        <w:rPr>
          <w:rFonts w:hint="eastAsia"/>
        </w:rPr>
        <w:t>нами</w:t>
      </w:r>
    </w:p>
    <w:p w:rsidR="00000130" w:rsidRPr="00000130" w:rsidRDefault="00000130" w:rsidP="00000130">
      <w:r w:rsidRPr="00000130">
        <w:rPr>
          <w:rFonts w:hint="eastAsia"/>
        </w:rPr>
        <w:t>доповнено</w:t>
      </w:r>
      <w:r w:rsidRPr="00000130">
        <w:rPr>
          <w:lang w:val="en-US"/>
        </w:rPr>
        <w:t></w:t>
      </w:r>
      <w:r w:rsidRPr="00000130">
        <w:rPr>
          <w:rFonts w:hint="eastAsia"/>
        </w:rPr>
        <w:t>перелік</w:t>
      </w:r>
      <w:r w:rsidRPr="00000130">
        <w:rPr>
          <w:lang w:val="en-US"/>
        </w:rPr>
        <w:t></w:t>
      </w:r>
      <w:r w:rsidRPr="00000130">
        <w:rPr>
          <w:rFonts w:hint="eastAsia"/>
        </w:rPr>
        <w:t>функцій</w:t>
      </w:r>
      <w:r w:rsidRPr="00000130">
        <w:rPr>
          <w:lang w:val="en-US"/>
        </w:rPr>
        <w:t></w:t>
      </w:r>
      <w:r w:rsidRPr="00000130">
        <w:rPr>
          <w:rFonts w:hint="eastAsia"/>
        </w:rPr>
        <w:t>тими</w:t>
      </w:r>
      <w:r w:rsidRPr="00000130">
        <w:rPr>
          <w:lang w:val="en-US"/>
        </w:rPr>
        <w:t></w:t>
      </w:r>
      <w:r w:rsidRPr="00000130">
        <w:rPr>
          <w:lang w:val="en-US"/>
        </w:rPr>
        <w:t></w:t>
      </w:r>
      <w:r w:rsidRPr="00000130">
        <w:rPr>
          <w:rFonts w:hint="eastAsia"/>
        </w:rPr>
        <w:t>які</w:t>
      </w:r>
      <w:r w:rsidRPr="00000130">
        <w:rPr>
          <w:lang w:val="en-US"/>
        </w:rPr>
        <w:t></w:t>
      </w:r>
      <w:r w:rsidRPr="00000130">
        <w:rPr>
          <w:rFonts w:hint="eastAsia"/>
        </w:rPr>
        <w:t>властиві</w:t>
      </w:r>
      <w:r w:rsidRPr="00000130">
        <w:rPr>
          <w:lang w:val="en-US"/>
        </w:rPr>
        <w:t></w:t>
      </w:r>
      <w:r w:rsidRPr="00000130">
        <w:rPr>
          <w:rFonts w:hint="eastAsia"/>
        </w:rPr>
        <w:t>модерністському</w:t>
      </w:r>
      <w:r w:rsidRPr="00000130">
        <w:rPr>
          <w:lang w:val="en-US"/>
        </w:rPr>
        <w:t></w:t>
      </w:r>
      <w:r w:rsidRPr="00000130">
        <w:rPr>
          <w:rFonts w:hint="eastAsia"/>
        </w:rPr>
        <w:t>роману</w:t>
      </w:r>
      <w:r w:rsidRPr="00000130">
        <w:rPr>
          <w:lang w:val="en-US"/>
        </w:rPr>
        <w:t></w:t>
      </w:r>
    </w:p>
    <w:p w:rsidR="00000130" w:rsidRPr="00000130" w:rsidRDefault="00000130" w:rsidP="00000130">
      <w:r w:rsidRPr="00000130">
        <w:rPr>
          <w:rFonts w:hint="eastAsia"/>
        </w:rPr>
        <w:t>Сюжетогенерувальна</w:t>
      </w:r>
      <w:r w:rsidRPr="00000130">
        <w:rPr>
          <w:lang w:val="en-US"/>
        </w:rPr>
        <w:t></w:t>
      </w:r>
      <w:r w:rsidRPr="00000130">
        <w:rPr>
          <w:rFonts w:hint="eastAsia"/>
        </w:rPr>
        <w:t>функція</w:t>
      </w:r>
      <w:r w:rsidRPr="00000130">
        <w:rPr>
          <w:lang w:val="en-US"/>
        </w:rPr>
        <w:t></w:t>
      </w:r>
      <w:r w:rsidRPr="00000130">
        <w:rPr>
          <w:lang w:val="en-US"/>
        </w:rPr>
        <w:t></w:t>
      </w:r>
      <w:r w:rsidRPr="00000130">
        <w:rPr>
          <w:rFonts w:hint="eastAsia"/>
        </w:rPr>
        <w:t>річ</w:t>
      </w:r>
      <w:r w:rsidRPr="00000130">
        <w:rPr>
          <w:lang w:val="en-US"/>
        </w:rPr>
        <w:t></w:t>
      </w:r>
      <w:r w:rsidRPr="00000130">
        <w:rPr>
          <w:rFonts w:hint="eastAsia"/>
        </w:rPr>
        <w:t>натякає</w:t>
      </w:r>
      <w:r w:rsidRPr="00000130">
        <w:rPr>
          <w:lang w:val="en-US"/>
        </w:rPr>
        <w:t></w:t>
      </w:r>
      <w:r w:rsidRPr="00000130">
        <w:rPr>
          <w:rFonts w:hint="eastAsia"/>
        </w:rPr>
        <w:t>на</w:t>
      </w:r>
      <w:r w:rsidRPr="00000130">
        <w:rPr>
          <w:lang w:val="en-US"/>
        </w:rPr>
        <w:t></w:t>
      </w:r>
      <w:r w:rsidRPr="00000130">
        <w:rPr>
          <w:rFonts w:hint="eastAsia"/>
        </w:rPr>
        <w:t>сюжетний</w:t>
      </w:r>
      <w:r w:rsidRPr="00000130">
        <w:rPr>
          <w:lang w:val="en-US"/>
        </w:rPr>
        <w:t></w:t>
      </w:r>
      <w:r w:rsidRPr="00000130">
        <w:rPr>
          <w:rFonts w:hint="eastAsia"/>
        </w:rPr>
        <w:t>розвиток</w:t>
      </w:r>
    </w:p>
    <w:p w:rsidR="00000130" w:rsidRPr="00000130" w:rsidRDefault="00000130" w:rsidP="00000130">
      <w:r w:rsidRPr="00000130">
        <w:rPr>
          <w:rFonts w:hint="eastAsia"/>
        </w:rPr>
        <w:t>твору</w:t>
      </w:r>
      <w:r w:rsidRPr="00000130">
        <w:rPr>
          <w:lang w:val="en-US"/>
        </w:rPr>
        <w:t></w:t>
      </w:r>
      <w:r w:rsidRPr="00000130">
        <w:rPr>
          <w:lang w:val="en-US"/>
        </w:rPr>
        <w:t></w:t>
      </w:r>
      <w:r w:rsidRPr="00000130">
        <w:rPr>
          <w:rFonts w:hint="eastAsia"/>
        </w:rPr>
        <w:t>сприяє</w:t>
      </w:r>
      <w:r w:rsidRPr="00000130">
        <w:rPr>
          <w:lang w:val="en-US"/>
        </w:rPr>
        <w:t></w:t>
      </w:r>
      <w:r w:rsidRPr="00000130">
        <w:rPr>
          <w:rFonts w:hint="eastAsia"/>
        </w:rPr>
        <w:t>розкриттю</w:t>
      </w:r>
      <w:r w:rsidRPr="00000130">
        <w:rPr>
          <w:lang w:val="en-US"/>
        </w:rPr>
        <w:t></w:t>
      </w:r>
      <w:r w:rsidRPr="00000130">
        <w:rPr>
          <w:rFonts w:hint="eastAsia"/>
        </w:rPr>
        <w:t>сюжету</w:t>
      </w:r>
      <w:r w:rsidRPr="00000130">
        <w:rPr>
          <w:lang w:val="en-US"/>
        </w:rPr>
        <w:t></w:t>
      </w:r>
      <w:r w:rsidRPr="00000130">
        <w:rPr>
          <w:rFonts w:hint="eastAsia"/>
        </w:rPr>
        <w:t>або</w:t>
      </w:r>
      <w:r w:rsidRPr="00000130">
        <w:rPr>
          <w:lang w:val="en-US"/>
        </w:rPr>
        <w:t></w:t>
      </w:r>
      <w:r w:rsidRPr="00000130">
        <w:rPr>
          <w:lang w:val="en-US"/>
        </w:rPr>
        <w:t></w:t>
      </w:r>
      <w:r w:rsidRPr="00000130">
        <w:rPr>
          <w:rFonts w:hint="eastAsia"/>
        </w:rPr>
        <w:t>навпаки</w:t>
      </w:r>
      <w:r w:rsidRPr="00000130">
        <w:rPr>
          <w:lang w:val="en-US"/>
        </w:rPr>
        <w:t></w:t>
      </w:r>
      <w:r w:rsidRPr="00000130">
        <w:rPr>
          <w:lang w:val="en-US"/>
        </w:rPr>
        <w:t></w:t>
      </w:r>
      <w:r w:rsidRPr="00000130">
        <w:rPr>
          <w:rFonts w:hint="eastAsia"/>
        </w:rPr>
        <w:t>виконує</w:t>
      </w:r>
      <w:r w:rsidRPr="00000130">
        <w:rPr>
          <w:lang w:val="en-US"/>
        </w:rPr>
        <w:t></w:t>
      </w:r>
      <w:r w:rsidRPr="00000130">
        <w:rPr>
          <w:rFonts w:hint="eastAsia"/>
        </w:rPr>
        <w:t>роль</w:t>
      </w:r>
      <w:r w:rsidRPr="00000130">
        <w:rPr>
          <w:lang w:val="en-US"/>
        </w:rPr>
        <w:t></w:t>
      </w:r>
      <w:r w:rsidRPr="00000130">
        <w:rPr>
          <w:lang w:val="en-US"/>
        </w:rPr>
        <w:t></w:t>
      </w:r>
      <w:r w:rsidRPr="00000130">
        <w:rPr>
          <w:rFonts w:hint="eastAsia"/>
        </w:rPr>
        <w:t>обманної</w:t>
      </w:r>
      <w:r w:rsidRPr="00000130">
        <w:rPr>
          <w:lang w:val="en-US"/>
        </w:rPr>
        <w:t></w:t>
      </w:r>
    </w:p>
    <w:p w:rsidR="00000130" w:rsidRPr="00000130" w:rsidRDefault="00000130" w:rsidP="00000130">
      <w:r w:rsidRPr="00000130">
        <w:rPr>
          <w:rFonts w:hint="eastAsia"/>
        </w:rPr>
        <w:t>підказки</w:t>
      </w:r>
      <w:r w:rsidRPr="00000130">
        <w:rPr>
          <w:lang w:val="en-US"/>
        </w:rPr>
        <w:t></w:t>
      </w:r>
      <w:r w:rsidRPr="00000130">
        <w:rPr>
          <w:lang w:val="en-US"/>
        </w:rPr>
        <w:t></w:t>
      </w:r>
      <w:r w:rsidRPr="00000130">
        <w:rPr>
          <w:rFonts w:hint="eastAsia"/>
        </w:rPr>
        <w:t>постаючи</w:t>
      </w:r>
      <w:r w:rsidRPr="00000130">
        <w:rPr>
          <w:lang w:val="en-US"/>
        </w:rPr>
        <w:t></w:t>
      </w:r>
      <w:r w:rsidRPr="00000130">
        <w:rPr>
          <w:rFonts w:hint="eastAsia"/>
        </w:rPr>
        <w:t>елементом</w:t>
      </w:r>
      <w:r w:rsidRPr="00000130">
        <w:rPr>
          <w:lang w:val="en-US"/>
        </w:rPr>
        <w:t></w:t>
      </w:r>
      <w:r w:rsidRPr="00000130">
        <w:rPr>
          <w:rFonts w:hint="eastAsia"/>
        </w:rPr>
        <w:t>авторської</w:t>
      </w:r>
      <w:r w:rsidRPr="00000130">
        <w:rPr>
          <w:lang w:val="en-US"/>
        </w:rPr>
        <w:t></w:t>
      </w:r>
      <w:r w:rsidRPr="00000130">
        <w:rPr>
          <w:rFonts w:hint="eastAsia"/>
        </w:rPr>
        <w:t>гри</w:t>
      </w:r>
      <w:r w:rsidRPr="00000130">
        <w:rPr>
          <w:lang w:val="en-US"/>
        </w:rPr>
        <w:t></w:t>
      </w:r>
      <w:r w:rsidRPr="00000130">
        <w:rPr>
          <w:rFonts w:hint="eastAsia"/>
        </w:rPr>
        <w:t>з</w:t>
      </w:r>
      <w:r w:rsidRPr="00000130">
        <w:rPr>
          <w:lang w:val="en-US"/>
        </w:rPr>
        <w:t></w:t>
      </w:r>
      <w:r w:rsidRPr="00000130">
        <w:rPr>
          <w:rFonts w:hint="eastAsia"/>
        </w:rPr>
        <w:t>читачем</w:t>
      </w:r>
      <w:r w:rsidRPr="00000130">
        <w:rPr>
          <w:lang w:val="en-US"/>
        </w:rPr>
        <w:t></w:t>
      </w:r>
    </w:p>
    <w:p w:rsidR="00000130" w:rsidRPr="00000130" w:rsidRDefault="00000130" w:rsidP="00000130">
      <w:r w:rsidRPr="00000130">
        <w:rPr>
          <w:rFonts w:hint="eastAsia"/>
        </w:rPr>
        <w:t>Асоціативна</w:t>
      </w:r>
      <w:r w:rsidRPr="00000130">
        <w:rPr>
          <w:lang w:val="en-US"/>
        </w:rPr>
        <w:t></w:t>
      </w:r>
      <w:r w:rsidRPr="00000130">
        <w:rPr>
          <w:rFonts w:hint="eastAsia"/>
        </w:rPr>
        <w:t>функція</w:t>
      </w:r>
      <w:r w:rsidRPr="00000130">
        <w:rPr>
          <w:lang w:val="en-US"/>
        </w:rPr>
        <w:t></w:t>
      </w:r>
      <w:r w:rsidRPr="00000130">
        <w:rPr>
          <w:lang w:val="en-US"/>
        </w:rPr>
        <w:t></w:t>
      </w:r>
      <w:r w:rsidRPr="00000130">
        <w:rPr>
          <w:rFonts w:hint="eastAsia"/>
        </w:rPr>
        <w:t>річ</w:t>
      </w:r>
      <w:r w:rsidRPr="00000130">
        <w:rPr>
          <w:lang w:val="en-US"/>
        </w:rPr>
        <w:t></w:t>
      </w:r>
      <w:r w:rsidRPr="00000130">
        <w:rPr>
          <w:rFonts w:hint="eastAsia"/>
        </w:rPr>
        <w:t>здатна</w:t>
      </w:r>
      <w:r w:rsidRPr="00000130">
        <w:rPr>
          <w:lang w:val="en-US"/>
        </w:rPr>
        <w:t></w:t>
      </w:r>
      <w:r w:rsidRPr="00000130">
        <w:rPr>
          <w:rFonts w:hint="eastAsia"/>
        </w:rPr>
        <w:t>до</w:t>
      </w:r>
      <w:r w:rsidRPr="00000130">
        <w:rPr>
          <w:lang w:val="en-US"/>
        </w:rPr>
        <w:t></w:t>
      </w:r>
      <w:r w:rsidRPr="00000130">
        <w:rPr>
          <w:rFonts w:hint="eastAsia"/>
        </w:rPr>
        <w:t>породження</w:t>
      </w:r>
      <w:r w:rsidRPr="00000130">
        <w:rPr>
          <w:lang w:val="en-US"/>
        </w:rPr>
        <w:t></w:t>
      </w:r>
      <w:r w:rsidRPr="00000130">
        <w:rPr>
          <w:rFonts w:hint="eastAsia"/>
        </w:rPr>
        <w:t>і</w:t>
      </w:r>
      <w:r w:rsidRPr="00000130">
        <w:rPr>
          <w:lang w:val="en-US"/>
        </w:rPr>
        <w:t></w:t>
      </w:r>
      <w:r w:rsidRPr="00000130">
        <w:rPr>
          <w:rFonts w:hint="eastAsia"/>
        </w:rPr>
        <w:t>розвитку</w:t>
      </w:r>
      <w:r w:rsidRPr="00000130">
        <w:rPr>
          <w:lang w:val="en-US"/>
        </w:rPr>
        <w:t></w:t>
      </w:r>
      <w:r w:rsidRPr="00000130">
        <w:rPr>
          <w:rFonts w:hint="eastAsia"/>
        </w:rPr>
        <w:t>додаткових</w:t>
      </w:r>
    </w:p>
    <w:p w:rsidR="00000130" w:rsidRPr="00000130" w:rsidRDefault="00000130" w:rsidP="00000130">
      <w:r w:rsidRPr="00000130">
        <w:rPr>
          <w:rFonts w:hint="eastAsia"/>
        </w:rPr>
        <w:t>образних</w:t>
      </w:r>
      <w:r w:rsidRPr="00000130">
        <w:rPr>
          <w:lang w:val="en-US"/>
        </w:rPr>
        <w:t></w:t>
      </w:r>
      <w:r w:rsidRPr="00000130">
        <w:rPr>
          <w:rFonts w:hint="eastAsia"/>
        </w:rPr>
        <w:t>рядів</w:t>
      </w:r>
      <w:r w:rsidRPr="00000130">
        <w:rPr>
          <w:lang w:val="en-US"/>
        </w:rPr>
        <w:t></w:t>
      </w:r>
      <w:r w:rsidRPr="00000130">
        <w:rPr>
          <w:lang w:val="en-US"/>
        </w:rPr>
        <w:t></w:t>
      </w:r>
      <w:r w:rsidRPr="00000130">
        <w:rPr>
          <w:rFonts w:hint="eastAsia"/>
        </w:rPr>
        <w:t>нарощування</w:t>
      </w:r>
      <w:r w:rsidRPr="00000130">
        <w:rPr>
          <w:lang w:val="en-US"/>
        </w:rPr>
        <w:t></w:t>
      </w:r>
      <w:r w:rsidRPr="00000130">
        <w:rPr>
          <w:rFonts w:hint="eastAsia"/>
        </w:rPr>
        <w:t>і</w:t>
      </w:r>
      <w:r w:rsidRPr="00000130">
        <w:rPr>
          <w:lang w:val="en-US"/>
        </w:rPr>
        <w:t></w:t>
      </w:r>
      <w:r w:rsidRPr="00000130">
        <w:rPr>
          <w:rFonts w:hint="eastAsia"/>
        </w:rPr>
        <w:t>збагачення</w:t>
      </w:r>
      <w:r w:rsidRPr="00000130">
        <w:rPr>
          <w:lang w:val="en-US"/>
        </w:rPr>
        <w:t></w:t>
      </w:r>
      <w:r w:rsidRPr="00000130">
        <w:rPr>
          <w:rFonts w:hint="eastAsia"/>
        </w:rPr>
        <w:t>художнього</w:t>
      </w:r>
      <w:r w:rsidRPr="00000130">
        <w:rPr>
          <w:lang w:val="en-US"/>
        </w:rPr>
        <w:t></w:t>
      </w:r>
      <w:r w:rsidRPr="00000130">
        <w:rPr>
          <w:rFonts w:hint="eastAsia"/>
        </w:rPr>
        <w:t>смислу</w:t>
      </w:r>
      <w:r w:rsidRPr="00000130">
        <w:rPr>
          <w:lang w:val="en-US"/>
        </w:rPr>
        <w:t></w:t>
      </w:r>
      <w:r w:rsidRPr="00000130">
        <w:rPr>
          <w:lang w:val="en-US"/>
        </w:rPr>
        <w:t></w:t>
      </w:r>
      <w:r w:rsidRPr="00000130">
        <w:rPr>
          <w:rFonts w:hint="eastAsia"/>
        </w:rPr>
        <w:t>створення</w:t>
      </w:r>
    </w:p>
    <w:p w:rsidR="00000130" w:rsidRPr="00000130" w:rsidRDefault="00000130" w:rsidP="00000130">
      <w:r w:rsidRPr="00000130">
        <w:rPr>
          <w:rFonts w:hint="eastAsia"/>
        </w:rPr>
        <w:t>алюзивних</w:t>
      </w:r>
      <w:r w:rsidRPr="00000130">
        <w:rPr>
          <w:lang w:val="en-US"/>
        </w:rPr>
        <w:t></w:t>
      </w:r>
      <w:r w:rsidRPr="00000130">
        <w:rPr>
          <w:rFonts w:hint="eastAsia"/>
        </w:rPr>
        <w:t>перегуків</w:t>
      </w:r>
      <w:r w:rsidRPr="00000130">
        <w:rPr>
          <w:lang w:val="en-US"/>
        </w:rPr>
        <w:t></w:t>
      </w:r>
      <w:r w:rsidRPr="00000130">
        <w:rPr>
          <w:lang w:val="en-US"/>
        </w:rPr>
        <w:t></w:t>
      </w:r>
      <w:r w:rsidRPr="00000130">
        <w:rPr>
          <w:rFonts w:hint="eastAsia"/>
        </w:rPr>
        <w:t>У</w:t>
      </w:r>
      <w:r w:rsidRPr="00000130">
        <w:rPr>
          <w:lang w:val="en-US"/>
        </w:rPr>
        <w:t></w:t>
      </w:r>
      <w:r w:rsidRPr="00000130">
        <w:rPr>
          <w:rFonts w:hint="eastAsia"/>
        </w:rPr>
        <w:t>модернізмі</w:t>
      </w:r>
      <w:r w:rsidRPr="00000130">
        <w:rPr>
          <w:lang w:val="en-US"/>
        </w:rPr>
        <w:t></w:t>
      </w:r>
      <w:r w:rsidRPr="00000130">
        <w:rPr>
          <w:rFonts w:hint="eastAsia"/>
        </w:rPr>
        <w:t>асоціативна</w:t>
      </w:r>
      <w:r w:rsidRPr="00000130">
        <w:rPr>
          <w:lang w:val="en-US"/>
        </w:rPr>
        <w:t></w:t>
      </w:r>
      <w:r w:rsidRPr="00000130">
        <w:rPr>
          <w:rFonts w:hint="eastAsia"/>
        </w:rPr>
        <w:t>функція</w:t>
      </w:r>
      <w:r w:rsidRPr="00000130">
        <w:rPr>
          <w:lang w:val="en-US"/>
        </w:rPr>
        <w:t></w:t>
      </w:r>
      <w:r w:rsidRPr="00000130">
        <w:rPr>
          <w:rFonts w:hint="eastAsia"/>
        </w:rPr>
        <w:t>речей</w:t>
      </w:r>
      <w:r w:rsidRPr="00000130">
        <w:rPr>
          <w:lang w:val="en-US"/>
        </w:rPr>
        <w:t></w:t>
      </w:r>
      <w:r w:rsidRPr="00000130">
        <w:rPr>
          <w:rFonts w:hint="eastAsia"/>
        </w:rPr>
        <w:t>часто</w:t>
      </w:r>
      <w:r w:rsidRPr="00000130">
        <w:rPr>
          <w:lang w:val="en-US"/>
        </w:rPr>
        <w:t></w:t>
      </w:r>
      <w:r w:rsidRPr="00000130">
        <w:rPr>
          <w:rFonts w:hint="eastAsia"/>
        </w:rPr>
        <w:t>постає</w:t>
      </w:r>
      <w:r w:rsidRPr="00000130">
        <w:rPr>
          <w:lang w:val="en-US"/>
        </w:rPr>
        <w:t></w:t>
      </w:r>
      <w:r w:rsidRPr="00000130">
        <w:rPr>
          <w:rFonts w:hint="eastAsia"/>
        </w:rPr>
        <w:t>в</w:t>
      </w:r>
    </w:p>
    <w:p w:rsidR="00000130" w:rsidRPr="00000130" w:rsidRDefault="00000130" w:rsidP="00000130">
      <w:r w:rsidRPr="00000130">
        <w:rPr>
          <w:rFonts w:hint="eastAsia"/>
        </w:rPr>
        <w:t>нерозривній</w:t>
      </w:r>
      <w:r w:rsidRPr="00000130">
        <w:rPr>
          <w:lang w:val="en-US"/>
        </w:rPr>
        <w:t></w:t>
      </w:r>
      <w:r w:rsidRPr="00000130">
        <w:rPr>
          <w:rFonts w:hint="eastAsia"/>
        </w:rPr>
        <w:t>єдності</w:t>
      </w:r>
      <w:r w:rsidRPr="00000130">
        <w:rPr>
          <w:lang w:val="en-US"/>
        </w:rPr>
        <w:t></w:t>
      </w:r>
      <w:r w:rsidRPr="00000130">
        <w:rPr>
          <w:rFonts w:hint="eastAsia"/>
        </w:rPr>
        <w:t>з</w:t>
      </w:r>
      <w:r w:rsidRPr="00000130">
        <w:rPr>
          <w:lang w:val="en-US"/>
        </w:rPr>
        <w:t></w:t>
      </w:r>
      <w:r w:rsidRPr="00000130">
        <w:rPr>
          <w:rFonts w:hint="eastAsia"/>
        </w:rPr>
        <w:t>інтертекстуальною</w:t>
      </w:r>
      <w:r w:rsidRPr="00000130">
        <w:rPr>
          <w:lang w:val="en-US"/>
        </w:rPr>
        <w:t></w:t>
      </w:r>
      <w:r w:rsidRPr="00000130">
        <w:rPr>
          <w:lang w:val="en-US"/>
        </w:rPr>
        <w:t></w:t>
      </w:r>
      <w:r w:rsidRPr="00000130">
        <w:rPr>
          <w:rFonts w:hint="eastAsia"/>
        </w:rPr>
        <w:t>текстогенерувальною</w:t>
      </w:r>
      <w:r w:rsidRPr="00000130">
        <w:rPr>
          <w:lang w:val="en-US"/>
        </w:rPr>
        <w:t></w:t>
      </w:r>
      <w:r w:rsidRPr="00000130">
        <w:rPr>
          <w:rFonts w:hint="eastAsia"/>
        </w:rPr>
        <w:t>та</w:t>
      </w:r>
    </w:p>
    <w:p w:rsidR="00000130" w:rsidRPr="00000130" w:rsidRDefault="00000130" w:rsidP="00000130">
      <w:r w:rsidRPr="00000130">
        <w:rPr>
          <w:rFonts w:hint="eastAsia"/>
        </w:rPr>
        <w:t>кросдискурсивною</w:t>
      </w:r>
      <w:r w:rsidRPr="00000130">
        <w:rPr>
          <w:lang w:val="en-US"/>
        </w:rPr>
        <w:t></w:t>
      </w:r>
    </w:p>
    <w:p w:rsidR="00000130" w:rsidRPr="00000130" w:rsidRDefault="00000130" w:rsidP="00000130">
      <w:r w:rsidRPr="00000130">
        <w:rPr>
          <w:rFonts w:hint="eastAsia"/>
        </w:rPr>
        <w:t>Інтертекстуальна</w:t>
      </w:r>
      <w:r w:rsidRPr="00000130">
        <w:rPr>
          <w:lang w:val="en-US"/>
        </w:rPr>
        <w:t></w:t>
      </w:r>
      <w:r w:rsidRPr="00000130">
        <w:rPr>
          <w:rFonts w:hint="eastAsia"/>
        </w:rPr>
        <w:t>функція</w:t>
      </w:r>
      <w:r w:rsidRPr="00000130">
        <w:rPr>
          <w:lang w:val="en-US"/>
        </w:rPr>
        <w:t></w:t>
      </w:r>
      <w:r w:rsidRPr="00000130">
        <w:rPr>
          <w:lang w:val="en-US"/>
        </w:rPr>
        <w:t></w:t>
      </w:r>
      <w:r w:rsidRPr="00000130">
        <w:rPr>
          <w:rFonts w:hint="eastAsia"/>
        </w:rPr>
        <w:t>річ</w:t>
      </w:r>
      <w:r w:rsidRPr="00000130">
        <w:rPr>
          <w:lang w:val="en-US"/>
        </w:rPr>
        <w:t></w:t>
      </w:r>
      <w:r w:rsidRPr="00000130">
        <w:rPr>
          <w:rFonts w:hint="eastAsia"/>
        </w:rPr>
        <w:t>виступає</w:t>
      </w:r>
      <w:r w:rsidRPr="00000130">
        <w:rPr>
          <w:lang w:val="en-US"/>
        </w:rPr>
        <w:t></w:t>
      </w:r>
      <w:r w:rsidRPr="00000130">
        <w:rPr>
          <w:rFonts w:hint="eastAsia"/>
        </w:rPr>
        <w:t>потужним</w:t>
      </w:r>
      <w:r w:rsidRPr="00000130">
        <w:rPr>
          <w:lang w:val="en-US"/>
        </w:rPr>
        <w:t></w:t>
      </w:r>
      <w:r w:rsidRPr="00000130">
        <w:rPr>
          <w:rFonts w:hint="eastAsia"/>
        </w:rPr>
        <w:t>конденсатором</w:t>
      </w:r>
    </w:p>
    <w:p w:rsidR="00000130" w:rsidRPr="00000130" w:rsidRDefault="00000130" w:rsidP="00000130">
      <w:r w:rsidRPr="00000130">
        <w:rPr>
          <w:rFonts w:hint="eastAsia"/>
        </w:rPr>
        <w:t>різноманітних</w:t>
      </w:r>
      <w:r w:rsidRPr="00000130">
        <w:rPr>
          <w:lang w:val="en-US"/>
        </w:rPr>
        <w:t></w:t>
      </w:r>
      <w:r w:rsidRPr="00000130">
        <w:rPr>
          <w:rFonts w:hint="eastAsia"/>
        </w:rPr>
        <w:t>культурних</w:t>
      </w:r>
      <w:r w:rsidRPr="00000130">
        <w:rPr>
          <w:lang w:val="en-US"/>
        </w:rPr>
        <w:t></w:t>
      </w:r>
      <w:r w:rsidRPr="00000130">
        <w:rPr>
          <w:rFonts w:hint="eastAsia"/>
        </w:rPr>
        <w:t>смислів</w:t>
      </w:r>
      <w:r w:rsidRPr="00000130">
        <w:rPr>
          <w:lang w:val="en-US"/>
        </w:rPr>
        <w:t></w:t>
      </w:r>
      <w:r w:rsidRPr="00000130">
        <w:rPr>
          <w:lang w:val="en-US"/>
        </w:rPr>
        <w:t></w:t>
      </w:r>
      <w:r w:rsidRPr="00000130">
        <w:rPr>
          <w:rFonts w:hint="eastAsia"/>
        </w:rPr>
        <w:t>іманентно</w:t>
      </w:r>
      <w:r w:rsidRPr="00000130">
        <w:rPr>
          <w:lang w:val="en-US"/>
        </w:rPr>
        <w:t></w:t>
      </w:r>
      <w:r w:rsidRPr="00000130">
        <w:rPr>
          <w:rFonts w:hint="eastAsia"/>
        </w:rPr>
        <w:t>ретранслюючи</w:t>
      </w:r>
      <w:r w:rsidRPr="00000130">
        <w:rPr>
          <w:lang w:val="en-US"/>
        </w:rPr>
        <w:t></w:t>
      </w:r>
      <w:r w:rsidRPr="00000130">
        <w:rPr>
          <w:rFonts w:hint="eastAsia"/>
        </w:rPr>
        <w:t>семантику</w:t>
      </w:r>
    </w:p>
    <w:p w:rsidR="00000130" w:rsidRPr="00000130" w:rsidRDefault="00000130" w:rsidP="00000130">
      <w:r w:rsidRPr="00000130">
        <w:rPr>
          <w:rFonts w:hint="eastAsia"/>
        </w:rPr>
        <w:t>різних</w:t>
      </w:r>
      <w:r w:rsidRPr="00000130">
        <w:rPr>
          <w:lang w:val="en-US"/>
        </w:rPr>
        <w:t></w:t>
      </w:r>
      <w:r w:rsidRPr="00000130">
        <w:rPr>
          <w:rFonts w:hint="eastAsia"/>
        </w:rPr>
        <w:t>рівнів</w:t>
      </w:r>
      <w:r w:rsidRPr="00000130">
        <w:rPr>
          <w:lang w:val="en-US"/>
        </w:rPr>
        <w:t></w:t>
      </w:r>
      <w:r w:rsidRPr="00000130">
        <w:rPr>
          <w:lang w:val="en-US"/>
        </w:rPr>
        <w:t></w:t>
      </w:r>
      <w:r w:rsidRPr="00000130">
        <w:rPr>
          <w:rFonts w:hint="eastAsia"/>
        </w:rPr>
        <w:t>міфологічну</w:t>
      </w:r>
      <w:r w:rsidRPr="00000130">
        <w:rPr>
          <w:lang w:val="en-US"/>
        </w:rPr>
        <w:t></w:t>
      </w:r>
      <w:r w:rsidRPr="00000130">
        <w:rPr>
          <w:lang w:val="en-US"/>
        </w:rPr>
        <w:t></w:t>
      </w:r>
      <w:r w:rsidRPr="00000130">
        <w:rPr>
          <w:rFonts w:hint="eastAsia"/>
        </w:rPr>
        <w:t>фольклорно</w:t>
      </w:r>
      <w:r w:rsidRPr="00000130">
        <w:rPr>
          <w:lang w:val="en-US"/>
        </w:rPr>
        <w:t></w:t>
      </w:r>
      <w:r w:rsidRPr="00000130">
        <w:rPr>
          <w:rFonts w:hint="eastAsia"/>
        </w:rPr>
        <w:t>обрядову</w:t>
      </w:r>
      <w:r w:rsidRPr="00000130">
        <w:rPr>
          <w:lang w:val="en-US"/>
        </w:rPr>
        <w:t></w:t>
      </w:r>
      <w:r w:rsidRPr="00000130">
        <w:rPr>
          <w:lang w:val="en-US"/>
        </w:rPr>
        <w:t></w:t>
      </w:r>
      <w:r w:rsidRPr="00000130">
        <w:rPr>
          <w:rFonts w:hint="eastAsia"/>
        </w:rPr>
        <w:t>релігійну</w:t>
      </w:r>
      <w:r w:rsidRPr="00000130">
        <w:rPr>
          <w:lang w:val="en-US"/>
        </w:rPr>
        <w:t></w:t>
      </w:r>
      <w:r w:rsidRPr="00000130">
        <w:rPr>
          <w:lang w:val="en-US"/>
        </w:rPr>
        <w:t></w:t>
      </w:r>
      <w:r w:rsidRPr="00000130">
        <w:rPr>
          <w:rFonts w:hint="eastAsia"/>
        </w:rPr>
        <w:t>мистецьку</w:t>
      </w:r>
      <w:r w:rsidRPr="00000130">
        <w:rPr>
          <w:lang w:val="en-US"/>
        </w:rPr>
        <w:t></w:t>
      </w:r>
    </w:p>
    <w:p w:rsidR="00000130" w:rsidRPr="00000130" w:rsidRDefault="00000130" w:rsidP="00000130">
      <w:r w:rsidRPr="00000130">
        <w:rPr>
          <w:rFonts w:hint="eastAsia"/>
        </w:rPr>
        <w:t>філософську</w:t>
      </w:r>
      <w:r w:rsidRPr="00000130">
        <w:rPr>
          <w:lang w:val="en-US"/>
        </w:rPr>
        <w:t></w:t>
      </w:r>
      <w:r w:rsidRPr="00000130">
        <w:rPr>
          <w:rFonts w:hint="eastAsia"/>
        </w:rPr>
        <w:t>тощо</w:t>
      </w:r>
      <w:r w:rsidRPr="00000130">
        <w:rPr>
          <w:lang w:val="en-US"/>
        </w:rPr>
        <w:t></w:t>
      </w:r>
      <w:r w:rsidRPr="00000130">
        <w:rPr>
          <w:lang w:val="en-US"/>
        </w:rPr>
        <w:t></w:t>
      </w:r>
      <w:r w:rsidRPr="00000130">
        <w:rPr>
          <w:lang w:val="en-US"/>
        </w:rPr>
        <w:t></w:t>
      </w:r>
      <w:r w:rsidRPr="00000130">
        <w:rPr>
          <w:rFonts w:hint="eastAsia"/>
        </w:rPr>
        <w:t>виявляючи</w:t>
      </w:r>
      <w:r w:rsidRPr="00000130">
        <w:rPr>
          <w:lang w:val="en-US"/>
        </w:rPr>
        <w:t></w:t>
      </w:r>
      <w:r w:rsidRPr="00000130">
        <w:rPr>
          <w:rFonts w:hint="eastAsia"/>
        </w:rPr>
        <w:t>складний</w:t>
      </w:r>
      <w:r w:rsidRPr="00000130">
        <w:rPr>
          <w:lang w:val="en-US"/>
        </w:rPr>
        <w:t></w:t>
      </w:r>
      <w:r w:rsidRPr="00000130">
        <w:rPr>
          <w:rFonts w:hint="eastAsia"/>
        </w:rPr>
        <w:t>спектр</w:t>
      </w:r>
      <w:r w:rsidRPr="00000130">
        <w:rPr>
          <w:lang w:val="en-US"/>
        </w:rPr>
        <w:t></w:t>
      </w:r>
      <w:r w:rsidRPr="00000130">
        <w:rPr>
          <w:rFonts w:hint="eastAsia"/>
        </w:rPr>
        <w:t>міжтекстуальних</w:t>
      </w:r>
      <w:r w:rsidRPr="00000130">
        <w:rPr>
          <w:lang w:val="en-US"/>
        </w:rPr>
        <w:t></w:t>
      </w:r>
      <w:r w:rsidRPr="00000130">
        <w:rPr>
          <w:rFonts w:hint="eastAsia"/>
        </w:rPr>
        <w:t>зв’язків</w:t>
      </w:r>
      <w:r w:rsidRPr="00000130">
        <w:rPr>
          <w:lang w:val="en-US"/>
        </w:rPr>
        <w:t></w:t>
      </w:r>
      <w:r w:rsidRPr="00000130">
        <w:rPr>
          <w:rFonts w:hint="eastAsia"/>
        </w:rPr>
        <w:t>та</w:t>
      </w:r>
    </w:p>
    <w:p w:rsidR="00000130" w:rsidRPr="00000130" w:rsidRDefault="00000130" w:rsidP="00000130">
      <w:r w:rsidRPr="00000130">
        <w:rPr>
          <w:rFonts w:hint="eastAsia"/>
        </w:rPr>
        <w:t>поглиблюючи</w:t>
      </w:r>
      <w:r w:rsidRPr="00000130">
        <w:rPr>
          <w:lang w:val="en-US"/>
        </w:rPr>
        <w:t></w:t>
      </w:r>
      <w:r w:rsidRPr="00000130">
        <w:rPr>
          <w:rFonts w:hint="eastAsia"/>
        </w:rPr>
        <w:t>зміст</w:t>
      </w:r>
      <w:r w:rsidRPr="00000130">
        <w:rPr>
          <w:lang w:val="en-US"/>
        </w:rPr>
        <w:t></w:t>
      </w:r>
      <w:r w:rsidRPr="00000130">
        <w:rPr>
          <w:rFonts w:hint="eastAsia"/>
        </w:rPr>
        <w:t>твору</w:t>
      </w:r>
      <w:r w:rsidRPr="00000130">
        <w:rPr>
          <w:lang w:val="en-US"/>
        </w:rPr>
        <w:t></w:t>
      </w:r>
    </w:p>
    <w:p w:rsidR="00000130" w:rsidRPr="00000130" w:rsidRDefault="00000130" w:rsidP="00000130">
      <w:r w:rsidRPr="00000130">
        <w:rPr>
          <w:rFonts w:hint="eastAsia"/>
        </w:rPr>
        <w:t>Мотивогенерувальна</w:t>
      </w:r>
      <w:r w:rsidRPr="00000130">
        <w:rPr>
          <w:lang w:val="en-US"/>
        </w:rPr>
        <w:t></w:t>
      </w:r>
      <w:r w:rsidRPr="00000130">
        <w:rPr>
          <w:rFonts w:hint="eastAsia"/>
        </w:rPr>
        <w:t>функція</w:t>
      </w:r>
      <w:r w:rsidRPr="00000130">
        <w:rPr>
          <w:lang w:val="en-US"/>
        </w:rPr>
        <w:t></w:t>
      </w:r>
      <w:r w:rsidRPr="00000130">
        <w:rPr>
          <w:lang w:val="en-US"/>
        </w:rPr>
        <w:t></w:t>
      </w:r>
      <w:r w:rsidRPr="00000130">
        <w:rPr>
          <w:rFonts w:hint="eastAsia"/>
        </w:rPr>
        <w:t>уведення</w:t>
      </w:r>
      <w:r w:rsidRPr="00000130">
        <w:rPr>
          <w:lang w:val="en-US"/>
        </w:rPr>
        <w:t></w:t>
      </w:r>
      <w:r w:rsidRPr="00000130">
        <w:rPr>
          <w:rFonts w:hint="eastAsia"/>
        </w:rPr>
        <w:t>тих</w:t>
      </w:r>
      <w:r w:rsidRPr="00000130">
        <w:rPr>
          <w:lang w:val="en-US"/>
        </w:rPr>
        <w:t></w:t>
      </w:r>
      <w:r w:rsidRPr="00000130">
        <w:rPr>
          <w:rFonts w:hint="eastAsia"/>
        </w:rPr>
        <w:t>чи</w:t>
      </w:r>
      <w:r w:rsidRPr="00000130">
        <w:rPr>
          <w:lang w:val="en-US"/>
        </w:rPr>
        <w:t></w:t>
      </w:r>
      <w:r w:rsidRPr="00000130">
        <w:rPr>
          <w:rFonts w:hint="eastAsia"/>
        </w:rPr>
        <w:t>інших</w:t>
      </w:r>
      <w:r w:rsidRPr="00000130">
        <w:rPr>
          <w:lang w:val="en-US"/>
        </w:rPr>
        <w:t></w:t>
      </w:r>
      <w:r w:rsidRPr="00000130">
        <w:rPr>
          <w:rFonts w:hint="eastAsia"/>
        </w:rPr>
        <w:t>речей</w:t>
      </w:r>
      <w:r w:rsidRPr="00000130">
        <w:rPr>
          <w:lang w:val="en-US"/>
        </w:rPr>
        <w:t></w:t>
      </w:r>
      <w:r w:rsidRPr="00000130">
        <w:rPr>
          <w:rFonts w:hint="eastAsia"/>
        </w:rPr>
        <w:t>дозволяє</w:t>
      </w:r>
    </w:p>
    <w:p w:rsidR="00000130" w:rsidRPr="00000130" w:rsidRDefault="00000130" w:rsidP="00000130">
      <w:r w:rsidRPr="00000130">
        <w:rPr>
          <w:rFonts w:hint="eastAsia"/>
        </w:rPr>
        <w:t>автору</w:t>
      </w:r>
      <w:r w:rsidRPr="00000130">
        <w:rPr>
          <w:lang w:val="en-US"/>
        </w:rPr>
        <w:t></w:t>
      </w:r>
      <w:r w:rsidRPr="00000130">
        <w:rPr>
          <w:lang w:val="en-US"/>
        </w:rPr>
        <w:t></w:t>
      </w:r>
      <w:r w:rsidRPr="00000130">
        <w:rPr>
          <w:rFonts w:hint="eastAsia"/>
        </w:rPr>
        <w:t>нанизувати</w:t>
      </w:r>
      <w:r w:rsidRPr="00000130">
        <w:rPr>
          <w:lang w:val="en-US"/>
        </w:rPr>
        <w:t></w:t>
      </w:r>
      <w:r w:rsidRPr="00000130">
        <w:rPr>
          <w:lang w:val="en-US"/>
        </w:rPr>
        <w:t></w:t>
      </w:r>
      <w:r w:rsidRPr="00000130">
        <w:rPr>
          <w:rFonts w:hint="eastAsia"/>
        </w:rPr>
        <w:t>мотиви</w:t>
      </w:r>
      <w:r w:rsidRPr="00000130">
        <w:rPr>
          <w:lang w:val="en-US"/>
        </w:rPr>
        <w:t></w:t>
      </w:r>
      <w:r w:rsidRPr="00000130">
        <w:rPr>
          <w:rFonts w:hint="eastAsia"/>
        </w:rPr>
        <w:t>і</w:t>
      </w:r>
      <w:r w:rsidRPr="00000130">
        <w:rPr>
          <w:lang w:val="en-US"/>
        </w:rPr>
        <w:t></w:t>
      </w:r>
      <w:r w:rsidRPr="00000130">
        <w:rPr>
          <w:rFonts w:hint="eastAsia"/>
        </w:rPr>
        <w:t>розгалужувати</w:t>
      </w:r>
      <w:r w:rsidRPr="00000130">
        <w:rPr>
          <w:lang w:val="en-US"/>
        </w:rPr>
        <w:t></w:t>
      </w:r>
      <w:r w:rsidRPr="00000130">
        <w:rPr>
          <w:rFonts w:hint="eastAsia"/>
        </w:rPr>
        <w:t>мотивну</w:t>
      </w:r>
      <w:r w:rsidRPr="00000130">
        <w:rPr>
          <w:lang w:val="en-US"/>
        </w:rPr>
        <w:t></w:t>
      </w:r>
      <w:r w:rsidRPr="00000130">
        <w:rPr>
          <w:rFonts w:hint="eastAsia"/>
        </w:rPr>
        <w:t>систему</w:t>
      </w:r>
      <w:r w:rsidRPr="00000130">
        <w:rPr>
          <w:lang w:val="en-US"/>
        </w:rPr>
        <w:t></w:t>
      </w:r>
      <w:r w:rsidRPr="00000130">
        <w:rPr>
          <w:rFonts w:hint="eastAsia"/>
        </w:rPr>
        <w:t>твору</w:t>
      </w:r>
      <w:r w:rsidRPr="00000130">
        <w:rPr>
          <w:lang w:val="en-US"/>
        </w:rPr>
        <w:t></w:t>
      </w:r>
    </w:p>
    <w:p w:rsidR="00000130" w:rsidRPr="00000130" w:rsidRDefault="00000130" w:rsidP="00000130">
      <w:r w:rsidRPr="00000130">
        <w:rPr>
          <w:rFonts w:hint="eastAsia"/>
        </w:rPr>
        <w:t>Текстогенерувальна</w:t>
      </w:r>
      <w:r w:rsidRPr="00000130">
        <w:rPr>
          <w:lang w:val="en-US"/>
        </w:rPr>
        <w:t></w:t>
      </w:r>
      <w:r w:rsidRPr="00000130">
        <w:rPr>
          <w:rFonts w:hint="eastAsia"/>
        </w:rPr>
        <w:t>функція</w:t>
      </w:r>
      <w:r w:rsidRPr="00000130">
        <w:rPr>
          <w:lang w:val="en-US"/>
        </w:rPr>
        <w:t></w:t>
      </w:r>
      <w:r w:rsidRPr="00000130">
        <w:rPr>
          <w:lang w:val="en-US"/>
        </w:rPr>
        <w:t></w:t>
      </w:r>
      <w:r w:rsidRPr="00000130">
        <w:rPr>
          <w:rFonts w:hint="eastAsia"/>
        </w:rPr>
        <w:t>річ</w:t>
      </w:r>
      <w:r w:rsidRPr="00000130">
        <w:rPr>
          <w:lang w:val="en-US"/>
        </w:rPr>
        <w:t></w:t>
      </w:r>
      <w:r w:rsidRPr="00000130">
        <w:rPr>
          <w:rFonts w:hint="eastAsia"/>
        </w:rPr>
        <w:t>репрезентує</w:t>
      </w:r>
      <w:r w:rsidRPr="00000130">
        <w:rPr>
          <w:lang w:val="en-US"/>
        </w:rPr>
        <w:t></w:t>
      </w:r>
      <w:r w:rsidRPr="00000130">
        <w:rPr>
          <w:rFonts w:hint="eastAsia"/>
        </w:rPr>
        <w:t>текстуальну</w:t>
      </w:r>
      <w:r w:rsidRPr="00000130">
        <w:rPr>
          <w:lang w:val="en-US"/>
        </w:rPr>
        <w:t></w:t>
      </w:r>
      <w:r w:rsidRPr="00000130">
        <w:rPr>
          <w:rFonts w:hint="eastAsia"/>
        </w:rPr>
        <w:t>стратегію</w:t>
      </w:r>
    </w:p>
    <w:p w:rsidR="00000130" w:rsidRPr="00000130" w:rsidRDefault="00000130" w:rsidP="00000130">
      <w:r w:rsidRPr="00000130">
        <w:rPr>
          <w:rFonts w:hint="eastAsia"/>
        </w:rPr>
        <w:t>автора</w:t>
      </w:r>
      <w:r w:rsidRPr="00000130">
        <w:rPr>
          <w:lang w:val="en-US"/>
        </w:rPr>
        <w:t></w:t>
      </w:r>
      <w:r w:rsidRPr="00000130">
        <w:rPr>
          <w:lang w:val="en-US"/>
        </w:rPr>
        <w:t></w:t>
      </w:r>
      <w:r w:rsidRPr="00000130">
        <w:rPr>
          <w:rFonts w:hint="eastAsia"/>
        </w:rPr>
        <w:t>виступаючи</w:t>
      </w:r>
      <w:r w:rsidRPr="00000130">
        <w:rPr>
          <w:lang w:val="en-US"/>
        </w:rPr>
        <w:t></w:t>
      </w:r>
      <w:r w:rsidRPr="00000130">
        <w:rPr>
          <w:rFonts w:hint="eastAsia"/>
        </w:rPr>
        <w:t>її</w:t>
      </w:r>
      <w:r w:rsidRPr="00000130">
        <w:rPr>
          <w:lang w:val="en-US"/>
        </w:rPr>
        <w:t></w:t>
      </w:r>
      <w:r w:rsidRPr="00000130">
        <w:rPr>
          <w:rFonts w:hint="eastAsia"/>
        </w:rPr>
        <w:t>основоположним</w:t>
      </w:r>
      <w:r w:rsidRPr="00000130">
        <w:rPr>
          <w:lang w:val="en-US"/>
        </w:rPr>
        <w:t></w:t>
      </w:r>
      <w:r w:rsidRPr="00000130">
        <w:rPr>
          <w:rFonts w:hint="eastAsia"/>
        </w:rPr>
        <w:t>чинником</w:t>
      </w:r>
      <w:r w:rsidRPr="00000130">
        <w:rPr>
          <w:lang w:val="en-US"/>
        </w:rPr>
        <w:t></w:t>
      </w:r>
      <w:r w:rsidRPr="00000130">
        <w:rPr>
          <w:lang w:val="en-US"/>
        </w:rPr>
        <w:t></w:t>
      </w:r>
      <w:r w:rsidRPr="00000130">
        <w:rPr>
          <w:rFonts w:hint="eastAsia"/>
        </w:rPr>
        <w:t>Уведення</w:t>
      </w:r>
      <w:r w:rsidRPr="00000130">
        <w:rPr>
          <w:lang w:val="en-US"/>
        </w:rPr>
        <w:t></w:t>
      </w:r>
      <w:r w:rsidRPr="00000130">
        <w:rPr>
          <w:rFonts w:hint="eastAsia"/>
        </w:rPr>
        <w:t>в</w:t>
      </w:r>
      <w:r w:rsidRPr="00000130">
        <w:rPr>
          <w:lang w:val="en-US"/>
        </w:rPr>
        <w:t></w:t>
      </w:r>
      <w:r w:rsidRPr="00000130">
        <w:rPr>
          <w:rFonts w:hint="eastAsia"/>
        </w:rPr>
        <w:t>текст</w:t>
      </w:r>
      <w:r w:rsidRPr="00000130">
        <w:rPr>
          <w:lang w:val="en-US"/>
        </w:rPr>
        <w:t></w:t>
      </w:r>
      <w:r w:rsidRPr="00000130">
        <w:rPr>
          <w:rFonts w:hint="eastAsia"/>
        </w:rPr>
        <w:t>не</w:t>
      </w:r>
      <w:r w:rsidRPr="00000130">
        <w:rPr>
          <w:lang w:val="en-US"/>
        </w:rPr>
        <w:t></w:t>
      </w:r>
      <w:r w:rsidRPr="00000130">
        <w:rPr>
          <w:rFonts w:hint="eastAsia"/>
        </w:rPr>
        <w:t>лише</w:t>
      </w:r>
    </w:p>
    <w:p w:rsidR="00000130" w:rsidRPr="00000130" w:rsidRDefault="00000130" w:rsidP="00000130">
      <w:r w:rsidRPr="00000130">
        <w:rPr>
          <w:rFonts w:hint="eastAsia"/>
        </w:rPr>
        <w:t>одиничних</w:t>
      </w:r>
      <w:r w:rsidRPr="00000130">
        <w:rPr>
          <w:lang w:val="en-US"/>
        </w:rPr>
        <w:t></w:t>
      </w:r>
      <w:r w:rsidRPr="00000130">
        <w:rPr>
          <w:rFonts w:hint="eastAsia"/>
        </w:rPr>
        <w:t>речей</w:t>
      </w:r>
      <w:r w:rsidRPr="00000130">
        <w:rPr>
          <w:lang w:val="en-US"/>
        </w:rPr>
        <w:t></w:t>
      </w:r>
      <w:r w:rsidRPr="00000130">
        <w:rPr>
          <w:lang w:val="en-US"/>
        </w:rPr>
        <w:t></w:t>
      </w:r>
      <w:r w:rsidRPr="00000130">
        <w:rPr>
          <w:rFonts w:hint="eastAsia"/>
        </w:rPr>
        <w:t>а</w:t>
      </w:r>
      <w:r w:rsidRPr="00000130">
        <w:rPr>
          <w:lang w:val="en-US"/>
        </w:rPr>
        <w:t></w:t>
      </w:r>
      <w:r w:rsidRPr="00000130">
        <w:rPr>
          <w:rFonts w:hint="eastAsia"/>
        </w:rPr>
        <w:t>й</w:t>
      </w:r>
      <w:r w:rsidRPr="00000130">
        <w:rPr>
          <w:lang w:val="en-US"/>
        </w:rPr>
        <w:t></w:t>
      </w:r>
      <w:r w:rsidRPr="00000130">
        <w:rPr>
          <w:rFonts w:hint="eastAsia"/>
        </w:rPr>
        <w:t>розлогих</w:t>
      </w:r>
      <w:r w:rsidRPr="00000130">
        <w:rPr>
          <w:lang w:val="en-US"/>
        </w:rPr>
        <w:t></w:t>
      </w:r>
      <w:r w:rsidRPr="00000130">
        <w:rPr>
          <w:rFonts w:hint="eastAsia"/>
        </w:rPr>
        <w:t>речових</w:t>
      </w:r>
      <w:r w:rsidRPr="00000130">
        <w:rPr>
          <w:lang w:val="en-US"/>
        </w:rPr>
        <w:t></w:t>
      </w:r>
      <w:r w:rsidRPr="00000130">
        <w:rPr>
          <w:rFonts w:hint="eastAsia"/>
        </w:rPr>
        <w:t>рядів</w:t>
      </w:r>
      <w:r w:rsidRPr="00000130">
        <w:rPr>
          <w:lang w:val="en-US"/>
        </w:rPr>
        <w:t></w:t>
      </w:r>
      <w:r w:rsidRPr="00000130">
        <w:rPr>
          <w:rFonts w:hint="eastAsia"/>
        </w:rPr>
        <w:t>переліків</w:t>
      </w:r>
      <w:r w:rsidRPr="00000130">
        <w:rPr>
          <w:lang w:val="en-US"/>
        </w:rPr>
        <w:t></w:t>
      </w:r>
      <w:r w:rsidRPr="00000130">
        <w:rPr>
          <w:lang w:val="en-US"/>
        </w:rPr>
        <w:t></w:t>
      </w:r>
      <w:r w:rsidRPr="00000130">
        <w:rPr>
          <w:rFonts w:hint="eastAsia"/>
        </w:rPr>
        <w:t>так</w:t>
      </w:r>
      <w:r w:rsidRPr="00000130">
        <w:rPr>
          <w:lang w:val="en-US"/>
        </w:rPr>
        <w:t></w:t>
      </w:r>
      <w:r w:rsidRPr="00000130">
        <w:rPr>
          <w:rFonts w:hint="eastAsia"/>
        </w:rPr>
        <w:t>званих</w:t>
      </w:r>
    </w:p>
    <w:p w:rsidR="00000130" w:rsidRPr="00000130" w:rsidRDefault="00000130" w:rsidP="00000130">
      <w:r w:rsidRPr="00000130">
        <w:rPr>
          <w:lang w:val="en-US"/>
        </w:rPr>
        <w:t></w:t>
      </w:r>
      <w:r w:rsidRPr="00000130">
        <w:rPr>
          <w:rFonts w:hint="eastAsia"/>
        </w:rPr>
        <w:t>каталогів</w:t>
      </w:r>
      <w:r w:rsidRPr="00000130">
        <w:rPr>
          <w:lang w:val="en-US"/>
        </w:rPr>
        <w:t></w:t>
      </w:r>
      <w:r w:rsidRPr="00000130">
        <w:rPr>
          <w:rFonts w:hint="eastAsia"/>
        </w:rPr>
        <w:t>речей</w:t>
      </w:r>
      <w:r w:rsidRPr="00000130">
        <w:rPr>
          <w:lang w:val="en-US"/>
        </w:rPr>
        <w:t></w:t>
      </w:r>
      <w:r w:rsidRPr="00000130">
        <w:rPr>
          <w:lang w:val="en-US"/>
        </w:rPr>
        <w:t></w:t>
      </w:r>
      <w:r w:rsidRPr="00000130">
        <w:rPr>
          <w:lang w:val="en-US"/>
        </w:rPr>
        <w:t></w:t>
      </w:r>
      <w:r w:rsidRPr="00000130">
        <w:rPr>
          <w:rFonts w:hint="eastAsia"/>
        </w:rPr>
        <w:t>постає</w:t>
      </w:r>
      <w:r w:rsidRPr="00000130">
        <w:rPr>
          <w:lang w:val="en-US"/>
        </w:rPr>
        <w:t></w:t>
      </w:r>
      <w:r w:rsidRPr="00000130">
        <w:rPr>
          <w:rFonts w:hint="eastAsia"/>
        </w:rPr>
        <w:t>концептуально</w:t>
      </w:r>
      <w:r w:rsidRPr="00000130">
        <w:rPr>
          <w:lang w:val="en-US"/>
        </w:rPr>
        <w:t></w:t>
      </w:r>
      <w:r w:rsidRPr="00000130">
        <w:rPr>
          <w:rFonts w:hint="eastAsia"/>
        </w:rPr>
        <w:t>значущим</w:t>
      </w:r>
      <w:r w:rsidRPr="00000130">
        <w:rPr>
          <w:lang w:val="en-US"/>
        </w:rPr>
        <w:t></w:t>
      </w:r>
      <w:r w:rsidRPr="00000130">
        <w:rPr>
          <w:rFonts w:hint="eastAsia"/>
        </w:rPr>
        <w:t>способом</w:t>
      </w:r>
    </w:p>
    <w:p w:rsidR="00000130" w:rsidRPr="00000130" w:rsidRDefault="00000130" w:rsidP="00000130">
      <w:r w:rsidRPr="00000130">
        <w:rPr>
          <w:rFonts w:hint="eastAsia"/>
        </w:rPr>
        <w:t>текстотворення</w:t>
      </w:r>
      <w:r w:rsidRPr="00000130">
        <w:rPr>
          <w:lang w:val="en-US"/>
        </w:rPr>
        <w:t></w:t>
      </w:r>
    </w:p>
    <w:p w:rsidR="00000130" w:rsidRPr="00000130" w:rsidRDefault="00000130" w:rsidP="00000130">
      <w:r w:rsidRPr="00000130">
        <w:rPr>
          <w:lang w:val="en-US"/>
        </w:rPr>
        <w:t></w:t>
      </w:r>
      <w:r w:rsidRPr="00000130">
        <w:rPr>
          <w:lang w:val="en-US"/>
        </w:rPr>
        <w:t></w:t>
      </w:r>
      <w:r w:rsidRPr="00000130">
        <w:rPr>
          <w:lang w:val="en-US"/>
        </w:rPr>
        <w:t></w:t>
      </w:r>
    </w:p>
    <w:p w:rsidR="00000130" w:rsidRPr="00000130" w:rsidRDefault="00000130" w:rsidP="00000130">
      <w:r w:rsidRPr="00000130">
        <w:rPr>
          <w:rFonts w:hint="eastAsia"/>
        </w:rPr>
        <w:t>Кросдискурсивна</w:t>
      </w:r>
      <w:r w:rsidRPr="00000130">
        <w:rPr>
          <w:lang w:val="en-US"/>
        </w:rPr>
        <w:t></w:t>
      </w:r>
      <w:r w:rsidRPr="00000130">
        <w:rPr>
          <w:rFonts w:hint="eastAsia"/>
        </w:rPr>
        <w:t>функція</w:t>
      </w:r>
      <w:r w:rsidRPr="00000130">
        <w:rPr>
          <w:lang w:val="en-US"/>
        </w:rPr>
        <w:t></w:t>
      </w:r>
      <w:r w:rsidRPr="00000130">
        <w:rPr>
          <w:lang w:val="en-US"/>
        </w:rPr>
        <w:t></w:t>
      </w:r>
      <w:r w:rsidRPr="00000130">
        <w:rPr>
          <w:rFonts w:hint="eastAsia"/>
        </w:rPr>
        <w:t>річ</w:t>
      </w:r>
      <w:r w:rsidRPr="00000130">
        <w:rPr>
          <w:lang w:val="en-US"/>
        </w:rPr>
        <w:t></w:t>
      </w:r>
      <w:r w:rsidRPr="00000130">
        <w:rPr>
          <w:rFonts w:hint="eastAsia"/>
        </w:rPr>
        <w:t>демонструє</w:t>
      </w:r>
      <w:r w:rsidRPr="00000130">
        <w:rPr>
          <w:lang w:val="en-US"/>
        </w:rPr>
        <w:t></w:t>
      </w:r>
      <w:r w:rsidRPr="00000130">
        <w:rPr>
          <w:rFonts w:hint="eastAsia"/>
        </w:rPr>
        <w:t>вид</w:t>
      </w:r>
      <w:r w:rsidRPr="00000130">
        <w:rPr>
          <w:lang w:val="en-US"/>
        </w:rPr>
        <w:t></w:t>
      </w:r>
      <w:r w:rsidRPr="00000130">
        <w:rPr>
          <w:rFonts w:hint="eastAsia"/>
        </w:rPr>
        <w:t>та</w:t>
      </w:r>
      <w:r w:rsidRPr="00000130">
        <w:rPr>
          <w:lang w:val="en-US"/>
        </w:rPr>
        <w:t></w:t>
      </w:r>
      <w:r w:rsidRPr="00000130">
        <w:rPr>
          <w:rFonts w:hint="eastAsia"/>
        </w:rPr>
        <w:t>спосіб</w:t>
      </w:r>
      <w:r w:rsidRPr="00000130">
        <w:rPr>
          <w:lang w:val="en-US"/>
        </w:rPr>
        <w:t></w:t>
      </w:r>
      <w:r w:rsidRPr="00000130">
        <w:rPr>
          <w:rFonts w:hint="eastAsia"/>
        </w:rPr>
        <w:t>організації</w:t>
      </w:r>
    </w:p>
    <w:p w:rsidR="00000130" w:rsidRPr="00000130" w:rsidRDefault="00000130" w:rsidP="00000130">
      <w:r w:rsidRPr="00000130">
        <w:rPr>
          <w:rFonts w:hint="eastAsia"/>
        </w:rPr>
        <w:t>тексту</w:t>
      </w:r>
      <w:r w:rsidRPr="00000130">
        <w:rPr>
          <w:lang w:val="en-US"/>
        </w:rPr>
        <w:t></w:t>
      </w:r>
      <w:r w:rsidRPr="00000130">
        <w:rPr>
          <w:lang w:val="en-US"/>
        </w:rPr>
        <w:t></w:t>
      </w:r>
      <w:r w:rsidRPr="00000130">
        <w:rPr>
          <w:rFonts w:hint="eastAsia"/>
        </w:rPr>
        <w:t>змінюючи</w:t>
      </w:r>
      <w:r w:rsidRPr="00000130">
        <w:rPr>
          <w:lang w:val="en-US"/>
        </w:rPr>
        <w:t></w:t>
      </w:r>
      <w:r w:rsidRPr="00000130">
        <w:rPr>
          <w:rFonts w:hint="eastAsia"/>
        </w:rPr>
        <w:t>його</w:t>
      </w:r>
      <w:r w:rsidRPr="00000130">
        <w:rPr>
          <w:lang w:val="en-US"/>
        </w:rPr>
        <w:t></w:t>
      </w:r>
      <w:r w:rsidRPr="00000130">
        <w:rPr>
          <w:rFonts w:hint="eastAsia"/>
        </w:rPr>
        <w:t>тональності</w:t>
      </w:r>
      <w:r w:rsidRPr="00000130">
        <w:rPr>
          <w:lang w:val="en-US"/>
        </w:rPr>
        <w:t></w:t>
      </w:r>
      <w:r w:rsidRPr="00000130">
        <w:rPr>
          <w:rFonts w:hint="eastAsia"/>
        </w:rPr>
        <w:t>та</w:t>
      </w:r>
      <w:r w:rsidRPr="00000130">
        <w:rPr>
          <w:lang w:val="en-US"/>
        </w:rPr>
        <w:t></w:t>
      </w:r>
      <w:r w:rsidRPr="00000130">
        <w:rPr>
          <w:lang w:val="en-US"/>
        </w:rPr>
        <w:t></w:t>
      </w:r>
      <w:r w:rsidRPr="00000130">
        <w:rPr>
          <w:rFonts w:hint="eastAsia"/>
        </w:rPr>
        <w:t>перемикаючи</w:t>
      </w:r>
      <w:r w:rsidRPr="00000130">
        <w:rPr>
          <w:lang w:val="en-US"/>
        </w:rPr>
        <w:t></w:t>
      </w:r>
      <w:r w:rsidRPr="00000130">
        <w:rPr>
          <w:lang w:val="en-US"/>
        </w:rPr>
        <w:t></w:t>
      </w:r>
      <w:r w:rsidRPr="00000130">
        <w:rPr>
          <w:rFonts w:hint="eastAsia"/>
        </w:rPr>
        <w:t>дискурси</w:t>
      </w:r>
      <w:r w:rsidRPr="00000130">
        <w:rPr>
          <w:lang w:val="en-US"/>
        </w:rPr>
        <w:t></w:t>
      </w:r>
    </w:p>
    <w:p w:rsidR="00000130" w:rsidRPr="00000130" w:rsidRDefault="00000130" w:rsidP="00000130">
      <w:r w:rsidRPr="00000130">
        <w:rPr>
          <w:lang w:val="en-US"/>
        </w:rPr>
        <w:t></w:t>
      </w:r>
      <w:r w:rsidRPr="00000130">
        <w:rPr>
          <w:lang w:val="en-US"/>
        </w:rPr>
        <w:t></w:t>
      </w:r>
      <w:r w:rsidRPr="00000130">
        <w:rPr>
          <w:lang w:val="en-US"/>
        </w:rPr>
        <w:t></w:t>
      </w:r>
      <w:r w:rsidRPr="00000130">
        <w:rPr>
          <w:rFonts w:hint="eastAsia"/>
        </w:rPr>
        <w:t>У</w:t>
      </w:r>
      <w:r w:rsidRPr="00000130">
        <w:rPr>
          <w:lang w:val="en-US"/>
        </w:rPr>
        <w:t></w:t>
      </w:r>
      <w:r w:rsidRPr="00000130">
        <w:rPr>
          <w:rFonts w:hint="eastAsia"/>
        </w:rPr>
        <w:t>літературі</w:t>
      </w:r>
      <w:r w:rsidRPr="00000130">
        <w:rPr>
          <w:lang w:val="en-US"/>
        </w:rPr>
        <w:t></w:t>
      </w:r>
      <w:r w:rsidRPr="00000130">
        <w:rPr>
          <w:rFonts w:hint="eastAsia"/>
        </w:rPr>
        <w:t>ХХ</w:t>
      </w:r>
      <w:r w:rsidRPr="00000130">
        <w:rPr>
          <w:lang w:val="en-US"/>
        </w:rPr>
        <w:t></w:t>
      </w:r>
      <w:r w:rsidRPr="00000130">
        <w:rPr>
          <w:rFonts w:hint="eastAsia"/>
        </w:rPr>
        <w:t>ст</w:t>
      </w:r>
      <w:r w:rsidRPr="00000130">
        <w:rPr>
          <w:lang w:val="en-US"/>
        </w:rPr>
        <w:t></w:t>
      </w:r>
      <w:r w:rsidRPr="00000130">
        <w:rPr>
          <w:lang w:val="en-US"/>
        </w:rPr>
        <w:t></w:t>
      </w:r>
      <w:r w:rsidRPr="00000130">
        <w:rPr>
          <w:rFonts w:hint="eastAsia"/>
        </w:rPr>
        <w:t>річ</w:t>
      </w:r>
      <w:r w:rsidRPr="00000130">
        <w:rPr>
          <w:lang w:val="en-US"/>
        </w:rPr>
        <w:t></w:t>
      </w:r>
      <w:r w:rsidRPr="00000130">
        <w:rPr>
          <w:rFonts w:hint="eastAsia"/>
        </w:rPr>
        <w:t>значно</w:t>
      </w:r>
      <w:r w:rsidRPr="00000130">
        <w:rPr>
          <w:lang w:val="en-US"/>
        </w:rPr>
        <w:t></w:t>
      </w:r>
      <w:r w:rsidRPr="00000130">
        <w:rPr>
          <w:rFonts w:hint="eastAsia"/>
        </w:rPr>
        <w:t>розширює</w:t>
      </w:r>
      <w:r w:rsidRPr="00000130">
        <w:rPr>
          <w:lang w:val="en-US"/>
        </w:rPr>
        <w:t></w:t>
      </w:r>
      <w:r w:rsidRPr="00000130">
        <w:rPr>
          <w:rFonts w:hint="eastAsia"/>
        </w:rPr>
        <w:t>як</w:t>
      </w:r>
      <w:r w:rsidRPr="00000130">
        <w:rPr>
          <w:lang w:val="en-US"/>
        </w:rPr>
        <w:t></w:t>
      </w:r>
      <w:r w:rsidRPr="00000130">
        <w:rPr>
          <w:rFonts w:hint="eastAsia"/>
        </w:rPr>
        <w:t>способи</w:t>
      </w:r>
      <w:r w:rsidRPr="00000130">
        <w:rPr>
          <w:lang w:val="en-US"/>
        </w:rPr>
        <w:t></w:t>
      </w:r>
      <w:r w:rsidRPr="00000130">
        <w:rPr>
          <w:rFonts w:hint="eastAsia"/>
        </w:rPr>
        <w:t>репрезентації</w:t>
      </w:r>
      <w:r w:rsidRPr="00000130">
        <w:rPr>
          <w:lang w:val="en-US"/>
        </w:rPr>
        <w:t></w:t>
      </w:r>
      <w:r w:rsidRPr="00000130">
        <w:rPr>
          <w:lang w:val="en-US"/>
        </w:rPr>
        <w:t></w:t>
      </w:r>
      <w:r w:rsidRPr="00000130">
        <w:rPr>
          <w:rFonts w:hint="eastAsia"/>
        </w:rPr>
        <w:t>так</w:t>
      </w:r>
      <w:r w:rsidRPr="00000130">
        <w:rPr>
          <w:lang w:val="en-US"/>
        </w:rPr>
        <w:t></w:t>
      </w:r>
      <w:r w:rsidRPr="00000130">
        <w:rPr>
          <w:rFonts w:hint="eastAsia"/>
        </w:rPr>
        <w:t>і</w:t>
      </w:r>
    </w:p>
    <w:p w:rsidR="00000130" w:rsidRPr="00000130" w:rsidRDefault="00000130" w:rsidP="00000130">
      <w:r w:rsidRPr="00000130">
        <w:rPr>
          <w:rFonts w:hint="eastAsia"/>
        </w:rPr>
        <w:t>свій</w:t>
      </w:r>
      <w:r w:rsidRPr="00000130">
        <w:rPr>
          <w:lang w:val="en-US"/>
        </w:rPr>
        <w:t></w:t>
      </w:r>
      <w:r w:rsidRPr="00000130">
        <w:rPr>
          <w:rFonts w:hint="eastAsia"/>
        </w:rPr>
        <w:t>функціональний</w:t>
      </w:r>
      <w:r w:rsidRPr="00000130">
        <w:rPr>
          <w:lang w:val="en-US"/>
        </w:rPr>
        <w:t></w:t>
      </w:r>
      <w:r w:rsidRPr="00000130">
        <w:rPr>
          <w:rFonts w:hint="eastAsia"/>
        </w:rPr>
        <w:t>діапазон</w:t>
      </w:r>
      <w:r w:rsidRPr="00000130">
        <w:rPr>
          <w:lang w:val="en-US"/>
        </w:rPr>
        <w:t></w:t>
      </w:r>
      <w:r w:rsidRPr="00000130">
        <w:rPr>
          <w:lang w:val="en-US"/>
        </w:rPr>
        <w:t></w:t>
      </w:r>
      <w:r w:rsidRPr="00000130">
        <w:rPr>
          <w:rFonts w:hint="eastAsia"/>
        </w:rPr>
        <w:t>постаючи</w:t>
      </w:r>
      <w:r w:rsidRPr="00000130">
        <w:rPr>
          <w:lang w:val="en-US"/>
        </w:rPr>
        <w:t></w:t>
      </w:r>
      <w:r w:rsidRPr="00000130">
        <w:rPr>
          <w:rFonts w:hint="eastAsia"/>
        </w:rPr>
        <w:t>не</w:t>
      </w:r>
      <w:r w:rsidRPr="00000130">
        <w:rPr>
          <w:lang w:val="en-US"/>
        </w:rPr>
        <w:t></w:t>
      </w:r>
      <w:r w:rsidRPr="00000130">
        <w:rPr>
          <w:rFonts w:hint="eastAsia"/>
        </w:rPr>
        <w:t>лише</w:t>
      </w:r>
      <w:r w:rsidRPr="00000130">
        <w:rPr>
          <w:lang w:val="en-US"/>
        </w:rPr>
        <w:t></w:t>
      </w:r>
      <w:r w:rsidRPr="00000130">
        <w:rPr>
          <w:rFonts w:hint="eastAsia"/>
        </w:rPr>
        <w:t>побутовою</w:t>
      </w:r>
      <w:r w:rsidRPr="00000130">
        <w:rPr>
          <w:lang w:val="en-US"/>
        </w:rPr>
        <w:t></w:t>
      </w:r>
      <w:r w:rsidRPr="00000130">
        <w:rPr>
          <w:rFonts w:hint="eastAsia"/>
        </w:rPr>
        <w:t>деталлю</w:t>
      </w:r>
      <w:r w:rsidRPr="00000130">
        <w:rPr>
          <w:lang w:val="en-US"/>
        </w:rPr>
        <w:t></w:t>
      </w:r>
    </w:p>
    <w:p w:rsidR="00000130" w:rsidRPr="00000130" w:rsidRDefault="00000130" w:rsidP="00000130">
      <w:r w:rsidRPr="00000130">
        <w:rPr>
          <w:rFonts w:hint="eastAsia"/>
        </w:rPr>
        <w:t>ознакою</w:t>
      </w:r>
      <w:r w:rsidRPr="00000130">
        <w:rPr>
          <w:lang w:val="en-US"/>
        </w:rPr>
        <w:t></w:t>
      </w:r>
      <w:r w:rsidRPr="00000130">
        <w:rPr>
          <w:rFonts w:hint="eastAsia"/>
        </w:rPr>
        <w:t>певного</w:t>
      </w:r>
      <w:r w:rsidRPr="00000130">
        <w:rPr>
          <w:lang w:val="en-US"/>
        </w:rPr>
        <w:t></w:t>
      </w:r>
      <w:r w:rsidRPr="00000130">
        <w:rPr>
          <w:rFonts w:hint="eastAsia"/>
        </w:rPr>
        <w:t>середовища</w:t>
      </w:r>
      <w:r w:rsidRPr="00000130">
        <w:rPr>
          <w:lang w:val="en-US"/>
        </w:rPr>
        <w:t></w:t>
      </w:r>
      <w:r w:rsidRPr="00000130">
        <w:rPr>
          <w:rFonts w:hint="eastAsia"/>
        </w:rPr>
        <w:t>чи</w:t>
      </w:r>
      <w:r w:rsidRPr="00000130">
        <w:rPr>
          <w:lang w:val="en-US"/>
        </w:rPr>
        <w:t></w:t>
      </w:r>
      <w:r w:rsidRPr="00000130">
        <w:rPr>
          <w:rFonts w:hint="eastAsia"/>
        </w:rPr>
        <w:t>засобом</w:t>
      </w:r>
      <w:r w:rsidRPr="00000130">
        <w:rPr>
          <w:lang w:val="en-US"/>
        </w:rPr>
        <w:t></w:t>
      </w:r>
      <w:r w:rsidRPr="00000130">
        <w:rPr>
          <w:rFonts w:hint="eastAsia"/>
        </w:rPr>
        <w:t>психологізації</w:t>
      </w:r>
      <w:r w:rsidRPr="00000130">
        <w:rPr>
          <w:lang w:val="en-US"/>
        </w:rPr>
        <w:t></w:t>
      </w:r>
      <w:r w:rsidRPr="00000130">
        <w:rPr>
          <w:lang w:val="en-US"/>
        </w:rPr>
        <w:t></w:t>
      </w:r>
      <w:r w:rsidRPr="00000130">
        <w:rPr>
          <w:rFonts w:hint="eastAsia"/>
        </w:rPr>
        <w:t>а</w:t>
      </w:r>
      <w:r w:rsidRPr="00000130">
        <w:rPr>
          <w:lang w:val="en-US"/>
        </w:rPr>
        <w:t></w:t>
      </w:r>
      <w:r w:rsidRPr="00000130">
        <w:rPr>
          <w:rFonts w:hint="eastAsia"/>
        </w:rPr>
        <w:t>й</w:t>
      </w:r>
      <w:r w:rsidRPr="00000130">
        <w:rPr>
          <w:lang w:val="en-US"/>
        </w:rPr>
        <w:t></w:t>
      </w:r>
      <w:r w:rsidRPr="00000130">
        <w:rPr>
          <w:rFonts w:hint="eastAsia"/>
        </w:rPr>
        <w:t>носієм</w:t>
      </w:r>
    </w:p>
    <w:p w:rsidR="00000130" w:rsidRPr="00000130" w:rsidRDefault="00000130" w:rsidP="00000130">
      <w:r w:rsidRPr="00000130">
        <w:rPr>
          <w:rFonts w:hint="eastAsia"/>
        </w:rPr>
        <w:t>соціокультурної</w:t>
      </w:r>
      <w:r w:rsidRPr="00000130">
        <w:rPr>
          <w:lang w:val="en-US"/>
        </w:rPr>
        <w:t></w:t>
      </w:r>
      <w:r w:rsidRPr="00000130">
        <w:rPr>
          <w:rFonts w:hint="eastAsia"/>
        </w:rPr>
        <w:t>стратегії</w:t>
      </w:r>
      <w:r w:rsidRPr="00000130">
        <w:rPr>
          <w:lang w:val="en-US"/>
        </w:rPr>
        <w:t></w:t>
      </w:r>
      <w:r w:rsidRPr="00000130">
        <w:rPr>
          <w:rFonts w:hint="eastAsia"/>
        </w:rPr>
        <w:t>автора</w:t>
      </w:r>
      <w:r w:rsidRPr="00000130">
        <w:rPr>
          <w:lang w:val="en-US"/>
        </w:rPr>
        <w:t></w:t>
      </w:r>
      <w:r w:rsidRPr="00000130">
        <w:rPr>
          <w:lang w:val="en-US"/>
        </w:rPr>
        <w:t></w:t>
      </w:r>
      <w:r w:rsidRPr="00000130">
        <w:rPr>
          <w:rFonts w:hint="eastAsia"/>
        </w:rPr>
        <w:t>важливим</w:t>
      </w:r>
      <w:r w:rsidRPr="00000130">
        <w:rPr>
          <w:lang w:val="en-US"/>
        </w:rPr>
        <w:t></w:t>
      </w:r>
      <w:r w:rsidRPr="00000130">
        <w:rPr>
          <w:rFonts w:hint="eastAsia"/>
        </w:rPr>
        <w:t>текстогенерувальним</w:t>
      </w:r>
      <w:r w:rsidRPr="00000130">
        <w:rPr>
          <w:lang w:val="en-US"/>
        </w:rPr>
        <w:t></w:t>
      </w:r>
      <w:r w:rsidRPr="00000130">
        <w:rPr>
          <w:rFonts w:hint="eastAsia"/>
        </w:rPr>
        <w:t>та</w:t>
      </w:r>
    </w:p>
    <w:p w:rsidR="00000130" w:rsidRPr="00000130" w:rsidRDefault="00000130" w:rsidP="00000130">
      <w:r w:rsidRPr="00000130">
        <w:rPr>
          <w:rFonts w:hint="eastAsia"/>
        </w:rPr>
        <w:t>стилетворчим</w:t>
      </w:r>
      <w:r w:rsidRPr="00000130">
        <w:rPr>
          <w:lang w:val="en-US"/>
        </w:rPr>
        <w:t></w:t>
      </w:r>
      <w:r w:rsidRPr="00000130">
        <w:rPr>
          <w:rFonts w:hint="eastAsia"/>
        </w:rPr>
        <w:t>чинником</w:t>
      </w:r>
      <w:r w:rsidRPr="00000130">
        <w:rPr>
          <w:lang w:val="en-US"/>
        </w:rPr>
        <w:t></w:t>
      </w:r>
      <w:r w:rsidRPr="00000130">
        <w:rPr>
          <w:lang w:val="en-US"/>
        </w:rPr>
        <w:t></w:t>
      </w:r>
      <w:r w:rsidRPr="00000130">
        <w:rPr>
          <w:rFonts w:hint="eastAsia"/>
        </w:rPr>
        <w:t>Високий</w:t>
      </w:r>
      <w:r w:rsidRPr="00000130">
        <w:rPr>
          <w:lang w:val="en-US"/>
        </w:rPr>
        <w:t></w:t>
      </w:r>
      <w:r w:rsidRPr="00000130">
        <w:rPr>
          <w:rFonts w:hint="eastAsia"/>
        </w:rPr>
        <w:t>семіотичний</w:t>
      </w:r>
      <w:r w:rsidRPr="00000130">
        <w:rPr>
          <w:lang w:val="en-US"/>
        </w:rPr>
        <w:t></w:t>
      </w:r>
      <w:r w:rsidRPr="00000130">
        <w:rPr>
          <w:rFonts w:hint="eastAsia"/>
        </w:rPr>
        <w:t>статус</w:t>
      </w:r>
      <w:r w:rsidRPr="00000130">
        <w:rPr>
          <w:lang w:val="en-US"/>
        </w:rPr>
        <w:t></w:t>
      </w:r>
      <w:r w:rsidRPr="00000130">
        <w:rPr>
          <w:rFonts w:hint="eastAsia"/>
        </w:rPr>
        <w:t>речі</w:t>
      </w:r>
      <w:r w:rsidRPr="00000130">
        <w:rPr>
          <w:lang w:val="en-US"/>
        </w:rPr>
        <w:t></w:t>
      </w:r>
      <w:r w:rsidRPr="00000130">
        <w:rPr>
          <w:rFonts w:hint="eastAsia"/>
        </w:rPr>
        <w:t>визначається</w:t>
      </w:r>
      <w:r w:rsidRPr="00000130">
        <w:rPr>
          <w:lang w:val="en-US"/>
        </w:rPr>
        <w:t></w:t>
      </w:r>
      <w:r w:rsidRPr="00000130">
        <w:rPr>
          <w:rFonts w:hint="eastAsia"/>
        </w:rPr>
        <w:t>її</w:t>
      </w:r>
    </w:p>
    <w:p w:rsidR="00000130" w:rsidRPr="00000130" w:rsidRDefault="00000130" w:rsidP="00000130">
      <w:r w:rsidRPr="00000130">
        <w:rPr>
          <w:rFonts w:hint="eastAsia"/>
        </w:rPr>
        <w:t>поліфункціональністю</w:t>
      </w:r>
      <w:r w:rsidRPr="00000130">
        <w:rPr>
          <w:lang w:val="en-US"/>
        </w:rPr>
        <w:t></w:t>
      </w:r>
    </w:p>
    <w:p w:rsidR="00000130" w:rsidRPr="00000130" w:rsidRDefault="00000130" w:rsidP="00000130">
      <w:r w:rsidRPr="00000130">
        <w:rPr>
          <w:lang w:val="en-US"/>
        </w:rPr>
        <w:t></w:t>
      </w:r>
      <w:r w:rsidRPr="00000130">
        <w:rPr>
          <w:lang w:val="en-US"/>
        </w:rPr>
        <w:t></w:t>
      </w:r>
      <w:r w:rsidRPr="00000130">
        <w:rPr>
          <w:lang w:val="en-US"/>
        </w:rPr>
        <w:t></w:t>
      </w:r>
      <w:r w:rsidRPr="00000130">
        <w:rPr>
          <w:rFonts w:hint="eastAsia"/>
        </w:rPr>
        <w:t>Поєднання</w:t>
      </w:r>
      <w:r w:rsidRPr="00000130">
        <w:rPr>
          <w:lang w:val="en-US"/>
        </w:rPr>
        <w:t></w:t>
      </w:r>
      <w:r w:rsidRPr="00000130">
        <w:rPr>
          <w:rFonts w:hint="eastAsia"/>
        </w:rPr>
        <w:t>асоціативної</w:t>
      </w:r>
      <w:r w:rsidRPr="00000130">
        <w:rPr>
          <w:lang w:val="en-US"/>
        </w:rPr>
        <w:t></w:t>
      </w:r>
      <w:r w:rsidRPr="00000130">
        <w:rPr>
          <w:lang w:val="en-US"/>
        </w:rPr>
        <w:t></w:t>
      </w:r>
      <w:r w:rsidRPr="00000130">
        <w:rPr>
          <w:rFonts w:hint="eastAsia"/>
        </w:rPr>
        <w:t>інтертекстуальної</w:t>
      </w:r>
      <w:r w:rsidRPr="00000130">
        <w:rPr>
          <w:lang w:val="en-US"/>
        </w:rPr>
        <w:t></w:t>
      </w:r>
      <w:r w:rsidRPr="00000130">
        <w:rPr>
          <w:rFonts w:hint="eastAsia"/>
        </w:rPr>
        <w:t>та</w:t>
      </w:r>
      <w:r w:rsidRPr="00000130">
        <w:rPr>
          <w:lang w:val="en-US"/>
        </w:rPr>
        <w:t></w:t>
      </w:r>
      <w:r w:rsidRPr="00000130">
        <w:rPr>
          <w:rFonts w:hint="eastAsia"/>
        </w:rPr>
        <w:t>мотивогенерувальної</w:t>
      </w:r>
    </w:p>
    <w:p w:rsidR="00000130" w:rsidRPr="00000130" w:rsidRDefault="00000130" w:rsidP="00000130">
      <w:r w:rsidRPr="00000130">
        <w:rPr>
          <w:rFonts w:hint="eastAsia"/>
        </w:rPr>
        <w:t>функцій</w:t>
      </w:r>
      <w:r w:rsidRPr="00000130">
        <w:rPr>
          <w:lang w:val="en-US"/>
        </w:rPr>
        <w:t></w:t>
      </w:r>
      <w:r w:rsidRPr="00000130">
        <w:rPr>
          <w:rFonts w:hint="eastAsia"/>
        </w:rPr>
        <w:t>речі</w:t>
      </w:r>
      <w:r w:rsidRPr="00000130">
        <w:rPr>
          <w:lang w:val="en-US"/>
        </w:rPr>
        <w:t></w:t>
      </w:r>
      <w:r w:rsidRPr="00000130">
        <w:rPr>
          <w:rFonts w:hint="eastAsia"/>
        </w:rPr>
        <w:t>проаналізовано</w:t>
      </w:r>
      <w:r w:rsidRPr="00000130">
        <w:rPr>
          <w:lang w:val="en-US"/>
        </w:rPr>
        <w:t></w:t>
      </w:r>
      <w:r w:rsidRPr="00000130">
        <w:rPr>
          <w:rFonts w:hint="eastAsia"/>
        </w:rPr>
        <w:t>нами</w:t>
      </w:r>
      <w:r w:rsidRPr="00000130">
        <w:rPr>
          <w:lang w:val="en-US"/>
        </w:rPr>
        <w:t></w:t>
      </w:r>
      <w:r w:rsidRPr="00000130">
        <w:rPr>
          <w:rFonts w:hint="eastAsia"/>
        </w:rPr>
        <w:t>на</w:t>
      </w:r>
      <w:r w:rsidRPr="00000130">
        <w:rPr>
          <w:lang w:val="en-US"/>
        </w:rPr>
        <w:t></w:t>
      </w:r>
      <w:r w:rsidRPr="00000130">
        <w:rPr>
          <w:rFonts w:hint="eastAsia"/>
        </w:rPr>
        <w:t>матеріалі</w:t>
      </w:r>
      <w:r w:rsidRPr="00000130">
        <w:rPr>
          <w:lang w:val="en-US"/>
        </w:rPr>
        <w:t></w:t>
      </w:r>
      <w:r w:rsidRPr="00000130">
        <w:rPr>
          <w:rFonts w:hint="eastAsia"/>
        </w:rPr>
        <w:t>роману</w:t>
      </w:r>
      <w:r w:rsidRPr="00000130">
        <w:rPr>
          <w:lang w:val="en-US"/>
        </w:rPr>
        <w:t></w:t>
      </w:r>
      <w:r w:rsidRPr="00000130">
        <w:rPr>
          <w:rFonts w:hint="eastAsia"/>
        </w:rPr>
        <w:t>М</w:t>
      </w:r>
      <w:r w:rsidRPr="00000130">
        <w:rPr>
          <w:lang w:val="en-US"/>
        </w:rPr>
        <w:t></w:t>
      </w:r>
      <w:r w:rsidRPr="00000130">
        <w:rPr>
          <w:lang w:val="en-US"/>
        </w:rPr>
        <w:t></w:t>
      </w:r>
      <w:r w:rsidRPr="00000130">
        <w:rPr>
          <w:rFonts w:hint="eastAsia"/>
        </w:rPr>
        <w:t>Булгакова</w:t>
      </w:r>
    </w:p>
    <w:p w:rsidR="00000130" w:rsidRPr="00000130" w:rsidRDefault="00000130" w:rsidP="00000130">
      <w:r w:rsidRPr="00000130">
        <w:rPr>
          <w:lang w:val="en-US"/>
        </w:rPr>
        <w:t></w:t>
      </w:r>
      <w:r w:rsidRPr="00000130">
        <w:rPr>
          <w:rFonts w:hint="eastAsia"/>
        </w:rPr>
        <w:t>Майстер</w:t>
      </w:r>
      <w:r w:rsidRPr="00000130">
        <w:rPr>
          <w:lang w:val="en-US"/>
        </w:rPr>
        <w:t></w:t>
      </w:r>
      <w:r w:rsidRPr="00000130">
        <w:rPr>
          <w:rFonts w:hint="eastAsia"/>
        </w:rPr>
        <w:t>і</w:t>
      </w:r>
      <w:r w:rsidRPr="00000130">
        <w:rPr>
          <w:lang w:val="en-US"/>
        </w:rPr>
        <w:t></w:t>
      </w:r>
      <w:r w:rsidRPr="00000130">
        <w:rPr>
          <w:rFonts w:hint="eastAsia"/>
        </w:rPr>
        <w:t>Маргарита</w:t>
      </w:r>
      <w:r w:rsidRPr="00000130">
        <w:rPr>
          <w:lang w:val="en-US"/>
        </w:rPr>
        <w:t></w:t>
      </w:r>
      <w:r w:rsidRPr="00000130">
        <w:rPr>
          <w:lang w:val="en-US"/>
        </w:rPr>
        <w:t></w:t>
      </w:r>
      <w:r w:rsidRPr="00000130">
        <w:rPr>
          <w:lang w:val="en-US"/>
        </w:rPr>
        <w:t></w:t>
      </w:r>
      <w:r w:rsidRPr="00000130">
        <w:rPr>
          <w:rFonts w:hint="eastAsia"/>
        </w:rPr>
        <w:t>З’ясовано</w:t>
      </w:r>
      <w:r w:rsidRPr="00000130">
        <w:rPr>
          <w:lang w:val="en-US"/>
        </w:rPr>
        <w:t></w:t>
      </w:r>
      <w:r w:rsidRPr="00000130">
        <w:rPr>
          <w:lang w:val="en-US"/>
        </w:rPr>
        <w:t></w:t>
      </w:r>
      <w:r w:rsidRPr="00000130">
        <w:rPr>
          <w:rFonts w:hint="eastAsia"/>
        </w:rPr>
        <w:t>що</w:t>
      </w:r>
      <w:r w:rsidRPr="00000130">
        <w:rPr>
          <w:lang w:val="en-US"/>
        </w:rPr>
        <w:t></w:t>
      </w:r>
      <w:r w:rsidRPr="00000130">
        <w:rPr>
          <w:rFonts w:hint="eastAsia"/>
        </w:rPr>
        <w:t>асоціативна</w:t>
      </w:r>
      <w:r w:rsidRPr="00000130">
        <w:rPr>
          <w:lang w:val="en-US"/>
        </w:rPr>
        <w:t></w:t>
      </w:r>
      <w:r w:rsidRPr="00000130">
        <w:rPr>
          <w:rFonts w:hint="eastAsia"/>
        </w:rPr>
        <w:t>функція</w:t>
      </w:r>
      <w:r w:rsidRPr="00000130">
        <w:rPr>
          <w:lang w:val="en-US"/>
        </w:rPr>
        <w:t></w:t>
      </w:r>
      <w:r w:rsidRPr="00000130">
        <w:rPr>
          <w:rFonts w:hint="eastAsia"/>
        </w:rPr>
        <w:t>речі</w:t>
      </w:r>
      <w:r w:rsidRPr="00000130">
        <w:rPr>
          <w:lang w:val="en-US"/>
        </w:rPr>
        <w:t></w:t>
      </w:r>
      <w:r w:rsidRPr="00000130">
        <w:rPr>
          <w:rFonts w:hint="eastAsia"/>
        </w:rPr>
        <w:t>у</w:t>
      </w:r>
      <w:r w:rsidRPr="00000130">
        <w:rPr>
          <w:lang w:val="en-US"/>
        </w:rPr>
        <w:t></w:t>
      </w:r>
      <w:r w:rsidRPr="00000130">
        <w:rPr>
          <w:rFonts w:hint="eastAsia"/>
        </w:rPr>
        <w:t>Булгакова</w:t>
      </w:r>
    </w:p>
    <w:p w:rsidR="00000130" w:rsidRPr="00000130" w:rsidRDefault="00000130" w:rsidP="00000130">
      <w:r w:rsidRPr="00000130">
        <w:rPr>
          <w:rFonts w:hint="eastAsia"/>
        </w:rPr>
        <w:t>виступає</w:t>
      </w:r>
      <w:r w:rsidRPr="00000130">
        <w:rPr>
          <w:lang w:val="en-US"/>
        </w:rPr>
        <w:t></w:t>
      </w:r>
      <w:r w:rsidRPr="00000130">
        <w:rPr>
          <w:rFonts w:hint="eastAsia"/>
        </w:rPr>
        <w:t>на</w:t>
      </w:r>
      <w:r w:rsidRPr="00000130">
        <w:rPr>
          <w:lang w:val="en-US"/>
        </w:rPr>
        <w:t></w:t>
      </w:r>
      <w:r w:rsidRPr="00000130">
        <w:rPr>
          <w:rFonts w:hint="eastAsia"/>
        </w:rPr>
        <w:t>перший</w:t>
      </w:r>
      <w:r w:rsidRPr="00000130">
        <w:rPr>
          <w:lang w:val="en-US"/>
        </w:rPr>
        <w:t></w:t>
      </w:r>
      <w:r w:rsidRPr="00000130">
        <w:rPr>
          <w:rFonts w:hint="eastAsia"/>
        </w:rPr>
        <w:t>план</w:t>
      </w:r>
      <w:r w:rsidRPr="00000130">
        <w:rPr>
          <w:lang w:val="en-US"/>
        </w:rPr>
        <w:t></w:t>
      </w:r>
      <w:r w:rsidRPr="00000130">
        <w:rPr>
          <w:lang w:val="en-US"/>
        </w:rPr>
        <w:t></w:t>
      </w:r>
      <w:r w:rsidRPr="00000130">
        <w:rPr>
          <w:rFonts w:hint="eastAsia"/>
        </w:rPr>
        <w:t>часом</w:t>
      </w:r>
      <w:r w:rsidRPr="00000130">
        <w:rPr>
          <w:lang w:val="en-US"/>
        </w:rPr>
        <w:t></w:t>
      </w:r>
      <w:r w:rsidRPr="00000130">
        <w:rPr>
          <w:rFonts w:hint="eastAsia"/>
        </w:rPr>
        <w:t>замінюючи</w:t>
      </w:r>
      <w:r w:rsidRPr="00000130">
        <w:rPr>
          <w:lang w:val="en-US"/>
        </w:rPr>
        <w:t></w:t>
      </w:r>
      <w:r w:rsidRPr="00000130">
        <w:rPr>
          <w:lang w:val="en-US"/>
        </w:rPr>
        <w:t></w:t>
      </w:r>
      <w:r w:rsidRPr="00000130">
        <w:rPr>
          <w:rFonts w:hint="eastAsia"/>
        </w:rPr>
        <w:t>а</w:t>
      </w:r>
      <w:r w:rsidRPr="00000130">
        <w:rPr>
          <w:lang w:val="en-US"/>
        </w:rPr>
        <w:t></w:t>
      </w:r>
      <w:r w:rsidRPr="00000130">
        <w:rPr>
          <w:rFonts w:hint="eastAsia"/>
        </w:rPr>
        <w:t>частіше</w:t>
      </w:r>
      <w:r w:rsidRPr="00000130">
        <w:rPr>
          <w:lang w:val="en-US"/>
        </w:rPr>
        <w:t></w:t>
      </w:r>
      <w:r w:rsidRPr="00000130">
        <w:rPr>
          <w:rFonts w:hint="eastAsia"/>
        </w:rPr>
        <w:t>синтезуючи</w:t>
      </w:r>
      <w:r w:rsidRPr="00000130">
        <w:rPr>
          <w:lang w:val="en-US"/>
        </w:rPr>
        <w:t></w:t>
      </w:r>
      <w:r w:rsidRPr="00000130">
        <w:rPr>
          <w:rFonts w:hint="eastAsia"/>
        </w:rPr>
        <w:t>й</w:t>
      </w:r>
    </w:p>
    <w:p w:rsidR="00000130" w:rsidRPr="00000130" w:rsidRDefault="00000130" w:rsidP="00000130">
      <w:r w:rsidRPr="00000130">
        <w:rPr>
          <w:rFonts w:hint="eastAsia"/>
        </w:rPr>
        <w:t>акумулюючи</w:t>
      </w:r>
      <w:r w:rsidRPr="00000130">
        <w:rPr>
          <w:lang w:val="en-US"/>
        </w:rPr>
        <w:t></w:t>
      </w:r>
      <w:r w:rsidRPr="00000130">
        <w:rPr>
          <w:rFonts w:hint="eastAsia"/>
        </w:rPr>
        <w:t>аксесуарну</w:t>
      </w:r>
      <w:r w:rsidRPr="00000130">
        <w:rPr>
          <w:lang w:val="en-US"/>
        </w:rPr>
        <w:t></w:t>
      </w:r>
      <w:r w:rsidRPr="00000130">
        <w:rPr>
          <w:lang w:val="en-US"/>
        </w:rPr>
        <w:t></w:t>
      </w:r>
      <w:r w:rsidRPr="00000130">
        <w:rPr>
          <w:rFonts w:hint="eastAsia"/>
        </w:rPr>
        <w:t>ідейно</w:t>
      </w:r>
      <w:r w:rsidRPr="00000130">
        <w:rPr>
          <w:lang w:val="en-US"/>
        </w:rPr>
        <w:t></w:t>
      </w:r>
      <w:r w:rsidRPr="00000130">
        <w:rPr>
          <w:rFonts w:hint="eastAsia"/>
        </w:rPr>
        <w:t>естетичну</w:t>
      </w:r>
      <w:r w:rsidRPr="00000130">
        <w:rPr>
          <w:lang w:val="en-US"/>
        </w:rPr>
        <w:t></w:t>
      </w:r>
      <w:r w:rsidRPr="00000130">
        <w:rPr>
          <w:lang w:val="en-US"/>
        </w:rPr>
        <w:t></w:t>
      </w:r>
      <w:r w:rsidRPr="00000130">
        <w:rPr>
          <w:rFonts w:hint="eastAsia"/>
        </w:rPr>
        <w:t>культурологічну</w:t>
      </w:r>
      <w:r w:rsidRPr="00000130">
        <w:rPr>
          <w:lang w:val="en-US"/>
        </w:rPr>
        <w:t></w:t>
      </w:r>
    </w:p>
    <w:p w:rsidR="00000130" w:rsidRPr="00000130" w:rsidRDefault="00000130" w:rsidP="00000130">
      <w:r w:rsidRPr="00000130">
        <w:rPr>
          <w:rFonts w:hint="eastAsia"/>
        </w:rPr>
        <w:t>характерологічну</w:t>
      </w:r>
      <w:r w:rsidRPr="00000130">
        <w:rPr>
          <w:lang w:val="en-US"/>
        </w:rPr>
        <w:t></w:t>
      </w:r>
      <w:r w:rsidRPr="00000130">
        <w:rPr>
          <w:lang w:val="en-US"/>
        </w:rPr>
        <w:t></w:t>
      </w:r>
      <w:r w:rsidRPr="00000130">
        <w:rPr>
          <w:rFonts w:hint="eastAsia"/>
        </w:rPr>
        <w:t>інтертекстуальну</w:t>
      </w:r>
      <w:r w:rsidRPr="00000130">
        <w:rPr>
          <w:lang w:val="en-US"/>
        </w:rPr>
        <w:t></w:t>
      </w:r>
      <w:r w:rsidRPr="00000130">
        <w:rPr>
          <w:rFonts w:hint="eastAsia"/>
        </w:rPr>
        <w:t>та</w:t>
      </w:r>
      <w:r w:rsidRPr="00000130">
        <w:rPr>
          <w:lang w:val="en-US"/>
        </w:rPr>
        <w:t></w:t>
      </w:r>
      <w:r w:rsidRPr="00000130">
        <w:rPr>
          <w:rFonts w:hint="eastAsia"/>
        </w:rPr>
        <w:t>мотивогенерувальну</w:t>
      </w:r>
      <w:r w:rsidRPr="00000130">
        <w:rPr>
          <w:lang w:val="en-US"/>
        </w:rPr>
        <w:t></w:t>
      </w:r>
      <w:r w:rsidRPr="00000130">
        <w:rPr>
          <w:rFonts w:hint="eastAsia"/>
        </w:rPr>
        <w:t>функції</w:t>
      </w:r>
      <w:r w:rsidRPr="00000130">
        <w:rPr>
          <w:lang w:val="en-US"/>
        </w:rPr>
        <w:t></w:t>
      </w:r>
      <w:r w:rsidRPr="00000130">
        <w:rPr>
          <w:lang w:val="en-US"/>
        </w:rPr>
        <w:t></w:t>
      </w:r>
      <w:r w:rsidRPr="00000130">
        <w:rPr>
          <w:rFonts w:hint="eastAsia"/>
        </w:rPr>
        <w:t>а</w:t>
      </w:r>
      <w:r w:rsidRPr="00000130">
        <w:rPr>
          <w:lang w:val="en-US"/>
        </w:rPr>
        <w:t></w:t>
      </w:r>
      <w:r w:rsidRPr="00000130">
        <w:rPr>
          <w:rFonts w:hint="eastAsia"/>
        </w:rPr>
        <w:t>річ</w:t>
      </w:r>
      <w:r w:rsidRPr="00000130">
        <w:rPr>
          <w:lang w:val="en-US"/>
        </w:rPr>
        <w:t></w:t>
      </w:r>
      <w:r w:rsidRPr="00000130">
        <w:rPr>
          <w:rFonts w:hint="eastAsia"/>
        </w:rPr>
        <w:t>–</w:t>
      </w:r>
      <w:r w:rsidRPr="00000130">
        <w:rPr>
          <w:lang w:val="en-US"/>
        </w:rPr>
        <w:t></w:t>
      </w:r>
      <w:r w:rsidRPr="00000130">
        <w:rPr>
          <w:rFonts w:hint="eastAsia"/>
        </w:rPr>
        <w:t>з</w:t>
      </w:r>
    </w:p>
    <w:p w:rsidR="00000130" w:rsidRPr="00000130" w:rsidRDefault="00000130" w:rsidP="00000130">
      <w:r w:rsidRPr="00000130">
        <w:rPr>
          <w:rFonts w:hint="eastAsia"/>
        </w:rPr>
        <w:t>її</w:t>
      </w:r>
      <w:r w:rsidRPr="00000130">
        <w:rPr>
          <w:lang w:val="en-US"/>
        </w:rPr>
        <w:t></w:t>
      </w:r>
      <w:r w:rsidRPr="00000130">
        <w:rPr>
          <w:rFonts w:hint="eastAsia"/>
        </w:rPr>
        <w:t>асоціативним</w:t>
      </w:r>
      <w:r w:rsidRPr="00000130">
        <w:rPr>
          <w:lang w:val="en-US"/>
        </w:rPr>
        <w:t></w:t>
      </w:r>
      <w:r w:rsidRPr="00000130">
        <w:rPr>
          <w:rFonts w:hint="eastAsia"/>
        </w:rPr>
        <w:t>потенціалом</w:t>
      </w:r>
      <w:r w:rsidRPr="00000130">
        <w:rPr>
          <w:lang w:val="en-US"/>
        </w:rPr>
        <w:t></w:t>
      </w:r>
      <w:r w:rsidRPr="00000130">
        <w:rPr>
          <w:rFonts w:hint="eastAsia"/>
        </w:rPr>
        <w:t>та</w:t>
      </w:r>
      <w:r w:rsidRPr="00000130">
        <w:rPr>
          <w:lang w:val="en-US"/>
        </w:rPr>
        <w:t></w:t>
      </w:r>
      <w:r w:rsidRPr="00000130">
        <w:rPr>
          <w:rFonts w:hint="eastAsia"/>
        </w:rPr>
        <w:t>здатністю</w:t>
      </w:r>
      <w:r w:rsidRPr="00000130">
        <w:rPr>
          <w:lang w:val="en-US"/>
        </w:rPr>
        <w:t></w:t>
      </w:r>
      <w:r w:rsidRPr="00000130">
        <w:rPr>
          <w:rFonts w:hint="eastAsia"/>
        </w:rPr>
        <w:t>до</w:t>
      </w:r>
      <w:r w:rsidRPr="00000130">
        <w:rPr>
          <w:lang w:val="en-US"/>
        </w:rPr>
        <w:t></w:t>
      </w:r>
      <w:r w:rsidRPr="00000130">
        <w:rPr>
          <w:rFonts w:hint="eastAsia"/>
        </w:rPr>
        <w:t>ретрансляції</w:t>
      </w:r>
      <w:r w:rsidRPr="00000130">
        <w:rPr>
          <w:lang w:val="en-US"/>
        </w:rPr>
        <w:t></w:t>
      </w:r>
      <w:r w:rsidRPr="00000130">
        <w:rPr>
          <w:rFonts w:hint="eastAsia"/>
        </w:rPr>
        <w:t>різноманітних</w:t>
      </w:r>
    </w:p>
    <w:p w:rsidR="00000130" w:rsidRPr="00000130" w:rsidRDefault="00000130" w:rsidP="00000130">
      <w:r w:rsidRPr="00000130">
        <w:rPr>
          <w:rFonts w:hint="eastAsia"/>
        </w:rPr>
        <w:t>культурних</w:t>
      </w:r>
      <w:r w:rsidRPr="00000130">
        <w:rPr>
          <w:lang w:val="en-US"/>
        </w:rPr>
        <w:t></w:t>
      </w:r>
      <w:r w:rsidRPr="00000130">
        <w:rPr>
          <w:rFonts w:hint="eastAsia"/>
        </w:rPr>
        <w:t>смислів</w:t>
      </w:r>
      <w:r w:rsidRPr="00000130">
        <w:rPr>
          <w:lang w:val="en-US"/>
        </w:rPr>
        <w:t></w:t>
      </w:r>
      <w:r w:rsidRPr="00000130">
        <w:rPr>
          <w:rFonts w:hint="eastAsia"/>
        </w:rPr>
        <w:t>–</w:t>
      </w:r>
      <w:r w:rsidRPr="00000130">
        <w:rPr>
          <w:lang w:val="en-US"/>
        </w:rPr>
        <w:t></w:t>
      </w:r>
      <w:r w:rsidRPr="00000130">
        <w:rPr>
          <w:rFonts w:hint="eastAsia"/>
        </w:rPr>
        <w:t>у</w:t>
      </w:r>
      <w:r w:rsidRPr="00000130">
        <w:rPr>
          <w:lang w:val="en-US"/>
        </w:rPr>
        <w:t></w:t>
      </w:r>
      <w:r w:rsidRPr="00000130">
        <w:rPr>
          <w:rFonts w:hint="eastAsia"/>
        </w:rPr>
        <w:t>романі</w:t>
      </w:r>
      <w:r w:rsidRPr="00000130">
        <w:rPr>
          <w:lang w:val="en-US"/>
        </w:rPr>
        <w:t></w:t>
      </w:r>
      <w:r w:rsidRPr="00000130">
        <w:rPr>
          <w:rFonts w:hint="eastAsia"/>
        </w:rPr>
        <w:t>митця</w:t>
      </w:r>
      <w:r w:rsidRPr="00000130">
        <w:rPr>
          <w:lang w:val="en-US"/>
        </w:rPr>
        <w:t></w:t>
      </w:r>
      <w:r w:rsidRPr="00000130">
        <w:rPr>
          <w:rFonts w:hint="eastAsia"/>
        </w:rPr>
        <w:t>постає</w:t>
      </w:r>
      <w:r w:rsidRPr="00000130">
        <w:rPr>
          <w:lang w:val="en-US"/>
        </w:rPr>
        <w:t></w:t>
      </w:r>
      <w:r w:rsidRPr="00000130">
        <w:rPr>
          <w:rFonts w:hint="eastAsia"/>
        </w:rPr>
        <w:t>концептуально</w:t>
      </w:r>
      <w:r w:rsidRPr="00000130">
        <w:rPr>
          <w:lang w:val="en-US"/>
        </w:rPr>
        <w:t></w:t>
      </w:r>
      <w:r w:rsidRPr="00000130">
        <w:rPr>
          <w:rFonts w:hint="eastAsia"/>
        </w:rPr>
        <w:t>значущим</w:t>
      </w:r>
    </w:p>
    <w:p w:rsidR="00000130" w:rsidRPr="00000130" w:rsidRDefault="00000130" w:rsidP="00000130">
      <w:r w:rsidRPr="00000130">
        <w:rPr>
          <w:rFonts w:hint="eastAsia"/>
        </w:rPr>
        <w:t>способом</w:t>
      </w:r>
      <w:r w:rsidRPr="00000130">
        <w:rPr>
          <w:lang w:val="en-US"/>
        </w:rPr>
        <w:t></w:t>
      </w:r>
      <w:r w:rsidRPr="00000130">
        <w:rPr>
          <w:rFonts w:hint="eastAsia"/>
        </w:rPr>
        <w:t>смислогенерації</w:t>
      </w:r>
      <w:r w:rsidRPr="00000130">
        <w:rPr>
          <w:lang w:val="en-US"/>
        </w:rPr>
        <w:t></w:t>
      </w:r>
      <w:r w:rsidRPr="00000130">
        <w:rPr>
          <w:lang w:val="en-US"/>
        </w:rPr>
        <w:t></w:t>
      </w:r>
      <w:r w:rsidRPr="00000130">
        <w:rPr>
          <w:rFonts w:hint="eastAsia"/>
        </w:rPr>
        <w:t>нарощування</w:t>
      </w:r>
      <w:r w:rsidRPr="00000130">
        <w:rPr>
          <w:lang w:val="en-US"/>
        </w:rPr>
        <w:t></w:t>
      </w:r>
      <w:r w:rsidRPr="00000130">
        <w:rPr>
          <w:rFonts w:hint="eastAsia"/>
        </w:rPr>
        <w:t>та</w:t>
      </w:r>
      <w:r w:rsidRPr="00000130">
        <w:rPr>
          <w:lang w:val="en-US"/>
        </w:rPr>
        <w:t></w:t>
      </w:r>
      <w:r w:rsidRPr="00000130">
        <w:rPr>
          <w:rFonts w:hint="eastAsia"/>
        </w:rPr>
        <w:t>згущування</w:t>
      </w:r>
      <w:r w:rsidRPr="00000130">
        <w:rPr>
          <w:lang w:val="en-US"/>
        </w:rPr>
        <w:t></w:t>
      </w:r>
      <w:r w:rsidRPr="00000130">
        <w:rPr>
          <w:rFonts w:hint="eastAsia"/>
        </w:rPr>
        <w:t>семантики</w:t>
      </w:r>
      <w:r w:rsidRPr="00000130">
        <w:rPr>
          <w:lang w:val="en-US"/>
        </w:rPr>
        <w:t></w:t>
      </w:r>
    </w:p>
    <w:p w:rsidR="00000130" w:rsidRPr="00000130" w:rsidRDefault="00000130" w:rsidP="00000130">
      <w:pPr>
        <w:rPr>
          <w:lang w:val="en-US"/>
        </w:rPr>
      </w:pPr>
      <w:r w:rsidRPr="00000130">
        <w:rPr>
          <w:rFonts w:hint="eastAsia"/>
          <w:lang w:val="en-US"/>
        </w:rPr>
        <w:t>утворення</w:t>
      </w:r>
      <w:r w:rsidRPr="00000130">
        <w:rPr>
          <w:lang w:val="en-US"/>
        </w:rPr>
        <w:t></w:t>
      </w:r>
      <w:r w:rsidRPr="00000130">
        <w:rPr>
          <w:rFonts w:hint="eastAsia"/>
          <w:lang w:val="en-US"/>
        </w:rPr>
        <w:t>та</w:t>
      </w:r>
      <w:r w:rsidRPr="00000130">
        <w:rPr>
          <w:lang w:val="en-US"/>
        </w:rPr>
        <w:t></w:t>
      </w:r>
      <w:r w:rsidRPr="00000130">
        <w:rPr>
          <w:rFonts w:hint="eastAsia"/>
          <w:lang w:val="en-US"/>
        </w:rPr>
        <w:t>перехрещення</w:t>
      </w:r>
      <w:r w:rsidRPr="00000130">
        <w:rPr>
          <w:lang w:val="en-US"/>
        </w:rPr>
        <w:t></w:t>
      </w:r>
      <w:r w:rsidRPr="00000130">
        <w:rPr>
          <w:rFonts w:hint="eastAsia"/>
          <w:lang w:val="en-US"/>
        </w:rPr>
        <w:t>мотивних</w:t>
      </w:r>
      <w:r w:rsidRPr="00000130">
        <w:rPr>
          <w:lang w:val="en-US"/>
        </w:rPr>
        <w:t></w:t>
      </w:r>
      <w:r w:rsidRPr="00000130">
        <w:rPr>
          <w:rFonts w:hint="eastAsia"/>
          <w:lang w:val="en-US"/>
        </w:rPr>
        <w:t>ланцюжків</w:t>
      </w:r>
      <w:r w:rsidRPr="00000130">
        <w:rPr>
          <w:lang w:val="en-US"/>
        </w:rPr>
        <w:t></w:t>
      </w:r>
    </w:p>
    <w:p w:rsidR="00000130" w:rsidRPr="00000130" w:rsidRDefault="00000130" w:rsidP="00000130">
      <w:pPr>
        <w:rPr>
          <w:lang w:val="en-US"/>
        </w:rPr>
      </w:pPr>
      <w:r w:rsidRPr="00000130">
        <w:rPr>
          <w:lang w:val="en-US"/>
        </w:rPr>
        <w:t></w:t>
      </w:r>
      <w:r w:rsidRPr="00000130">
        <w:rPr>
          <w:lang w:val="en-US"/>
        </w:rPr>
        <w:t></w:t>
      </w:r>
      <w:r w:rsidRPr="00000130">
        <w:rPr>
          <w:lang w:val="en-US"/>
        </w:rPr>
        <w:t></w:t>
      </w:r>
      <w:r w:rsidRPr="00000130">
        <w:rPr>
          <w:rFonts w:hint="eastAsia"/>
          <w:lang w:val="en-US"/>
        </w:rPr>
        <w:t>Поєднання</w:t>
      </w:r>
      <w:r w:rsidRPr="00000130">
        <w:rPr>
          <w:lang w:val="en-US"/>
        </w:rPr>
        <w:t></w:t>
      </w:r>
      <w:r w:rsidRPr="00000130">
        <w:rPr>
          <w:rFonts w:hint="eastAsia"/>
          <w:lang w:val="en-US"/>
        </w:rPr>
        <w:t>асоціативної</w:t>
      </w:r>
      <w:r w:rsidRPr="00000130">
        <w:rPr>
          <w:lang w:val="en-US"/>
        </w:rPr>
        <w:t></w:t>
      </w:r>
      <w:r w:rsidRPr="00000130">
        <w:rPr>
          <w:lang w:val="en-US"/>
        </w:rPr>
        <w:t></w:t>
      </w:r>
      <w:r w:rsidRPr="00000130">
        <w:rPr>
          <w:rFonts w:hint="eastAsia"/>
          <w:lang w:val="en-US"/>
        </w:rPr>
        <w:t>інтертекстуальної</w:t>
      </w:r>
      <w:r w:rsidRPr="00000130">
        <w:rPr>
          <w:lang w:val="en-US"/>
        </w:rPr>
        <w:t></w:t>
      </w:r>
      <w:r w:rsidRPr="00000130">
        <w:rPr>
          <w:rFonts w:hint="eastAsia"/>
          <w:lang w:val="en-US"/>
        </w:rPr>
        <w:t>та</w:t>
      </w:r>
      <w:r w:rsidRPr="00000130">
        <w:rPr>
          <w:lang w:val="en-US"/>
        </w:rPr>
        <w:t></w:t>
      </w:r>
      <w:r w:rsidRPr="00000130">
        <w:rPr>
          <w:rFonts w:hint="eastAsia"/>
          <w:lang w:val="en-US"/>
        </w:rPr>
        <w:t>мотивогенерувальної</w:t>
      </w:r>
    </w:p>
    <w:p w:rsidR="00000130" w:rsidRPr="00000130" w:rsidRDefault="00000130" w:rsidP="00000130">
      <w:pPr>
        <w:rPr>
          <w:lang w:val="en-US"/>
        </w:rPr>
      </w:pPr>
      <w:r w:rsidRPr="00000130">
        <w:rPr>
          <w:rFonts w:hint="eastAsia"/>
          <w:lang w:val="en-US"/>
        </w:rPr>
        <w:t>функцій</w:t>
      </w:r>
      <w:r w:rsidRPr="00000130">
        <w:rPr>
          <w:lang w:val="en-US"/>
        </w:rPr>
        <w:t></w:t>
      </w:r>
      <w:r w:rsidRPr="00000130">
        <w:rPr>
          <w:rFonts w:hint="eastAsia"/>
          <w:lang w:val="en-US"/>
        </w:rPr>
        <w:t>речі</w:t>
      </w:r>
      <w:r w:rsidRPr="00000130">
        <w:rPr>
          <w:lang w:val="en-US"/>
        </w:rPr>
        <w:t></w:t>
      </w:r>
      <w:r w:rsidRPr="00000130">
        <w:rPr>
          <w:rFonts w:hint="eastAsia"/>
          <w:lang w:val="en-US"/>
        </w:rPr>
        <w:t>в</w:t>
      </w:r>
      <w:r w:rsidRPr="00000130">
        <w:rPr>
          <w:lang w:val="en-US"/>
        </w:rPr>
        <w:t></w:t>
      </w:r>
      <w:r w:rsidRPr="00000130">
        <w:rPr>
          <w:rFonts w:hint="eastAsia"/>
          <w:lang w:val="en-US"/>
        </w:rPr>
        <w:t>метатекстуальному</w:t>
      </w:r>
      <w:r w:rsidRPr="00000130">
        <w:rPr>
          <w:lang w:val="en-US"/>
        </w:rPr>
        <w:t></w:t>
      </w:r>
      <w:r w:rsidRPr="00000130">
        <w:rPr>
          <w:rFonts w:hint="eastAsia"/>
          <w:lang w:val="en-US"/>
        </w:rPr>
        <w:t>аспекті</w:t>
      </w:r>
      <w:r w:rsidRPr="00000130">
        <w:rPr>
          <w:lang w:val="en-US"/>
        </w:rPr>
        <w:t></w:t>
      </w:r>
      <w:r w:rsidRPr="00000130">
        <w:rPr>
          <w:rFonts w:hint="eastAsia"/>
          <w:lang w:val="en-US"/>
        </w:rPr>
        <w:t>проаналізовано</w:t>
      </w:r>
      <w:r w:rsidRPr="00000130">
        <w:rPr>
          <w:lang w:val="en-US"/>
        </w:rPr>
        <w:t></w:t>
      </w:r>
      <w:r w:rsidRPr="00000130">
        <w:rPr>
          <w:rFonts w:hint="eastAsia"/>
          <w:lang w:val="en-US"/>
        </w:rPr>
        <w:t>нами</w:t>
      </w:r>
      <w:r w:rsidRPr="00000130">
        <w:rPr>
          <w:lang w:val="en-US"/>
        </w:rPr>
        <w:t></w:t>
      </w:r>
      <w:r w:rsidRPr="00000130">
        <w:rPr>
          <w:rFonts w:hint="eastAsia"/>
          <w:lang w:val="en-US"/>
        </w:rPr>
        <w:t>на</w:t>
      </w:r>
      <w:r w:rsidRPr="00000130">
        <w:rPr>
          <w:lang w:val="en-US"/>
        </w:rPr>
        <w:t></w:t>
      </w:r>
      <w:r w:rsidRPr="00000130">
        <w:rPr>
          <w:rFonts w:hint="eastAsia"/>
          <w:lang w:val="en-US"/>
        </w:rPr>
        <w:t>матеріалі</w:t>
      </w:r>
    </w:p>
    <w:p w:rsidR="00000130" w:rsidRPr="00000130" w:rsidRDefault="00000130" w:rsidP="00000130">
      <w:pPr>
        <w:rPr>
          <w:lang w:val="en-US"/>
        </w:rPr>
      </w:pPr>
      <w:r w:rsidRPr="00000130">
        <w:rPr>
          <w:rFonts w:hint="eastAsia"/>
          <w:lang w:val="en-US"/>
        </w:rPr>
        <w:t>романів</w:t>
      </w:r>
      <w:r w:rsidRPr="00000130">
        <w:rPr>
          <w:lang w:val="en-US"/>
        </w:rPr>
        <w:t></w:t>
      </w:r>
      <w:r w:rsidRPr="00000130">
        <w:rPr>
          <w:rFonts w:hint="eastAsia"/>
          <w:lang w:val="en-US"/>
        </w:rPr>
        <w:t>В</w:t>
      </w:r>
      <w:r w:rsidRPr="00000130">
        <w:rPr>
          <w:lang w:val="en-US"/>
        </w:rPr>
        <w:t></w:t>
      </w:r>
      <w:r w:rsidRPr="00000130">
        <w:rPr>
          <w:lang w:val="en-US"/>
        </w:rPr>
        <w:t></w:t>
      </w:r>
      <w:r w:rsidRPr="00000130">
        <w:rPr>
          <w:rFonts w:hint="eastAsia"/>
          <w:lang w:val="en-US"/>
        </w:rPr>
        <w:t>Набокова</w:t>
      </w:r>
      <w:r w:rsidRPr="00000130">
        <w:rPr>
          <w:lang w:val="en-US"/>
        </w:rPr>
        <w:t></w:t>
      </w:r>
      <w:r w:rsidRPr="00000130">
        <w:rPr>
          <w:lang w:val="en-US"/>
        </w:rPr>
        <w:t></w:t>
      </w:r>
      <w:r w:rsidRPr="00000130">
        <w:rPr>
          <w:rFonts w:hint="eastAsia"/>
          <w:lang w:val="en-US"/>
        </w:rPr>
        <w:t>З’ясовано</w:t>
      </w:r>
      <w:r w:rsidRPr="00000130">
        <w:rPr>
          <w:lang w:val="en-US"/>
        </w:rPr>
        <w:t></w:t>
      </w:r>
      <w:r w:rsidRPr="00000130">
        <w:rPr>
          <w:lang w:val="en-US"/>
        </w:rPr>
        <w:t></w:t>
      </w:r>
      <w:r w:rsidRPr="00000130">
        <w:rPr>
          <w:rFonts w:hint="eastAsia"/>
          <w:lang w:val="en-US"/>
        </w:rPr>
        <w:t>що</w:t>
      </w:r>
      <w:r w:rsidRPr="00000130">
        <w:rPr>
          <w:lang w:val="en-US"/>
        </w:rPr>
        <w:t></w:t>
      </w:r>
      <w:r w:rsidRPr="00000130">
        <w:rPr>
          <w:rFonts w:hint="eastAsia"/>
          <w:lang w:val="en-US"/>
        </w:rPr>
        <w:t>річ</w:t>
      </w:r>
      <w:r w:rsidRPr="00000130">
        <w:rPr>
          <w:lang w:val="en-US"/>
        </w:rPr>
        <w:t></w:t>
      </w:r>
      <w:r w:rsidRPr="00000130">
        <w:rPr>
          <w:rFonts w:hint="eastAsia"/>
          <w:lang w:val="en-US"/>
        </w:rPr>
        <w:t>у</w:t>
      </w:r>
      <w:r w:rsidRPr="00000130">
        <w:rPr>
          <w:lang w:val="en-US"/>
        </w:rPr>
        <w:t></w:t>
      </w:r>
      <w:r w:rsidRPr="00000130">
        <w:rPr>
          <w:rFonts w:hint="eastAsia"/>
          <w:lang w:val="en-US"/>
        </w:rPr>
        <w:t>творах</w:t>
      </w:r>
      <w:r w:rsidRPr="00000130">
        <w:rPr>
          <w:lang w:val="en-US"/>
        </w:rPr>
        <w:t></w:t>
      </w:r>
      <w:r w:rsidRPr="00000130">
        <w:rPr>
          <w:rFonts w:hint="eastAsia"/>
          <w:lang w:val="en-US"/>
        </w:rPr>
        <w:t>письменника</w:t>
      </w:r>
      <w:r w:rsidRPr="00000130">
        <w:rPr>
          <w:lang w:val="en-US"/>
        </w:rPr>
        <w:t></w:t>
      </w:r>
      <w:r w:rsidRPr="00000130">
        <w:rPr>
          <w:rFonts w:hint="eastAsia"/>
          <w:lang w:val="en-US"/>
        </w:rPr>
        <w:t>незмінно</w:t>
      </w:r>
    </w:p>
    <w:p w:rsidR="00000130" w:rsidRPr="00000130" w:rsidRDefault="00000130" w:rsidP="00000130">
      <w:pPr>
        <w:rPr>
          <w:lang w:val="en-US"/>
        </w:rPr>
      </w:pPr>
      <w:r w:rsidRPr="00000130">
        <w:rPr>
          <w:rFonts w:hint="eastAsia"/>
          <w:lang w:val="en-US"/>
        </w:rPr>
        <w:t>виявляє</w:t>
      </w:r>
      <w:r w:rsidRPr="00000130">
        <w:rPr>
          <w:lang w:val="en-US"/>
        </w:rPr>
        <w:t></w:t>
      </w:r>
      <w:r w:rsidRPr="00000130">
        <w:rPr>
          <w:rFonts w:hint="eastAsia"/>
          <w:lang w:val="en-US"/>
        </w:rPr>
        <w:t>високий</w:t>
      </w:r>
      <w:r w:rsidRPr="00000130">
        <w:rPr>
          <w:lang w:val="en-US"/>
        </w:rPr>
        <w:t></w:t>
      </w:r>
      <w:r w:rsidRPr="00000130">
        <w:rPr>
          <w:rFonts w:hint="eastAsia"/>
          <w:lang w:val="en-US"/>
        </w:rPr>
        <w:t>семіотичний</w:t>
      </w:r>
      <w:r w:rsidRPr="00000130">
        <w:rPr>
          <w:lang w:val="en-US"/>
        </w:rPr>
        <w:t></w:t>
      </w:r>
      <w:r w:rsidRPr="00000130">
        <w:rPr>
          <w:rFonts w:hint="eastAsia"/>
          <w:lang w:val="en-US"/>
        </w:rPr>
        <w:t>статус</w:t>
      </w:r>
      <w:r w:rsidRPr="00000130">
        <w:rPr>
          <w:lang w:val="en-US"/>
        </w:rPr>
        <w:t></w:t>
      </w:r>
      <w:r w:rsidRPr="00000130">
        <w:rPr>
          <w:lang w:val="en-US"/>
        </w:rPr>
        <w:t></w:t>
      </w:r>
      <w:r w:rsidRPr="00000130">
        <w:rPr>
          <w:rFonts w:hint="eastAsia"/>
          <w:lang w:val="en-US"/>
        </w:rPr>
        <w:t>постаючи</w:t>
      </w:r>
      <w:r w:rsidRPr="00000130">
        <w:rPr>
          <w:lang w:val="en-US"/>
        </w:rPr>
        <w:t></w:t>
      </w:r>
      <w:r w:rsidRPr="00000130">
        <w:rPr>
          <w:rFonts w:hint="eastAsia"/>
          <w:lang w:val="en-US"/>
        </w:rPr>
        <w:t>джерелом</w:t>
      </w:r>
      <w:r w:rsidRPr="00000130">
        <w:rPr>
          <w:lang w:val="en-US"/>
        </w:rPr>
        <w:t></w:t>
      </w:r>
      <w:r w:rsidRPr="00000130">
        <w:rPr>
          <w:rFonts w:hint="eastAsia"/>
          <w:lang w:val="en-US"/>
        </w:rPr>
        <w:t>мовних</w:t>
      </w:r>
      <w:r w:rsidRPr="00000130">
        <w:rPr>
          <w:lang w:val="en-US"/>
        </w:rPr>
        <w:t></w:t>
      </w:r>
      <w:r w:rsidRPr="00000130">
        <w:rPr>
          <w:rFonts w:hint="eastAsia"/>
          <w:lang w:val="en-US"/>
        </w:rPr>
        <w:t>ігор</w:t>
      </w:r>
      <w:r w:rsidRPr="00000130">
        <w:rPr>
          <w:lang w:val="en-US"/>
        </w:rPr>
        <w:t></w:t>
      </w:r>
    </w:p>
    <w:p w:rsidR="00000130" w:rsidRPr="00000130" w:rsidRDefault="00000130" w:rsidP="00000130">
      <w:pPr>
        <w:rPr>
          <w:lang w:val="en-US"/>
        </w:rPr>
      </w:pPr>
      <w:r w:rsidRPr="00000130">
        <w:rPr>
          <w:rFonts w:hint="eastAsia"/>
          <w:lang w:val="en-US"/>
        </w:rPr>
        <w:t>асоціацій</w:t>
      </w:r>
      <w:r w:rsidRPr="00000130">
        <w:rPr>
          <w:lang w:val="en-US"/>
        </w:rPr>
        <w:t></w:t>
      </w:r>
      <w:r w:rsidRPr="00000130">
        <w:rPr>
          <w:lang w:val="en-US"/>
        </w:rPr>
        <w:t></w:t>
      </w:r>
      <w:r w:rsidRPr="00000130">
        <w:rPr>
          <w:rFonts w:hint="eastAsia"/>
          <w:lang w:val="en-US"/>
        </w:rPr>
        <w:t>алюзій</w:t>
      </w:r>
      <w:r w:rsidRPr="00000130">
        <w:rPr>
          <w:lang w:val="en-US"/>
        </w:rPr>
        <w:t></w:t>
      </w:r>
      <w:r w:rsidRPr="00000130">
        <w:rPr>
          <w:rFonts w:hint="eastAsia"/>
          <w:lang w:val="en-US"/>
        </w:rPr>
        <w:t>до</w:t>
      </w:r>
      <w:r w:rsidRPr="00000130">
        <w:rPr>
          <w:lang w:val="en-US"/>
        </w:rPr>
        <w:t></w:t>
      </w:r>
      <w:r w:rsidRPr="00000130">
        <w:rPr>
          <w:rFonts w:hint="eastAsia"/>
          <w:lang w:val="en-US"/>
        </w:rPr>
        <w:t>власних</w:t>
      </w:r>
      <w:r w:rsidRPr="00000130">
        <w:rPr>
          <w:lang w:val="en-US"/>
        </w:rPr>
        <w:t></w:t>
      </w:r>
      <w:r w:rsidRPr="00000130">
        <w:rPr>
          <w:rFonts w:hint="eastAsia"/>
          <w:lang w:val="en-US"/>
        </w:rPr>
        <w:t>та</w:t>
      </w:r>
      <w:r w:rsidRPr="00000130">
        <w:rPr>
          <w:lang w:val="en-US"/>
        </w:rPr>
        <w:t></w:t>
      </w:r>
      <w:r w:rsidRPr="00000130">
        <w:rPr>
          <w:rFonts w:hint="eastAsia"/>
          <w:lang w:val="en-US"/>
        </w:rPr>
        <w:t>чужих</w:t>
      </w:r>
      <w:r w:rsidRPr="00000130">
        <w:rPr>
          <w:lang w:val="en-US"/>
        </w:rPr>
        <w:t></w:t>
      </w:r>
      <w:r w:rsidRPr="00000130">
        <w:rPr>
          <w:rFonts w:hint="eastAsia"/>
          <w:lang w:val="en-US"/>
        </w:rPr>
        <w:t>текстів</w:t>
      </w:r>
      <w:r w:rsidRPr="00000130">
        <w:rPr>
          <w:lang w:val="en-US"/>
        </w:rPr>
        <w:t></w:t>
      </w:r>
      <w:r w:rsidRPr="00000130">
        <w:rPr>
          <w:lang w:val="en-US"/>
        </w:rPr>
        <w:t></w:t>
      </w:r>
      <w:r w:rsidRPr="00000130">
        <w:rPr>
          <w:rFonts w:hint="eastAsia"/>
          <w:lang w:val="en-US"/>
        </w:rPr>
        <w:t>оголюючи</w:t>
      </w:r>
      <w:r w:rsidRPr="00000130">
        <w:rPr>
          <w:lang w:val="en-US"/>
        </w:rPr>
        <w:t></w:t>
      </w:r>
      <w:r w:rsidRPr="00000130">
        <w:rPr>
          <w:rFonts w:hint="eastAsia"/>
          <w:lang w:val="en-US"/>
        </w:rPr>
        <w:t>у</w:t>
      </w:r>
      <w:r w:rsidRPr="00000130">
        <w:rPr>
          <w:lang w:val="en-US"/>
        </w:rPr>
        <w:t></w:t>
      </w:r>
      <w:r w:rsidRPr="00000130">
        <w:rPr>
          <w:rFonts w:hint="eastAsia"/>
          <w:lang w:val="en-US"/>
        </w:rPr>
        <w:t>такий</w:t>
      </w:r>
      <w:r w:rsidRPr="00000130">
        <w:rPr>
          <w:lang w:val="en-US"/>
        </w:rPr>
        <w:t></w:t>
      </w:r>
      <w:r w:rsidRPr="00000130">
        <w:rPr>
          <w:rFonts w:hint="eastAsia"/>
          <w:lang w:val="en-US"/>
        </w:rPr>
        <w:t>спосіб</w:t>
      </w:r>
    </w:p>
    <w:p w:rsidR="00000130" w:rsidRPr="00000130" w:rsidRDefault="00000130" w:rsidP="00000130">
      <w:pPr>
        <w:rPr>
          <w:lang w:val="en-US"/>
        </w:rPr>
      </w:pPr>
      <w:r w:rsidRPr="00000130">
        <w:rPr>
          <w:rFonts w:hint="eastAsia"/>
          <w:lang w:val="en-US"/>
        </w:rPr>
        <w:t>ключові</w:t>
      </w:r>
      <w:r w:rsidRPr="00000130">
        <w:rPr>
          <w:lang w:val="en-US"/>
        </w:rPr>
        <w:t></w:t>
      </w:r>
      <w:r w:rsidRPr="00000130">
        <w:rPr>
          <w:rFonts w:hint="eastAsia"/>
          <w:lang w:val="en-US"/>
        </w:rPr>
        <w:t>прийоми</w:t>
      </w:r>
      <w:r w:rsidRPr="00000130">
        <w:rPr>
          <w:lang w:val="en-US"/>
        </w:rPr>
        <w:t></w:t>
      </w:r>
      <w:r w:rsidRPr="00000130">
        <w:rPr>
          <w:rFonts w:hint="eastAsia"/>
          <w:lang w:val="en-US"/>
        </w:rPr>
        <w:t>конструювання</w:t>
      </w:r>
      <w:r w:rsidRPr="00000130">
        <w:rPr>
          <w:lang w:val="en-US"/>
        </w:rPr>
        <w:t></w:t>
      </w:r>
      <w:r w:rsidRPr="00000130">
        <w:rPr>
          <w:rFonts w:hint="eastAsia"/>
          <w:lang w:val="en-US"/>
        </w:rPr>
        <w:t>тексту</w:t>
      </w:r>
      <w:r w:rsidRPr="00000130">
        <w:rPr>
          <w:lang w:val="en-US"/>
        </w:rPr>
        <w:t></w:t>
      </w:r>
      <w:r w:rsidRPr="00000130">
        <w:rPr>
          <w:rFonts w:hint="eastAsia"/>
          <w:lang w:val="en-US"/>
        </w:rPr>
        <w:t>та</w:t>
      </w:r>
      <w:r w:rsidRPr="00000130">
        <w:rPr>
          <w:lang w:val="en-US"/>
        </w:rPr>
        <w:t></w:t>
      </w:r>
      <w:r w:rsidRPr="00000130">
        <w:rPr>
          <w:rFonts w:hint="eastAsia"/>
          <w:lang w:val="en-US"/>
        </w:rPr>
        <w:t>виводячи</w:t>
      </w:r>
      <w:r w:rsidRPr="00000130">
        <w:rPr>
          <w:lang w:val="en-US"/>
        </w:rPr>
        <w:t></w:t>
      </w:r>
      <w:r w:rsidRPr="00000130">
        <w:rPr>
          <w:rFonts w:hint="eastAsia"/>
          <w:lang w:val="en-US"/>
        </w:rPr>
        <w:t>текстогенерування</w:t>
      </w:r>
      <w:r w:rsidRPr="00000130">
        <w:rPr>
          <w:lang w:val="en-US"/>
        </w:rPr>
        <w:t></w:t>
      </w:r>
      <w:r w:rsidRPr="00000130">
        <w:rPr>
          <w:rFonts w:hint="eastAsia"/>
          <w:lang w:val="en-US"/>
        </w:rPr>
        <w:t>на</w:t>
      </w:r>
    </w:p>
    <w:p w:rsidR="00000130" w:rsidRPr="00000130" w:rsidRDefault="00000130" w:rsidP="00000130">
      <w:pPr>
        <w:rPr>
          <w:lang w:val="en-US"/>
        </w:rPr>
      </w:pPr>
      <w:r w:rsidRPr="00000130">
        <w:rPr>
          <w:rFonts w:hint="eastAsia"/>
          <w:lang w:val="en-US"/>
        </w:rPr>
        <w:t>метатекстуальний</w:t>
      </w:r>
      <w:r w:rsidRPr="00000130">
        <w:rPr>
          <w:lang w:val="en-US"/>
        </w:rPr>
        <w:t></w:t>
      </w:r>
      <w:r w:rsidRPr="00000130">
        <w:rPr>
          <w:rFonts w:hint="eastAsia"/>
          <w:lang w:val="en-US"/>
        </w:rPr>
        <w:t>рівень</w:t>
      </w:r>
      <w:r w:rsidRPr="00000130">
        <w:rPr>
          <w:lang w:val="en-US"/>
        </w:rPr>
        <w:t></w:t>
      </w:r>
    </w:p>
    <w:p w:rsidR="00000130" w:rsidRPr="00000130" w:rsidRDefault="00000130" w:rsidP="00000130">
      <w:pPr>
        <w:rPr>
          <w:lang w:val="en-US"/>
        </w:rPr>
      </w:pPr>
      <w:r w:rsidRPr="00000130">
        <w:rPr>
          <w:lang w:val="en-US"/>
        </w:rPr>
        <w:t></w:t>
      </w:r>
      <w:r w:rsidRPr="00000130">
        <w:rPr>
          <w:lang w:val="en-US"/>
        </w:rPr>
        <w:t></w:t>
      </w:r>
      <w:r w:rsidRPr="00000130">
        <w:rPr>
          <w:lang w:val="en-US"/>
        </w:rPr>
        <w:t></w:t>
      </w:r>
      <w:r w:rsidRPr="00000130">
        <w:rPr>
          <w:lang w:val="en-US"/>
        </w:rPr>
        <w:t></w:t>
      </w:r>
      <w:r w:rsidRPr="00000130">
        <w:rPr>
          <w:rFonts w:hint="eastAsia"/>
          <w:lang w:val="en-US"/>
        </w:rPr>
        <w:t>Досліджено</w:t>
      </w:r>
      <w:r w:rsidRPr="00000130">
        <w:rPr>
          <w:lang w:val="en-US"/>
        </w:rPr>
        <w:t></w:t>
      </w:r>
      <w:r w:rsidRPr="00000130">
        <w:rPr>
          <w:rFonts w:hint="eastAsia"/>
          <w:lang w:val="en-US"/>
        </w:rPr>
        <w:t>речовий</w:t>
      </w:r>
      <w:r w:rsidRPr="00000130">
        <w:rPr>
          <w:lang w:val="en-US"/>
        </w:rPr>
        <w:t></w:t>
      </w:r>
      <w:r w:rsidRPr="00000130">
        <w:rPr>
          <w:rFonts w:hint="eastAsia"/>
          <w:lang w:val="en-US"/>
        </w:rPr>
        <w:t>код</w:t>
      </w:r>
      <w:r w:rsidRPr="00000130">
        <w:rPr>
          <w:lang w:val="en-US"/>
        </w:rPr>
        <w:t></w:t>
      </w:r>
      <w:r w:rsidRPr="00000130">
        <w:rPr>
          <w:rFonts w:hint="eastAsia"/>
          <w:lang w:val="en-US"/>
        </w:rPr>
        <w:t>роману</w:t>
      </w:r>
      <w:r w:rsidRPr="00000130">
        <w:rPr>
          <w:lang w:val="en-US"/>
        </w:rPr>
        <w:t></w:t>
      </w:r>
      <w:r w:rsidRPr="00000130">
        <w:rPr>
          <w:rFonts w:hint="eastAsia"/>
          <w:lang w:val="en-US"/>
        </w:rPr>
        <w:t>Миколи</w:t>
      </w:r>
      <w:r w:rsidRPr="00000130">
        <w:rPr>
          <w:lang w:val="en-US"/>
        </w:rPr>
        <w:t></w:t>
      </w:r>
      <w:r w:rsidRPr="00000130">
        <w:rPr>
          <w:rFonts w:hint="eastAsia"/>
          <w:lang w:val="en-US"/>
        </w:rPr>
        <w:t>Хвильового</w:t>
      </w:r>
      <w:r w:rsidRPr="00000130">
        <w:rPr>
          <w:lang w:val="en-US"/>
        </w:rPr>
        <w:t></w:t>
      </w:r>
      <w:r w:rsidRPr="00000130">
        <w:rPr>
          <w:lang w:val="en-US"/>
        </w:rPr>
        <w:t></w:t>
      </w:r>
      <w:r w:rsidRPr="00000130">
        <w:rPr>
          <w:rFonts w:hint="eastAsia"/>
          <w:lang w:val="en-US"/>
        </w:rPr>
        <w:t>Вальдшнепи</w:t>
      </w:r>
      <w:r w:rsidRPr="00000130">
        <w:rPr>
          <w:lang w:val="en-US"/>
        </w:rPr>
        <w:t></w:t>
      </w:r>
      <w:r w:rsidRPr="00000130">
        <w:rPr>
          <w:lang w:val="en-US"/>
        </w:rPr>
        <w:t></w:t>
      </w:r>
      <w:r w:rsidRPr="00000130">
        <w:rPr>
          <w:rFonts w:hint="eastAsia"/>
          <w:lang w:val="en-US"/>
        </w:rPr>
        <w:t>як</w:t>
      </w:r>
    </w:p>
    <w:p w:rsidR="00000130" w:rsidRPr="00000130" w:rsidRDefault="00000130" w:rsidP="00000130">
      <w:pPr>
        <w:rPr>
          <w:lang w:val="en-US"/>
        </w:rPr>
      </w:pPr>
      <w:r w:rsidRPr="00000130">
        <w:rPr>
          <w:rFonts w:hint="eastAsia"/>
          <w:lang w:val="en-US"/>
        </w:rPr>
        <w:t>актуалізація</w:t>
      </w:r>
      <w:r w:rsidRPr="00000130">
        <w:rPr>
          <w:lang w:val="en-US"/>
        </w:rPr>
        <w:t></w:t>
      </w:r>
      <w:r w:rsidRPr="00000130">
        <w:rPr>
          <w:rFonts w:hint="eastAsia"/>
          <w:lang w:val="en-US"/>
        </w:rPr>
        <w:t>дискурсу</w:t>
      </w:r>
      <w:r w:rsidRPr="00000130">
        <w:rPr>
          <w:lang w:val="en-US"/>
        </w:rPr>
        <w:t></w:t>
      </w:r>
      <w:r w:rsidRPr="00000130">
        <w:rPr>
          <w:rFonts w:hint="eastAsia"/>
          <w:lang w:val="en-US"/>
        </w:rPr>
        <w:t>любовного</w:t>
      </w:r>
      <w:r w:rsidRPr="00000130">
        <w:rPr>
          <w:lang w:val="en-US"/>
        </w:rPr>
        <w:t></w:t>
      </w:r>
      <w:r w:rsidRPr="00000130">
        <w:rPr>
          <w:rFonts w:hint="eastAsia"/>
          <w:lang w:val="en-US"/>
        </w:rPr>
        <w:t>роману</w:t>
      </w:r>
      <w:r w:rsidRPr="00000130">
        <w:rPr>
          <w:lang w:val="en-US"/>
        </w:rPr>
        <w:t></w:t>
      </w:r>
      <w:r w:rsidRPr="00000130">
        <w:rPr>
          <w:rFonts w:hint="eastAsia"/>
          <w:lang w:val="en-US"/>
        </w:rPr>
        <w:t>в</w:t>
      </w:r>
      <w:r w:rsidRPr="00000130">
        <w:rPr>
          <w:lang w:val="en-US"/>
        </w:rPr>
        <w:t></w:t>
      </w:r>
      <w:r w:rsidRPr="00000130">
        <w:rPr>
          <w:rFonts w:hint="eastAsia"/>
          <w:lang w:val="en-US"/>
        </w:rPr>
        <w:t>аспекті</w:t>
      </w:r>
      <w:r w:rsidRPr="00000130">
        <w:rPr>
          <w:lang w:val="en-US"/>
        </w:rPr>
        <w:t></w:t>
      </w:r>
      <w:r w:rsidRPr="00000130">
        <w:rPr>
          <w:rFonts w:hint="eastAsia"/>
          <w:lang w:val="en-US"/>
        </w:rPr>
        <w:t>загальної</w:t>
      </w:r>
    </w:p>
    <w:p w:rsidR="00000130" w:rsidRPr="00000130" w:rsidRDefault="00000130" w:rsidP="00000130">
      <w:pPr>
        <w:rPr>
          <w:lang w:val="en-US"/>
        </w:rPr>
      </w:pPr>
      <w:r w:rsidRPr="00000130">
        <w:rPr>
          <w:rFonts w:hint="eastAsia"/>
          <w:lang w:val="en-US"/>
        </w:rPr>
        <w:t>кросдискурсивності</w:t>
      </w:r>
      <w:r w:rsidRPr="00000130">
        <w:rPr>
          <w:lang w:val="en-US"/>
        </w:rPr>
        <w:t></w:t>
      </w:r>
      <w:r w:rsidRPr="00000130">
        <w:rPr>
          <w:rFonts w:hint="eastAsia"/>
          <w:lang w:val="en-US"/>
        </w:rPr>
        <w:t>твору</w:t>
      </w:r>
      <w:r w:rsidRPr="00000130">
        <w:rPr>
          <w:lang w:val="en-US"/>
        </w:rPr>
        <w:t></w:t>
      </w:r>
      <w:r w:rsidRPr="00000130">
        <w:rPr>
          <w:lang w:val="en-US"/>
        </w:rPr>
        <w:t></w:t>
      </w:r>
      <w:r w:rsidRPr="00000130">
        <w:rPr>
          <w:rFonts w:hint="eastAsia"/>
          <w:lang w:val="en-US"/>
        </w:rPr>
        <w:t>Проаналізовано</w:t>
      </w:r>
      <w:r w:rsidRPr="00000130">
        <w:rPr>
          <w:lang w:val="en-US"/>
        </w:rPr>
        <w:t></w:t>
      </w:r>
      <w:r w:rsidRPr="00000130">
        <w:rPr>
          <w:rFonts w:hint="eastAsia"/>
          <w:lang w:val="en-US"/>
        </w:rPr>
        <w:t>семантику</w:t>
      </w:r>
      <w:r w:rsidRPr="00000130">
        <w:rPr>
          <w:lang w:val="en-US"/>
        </w:rPr>
        <w:t></w:t>
      </w:r>
      <w:r w:rsidRPr="00000130">
        <w:rPr>
          <w:rFonts w:hint="eastAsia"/>
          <w:lang w:val="en-US"/>
        </w:rPr>
        <w:t>концепту</w:t>
      </w:r>
    </w:p>
    <w:p w:rsidR="00000130" w:rsidRPr="00000130" w:rsidRDefault="00000130" w:rsidP="00000130">
      <w:pPr>
        <w:rPr>
          <w:lang w:val="en-US"/>
        </w:rPr>
      </w:pPr>
      <w:r w:rsidRPr="00000130">
        <w:rPr>
          <w:lang w:val="en-US"/>
        </w:rPr>
        <w:t></w:t>
      </w:r>
      <w:r w:rsidRPr="00000130">
        <w:rPr>
          <w:rFonts w:hint="eastAsia"/>
          <w:lang w:val="en-US"/>
        </w:rPr>
        <w:t>флоберівські</w:t>
      </w:r>
      <w:r w:rsidRPr="00000130">
        <w:rPr>
          <w:lang w:val="en-US"/>
        </w:rPr>
        <w:t></w:t>
      </w:r>
      <w:r w:rsidRPr="00000130">
        <w:rPr>
          <w:rFonts w:hint="eastAsia"/>
          <w:lang w:val="en-US"/>
        </w:rPr>
        <w:t>дами</w:t>
      </w:r>
      <w:r w:rsidRPr="00000130">
        <w:rPr>
          <w:lang w:val="en-US"/>
        </w:rPr>
        <w:t></w:t>
      </w:r>
      <w:r w:rsidRPr="00000130">
        <w:rPr>
          <w:lang w:val="en-US"/>
        </w:rPr>
        <w:t></w:t>
      </w:r>
      <w:r w:rsidRPr="00000130">
        <w:rPr>
          <w:rFonts w:hint="eastAsia"/>
          <w:lang w:val="en-US"/>
        </w:rPr>
        <w:t>у</w:t>
      </w:r>
      <w:r w:rsidRPr="00000130">
        <w:rPr>
          <w:lang w:val="en-US"/>
        </w:rPr>
        <w:t></w:t>
      </w:r>
      <w:r w:rsidRPr="00000130">
        <w:rPr>
          <w:rFonts w:hint="eastAsia"/>
          <w:lang w:val="en-US"/>
        </w:rPr>
        <w:t>романі</w:t>
      </w:r>
      <w:r w:rsidRPr="00000130">
        <w:rPr>
          <w:lang w:val="en-US"/>
        </w:rPr>
        <w:t></w:t>
      </w:r>
      <w:r w:rsidRPr="00000130">
        <w:rPr>
          <w:lang w:val="en-US"/>
        </w:rPr>
        <w:t></w:t>
      </w:r>
      <w:r w:rsidRPr="00000130">
        <w:rPr>
          <w:rFonts w:hint="eastAsia"/>
          <w:lang w:val="en-US"/>
        </w:rPr>
        <w:t>розглянуто</w:t>
      </w:r>
      <w:r w:rsidRPr="00000130">
        <w:rPr>
          <w:lang w:val="en-US"/>
        </w:rPr>
        <w:t></w:t>
      </w:r>
      <w:r w:rsidRPr="00000130">
        <w:rPr>
          <w:rFonts w:hint="eastAsia"/>
          <w:lang w:val="en-US"/>
        </w:rPr>
        <w:t>семіотику</w:t>
      </w:r>
      <w:r w:rsidRPr="00000130">
        <w:rPr>
          <w:lang w:val="en-US"/>
        </w:rPr>
        <w:t></w:t>
      </w:r>
      <w:r w:rsidRPr="00000130">
        <w:rPr>
          <w:rFonts w:hint="eastAsia"/>
          <w:lang w:val="en-US"/>
        </w:rPr>
        <w:t>речових</w:t>
      </w:r>
      <w:r w:rsidRPr="00000130">
        <w:rPr>
          <w:lang w:val="en-US"/>
        </w:rPr>
        <w:t></w:t>
      </w:r>
      <w:r w:rsidRPr="00000130">
        <w:rPr>
          <w:rFonts w:hint="eastAsia"/>
          <w:lang w:val="en-US"/>
        </w:rPr>
        <w:t>образів</w:t>
      </w:r>
      <w:r w:rsidRPr="00000130">
        <w:rPr>
          <w:lang w:val="en-US"/>
        </w:rPr>
        <w:t></w:t>
      </w:r>
      <w:r w:rsidRPr="00000130">
        <w:rPr>
          <w:rFonts w:hint="eastAsia"/>
          <w:lang w:val="en-US"/>
        </w:rPr>
        <w:t>твору</w:t>
      </w:r>
      <w:r w:rsidRPr="00000130">
        <w:rPr>
          <w:lang w:val="en-US"/>
        </w:rPr>
        <w:t></w:t>
      </w:r>
      <w:r w:rsidRPr="00000130">
        <w:rPr>
          <w:rFonts w:hint="eastAsia"/>
          <w:lang w:val="en-US"/>
        </w:rPr>
        <w:t>та</w:t>
      </w:r>
    </w:p>
    <w:p w:rsidR="00000130" w:rsidRPr="00000130" w:rsidRDefault="00000130" w:rsidP="00000130">
      <w:pPr>
        <w:rPr>
          <w:lang w:val="en-US"/>
        </w:rPr>
      </w:pPr>
      <w:r w:rsidRPr="00000130">
        <w:rPr>
          <w:lang w:val="en-US"/>
        </w:rPr>
        <w:t></w:t>
      </w:r>
      <w:r w:rsidRPr="00000130">
        <w:rPr>
          <w:lang w:val="en-US"/>
        </w:rPr>
        <w:t></w:t>
      </w:r>
      <w:r w:rsidRPr="00000130">
        <w:rPr>
          <w:lang w:val="en-US"/>
        </w:rPr>
        <w:t></w:t>
      </w:r>
    </w:p>
    <w:p w:rsidR="00000130" w:rsidRPr="00000130" w:rsidRDefault="00000130" w:rsidP="00000130">
      <w:pPr>
        <w:rPr>
          <w:lang w:val="en-US"/>
        </w:rPr>
      </w:pPr>
      <w:r w:rsidRPr="00000130">
        <w:rPr>
          <w:rFonts w:hint="eastAsia"/>
          <w:lang w:val="en-US"/>
        </w:rPr>
        <w:t>ольфакторні</w:t>
      </w:r>
      <w:r w:rsidRPr="00000130">
        <w:rPr>
          <w:lang w:val="en-US"/>
        </w:rPr>
        <w:t></w:t>
      </w:r>
      <w:r w:rsidRPr="00000130">
        <w:rPr>
          <w:rFonts w:hint="eastAsia"/>
          <w:lang w:val="en-US"/>
        </w:rPr>
        <w:t>особливості</w:t>
      </w:r>
      <w:r w:rsidRPr="00000130">
        <w:rPr>
          <w:lang w:val="en-US"/>
        </w:rPr>
        <w:t></w:t>
      </w:r>
      <w:r w:rsidRPr="00000130">
        <w:rPr>
          <w:rFonts w:hint="eastAsia"/>
          <w:lang w:val="en-US"/>
        </w:rPr>
        <w:t>речі</w:t>
      </w:r>
      <w:r w:rsidRPr="00000130">
        <w:rPr>
          <w:lang w:val="en-US"/>
        </w:rPr>
        <w:t></w:t>
      </w:r>
      <w:r w:rsidRPr="00000130">
        <w:rPr>
          <w:rFonts w:hint="eastAsia"/>
          <w:lang w:val="en-US"/>
        </w:rPr>
        <w:t>в</w:t>
      </w:r>
      <w:r w:rsidRPr="00000130">
        <w:rPr>
          <w:lang w:val="en-US"/>
        </w:rPr>
        <w:t></w:t>
      </w:r>
      <w:r w:rsidRPr="00000130">
        <w:rPr>
          <w:rFonts w:hint="eastAsia"/>
          <w:lang w:val="en-US"/>
        </w:rPr>
        <w:t>реалізації</w:t>
      </w:r>
      <w:r w:rsidRPr="00000130">
        <w:rPr>
          <w:lang w:val="en-US"/>
        </w:rPr>
        <w:t></w:t>
      </w:r>
      <w:r w:rsidRPr="00000130">
        <w:rPr>
          <w:rFonts w:hint="eastAsia"/>
          <w:lang w:val="en-US"/>
        </w:rPr>
        <w:t>еротичного</w:t>
      </w:r>
      <w:r w:rsidRPr="00000130">
        <w:rPr>
          <w:lang w:val="en-US"/>
        </w:rPr>
        <w:t></w:t>
      </w:r>
      <w:r w:rsidRPr="00000130">
        <w:rPr>
          <w:rFonts w:hint="eastAsia"/>
          <w:lang w:val="en-US"/>
        </w:rPr>
        <w:t>дискурсу</w:t>
      </w:r>
      <w:r w:rsidRPr="00000130">
        <w:rPr>
          <w:lang w:val="en-US"/>
        </w:rPr>
        <w:t></w:t>
      </w:r>
      <w:r w:rsidRPr="00000130">
        <w:rPr>
          <w:rFonts w:hint="eastAsia"/>
          <w:lang w:val="en-US"/>
        </w:rPr>
        <w:t>та</w:t>
      </w:r>
      <w:r w:rsidRPr="00000130">
        <w:rPr>
          <w:lang w:val="en-US"/>
        </w:rPr>
        <w:t></w:t>
      </w:r>
      <w:r w:rsidRPr="00000130">
        <w:rPr>
          <w:rFonts w:hint="eastAsia"/>
          <w:lang w:val="en-US"/>
        </w:rPr>
        <w:t>підміни</w:t>
      </w:r>
    </w:p>
    <w:p w:rsidR="00000130" w:rsidRPr="00000130" w:rsidRDefault="00000130" w:rsidP="00000130">
      <w:pPr>
        <w:rPr>
          <w:lang w:val="en-US"/>
        </w:rPr>
      </w:pPr>
      <w:r w:rsidRPr="00000130">
        <w:rPr>
          <w:rFonts w:hint="eastAsia"/>
          <w:lang w:val="en-US"/>
        </w:rPr>
        <w:t>ним</w:t>
      </w:r>
      <w:r w:rsidRPr="00000130">
        <w:rPr>
          <w:lang w:val="en-US"/>
        </w:rPr>
        <w:t></w:t>
      </w:r>
      <w:r w:rsidRPr="00000130">
        <w:rPr>
          <w:rFonts w:hint="eastAsia"/>
          <w:lang w:val="en-US"/>
        </w:rPr>
        <w:t>ідеологічного</w:t>
      </w:r>
      <w:r w:rsidRPr="00000130">
        <w:rPr>
          <w:lang w:val="en-US"/>
        </w:rPr>
        <w:t></w:t>
      </w:r>
    </w:p>
    <w:p w:rsidR="00000130" w:rsidRPr="00000130" w:rsidRDefault="00000130" w:rsidP="00000130">
      <w:pPr>
        <w:rPr>
          <w:lang w:val="en-US"/>
        </w:rPr>
      </w:pPr>
      <w:r w:rsidRPr="00000130">
        <w:rPr>
          <w:lang w:val="en-US"/>
        </w:rPr>
        <w:t></w:t>
      </w:r>
      <w:r w:rsidRPr="00000130">
        <w:rPr>
          <w:lang w:val="en-US"/>
        </w:rPr>
        <w:t></w:t>
      </w:r>
      <w:r w:rsidRPr="00000130">
        <w:rPr>
          <w:lang w:val="en-US"/>
        </w:rPr>
        <w:t></w:t>
      </w:r>
      <w:r w:rsidRPr="00000130">
        <w:rPr>
          <w:lang w:val="en-US"/>
        </w:rPr>
        <w:t></w:t>
      </w:r>
      <w:r w:rsidRPr="00000130">
        <w:rPr>
          <w:rFonts w:hint="eastAsia"/>
          <w:lang w:val="en-US"/>
        </w:rPr>
        <w:t>Категорія</w:t>
      </w:r>
      <w:r w:rsidRPr="00000130">
        <w:rPr>
          <w:lang w:val="en-US"/>
        </w:rPr>
        <w:t></w:t>
      </w:r>
      <w:r w:rsidRPr="00000130">
        <w:rPr>
          <w:rFonts w:hint="eastAsia"/>
          <w:lang w:val="en-US"/>
        </w:rPr>
        <w:t>речі</w:t>
      </w:r>
      <w:r w:rsidRPr="00000130">
        <w:rPr>
          <w:lang w:val="en-US"/>
        </w:rPr>
        <w:t></w:t>
      </w:r>
      <w:r w:rsidRPr="00000130">
        <w:rPr>
          <w:rFonts w:hint="eastAsia"/>
          <w:lang w:val="en-US"/>
        </w:rPr>
        <w:t>визначає</w:t>
      </w:r>
      <w:r w:rsidRPr="00000130">
        <w:rPr>
          <w:lang w:val="en-US"/>
        </w:rPr>
        <w:t></w:t>
      </w:r>
      <w:r w:rsidRPr="00000130">
        <w:rPr>
          <w:rFonts w:hint="eastAsia"/>
          <w:lang w:val="en-US"/>
        </w:rPr>
        <w:t>світогляд</w:t>
      </w:r>
      <w:r w:rsidRPr="00000130">
        <w:rPr>
          <w:lang w:val="en-US"/>
        </w:rPr>
        <w:t></w:t>
      </w:r>
      <w:r w:rsidRPr="00000130">
        <w:rPr>
          <w:rFonts w:hint="eastAsia"/>
          <w:lang w:val="en-US"/>
        </w:rPr>
        <w:t>та</w:t>
      </w:r>
      <w:r w:rsidRPr="00000130">
        <w:rPr>
          <w:lang w:val="en-US"/>
        </w:rPr>
        <w:t></w:t>
      </w:r>
      <w:r w:rsidRPr="00000130">
        <w:rPr>
          <w:rFonts w:hint="eastAsia"/>
          <w:lang w:val="en-US"/>
        </w:rPr>
        <w:t>стильові</w:t>
      </w:r>
      <w:r w:rsidRPr="00000130">
        <w:rPr>
          <w:lang w:val="en-US"/>
        </w:rPr>
        <w:t></w:t>
      </w:r>
      <w:r w:rsidRPr="00000130">
        <w:rPr>
          <w:rFonts w:hint="eastAsia"/>
          <w:lang w:val="en-US"/>
        </w:rPr>
        <w:t>особливості</w:t>
      </w:r>
      <w:r w:rsidRPr="00000130">
        <w:rPr>
          <w:lang w:val="en-US"/>
        </w:rPr>
        <w:t></w:t>
      </w:r>
      <w:r w:rsidRPr="00000130">
        <w:rPr>
          <w:rFonts w:hint="eastAsia"/>
          <w:lang w:val="en-US"/>
        </w:rPr>
        <w:t>митця</w:t>
      </w:r>
      <w:r w:rsidRPr="00000130">
        <w:rPr>
          <w:lang w:val="en-US"/>
        </w:rPr>
        <w:t></w:t>
      </w:r>
      <w:r w:rsidRPr="00000130">
        <w:rPr>
          <w:rFonts w:hint="eastAsia"/>
          <w:lang w:val="en-US"/>
        </w:rPr>
        <w:t>і</w:t>
      </w:r>
      <w:r w:rsidRPr="00000130">
        <w:rPr>
          <w:lang w:val="en-US"/>
        </w:rPr>
        <w:t></w:t>
      </w:r>
      <w:r w:rsidRPr="00000130">
        <w:rPr>
          <w:rFonts w:hint="eastAsia"/>
          <w:lang w:val="en-US"/>
        </w:rPr>
        <w:t>періоду</w:t>
      </w:r>
      <w:r w:rsidRPr="00000130">
        <w:rPr>
          <w:lang w:val="en-US"/>
        </w:rPr>
        <w:t></w:t>
      </w:r>
    </w:p>
    <w:p w:rsidR="00000130" w:rsidRPr="00000130" w:rsidRDefault="00000130" w:rsidP="00000130">
      <w:pPr>
        <w:rPr>
          <w:lang w:val="en-US"/>
        </w:rPr>
      </w:pPr>
      <w:r w:rsidRPr="00000130">
        <w:rPr>
          <w:rFonts w:hint="eastAsia"/>
          <w:lang w:val="en-US"/>
        </w:rPr>
        <w:t>Кожен</w:t>
      </w:r>
      <w:r w:rsidRPr="00000130">
        <w:rPr>
          <w:lang w:val="en-US"/>
        </w:rPr>
        <w:t></w:t>
      </w:r>
      <w:r w:rsidRPr="00000130">
        <w:rPr>
          <w:rFonts w:hint="eastAsia"/>
          <w:lang w:val="en-US"/>
        </w:rPr>
        <w:t>стиль</w:t>
      </w:r>
      <w:r w:rsidRPr="00000130">
        <w:rPr>
          <w:lang w:val="en-US"/>
        </w:rPr>
        <w:t></w:t>
      </w:r>
      <w:r w:rsidRPr="00000130">
        <w:rPr>
          <w:rFonts w:hint="eastAsia"/>
          <w:lang w:val="en-US"/>
        </w:rPr>
        <w:t>маніфестує</w:t>
      </w:r>
      <w:r w:rsidRPr="00000130">
        <w:rPr>
          <w:lang w:val="en-US"/>
        </w:rPr>
        <w:t></w:t>
      </w:r>
      <w:r w:rsidRPr="00000130">
        <w:rPr>
          <w:rFonts w:hint="eastAsia"/>
          <w:lang w:val="en-US"/>
        </w:rPr>
        <w:t>своє</w:t>
      </w:r>
      <w:r w:rsidRPr="00000130">
        <w:rPr>
          <w:lang w:val="en-US"/>
        </w:rPr>
        <w:t></w:t>
      </w:r>
      <w:r w:rsidRPr="00000130">
        <w:rPr>
          <w:rFonts w:hint="eastAsia"/>
          <w:lang w:val="en-US"/>
        </w:rPr>
        <w:t>бачення</w:t>
      </w:r>
      <w:r w:rsidRPr="00000130">
        <w:rPr>
          <w:lang w:val="en-US"/>
        </w:rPr>
        <w:t></w:t>
      </w:r>
      <w:r w:rsidRPr="00000130">
        <w:rPr>
          <w:rFonts w:hint="eastAsia"/>
          <w:lang w:val="en-US"/>
        </w:rPr>
        <w:t>речі</w:t>
      </w:r>
      <w:r w:rsidRPr="00000130">
        <w:rPr>
          <w:lang w:val="en-US"/>
        </w:rPr>
        <w:t></w:t>
      </w:r>
      <w:r w:rsidRPr="00000130">
        <w:rPr>
          <w:lang w:val="en-US"/>
        </w:rPr>
        <w:t></w:t>
      </w:r>
      <w:r w:rsidRPr="00000130">
        <w:rPr>
          <w:rFonts w:hint="eastAsia"/>
          <w:lang w:val="en-US"/>
        </w:rPr>
        <w:t>власну</w:t>
      </w:r>
      <w:r w:rsidRPr="00000130">
        <w:rPr>
          <w:lang w:val="en-US"/>
        </w:rPr>
        <w:t></w:t>
      </w:r>
      <w:r w:rsidRPr="00000130">
        <w:rPr>
          <w:rFonts w:hint="eastAsia"/>
          <w:lang w:val="en-US"/>
        </w:rPr>
        <w:t>онтологію</w:t>
      </w:r>
      <w:r w:rsidRPr="00000130">
        <w:rPr>
          <w:lang w:val="en-US"/>
        </w:rPr>
        <w:t></w:t>
      </w:r>
      <w:r w:rsidRPr="00000130">
        <w:rPr>
          <w:rFonts w:hint="eastAsia"/>
          <w:lang w:val="en-US"/>
        </w:rPr>
        <w:t>та</w:t>
      </w:r>
      <w:r w:rsidRPr="00000130">
        <w:rPr>
          <w:lang w:val="en-US"/>
        </w:rPr>
        <w:t></w:t>
      </w:r>
      <w:r w:rsidRPr="00000130">
        <w:rPr>
          <w:rFonts w:hint="eastAsia"/>
          <w:lang w:val="en-US"/>
        </w:rPr>
        <w:t>аксіологію</w:t>
      </w:r>
    </w:p>
    <w:p w:rsidR="00000130" w:rsidRPr="00000130" w:rsidRDefault="00000130" w:rsidP="00000130">
      <w:pPr>
        <w:rPr>
          <w:lang w:val="en-US"/>
        </w:rPr>
      </w:pPr>
      <w:r w:rsidRPr="00000130">
        <w:rPr>
          <w:rFonts w:hint="eastAsia"/>
          <w:lang w:val="en-US"/>
        </w:rPr>
        <w:t>речевості</w:t>
      </w:r>
      <w:r w:rsidRPr="00000130">
        <w:rPr>
          <w:lang w:val="en-US"/>
        </w:rPr>
        <w:t></w:t>
      </w:r>
      <w:r w:rsidRPr="00000130">
        <w:rPr>
          <w:lang w:val="en-US"/>
        </w:rPr>
        <w:t></w:t>
      </w:r>
      <w:r w:rsidRPr="00000130">
        <w:rPr>
          <w:rFonts w:hint="eastAsia"/>
          <w:lang w:val="en-US"/>
        </w:rPr>
        <w:t>своє</w:t>
      </w:r>
      <w:r w:rsidRPr="00000130">
        <w:rPr>
          <w:lang w:val="en-US"/>
        </w:rPr>
        <w:t></w:t>
      </w:r>
      <w:r w:rsidRPr="00000130">
        <w:rPr>
          <w:rFonts w:hint="eastAsia"/>
          <w:lang w:val="en-US"/>
        </w:rPr>
        <w:t>коло</w:t>
      </w:r>
      <w:r w:rsidRPr="00000130">
        <w:rPr>
          <w:lang w:val="en-US"/>
        </w:rPr>
        <w:t></w:t>
      </w:r>
      <w:r w:rsidRPr="00000130">
        <w:rPr>
          <w:rFonts w:hint="eastAsia"/>
          <w:lang w:val="en-US"/>
        </w:rPr>
        <w:t>проблем</w:t>
      </w:r>
      <w:r w:rsidRPr="00000130">
        <w:rPr>
          <w:lang w:val="en-US"/>
        </w:rPr>
        <w:t></w:t>
      </w:r>
      <w:r w:rsidRPr="00000130">
        <w:rPr>
          <w:lang w:val="en-US"/>
        </w:rPr>
        <w:t></w:t>
      </w:r>
      <w:r w:rsidRPr="00000130">
        <w:rPr>
          <w:rFonts w:hint="eastAsia"/>
          <w:lang w:val="en-US"/>
        </w:rPr>
        <w:t>пов’язаних</w:t>
      </w:r>
      <w:r w:rsidRPr="00000130">
        <w:rPr>
          <w:lang w:val="en-US"/>
        </w:rPr>
        <w:t></w:t>
      </w:r>
      <w:r w:rsidRPr="00000130">
        <w:rPr>
          <w:rFonts w:hint="eastAsia"/>
          <w:lang w:val="en-US"/>
        </w:rPr>
        <w:t>із</w:t>
      </w:r>
      <w:r w:rsidRPr="00000130">
        <w:rPr>
          <w:lang w:val="en-US"/>
        </w:rPr>
        <w:t></w:t>
      </w:r>
      <w:r w:rsidRPr="00000130">
        <w:rPr>
          <w:rFonts w:hint="eastAsia"/>
          <w:lang w:val="en-US"/>
        </w:rPr>
        <w:t>нею</w:t>
      </w:r>
      <w:r w:rsidRPr="00000130">
        <w:rPr>
          <w:lang w:val="en-US"/>
        </w:rPr>
        <w:t></w:t>
      </w:r>
    </w:p>
    <w:p w:rsidR="00000130" w:rsidRPr="00000130" w:rsidRDefault="00000130" w:rsidP="00000130">
      <w:pPr>
        <w:rPr>
          <w:lang w:val="en-US"/>
        </w:rPr>
      </w:pPr>
      <w:r w:rsidRPr="00000130">
        <w:rPr>
          <w:lang w:val="en-US"/>
        </w:rPr>
        <w:t></w:t>
      </w:r>
      <w:r w:rsidRPr="00000130">
        <w:rPr>
          <w:lang w:val="en-US"/>
        </w:rPr>
        <w:t></w:t>
      </w:r>
      <w:r w:rsidRPr="00000130">
        <w:rPr>
          <w:lang w:val="en-US"/>
        </w:rPr>
        <w:t></w:t>
      </w:r>
      <w:r w:rsidRPr="00000130">
        <w:rPr>
          <w:lang w:val="en-US"/>
        </w:rPr>
        <w:t></w:t>
      </w:r>
      <w:r w:rsidRPr="00000130">
        <w:rPr>
          <w:rFonts w:hint="eastAsia"/>
          <w:lang w:val="en-US"/>
        </w:rPr>
        <w:t>Річ</w:t>
      </w:r>
      <w:r w:rsidRPr="00000130">
        <w:rPr>
          <w:lang w:val="en-US"/>
        </w:rPr>
        <w:t></w:t>
      </w:r>
      <w:r w:rsidRPr="00000130">
        <w:rPr>
          <w:rFonts w:hint="eastAsia"/>
          <w:lang w:val="en-US"/>
        </w:rPr>
        <w:t>у</w:t>
      </w:r>
      <w:r w:rsidRPr="00000130">
        <w:rPr>
          <w:lang w:val="en-US"/>
        </w:rPr>
        <w:t></w:t>
      </w:r>
      <w:r w:rsidRPr="00000130">
        <w:rPr>
          <w:rFonts w:hint="eastAsia"/>
          <w:lang w:val="en-US"/>
        </w:rPr>
        <w:t>неоромантизмі</w:t>
      </w:r>
      <w:r w:rsidRPr="00000130">
        <w:rPr>
          <w:lang w:val="en-US"/>
        </w:rPr>
        <w:t></w:t>
      </w:r>
      <w:r w:rsidRPr="00000130">
        <w:rPr>
          <w:rFonts w:hint="eastAsia"/>
          <w:lang w:val="en-US"/>
        </w:rPr>
        <w:t>проаналізовано</w:t>
      </w:r>
      <w:r w:rsidRPr="00000130">
        <w:rPr>
          <w:lang w:val="en-US"/>
        </w:rPr>
        <w:t></w:t>
      </w:r>
      <w:r w:rsidRPr="00000130">
        <w:rPr>
          <w:rFonts w:hint="eastAsia"/>
          <w:lang w:val="en-US"/>
        </w:rPr>
        <w:t>нами</w:t>
      </w:r>
      <w:r w:rsidRPr="00000130">
        <w:rPr>
          <w:lang w:val="en-US"/>
        </w:rPr>
        <w:t></w:t>
      </w:r>
      <w:r w:rsidRPr="00000130">
        <w:rPr>
          <w:rFonts w:hint="eastAsia"/>
          <w:lang w:val="en-US"/>
        </w:rPr>
        <w:t>на</w:t>
      </w:r>
      <w:r w:rsidRPr="00000130">
        <w:rPr>
          <w:lang w:val="en-US"/>
        </w:rPr>
        <w:t></w:t>
      </w:r>
      <w:r w:rsidRPr="00000130">
        <w:rPr>
          <w:rFonts w:hint="eastAsia"/>
          <w:lang w:val="en-US"/>
        </w:rPr>
        <w:t>матеріалі</w:t>
      </w:r>
      <w:r w:rsidRPr="00000130">
        <w:rPr>
          <w:lang w:val="en-US"/>
        </w:rPr>
        <w:t></w:t>
      </w:r>
      <w:r w:rsidRPr="00000130">
        <w:rPr>
          <w:rFonts w:hint="eastAsia"/>
          <w:lang w:val="en-US"/>
        </w:rPr>
        <w:t>романів</w:t>
      </w:r>
      <w:r w:rsidRPr="00000130">
        <w:rPr>
          <w:lang w:val="en-US"/>
        </w:rPr>
        <w:t></w:t>
      </w:r>
      <w:r w:rsidRPr="00000130">
        <w:rPr>
          <w:rFonts w:hint="eastAsia"/>
          <w:lang w:val="en-US"/>
        </w:rPr>
        <w:t>О</w:t>
      </w:r>
      <w:r w:rsidRPr="00000130">
        <w:rPr>
          <w:lang w:val="en-US"/>
        </w:rPr>
        <w:t></w:t>
      </w:r>
      <w:r w:rsidRPr="00000130">
        <w:rPr>
          <w:lang w:val="en-US"/>
        </w:rPr>
        <w:t></w:t>
      </w:r>
      <w:r w:rsidRPr="00000130">
        <w:rPr>
          <w:rFonts w:hint="eastAsia"/>
          <w:lang w:val="en-US"/>
        </w:rPr>
        <w:t>Гріна</w:t>
      </w:r>
    </w:p>
    <w:p w:rsidR="00000130" w:rsidRPr="00000130" w:rsidRDefault="00000130" w:rsidP="00000130">
      <w:pPr>
        <w:rPr>
          <w:lang w:val="en-US"/>
        </w:rPr>
      </w:pPr>
      <w:r w:rsidRPr="00000130">
        <w:rPr>
          <w:rFonts w:hint="eastAsia"/>
          <w:lang w:val="en-US"/>
        </w:rPr>
        <w:t>та</w:t>
      </w:r>
      <w:r w:rsidRPr="00000130">
        <w:rPr>
          <w:lang w:val="en-US"/>
        </w:rPr>
        <w:t></w:t>
      </w:r>
      <w:r w:rsidRPr="00000130">
        <w:rPr>
          <w:rFonts w:hint="eastAsia"/>
          <w:lang w:val="en-US"/>
        </w:rPr>
        <w:t>Ю</w:t>
      </w:r>
      <w:r w:rsidRPr="00000130">
        <w:rPr>
          <w:lang w:val="en-US"/>
        </w:rPr>
        <w:t></w:t>
      </w:r>
      <w:r w:rsidRPr="00000130">
        <w:rPr>
          <w:lang w:val="en-US"/>
        </w:rPr>
        <w:t></w:t>
      </w:r>
      <w:r w:rsidRPr="00000130">
        <w:rPr>
          <w:rFonts w:hint="eastAsia"/>
          <w:lang w:val="en-US"/>
        </w:rPr>
        <w:t>Яновського</w:t>
      </w:r>
      <w:r w:rsidRPr="00000130">
        <w:rPr>
          <w:lang w:val="en-US"/>
        </w:rPr>
        <w:t></w:t>
      </w:r>
      <w:r w:rsidRPr="00000130">
        <w:rPr>
          <w:lang w:val="en-US"/>
        </w:rPr>
        <w:t></w:t>
      </w:r>
      <w:r w:rsidRPr="00000130">
        <w:rPr>
          <w:rFonts w:hint="eastAsia"/>
          <w:lang w:val="en-US"/>
        </w:rPr>
        <w:t>На</w:t>
      </w:r>
      <w:r w:rsidRPr="00000130">
        <w:rPr>
          <w:lang w:val="en-US"/>
        </w:rPr>
        <w:t></w:t>
      </w:r>
      <w:r w:rsidRPr="00000130">
        <w:rPr>
          <w:rFonts w:hint="eastAsia"/>
          <w:lang w:val="en-US"/>
        </w:rPr>
        <w:t>відміну</w:t>
      </w:r>
      <w:r w:rsidRPr="00000130">
        <w:rPr>
          <w:lang w:val="en-US"/>
        </w:rPr>
        <w:t></w:t>
      </w:r>
      <w:r w:rsidRPr="00000130">
        <w:rPr>
          <w:rFonts w:hint="eastAsia"/>
          <w:lang w:val="en-US"/>
        </w:rPr>
        <w:t>від</w:t>
      </w:r>
      <w:r w:rsidRPr="00000130">
        <w:rPr>
          <w:lang w:val="en-US"/>
        </w:rPr>
        <w:t></w:t>
      </w:r>
      <w:r w:rsidRPr="00000130">
        <w:rPr>
          <w:rFonts w:hint="eastAsia"/>
          <w:lang w:val="en-US"/>
        </w:rPr>
        <w:t>прози</w:t>
      </w:r>
      <w:r w:rsidRPr="00000130">
        <w:rPr>
          <w:lang w:val="en-US"/>
        </w:rPr>
        <w:t></w:t>
      </w:r>
      <w:r w:rsidRPr="00000130">
        <w:rPr>
          <w:rFonts w:hint="eastAsia"/>
          <w:lang w:val="en-US"/>
        </w:rPr>
        <w:t>Гріна</w:t>
      </w:r>
      <w:r w:rsidRPr="00000130">
        <w:rPr>
          <w:lang w:val="en-US"/>
        </w:rPr>
        <w:t></w:t>
      </w:r>
      <w:r w:rsidRPr="00000130">
        <w:rPr>
          <w:lang w:val="en-US"/>
        </w:rPr>
        <w:t></w:t>
      </w:r>
      <w:r w:rsidRPr="00000130">
        <w:rPr>
          <w:rFonts w:hint="eastAsia"/>
          <w:lang w:val="en-US"/>
        </w:rPr>
        <w:t>в</w:t>
      </w:r>
      <w:r w:rsidRPr="00000130">
        <w:rPr>
          <w:lang w:val="en-US"/>
        </w:rPr>
        <w:t></w:t>
      </w:r>
      <w:r w:rsidRPr="00000130">
        <w:rPr>
          <w:rFonts w:hint="eastAsia"/>
          <w:lang w:val="en-US"/>
        </w:rPr>
        <w:t>романі</w:t>
      </w:r>
      <w:r w:rsidRPr="00000130">
        <w:rPr>
          <w:lang w:val="en-US"/>
        </w:rPr>
        <w:t></w:t>
      </w:r>
      <w:r w:rsidRPr="00000130">
        <w:rPr>
          <w:rFonts w:hint="eastAsia"/>
          <w:lang w:val="en-US"/>
        </w:rPr>
        <w:t>Яновського</w:t>
      </w:r>
      <w:r w:rsidRPr="00000130">
        <w:rPr>
          <w:lang w:val="en-US"/>
        </w:rPr>
        <w:t></w:t>
      </w:r>
      <w:r w:rsidRPr="00000130">
        <w:rPr>
          <w:lang w:val="en-US"/>
        </w:rPr>
        <w:t></w:t>
      </w:r>
      <w:r w:rsidRPr="00000130">
        <w:rPr>
          <w:rFonts w:hint="eastAsia"/>
          <w:lang w:val="en-US"/>
        </w:rPr>
        <w:t>Майстер</w:t>
      </w:r>
    </w:p>
    <w:p w:rsidR="00000130" w:rsidRPr="00000130" w:rsidRDefault="00000130" w:rsidP="00000130">
      <w:pPr>
        <w:rPr>
          <w:lang w:val="en-US"/>
        </w:rPr>
      </w:pPr>
      <w:r w:rsidRPr="00000130">
        <w:rPr>
          <w:rFonts w:hint="eastAsia"/>
          <w:lang w:val="en-US"/>
        </w:rPr>
        <w:t>корабля</w:t>
      </w:r>
      <w:r w:rsidRPr="00000130">
        <w:rPr>
          <w:lang w:val="en-US"/>
        </w:rPr>
        <w:t></w:t>
      </w:r>
      <w:r w:rsidRPr="00000130">
        <w:rPr>
          <w:lang w:val="en-US"/>
        </w:rPr>
        <w:t></w:t>
      </w:r>
      <w:r w:rsidRPr="00000130">
        <w:rPr>
          <w:rFonts w:hint="eastAsia"/>
          <w:lang w:val="en-US"/>
        </w:rPr>
        <w:t>річ</w:t>
      </w:r>
      <w:r w:rsidRPr="00000130">
        <w:rPr>
          <w:lang w:val="en-US"/>
        </w:rPr>
        <w:t></w:t>
      </w:r>
      <w:r w:rsidRPr="00000130">
        <w:rPr>
          <w:rFonts w:hint="eastAsia"/>
          <w:lang w:val="en-US"/>
        </w:rPr>
        <w:t>набуває</w:t>
      </w:r>
      <w:r w:rsidRPr="00000130">
        <w:rPr>
          <w:lang w:val="en-US"/>
        </w:rPr>
        <w:t></w:t>
      </w:r>
      <w:r w:rsidRPr="00000130">
        <w:rPr>
          <w:rFonts w:hint="eastAsia"/>
          <w:lang w:val="en-US"/>
        </w:rPr>
        <w:t>значно</w:t>
      </w:r>
      <w:r w:rsidRPr="00000130">
        <w:rPr>
          <w:lang w:val="en-US"/>
        </w:rPr>
        <w:t></w:t>
      </w:r>
      <w:r w:rsidRPr="00000130">
        <w:rPr>
          <w:rFonts w:hint="eastAsia"/>
          <w:lang w:val="en-US"/>
        </w:rPr>
        <w:t>вищого</w:t>
      </w:r>
      <w:r w:rsidRPr="00000130">
        <w:rPr>
          <w:lang w:val="en-US"/>
        </w:rPr>
        <w:t></w:t>
      </w:r>
      <w:r w:rsidRPr="00000130">
        <w:rPr>
          <w:rFonts w:hint="eastAsia"/>
          <w:lang w:val="en-US"/>
        </w:rPr>
        <w:t>ступеню</w:t>
      </w:r>
      <w:r w:rsidRPr="00000130">
        <w:rPr>
          <w:lang w:val="en-US"/>
        </w:rPr>
        <w:t></w:t>
      </w:r>
      <w:r w:rsidRPr="00000130">
        <w:rPr>
          <w:rFonts w:hint="eastAsia"/>
          <w:lang w:val="en-US"/>
        </w:rPr>
        <w:t>семіотичності</w:t>
      </w:r>
      <w:r w:rsidRPr="00000130">
        <w:rPr>
          <w:lang w:val="en-US"/>
        </w:rPr>
        <w:t></w:t>
      </w:r>
      <w:r w:rsidRPr="00000130">
        <w:rPr>
          <w:lang w:val="en-US"/>
        </w:rPr>
        <w:t></w:t>
      </w:r>
      <w:r w:rsidRPr="00000130">
        <w:rPr>
          <w:rFonts w:hint="eastAsia"/>
          <w:lang w:val="en-US"/>
        </w:rPr>
        <w:t>постаючи</w:t>
      </w:r>
      <w:r w:rsidRPr="00000130">
        <w:rPr>
          <w:lang w:val="en-US"/>
        </w:rPr>
        <w:t></w:t>
      </w:r>
      <w:r w:rsidRPr="00000130">
        <w:rPr>
          <w:rFonts w:hint="eastAsia"/>
          <w:lang w:val="en-US"/>
        </w:rPr>
        <w:t>як</w:t>
      </w:r>
    </w:p>
    <w:p w:rsidR="00000130" w:rsidRPr="00000130" w:rsidRDefault="00000130" w:rsidP="00000130">
      <w:pPr>
        <w:rPr>
          <w:lang w:val="en-US"/>
        </w:rPr>
      </w:pPr>
      <w:r w:rsidRPr="00000130">
        <w:rPr>
          <w:lang w:val="en-US"/>
        </w:rPr>
        <w:t></w:t>
      </w:r>
      <w:r w:rsidRPr="00000130">
        <w:rPr>
          <w:rFonts w:hint="eastAsia"/>
          <w:lang w:val="en-US"/>
        </w:rPr>
        <w:t>річ</w:t>
      </w:r>
      <w:r w:rsidRPr="00000130">
        <w:rPr>
          <w:lang w:val="en-US"/>
        </w:rPr>
        <w:t></w:t>
      </w:r>
      <w:r w:rsidRPr="00000130">
        <w:rPr>
          <w:rFonts w:hint="eastAsia"/>
          <w:lang w:val="en-US"/>
        </w:rPr>
        <w:t>у</w:t>
      </w:r>
      <w:r w:rsidRPr="00000130">
        <w:rPr>
          <w:lang w:val="en-US"/>
        </w:rPr>
        <w:t></w:t>
      </w:r>
      <w:r w:rsidRPr="00000130">
        <w:rPr>
          <w:rFonts w:hint="eastAsia"/>
          <w:lang w:val="en-US"/>
        </w:rPr>
        <w:t>квадраті</w:t>
      </w:r>
      <w:r w:rsidRPr="00000130">
        <w:rPr>
          <w:lang w:val="en-US"/>
        </w:rPr>
        <w:t></w:t>
      </w:r>
      <w:r w:rsidRPr="00000130">
        <w:rPr>
          <w:lang w:val="en-US"/>
        </w:rPr>
        <w:t></w:t>
      </w:r>
      <w:r w:rsidRPr="00000130">
        <w:rPr>
          <w:lang w:val="en-US"/>
        </w:rPr>
        <w:t></w:t>
      </w:r>
      <w:r w:rsidRPr="00000130">
        <w:rPr>
          <w:rFonts w:hint="eastAsia"/>
          <w:lang w:val="en-US"/>
        </w:rPr>
        <w:t>що</w:t>
      </w:r>
      <w:r w:rsidRPr="00000130">
        <w:rPr>
          <w:lang w:val="en-US"/>
        </w:rPr>
        <w:t></w:t>
      </w:r>
      <w:r w:rsidRPr="00000130">
        <w:rPr>
          <w:rFonts w:hint="eastAsia"/>
          <w:lang w:val="en-US"/>
        </w:rPr>
        <w:t>зумовлено</w:t>
      </w:r>
      <w:r w:rsidRPr="00000130">
        <w:rPr>
          <w:lang w:val="en-US"/>
        </w:rPr>
        <w:t></w:t>
      </w:r>
      <w:r w:rsidRPr="00000130">
        <w:rPr>
          <w:rFonts w:hint="eastAsia"/>
          <w:lang w:val="en-US"/>
        </w:rPr>
        <w:t>підкресленою</w:t>
      </w:r>
      <w:r w:rsidRPr="00000130">
        <w:rPr>
          <w:lang w:val="en-US"/>
        </w:rPr>
        <w:t></w:t>
      </w:r>
      <w:r w:rsidRPr="00000130">
        <w:rPr>
          <w:rFonts w:hint="eastAsia"/>
          <w:lang w:val="en-US"/>
        </w:rPr>
        <w:t>метатекстуальністю</w:t>
      </w:r>
      <w:r w:rsidRPr="00000130">
        <w:rPr>
          <w:lang w:val="en-US"/>
        </w:rPr>
        <w:t></w:t>
      </w:r>
      <w:r w:rsidRPr="00000130">
        <w:rPr>
          <w:rFonts w:hint="eastAsia"/>
          <w:lang w:val="en-US"/>
        </w:rPr>
        <w:t>твору</w:t>
      </w:r>
      <w:r w:rsidRPr="00000130">
        <w:rPr>
          <w:lang w:val="en-US"/>
        </w:rPr>
        <w:t></w:t>
      </w:r>
      <w:r w:rsidRPr="00000130">
        <w:rPr>
          <w:rFonts w:hint="eastAsia"/>
          <w:lang w:val="en-US"/>
        </w:rPr>
        <w:t>та</w:t>
      </w:r>
    </w:p>
    <w:p w:rsidR="00000130" w:rsidRPr="00000130" w:rsidRDefault="00000130" w:rsidP="00000130">
      <w:pPr>
        <w:rPr>
          <w:lang w:val="en-US"/>
        </w:rPr>
      </w:pPr>
      <w:r w:rsidRPr="00000130">
        <w:rPr>
          <w:rFonts w:hint="eastAsia"/>
          <w:lang w:val="en-US"/>
        </w:rPr>
        <w:t>формалістичною</w:t>
      </w:r>
      <w:r w:rsidRPr="00000130">
        <w:rPr>
          <w:lang w:val="en-US"/>
        </w:rPr>
        <w:t></w:t>
      </w:r>
      <w:r w:rsidRPr="00000130">
        <w:rPr>
          <w:rFonts w:hint="eastAsia"/>
          <w:lang w:val="en-US"/>
        </w:rPr>
        <w:t>установкою</w:t>
      </w:r>
      <w:r w:rsidRPr="00000130">
        <w:rPr>
          <w:lang w:val="en-US"/>
        </w:rPr>
        <w:t></w:t>
      </w:r>
      <w:r w:rsidRPr="00000130">
        <w:rPr>
          <w:rFonts w:hint="eastAsia"/>
          <w:lang w:val="en-US"/>
        </w:rPr>
        <w:t>на</w:t>
      </w:r>
      <w:r w:rsidRPr="00000130">
        <w:rPr>
          <w:lang w:val="en-US"/>
        </w:rPr>
        <w:t></w:t>
      </w:r>
      <w:r w:rsidRPr="00000130">
        <w:rPr>
          <w:rFonts w:hint="eastAsia"/>
          <w:lang w:val="en-US"/>
        </w:rPr>
        <w:t>демонстрацію</w:t>
      </w:r>
      <w:r w:rsidRPr="00000130">
        <w:rPr>
          <w:lang w:val="en-US"/>
        </w:rPr>
        <w:t></w:t>
      </w:r>
      <w:r w:rsidRPr="00000130">
        <w:rPr>
          <w:lang w:val="en-US"/>
        </w:rPr>
        <w:t></w:t>
      </w:r>
      <w:r w:rsidRPr="00000130">
        <w:rPr>
          <w:rFonts w:hint="eastAsia"/>
          <w:lang w:val="en-US"/>
        </w:rPr>
        <w:t>зробленості</w:t>
      </w:r>
      <w:r w:rsidRPr="00000130">
        <w:rPr>
          <w:lang w:val="en-US"/>
        </w:rPr>
        <w:t></w:t>
      </w:r>
      <w:r w:rsidRPr="00000130">
        <w:rPr>
          <w:lang w:val="en-US"/>
        </w:rPr>
        <w:t></w:t>
      </w:r>
      <w:r w:rsidRPr="00000130">
        <w:rPr>
          <w:rFonts w:hint="eastAsia"/>
          <w:lang w:val="en-US"/>
        </w:rPr>
        <w:t>тексту</w:t>
      </w:r>
      <w:r w:rsidRPr="00000130">
        <w:rPr>
          <w:lang w:val="en-US"/>
        </w:rPr>
        <w:t></w:t>
      </w:r>
      <w:r w:rsidRPr="00000130">
        <w:rPr>
          <w:lang w:val="en-US"/>
        </w:rPr>
        <w:t></w:t>
      </w:r>
      <w:r w:rsidRPr="00000130">
        <w:rPr>
          <w:rFonts w:hint="eastAsia"/>
          <w:lang w:val="en-US"/>
        </w:rPr>
        <w:t>при</w:t>
      </w:r>
      <w:r w:rsidRPr="00000130">
        <w:rPr>
          <w:lang w:val="en-US"/>
        </w:rPr>
        <w:t></w:t>
      </w:r>
      <w:r w:rsidRPr="00000130">
        <w:rPr>
          <w:rFonts w:hint="eastAsia"/>
          <w:lang w:val="en-US"/>
        </w:rPr>
        <w:t>якій</w:t>
      </w:r>
    </w:p>
    <w:p w:rsidR="00000130" w:rsidRPr="00000130" w:rsidRDefault="00000130" w:rsidP="00000130">
      <w:pPr>
        <w:rPr>
          <w:lang w:val="en-US"/>
        </w:rPr>
      </w:pPr>
      <w:r w:rsidRPr="00000130">
        <w:rPr>
          <w:rFonts w:hint="eastAsia"/>
          <w:lang w:val="en-US"/>
        </w:rPr>
        <w:t>він</w:t>
      </w:r>
      <w:r w:rsidRPr="00000130">
        <w:rPr>
          <w:lang w:val="en-US"/>
        </w:rPr>
        <w:t></w:t>
      </w:r>
      <w:r w:rsidRPr="00000130">
        <w:rPr>
          <w:rFonts w:hint="eastAsia"/>
          <w:lang w:val="en-US"/>
        </w:rPr>
        <w:t>сам</w:t>
      </w:r>
      <w:r w:rsidRPr="00000130">
        <w:rPr>
          <w:lang w:val="en-US"/>
        </w:rPr>
        <w:t></w:t>
      </w:r>
      <w:r w:rsidRPr="00000130">
        <w:rPr>
          <w:rFonts w:hint="eastAsia"/>
          <w:lang w:val="en-US"/>
        </w:rPr>
        <w:t>фігурує</w:t>
      </w:r>
      <w:r w:rsidRPr="00000130">
        <w:rPr>
          <w:lang w:val="en-US"/>
        </w:rPr>
        <w:t></w:t>
      </w:r>
      <w:r w:rsidRPr="00000130">
        <w:rPr>
          <w:rFonts w:hint="eastAsia"/>
          <w:lang w:val="en-US"/>
        </w:rPr>
        <w:t>передусім</w:t>
      </w:r>
      <w:r w:rsidRPr="00000130">
        <w:rPr>
          <w:lang w:val="en-US"/>
        </w:rPr>
        <w:t></w:t>
      </w:r>
      <w:r w:rsidRPr="00000130">
        <w:rPr>
          <w:rFonts w:hint="eastAsia"/>
          <w:lang w:val="en-US"/>
        </w:rPr>
        <w:t>як</w:t>
      </w:r>
      <w:r w:rsidRPr="00000130">
        <w:rPr>
          <w:lang w:val="en-US"/>
        </w:rPr>
        <w:t></w:t>
      </w:r>
      <w:r w:rsidRPr="00000130">
        <w:rPr>
          <w:rFonts w:hint="eastAsia"/>
          <w:lang w:val="en-US"/>
        </w:rPr>
        <w:t>річ</w:t>
      </w:r>
      <w:r w:rsidRPr="00000130">
        <w:rPr>
          <w:lang w:val="en-US"/>
        </w:rPr>
        <w:t></w:t>
      </w:r>
      <w:r w:rsidRPr="00000130">
        <w:rPr>
          <w:lang w:val="en-US"/>
        </w:rPr>
        <w:t></w:t>
      </w:r>
      <w:r w:rsidRPr="00000130">
        <w:rPr>
          <w:rFonts w:hint="eastAsia"/>
          <w:lang w:val="en-US"/>
        </w:rPr>
        <w:t>Такої</w:t>
      </w:r>
      <w:r w:rsidRPr="00000130">
        <w:rPr>
          <w:lang w:val="en-US"/>
        </w:rPr>
        <w:t></w:t>
      </w:r>
      <w:r w:rsidRPr="00000130">
        <w:rPr>
          <w:rFonts w:hint="eastAsia"/>
          <w:lang w:val="en-US"/>
        </w:rPr>
        <w:t>ж</w:t>
      </w:r>
      <w:r w:rsidRPr="00000130">
        <w:rPr>
          <w:lang w:val="en-US"/>
        </w:rPr>
        <w:t></w:t>
      </w:r>
      <w:r w:rsidRPr="00000130">
        <w:rPr>
          <w:rFonts w:hint="eastAsia"/>
          <w:lang w:val="en-US"/>
        </w:rPr>
        <w:t>підкресленої</w:t>
      </w:r>
      <w:r w:rsidRPr="00000130">
        <w:rPr>
          <w:lang w:val="en-US"/>
        </w:rPr>
        <w:t></w:t>
      </w:r>
      <w:r w:rsidRPr="00000130">
        <w:rPr>
          <w:rFonts w:hint="eastAsia"/>
          <w:lang w:val="en-US"/>
        </w:rPr>
        <w:t>речевості</w:t>
      </w:r>
      <w:r w:rsidRPr="00000130">
        <w:rPr>
          <w:lang w:val="en-US"/>
        </w:rPr>
        <w:t></w:t>
      </w:r>
      <w:r w:rsidRPr="00000130">
        <w:rPr>
          <w:rFonts w:hint="eastAsia"/>
          <w:lang w:val="en-US"/>
        </w:rPr>
        <w:t>набувають</w:t>
      </w:r>
      <w:r w:rsidRPr="00000130">
        <w:rPr>
          <w:lang w:val="en-US"/>
        </w:rPr>
        <w:t></w:t>
      </w:r>
      <w:r w:rsidRPr="00000130">
        <w:rPr>
          <w:rFonts w:hint="eastAsia"/>
          <w:lang w:val="en-US"/>
        </w:rPr>
        <w:t>і</w:t>
      </w:r>
    </w:p>
    <w:p w:rsidR="00000130" w:rsidRPr="00000130" w:rsidRDefault="00000130" w:rsidP="00000130">
      <w:pPr>
        <w:rPr>
          <w:lang w:val="en-US"/>
        </w:rPr>
      </w:pPr>
      <w:r w:rsidRPr="00000130">
        <w:rPr>
          <w:rFonts w:hint="eastAsia"/>
          <w:lang w:val="en-US"/>
        </w:rPr>
        <w:t>внутрішні</w:t>
      </w:r>
      <w:r w:rsidRPr="00000130">
        <w:rPr>
          <w:lang w:val="en-US"/>
        </w:rPr>
        <w:t></w:t>
      </w:r>
      <w:r w:rsidRPr="00000130">
        <w:rPr>
          <w:lang w:val="en-US"/>
        </w:rPr>
        <w:t></w:t>
      </w:r>
      <w:r w:rsidRPr="00000130">
        <w:rPr>
          <w:rFonts w:hint="eastAsia"/>
          <w:lang w:val="en-US"/>
        </w:rPr>
        <w:t>вставні</w:t>
      </w:r>
      <w:r w:rsidRPr="00000130">
        <w:rPr>
          <w:lang w:val="en-US"/>
        </w:rPr>
        <w:t></w:t>
      </w:r>
      <w:r w:rsidRPr="00000130">
        <w:rPr>
          <w:lang w:val="en-US"/>
        </w:rPr>
        <w:t></w:t>
      </w:r>
      <w:r w:rsidRPr="00000130">
        <w:rPr>
          <w:rFonts w:hint="eastAsia"/>
          <w:lang w:val="en-US"/>
        </w:rPr>
        <w:t>тексти</w:t>
      </w:r>
      <w:r w:rsidRPr="00000130">
        <w:rPr>
          <w:lang w:val="en-US"/>
        </w:rPr>
        <w:t></w:t>
      </w:r>
      <w:r w:rsidRPr="00000130">
        <w:rPr>
          <w:lang w:val="en-US"/>
        </w:rPr>
        <w:t></w:t>
      </w:r>
      <w:r w:rsidRPr="00000130">
        <w:rPr>
          <w:rFonts w:hint="eastAsia"/>
          <w:lang w:val="en-US"/>
        </w:rPr>
        <w:t>фільм</w:t>
      </w:r>
      <w:r w:rsidRPr="00000130">
        <w:rPr>
          <w:lang w:val="en-US"/>
        </w:rPr>
        <w:t></w:t>
      </w:r>
      <w:r w:rsidRPr="00000130">
        <w:rPr>
          <w:lang w:val="en-US"/>
        </w:rPr>
        <w:t></w:t>
      </w:r>
      <w:r w:rsidRPr="00000130">
        <w:rPr>
          <w:rFonts w:hint="eastAsia"/>
          <w:lang w:val="en-US"/>
        </w:rPr>
        <w:t>який</w:t>
      </w:r>
      <w:r w:rsidRPr="00000130">
        <w:rPr>
          <w:lang w:val="en-US"/>
        </w:rPr>
        <w:t></w:t>
      </w:r>
      <w:r w:rsidRPr="00000130">
        <w:rPr>
          <w:rFonts w:hint="eastAsia"/>
          <w:lang w:val="en-US"/>
        </w:rPr>
        <w:t>актуалізується</w:t>
      </w:r>
      <w:r w:rsidRPr="00000130">
        <w:rPr>
          <w:lang w:val="en-US"/>
        </w:rPr>
        <w:t></w:t>
      </w:r>
      <w:r w:rsidRPr="00000130">
        <w:rPr>
          <w:rFonts w:hint="eastAsia"/>
          <w:lang w:val="en-US"/>
        </w:rPr>
        <w:t>не</w:t>
      </w:r>
      <w:r w:rsidRPr="00000130">
        <w:rPr>
          <w:lang w:val="en-US"/>
        </w:rPr>
        <w:t></w:t>
      </w:r>
      <w:r w:rsidRPr="00000130">
        <w:rPr>
          <w:rFonts w:hint="eastAsia"/>
          <w:lang w:val="en-US"/>
        </w:rPr>
        <w:t>лише</w:t>
      </w:r>
      <w:r w:rsidRPr="00000130">
        <w:rPr>
          <w:lang w:val="en-US"/>
        </w:rPr>
        <w:t></w:t>
      </w:r>
      <w:r w:rsidRPr="00000130">
        <w:rPr>
          <w:rFonts w:hint="eastAsia"/>
          <w:lang w:val="en-US"/>
        </w:rPr>
        <w:t>через</w:t>
      </w:r>
      <w:r w:rsidRPr="00000130">
        <w:rPr>
          <w:lang w:val="en-US"/>
        </w:rPr>
        <w:t></w:t>
      </w:r>
      <w:r w:rsidRPr="00000130">
        <w:rPr>
          <w:rFonts w:hint="eastAsia"/>
          <w:lang w:val="en-US"/>
        </w:rPr>
        <w:t>опис</w:t>
      </w:r>
    </w:p>
    <w:p w:rsidR="00000130" w:rsidRPr="00000130" w:rsidRDefault="00000130" w:rsidP="00000130">
      <w:pPr>
        <w:rPr>
          <w:lang w:val="en-US"/>
        </w:rPr>
      </w:pPr>
      <w:r w:rsidRPr="00000130">
        <w:rPr>
          <w:rFonts w:hint="eastAsia"/>
          <w:lang w:val="en-US"/>
        </w:rPr>
        <w:t>задуму</w:t>
      </w:r>
      <w:r w:rsidRPr="00000130">
        <w:rPr>
          <w:lang w:val="en-US"/>
        </w:rPr>
        <w:t></w:t>
      </w:r>
      <w:r w:rsidRPr="00000130">
        <w:rPr>
          <w:lang w:val="en-US"/>
        </w:rPr>
        <w:t></w:t>
      </w:r>
      <w:r w:rsidRPr="00000130">
        <w:rPr>
          <w:rFonts w:hint="eastAsia"/>
          <w:lang w:val="en-US"/>
        </w:rPr>
        <w:t>але</w:t>
      </w:r>
      <w:r w:rsidRPr="00000130">
        <w:rPr>
          <w:lang w:val="en-US"/>
        </w:rPr>
        <w:t></w:t>
      </w:r>
      <w:r w:rsidRPr="00000130">
        <w:rPr>
          <w:rFonts w:hint="eastAsia"/>
          <w:lang w:val="en-US"/>
        </w:rPr>
        <w:t>й</w:t>
      </w:r>
      <w:r w:rsidRPr="00000130">
        <w:rPr>
          <w:lang w:val="en-US"/>
        </w:rPr>
        <w:t></w:t>
      </w:r>
      <w:r w:rsidRPr="00000130">
        <w:rPr>
          <w:rFonts w:hint="eastAsia"/>
          <w:lang w:val="en-US"/>
        </w:rPr>
        <w:t>через</w:t>
      </w:r>
      <w:r w:rsidRPr="00000130">
        <w:rPr>
          <w:lang w:val="en-US"/>
        </w:rPr>
        <w:t></w:t>
      </w:r>
      <w:r w:rsidRPr="00000130">
        <w:rPr>
          <w:rFonts w:hint="eastAsia"/>
          <w:lang w:val="en-US"/>
        </w:rPr>
        <w:t>формально</w:t>
      </w:r>
      <w:r w:rsidRPr="00000130">
        <w:rPr>
          <w:lang w:val="en-US"/>
        </w:rPr>
        <w:t></w:t>
      </w:r>
      <w:r w:rsidRPr="00000130">
        <w:rPr>
          <w:rFonts w:hint="eastAsia"/>
          <w:lang w:val="en-US"/>
        </w:rPr>
        <w:t>речовий</w:t>
      </w:r>
      <w:r w:rsidRPr="00000130">
        <w:rPr>
          <w:lang w:val="en-US"/>
        </w:rPr>
        <w:t></w:t>
      </w:r>
      <w:r w:rsidRPr="00000130">
        <w:rPr>
          <w:rFonts w:hint="eastAsia"/>
          <w:lang w:val="en-US"/>
        </w:rPr>
        <w:t>бік</w:t>
      </w:r>
      <w:r w:rsidRPr="00000130">
        <w:rPr>
          <w:lang w:val="en-US"/>
        </w:rPr>
        <w:t></w:t>
      </w:r>
      <w:r w:rsidRPr="00000130">
        <w:rPr>
          <w:rFonts w:hint="eastAsia"/>
          <w:lang w:val="en-US"/>
        </w:rPr>
        <w:t>–</w:t>
      </w:r>
      <w:r w:rsidRPr="00000130">
        <w:rPr>
          <w:lang w:val="en-US"/>
        </w:rPr>
        <w:t></w:t>
      </w:r>
      <w:r w:rsidRPr="00000130">
        <w:rPr>
          <w:rFonts w:hint="eastAsia"/>
          <w:lang w:val="en-US"/>
        </w:rPr>
        <w:t>довжину</w:t>
      </w:r>
      <w:r w:rsidRPr="00000130">
        <w:rPr>
          <w:lang w:val="en-US"/>
        </w:rPr>
        <w:t></w:t>
      </w:r>
      <w:r w:rsidRPr="00000130">
        <w:rPr>
          <w:rFonts w:hint="eastAsia"/>
          <w:lang w:val="en-US"/>
        </w:rPr>
        <w:t>та</w:t>
      </w:r>
      <w:r w:rsidRPr="00000130">
        <w:rPr>
          <w:lang w:val="en-US"/>
        </w:rPr>
        <w:t></w:t>
      </w:r>
      <w:r w:rsidRPr="00000130">
        <w:rPr>
          <w:rFonts w:hint="eastAsia"/>
          <w:lang w:val="en-US"/>
        </w:rPr>
        <w:t>чутливість</w:t>
      </w:r>
      <w:r w:rsidRPr="00000130">
        <w:rPr>
          <w:lang w:val="en-US"/>
        </w:rPr>
        <w:t></w:t>
      </w:r>
      <w:r w:rsidRPr="00000130">
        <w:rPr>
          <w:rFonts w:hint="eastAsia"/>
          <w:lang w:val="en-US"/>
        </w:rPr>
        <w:t>плівки</w:t>
      </w:r>
      <w:r w:rsidRPr="00000130">
        <w:rPr>
          <w:lang w:val="en-US"/>
        </w:rPr>
        <w:t></w:t>
      </w:r>
    </w:p>
    <w:p w:rsidR="00000130" w:rsidRPr="00000130" w:rsidRDefault="00000130" w:rsidP="00000130">
      <w:pPr>
        <w:rPr>
          <w:lang w:val="en-US"/>
        </w:rPr>
      </w:pPr>
      <w:r w:rsidRPr="00000130">
        <w:rPr>
          <w:rFonts w:hint="eastAsia"/>
          <w:lang w:val="en-US"/>
        </w:rPr>
        <w:t>кількість</w:t>
      </w:r>
      <w:r w:rsidRPr="00000130">
        <w:rPr>
          <w:lang w:val="en-US"/>
        </w:rPr>
        <w:t></w:t>
      </w:r>
      <w:r w:rsidRPr="00000130">
        <w:rPr>
          <w:rFonts w:hint="eastAsia"/>
          <w:lang w:val="en-US"/>
        </w:rPr>
        <w:t>висушених</w:t>
      </w:r>
      <w:r w:rsidRPr="00000130">
        <w:rPr>
          <w:lang w:val="en-US"/>
        </w:rPr>
        <w:t></w:t>
      </w:r>
      <w:r w:rsidRPr="00000130">
        <w:rPr>
          <w:rFonts w:hint="eastAsia"/>
          <w:lang w:val="en-US"/>
        </w:rPr>
        <w:t>і</w:t>
      </w:r>
      <w:r w:rsidRPr="00000130">
        <w:rPr>
          <w:lang w:val="en-US"/>
        </w:rPr>
        <w:t></w:t>
      </w:r>
      <w:r w:rsidRPr="00000130">
        <w:rPr>
          <w:rFonts w:hint="eastAsia"/>
          <w:lang w:val="en-US"/>
        </w:rPr>
        <w:t>склеєних</w:t>
      </w:r>
      <w:r w:rsidRPr="00000130">
        <w:rPr>
          <w:lang w:val="en-US"/>
        </w:rPr>
        <w:t></w:t>
      </w:r>
      <w:r w:rsidRPr="00000130">
        <w:rPr>
          <w:rFonts w:hint="eastAsia"/>
          <w:lang w:val="en-US"/>
        </w:rPr>
        <w:t>кадрів</w:t>
      </w:r>
      <w:r w:rsidRPr="00000130">
        <w:rPr>
          <w:lang w:val="en-US"/>
        </w:rPr>
        <w:t></w:t>
      </w:r>
      <w:r w:rsidRPr="00000130">
        <w:rPr>
          <w:lang w:val="en-US"/>
        </w:rPr>
        <w:t></w:t>
      </w:r>
      <w:r w:rsidRPr="00000130">
        <w:rPr>
          <w:rFonts w:hint="eastAsia"/>
          <w:lang w:val="en-US"/>
        </w:rPr>
        <w:t>об’єктив</w:t>
      </w:r>
      <w:r w:rsidRPr="00000130">
        <w:rPr>
          <w:lang w:val="en-US"/>
        </w:rPr>
        <w:t></w:t>
      </w:r>
      <w:r w:rsidRPr="00000130">
        <w:rPr>
          <w:lang w:val="en-US"/>
        </w:rPr>
        <w:t></w:t>
      </w:r>
      <w:r w:rsidRPr="00000130">
        <w:rPr>
          <w:rFonts w:hint="eastAsia"/>
          <w:lang w:val="en-US"/>
        </w:rPr>
        <w:t>стробоскоп</w:t>
      </w:r>
      <w:r w:rsidRPr="00000130">
        <w:rPr>
          <w:lang w:val="en-US"/>
        </w:rPr>
        <w:t></w:t>
      </w:r>
      <w:r w:rsidRPr="00000130">
        <w:rPr>
          <w:lang w:val="en-US"/>
        </w:rPr>
        <w:t></w:t>
      </w:r>
      <w:r w:rsidRPr="00000130">
        <w:rPr>
          <w:rFonts w:hint="eastAsia"/>
          <w:lang w:val="en-US"/>
        </w:rPr>
        <w:t>проектор</w:t>
      </w:r>
      <w:r w:rsidRPr="00000130">
        <w:rPr>
          <w:lang w:val="en-US"/>
        </w:rPr>
        <w:t></w:t>
      </w:r>
      <w:r w:rsidRPr="00000130">
        <w:rPr>
          <w:rFonts w:hint="eastAsia"/>
          <w:lang w:val="en-US"/>
        </w:rPr>
        <w:t>тощо</w:t>
      </w:r>
      <w:r w:rsidRPr="00000130">
        <w:rPr>
          <w:lang w:val="en-US"/>
        </w:rPr>
        <w:t></w:t>
      </w:r>
    </w:p>
    <w:p w:rsidR="00000130" w:rsidRPr="00000130" w:rsidRDefault="00000130" w:rsidP="00000130">
      <w:pPr>
        <w:rPr>
          <w:lang w:val="en-US"/>
        </w:rPr>
      </w:pPr>
      <w:r w:rsidRPr="00000130">
        <w:rPr>
          <w:rFonts w:hint="eastAsia"/>
          <w:lang w:val="en-US"/>
        </w:rPr>
        <w:t>листи</w:t>
      </w:r>
      <w:r w:rsidRPr="00000130">
        <w:rPr>
          <w:lang w:val="en-US"/>
        </w:rPr>
        <w:t></w:t>
      </w:r>
      <w:r w:rsidRPr="00000130">
        <w:rPr>
          <w:rFonts w:hint="eastAsia"/>
          <w:lang w:val="en-US"/>
        </w:rPr>
        <w:t>та</w:t>
      </w:r>
      <w:r w:rsidRPr="00000130">
        <w:rPr>
          <w:lang w:val="en-US"/>
        </w:rPr>
        <w:t></w:t>
      </w:r>
      <w:r w:rsidRPr="00000130">
        <w:rPr>
          <w:rFonts w:hint="eastAsia"/>
          <w:lang w:val="en-US"/>
        </w:rPr>
        <w:t>рукописи</w:t>
      </w:r>
      <w:r w:rsidRPr="00000130">
        <w:rPr>
          <w:lang w:val="en-US"/>
        </w:rPr>
        <w:t></w:t>
      </w:r>
      <w:r w:rsidRPr="00000130">
        <w:rPr>
          <w:lang w:val="en-US"/>
        </w:rPr>
        <w:t></w:t>
      </w:r>
      <w:r w:rsidRPr="00000130">
        <w:rPr>
          <w:rFonts w:hint="eastAsia"/>
          <w:lang w:val="en-US"/>
        </w:rPr>
        <w:t>з</w:t>
      </w:r>
      <w:r w:rsidRPr="00000130">
        <w:rPr>
          <w:lang w:val="en-US"/>
        </w:rPr>
        <w:t></w:t>
      </w:r>
      <w:r w:rsidRPr="00000130">
        <w:rPr>
          <w:rFonts w:hint="eastAsia"/>
          <w:lang w:val="en-US"/>
        </w:rPr>
        <w:t>обов’язковою</w:t>
      </w:r>
      <w:r w:rsidRPr="00000130">
        <w:rPr>
          <w:lang w:val="en-US"/>
        </w:rPr>
        <w:t></w:t>
      </w:r>
      <w:r w:rsidRPr="00000130">
        <w:rPr>
          <w:rFonts w:hint="eastAsia"/>
          <w:lang w:val="en-US"/>
        </w:rPr>
        <w:t>деталізацією</w:t>
      </w:r>
      <w:r w:rsidRPr="00000130">
        <w:rPr>
          <w:lang w:val="en-US"/>
        </w:rPr>
        <w:t></w:t>
      </w:r>
      <w:r w:rsidRPr="00000130">
        <w:rPr>
          <w:rFonts w:hint="eastAsia"/>
          <w:lang w:val="en-US"/>
        </w:rPr>
        <w:t>кольору</w:t>
      </w:r>
      <w:r w:rsidRPr="00000130">
        <w:rPr>
          <w:lang w:val="en-US"/>
        </w:rPr>
        <w:t></w:t>
      </w:r>
      <w:r w:rsidRPr="00000130">
        <w:rPr>
          <w:lang w:val="en-US"/>
        </w:rPr>
        <w:t></w:t>
      </w:r>
      <w:r w:rsidRPr="00000130">
        <w:rPr>
          <w:rFonts w:hint="eastAsia"/>
          <w:lang w:val="en-US"/>
        </w:rPr>
        <w:t>фактури</w:t>
      </w:r>
      <w:r w:rsidRPr="00000130">
        <w:rPr>
          <w:lang w:val="en-US"/>
        </w:rPr>
        <w:t></w:t>
      </w:r>
      <w:r w:rsidRPr="00000130">
        <w:rPr>
          <w:lang w:val="en-US"/>
        </w:rPr>
        <w:t></w:t>
      </w:r>
      <w:r w:rsidRPr="00000130">
        <w:rPr>
          <w:rFonts w:hint="eastAsia"/>
          <w:lang w:val="en-US"/>
        </w:rPr>
        <w:t>запаху</w:t>
      </w:r>
      <w:r w:rsidRPr="00000130">
        <w:rPr>
          <w:lang w:val="en-US"/>
        </w:rPr>
        <w:t></w:t>
      </w:r>
    </w:p>
    <w:p w:rsidR="00000130" w:rsidRPr="00000130" w:rsidRDefault="00000130" w:rsidP="00000130">
      <w:pPr>
        <w:rPr>
          <w:lang w:val="en-US"/>
        </w:rPr>
      </w:pPr>
      <w:r w:rsidRPr="00000130">
        <w:rPr>
          <w:rFonts w:hint="eastAsia"/>
          <w:lang w:val="en-US"/>
        </w:rPr>
        <w:t>якості</w:t>
      </w:r>
      <w:r w:rsidRPr="00000130">
        <w:rPr>
          <w:lang w:val="en-US"/>
        </w:rPr>
        <w:t></w:t>
      </w:r>
      <w:r w:rsidRPr="00000130">
        <w:rPr>
          <w:rFonts w:hint="eastAsia"/>
          <w:lang w:val="en-US"/>
        </w:rPr>
        <w:t>і</w:t>
      </w:r>
      <w:r w:rsidRPr="00000130">
        <w:rPr>
          <w:lang w:val="en-US"/>
        </w:rPr>
        <w:t></w:t>
      </w:r>
      <w:r w:rsidRPr="00000130">
        <w:rPr>
          <w:rFonts w:hint="eastAsia"/>
          <w:lang w:val="en-US"/>
        </w:rPr>
        <w:t>давності</w:t>
      </w:r>
      <w:r w:rsidRPr="00000130">
        <w:rPr>
          <w:lang w:val="en-US"/>
        </w:rPr>
        <w:t></w:t>
      </w:r>
      <w:r w:rsidRPr="00000130">
        <w:rPr>
          <w:rFonts w:hint="eastAsia"/>
          <w:lang w:val="en-US"/>
        </w:rPr>
        <w:t>паперу</w:t>
      </w:r>
      <w:r w:rsidRPr="00000130">
        <w:rPr>
          <w:lang w:val="en-US"/>
        </w:rPr>
        <w:t></w:t>
      </w:r>
      <w:r w:rsidRPr="00000130">
        <w:rPr>
          <w:lang w:val="en-US"/>
        </w:rPr>
        <w:t></w:t>
      </w:r>
      <w:r w:rsidRPr="00000130">
        <w:rPr>
          <w:rFonts w:hint="eastAsia"/>
          <w:lang w:val="en-US"/>
        </w:rPr>
        <w:t>Річ</w:t>
      </w:r>
      <w:r w:rsidRPr="00000130">
        <w:rPr>
          <w:lang w:val="en-US"/>
        </w:rPr>
        <w:t></w:t>
      </w:r>
      <w:r w:rsidRPr="00000130">
        <w:rPr>
          <w:rFonts w:hint="eastAsia"/>
          <w:lang w:val="en-US"/>
        </w:rPr>
        <w:t>у</w:t>
      </w:r>
      <w:r w:rsidRPr="00000130">
        <w:rPr>
          <w:lang w:val="en-US"/>
        </w:rPr>
        <w:t></w:t>
      </w:r>
      <w:r w:rsidRPr="00000130">
        <w:rPr>
          <w:rFonts w:hint="eastAsia"/>
          <w:lang w:val="en-US"/>
        </w:rPr>
        <w:t>метатексті</w:t>
      </w:r>
      <w:r w:rsidRPr="00000130">
        <w:rPr>
          <w:lang w:val="en-US"/>
        </w:rPr>
        <w:t></w:t>
      </w:r>
      <w:r w:rsidRPr="00000130">
        <w:rPr>
          <w:rFonts w:hint="eastAsia"/>
          <w:lang w:val="en-US"/>
        </w:rPr>
        <w:t>Яновського</w:t>
      </w:r>
      <w:r w:rsidRPr="00000130">
        <w:rPr>
          <w:lang w:val="en-US"/>
        </w:rPr>
        <w:t></w:t>
      </w:r>
      <w:r w:rsidRPr="00000130">
        <w:rPr>
          <w:rFonts w:hint="eastAsia"/>
          <w:lang w:val="en-US"/>
        </w:rPr>
        <w:t>первинно</w:t>
      </w:r>
      <w:r w:rsidRPr="00000130">
        <w:rPr>
          <w:lang w:val="en-US"/>
        </w:rPr>
        <w:t></w:t>
      </w:r>
      <w:r w:rsidRPr="00000130">
        <w:rPr>
          <w:rFonts w:hint="eastAsia"/>
          <w:lang w:val="en-US"/>
        </w:rPr>
        <w:t>постає</w:t>
      </w:r>
      <w:r w:rsidRPr="00000130">
        <w:rPr>
          <w:lang w:val="en-US"/>
        </w:rPr>
        <w:t></w:t>
      </w:r>
      <w:r w:rsidRPr="00000130">
        <w:rPr>
          <w:rFonts w:hint="eastAsia"/>
          <w:lang w:val="en-US"/>
        </w:rPr>
        <w:t>не</w:t>
      </w:r>
    </w:p>
    <w:p w:rsidR="00000130" w:rsidRPr="00000130" w:rsidRDefault="00000130" w:rsidP="00000130">
      <w:pPr>
        <w:rPr>
          <w:lang w:val="en-US"/>
        </w:rPr>
      </w:pPr>
      <w:r w:rsidRPr="00000130">
        <w:rPr>
          <w:rFonts w:hint="eastAsia"/>
          <w:lang w:val="en-US"/>
        </w:rPr>
        <w:t>просто</w:t>
      </w:r>
      <w:r w:rsidRPr="00000130">
        <w:rPr>
          <w:lang w:val="en-US"/>
        </w:rPr>
        <w:t></w:t>
      </w:r>
      <w:r w:rsidRPr="00000130">
        <w:rPr>
          <w:rFonts w:hint="eastAsia"/>
          <w:lang w:val="en-US"/>
        </w:rPr>
        <w:t>річчю</w:t>
      </w:r>
      <w:r w:rsidRPr="00000130">
        <w:rPr>
          <w:lang w:val="en-US"/>
        </w:rPr>
        <w:t></w:t>
      </w:r>
      <w:r w:rsidRPr="00000130">
        <w:rPr>
          <w:lang w:val="en-US"/>
        </w:rPr>
        <w:t></w:t>
      </w:r>
      <w:r w:rsidRPr="00000130">
        <w:rPr>
          <w:rFonts w:hint="eastAsia"/>
          <w:lang w:val="en-US"/>
        </w:rPr>
        <w:t>а</w:t>
      </w:r>
      <w:r w:rsidRPr="00000130">
        <w:rPr>
          <w:lang w:val="en-US"/>
        </w:rPr>
        <w:t></w:t>
      </w:r>
      <w:r w:rsidRPr="00000130">
        <w:rPr>
          <w:rFonts w:hint="eastAsia"/>
          <w:lang w:val="en-US"/>
        </w:rPr>
        <w:t>рефлексією</w:t>
      </w:r>
      <w:r w:rsidRPr="00000130">
        <w:rPr>
          <w:lang w:val="en-US"/>
        </w:rPr>
        <w:t></w:t>
      </w:r>
      <w:r w:rsidRPr="00000130">
        <w:rPr>
          <w:rFonts w:hint="eastAsia"/>
          <w:lang w:val="en-US"/>
        </w:rPr>
        <w:t>речі</w:t>
      </w:r>
      <w:r w:rsidRPr="00000130">
        <w:rPr>
          <w:lang w:val="en-US"/>
        </w:rPr>
        <w:t></w:t>
      </w:r>
      <w:r w:rsidRPr="00000130">
        <w:rPr>
          <w:lang w:val="en-US"/>
        </w:rPr>
        <w:t></w:t>
      </w:r>
      <w:r w:rsidRPr="00000130">
        <w:rPr>
          <w:lang w:val="en-US"/>
        </w:rPr>
        <w:t></w:t>
      </w:r>
      <w:r w:rsidRPr="00000130">
        <w:rPr>
          <w:rFonts w:hint="eastAsia"/>
          <w:lang w:val="en-US"/>
        </w:rPr>
        <w:t>річчю</w:t>
      </w:r>
      <w:r w:rsidRPr="00000130">
        <w:rPr>
          <w:lang w:val="en-US"/>
        </w:rPr>
        <w:t></w:t>
      </w:r>
      <w:r w:rsidRPr="00000130">
        <w:rPr>
          <w:rFonts w:hint="eastAsia"/>
          <w:lang w:val="en-US"/>
        </w:rPr>
        <w:t>у</w:t>
      </w:r>
      <w:r w:rsidRPr="00000130">
        <w:rPr>
          <w:lang w:val="en-US"/>
        </w:rPr>
        <w:t></w:t>
      </w:r>
      <w:r w:rsidRPr="00000130">
        <w:rPr>
          <w:rFonts w:hint="eastAsia"/>
          <w:lang w:val="en-US"/>
        </w:rPr>
        <w:t>мистецтві</w:t>
      </w:r>
      <w:r w:rsidRPr="00000130">
        <w:rPr>
          <w:lang w:val="en-US"/>
        </w:rPr>
        <w:t></w:t>
      </w:r>
      <w:r w:rsidRPr="00000130">
        <w:rPr>
          <w:lang w:val="en-US"/>
        </w:rPr>
        <w:t></w:t>
      </w:r>
      <w:r w:rsidRPr="00000130">
        <w:rPr>
          <w:lang w:val="en-US"/>
        </w:rPr>
        <w:t></w:t>
      </w:r>
      <w:r w:rsidRPr="00000130">
        <w:rPr>
          <w:rFonts w:hint="eastAsia"/>
          <w:lang w:val="en-US"/>
        </w:rPr>
        <w:t>репрезентацією</w:t>
      </w:r>
      <w:r w:rsidRPr="00000130">
        <w:rPr>
          <w:lang w:val="en-US"/>
        </w:rPr>
        <w:t></w:t>
      </w:r>
      <w:r w:rsidRPr="00000130">
        <w:rPr>
          <w:rFonts w:hint="eastAsia"/>
          <w:lang w:val="en-US"/>
        </w:rPr>
        <w:t>речі</w:t>
      </w:r>
      <w:r w:rsidRPr="00000130">
        <w:rPr>
          <w:lang w:val="en-US"/>
        </w:rPr>
        <w:t></w:t>
      </w:r>
      <w:r w:rsidRPr="00000130">
        <w:rPr>
          <w:rFonts w:hint="eastAsia"/>
          <w:lang w:val="en-US"/>
        </w:rPr>
        <w:t>у</w:t>
      </w:r>
    </w:p>
    <w:p w:rsidR="00000130" w:rsidRPr="00000130" w:rsidRDefault="00000130" w:rsidP="00000130">
      <w:pPr>
        <w:rPr>
          <w:lang w:val="en-US"/>
        </w:rPr>
      </w:pPr>
      <w:r w:rsidRPr="00000130">
        <w:rPr>
          <w:lang w:val="en-US"/>
        </w:rPr>
        <w:t></w:t>
      </w:r>
      <w:r w:rsidRPr="00000130">
        <w:rPr>
          <w:rFonts w:hint="eastAsia"/>
          <w:lang w:val="en-US"/>
        </w:rPr>
        <w:t>тексті</w:t>
      </w:r>
      <w:r w:rsidRPr="00000130">
        <w:rPr>
          <w:lang w:val="en-US"/>
        </w:rPr>
        <w:t></w:t>
      </w:r>
      <w:r w:rsidRPr="00000130">
        <w:rPr>
          <w:rFonts w:hint="eastAsia"/>
          <w:lang w:val="en-US"/>
        </w:rPr>
        <w:t>про</w:t>
      </w:r>
      <w:r w:rsidRPr="00000130">
        <w:rPr>
          <w:lang w:val="en-US"/>
        </w:rPr>
        <w:t></w:t>
      </w:r>
      <w:r w:rsidRPr="00000130">
        <w:rPr>
          <w:rFonts w:hint="eastAsia"/>
          <w:lang w:val="en-US"/>
        </w:rPr>
        <w:t>текст</w:t>
      </w:r>
      <w:r w:rsidRPr="00000130">
        <w:rPr>
          <w:lang w:val="en-US"/>
        </w:rPr>
        <w:t></w:t>
      </w:r>
      <w:r w:rsidRPr="00000130">
        <w:rPr>
          <w:lang w:val="en-US"/>
        </w:rPr>
        <w:t></w:t>
      </w:r>
      <w:r w:rsidRPr="00000130">
        <w:rPr>
          <w:lang w:val="en-US"/>
        </w:rPr>
        <w:t></w:t>
      </w:r>
      <w:r w:rsidRPr="00000130">
        <w:rPr>
          <w:rFonts w:hint="eastAsia"/>
          <w:lang w:val="en-US"/>
        </w:rPr>
        <w:t>що</w:t>
      </w:r>
      <w:r w:rsidRPr="00000130">
        <w:rPr>
          <w:lang w:val="en-US"/>
        </w:rPr>
        <w:t></w:t>
      </w:r>
      <w:r w:rsidRPr="00000130">
        <w:rPr>
          <w:rFonts w:hint="eastAsia"/>
          <w:lang w:val="en-US"/>
        </w:rPr>
        <w:t>художньо</w:t>
      </w:r>
      <w:r w:rsidRPr="00000130">
        <w:rPr>
          <w:lang w:val="en-US"/>
        </w:rPr>
        <w:t></w:t>
      </w:r>
      <w:r w:rsidRPr="00000130">
        <w:rPr>
          <w:rFonts w:hint="eastAsia"/>
          <w:lang w:val="en-US"/>
        </w:rPr>
        <w:t>оформлює</w:t>
      </w:r>
      <w:r w:rsidRPr="00000130">
        <w:rPr>
          <w:lang w:val="en-US"/>
        </w:rPr>
        <w:t></w:t>
      </w:r>
      <w:r w:rsidRPr="00000130">
        <w:rPr>
          <w:rFonts w:hint="eastAsia"/>
          <w:lang w:val="en-US"/>
        </w:rPr>
        <w:t>філософську</w:t>
      </w:r>
      <w:r w:rsidRPr="00000130">
        <w:rPr>
          <w:lang w:val="en-US"/>
        </w:rPr>
        <w:t></w:t>
      </w:r>
      <w:r w:rsidRPr="00000130">
        <w:rPr>
          <w:rFonts w:hint="eastAsia"/>
          <w:lang w:val="en-US"/>
        </w:rPr>
        <w:t>проблему</w:t>
      </w:r>
      <w:r w:rsidRPr="00000130">
        <w:rPr>
          <w:lang w:val="en-US"/>
        </w:rPr>
        <w:t></w:t>
      </w:r>
      <w:r w:rsidRPr="00000130">
        <w:rPr>
          <w:rFonts w:hint="eastAsia"/>
          <w:lang w:val="en-US"/>
        </w:rPr>
        <w:t>істинної</w:t>
      </w:r>
    </w:p>
    <w:p w:rsidR="00000130" w:rsidRPr="00000130" w:rsidRDefault="00000130" w:rsidP="00000130">
      <w:pPr>
        <w:rPr>
          <w:lang w:val="en-US"/>
        </w:rPr>
      </w:pPr>
      <w:r w:rsidRPr="00000130">
        <w:rPr>
          <w:rFonts w:hint="eastAsia"/>
          <w:lang w:val="en-US"/>
        </w:rPr>
        <w:t>та</w:t>
      </w:r>
      <w:r w:rsidRPr="00000130">
        <w:rPr>
          <w:lang w:val="en-US"/>
        </w:rPr>
        <w:t></w:t>
      </w:r>
      <w:r w:rsidRPr="00000130">
        <w:rPr>
          <w:rFonts w:hint="eastAsia"/>
          <w:lang w:val="en-US"/>
        </w:rPr>
        <w:t>оманної</w:t>
      </w:r>
      <w:r w:rsidRPr="00000130">
        <w:rPr>
          <w:lang w:val="en-US"/>
        </w:rPr>
        <w:t></w:t>
      </w:r>
      <w:r w:rsidRPr="00000130">
        <w:rPr>
          <w:rFonts w:hint="eastAsia"/>
          <w:lang w:val="en-US"/>
        </w:rPr>
        <w:t>речі</w:t>
      </w:r>
      <w:r w:rsidRPr="00000130">
        <w:rPr>
          <w:lang w:val="en-US"/>
        </w:rPr>
        <w:t></w:t>
      </w:r>
      <w:r w:rsidRPr="00000130">
        <w:rPr>
          <w:rFonts w:hint="eastAsia"/>
          <w:lang w:val="en-US"/>
        </w:rPr>
        <w:t>у</w:t>
      </w:r>
      <w:r w:rsidRPr="00000130">
        <w:rPr>
          <w:lang w:val="en-US"/>
        </w:rPr>
        <w:t></w:t>
      </w:r>
      <w:r w:rsidRPr="00000130">
        <w:rPr>
          <w:rFonts w:hint="eastAsia"/>
          <w:lang w:val="en-US"/>
        </w:rPr>
        <w:t>мистецтві</w:t>
      </w:r>
      <w:r w:rsidRPr="00000130">
        <w:rPr>
          <w:lang w:val="en-US"/>
        </w:rPr>
        <w:t></w:t>
      </w:r>
      <w:r w:rsidRPr="00000130">
        <w:rPr>
          <w:lang w:val="en-US"/>
        </w:rPr>
        <w:t></w:t>
      </w:r>
      <w:r w:rsidRPr="00000130">
        <w:rPr>
          <w:rFonts w:hint="eastAsia"/>
          <w:lang w:val="en-US"/>
        </w:rPr>
        <w:t>втілюючи</w:t>
      </w:r>
      <w:r w:rsidRPr="00000130">
        <w:rPr>
          <w:lang w:val="en-US"/>
        </w:rPr>
        <w:t></w:t>
      </w:r>
      <w:r w:rsidRPr="00000130">
        <w:rPr>
          <w:rFonts w:hint="eastAsia"/>
          <w:lang w:val="en-US"/>
        </w:rPr>
        <w:t>світоглядні</w:t>
      </w:r>
      <w:r w:rsidRPr="00000130">
        <w:rPr>
          <w:lang w:val="en-US"/>
        </w:rPr>
        <w:t></w:t>
      </w:r>
      <w:r w:rsidRPr="00000130">
        <w:rPr>
          <w:rFonts w:hint="eastAsia"/>
          <w:lang w:val="en-US"/>
        </w:rPr>
        <w:t>та</w:t>
      </w:r>
      <w:r w:rsidRPr="00000130">
        <w:rPr>
          <w:lang w:val="en-US"/>
        </w:rPr>
        <w:t></w:t>
      </w:r>
      <w:r w:rsidRPr="00000130">
        <w:rPr>
          <w:rFonts w:hint="eastAsia"/>
          <w:lang w:val="en-US"/>
        </w:rPr>
        <w:t>естетичні</w:t>
      </w:r>
      <w:r w:rsidRPr="00000130">
        <w:rPr>
          <w:lang w:val="en-US"/>
        </w:rPr>
        <w:t></w:t>
      </w:r>
      <w:r w:rsidRPr="00000130">
        <w:rPr>
          <w:rFonts w:hint="eastAsia"/>
          <w:lang w:val="en-US"/>
        </w:rPr>
        <w:t>критерії</w:t>
      </w:r>
      <w:r w:rsidRPr="00000130">
        <w:rPr>
          <w:lang w:val="en-US"/>
        </w:rPr>
        <w:t></w:t>
      </w:r>
      <w:r w:rsidRPr="00000130">
        <w:rPr>
          <w:rFonts w:hint="eastAsia"/>
          <w:lang w:val="en-US"/>
        </w:rPr>
        <w:t>такої</w:t>
      </w:r>
    </w:p>
    <w:p w:rsidR="00000130" w:rsidRPr="00000130" w:rsidRDefault="00000130" w:rsidP="00000130">
      <w:pPr>
        <w:rPr>
          <w:lang w:val="en-US"/>
        </w:rPr>
      </w:pPr>
      <w:r w:rsidRPr="00000130">
        <w:rPr>
          <w:rFonts w:hint="eastAsia"/>
          <w:lang w:val="en-US"/>
        </w:rPr>
        <w:t>істинності</w:t>
      </w:r>
      <w:r w:rsidRPr="00000130">
        <w:rPr>
          <w:lang w:val="en-US"/>
        </w:rPr>
        <w:t></w:t>
      </w:r>
      <w:r w:rsidRPr="00000130">
        <w:rPr>
          <w:rFonts w:hint="eastAsia"/>
          <w:lang w:val="en-US"/>
        </w:rPr>
        <w:t>та</w:t>
      </w:r>
      <w:r w:rsidRPr="00000130">
        <w:rPr>
          <w:lang w:val="en-US"/>
        </w:rPr>
        <w:t></w:t>
      </w:r>
      <w:r w:rsidRPr="00000130">
        <w:rPr>
          <w:rFonts w:hint="eastAsia"/>
          <w:lang w:val="en-US"/>
        </w:rPr>
        <w:t>оманливості</w:t>
      </w:r>
      <w:r w:rsidRPr="00000130">
        <w:rPr>
          <w:lang w:val="en-US"/>
        </w:rPr>
        <w:t></w:t>
      </w:r>
    </w:p>
    <w:p w:rsidR="00000130" w:rsidRPr="00000130" w:rsidRDefault="00000130" w:rsidP="00000130">
      <w:pPr>
        <w:rPr>
          <w:lang w:val="en-US"/>
        </w:rPr>
      </w:pPr>
      <w:r w:rsidRPr="00000130">
        <w:rPr>
          <w:lang w:val="en-US"/>
        </w:rPr>
        <w:t></w:t>
      </w:r>
      <w:r w:rsidRPr="00000130">
        <w:rPr>
          <w:lang w:val="en-US"/>
        </w:rPr>
        <w:t></w:t>
      </w:r>
      <w:r w:rsidRPr="00000130">
        <w:rPr>
          <w:lang w:val="en-US"/>
        </w:rPr>
        <w:t></w:t>
      </w:r>
      <w:r w:rsidRPr="00000130">
        <w:rPr>
          <w:lang w:val="en-US"/>
        </w:rPr>
        <w:t></w:t>
      </w:r>
      <w:r w:rsidRPr="00000130">
        <w:rPr>
          <w:rFonts w:hint="eastAsia"/>
          <w:lang w:val="en-US"/>
        </w:rPr>
        <w:t>Екзистенціалістський</w:t>
      </w:r>
      <w:r w:rsidRPr="00000130">
        <w:rPr>
          <w:lang w:val="en-US"/>
        </w:rPr>
        <w:t></w:t>
      </w:r>
      <w:r w:rsidRPr="00000130">
        <w:rPr>
          <w:rFonts w:hint="eastAsia"/>
          <w:lang w:val="en-US"/>
        </w:rPr>
        <w:t>дискурс</w:t>
      </w:r>
      <w:r w:rsidRPr="00000130">
        <w:rPr>
          <w:lang w:val="en-US"/>
        </w:rPr>
        <w:t></w:t>
      </w:r>
      <w:r w:rsidRPr="00000130">
        <w:rPr>
          <w:rFonts w:hint="eastAsia"/>
          <w:lang w:val="en-US"/>
        </w:rPr>
        <w:t>речі</w:t>
      </w:r>
      <w:r w:rsidRPr="00000130">
        <w:rPr>
          <w:lang w:val="en-US"/>
        </w:rPr>
        <w:t></w:t>
      </w:r>
      <w:r w:rsidRPr="00000130">
        <w:rPr>
          <w:rFonts w:hint="eastAsia"/>
          <w:lang w:val="en-US"/>
        </w:rPr>
        <w:t>представлено</w:t>
      </w:r>
      <w:r w:rsidRPr="00000130">
        <w:rPr>
          <w:lang w:val="en-US"/>
        </w:rPr>
        <w:t></w:t>
      </w:r>
      <w:r w:rsidRPr="00000130">
        <w:rPr>
          <w:rFonts w:hint="eastAsia"/>
          <w:lang w:val="en-US"/>
        </w:rPr>
        <w:t>романами</w:t>
      </w:r>
    </w:p>
    <w:p w:rsidR="00000130" w:rsidRPr="00000130" w:rsidRDefault="00000130" w:rsidP="00000130">
      <w:pPr>
        <w:rPr>
          <w:lang w:val="en-US"/>
        </w:rPr>
      </w:pPr>
      <w:r w:rsidRPr="00000130">
        <w:rPr>
          <w:rFonts w:hint="eastAsia"/>
          <w:lang w:val="en-US"/>
        </w:rPr>
        <w:t>В</w:t>
      </w:r>
      <w:r w:rsidRPr="00000130">
        <w:rPr>
          <w:lang w:val="en-US"/>
        </w:rPr>
        <w:t></w:t>
      </w:r>
      <w:r w:rsidRPr="00000130">
        <w:rPr>
          <w:lang w:val="en-US"/>
        </w:rPr>
        <w:t></w:t>
      </w:r>
      <w:r w:rsidRPr="00000130">
        <w:rPr>
          <w:rFonts w:hint="eastAsia"/>
          <w:lang w:val="en-US"/>
        </w:rPr>
        <w:t>Домонтовича</w:t>
      </w:r>
      <w:r w:rsidRPr="00000130">
        <w:rPr>
          <w:lang w:val="en-US"/>
        </w:rPr>
        <w:t></w:t>
      </w:r>
      <w:r w:rsidRPr="00000130">
        <w:rPr>
          <w:lang w:val="en-US"/>
        </w:rPr>
        <w:t></w:t>
      </w:r>
      <w:r w:rsidRPr="00000130">
        <w:rPr>
          <w:rFonts w:hint="eastAsia"/>
          <w:lang w:val="en-US"/>
        </w:rPr>
        <w:t>В</w:t>
      </w:r>
      <w:r w:rsidRPr="00000130">
        <w:rPr>
          <w:lang w:val="en-US"/>
        </w:rPr>
        <w:t></w:t>
      </w:r>
      <w:r w:rsidRPr="00000130">
        <w:rPr>
          <w:lang w:val="en-US"/>
        </w:rPr>
        <w:t></w:t>
      </w:r>
      <w:r w:rsidRPr="00000130">
        <w:rPr>
          <w:rFonts w:hint="eastAsia"/>
          <w:lang w:val="en-US"/>
        </w:rPr>
        <w:t>Набокова</w:t>
      </w:r>
      <w:r w:rsidRPr="00000130">
        <w:rPr>
          <w:lang w:val="en-US"/>
        </w:rPr>
        <w:t></w:t>
      </w:r>
      <w:r w:rsidRPr="00000130">
        <w:rPr>
          <w:lang w:val="en-US"/>
        </w:rPr>
        <w:t></w:t>
      </w:r>
      <w:r w:rsidRPr="00000130">
        <w:rPr>
          <w:rFonts w:hint="eastAsia"/>
          <w:lang w:val="en-US"/>
        </w:rPr>
        <w:t>Є</w:t>
      </w:r>
      <w:r w:rsidRPr="00000130">
        <w:rPr>
          <w:lang w:val="en-US"/>
        </w:rPr>
        <w:t></w:t>
      </w:r>
      <w:r w:rsidRPr="00000130">
        <w:rPr>
          <w:lang w:val="en-US"/>
        </w:rPr>
        <w:t></w:t>
      </w:r>
      <w:r w:rsidRPr="00000130">
        <w:rPr>
          <w:rFonts w:hint="eastAsia"/>
          <w:lang w:val="en-US"/>
        </w:rPr>
        <w:t>Плужника</w:t>
      </w:r>
      <w:r w:rsidRPr="00000130">
        <w:rPr>
          <w:lang w:val="en-US"/>
        </w:rPr>
        <w:t></w:t>
      </w:r>
      <w:r w:rsidRPr="00000130">
        <w:rPr>
          <w:lang w:val="en-US"/>
        </w:rPr>
        <w:t></w:t>
      </w:r>
      <w:r w:rsidRPr="00000130">
        <w:rPr>
          <w:rFonts w:hint="eastAsia"/>
          <w:lang w:val="en-US"/>
        </w:rPr>
        <w:t>Г</w:t>
      </w:r>
      <w:r w:rsidRPr="00000130">
        <w:rPr>
          <w:lang w:val="en-US"/>
        </w:rPr>
        <w:t></w:t>
      </w:r>
      <w:r w:rsidRPr="00000130">
        <w:rPr>
          <w:lang w:val="en-US"/>
        </w:rPr>
        <w:t></w:t>
      </w:r>
      <w:r w:rsidRPr="00000130">
        <w:rPr>
          <w:rFonts w:hint="eastAsia"/>
          <w:lang w:val="en-US"/>
        </w:rPr>
        <w:t>Газданова</w:t>
      </w:r>
      <w:r w:rsidRPr="00000130">
        <w:rPr>
          <w:lang w:val="en-US"/>
        </w:rPr>
        <w:t></w:t>
      </w:r>
    </w:p>
    <w:p w:rsidR="00000130" w:rsidRPr="00000130" w:rsidRDefault="00000130" w:rsidP="00000130">
      <w:pPr>
        <w:rPr>
          <w:lang w:val="en-US"/>
        </w:rPr>
      </w:pPr>
      <w:r w:rsidRPr="00000130">
        <w:rPr>
          <w:rFonts w:hint="eastAsia"/>
          <w:lang w:val="en-US"/>
        </w:rPr>
        <w:t>Філософія</w:t>
      </w:r>
      <w:r w:rsidRPr="00000130">
        <w:rPr>
          <w:lang w:val="en-US"/>
        </w:rPr>
        <w:t></w:t>
      </w:r>
      <w:r w:rsidRPr="00000130">
        <w:rPr>
          <w:rFonts w:hint="eastAsia"/>
          <w:lang w:val="en-US"/>
        </w:rPr>
        <w:t>речі</w:t>
      </w:r>
      <w:r w:rsidRPr="00000130">
        <w:rPr>
          <w:lang w:val="en-US"/>
        </w:rPr>
        <w:t></w:t>
      </w:r>
      <w:r w:rsidRPr="00000130">
        <w:rPr>
          <w:rFonts w:hint="eastAsia"/>
          <w:lang w:val="en-US"/>
        </w:rPr>
        <w:t>В</w:t>
      </w:r>
      <w:r w:rsidRPr="00000130">
        <w:rPr>
          <w:lang w:val="en-US"/>
        </w:rPr>
        <w:t></w:t>
      </w:r>
      <w:r w:rsidRPr="00000130">
        <w:rPr>
          <w:lang w:val="en-US"/>
        </w:rPr>
        <w:t></w:t>
      </w:r>
      <w:r w:rsidRPr="00000130">
        <w:rPr>
          <w:rFonts w:hint="eastAsia"/>
          <w:lang w:val="en-US"/>
        </w:rPr>
        <w:t>Домонтовича</w:t>
      </w:r>
      <w:r w:rsidRPr="00000130">
        <w:rPr>
          <w:lang w:val="en-US"/>
        </w:rPr>
        <w:t></w:t>
      </w:r>
      <w:r w:rsidRPr="00000130">
        <w:rPr>
          <w:rFonts w:hint="eastAsia"/>
          <w:lang w:val="en-US"/>
        </w:rPr>
        <w:t>і</w:t>
      </w:r>
      <w:r w:rsidRPr="00000130">
        <w:rPr>
          <w:lang w:val="en-US"/>
        </w:rPr>
        <w:t></w:t>
      </w:r>
      <w:r w:rsidRPr="00000130">
        <w:rPr>
          <w:rFonts w:hint="eastAsia"/>
          <w:lang w:val="en-US"/>
        </w:rPr>
        <w:t>В</w:t>
      </w:r>
      <w:r w:rsidRPr="00000130">
        <w:rPr>
          <w:lang w:val="en-US"/>
        </w:rPr>
        <w:t></w:t>
      </w:r>
      <w:r w:rsidRPr="00000130">
        <w:rPr>
          <w:lang w:val="en-US"/>
        </w:rPr>
        <w:t></w:t>
      </w:r>
      <w:r w:rsidRPr="00000130">
        <w:rPr>
          <w:rFonts w:hint="eastAsia"/>
          <w:lang w:val="en-US"/>
        </w:rPr>
        <w:t>Набокова</w:t>
      </w:r>
      <w:r w:rsidRPr="00000130">
        <w:rPr>
          <w:lang w:val="en-US"/>
        </w:rPr>
        <w:t></w:t>
      </w:r>
      <w:r w:rsidRPr="00000130">
        <w:rPr>
          <w:lang w:val="en-US"/>
        </w:rPr>
        <w:t></w:t>
      </w:r>
      <w:r w:rsidRPr="00000130">
        <w:rPr>
          <w:rFonts w:hint="eastAsia"/>
          <w:lang w:val="en-US"/>
        </w:rPr>
        <w:t>попри</w:t>
      </w:r>
      <w:r w:rsidRPr="00000130">
        <w:rPr>
          <w:lang w:val="en-US"/>
        </w:rPr>
        <w:t></w:t>
      </w:r>
      <w:r w:rsidRPr="00000130">
        <w:rPr>
          <w:rFonts w:hint="eastAsia"/>
          <w:lang w:val="en-US"/>
        </w:rPr>
        <w:t>спільні</w:t>
      </w:r>
      <w:r w:rsidRPr="00000130">
        <w:rPr>
          <w:lang w:val="en-US"/>
        </w:rPr>
        <w:t></w:t>
      </w:r>
      <w:r w:rsidRPr="00000130">
        <w:rPr>
          <w:rFonts w:hint="eastAsia"/>
          <w:lang w:val="en-US"/>
        </w:rPr>
        <w:t>виразні</w:t>
      </w:r>
    </w:p>
    <w:p w:rsidR="00000130" w:rsidRPr="00000130" w:rsidRDefault="00000130" w:rsidP="00000130">
      <w:pPr>
        <w:rPr>
          <w:lang w:val="en-US"/>
        </w:rPr>
      </w:pPr>
      <w:r w:rsidRPr="00000130">
        <w:rPr>
          <w:rFonts w:hint="eastAsia"/>
          <w:lang w:val="en-US"/>
        </w:rPr>
        <w:t>риси</w:t>
      </w:r>
      <w:r w:rsidRPr="00000130">
        <w:rPr>
          <w:lang w:val="en-US"/>
        </w:rPr>
        <w:t></w:t>
      </w:r>
      <w:r w:rsidRPr="00000130">
        <w:rPr>
          <w:rFonts w:hint="eastAsia"/>
          <w:lang w:val="en-US"/>
        </w:rPr>
        <w:t>екзистенціального</w:t>
      </w:r>
      <w:r w:rsidRPr="00000130">
        <w:rPr>
          <w:lang w:val="en-US"/>
        </w:rPr>
        <w:t></w:t>
      </w:r>
      <w:r w:rsidRPr="00000130">
        <w:rPr>
          <w:rFonts w:hint="eastAsia"/>
          <w:lang w:val="en-US"/>
        </w:rPr>
        <w:t>світовідчуття</w:t>
      </w:r>
      <w:r w:rsidRPr="00000130">
        <w:rPr>
          <w:lang w:val="en-US"/>
        </w:rPr>
        <w:t></w:t>
      </w:r>
      <w:r w:rsidRPr="00000130">
        <w:rPr>
          <w:lang w:val="en-US"/>
        </w:rPr>
        <w:t></w:t>
      </w:r>
      <w:r w:rsidRPr="00000130">
        <w:rPr>
          <w:rFonts w:hint="eastAsia"/>
          <w:lang w:val="en-US"/>
        </w:rPr>
        <w:t>має</w:t>
      </w:r>
      <w:r w:rsidRPr="00000130">
        <w:rPr>
          <w:lang w:val="en-US"/>
        </w:rPr>
        <w:t></w:t>
      </w:r>
      <w:r w:rsidRPr="00000130">
        <w:rPr>
          <w:rFonts w:hint="eastAsia"/>
          <w:lang w:val="en-US"/>
        </w:rPr>
        <w:t>свої</w:t>
      </w:r>
      <w:r w:rsidRPr="00000130">
        <w:rPr>
          <w:lang w:val="en-US"/>
        </w:rPr>
        <w:t></w:t>
      </w:r>
      <w:r w:rsidRPr="00000130">
        <w:rPr>
          <w:rFonts w:hint="eastAsia"/>
          <w:lang w:val="en-US"/>
        </w:rPr>
        <w:t>виразні</w:t>
      </w:r>
      <w:r w:rsidRPr="00000130">
        <w:rPr>
          <w:lang w:val="en-US"/>
        </w:rPr>
        <w:t></w:t>
      </w:r>
      <w:r w:rsidRPr="00000130">
        <w:rPr>
          <w:rFonts w:hint="eastAsia"/>
          <w:lang w:val="en-US"/>
        </w:rPr>
        <w:t>особливості</w:t>
      </w:r>
      <w:r w:rsidRPr="00000130">
        <w:rPr>
          <w:lang w:val="en-US"/>
        </w:rPr>
        <w:t></w:t>
      </w:r>
    </w:p>
    <w:p w:rsidR="00000130" w:rsidRPr="00000130" w:rsidRDefault="00000130" w:rsidP="00000130">
      <w:pPr>
        <w:rPr>
          <w:lang w:val="en-US"/>
        </w:rPr>
      </w:pPr>
      <w:r w:rsidRPr="00000130">
        <w:rPr>
          <w:rFonts w:hint="eastAsia"/>
          <w:lang w:val="en-US"/>
        </w:rPr>
        <w:t>Ретельність</w:t>
      </w:r>
      <w:r w:rsidRPr="00000130">
        <w:rPr>
          <w:lang w:val="en-US"/>
        </w:rPr>
        <w:t></w:t>
      </w:r>
      <w:r w:rsidRPr="00000130">
        <w:rPr>
          <w:rFonts w:hint="eastAsia"/>
          <w:lang w:val="en-US"/>
        </w:rPr>
        <w:t>речової</w:t>
      </w:r>
      <w:r w:rsidRPr="00000130">
        <w:rPr>
          <w:lang w:val="en-US"/>
        </w:rPr>
        <w:t></w:t>
      </w:r>
      <w:r w:rsidRPr="00000130">
        <w:rPr>
          <w:rFonts w:hint="eastAsia"/>
          <w:lang w:val="en-US"/>
        </w:rPr>
        <w:t>деталізації</w:t>
      </w:r>
      <w:r w:rsidRPr="00000130">
        <w:rPr>
          <w:lang w:val="en-US"/>
        </w:rPr>
        <w:t></w:t>
      </w:r>
      <w:r w:rsidRPr="00000130">
        <w:rPr>
          <w:rFonts w:hint="eastAsia"/>
          <w:lang w:val="en-US"/>
        </w:rPr>
        <w:t>характерна</w:t>
      </w:r>
      <w:r w:rsidRPr="00000130">
        <w:rPr>
          <w:lang w:val="en-US"/>
        </w:rPr>
        <w:t></w:t>
      </w:r>
      <w:r w:rsidRPr="00000130">
        <w:rPr>
          <w:rFonts w:hint="eastAsia"/>
          <w:lang w:val="en-US"/>
        </w:rPr>
        <w:t>для</w:t>
      </w:r>
      <w:r w:rsidRPr="00000130">
        <w:rPr>
          <w:lang w:val="en-US"/>
        </w:rPr>
        <w:t></w:t>
      </w:r>
      <w:r w:rsidRPr="00000130">
        <w:rPr>
          <w:rFonts w:hint="eastAsia"/>
          <w:lang w:val="en-US"/>
        </w:rPr>
        <w:t>обох</w:t>
      </w:r>
      <w:r w:rsidRPr="00000130">
        <w:rPr>
          <w:lang w:val="en-US"/>
        </w:rPr>
        <w:t></w:t>
      </w:r>
      <w:r w:rsidRPr="00000130">
        <w:rPr>
          <w:rFonts w:hint="eastAsia"/>
          <w:lang w:val="en-US"/>
        </w:rPr>
        <w:t>митців</w:t>
      </w:r>
      <w:r w:rsidRPr="00000130">
        <w:rPr>
          <w:lang w:val="en-US"/>
        </w:rPr>
        <w:t></w:t>
      </w:r>
      <w:r w:rsidRPr="00000130">
        <w:rPr>
          <w:lang w:val="en-US"/>
        </w:rPr>
        <w:t></w:t>
      </w:r>
      <w:r w:rsidRPr="00000130">
        <w:rPr>
          <w:rFonts w:hint="eastAsia"/>
          <w:lang w:val="en-US"/>
        </w:rPr>
        <w:t>але</w:t>
      </w:r>
      <w:r w:rsidRPr="00000130">
        <w:rPr>
          <w:lang w:val="en-US"/>
        </w:rPr>
        <w:t></w:t>
      </w:r>
      <w:r w:rsidRPr="00000130">
        <w:rPr>
          <w:rFonts w:hint="eastAsia"/>
          <w:lang w:val="en-US"/>
        </w:rPr>
        <w:t>призначення</w:t>
      </w:r>
    </w:p>
    <w:p w:rsidR="00000130" w:rsidRPr="00000130" w:rsidRDefault="00000130" w:rsidP="00000130">
      <w:pPr>
        <w:rPr>
          <w:lang w:val="en-US"/>
        </w:rPr>
      </w:pPr>
      <w:r w:rsidRPr="00000130">
        <w:rPr>
          <w:rFonts w:hint="eastAsia"/>
          <w:lang w:val="en-US"/>
        </w:rPr>
        <w:t>і</w:t>
      </w:r>
      <w:r w:rsidRPr="00000130">
        <w:rPr>
          <w:lang w:val="en-US"/>
        </w:rPr>
        <w:t></w:t>
      </w:r>
      <w:r w:rsidRPr="00000130">
        <w:rPr>
          <w:rFonts w:hint="eastAsia"/>
          <w:lang w:val="en-US"/>
        </w:rPr>
        <w:t>художній</w:t>
      </w:r>
      <w:r w:rsidRPr="00000130">
        <w:rPr>
          <w:lang w:val="en-US"/>
        </w:rPr>
        <w:t></w:t>
      </w:r>
      <w:r w:rsidRPr="00000130">
        <w:rPr>
          <w:rFonts w:hint="eastAsia"/>
          <w:lang w:val="en-US"/>
        </w:rPr>
        <w:t>ефект</w:t>
      </w:r>
      <w:r w:rsidRPr="00000130">
        <w:rPr>
          <w:lang w:val="en-US"/>
        </w:rPr>
        <w:t></w:t>
      </w:r>
      <w:r w:rsidRPr="00000130">
        <w:rPr>
          <w:rFonts w:hint="eastAsia"/>
          <w:lang w:val="en-US"/>
        </w:rPr>
        <w:t>такої</w:t>
      </w:r>
      <w:r w:rsidRPr="00000130">
        <w:rPr>
          <w:lang w:val="en-US"/>
        </w:rPr>
        <w:t></w:t>
      </w:r>
      <w:r w:rsidRPr="00000130">
        <w:rPr>
          <w:rFonts w:hint="eastAsia"/>
          <w:lang w:val="en-US"/>
        </w:rPr>
        <w:t>репрезентації</w:t>
      </w:r>
      <w:r w:rsidRPr="00000130">
        <w:rPr>
          <w:lang w:val="en-US"/>
        </w:rPr>
        <w:t></w:t>
      </w:r>
      <w:r w:rsidRPr="00000130">
        <w:rPr>
          <w:rFonts w:hint="eastAsia"/>
          <w:lang w:val="en-US"/>
        </w:rPr>
        <w:t>речі</w:t>
      </w:r>
      <w:r w:rsidRPr="00000130">
        <w:rPr>
          <w:lang w:val="en-US"/>
        </w:rPr>
        <w:t></w:t>
      </w:r>
      <w:r w:rsidRPr="00000130">
        <w:rPr>
          <w:rFonts w:hint="eastAsia"/>
          <w:lang w:val="en-US"/>
        </w:rPr>
        <w:t>дещо</w:t>
      </w:r>
      <w:r w:rsidRPr="00000130">
        <w:rPr>
          <w:lang w:val="en-US"/>
        </w:rPr>
        <w:t></w:t>
      </w:r>
      <w:r w:rsidRPr="00000130">
        <w:rPr>
          <w:rFonts w:hint="eastAsia"/>
          <w:lang w:val="en-US"/>
        </w:rPr>
        <w:t>відмінний</w:t>
      </w:r>
      <w:r w:rsidRPr="00000130">
        <w:rPr>
          <w:lang w:val="en-US"/>
        </w:rPr>
        <w:t></w:t>
      </w:r>
      <w:r w:rsidRPr="00000130">
        <w:rPr>
          <w:lang w:val="en-US"/>
        </w:rPr>
        <w:t></w:t>
      </w:r>
      <w:r w:rsidRPr="00000130">
        <w:rPr>
          <w:rFonts w:hint="eastAsia"/>
          <w:lang w:val="en-US"/>
        </w:rPr>
        <w:t>у</w:t>
      </w:r>
      <w:r w:rsidRPr="00000130">
        <w:rPr>
          <w:lang w:val="en-US"/>
        </w:rPr>
        <w:t></w:t>
      </w:r>
      <w:r w:rsidRPr="00000130">
        <w:rPr>
          <w:rFonts w:hint="eastAsia"/>
          <w:lang w:val="en-US"/>
        </w:rPr>
        <w:t>романістиці</w:t>
      </w:r>
    </w:p>
    <w:p w:rsidR="00000130" w:rsidRPr="00000130" w:rsidRDefault="00000130" w:rsidP="00000130">
      <w:pPr>
        <w:rPr>
          <w:lang w:val="en-US"/>
        </w:rPr>
      </w:pPr>
      <w:r w:rsidRPr="00000130">
        <w:rPr>
          <w:rFonts w:hint="eastAsia"/>
          <w:lang w:val="en-US"/>
        </w:rPr>
        <w:t>Домонтовича</w:t>
      </w:r>
      <w:r w:rsidRPr="00000130">
        <w:rPr>
          <w:lang w:val="en-US"/>
        </w:rPr>
        <w:t></w:t>
      </w:r>
      <w:r w:rsidRPr="00000130">
        <w:rPr>
          <w:rFonts w:hint="eastAsia"/>
          <w:lang w:val="en-US"/>
        </w:rPr>
        <w:t>річ</w:t>
      </w:r>
      <w:r w:rsidRPr="00000130">
        <w:rPr>
          <w:lang w:val="en-US"/>
        </w:rPr>
        <w:t></w:t>
      </w:r>
      <w:r w:rsidRPr="00000130">
        <w:rPr>
          <w:rFonts w:hint="eastAsia"/>
          <w:lang w:val="en-US"/>
        </w:rPr>
        <w:t>постає</w:t>
      </w:r>
      <w:r w:rsidRPr="00000130">
        <w:rPr>
          <w:lang w:val="en-US"/>
        </w:rPr>
        <w:t></w:t>
      </w:r>
      <w:r w:rsidRPr="00000130">
        <w:rPr>
          <w:rFonts w:hint="eastAsia"/>
          <w:lang w:val="en-US"/>
        </w:rPr>
        <w:t>головним</w:t>
      </w:r>
      <w:r w:rsidRPr="00000130">
        <w:rPr>
          <w:lang w:val="en-US"/>
        </w:rPr>
        <w:t></w:t>
      </w:r>
      <w:r w:rsidRPr="00000130">
        <w:rPr>
          <w:rFonts w:hint="eastAsia"/>
          <w:lang w:val="en-US"/>
        </w:rPr>
        <w:t>чинником</w:t>
      </w:r>
      <w:r w:rsidRPr="00000130">
        <w:rPr>
          <w:lang w:val="en-US"/>
        </w:rPr>
        <w:t></w:t>
      </w:r>
      <w:r w:rsidRPr="00000130">
        <w:rPr>
          <w:rFonts w:hint="eastAsia"/>
          <w:lang w:val="en-US"/>
        </w:rPr>
        <w:t>онтології</w:t>
      </w:r>
      <w:r w:rsidRPr="00000130">
        <w:rPr>
          <w:lang w:val="en-US"/>
        </w:rPr>
        <w:t></w:t>
      </w:r>
      <w:r w:rsidRPr="00000130">
        <w:rPr>
          <w:rFonts w:hint="eastAsia"/>
          <w:lang w:val="en-US"/>
        </w:rPr>
        <w:t>культури</w:t>
      </w:r>
      <w:r w:rsidRPr="00000130">
        <w:rPr>
          <w:lang w:val="en-US"/>
        </w:rPr>
        <w:t></w:t>
      </w:r>
      <w:r w:rsidRPr="00000130">
        <w:rPr>
          <w:lang w:val="en-US"/>
        </w:rPr>
        <w:t></w:t>
      </w:r>
      <w:r w:rsidRPr="00000130">
        <w:rPr>
          <w:rFonts w:hint="eastAsia"/>
          <w:lang w:val="en-US"/>
        </w:rPr>
        <w:t>відсилаючи</w:t>
      </w:r>
    </w:p>
    <w:p w:rsidR="00000130" w:rsidRPr="00000130" w:rsidRDefault="00000130" w:rsidP="00000130">
      <w:pPr>
        <w:rPr>
          <w:lang w:val="en-US"/>
        </w:rPr>
      </w:pPr>
      <w:r w:rsidRPr="00000130">
        <w:rPr>
          <w:rFonts w:hint="eastAsia"/>
          <w:lang w:val="en-US"/>
        </w:rPr>
        <w:t>до</w:t>
      </w:r>
      <w:r w:rsidRPr="00000130">
        <w:rPr>
          <w:lang w:val="en-US"/>
        </w:rPr>
        <w:t></w:t>
      </w:r>
      <w:r w:rsidRPr="00000130">
        <w:rPr>
          <w:rFonts w:hint="eastAsia"/>
          <w:lang w:val="en-US"/>
        </w:rPr>
        <w:t>культурософської</w:t>
      </w:r>
      <w:r w:rsidRPr="00000130">
        <w:rPr>
          <w:lang w:val="en-US"/>
        </w:rPr>
        <w:t></w:t>
      </w:r>
      <w:r w:rsidRPr="00000130">
        <w:rPr>
          <w:rFonts w:hint="eastAsia"/>
          <w:lang w:val="en-US"/>
        </w:rPr>
        <w:t>рефлексії</w:t>
      </w:r>
      <w:r w:rsidRPr="00000130">
        <w:rPr>
          <w:lang w:val="en-US"/>
        </w:rPr>
        <w:t></w:t>
      </w:r>
      <w:r w:rsidRPr="00000130">
        <w:rPr>
          <w:rFonts w:hint="eastAsia"/>
          <w:lang w:val="en-US"/>
        </w:rPr>
        <w:t>про</w:t>
      </w:r>
      <w:r w:rsidRPr="00000130">
        <w:rPr>
          <w:lang w:val="en-US"/>
        </w:rPr>
        <w:t></w:t>
      </w:r>
      <w:r w:rsidRPr="00000130">
        <w:rPr>
          <w:rFonts w:hint="eastAsia"/>
          <w:lang w:val="en-US"/>
        </w:rPr>
        <w:t>особливості</w:t>
      </w:r>
      <w:r w:rsidRPr="00000130">
        <w:rPr>
          <w:lang w:val="en-US"/>
        </w:rPr>
        <w:t></w:t>
      </w:r>
      <w:r w:rsidRPr="00000130">
        <w:rPr>
          <w:rFonts w:hint="eastAsia"/>
          <w:lang w:val="en-US"/>
        </w:rPr>
        <w:t>сприйняття</w:t>
      </w:r>
      <w:r w:rsidRPr="00000130">
        <w:rPr>
          <w:lang w:val="en-US"/>
        </w:rPr>
        <w:t></w:t>
      </w:r>
      <w:r w:rsidRPr="00000130">
        <w:rPr>
          <w:rFonts w:hint="eastAsia"/>
          <w:lang w:val="en-US"/>
        </w:rPr>
        <w:t>речі</w:t>
      </w:r>
      <w:r w:rsidRPr="00000130">
        <w:rPr>
          <w:lang w:val="en-US"/>
        </w:rPr>
        <w:t></w:t>
      </w:r>
      <w:r w:rsidRPr="00000130">
        <w:rPr>
          <w:rFonts w:hint="eastAsia"/>
          <w:lang w:val="en-US"/>
        </w:rPr>
        <w:t>людиною</w:t>
      </w:r>
    </w:p>
    <w:p w:rsidR="00000130" w:rsidRPr="00000130" w:rsidRDefault="00000130" w:rsidP="00000130">
      <w:pPr>
        <w:rPr>
          <w:lang w:val="en-US"/>
        </w:rPr>
      </w:pPr>
      <w:r w:rsidRPr="00000130">
        <w:rPr>
          <w:rFonts w:hint="eastAsia"/>
          <w:lang w:val="en-US"/>
        </w:rPr>
        <w:t>культури</w:t>
      </w:r>
      <w:r w:rsidRPr="00000130">
        <w:rPr>
          <w:lang w:val="en-US"/>
        </w:rPr>
        <w:t></w:t>
      </w:r>
      <w:r w:rsidRPr="00000130">
        <w:rPr>
          <w:lang w:val="en-US"/>
        </w:rPr>
        <w:t></w:t>
      </w:r>
      <w:r w:rsidRPr="00000130">
        <w:rPr>
          <w:rFonts w:hint="eastAsia"/>
          <w:lang w:val="en-US"/>
        </w:rPr>
        <w:t>про</w:t>
      </w:r>
      <w:r w:rsidRPr="00000130">
        <w:rPr>
          <w:lang w:val="en-US"/>
        </w:rPr>
        <w:t></w:t>
      </w:r>
      <w:r w:rsidRPr="00000130">
        <w:rPr>
          <w:rFonts w:hint="eastAsia"/>
          <w:lang w:val="en-US"/>
        </w:rPr>
        <w:t>аксіологію</w:t>
      </w:r>
      <w:r w:rsidRPr="00000130">
        <w:rPr>
          <w:lang w:val="en-US"/>
        </w:rPr>
        <w:t></w:t>
      </w:r>
      <w:r w:rsidRPr="00000130">
        <w:rPr>
          <w:rFonts w:hint="eastAsia"/>
          <w:lang w:val="en-US"/>
        </w:rPr>
        <w:t>речі</w:t>
      </w:r>
      <w:r w:rsidRPr="00000130">
        <w:rPr>
          <w:lang w:val="en-US"/>
        </w:rPr>
        <w:t></w:t>
      </w:r>
      <w:r w:rsidRPr="00000130">
        <w:rPr>
          <w:rFonts w:hint="eastAsia"/>
          <w:lang w:val="en-US"/>
        </w:rPr>
        <w:t>у</w:t>
      </w:r>
      <w:r w:rsidRPr="00000130">
        <w:rPr>
          <w:lang w:val="en-US"/>
        </w:rPr>
        <w:t></w:t>
      </w:r>
      <w:r w:rsidRPr="00000130">
        <w:rPr>
          <w:rFonts w:hint="eastAsia"/>
          <w:lang w:val="en-US"/>
        </w:rPr>
        <w:t>бутті</w:t>
      </w:r>
      <w:r w:rsidRPr="00000130">
        <w:rPr>
          <w:lang w:val="en-US"/>
        </w:rPr>
        <w:t></w:t>
      </w:r>
      <w:r w:rsidRPr="00000130">
        <w:rPr>
          <w:rFonts w:hint="eastAsia"/>
          <w:lang w:val="en-US"/>
        </w:rPr>
        <w:t>культури</w:t>
      </w:r>
      <w:r w:rsidRPr="00000130">
        <w:rPr>
          <w:lang w:val="en-US"/>
        </w:rPr>
        <w:t></w:t>
      </w:r>
      <w:r w:rsidRPr="00000130">
        <w:rPr>
          <w:lang w:val="en-US"/>
        </w:rPr>
        <w:t></w:t>
      </w:r>
      <w:r w:rsidRPr="00000130">
        <w:rPr>
          <w:rFonts w:hint="eastAsia"/>
          <w:lang w:val="en-US"/>
        </w:rPr>
        <w:t>в</w:t>
      </w:r>
      <w:r w:rsidRPr="00000130">
        <w:rPr>
          <w:lang w:val="en-US"/>
        </w:rPr>
        <w:t></w:t>
      </w:r>
      <w:r w:rsidRPr="00000130">
        <w:rPr>
          <w:rFonts w:hint="eastAsia"/>
          <w:lang w:val="en-US"/>
        </w:rPr>
        <w:t>той</w:t>
      </w:r>
      <w:r w:rsidRPr="00000130">
        <w:rPr>
          <w:lang w:val="en-US"/>
        </w:rPr>
        <w:t></w:t>
      </w:r>
      <w:r w:rsidRPr="00000130">
        <w:rPr>
          <w:rFonts w:hint="eastAsia"/>
          <w:lang w:val="en-US"/>
        </w:rPr>
        <w:t>час</w:t>
      </w:r>
      <w:r w:rsidRPr="00000130">
        <w:rPr>
          <w:lang w:val="en-US"/>
        </w:rPr>
        <w:t></w:t>
      </w:r>
      <w:r w:rsidRPr="00000130">
        <w:rPr>
          <w:rFonts w:hint="eastAsia"/>
          <w:lang w:val="en-US"/>
        </w:rPr>
        <w:t>як</w:t>
      </w:r>
      <w:r w:rsidRPr="00000130">
        <w:rPr>
          <w:lang w:val="en-US"/>
        </w:rPr>
        <w:t></w:t>
      </w:r>
      <w:r w:rsidRPr="00000130">
        <w:rPr>
          <w:rFonts w:hint="eastAsia"/>
          <w:lang w:val="en-US"/>
        </w:rPr>
        <w:t>у</w:t>
      </w:r>
      <w:r w:rsidRPr="00000130">
        <w:rPr>
          <w:lang w:val="en-US"/>
        </w:rPr>
        <w:t></w:t>
      </w:r>
      <w:r w:rsidRPr="00000130">
        <w:rPr>
          <w:rFonts w:hint="eastAsia"/>
          <w:lang w:val="en-US"/>
        </w:rPr>
        <w:t>прозі</w:t>
      </w:r>
      <w:r w:rsidRPr="00000130">
        <w:rPr>
          <w:lang w:val="en-US"/>
        </w:rPr>
        <w:t></w:t>
      </w:r>
      <w:r w:rsidRPr="00000130">
        <w:rPr>
          <w:rFonts w:hint="eastAsia"/>
          <w:lang w:val="en-US"/>
        </w:rPr>
        <w:t>Набокова</w:t>
      </w:r>
    </w:p>
    <w:p w:rsidR="00000130" w:rsidRPr="00000130" w:rsidRDefault="00000130" w:rsidP="00000130">
      <w:pPr>
        <w:rPr>
          <w:lang w:val="en-US"/>
        </w:rPr>
      </w:pPr>
      <w:r w:rsidRPr="00000130">
        <w:rPr>
          <w:lang w:val="en-US"/>
        </w:rPr>
        <w:t></w:t>
      </w:r>
      <w:r w:rsidRPr="00000130">
        <w:rPr>
          <w:lang w:val="en-US"/>
        </w:rPr>
        <w:t></w:t>
      </w:r>
      <w:r w:rsidRPr="00000130">
        <w:rPr>
          <w:lang w:val="en-US"/>
        </w:rPr>
        <w:t></w:t>
      </w:r>
    </w:p>
    <w:p w:rsidR="00000130" w:rsidRPr="00000130" w:rsidRDefault="00000130" w:rsidP="00000130">
      <w:pPr>
        <w:rPr>
          <w:lang w:val="en-US"/>
        </w:rPr>
      </w:pPr>
      <w:r w:rsidRPr="00000130">
        <w:rPr>
          <w:rFonts w:hint="eastAsia"/>
          <w:lang w:val="en-US"/>
        </w:rPr>
        <w:t>річ</w:t>
      </w:r>
      <w:r w:rsidRPr="00000130">
        <w:rPr>
          <w:lang w:val="en-US"/>
        </w:rPr>
        <w:t></w:t>
      </w:r>
      <w:r w:rsidRPr="00000130">
        <w:rPr>
          <w:rFonts w:hint="eastAsia"/>
          <w:lang w:val="en-US"/>
        </w:rPr>
        <w:t>та</w:t>
      </w:r>
      <w:r w:rsidRPr="00000130">
        <w:rPr>
          <w:lang w:val="en-US"/>
        </w:rPr>
        <w:t></w:t>
      </w:r>
      <w:r w:rsidRPr="00000130">
        <w:rPr>
          <w:rFonts w:hint="eastAsia"/>
          <w:lang w:val="en-US"/>
        </w:rPr>
        <w:t>пов’язані</w:t>
      </w:r>
      <w:r w:rsidRPr="00000130">
        <w:rPr>
          <w:lang w:val="en-US"/>
        </w:rPr>
        <w:t></w:t>
      </w:r>
      <w:r w:rsidRPr="00000130">
        <w:rPr>
          <w:rFonts w:hint="eastAsia"/>
          <w:lang w:val="en-US"/>
        </w:rPr>
        <w:t>з</w:t>
      </w:r>
      <w:r w:rsidRPr="00000130">
        <w:rPr>
          <w:lang w:val="en-US"/>
        </w:rPr>
        <w:t></w:t>
      </w:r>
      <w:r w:rsidRPr="00000130">
        <w:rPr>
          <w:rFonts w:hint="eastAsia"/>
          <w:lang w:val="en-US"/>
        </w:rPr>
        <w:t>нею</w:t>
      </w:r>
      <w:r w:rsidRPr="00000130">
        <w:rPr>
          <w:lang w:val="en-US"/>
        </w:rPr>
        <w:t></w:t>
      </w:r>
      <w:r w:rsidRPr="00000130">
        <w:rPr>
          <w:rFonts w:hint="eastAsia"/>
          <w:lang w:val="en-US"/>
        </w:rPr>
        <w:t>візуальні</w:t>
      </w:r>
      <w:r w:rsidRPr="00000130">
        <w:rPr>
          <w:lang w:val="en-US"/>
        </w:rPr>
        <w:t></w:t>
      </w:r>
      <w:r w:rsidRPr="00000130">
        <w:rPr>
          <w:rFonts w:hint="eastAsia"/>
          <w:lang w:val="en-US"/>
        </w:rPr>
        <w:t>ефекти</w:t>
      </w:r>
      <w:r w:rsidRPr="00000130">
        <w:rPr>
          <w:lang w:val="en-US"/>
        </w:rPr>
        <w:t></w:t>
      </w:r>
      <w:r w:rsidRPr="00000130">
        <w:rPr>
          <w:rFonts w:hint="eastAsia"/>
          <w:lang w:val="en-US"/>
        </w:rPr>
        <w:t>й</w:t>
      </w:r>
      <w:r w:rsidRPr="00000130">
        <w:rPr>
          <w:lang w:val="en-US"/>
        </w:rPr>
        <w:t></w:t>
      </w:r>
      <w:r w:rsidRPr="00000130">
        <w:rPr>
          <w:rFonts w:hint="eastAsia"/>
          <w:lang w:val="en-US"/>
        </w:rPr>
        <w:t>ілюзії</w:t>
      </w:r>
      <w:r w:rsidRPr="00000130">
        <w:rPr>
          <w:lang w:val="en-US"/>
        </w:rPr>
        <w:t></w:t>
      </w:r>
      <w:r w:rsidRPr="00000130">
        <w:rPr>
          <w:rFonts w:hint="eastAsia"/>
          <w:lang w:val="en-US"/>
        </w:rPr>
        <w:t>актуалізують</w:t>
      </w:r>
      <w:r w:rsidRPr="00000130">
        <w:rPr>
          <w:lang w:val="en-US"/>
        </w:rPr>
        <w:t></w:t>
      </w:r>
      <w:r w:rsidRPr="00000130">
        <w:rPr>
          <w:rFonts w:hint="eastAsia"/>
          <w:lang w:val="en-US"/>
        </w:rPr>
        <w:t>метафізичну</w:t>
      </w:r>
    </w:p>
    <w:p w:rsidR="00000130" w:rsidRPr="00000130" w:rsidRDefault="00000130" w:rsidP="00000130">
      <w:pPr>
        <w:rPr>
          <w:lang w:val="en-US"/>
        </w:rPr>
      </w:pPr>
      <w:r w:rsidRPr="00000130">
        <w:rPr>
          <w:rFonts w:hint="eastAsia"/>
          <w:lang w:val="en-US"/>
        </w:rPr>
        <w:t>проблематику</w:t>
      </w:r>
      <w:r w:rsidRPr="00000130">
        <w:rPr>
          <w:lang w:val="en-US"/>
        </w:rPr>
        <w:t></w:t>
      </w:r>
      <w:r w:rsidRPr="00000130">
        <w:rPr>
          <w:lang w:val="en-US"/>
        </w:rPr>
        <w:t></w:t>
      </w:r>
      <w:r w:rsidRPr="00000130">
        <w:rPr>
          <w:rFonts w:hint="eastAsia"/>
          <w:lang w:val="en-US"/>
        </w:rPr>
        <w:t>постаючи</w:t>
      </w:r>
      <w:r w:rsidRPr="00000130">
        <w:rPr>
          <w:lang w:val="en-US"/>
        </w:rPr>
        <w:t></w:t>
      </w:r>
      <w:r w:rsidRPr="00000130">
        <w:rPr>
          <w:rFonts w:hint="eastAsia"/>
          <w:lang w:val="en-US"/>
        </w:rPr>
        <w:t>вагомою</w:t>
      </w:r>
      <w:r w:rsidRPr="00000130">
        <w:rPr>
          <w:lang w:val="en-US"/>
        </w:rPr>
        <w:t></w:t>
      </w:r>
      <w:r w:rsidRPr="00000130">
        <w:rPr>
          <w:rFonts w:hint="eastAsia"/>
          <w:lang w:val="en-US"/>
        </w:rPr>
        <w:t>складовою</w:t>
      </w:r>
      <w:r w:rsidRPr="00000130">
        <w:rPr>
          <w:lang w:val="en-US"/>
        </w:rPr>
        <w:t></w:t>
      </w:r>
      <w:r w:rsidRPr="00000130">
        <w:rPr>
          <w:rFonts w:hint="eastAsia"/>
          <w:lang w:val="en-US"/>
        </w:rPr>
        <w:t>метафізики</w:t>
      </w:r>
      <w:r w:rsidRPr="00000130">
        <w:rPr>
          <w:lang w:val="en-US"/>
        </w:rPr>
        <w:t></w:t>
      </w:r>
      <w:r w:rsidRPr="00000130">
        <w:rPr>
          <w:rFonts w:hint="eastAsia"/>
          <w:lang w:val="en-US"/>
        </w:rPr>
        <w:t>митця</w:t>
      </w:r>
      <w:r w:rsidRPr="00000130">
        <w:rPr>
          <w:lang w:val="en-US"/>
        </w:rPr>
        <w:t></w:t>
      </w:r>
    </w:p>
    <w:p w:rsidR="00000130" w:rsidRPr="00000130" w:rsidRDefault="00000130" w:rsidP="00000130">
      <w:pPr>
        <w:rPr>
          <w:lang w:val="en-US"/>
        </w:rPr>
      </w:pPr>
      <w:r w:rsidRPr="00000130">
        <w:rPr>
          <w:lang w:val="en-US"/>
        </w:rPr>
        <w:t></w:t>
      </w:r>
      <w:r w:rsidRPr="00000130">
        <w:rPr>
          <w:lang w:val="en-US"/>
        </w:rPr>
        <w:t></w:t>
      </w:r>
      <w:r w:rsidRPr="00000130">
        <w:rPr>
          <w:lang w:val="en-US"/>
        </w:rPr>
        <w:t></w:t>
      </w:r>
      <w:r w:rsidRPr="00000130">
        <w:rPr>
          <w:lang w:val="en-US"/>
        </w:rPr>
        <w:t></w:t>
      </w:r>
      <w:r w:rsidRPr="00000130">
        <w:rPr>
          <w:rFonts w:hint="eastAsia"/>
          <w:lang w:val="en-US"/>
        </w:rPr>
        <w:t>Романи</w:t>
      </w:r>
      <w:r w:rsidRPr="00000130">
        <w:rPr>
          <w:lang w:val="en-US"/>
        </w:rPr>
        <w:t></w:t>
      </w:r>
      <w:r w:rsidRPr="00000130">
        <w:rPr>
          <w:rFonts w:hint="eastAsia"/>
          <w:lang w:val="en-US"/>
        </w:rPr>
        <w:t>Г</w:t>
      </w:r>
      <w:r w:rsidRPr="00000130">
        <w:rPr>
          <w:lang w:val="en-US"/>
        </w:rPr>
        <w:t></w:t>
      </w:r>
      <w:r w:rsidRPr="00000130">
        <w:rPr>
          <w:lang w:val="en-US"/>
        </w:rPr>
        <w:t></w:t>
      </w:r>
      <w:r w:rsidRPr="00000130">
        <w:rPr>
          <w:rFonts w:hint="eastAsia"/>
          <w:lang w:val="en-US"/>
        </w:rPr>
        <w:t>Газданова</w:t>
      </w:r>
      <w:r w:rsidRPr="00000130">
        <w:rPr>
          <w:lang w:val="en-US"/>
        </w:rPr>
        <w:t></w:t>
      </w:r>
      <w:r w:rsidRPr="00000130">
        <w:rPr>
          <w:lang w:val="en-US"/>
        </w:rPr>
        <w:t></w:t>
      </w:r>
      <w:r w:rsidRPr="00000130">
        <w:rPr>
          <w:rFonts w:hint="eastAsia"/>
          <w:lang w:val="en-US"/>
        </w:rPr>
        <w:t>Вечір</w:t>
      </w:r>
      <w:r w:rsidRPr="00000130">
        <w:rPr>
          <w:lang w:val="en-US"/>
        </w:rPr>
        <w:t></w:t>
      </w:r>
      <w:r w:rsidRPr="00000130">
        <w:rPr>
          <w:rFonts w:hint="eastAsia"/>
          <w:lang w:val="en-US"/>
        </w:rPr>
        <w:t>у</w:t>
      </w:r>
      <w:r w:rsidRPr="00000130">
        <w:rPr>
          <w:lang w:val="en-US"/>
        </w:rPr>
        <w:t></w:t>
      </w:r>
      <w:r w:rsidRPr="00000130">
        <w:rPr>
          <w:rFonts w:hint="eastAsia"/>
          <w:lang w:val="en-US"/>
        </w:rPr>
        <w:t>Клер</w:t>
      </w:r>
      <w:r w:rsidRPr="00000130">
        <w:rPr>
          <w:lang w:val="en-US"/>
        </w:rPr>
        <w:t></w:t>
      </w:r>
      <w:r w:rsidRPr="00000130">
        <w:rPr>
          <w:lang w:val="en-US"/>
        </w:rPr>
        <w:t></w:t>
      </w:r>
      <w:r w:rsidRPr="00000130">
        <w:rPr>
          <w:rFonts w:hint="eastAsia"/>
          <w:lang w:val="en-US"/>
        </w:rPr>
        <w:t>та</w:t>
      </w:r>
      <w:r w:rsidRPr="00000130">
        <w:rPr>
          <w:lang w:val="en-US"/>
        </w:rPr>
        <w:t></w:t>
      </w:r>
      <w:r w:rsidRPr="00000130">
        <w:rPr>
          <w:rFonts w:hint="eastAsia"/>
          <w:lang w:val="en-US"/>
        </w:rPr>
        <w:t>Є</w:t>
      </w:r>
      <w:r w:rsidRPr="00000130">
        <w:rPr>
          <w:lang w:val="en-US"/>
        </w:rPr>
        <w:t></w:t>
      </w:r>
      <w:r w:rsidRPr="00000130">
        <w:rPr>
          <w:lang w:val="en-US"/>
        </w:rPr>
        <w:t></w:t>
      </w:r>
      <w:r w:rsidRPr="00000130">
        <w:rPr>
          <w:rFonts w:hint="eastAsia"/>
          <w:lang w:val="en-US"/>
        </w:rPr>
        <w:t>Плужника</w:t>
      </w:r>
      <w:r w:rsidRPr="00000130">
        <w:rPr>
          <w:lang w:val="en-US"/>
        </w:rPr>
        <w:t></w:t>
      </w:r>
      <w:r w:rsidRPr="00000130">
        <w:rPr>
          <w:lang w:val="en-US"/>
        </w:rPr>
        <w:t></w:t>
      </w:r>
      <w:r w:rsidRPr="00000130">
        <w:rPr>
          <w:rFonts w:hint="eastAsia"/>
          <w:lang w:val="en-US"/>
        </w:rPr>
        <w:t>Недуга</w:t>
      </w:r>
      <w:r w:rsidRPr="00000130">
        <w:rPr>
          <w:lang w:val="en-US"/>
        </w:rPr>
        <w:t></w:t>
      </w:r>
      <w:r w:rsidRPr="00000130">
        <w:rPr>
          <w:lang w:val="en-US"/>
        </w:rPr>
        <w:t></w:t>
      </w:r>
      <w:r w:rsidRPr="00000130">
        <w:rPr>
          <w:rFonts w:hint="eastAsia"/>
          <w:lang w:val="en-US"/>
        </w:rPr>
        <w:t>яскраво</w:t>
      </w:r>
    </w:p>
    <w:p w:rsidR="00000130" w:rsidRPr="00000130" w:rsidRDefault="00000130" w:rsidP="00000130">
      <w:pPr>
        <w:rPr>
          <w:lang w:val="en-US"/>
        </w:rPr>
      </w:pPr>
      <w:r w:rsidRPr="00000130">
        <w:rPr>
          <w:rFonts w:hint="eastAsia"/>
          <w:lang w:val="en-US"/>
        </w:rPr>
        <w:t>репрезентують</w:t>
      </w:r>
      <w:r w:rsidRPr="00000130">
        <w:rPr>
          <w:lang w:val="en-US"/>
        </w:rPr>
        <w:t></w:t>
      </w:r>
      <w:r w:rsidRPr="00000130">
        <w:rPr>
          <w:rFonts w:hint="eastAsia"/>
          <w:lang w:val="en-US"/>
        </w:rPr>
        <w:t>феноменологію</w:t>
      </w:r>
      <w:r w:rsidRPr="00000130">
        <w:rPr>
          <w:lang w:val="en-US"/>
        </w:rPr>
        <w:t></w:t>
      </w:r>
      <w:r w:rsidRPr="00000130">
        <w:rPr>
          <w:rFonts w:hint="eastAsia"/>
          <w:lang w:val="en-US"/>
        </w:rPr>
        <w:t>речі</w:t>
      </w:r>
      <w:r w:rsidRPr="00000130">
        <w:rPr>
          <w:lang w:val="en-US"/>
        </w:rPr>
        <w:t></w:t>
      </w:r>
      <w:r w:rsidRPr="00000130">
        <w:rPr>
          <w:lang w:val="en-US"/>
        </w:rPr>
        <w:t></w:t>
      </w:r>
      <w:r w:rsidRPr="00000130">
        <w:rPr>
          <w:rFonts w:hint="eastAsia"/>
          <w:lang w:val="en-US"/>
        </w:rPr>
        <w:t>Специфічне</w:t>
      </w:r>
      <w:r w:rsidRPr="00000130">
        <w:rPr>
          <w:lang w:val="en-US"/>
        </w:rPr>
        <w:t></w:t>
      </w:r>
      <w:r w:rsidRPr="00000130">
        <w:rPr>
          <w:rFonts w:hint="eastAsia"/>
          <w:lang w:val="en-US"/>
        </w:rPr>
        <w:t>сприйняття</w:t>
      </w:r>
      <w:r w:rsidRPr="00000130">
        <w:rPr>
          <w:lang w:val="en-US"/>
        </w:rPr>
        <w:t></w:t>
      </w:r>
      <w:r w:rsidRPr="00000130">
        <w:rPr>
          <w:rFonts w:hint="eastAsia"/>
          <w:lang w:val="en-US"/>
        </w:rPr>
        <w:t>і</w:t>
      </w:r>
      <w:r w:rsidRPr="00000130">
        <w:rPr>
          <w:lang w:val="en-US"/>
        </w:rPr>
        <w:t></w:t>
      </w:r>
      <w:r w:rsidRPr="00000130">
        <w:rPr>
          <w:rFonts w:hint="eastAsia"/>
          <w:lang w:val="en-US"/>
        </w:rPr>
        <w:t>переживання</w:t>
      </w:r>
    </w:p>
    <w:p w:rsidR="00000130" w:rsidRPr="00000130" w:rsidRDefault="00000130" w:rsidP="00000130">
      <w:pPr>
        <w:rPr>
          <w:lang w:val="en-US"/>
        </w:rPr>
      </w:pPr>
      <w:r w:rsidRPr="00000130">
        <w:rPr>
          <w:rFonts w:hint="eastAsia"/>
          <w:lang w:val="en-US"/>
        </w:rPr>
        <w:t>речі</w:t>
      </w:r>
      <w:r w:rsidRPr="00000130">
        <w:rPr>
          <w:lang w:val="en-US"/>
        </w:rPr>
        <w:t></w:t>
      </w:r>
      <w:r w:rsidRPr="00000130">
        <w:rPr>
          <w:lang w:val="en-US"/>
        </w:rPr>
        <w:t></w:t>
      </w:r>
      <w:r w:rsidRPr="00000130">
        <w:rPr>
          <w:rFonts w:hint="eastAsia"/>
          <w:lang w:val="en-US"/>
        </w:rPr>
        <w:t>що</w:t>
      </w:r>
      <w:r w:rsidRPr="00000130">
        <w:rPr>
          <w:lang w:val="en-US"/>
        </w:rPr>
        <w:t></w:t>
      </w:r>
      <w:r w:rsidRPr="00000130">
        <w:rPr>
          <w:rFonts w:hint="eastAsia"/>
          <w:lang w:val="en-US"/>
        </w:rPr>
        <w:t>у</w:t>
      </w:r>
      <w:r w:rsidRPr="00000130">
        <w:rPr>
          <w:lang w:val="en-US"/>
        </w:rPr>
        <w:t></w:t>
      </w:r>
      <w:r w:rsidRPr="00000130">
        <w:rPr>
          <w:rFonts w:hint="eastAsia"/>
          <w:lang w:val="en-US"/>
        </w:rPr>
        <w:t>феноменологічній</w:t>
      </w:r>
      <w:r w:rsidRPr="00000130">
        <w:rPr>
          <w:lang w:val="en-US"/>
        </w:rPr>
        <w:t></w:t>
      </w:r>
      <w:r w:rsidRPr="00000130">
        <w:rPr>
          <w:rFonts w:hint="eastAsia"/>
          <w:lang w:val="en-US"/>
        </w:rPr>
        <w:t>свідомості</w:t>
      </w:r>
      <w:r w:rsidRPr="00000130">
        <w:rPr>
          <w:lang w:val="en-US"/>
        </w:rPr>
        <w:t></w:t>
      </w:r>
      <w:r w:rsidRPr="00000130">
        <w:rPr>
          <w:rFonts w:hint="eastAsia"/>
          <w:lang w:val="en-US"/>
        </w:rPr>
        <w:t>героя</w:t>
      </w:r>
      <w:r w:rsidRPr="00000130">
        <w:rPr>
          <w:lang w:val="en-US"/>
        </w:rPr>
        <w:t></w:t>
      </w:r>
      <w:r w:rsidRPr="00000130">
        <w:rPr>
          <w:rFonts w:hint="eastAsia"/>
          <w:lang w:val="en-US"/>
        </w:rPr>
        <w:t>не</w:t>
      </w:r>
      <w:r w:rsidRPr="00000130">
        <w:rPr>
          <w:lang w:val="en-US"/>
        </w:rPr>
        <w:t></w:t>
      </w:r>
      <w:r w:rsidRPr="00000130">
        <w:rPr>
          <w:rFonts w:hint="eastAsia"/>
          <w:lang w:val="en-US"/>
        </w:rPr>
        <w:t>тотожні</w:t>
      </w:r>
      <w:r w:rsidRPr="00000130">
        <w:rPr>
          <w:lang w:val="en-US"/>
        </w:rPr>
        <w:t></w:t>
      </w:r>
      <w:r w:rsidRPr="00000130">
        <w:rPr>
          <w:rFonts w:hint="eastAsia"/>
          <w:lang w:val="en-US"/>
        </w:rPr>
        <w:t>одне</w:t>
      </w:r>
      <w:r w:rsidRPr="00000130">
        <w:rPr>
          <w:lang w:val="en-US"/>
        </w:rPr>
        <w:t></w:t>
      </w:r>
      <w:r w:rsidRPr="00000130">
        <w:rPr>
          <w:rFonts w:hint="eastAsia"/>
          <w:lang w:val="en-US"/>
        </w:rPr>
        <w:t>одному</w:t>
      </w:r>
      <w:r w:rsidRPr="00000130">
        <w:rPr>
          <w:lang w:val="en-US"/>
        </w:rPr>
        <w:t></w:t>
      </w:r>
      <w:r w:rsidRPr="00000130">
        <w:rPr>
          <w:rFonts w:hint="eastAsia"/>
          <w:lang w:val="en-US"/>
        </w:rPr>
        <w:t>і</w:t>
      </w:r>
      <w:r w:rsidRPr="00000130">
        <w:rPr>
          <w:lang w:val="en-US"/>
        </w:rPr>
        <w:t></w:t>
      </w:r>
      <w:r w:rsidRPr="00000130">
        <w:rPr>
          <w:rFonts w:hint="eastAsia"/>
          <w:lang w:val="en-US"/>
        </w:rPr>
        <w:t>не</w:t>
      </w:r>
    </w:p>
    <w:p w:rsidR="00000130" w:rsidRPr="00000130" w:rsidRDefault="00000130" w:rsidP="00000130">
      <w:pPr>
        <w:rPr>
          <w:lang w:val="en-US"/>
        </w:rPr>
      </w:pPr>
      <w:r w:rsidRPr="00000130">
        <w:rPr>
          <w:rFonts w:hint="eastAsia"/>
          <w:lang w:val="en-US"/>
        </w:rPr>
        <w:t>збігаються</w:t>
      </w:r>
      <w:r w:rsidRPr="00000130">
        <w:rPr>
          <w:lang w:val="en-US"/>
        </w:rPr>
        <w:t></w:t>
      </w:r>
      <w:r w:rsidRPr="00000130">
        <w:rPr>
          <w:rFonts w:hint="eastAsia"/>
          <w:lang w:val="en-US"/>
        </w:rPr>
        <w:t>у</w:t>
      </w:r>
      <w:r w:rsidRPr="00000130">
        <w:rPr>
          <w:lang w:val="en-US"/>
        </w:rPr>
        <w:t></w:t>
      </w:r>
      <w:r w:rsidRPr="00000130">
        <w:rPr>
          <w:rFonts w:hint="eastAsia"/>
          <w:lang w:val="en-US"/>
        </w:rPr>
        <w:t>часі</w:t>
      </w:r>
      <w:r w:rsidRPr="00000130">
        <w:rPr>
          <w:lang w:val="en-US"/>
        </w:rPr>
        <w:t></w:t>
      </w:r>
      <w:r w:rsidRPr="00000130">
        <w:rPr>
          <w:lang w:val="en-US"/>
        </w:rPr>
        <w:t></w:t>
      </w:r>
      <w:r w:rsidRPr="00000130">
        <w:rPr>
          <w:rFonts w:hint="eastAsia"/>
          <w:lang w:val="en-US"/>
        </w:rPr>
        <w:t>визначають</w:t>
      </w:r>
      <w:r w:rsidRPr="00000130">
        <w:rPr>
          <w:lang w:val="en-US"/>
        </w:rPr>
        <w:t></w:t>
      </w:r>
      <w:r w:rsidRPr="00000130">
        <w:rPr>
          <w:rFonts w:hint="eastAsia"/>
          <w:lang w:val="en-US"/>
        </w:rPr>
        <w:t>філософський</w:t>
      </w:r>
      <w:r w:rsidRPr="00000130">
        <w:rPr>
          <w:lang w:val="en-US"/>
        </w:rPr>
        <w:t></w:t>
      </w:r>
      <w:r w:rsidRPr="00000130">
        <w:rPr>
          <w:rFonts w:hint="eastAsia"/>
          <w:lang w:val="en-US"/>
        </w:rPr>
        <w:t>конфлікт</w:t>
      </w:r>
      <w:r w:rsidRPr="00000130">
        <w:rPr>
          <w:lang w:val="en-US"/>
        </w:rPr>
        <w:t></w:t>
      </w:r>
      <w:r w:rsidRPr="00000130">
        <w:rPr>
          <w:rFonts w:hint="eastAsia"/>
          <w:lang w:val="en-US"/>
        </w:rPr>
        <w:t>твору</w:t>
      </w:r>
      <w:r w:rsidRPr="00000130">
        <w:rPr>
          <w:lang w:val="en-US"/>
        </w:rPr>
        <w:t></w:t>
      </w:r>
      <w:r w:rsidRPr="00000130">
        <w:rPr>
          <w:rFonts w:hint="eastAsia"/>
          <w:lang w:val="en-US"/>
        </w:rPr>
        <w:t>Газданова</w:t>
      </w:r>
      <w:r w:rsidRPr="00000130">
        <w:rPr>
          <w:lang w:val="en-US"/>
        </w:rPr>
        <w:t></w:t>
      </w:r>
      <w:r w:rsidRPr="00000130">
        <w:rPr>
          <w:rFonts w:hint="eastAsia"/>
          <w:lang w:val="en-US"/>
        </w:rPr>
        <w:t>і</w:t>
      </w:r>
      <w:r w:rsidRPr="00000130">
        <w:rPr>
          <w:lang w:val="en-US"/>
        </w:rPr>
        <w:t></w:t>
      </w:r>
      <w:r w:rsidRPr="00000130">
        <w:rPr>
          <w:rFonts w:hint="eastAsia"/>
          <w:lang w:val="en-US"/>
        </w:rPr>
        <w:t>є</w:t>
      </w:r>
    </w:p>
    <w:p w:rsidR="00000130" w:rsidRPr="00000130" w:rsidRDefault="00000130" w:rsidP="00000130">
      <w:pPr>
        <w:rPr>
          <w:lang w:val="en-US"/>
        </w:rPr>
      </w:pPr>
      <w:r w:rsidRPr="00000130">
        <w:rPr>
          <w:rFonts w:hint="eastAsia"/>
          <w:lang w:val="en-US"/>
        </w:rPr>
        <w:t>об’єктом</w:t>
      </w:r>
      <w:r w:rsidRPr="00000130">
        <w:rPr>
          <w:lang w:val="en-US"/>
        </w:rPr>
        <w:t></w:t>
      </w:r>
      <w:r w:rsidRPr="00000130">
        <w:rPr>
          <w:rFonts w:hint="eastAsia"/>
          <w:lang w:val="en-US"/>
        </w:rPr>
        <w:t>його</w:t>
      </w:r>
      <w:r w:rsidRPr="00000130">
        <w:rPr>
          <w:lang w:val="en-US"/>
        </w:rPr>
        <w:t></w:t>
      </w:r>
      <w:r w:rsidRPr="00000130">
        <w:rPr>
          <w:rFonts w:hint="eastAsia"/>
          <w:lang w:val="en-US"/>
        </w:rPr>
        <w:t>художньої</w:t>
      </w:r>
      <w:r w:rsidRPr="00000130">
        <w:rPr>
          <w:lang w:val="en-US"/>
        </w:rPr>
        <w:t></w:t>
      </w:r>
      <w:r w:rsidRPr="00000130">
        <w:rPr>
          <w:rFonts w:hint="eastAsia"/>
          <w:lang w:val="en-US"/>
        </w:rPr>
        <w:t>рефлексії</w:t>
      </w:r>
      <w:r w:rsidRPr="00000130">
        <w:rPr>
          <w:lang w:val="en-US"/>
        </w:rPr>
        <w:t></w:t>
      </w:r>
      <w:r w:rsidRPr="00000130">
        <w:rPr>
          <w:lang w:val="en-US"/>
        </w:rPr>
        <w:t></w:t>
      </w:r>
      <w:r w:rsidRPr="00000130">
        <w:rPr>
          <w:rFonts w:hint="eastAsia"/>
          <w:lang w:val="en-US"/>
        </w:rPr>
        <w:t>у</w:t>
      </w:r>
      <w:r w:rsidRPr="00000130">
        <w:rPr>
          <w:lang w:val="en-US"/>
        </w:rPr>
        <w:t></w:t>
      </w:r>
      <w:r w:rsidRPr="00000130">
        <w:rPr>
          <w:rFonts w:hint="eastAsia"/>
          <w:lang w:val="en-US"/>
        </w:rPr>
        <w:t>той</w:t>
      </w:r>
      <w:r w:rsidRPr="00000130">
        <w:rPr>
          <w:lang w:val="en-US"/>
        </w:rPr>
        <w:t></w:t>
      </w:r>
      <w:r w:rsidRPr="00000130">
        <w:rPr>
          <w:rFonts w:hint="eastAsia"/>
          <w:lang w:val="en-US"/>
        </w:rPr>
        <w:t>час</w:t>
      </w:r>
      <w:r w:rsidRPr="00000130">
        <w:rPr>
          <w:lang w:val="en-US"/>
        </w:rPr>
        <w:t></w:t>
      </w:r>
      <w:r w:rsidRPr="00000130">
        <w:rPr>
          <w:rFonts w:hint="eastAsia"/>
          <w:lang w:val="en-US"/>
        </w:rPr>
        <w:t>як</w:t>
      </w:r>
      <w:r w:rsidRPr="00000130">
        <w:rPr>
          <w:lang w:val="en-US"/>
        </w:rPr>
        <w:t></w:t>
      </w:r>
      <w:r w:rsidRPr="00000130">
        <w:rPr>
          <w:rFonts w:hint="eastAsia"/>
          <w:lang w:val="en-US"/>
        </w:rPr>
        <w:t>у</w:t>
      </w:r>
      <w:r w:rsidRPr="00000130">
        <w:rPr>
          <w:lang w:val="en-US"/>
        </w:rPr>
        <w:t></w:t>
      </w:r>
      <w:r w:rsidRPr="00000130">
        <w:rPr>
          <w:rFonts w:hint="eastAsia"/>
          <w:lang w:val="en-US"/>
        </w:rPr>
        <w:t>романі</w:t>
      </w:r>
      <w:r w:rsidRPr="00000130">
        <w:rPr>
          <w:lang w:val="en-US"/>
        </w:rPr>
        <w:t></w:t>
      </w:r>
      <w:r w:rsidRPr="00000130">
        <w:rPr>
          <w:rFonts w:hint="eastAsia"/>
          <w:lang w:val="en-US"/>
        </w:rPr>
        <w:t>Плужника</w:t>
      </w:r>
      <w:r w:rsidRPr="00000130">
        <w:rPr>
          <w:lang w:val="en-US"/>
        </w:rPr>
        <w:t></w:t>
      </w:r>
      <w:r w:rsidRPr="00000130">
        <w:rPr>
          <w:rFonts w:hint="eastAsia"/>
          <w:lang w:val="en-US"/>
        </w:rPr>
        <w:t>подібний</w:t>
      </w:r>
    </w:p>
    <w:p w:rsidR="00000130" w:rsidRPr="00000130" w:rsidRDefault="00000130" w:rsidP="00000130">
      <w:pPr>
        <w:rPr>
          <w:lang w:val="en-US"/>
        </w:rPr>
      </w:pPr>
      <w:r w:rsidRPr="00000130">
        <w:rPr>
          <w:rFonts w:hint="eastAsia"/>
          <w:lang w:val="en-US"/>
        </w:rPr>
        <w:t>ідейно</w:t>
      </w:r>
      <w:r w:rsidRPr="00000130">
        <w:rPr>
          <w:lang w:val="en-US"/>
        </w:rPr>
        <w:t></w:t>
      </w:r>
      <w:r w:rsidRPr="00000130">
        <w:rPr>
          <w:rFonts w:hint="eastAsia"/>
          <w:lang w:val="en-US"/>
        </w:rPr>
        <w:t>естетичний</w:t>
      </w:r>
      <w:r w:rsidRPr="00000130">
        <w:rPr>
          <w:lang w:val="en-US"/>
        </w:rPr>
        <w:t></w:t>
      </w:r>
      <w:r w:rsidRPr="00000130">
        <w:rPr>
          <w:rFonts w:hint="eastAsia"/>
          <w:lang w:val="en-US"/>
        </w:rPr>
        <w:t>феномен</w:t>
      </w:r>
      <w:r w:rsidRPr="00000130">
        <w:rPr>
          <w:lang w:val="en-US"/>
        </w:rPr>
        <w:t></w:t>
      </w:r>
      <w:r w:rsidRPr="00000130">
        <w:rPr>
          <w:rFonts w:hint="eastAsia"/>
          <w:lang w:val="en-US"/>
        </w:rPr>
        <w:t>–</w:t>
      </w:r>
      <w:r w:rsidRPr="00000130">
        <w:rPr>
          <w:lang w:val="en-US"/>
        </w:rPr>
        <w:t></w:t>
      </w:r>
      <w:r w:rsidRPr="00000130">
        <w:rPr>
          <w:rFonts w:hint="eastAsia"/>
          <w:lang w:val="en-US"/>
        </w:rPr>
        <w:t>конфлікт</w:t>
      </w:r>
      <w:r w:rsidRPr="00000130">
        <w:rPr>
          <w:lang w:val="en-US"/>
        </w:rPr>
        <w:t></w:t>
      </w:r>
      <w:r w:rsidRPr="00000130">
        <w:rPr>
          <w:rFonts w:hint="eastAsia"/>
          <w:lang w:val="en-US"/>
        </w:rPr>
        <w:t>сприйняття</w:t>
      </w:r>
      <w:r w:rsidRPr="00000130">
        <w:rPr>
          <w:lang w:val="en-US"/>
        </w:rPr>
        <w:t></w:t>
      </w:r>
      <w:r w:rsidRPr="00000130">
        <w:rPr>
          <w:rFonts w:hint="eastAsia"/>
          <w:lang w:val="en-US"/>
        </w:rPr>
        <w:t>і</w:t>
      </w:r>
      <w:r w:rsidRPr="00000130">
        <w:rPr>
          <w:lang w:val="en-US"/>
        </w:rPr>
        <w:t></w:t>
      </w:r>
      <w:r w:rsidRPr="00000130">
        <w:rPr>
          <w:rFonts w:hint="eastAsia"/>
          <w:lang w:val="en-US"/>
        </w:rPr>
        <w:t>переживання</w:t>
      </w:r>
      <w:r w:rsidRPr="00000130">
        <w:rPr>
          <w:lang w:val="en-US"/>
        </w:rPr>
        <w:t></w:t>
      </w:r>
      <w:r w:rsidRPr="00000130">
        <w:rPr>
          <w:rFonts w:hint="eastAsia"/>
          <w:lang w:val="en-US"/>
        </w:rPr>
        <w:t>речі</w:t>
      </w:r>
      <w:r w:rsidRPr="00000130">
        <w:rPr>
          <w:lang w:val="en-US"/>
        </w:rPr>
        <w:t></w:t>
      </w:r>
      <w:r w:rsidRPr="00000130">
        <w:rPr>
          <w:lang w:val="en-US"/>
        </w:rPr>
        <w:t></w:t>
      </w:r>
      <w:r w:rsidRPr="00000130">
        <w:rPr>
          <w:rFonts w:hint="eastAsia"/>
          <w:lang w:val="en-US"/>
        </w:rPr>
        <w:t>їх</w:t>
      </w:r>
    </w:p>
    <w:p w:rsidR="00000130" w:rsidRPr="00000130" w:rsidRDefault="00000130" w:rsidP="00000130">
      <w:pPr>
        <w:rPr>
          <w:lang w:val="en-US"/>
        </w:rPr>
      </w:pPr>
      <w:r w:rsidRPr="00000130">
        <w:rPr>
          <w:rFonts w:hint="eastAsia"/>
          <w:lang w:val="en-US"/>
        </w:rPr>
        <w:t>нетотожність</w:t>
      </w:r>
      <w:r w:rsidRPr="00000130">
        <w:rPr>
          <w:lang w:val="en-US"/>
        </w:rPr>
        <w:t></w:t>
      </w:r>
      <w:r w:rsidRPr="00000130">
        <w:rPr>
          <w:rFonts w:hint="eastAsia"/>
          <w:lang w:val="en-US"/>
        </w:rPr>
        <w:t>у</w:t>
      </w:r>
      <w:r w:rsidRPr="00000130">
        <w:rPr>
          <w:lang w:val="en-US"/>
        </w:rPr>
        <w:t></w:t>
      </w:r>
      <w:r w:rsidRPr="00000130">
        <w:rPr>
          <w:rFonts w:hint="eastAsia"/>
          <w:lang w:val="en-US"/>
        </w:rPr>
        <w:t>часі</w:t>
      </w:r>
      <w:r w:rsidRPr="00000130">
        <w:rPr>
          <w:lang w:val="en-US"/>
        </w:rPr>
        <w:t></w:t>
      </w:r>
      <w:r w:rsidRPr="00000130">
        <w:rPr>
          <w:rFonts w:hint="eastAsia"/>
          <w:lang w:val="en-US"/>
        </w:rPr>
        <w:t>–</w:t>
      </w:r>
      <w:r w:rsidRPr="00000130">
        <w:rPr>
          <w:lang w:val="en-US"/>
        </w:rPr>
        <w:t></w:t>
      </w:r>
      <w:r w:rsidRPr="00000130">
        <w:rPr>
          <w:rFonts w:hint="eastAsia"/>
          <w:lang w:val="en-US"/>
        </w:rPr>
        <w:t>окреслює</w:t>
      </w:r>
      <w:r w:rsidRPr="00000130">
        <w:rPr>
          <w:lang w:val="en-US"/>
        </w:rPr>
        <w:t></w:t>
      </w:r>
      <w:r w:rsidRPr="00000130">
        <w:rPr>
          <w:rFonts w:hint="eastAsia"/>
          <w:lang w:val="en-US"/>
        </w:rPr>
        <w:t>персоніфіковане</w:t>
      </w:r>
      <w:r w:rsidRPr="00000130">
        <w:rPr>
          <w:lang w:val="en-US"/>
        </w:rPr>
        <w:t></w:t>
      </w:r>
      <w:r w:rsidRPr="00000130">
        <w:rPr>
          <w:rFonts w:hint="eastAsia"/>
          <w:lang w:val="en-US"/>
        </w:rPr>
        <w:t>двійництво</w:t>
      </w:r>
    </w:p>
    <w:p w:rsidR="00000130" w:rsidRPr="00000130" w:rsidRDefault="00000130" w:rsidP="00000130">
      <w:pPr>
        <w:rPr>
          <w:lang w:val="en-US"/>
        </w:rPr>
      </w:pPr>
      <w:r w:rsidRPr="00000130">
        <w:rPr>
          <w:lang w:val="en-US"/>
        </w:rPr>
        <w:t></w:t>
      </w:r>
      <w:r w:rsidRPr="00000130">
        <w:rPr>
          <w:rFonts w:hint="eastAsia"/>
          <w:lang w:val="en-US"/>
        </w:rPr>
        <w:t>психоаналітичне</w:t>
      </w:r>
      <w:r w:rsidRPr="00000130">
        <w:rPr>
          <w:lang w:val="en-US"/>
        </w:rPr>
        <w:t></w:t>
      </w:r>
      <w:r w:rsidRPr="00000130">
        <w:rPr>
          <w:rFonts w:hint="eastAsia"/>
          <w:lang w:val="en-US"/>
        </w:rPr>
        <w:t>роздвоєння</w:t>
      </w:r>
      <w:r w:rsidRPr="00000130">
        <w:rPr>
          <w:lang w:val="en-US"/>
        </w:rPr>
        <w:t></w:t>
      </w:r>
      <w:r w:rsidRPr="00000130">
        <w:rPr>
          <w:rFonts w:hint="eastAsia"/>
          <w:lang w:val="en-US"/>
        </w:rPr>
        <w:t>у</w:t>
      </w:r>
      <w:r w:rsidRPr="00000130">
        <w:rPr>
          <w:lang w:val="en-US"/>
        </w:rPr>
        <w:t></w:t>
      </w:r>
      <w:r w:rsidRPr="00000130">
        <w:rPr>
          <w:rFonts w:hint="eastAsia"/>
          <w:lang w:val="en-US"/>
        </w:rPr>
        <w:t>межах</w:t>
      </w:r>
      <w:r w:rsidRPr="00000130">
        <w:rPr>
          <w:lang w:val="en-US"/>
        </w:rPr>
        <w:t></w:t>
      </w:r>
      <w:r w:rsidRPr="00000130">
        <w:rPr>
          <w:rFonts w:hint="eastAsia"/>
          <w:lang w:val="en-US"/>
        </w:rPr>
        <w:t>однієї</w:t>
      </w:r>
      <w:r w:rsidRPr="00000130">
        <w:rPr>
          <w:lang w:val="en-US"/>
        </w:rPr>
        <w:t></w:t>
      </w:r>
      <w:r w:rsidRPr="00000130">
        <w:rPr>
          <w:rFonts w:hint="eastAsia"/>
          <w:lang w:val="en-US"/>
        </w:rPr>
        <w:t>особистості</w:t>
      </w:r>
      <w:r w:rsidRPr="00000130">
        <w:rPr>
          <w:lang w:val="en-US"/>
        </w:rPr>
        <w:t></w:t>
      </w:r>
      <w:r w:rsidRPr="00000130">
        <w:rPr>
          <w:lang w:val="en-US"/>
        </w:rPr>
        <w:t></w:t>
      </w:r>
      <w:r w:rsidRPr="00000130">
        <w:rPr>
          <w:rFonts w:hint="eastAsia"/>
          <w:lang w:val="en-US"/>
        </w:rPr>
        <w:t>представлене</w:t>
      </w:r>
    </w:p>
    <w:p w:rsidR="00000130" w:rsidRPr="00000130" w:rsidRDefault="00000130" w:rsidP="00000130">
      <w:pPr>
        <w:rPr>
          <w:lang w:val="en-US"/>
        </w:rPr>
      </w:pPr>
      <w:r w:rsidRPr="00000130">
        <w:rPr>
          <w:rFonts w:hint="eastAsia"/>
          <w:lang w:val="en-US"/>
        </w:rPr>
        <w:t>полярними</w:t>
      </w:r>
      <w:r w:rsidRPr="00000130">
        <w:rPr>
          <w:lang w:val="en-US"/>
        </w:rPr>
        <w:t></w:t>
      </w:r>
      <w:r w:rsidRPr="00000130">
        <w:rPr>
          <w:rFonts w:hint="eastAsia"/>
          <w:lang w:val="en-US"/>
        </w:rPr>
        <w:t>частками</w:t>
      </w:r>
      <w:r w:rsidRPr="00000130">
        <w:rPr>
          <w:lang w:val="en-US"/>
        </w:rPr>
        <w:t></w:t>
      </w:r>
      <w:r w:rsidRPr="00000130">
        <w:rPr>
          <w:lang w:val="en-US"/>
        </w:rPr>
        <w:t></w:t>
      </w:r>
      <w:r w:rsidRPr="00000130">
        <w:rPr>
          <w:rFonts w:hint="eastAsia"/>
          <w:lang w:val="en-US"/>
        </w:rPr>
        <w:t>Я</w:t>
      </w:r>
      <w:r w:rsidRPr="00000130">
        <w:rPr>
          <w:lang w:val="en-US"/>
        </w:rPr>
        <w:t></w:t>
      </w:r>
      <w:r w:rsidRPr="00000130">
        <w:rPr>
          <w:lang w:val="en-US"/>
        </w:rPr>
        <w:t></w:t>
      </w:r>
      <w:r w:rsidRPr="00000130">
        <w:rPr>
          <w:rFonts w:hint="eastAsia"/>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rFonts w:hint="eastAsia"/>
          <w:lang w:val="en-US"/>
        </w:rPr>
        <w:t>та</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rFonts w:hint="eastAsia"/>
          <w:lang w:val="en-US"/>
        </w:rPr>
        <w:t>та</w:t>
      </w:r>
      <w:r w:rsidRPr="00000130">
        <w:rPr>
          <w:lang w:val="en-US"/>
        </w:rPr>
        <w:t></w:t>
      </w:r>
      <w:r w:rsidRPr="00000130">
        <w:rPr>
          <w:rFonts w:hint="eastAsia"/>
          <w:lang w:val="en-US"/>
        </w:rPr>
        <w:t>ідеологічну</w:t>
      </w:r>
      <w:r w:rsidRPr="00000130">
        <w:rPr>
          <w:lang w:val="en-US"/>
        </w:rPr>
        <w:t></w:t>
      </w:r>
      <w:r w:rsidRPr="00000130">
        <w:rPr>
          <w:rFonts w:hint="eastAsia"/>
          <w:lang w:val="en-US"/>
        </w:rPr>
        <w:t>дискусію</w:t>
      </w:r>
      <w:r w:rsidRPr="00000130">
        <w:rPr>
          <w:lang w:val="en-US"/>
        </w:rPr>
        <w:t></w:t>
      </w:r>
      <w:r w:rsidRPr="00000130">
        <w:rPr>
          <w:rFonts w:hint="eastAsia"/>
          <w:lang w:val="en-US"/>
        </w:rPr>
        <w:t>про</w:t>
      </w:r>
    </w:p>
    <w:p w:rsidR="00000130" w:rsidRPr="00000130" w:rsidRDefault="00000130" w:rsidP="00000130">
      <w:pPr>
        <w:rPr>
          <w:lang w:val="en-US"/>
        </w:rPr>
      </w:pPr>
      <w:r w:rsidRPr="00000130">
        <w:rPr>
          <w:rFonts w:hint="eastAsia"/>
          <w:lang w:val="en-US"/>
        </w:rPr>
        <w:t>сутність</w:t>
      </w:r>
      <w:r w:rsidRPr="00000130">
        <w:rPr>
          <w:lang w:val="en-US"/>
        </w:rPr>
        <w:t></w:t>
      </w:r>
      <w:r w:rsidRPr="00000130">
        <w:rPr>
          <w:rFonts w:hint="eastAsia"/>
          <w:lang w:val="en-US"/>
        </w:rPr>
        <w:t>кохання</w:t>
      </w:r>
      <w:r w:rsidRPr="00000130">
        <w:rPr>
          <w:lang w:val="en-US"/>
        </w:rPr>
        <w:t></w:t>
      </w:r>
    </w:p>
    <w:p w:rsidR="00000130" w:rsidRPr="00000130" w:rsidRDefault="00000130" w:rsidP="00000130">
      <w:pPr>
        <w:rPr>
          <w:lang w:val="en-US"/>
        </w:rPr>
      </w:pPr>
      <w:r w:rsidRPr="00000130">
        <w:rPr>
          <w:lang w:val="en-US"/>
        </w:rPr>
        <w:t></w:t>
      </w:r>
      <w:r w:rsidRPr="00000130">
        <w:rPr>
          <w:lang w:val="en-US"/>
        </w:rPr>
        <w:t></w:t>
      </w:r>
      <w:r w:rsidRPr="00000130">
        <w:rPr>
          <w:lang w:val="en-US"/>
        </w:rPr>
        <w:t></w:t>
      </w:r>
      <w:r w:rsidRPr="00000130">
        <w:rPr>
          <w:lang w:val="en-US"/>
        </w:rPr>
        <w:t></w:t>
      </w:r>
      <w:r w:rsidRPr="00000130">
        <w:rPr>
          <w:rFonts w:hint="eastAsia"/>
          <w:lang w:val="en-US"/>
        </w:rPr>
        <w:t>Поняття</w:t>
      </w:r>
      <w:r w:rsidRPr="00000130">
        <w:rPr>
          <w:lang w:val="en-US"/>
        </w:rPr>
        <w:t></w:t>
      </w:r>
      <w:r w:rsidRPr="00000130">
        <w:rPr>
          <w:lang w:val="en-US"/>
        </w:rPr>
        <w:t></w:t>
      </w:r>
      <w:r w:rsidRPr="00000130">
        <w:rPr>
          <w:rFonts w:hint="eastAsia"/>
          <w:lang w:val="en-US"/>
        </w:rPr>
        <w:t>річ</w:t>
      </w:r>
      <w:r w:rsidRPr="00000130">
        <w:rPr>
          <w:lang w:val="en-US"/>
        </w:rPr>
        <w:t></w:t>
      </w:r>
      <w:r w:rsidRPr="00000130">
        <w:rPr>
          <w:lang w:val="en-US"/>
        </w:rPr>
        <w:t></w:t>
      </w:r>
      <w:r w:rsidRPr="00000130">
        <w:rPr>
          <w:rFonts w:hint="eastAsia"/>
          <w:lang w:val="en-US"/>
        </w:rPr>
        <w:t>у</w:t>
      </w:r>
      <w:r w:rsidRPr="00000130">
        <w:rPr>
          <w:lang w:val="en-US"/>
        </w:rPr>
        <w:t></w:t>
      </w:r>
      <w:r w:rsidRPr="00000130">
        <w:rPr>
          <w:rFonts w:hint="eastAsia"/>
          <w:lang w:val="en-US"/>
        </w:rPr>
        <w:t>формалізмі</w:t>
      </w:r>
      <w:r w:rsidRPr="00000130">
        <w:rPr>
          <w:lang w:val="en-US"/>
        </w:rPr>
        <w:t></w:t>
      </w:r>
      <w:r w:rsidRPr="00000130">
        <w:rPr>
          <w:rFonts w:hint="eastAsia"/>
          <w:lang w:val="en-US"/>
        </w:rPr>
        <w:t>потрактовується</w:t>
      </w:r>
      <w:r w:rsidRPr="00000130">
        <w:rPr>
          <w:lang w:val="en-US"/>
        </w:rPr>
        <w:t></w:t>
      </w:r>
      <w:r w:rsidRPr="00000130">
        <w:rPr>
          <w:rFonts w:hint="eastAsia"/>
          <w:lang w:val="en-US"/>
        </w:rPr>
        <w:t>широко</w:t>
      </w:r>
      <w:r w:rsidRPr="00000130">
        <w:rPr>
          <w:lang w:val="en-US"/>
        </w:rPr>
        <w:t></w:t>
      </w:r>
      <w:r w:rsidRPr="00000130">
        <w:rPr>
          <w:lang w:val="en-US"/>
        </w:rPr>
        <w:t></w:t>
      </w:r>
      <w:r w:rsidRPr="00000130">
        <w:rPr>
          <w:rFonts w:hint="eastAsia"/>
          <w:lang w:val="en-US"/>
        </w:rPr>
        <w:t>річчю</w:t>
      </w:r>
      <w:r w:rsidRPr="00000130">
        <w:rPr>
          <w:lang w:val="en-US"/>
        </w:rPr>
        <w:t></w:t>
      </w:r>
      <w:r w:rsidRPr="00000130">
        <w:rPr>
          <w:rFonts w:hint="eastAsia"/>
          <w:lang w:val="en-US"/>
        </w:rPr>
        <w:t>вважається</w:t>
      </w:r>
      <w:r w:rsidRPr="00000130">
        <w:rPr>
          <w:lang w:val="en-US"/>
        </w:rPr>
        <w:t></w:t>
      </w:r>
      <w:r w:rsidRPr="00000130">
        <w:rPr>
          <w:rFonts w:hint="eastAsia"/>
          <w:lang w:val="en-US"/>
        </w:rPr>
        <w:t>й</w:t>
      </w:r>
    </w:p>
    <w:p w:rsidR="00000130" w:rsidRPr="00000130" w:rsidRDefault="00000130" w:rsidP="00000130">
      <w:pPr>
        <w:rPr>
          <w:lang w:val="en-US"/>
        </w:rPr>
      </w:pPr>
      <w:r w:rsidRPr="00000130">
        <w:rPr>
          <w:rFonts w:hint="eastAsia"/>
          <w:lang w:val="en-US"/>
        </w:rPr>
        <w:t>окремий</w:t>
      </w:r>
      <w:r w:rsidRPr="00000130">
        <w:rPr>
          <w:lang w:val="en-US"/>
        </w:rPr>
        <w:t></w:t>
      </w:r>
      <w:r w:rsidRPr="00000130">
        <w:rPr>
          <w:rFonts w:hint="eastAsia"/>
          <w:lang w:val="en-US"/>
        </w:rPr>
        <w:t>текст</w:t>
      </w:r>
      <w:r w:rsidRPr="00000130">
        <w:rPr>
          <w:lang w:val="en-US"/>
        </w:rPr>
        <w:t></w:t>
      </w:r>
      <w:r w:rsidRPr="00000130">
        <w:rPr>
          <w:lang w:val="en-US"/>
        </w:rPr>
        <w:t></w:t>
      </w:r>
      <w:r w:rsidRPr="00000130">
        <w:rPr>
          <w:rFonts w:hint="eastAsia"/>
          <w:lang w:val="en-US"/>
        </w:rPr>
        <w:t>створений</w:t>
      </w:r>
      <w:r w:rsidRPr="00000130">
        <w:rPr>
          <w:lang w:val="en-US"/>
        </w:rPr>
        <w:t></w:t>
      </w:r>
      <w:r w:rsidRPr="00000130">
        <w:rPr>
          <w:rFonts w:hint="eastAsia"/>
          <w:lang w:val="en-US"/>
        </w:rPr>
        <w:t>за</w:t>
      </w:r>
      <w:r w:rsidRPr="00000130">
        <w:rPr>
          <w:lang w:val="en-US"/>
        </w:rPr>
        <w:t></w:t>
      </w:r>
      <w:r w:rsidRPr="00000130">
        <w:rPr>
          <w:rFonts w:hint="eastAsia"/>
          <w:lang w:val="en-US"/>
        </w:rPr>
        <w:t>допомогою</w:t>
      </w:r>
      <w:r w:rsidRPr="00000130">
        <w:rPr>
          <w:lang w:val="en-US"/>
        </w:rPr>
        <w:t></w:t>
      </w:r>
      <w:r w:rsidRPr="00000130">
        <w:rPr>
          <w:rFonts w:hint="eastAsia"/>
          <w:lang w:val="en-US"/>
        </w:rPr>
        <w:t>певних</w:t>
      </w:r>
      <w:r w:rsidRPr="00000130">
        <w:rPr>
          <w:lang w:val="en-US"/>
        </w:rPr>
        <w:t></w:t>
      </w:r>
      <w:r w:rsidRPr="00000130">
        <w:rPr>
          <w:rFonts w:hint="eastAsia"/>
          <w:lang w:val="en-US"/>
        </w:rPr>
        <w:t>прийомів</w:t>
      </w:r>
      <w:r w:rsidRPr="00000130">
        <w:rPr>
          <w:lang w:val="en-US"/>
        </w:rPr>
        <w:t></w:t>
      </w:r>
      <w:r w:rsidRPr="00000130">
        <w:rPr>
          <w:lang w:val="en-US"/>
        </w:rPr>
        <w:t></w:t>
      </w:r>
      <w:r w:rsidRPr="00000130">
        <w:rPr>
          <w:rFonts w:hint="eastAsia"/>
          <w:lang w:val="en-US"/>
        </w:rPr>
        <w:t>і</w:t>
      </w:r>
      <w:r w:rsidRPr="00000130">
        <w:rPr>
          <w:lang w:val="en-US"/>
        </w:rPr>
        <w:t></w:t>
      </w:r>
      <w:r w:rsidRPr="00000130">
        <w:rPr>
          <w:rFonts w:hint="eastAsia"/>
          <w:lang w:val="en-US"/>
        </w:rPr>
        <w:t>навіть</w:t>
      </w:r>
      <w:r w:rsidRPr="00000130">
        <w:rPr>
          <w:lang w:val="en-US"/>
        </w:rPr>
        <w:t></w:t>
      </w:r>
      <w:r w:rsidRPr="00000130">
        <w:rPr>
          <w:rFonts w:hint="eastAsia"/>
          <w:lang w:val="en-US"/>
        </w:rPr>
        <w:t>окремі</w:t>
      </w:r>
    </w:p>
    <w:p w:rsidR="00000130" w:rsidRPr="00000130" w:rsidRDefault="00000130" w:rsidP="00000130">
      <w:pPr>
        <w:rPr>
          <w:lang w:val="en-US"/>
        </w:rPr>
      </w:pPr>
      <w:r w:rsidRPr="00000130">
        <w:rPr>
          <w:rFonts w:hint="eastAsia"/>
          <w:lang w:val="en-US"/>
        </w:rPr>
        <w:t>літери</w:t>
      </w:r>
      <w:r w:rsidRPr="00000130">
        <w:rPr>
          <w:lang w:val="en-US"/>
        </w:rPr>
        <w:t></w:t>
      </w:r>
      <w:r w:rsidRPr="00000130">
        <w:rPr>
          <w:rFonts w:hint="eastAsia"/>
          <w:lang w:val="en-US"/>
        </w:rPr>
        <w:t>чи</w:t>
      </w:r>
      <w:r w:rsidRPr="00000130">
        <w:rPr>
          <w:lang w:val="en-US"/>
        </w:rPr>
        <w:t></w:t>
      </w:r>
      <w:r w:rsidRPr="00000130">
        <w:rPr>
          <w:rFonts w:hint="eastAsia"/>
          <w:lang w:val="en-US"/>
        </w:rPr>
        <w:t>слова</w:t>
      </w:r>
      <w:r w:rsidRPr="00000130">
        <w:rPr>
          <w:lang w:val="en-US"/>
        </w:rPr>
        <w:t></w:t>
      </w:r>
      <w:r w:rsidRPr="00000130">
        <w:rPr>
          <w:lang w:val="en-US"/>
        </w:rPr>
        <w:t></w:t>
      </w:r>
      <w:r w:rsidRPr="00000130">
        <w:rPr>
          <w:rFonts w:hint="eastAsia"/>
          <w:lang w:val="en-US"/>
        </w:rPr>
        <w:t>–</w:t>
      </w:r>
      <w:r w:rsidRPr="00000130">
        <w:rPr>
          <w:lang w:val="en-US"/>
        </w:rPr>
        <w:t></w:t>
      </w:r>
      <w:r w:rsidRPr="00000130">
        <w:rPr>
          <w:rFonts w:hint="eastAsia"/>
          <w:lang w:val="en-US"/>
        </w:rPr>
        <w:t>такий</w:t>
      </w:r>
      <w:r w:rsidRPr="00000130">
        <w:rPr>
          <w:lang w:val="en-US"/>
        </w:rPr>
        <w:t></w:t>
      </w:r>
      <w:r w:rsidRPr="00000130">
        <w:rPr>
          <w:rFonts w:hint="eastAsia"/>
          <w:lang w:val="en-US"/>
        </w:rPr>
        <w:t>підхід</w:t>
      </w:r>
      <w:r w:rsidRPr="00000130">
        <w:rPr>
          <w:lang w:val="en-US"/>
        </w:rPr>
        <w:t></w:t>
      </w:r>
      <w:r w:rsidRPr="00000130">
        <w:rPr>
          <w:rFonts w:hint="eastAsia"/>
          <w:lang w:val="en-US"/>
        </w:rPr>
        <w:t>властивий</w:t>
      </w:r>
      <w:r w:rsidRPr="00000130">
        <w:rPr>
          <w:lang w:val="en-US"/>
        </w:rPr>
        <w:t></w:t>
      </w:r>
      <w:r w:rsidRPr="00000130">
        <w:rPr>
          <w:rFonts w:hint="eastAsia"/>
          <w:lang w:val="en-US"/>
        </w:rPr>
        <w:t>стильовим</w:t>
      </w:r>
      <w:r w:rsidRPr="00000130">
        <w:rPr>
          <w:lang w:val="en-US"/>
        </w:rPr>
        <w:t></w:t>
      </w:r>
      <w:r w:rsidRPr="00000130">
        <w:rPr>
          <w:rFonts w:hint="eastAsia"/>
          <w:lang w:val="en-US"/>
        </w:rPr>
        <w:t>різновидам</w:t>
      </w:r>
      <w:r w:rsidRPr="00000130">
        <w:rPr>
          <w:lang w:val="en-US"/>
        </w:rPr>
        <w:t></w:t>
      </w:r>
      <w:r w:rsidRPr="00000130">
        <w:rPr>
          <w:lang w:val="en-US"/>
        </w:rPr>
        <w:t></w:t>
      </w:r>
      <w:r w:rsidRPr="00000130">
        <w:rPr>
          <w:rFonts w:hint="eastAsia"/>
          <w:lang w:val="en-US"/>
        </w:rPr>
        <w:t>які</w:t>
      </w:r>
    </w:p>
    <w:p w:rsidR="00000130" w:rsidRPr="00000130" w:rsidRDefault="00000130" w:rsidP="00000130">
      <w:pPr>
        <w:rPr>
          <w:lang w:val="en-US"/>
        </w:rPr>
      </w:pPr>
      <w:r w:rsidRPr="00000130">
        <w:rPr>
          <w:rFonts w:hint="eastAsia"/>
          <w:lang w:val="en-US"/>
        </w:rPr>
        <w:t>безпосередньо</w:t>
      </w:r>
      <w:r w:rsidRPr="00000130">
        <w:rPr>
          <w:lang w:val="en-US"/>
        </w:rPr>
        <w:t></w:t>
      </w:r>
      <w:r w:rsidRPr="00000130">
        <w:rPr>
          <w:rFonts w:hint="eastAsia"/>
          <w:lang w:val="en-US"/>
        </w:rPr>
        <w:t>вплинули</w:t>
      </w:r>
      <w:r w:rsidRPr="00000130">
        <w:rPr>
          <w:lang w:val="en-US"/>
        </w:rPr>
        <w:t></w:t>
      </w:r>
      <w:r w:rsidRPr="00000130">
        <w:rPr>
          <w:rFonts w:hint="eastAsia"/>
          <w:lang w:val="en-US"/>
        </w:rPr>
        <w:t>на</w:t>
      </w:r>
      <w:r w:rsidRPr="00000130">
        <w:rPr>
          <w:lang w:val="en-US"/>
        </w:rPr>
        <w:t></w:t>
      </w:r>
      <w:r w:rsidRPr="00000130">
        <w:rPr>
          <w:rFonts w:hint="eastAsia"/>
          <w:lang w:val="en-US"/>
        </w:rPr>
        <w:t>формалізм</w:t>
      </w:r>
      <w:r w:rsidRPr="00000130">
        <w:rPr>
          <w:lang w:val="en-US"/>
        </w:rPr>
        <w:t></w:t>
      </w:r>
      <w:r w:rsidRPr="00000130">
        <w:rPr>
          <w:lang w:val="en-US"/>
        </w:rPr>
        <w:t></w:t>
      </w:r>
      <w:r w:rsidRPr="00000130">
        <w:rPr>
          <w:rFonts w:hint="eastAsia"/>
          <w:lang w:val="en-US"/>
        </w:rPr>
        <w:t>наприклад</w:t>
      </w:r>
      <w:r w:rsidRPr="00000130">
        <w:rPr>
          <w:lang w:val="en-US"/>
        </w:rPr>
        <w:t></w:t>
      </w:r>
      <w:r w:rsidRPr="00000130">
        <w:rPr>
          <w:lang w:val="en-US"/>
        </w:rPr>
        <w:t></w:t>
      </w:r>
      <w:r w:rsidRPr="00000130">
        <w:rPr>
          <w:rFonts w:hint="eastAsia"/>
          <w:lang w:val="en-US"/>
        </w:rPr>
        <w:t>футуризм</w:t>
      </w:r>
      <w:r w:rsidRPr="00000130">
        <w:rPr>
          <w:lang w:val="en-US"/>
        </w:rPr>
        <w:t></w:t>
      </w:r>
      <w:r w:rsidRPr="00000130">
        <w:rPr>
          <w:lang w:val="en-US"/>
        </w:rPr>
        <w:t></w:t>
      </w:r>
      <w:r w:rsidRPr="00000130">
        <w:rPr>
          <w:rFonts w:hint="eastAsia"/>
          <w:lang w:val="en-US"/>
        </w:rPr>
        <w:t>або</w:t>
      </w:r>
      <w:r w:rsidRPr="00000130">
        <w:rPr>
          <w:lang w:val="en-US"/>
        </w:rPr>
        <w:t></w:t>
      </w:r>
      <w:r w:rsidRPr="00000130">
        <w:rPr>
          <w:lang w:val="en-US"/>
        </w:rPr>
        <w:t></w:t>
      </w:r>
      <w:r w:rsidRPr="00000130">
        <w:rPr>
          <w:rFonts w:hint="eastAsia"/>
          <w:lang w:val="en-US"/>
        </w:rPr>
        <w:t>у</w:t>
      </w:r>
      <w:r w:rsidRPr="00000130">
        <w:rPr>
          <w:lang w:val="en-US"/>
        </w:rPr>
        <w:t></w:t>
      </w:r>
      <w:r w:rsidRPr="00000130">
        <w:rPr>
          <w:rFonts w:hint="eastAsia"/>
          <w:lang w:val="en-US"/>
        </w:rPr>
        <w:t>свою</w:t>
      </w:r>
    </w:p>
    <w:p w:rsidR="00000130" w:rsidRPr="00000130" w:rsidRDefault="00000130" w:rsidP="00000130">
      <w:pPr>
        <w:rPr>
          <w:lang w:val="en-US"/>
        </w:rPr>
      </w:pPr>
      <w:r w:rsidRPr="00000130">
        <w:rPr>
          <w:rFonts w:hint="eastAsia"/>
          <w:lang w:val="en-US"/>
        </w:rPr>
        <w:t>чергу</w:t>
      </w:r>
      <w:r w:rsidRPr="00000130">
        <w:rPr>
          <w:lang w:val="en-US"/>
        </w:rPr>
        <w:t></w:t>
      </w:r>
      <w:r w:rsidRPr="00000130">
        <w:rPr>
          <w:lang w:val="en-US"/>
        </w:rPr>
        <w:t></w:t>
      </w:r>
      <w:r w:rsidRPr="00000130">
        <w:rPr>
          <w:rFonts w:hint="eastAsia"/>
          <w:lang w:val="en-US"/>
        </w:rPr>
        <w:t>зазнали</w:t>
      </w:r>
      <w:r w:rsidRPr="00000130">
        <w:rPr>
          <w:lang w:val="en-US"/>
        </w:rPr>
        <w:t></w:t>
      </w:r>
      <w:r w:rsidRPr="00000130">
        <w:rPr>
          <w:rFonts w:hint="eastAsia"/>
          <w:lang w:val="en-US"/>
        </w:rPr>
        <w:t>впливу</w:t>
      </w:r>
      <w:r w:rsidRPr="00000130">
        <w:rPr>
          <w:lang w:val="en-US"/>
        </w:rPr>
        <w:t></w:t>
      </w:r>
      <w:r w:rsidRPr="00000130">
        <w:rPr>
          <w:rFonts w:hint="eastAsia"/>
          <w:lang w:val="en-US"/>
        </w:rPr>
        <w:t>формалізму</w:t>
      </w:r>
      <w:r w:rsidRPr="00000130">
        <w:rPr>
          <w:lang w:val="en-US"/>
        </w:rPr>
        <w:t></w:t>
      </w:r>
      <w:r w:rsidRPr="00000130">
        <w:rPr>
          <w:lang w:val="en-US"/>
        </w:rPr>
        <w:t></w:t>
      </w:r>
      <w:r w:rsidRPr="00000130">
        <w:rPr>
          <w:rFonts w:hint="eastAsia"/>
          <w:lang w:val="en-US"/>
        </w:rPr>
        <w:t>конструктивізм</w:t>
      </w:r>
      <w:r w:rsidRPr="00000130">
        <w:rPr>
          <w:lang w:val="en-US"/>
        </w:rPr>
        <w:t></w:t>
      </w:r>
      <w:r w:rsidRPr="00000130">
        <w:rPr>
          <w:lang w:val="en-US"/>
        </w:rPr>
        <w:t></w:t>
      </w:r>
      <w:r w:rsidRPr="00000130">
        <w:rPr>
          <w:lang w:val="en-US"/>
        </w:rPr>
        <w:t></w:t>
      </w:r>
      <w:r w:rsidRPr="00000130">
        <w:rPr>
          <w:rFonts w:hint="eastAsia"/>
          <w:lang w:val="en-US"/>
        </w:rPr>
        <w:t>Таким</w:t>
      </w:r>
      <w:r w:rsidRPr="00000130">
        <w:rPr>
          <w:lang w:val="en-US"/>
        </w:rPr>
        <w:t></w:t>
      </w:r>
      <w:r w:rsidRPr="00000130">
        <w:rPr>
          <w:rFonts w:hint="eastAsia"/>
          <w:lang w:val="en-US"/>
        </w:rPr>
        <w:t>чином</w:t>
      </w:r>
      <w:r w:rsidRPr="00000130">
        <w:rPr>
          <w:lang w:val="en-US"/>
        </w:rPr>
        <w:t></w:t>
      </w:r>
      <w:r w:rsidRPr="00000130">
        <w:rPr>
          <w:lang w:val="en-US"/>
        </w:rPr>
        <w:t></w:t>
      </w:r>
      <w:r w:rsidRPr="00000130">
        <w:rPr>
          <w:rFonts w:hint="eastAsia"/>
          <w:lang w:val="en-US"/>
        </w:rPr>
        <w:t>категорія</w:t>
      </w:r>
    </w:p>
    <w:p w:rsidR="00000130" w:rsidRPr="00000130" w:rsidRDefault="00000130" w:rsidP="00000130">
      <w:pPr>
        <w:rPr>
          <w:lang w:val="en-US"/>
        </w:rPr>
      </w:pPr>
      <w:r w:rsidRPr="00000130">
        <w:rPr>
          <w:rFonts w:hint="eastAsia"/>
          <w:lang w:val="en-US"/>
        </w:rPr>
        <w:t>речі</w:t>
      </w:r>
      <w:r w:rsidRPr="00000130">
        <w:rPr>
          <w:lang w:val="en-US"/>
        </w:rPr>
        <w:t></w:t>
      </w:r>
      <w:r w:rsidRPr="00000130">
        <w:rPr>
          <w:rFonts w:hint="eastAsia"/>
          <w:lang w:val="en-US"/>
        </w:rPr>
        <w:t>у</w:t>
      </w:r>
      <w:r w:rsidRPr="00000130">
        <w:rPr>
          <w:lang w:val="en-US"/>
        </w:rPr>
        <w:t></w:t>
      </w:r>
      <w:r w:rsidRPr="00000130">
        <w:rPr>
          <w:rFonts w:hint="eastAsia"/>
          <w:lang w:val="en-US"/>
        </w:rPr>
        <w:t>формалізмі</w:t>
      </w:r>
      <w:r w:rsidRPr="00000130">
        <w:rPr>
          <w:lang w:val="en-US"/>
        </w:rPr>
        <w:t></w:t>
      </w:r>
      <w:r w:rsidRPr="00000130">
        <w:rPr>
          <w:rFonts w:hint="eastAsia"/>
          <w:lang w:val="en-US"/>
        </w:rPr>
        <w:t>розширюється</w:t>
      </w:r>
      <w:r w:rsidRPr="00000130">
        <w:rPr>
          <w:lang w:val="en-US"/>
        </w:rPr>
        <w:t></w:t>
      </w:r>
      <w:r w:rsidRPr="00000130">
        <w:rPr>
          <w:rFonts w:hint="eastAsia"/>
          <w:lang w:val="en-US"/>
        </w:rPr>
        <w:t>за</w:t>
      </w:r>
      <w:r w:rsidRPr="00000130">
        <w:rPr>
          <w:lang w:val="en-US"/>
        </w:rPr>
        <w:t></w:t>
      </w:r>
      <w:r w:rsidRPr="00000130">
        <w:rPr>
          <w:rFonts w:hint="eastAsia"/>
          <w:lang w:val="en-US"/>
        </w:rPr>
        <w:t>рахунок</w:t>
      </w:r>
      <w:r w:rsidRPr="00000130">
        <w:rPr>
          <w:lang w:val="en-US"/>
        </w:rPr>
        <w:t></w:t>
      </w:r>
      <w:r w:rsidRPr="00000130">
        <w:rPr>
          <w:rFonts w:hint="eastAsia"/>
          <w:lang w:val="en-US"/>
        </w:rPr>
        <w:t>явищ</w:t>
      </w:r>
      <w:r w:rsidRPr="00000130">
        <w:rPr>
          <w:lang w:val="en-US"/>
        </w:rPr>
        <w:t></w:t>
      </w:r>
      <w:r w:rsidRPr="00000130">
        <w:rPr>
          <w:rFonts w:hint="eastAsia"/>
          <w:lang w:val="en-US"/>
        </w:rPr>
        <w:t>непредметного</w:t>
      </w:r>
      <w:r w:rsidRPr="00000130">
        <w:rPr>
          <w:lang w:val="en-US"/>
        </w:rPr>
        <w:t></w:t>
      </w:r>
      <w:r w:rsidRPr="00000130">
        <w:rPr>
          <w:rFonts w:hint="eastAsia"/>
          <w:lang w:val="en-US"/>
        </w:rPr>
        <w:t>характеру</w:t>
      </w:r>
      <w:r w:rsidRPr="00000130">
        <w:rPr>
          <w:lang w:val="en-US"/>
        </w:rPr>
        <w:t></w:t>
      </w:r>
    </w:p>
    <w:p w:rsidR="00000130" w:rsidRPr="00000130" w:rsidRDefault="00000130" w:rsidP="00000130">
      <w:pPr>
        <w:rPr>
          <w:lang w:val="en-US"/>
        </w:rPr>
      </w:pPr>
      <w:r w:rsidRPr="00000130">
        <w:rPr>
          <w:rFonts w:hint="eastAsia"/>
          <w:lang w:val="en-US"/>
        </w:rPr>
        <w:t>що</w:t>
      </w:r>
      <w:r w:rsidRPr="00000130">
        <w:rPr>
          <w:lang w:val="en-US"/>
        </w:rPr>
        <w:t></w:t>
      </w:r>
      <w:r w:rsidRPr="00000130">
        <w:rPr>
          <w:rFonts w:hint="eastAsia"/>
          <w:lang w:val="en-US"/>
        </w:rPr>
        <w:t>трактуються</w:t>
      </w:r>
      <w:r w:rsidRPr="00000130">
        <w:rPr>
          <w:lang w:val="en-US"/>
        </w:rPr>
        <w:t></w:t>
      </w:r>
      <w:r w:rsidRPr="00000130">
        <w:rPr>
          <w:rFonts w:hint="eastAsia"/>
          <w:lang w:val="en-US"/>
        </w:rPr>
        <w:t>як</w:t>
      </w:r>
      <w:r w:rsidRPr="00000130">
        <w:rPr>
          <w:lang w:val="en-US"/>
        </w:rPr>
        <w:t></w:t>
      </w:r>
      <w:r w:rsidRPr="00000130">
        <w:rPr>
          <w:rFonts w:hint="eastAsia"/>
          <w:lang w:val="en-US"/>
        </w:rPr>
        <w:t>речі</w:t>
      </w:r>
      <w:r w:rsidRPr="00000130">
        <w:rPr>
          <w:lang w:val="en-US"/>
        </w:rPr>
        <w:t></w:t>
      </w:r>
      <w:r w:rsidRPr="00000130">
        <w:rPr>
          <w:lang w:val="en-US"/>
        </w:rPr>
        <w:t></w:t>
      </w:r>
      <w:r w:rsidRPr="00000130">
        <w:rPr>
          <w:rFonts w:hint="eastAsia"/>
          <w:lang w:val="en-US"/>
        </w:rPr>
        <w:t>З</w:t>
      </w:r>
      <w:r w:rsidRPr="00000130">
        <w:rPr>
          <w:lang w:val="en-US"/>
        </w:rPr>
        <w:t></w:t>
      </w:r>
      <w:r w:rsidRPr="00000130">
        <w:rPr>
          <w:rFonts w:hint="eastAsia"/>
          <w:lang w:val="en-US"/>
        </w:rPr>
        <w:t>іншого</w:t>
      </w:r>
      <w:r w:rsidRPr="00000130">
        <w:rPr>
          <w:lang w:val="en-US"/>
        </w:rPr>
        <w:t></w:t>
      </w:r>
      <w:r w:rsidRPr="00000130">
        <w:rPr>
          <w:rFonts w:hint="eastAsia"/>
          <w:lang w:val="en-US"/>
        </w:rPr>
        <w:t>боку</w:t>
      </w:r>
      <w:r w:rsidRPr="00000130">
        <w:rPr>
          <w:lang w:val="en-US"/>
        </w:rPr>
        <w:t></w:t>
      </w:r>
      <w:r w:rsidRPr="00000130">
        <w:rPr>
          <w:lang w:val="en-US"/>
        </w:rPr>
        <w:t></w:t>
      </w:r>
      <w:r w:rsidRPr="00000130">
        <w:rPr>
          <w:rFonts w:hint="eastAsia"/>
          <w:lang w:val="en-US"/>
        </w:rPr>
        <w:t>побутова</w:t>
      </w:r>
      <w:r w:rsidRPr="00000130">
        <w:rPr>
          <w:lang w:val="en-US"/>
        </w:rPr>
        <w:t></w:t>
      </w:r>
      <w:r w:rsidRPr="00000130">
        <w:rPr>
          <w:rFonts w:hint="eastAsia"/>
          <w:lang w:val="en-US"/>
        </w:rPr>
        <w:t>річ</w:t>
      </w:r>
      <w:r w:rsidRPr="00000130">
        <w:rPr>
          <w:lang w:val="en-US"/>
        </w:rPr>
        <w:t></w:t>
      </w:r>
      <w:r w:rsidRPr="00000130">
        <w:rPr>
          <w:rFonts w:hint="eastAsia"/>
          <w:lang w:val="en-US"/>
        </w:rPr>
        <w:t>тут</w:t>
      </w:r>
      <w:r w:rsidRPr="00000130">
        <w:rPr>
          <w:lang w:val="en-US"/>
        </w:rPr>
        <w:t></w:t>
      </w:r>
      <w:r w:rsidRPr="00000130">
        <w:rPr>
          <w:rFonts w:hint="eastAsia"/>
          <w:lang w:val="en-US"/>
        </w:rPr>
        <w:t>виразно</w:t>
      </w:r>
    </w:p>
    <w:p w:rsidR="00000130" w:rsidRPr="00000130" w:rsidRDefault="00000130" w:rsidP="00000130">
      <w:pPr>
        <w:rPr>
          <w:lang w:val="en-US"/>
        </w:rPr>
      </w:pPr>
      <w:r w:rsidRPr="00000130">
        <w:rPr>
          <w:rFonts w:hint="eastAsia"/>
          <w:lang w:val="en-US"/>
        </w:rPr>
        <w:t>літературоцентрична</w:t>
      </w:r>
      <w:r w:rsidRPr="00000130">
        <w:rPr>
          <w:lang w:val="en-US"/>
        </w:rPr>
        <w:t></w:t>
      </w:r>
      <w:r w:rsidRPr="00000130">
        <w:rPr>
          <w:lang w:val="en-US"/>
        </w:rPr>
        <w:t></w:t>
      </w:r>
      <w:r w:rsidRPr="00000130">
        <w:rPr>
          <w:rFonts w:hint="eastAsia"/>
          <w:lang w:val="en-US"/>
        </w:rPr>
        <w:t>вона</w:t>
      </w:r>
      <w:r w:rsidRPr="00000130">
        <w:rPr>
          <w:lang w:val="en-US"/>
        </w:rPr>
        <w:t></w:t>
      </w:r>
      <w:r w:rsidRPr="00000130">
        <w:rPr>
          <w:lang w:val="en-US"/>
        </w:rPr>
        <w:t></w:t>
      </w:r>
      <w:r w:rsidRPr="00000130">
        <w:rPr>
          <w:rFonts w:hint="eastAsia"/>
          <w:lang w:val="en-US"/>
        </w:rPr>
        <w:t>текстуалізується</w:t>
      </w:r>
      <w:r w:rsidRPr="00000130">
        <w:rPr>
          <w:lang w:val="en-US"/>
        </w:rPr>
        <w:t></w:t>
      </w:r>
      <w:r w:rsidRPr="00000130">
        <w:rPr>
          <w:lang w:val="en-US"/>
        </w:rPr>
        <w:t></w:t>
      </w:r>
      <w:r w:rsidRPr="00000130">
        <w:rPr>
          <w:lang w:val="en-US"/>
        </w:rPr>
        <w:t></w:t>
      </w:r>
      <w:r w:rsidRPr="00000130">
        <w:rPr>
          <w:rFonts w:hint="eastAsia"/>
          <w:lang w:val="en-US"/>
        </w:rPr>
        <w:t>обростаючи</w:t>
      </w:r>
      <w:r w:rsidRPr="00000130">
        <w:rPr>
          <w:lang w:val="en-US"/>
        </w:rPr>
        <w:t></w:t>
      </w:r>
      <w:r w:rsidRPr="00000130">
        <w:rPr>
          <w:rFonts w:hint="eastAsia"/>
          <w:lang w:val="en-US"/>
        </w:rPr>
        <w:t>додатковими</w:t>
      </w:r>
    </w:p>
    <w:p w:rsidR="00000130" w:rsidRPr="00000130" w:rsidRDefault="00000130" w:rsidP="00000130">
      <w:pPr>
        <w:rPr>
          <w:lang w:val="en-US"/>
        </w:rPr>
      </w:pPr>
      <w:r w:rsidRPr="00000130">
        <w:rPr>
          <w:rFonts w:hint="eastAsia"/>
          <w:lang w:val="en-US"/>
        </w:rPr>
        <w:t>смислами</w:t>
      </w:r>
      <w:r w:rsidRPr="00000130">
        <w:rPr>
          <w:lang w:val="en-US"/>
        </w:rPr>
        <w:t></w:t>
      </w:r>
      <w:r w:rsidRPr="00000130">
        <w:rPr>
          <w:lang w:val="en-US"/>
        </w:rPr>
        <w:t></w:t>
      </w:r>
      <w:r w:rsidRPr="00000130">
        <w:rPr>
          <w:rFonts w:hint="eastAsia"/>
          <w:lang w:val="en-US"/>
        </w:rPr>
        <w:t>численними</w:t>
      </w:r>
      <w:r w:rsidRPr="00000130">
        <w:rPr>
          <w:lang w:val="en-US"/>
        </w:rPr>
        <w:t></w:t>
      </w:r>
      <w:r w:rsidRPr="00000130">
        <w:rPr>
          <w:rFonts w:hint="eastAsia"/>
          <w:lang w:val="en-US"/>
        </w:rPr>
        <w:t>алюзіями</w:t>
      </w:r>
      <w:r w:rsidRPr="00000130">
        <w:rPr>
          <w:lang w:val="en-US"/>
        </w:rPr>
        <w:t></w:t>
      </w:r>
      <w:r w:rsidRPr="00000130">
        <w:rPr>
          <w:lang w:val="en-US"/>
        </w:rPr>
        <w:t></w:t>
      </w:r>
      <w:r w:rsidRPr="00000130">
        <w:rPr>
          <w:rFonts w:hint="eastAsia"/>
          <w:lang w:val="en-US"/>
        </w:rPr>
        <w:t>ремінісценціями</w:t>
      </w:r>
      <w:r w:rsidRPr="00000130">
        <w:rPr>
          <w:lang w:val="en-US"/>
        </w:rPr>
        <w:t></w:t>
      </w:r>
      <w:r w:rsidRPr="00000130">
        <w:rPr>
          <w:rFonts w:hint="eastAsia"/>
          <w:lang w:val="en-US"/>
        </w:rPr>
        <w:t>і</w:t>
      </w:r>
      <w:r w:rsidRPr="00000130">
        <w:rPr>
          <w:lang w:val="en-US"/>
        </w:rPr>
        <w:t></w:t>
      </w:r>
      <w:r w:rsidRPr="00000130">
        <w:rPr>
          <w:rFonts w:hint="eastAsia"/>
          <w:lang w:val="en-US"/>
        </w:rPr>
        <w:t>постаючи</w:t>
      </w:r>
      <w:r w:rsidRPr="00000130">
        <w:rPr>
          <w:lang w:val="en-US"/>
        </w:rPr>
        <w:t></w:t>
      </w:r>
      <w:r w:rsidRPr="00000130">
        <w:rPr>
          <w:rFonts w:hint="eastAsia"/>
          <w:lang w:val="en-US"/>
        </w:rPr>
        <w:t>своєрідною</w:t>
      </w:r>
    </w:p>
    <w:p w:rsidR="00000130" w:rsidRPr="00000130" w:rsidRDefault="00000130" w:rsidP="00000130">
      <w:pPr>
        <w:rPr>
          <w:lang w:val="en-US"/>
        </w:rPr>
      </w:pPr>
      <w:r w:rsidRPr="00000130">
        <w:rPr>
          <w:rFonts w:hint="eastAsia"/>
          <w:lang w:val="en-US"/>
        </w:rPr>
        <w:t>цитатою</w:t>
      </w:r>
      <w:r w:rsidRPr="00000130">
        <w:rPr>
          <w:lang w:val="en-US"/>
        </w:rPr>
        <w:t></w:t>
      </w:r>
      <w:r w:rsidRPr="00000130">
        <w:rPr>
          <w:lang w:val="en-US"/>
        </w:rPr>
        <w:t></w:t>
      </w:r>
      <w:r w:rsidRPr="00000130">
        <w:rPr>
          <w:rFonts w:hint="eastAsia"/>
          <w:lang w:val="en-US"/>
        </w:rPr>
        <w:t>культурним</w:t>
      </w:r>
      <w:r w:rsidRPr="00000130">
        <w:rPr>
          <w:lang w:val="en-US"/>
        </w:rPr>
        <w:t></w:t>
      </w:r>
      <w:r w:rsidRPr="00000130">
        <w:rPr>
          <w:rFonts w:hint="eastAsia"/>
          <w:lang w:val="en-US"/>
        </w:rPr>
        <w:t>повідомленням</w:t>
      </w:r>
      <w:r w:rsidRPr="00000130">
        <w:rPr>
          <w:lang w:val="en-US"/>
        </w:rPr>
        <w:t></w:t>
      </w:r>
      <w:r w:rsidRPr="00000130">
        <w:rPr>
          <w:lang w:val="en-US"/>
        </w:rPr>
        <w:t></w:t>
      </w:r>
      <w:r w:rsidRPr="00000130">
        <w:rPr>
          <w:rFonts w:hint="eastAsia"/>
          <w:lang w:val="en-US"/>
        </w:rPr>
        <w:t>текстом</w:t>
      </w:r>
      <w:r w:rsidRPr="00000130">
        <w:rPr>
          <w:lang w:val="en-US"/>
        </w:rPr>
        <w:t></w:t>
      </w:r>
      <w:r w:rsidRPr="00000130">
        <w:rPr>
          <w:lang w:val="en-US"/>
        </w:rPr>
        <w:t></w:t>
      </w:r>
      <w:r w:rsidRPr="00000130">
        <w:rPr>
          <w:rFonts w:hint="eastAsia"/>
          <w:lang w:val="en-US"/>
        </w:rPr>
        <w:t>Таке</w:t>
      </w:r>
      <w:r w:rsidRPr="00000130">
        <w:rPr>
          <w:lang w:val="en-US"/>
        </w:rPr>
        <w:t></w:t>
      </w:r>
      <w:r w:rsidRPr="00000130">
        <w:rPr>
          <w:lang w:val="en-US"/>
        </w:rPr>
        <w:t></w:t>
      </w:r>
      <w:r w:rsidRPr="00000130">
        <w:rPr>
          <w:rFonts w:hint="eastAsia"/>
          <w:lang w:val="en-US"/>
        </w:rPr>
        <w:t>перетікання</w:t>
      </w:r>
      <w:r w:rsidRPr="00000130">
        <w:rPr>
          <w:lang w:val="en-US"/>
        </w:rPr>
        <w:t></w:t>
      </w:r>
      <w:r w:rsidRPr="00000130">
        <w:rPr>
          <w:rFonts w:hint="eastAsia"/>
          <w:lang w:val="en-US"/>
        </w:rPr>
        <w:t>смислу</w:t>
      </w:r>
      <w:r w:rsidRPr="00000130">
        <w:rPr>
          <w:lang w:val="en-US"/>
        </w:rPr>
        <w:t></w:t>
      </w:r>
      <w:r w:rsidRPr="00000130">
        <w:rPr>
          <w:lang w:val="en-US"/>
        </w:rPr>
        <w:t></w:t>
      </w:r>
      <w:r w:rsidRPr="00000130">
        <w:rPr>
          <w:rFonts w:hint="eastAsia"/>
          <w:lang w:val="en-US"/>
        </w:rPr>
        <w:t>у</w:t>
      </w:r>
    </w:p>
    <w:p w:rsidR="00000130" w:rsidRPr="00000130" w:rsidRDefault="00000130" w:rsidP="00000130">
      <w:pPr>
        <w:rPr>
          <w:lang w:val="en-US"/>
        </w:rPr>
      </w:pPr>
      <w:r w:rsidRPr="00000130">
        <w:rPr>
          <w:rFonts w:hint="eastAsia"/>
          <w:lang w:val="en-US"/>
        </w:rPr>
        <w:t>концептосфері</w:t>
      </w:r>
      <w:r w:rsidRPr="00000130">
        <w:rPr>
          <w:lang w:val="en-US"/>
        </w:rPr>
        <w:t></w:t>
      </w:r>
      <w:r w:rsidRPr="00000130">
        <w:rPr>
          <w:lang w:val="en-US"/>
        </w:rPr>
        <w:t></w:t>
      </w:r>
      <w:r w:rsidRPr="00000130">
        <w:rPr>
          <w:rFonts w:hint="eastAsia"/>
          <w:lang w:val="en-US"/>
        </w:rPr>
        <w:t>текст</w:t>
      </w:r>
      <w:r w:rsidRPr="00000130">
        <w:rPr>
          <w:lang w:val="en-US"/>
        </w:rPr>
        <w:t>→</w:t>
      </w:r>
      <w:r w:rsidRPr="00000130">
        <w:rPr>
          <w:rFonts w:hint="eastAsia"/>
          <w:lang w:val="en-US"/>
        </w:rPr>
        <w:t>річ</w:t>
      </w:r>
      <w:r w:rsidRPr="00000130">
        <w:rPr>
          <w:lang w:val="en-US"/>
        </w:rPr>
        <w:t></w:t>
      </w:r>
      <w:r w:rsidRPr="00000130">
        <w:rPr>
          <w:lang w:val="en-US"/>
        </w:rPr>
        <w:t></w:t>
      </w:r>
      <w:r w:rsidRPr="00000130">
        <w:rPr>
          <w:rFonts w:hint="eastAsia"/>
          <w:lang w:val="en-US"/>
        </w:rPr>
        <w:t>та</w:t>
      </w:r>
      <w:r w:rsidRPr="00000130">
        <w:rPr>
          <w:lang w:val="en-US"/>
        </w:rPr>
        <w:t></w:t>
      </w:r>
      <w:r w:rsidRPr="00000130">
        <w:rPr>
          <w:lang w:val="en-US"/>
        </w:rPr>
        <w:t></w:t>
      </w:r>
      <w:r w:rsidRPr="00000130">
        <w:rPr>
          <w:rFonts w:hint="eastAsia"/>
          <w:lang w:val="en-US"/>
        </w:rPr>
        <w:t>річ</w:t>
      </w:r>
      <w:r w:rsidRPr="00000130">
        <w:rPr>
          <w:lang w:val="en-US"/>
        </w:rPr>
        <w:t>→</w:t>
      </w:r>
      <w:r w:rsidRPr="00000130">
        <w:rPr>
          <w:rFonts w:hint="eastAsia"/>
          <w:lang w:val="en-US"/>
        </w:rPr>
        <w:t>текст</w:t>
      </w:r>
      <w:r w:rsidRPr="00000130">
        <w:rPr>
          <w:lang w:val="en-US"/>
        </w:rPr>
        <w:t></w:t>
      </w:r>
      <w:r w:rsidRPr="00000130">
        <w:rPr>
          <w:lang w:val="en-US"/>
        </w:rPr>
        <w:t></w:t>
      </w:r>
      <w:r w:rsidRPr="00000130">
        <w:rPr>
          <w:rFonts w:hint="eastAsia"/>
          <w:lang w:val="en-US"/>
        </w:rPr>
        <w:t>є</w:t>
      </w:r>
      <w:r w:rsidRPr="00000130">
        <w:rPr>
          <w:lang w:val="en-US"/>
        </w:rPr>
        <w:t></w:t>
      </w:r>
      <w:r w:rsidRPr="00000130">
        <w:rPr>
          <w:rFonts w:hint="eastAsia"/>
          <w:lang w:val="en-US"/>
        </w:rPr>
        <w:t>атрибутивною</w:t>
      </w:r>
      <w:r w:rsidRPr="00000130">
        <w:rPr>
          <w:lang w:val="en-US"/>
        </w:rPr>
        <w:t></w:t>
      </w:r>
      <w:r w:rsidRPr="00000130">
        <w:rPr>
          <w:rFonts w:hint="eastAsia"/>
          <w:lang w:val="en-US"/>
        </w:rPr>
        <w:t>рисою</w:t>
      </w:r>
    </w:p>
    <w:p w:rsidR="00000130" w:rsidRPr="00000130" w:rsidRDefault="00000130" w:rsidP="00000130">
      <w:pPr>
        <w:rPr>
          <w:lang w:val="en-US"/>
        </w:rPr>
      </w:pPr>
      <w:r w:rsidRPr="00000130">
        <w:rPr>
          <w:rFonts w:hint="eastAsia"/>
          <w:lang w:val="en-US"/>
        </w:rPr>
        <w:t>формалізму</w:t>
      </w:r>
      <w:r w:rsidRPr="00000130">
        <w:rPr>
          <w:lang w:val="en-US"/>
        </w:rPr>
        <w:t></w:t>
      </w:r>
      <w:r w:rsidRPr="00000130">
        <w:rPr>
          <w:rFonts w:hint="eastAsia"/>
          <w:lang w:val="en-US"/>
        </w:rPr>
        <w:t>і</w:t>
      </w:r>
      <w:r w:rsidRPr="00000130">
        <w:rPr>
          <w:lang w:val="en-US"/>
        </w:rPr>
        <w:t></w:t>
      </w:r>
      <w:r w:rsidRPr="00000130">
        <w:rPr>
          <w:rFonts w:hint="eastAsia"/>
          <w:lang w:val="en-US"/>
        </w:rPr>
        <w:t>розглянуто</w:t>
      </w:r>
      <w:r w:rsidRPr="00000130">
        <w:rPr>
          <w:lang w:val="en-US"/>
        </w:rPr>
        <w:t></w:t>
      </w:r>
      <w:r w:rsidRPr="00000130">
        <w:rPr>
          <w:rFonts w:hint="eastAsia"/>
          <w:lang w:val="en-US"/>
        </w:rPr>
        <w:t>нами</w:t>
      </w:r>
      <w:r w:rsidRPr="00000130">
        <w:rPr>
          <w:lang w:val="en-US"/>
        </w:rPr>
        <w:t></w:t>
      </w:r>
      <w:r w:rsidRPr="00000130">
        <w:rPr>
          <w:rFonts w:hint="eastAsia"/>
          <w:lang w:val="en-US"/>
        </w:rPr>
        <w:t>на</w:t>
      </w:r>
      <w:r w:rsidRPr="00000130">
        <w:rPr>
          <w:lang w:val="en-US"/>
        </w:rPr>
        <w:t></w:t>
      </w:r>
      <w:r w:rsidRPr="00000130">
        <w:rPr>
          <w:rFonts w:hint="eastAsia"/>
          <w:lang w:val="en-US"/>
        </w:rPr>
        <w:t>матеріалі</w:t>
      </w:r>
      <w:r w:rsidRPr="00000130">
        <w:rPr>
          <w:lang w:val="en-US"/>
        </w:rPr>
        <w:t></w:t>
      </w:r>
      <w:r w:rsidRPr="00000130">
        <w:rPr>
          <w:rFonts w:hint="eastAsia"/>
          <w:lang w:val="en-US"/>
        </w:rPr>
        <w:t>романів</w:t>
      </w:r>
      <w:r w:rsidRPr="00000130">
        <w:rPr>
          <w:lang w:val="en-US"/>
        </w:rPr>
        <w:t></w:t>
      </w:r>
      <w:r w:rsidRPr="00000130">
        <w:rPr>
          <w:rFonts w:hint="eastAsia"/>
          <w:lang w:val="en-US"/>
        </w:rPr>
        <w:t>В</w:t>
      </w:r>
      <w:r w:rsidRPr="00000130">
        <w:rPr>
          <w:lang w:val="en-US"/>
        </w:rPr>
        <w:t></w:t>
      </w:r>
      <w:r w:rsidRPr="00000130">
        <w:rPr>
          <w:lang w:val="en-US"/>
        </w:rPr>
        <w:t></w:t>
      </w:r>
      <w:r w:rsidRPr="00000130">
        <w:rPr>
          <w:rFonts w:hint="eastAsia"/>
          <w:lang w:val="en-US"/>
        </w:rPr>
        <w:t>Шкловського</w:t>
      </w:r>
      <w:r w:rsidRPr="00000130">
        <w:rPr>
          <w:lang w:val="en-US"/>
        </w:rPr>
        <w:t></w:t>
      </w:r>
      <w:r w:rsidRPr="00000130">
        <w:rPr>
          <w:rFonts w:hint="eastAsia"/>
          <w:lang w:val="en-US"/>
        </w:rPr>
        <w:t>та</w:t>
      </w:r>
    </w:p>
    <w:p w:rsidR="00000130" w:rsidRPr="00000130" w:rsidRDefault="00000130" w:rsidP="00000130">
      <w:pPr>
        <w:rPr>
          <w:lang w:val="en-US"/>
        </w:rPr>
      </w:pPr>
      <w:r w:rsidRPr="00000130">
        <w:rPr>
          <w:rFonts w:hint="eastAsia"/>
          <w:lang w:val="en-US"/>
        </w:rPr>
        <w:t>М</w:t>
      </w:r>
      <w:r w:rsidRPr="00000130">
        <w:rPr>
          <w:lang w:val="en-US"/>
        </w:rPr>
        <w:t></w:t>
      </w:r>
      <w:r w:rsidRPr="00000130">
        <w:rPr>
          <w:lang w:val="en-US"/>
        </w:rPr>
        <w:t></w:t>
      </w:r>
      <w:r w:rsidRPr="00000130">
        <w:rPr>
          <w:rFonts w:hint="eastAsia"/>
          <w:lang w:val="en-US"/>
        </w:rPr>
        <w:t>Йогансена</w:t>
      </w:r>
      <w:r w:rsidRPr="00000130">
        <w:rPr>
          <w:lang w:val="en-US"/>
        </w:rPr>
        <w:t></w:t>
      </w:r>
    </w:p>
    <w:p w:rsidR="00000130" w:rsidRPr="00000130" w:rsidRDefault="00000130" w:rsidP="00000130">
      <w:pPr>
        <w:rPr>
          <w:lang w:val="en-US"/>
        </w:rPr>
      </w:pPr>
      <w:r w:rsidRPr="00000130">
        <w:rPr>
          <w:lang w:val="en-US"/>
        </w:rPr>
        <w:t></w:t>
      </w:r>
      <w:r w:rsidRPr="00000130">
        <w:rPr>
          <w:lang w:val="en-US"/>
        </w:rPr>
        <w:t></w:t>
      </w:r>
      <w:r w:rsidRPr="00000130">
        <w:rPr>
          <w:lang w:val="en-US"/>
        </w:rPr>
        <w:t></w:t>
      </w:r>
      <w:r w:rsidRPr="00000130">
        <w:rPr>
          <w:lang w:val="en-US"/>
        </w:rPr>
        <w:t></w:t>
      </w:r>
      <w:r w:rsidRPr="00000130">
        <w:rPr>
          <w:rFonts w:hint="eastAsia"/>
          <w:lang w:val="en-US"/>
        </w:rPr>
        <w:t>У</w:t>
      </w:r>
      <w:r w:rsidRPr="00000130">
        <w:rPr>
          <w:lang w:val="en-US"/>
        </w:rPr>
        <w:t></w:t>
      </w:r>
      <w:r w:rsidRPr="00000130">
        <w:rPr>
          <w:rFonts w:hint="eastAsia"/>
          <w:lang w:val="en-US"/>
        </w:rPr>
        <w:t>художній</w:t>
      </w:r>
      <w:r w:rsidRPr="00000130">
        <w:rPr>
          <w:lang w:val="en-US"/>
        </w:rPr>
        <w:t></w:t>
      </w:r>
      <w:r w:rsidRPr="00000130">
        <w:rPr>
          <w:rFonts w:hint="eastAsia"/>
          <w:lang w:val="en-US"/>
        </w:rPr>
        <w:t>практиці</w:t>
      </w:r>
      <w:r w:rsidRPr="00000130">
        <w:rPr>
          <w:lang w:val="en-US"/>
        </w:rPr>
        <w:t></w:t>
      </w:r>
      <w:r w:rsidRPr="00000130">
        <w:rPr>
          <w:rFonts w:hint="eastAsia"/>
          <w:lang w:val="en-US"/>
        </w:rPr>
        <w:t>найвідоміших</w:t>
      </w:r>
      <w:r w:rsidRPr="00000130">
        <w:rPr>
          <w:lang w:val="en-US"/>
        </w:rPr>
        <w:t></w:t>
      </w:r>
      <w:r w:rsidRPr="00000130">
        <w:rPr>
          <w:rFonts w:hint="eastAsia"/>
          <w:lang w:val="en-US"/>
        </w:rPr>
        <w:t>формалістів</w:t>
      </w:r>
      <w:r w:rsidRPr="00000130">
        <w:rPr>
          <w:lang w:val="en-US"/>
        </w:rPr>
        <w:t></w:t>
      </w:r>
      <w:r w:rsidRPr="00000130">
        <w:rPr>
          <w:rFonts w:hint="eastAsia"/>
          <w:lang w:val="en-US"/>
        </w:rPr>
        <w:t>російської</w:t>
      </w:r>
      <w:r w:rsidRPr="00000130">
        <w:rPr>
          <w:lang w:val="en-US"/>
        </w:rPr>
        <w:t></w:t>
      </w:r>
      <w:r w:rsidRPr="00000130">
        <w:rPr>
          <w:rFonts w:hint="eastAsia"/>
          <w:lang w:val="en-US"/>
        </w:rPr>
        <w:t>та</w:t>
      </w:r>
      <w:r w:rsidRPr="00000130">
        <w:rPr>
          <w:lang w:val="en-US"/>
        </w:rPr>
        <w:t></w:t>
      </w:r>
      <w:r w:rsidRPr="00000130">
        <w:rPr>
          <w:rFonts w:hint="eastAsia"/>
          <w:lang w:val="en-US"/>
        </w:rPr>
        <w:t>української</w:t>
      </w:r>
    </w:p>
    <w:p w:rsidR="00000130" w:rsidRPr="00000130" w:rsidRDefault="00000130" w:rsidP="00000130">
      <w:pPr>
        <w:rPr>
          <w:lang w:val="en-US"/>
        </w:rPr>
      </w:pPr>
      <w:r w:rsidRPr="00000130">
        <w:rPr>
          <w:rFonts w:hint="eastAsia"/>
          <w:lang w:val="en-US"/>
        </w:rPr>
        <w:t>літератур</w:t>
      </w:r>
      <w:r w:rsidRPr="00000130">
        <w:rPr>
          <w:lang w:val="en-US"/>
        </w:rPr>
        <w:t></w:t>
      </w:r>
      <w:r w:rsidRPr="00000130">
        <w:rPr>
          <w:rFonts w:hint="eastAsia"/>
          <w:lang w:val="en-US"/>
        </w:rPr>
        <w:t>В</w:t>
      </w:r>
      <w:r w:rsidRPr="00000130">
        <w:rPr>
          <w:lang w:val="en-US"/>
        </w:rPr>
        <w:t></w:t>
      </w:r>
      <w:r w:rsidRPr="00000130">
        <w:rPr>
          <w:lang w:val="en-US"/>
        </w:rPr>
        <w:t></w:t>
      </w:r>
      <w:r w:rsidRPr="00000130">
        <w:rPr>
          <w:rFonts w:hint="eastAsia"/>
          <w:lang w:val="en-US"/>
        </w:rPr>
        <w:t>Шкловського</w:t>
      </w:r>
      <w:r w:rsidRPr="00000130">
        <w:rPr>
          <w:lang w:val="en-US"/>
        </w:rPr>
        <w:t></w:t>
      </w:r>
      <w:r w:rsidRPr="00000130">
        <w:rPr>
          <w:rFonts w:hint="eastAsia"/>
          <w:lang w:val="en-US"/>
        </w:rPr>
        <w:t>і</w:t>
      </w:r>
      <w:r w:rsidRPr="00000130">
        <w:rPr>
          <w:lang w:val="en-US"/>
        </w:rPr>
        <w:t></w:t>
      </w:r>
      <w:r w:rsidRPr="00000130">
        <w:rPr>
          <w:rFonts w:hint="eastAsia"/>
          <w:lang w:val="en-US"/>
        </w:rPr>
        <w:t>М</w:t>
      </w:r>
      <w:r w:rsidRPr="00000130">
        <w:rPr>
          <w:lang w:val="en-US"/>
        </w:rPr>
        <w:t></w:t>
      </w:r>
      <w:r w:rsidRPr="00000130">
        <w:rPr>
          <w:lang w:val="en-US"/>
        </w:rPr>
        <w:t></w:t>
      </w:r>
      <w:r w:rsidRPr="00000130">
        <w:rPr>
          <w:rFonts w:hint="eastAsia"/>
          <w:lang w:val="en-US"/>
        </w:rPr>
        <w:t>Йогансена</w:t>
      </w:r>
      <w:r w:rsidRPr="00000130">
        <w:rPr>
          <w:lang w:val="en-US"/>
        </w:rPr>
        <w:t></w:t>
      </w:r>
      <w:r w:rsidRPr="00000130">
        <w:rPr>
          <w:rFonts w:hint="eastAsia"/>
          <w:lang w:val="en-US"/>
        </w:rPr>
        <w:t>своєрідно</w:t>
      </w:r>
      <w:r w:rsidRPr="00000130">
        <w:rPr>
          <w:lang w:val="en-US"/>
        </w:rPr>
        <w:t></w:t>
      </w:r>
      <w:r w:rsidRPr="00000130">
        <w:rPr>
          <w:rFonts w:hint="eastAsia"/>
          <w:lang w:val="en-US"/>
        </w:rPr>
        <w:t>обігруються</w:t>
      </w:r>
      <w:r w:rsidRPr="00000130">
        <w:rPr>
          <w:lang w:val="en-US"/>
        </w:rPr>
        <w:t></w:t>
      </w:r>
      <w:r w:rsidRPr="00000130">
        <w:rPr>
          <w:rFonts w:hint="eastAsia"/>
          <w:lang w:val="en-US"/>
        </w:rPr>
        <w:t>теоретичні</w:t>
      </w:r>
    </w:p>
    <w:p w:rsidR="00000130" w:rsidRPr="00000130" w:rsidRDefault="00000130" w:rsidP="00000130">
      <w:pPr>
        <w:rPr>
          <w:lang w:val="en-US"/>
        </w:rPr>
      </w:pPr>
      <w:r w:rsidRPr="00000130">
        <w:rPr>
          <w:rFonts w:hint="eastAsia"/>
          <w:lang w:val="en-US"/>
        </w:rPr>
        <w:t>настанови</w:t>
      </w:r>
      <w:r w:rsidRPr="00000130">
        <w:rPr>
          <w:lang w:val="en-US"/>
        </w:rPr>
        <w:t></w:t>
      </w:r>
      <w:r w:rsidRPr="00000130">
        <w:rPr>
          <w:rFonts w:hint="eastAsia"/>
          <w:lang w:val="en-US"/>
        </w:rPr>
        <w:t>формалізму</w:t>
      </w:r>
      <w:r w:rsidRPr="00000130">
        <w:rPr>
          <w:lang w:val="en-US"/>
        </w:rPr>
        <w:t></w:t>
      </w:r>
      <w:r w:rsidRPr="00000130">
        <w:rPr>
          <w:rFonts w:hint="eastAsia"/>
          <w:lang w:val="en-US"/>
        </w:rPr>
        <w:t>у</w:t>
      </w:r>
      <w:r w:rsidRPr="00000130">
        <w:rPr>
          <w:lang w:val="en-US"/>
        </w:rPr>
        <w:t></w:t>
      </w:r>
      <w:r w:rsidRPr="00000130">
        <w:rPr>
          <w:rFonts w:hint="eastAsia"/>
          <w:lang w:val="en-US"/>
        </w:rPr>
        <w:t>потрактуванні</w:t>
      </w:r>
      <w:r w:rsidRPr="00000130">
        <w:rPr>
          <w:lang w:val="en-US"/>
        </w:rPr>
        <w:t></w:t>
      </w:r>
      <w:r w:rsidRPr="00000130">
        <w:rPr>
          <w:rFonts w:hint="eastAsia"/>
          <w:lang w:val="en-US"/>
        </w:rPr>
        <w:t>речевості</w:t>
      </w:r>
      <w:r w:rsidRPr="00000130">
        <w:rPr>
          <w:lang w:val="en-US"/>
        </w:rPr>
        <w:t></w:t>
      </w:r>
      <w:r w:rsidRPr="00000130">
        <w:rPr>
          <w:rFonts w:hint="eastAsia"/>
          <w:lang w:val="en-US"/>
        </w:rPr>
        <w:t>тексту</w:t>
      </w:r>
      <w:r w:rsidRPr="00000130">
        <w:rPr>
          <w:lang w:val="en-US"/>
        </w:rPr>
        <w:t></w:t>
      </w:r>
      <w:r w:rsidRPr="00000130">
        <w:rPr>
          <w:rFonts w:hint="eastAsia"/>
          <w:lang w:val="en-US"/>
        </w:rPr>
        <w:t>та</w:t>
      </w:r>
      <w:r w:rsidRPr="00000130">
        <w:rPr>
          <w:lang w:val="en-US"/>
        </w:rPr>
        <w:t></w:t>
      </w:r>
      <w:r w:rsidRPr="00000130">
        <w:rPr>
          <w:rFonts w:hint="eastAsia"/>
          <w:lang w:val="en-US"/>
        </w:rPr>
        <w:t>текстуалізації</w:t>
      </w:r>
    </w:p>
    <w:p w:rsidR="00000130" w:rsidRPr="00000130" w:rsidRDefault="00000130" w:rsidP="00000130">
      <w:pPr>
        <w:rPr>
          <w:lang w:val="en-US"/>
        </w:rPr>
      </w:pPr>
      <w:r w:rsidRPr="00000130">
        <w:rPr>
          <w:rFonts w:hint="eastAsia"/>
          <w:lang w:val="en-US"/>
        </w:rPr>
        <w:t>речі</w:t>
      </w:r>
      <w:r w:rsidRPr="00000130">
        <w:rPr>
          <w:lang w:val="en-US"/>
        </w:rPr>
        <w:t></w:t>
      </w:r>
      <w:r w:rsidRPr="00000130">
        <w:rPr>
          <w:lang w:val="en-US"/>
        </w:rPr>
        <w:t></w:t>
      </w:r>
      <w:r w:rsidRPr="00000130">
        <w:rPr>
          <w:rFonts w:hint="eastAsia"/>
          <w:lang w:val="en-US"/>
        </w:rPr>
        <w:t>текст</w:t>
      </w:r>
      <w:r w:rsidRPr="00000130">
        <w:rPr>
          <w:lang w:val="en-US"/>
        </w:rPr>
        <w:t></w:t>
      </w:r>
      <w:r w:rsidRPr="00000130">
        <w:rPr>
          <w:rFonts w:hint="eastAsia"/>
          <w:lang w:val="en-US"/>
        </w:rPr>
        <w:t>уречевлюється</w:t>
      </w:r>
      <w:r w:rsidRPr="00000130">
        <w:rPr>
          <w:lang w:val="en-US"/>
        </w:rPr>
        <w:t></w:t>
      </w:r>
      <w:r w:rsidRPr="00000130">
        <w:rPr>
          <w:rFonts w:hint="eastAsia"/>
          <w:lang w:val="en-US"/>
        </w:rPr>
        <w:t>за</w:t>
      </w:r>
      <w:r w:rsidRPr="00000130">
        <w:rPr>
          <w:lang w:val="en-US"/>
        </w:rPr>
        <w:t></w:t>
      </w:r>
      <w:r w:rsidRPr="00000130">
        <w:rPr>
          <w:rFonts w:hint="eastAsia"/>
          <w:lang w:val="en-US"/>
        </w:rPr>
        <w:t>рахунок</w:t>
      </w:r>
      <w:r w:rsidRPr="00000130">
        <w:rPr>
          <w:lang w:val="en-US"/>
        </w:rPr>
        <w:t></w:t>
      </w:r>
      <w:r w:rsidRPr="00000130">
        <w:rPr>
          <w:rFonts w:hint="eastAsia"/>
          <w:lang w:val="en-US"/>
        </w:rPr>
        <w:t>підкреслювання</w:t>
      </w:r>
      <w:r w:rsidRPr="00000130">
        <w:rPr>
          <w:lang w:val="en-US"/>
        </w:rPr>
        <w:t></w:t>
      </w:r>
      <w:r w:rsidRPr="00000130">
        <w:rPr>
          <w:rFonts w:hint="eastAsia"/>
          <w:lang w:val="en-US"/>
        </w:rPr>
        <w:t>його</w:t>
      </w:r>
      <w:r w:rsidRPr="00000130">
        <w:rPr>
          <w:lang w:val="en-US"/>
        </w:rPr>
        <w:t></w:t>
      </w:r>
      <w:r w:rsidRPr="00000130">
        <w:rPr>
          <w:lang w:val="en-US"/>
        </w:rPr>
        <w:t></w:t>
      </w:r>
      <w:r w:rsidRPr="00000130">
        <w:rPr>
          <w:rFonts w:hint="eastAsia"/>
          <w:lang w:val="en-US"/>
        </w:rPr>
        <w:t>зробленості</w:t>
      </w:r>
      <w:r w:rsidRPr="00000130">
        <w:rPr>
          <w:lang w:val="en-US"/>
        </w:rPr>
        <w:t></w:t>
      </w:r>
      <w:r w:rsidRPr="00000130">
        <w:rPr>
          <w:lang w:val="en-US"/>
        </w:rPr>
        <w:t></w:t>
      </w:r>
    </w:p>
    <w:p w:rsidR="00000130" w:rsidRPr="00000130" w:rsidRDefault="00000130" w:rsidP="00000130">
      <w:pPr>
        <w:rPr>
          <w:lang w:val="en-US"/>
        </w:rPr>
      </w:pPr>
      <w:r w:rsidRPr="00000130">
        <w:rPr>
          <w:rFonts w:hint="eastAsia"/>
          <w:lang w:val="en-US"/>
        </w:rPr>
        <w:t>сконструйованості</w:t>
      </w:r>
      <w:r w:rsidRPr="00000130">
        <w:rPr>
          <w:lang w:val="en-US"/>
        </w:rPr>
        <w:t></w:t>
      </w:r>
      <w:r w:rsidRPr="00000130">
        <w:rPr>
          <w:lang w:val="en-US"/>
        </w:rPr>
        <w:t></w:t>
      </w:r>
      <w:r w:rsidRPr="00000130">
        <w:rPr>
          <w:rFonts w:hint="eastAsia"/>
          <w:lang w:val="en-US"/>
        </w:rPr>
        <w:t>а</w:t>
      </w:r>
      <w:r w:rsidRPr="00000130">
        <w:rPr>
          <w:lang w:val="en-US"/>
        </w:rPr>
        <w:t></w:t>
      </w:r>
      <w:r w:rsidRPr="00000130">
        <w:rPr>
          <w:rFonts w:hint="eastAsia"/>
          <w:lang w:val="en-US"/>
        </w:rPr>
        <w:t>літературне</w:t>
      </w:r>
      <w:r w:rsidRPr="00000130">
        <w:rPr>
          <w:lang w:val="en-US"/>
        </w:rPr>
        <w:t></w:t>
      </w:r>
      <w:r w:rsidRPr="00000130">
        <w:rPr>
          <w:rFonts w:hint="eastAsia"/>
          <w:lang w:val="en-US"/>
        </w:rPr>
        <w:t>ремесло</w:t>
      </w:r>
      <w:r w:rsidRPr="00000130">
        <w:rPr>
          <w:lang w:val="en-US"/>
        </w:rPr>
        <w:t></w:t>
      </w:r>
      <w:r w:rsidRPr="00000130">
        <w:rPr>
          <w:rFonts w:hint="eastAsia"/>
          <w:lang w:val="en-US"/>
        </w:rPr>
        <w:t>розглядається</w:t>
      </w:r>
      <w:r w:rsidRPr="00000130">
        <w:rPr>
          <w:lang w:val="en-US"/>
        </w:rPr>
        <w:t></w:t>
      </w:r>
      <w:r w:rsidRPr="00000130">
        <w:rPr>
          <w:rFonts w:hint="eastAsia"/>
          <w:lang w:val="en-US"/>
        </w:rPr>
        <w:t>як</w:t>
      </w:r>
      <w:r w:rsidRPr="00000130">
        <w:rPr>
          <w:lang w:val="en-US"/>
        </w:rPr>
        <w:t></w:t>
      </w:r>
      <w:r w:rsidRPr="00000130">
        <w:rPr>
          <w:rFonts w:hint="eastAsia"/>
          <w:lang w:val="en-US"/>
        </w:rPr>
        <w:t>виробництво</w:t>
      </w:r>
    </w:p>
    <w:p w:rsidR="00000130" w:rsidRPr="00000130" w:rsidRDefault="00000130" w:rsidP="00000130">
      <w:pPr>
        <w:rPr>
          <w:lang w:val="en-US"/>
        </w:rPr>
      </w:pPr>
      <w:r w:rsidRPr="00000130">
        <w:rPr>
          <w:lang w:val="en-US"/>
        </w:rPr>
        <w:t></w:t>
      </w:r>
      <w:r w:rsidRPr="00000130">
        <w:rPr>
          <w:lang w:val="en-US"/>
        </w:rPr>
        <w:t></w:t>
      </w:r>
      <w:r w:rsidRPr="00000130">
        <w:rPr>
          <w:lang w:val="en-US"/>
        </w:rPr>
        <w:t></w:t>
      </w:r>
    </w:p>
    <w:p w:rsidR="00000130" w:rsidRPr="00000130" w:rsidRDefault="00000130" w:rsidP="00000130">
      <w:pPr>
        <w:rPr>
          <w:lang w:val="en-US"/>
        </w:rPr>
      </w:pPr>
      <w:r w:rsidRPr="00000130">
        <w:rPr>
          <w:lang w:val="en-US"/>
        </w:rPr>
        <w:t></w:t>
      </w:r>
      <w:r w:rsidRPr="00000130">
        <w:rPr>
          <w:rFonts w:hint="eastAsia"/>
          <w:lang w:val="en-US"/>
        </w:rPr>
        <w:t>тексту</w:t>
      </w:r>
      <w:r w:rsidRPr="00000130">
        <w:rPr>
          <w:lang w:val="en-US"/>
        </w:rPr>
        <w:t></w:t>
      </w:r>
      <w:r w:rsidRPr="00000130">
        <w:rPr>
          <w:rFonts w:hint="eastAsia"/>
          <w:lang w:val="en-US"/>
        </w:rPr>
        <w:t>речі</w:t>
      </w:r>
      <w:r w:rsidRPr="00000130">
        <w:rPr>
          <w:lang w:val="en-US"/>
        </w:rPr>
        <w:t></w:t>
      </w:r>
      <w:r w:rsidRPr="00000130">
        <w:rPr>
          <w:lang w:val="en-US"/>
        </w:rPr>
        <w:t></w:t>
      </w:r>
      <w:r w:rsidRPr="00000130">
        <w:rPr>
          <w:lang w:val="en-US"/>
        </w:rPr>
        <w:t></w:t>
      </w:r>
      <w:r w:rsidRPr="00000130">
        <w:rPr>
          <w:rFonts w:hint="eastAsia"/>
          <w:lang w:val="en-US"/>
        </w:rPr>
        <w:t>з</w:t>
      </w:r>
      <w:r w:rsidRPr="00000130">
        <w:rPr>
          <w:lang w:val="en-US"/>
        </w:rPr>
        <w:t></w:t>
      </w:r>
      <w:r w:rsidRPr="00000130">
        <w:rPr>
          <w:rFonts w:hint="eastAsia"/>
          <w:lang w:val="en-US"/>
        </w:rPr>
        <w:t>іншого</w:t>
      </w:r>
      <w:r w:rsidRPr="00000130">
        <w:rPr>
          <w:lang w:val="en-US"/>
        </w:rPr>
        <w:t></w:t>
      </w:r>
      <w:r w:rsidRPr="00000130">
        <w:rPr>
          <w:rFonts w:hint="eastAsia"/>
          <w:lang w:val="en-US"/>
        </w:rPr>
        <w:t>боку</w:t>
      </w:r>
      <w:r w:rsidRPr="00000130">
        <w:rPr>
          <w:lang w:val="en-US"/>
        </w:rPr>
        <w:t></w:t>
      </w:r>
      <w:r w:rsidRPr="00000130">
        <w:rPr>
          <w:lang w:val="en-US"/>
        </w:rPr>
        <w:t></w:t>
      </w:r>
      <w:r w:rsidRPr="00000130">
        <w:rPr>
          <w:rFonts w:hint="eastAsia"/>
          <w:lang w:val="en-US"/>
        </w:rPr>
        <w:t>річ</w:t>
      </w:r>
      <w:r w:rsidRPr="00000130">
        <w:rPr>
          <w:lang w:val="en-US"/>
        </w:rPr>
        <w:t></w:t>
      </w:r>
      <w:r w:rsidRPr="00000130">
        <w:rPr>
          <w:rFonts w:hint="eastAsia"/>
          <w:lang w:val="en-US"/>
        </w:rPr>
        <w:t>–</w:t>
      </w:r>
      <w:r w:rsidRPr="00000130">
        <w:rPr>
          <w:lang w:val="en-US"/>
        </w:rPr>
        <w:t></w:t>
      </w:r>
      <w:r w:rsidRPr="00000130">
        <w:rPr>
          <w:rFonts w:hint="eastAsia"/>
          <w:lang w:val="en-US"/>
        </w:rPr>
        <w:t>за</w:t>
      </w:r>
      <w:r w:rsidRPr="00000130">
        <w:rPr>
          <w:lang w:val="en-US"/>
        </w:rPr>
        <w:t></w:t>
      </w:r>
      <w:r w:rsidRPr="00000130">
        <w:rPr>
          <w:rFonts w:hint="eastAsia"/>
          <w:lang w:val="en-US"/>
        </w:rPr>
        <w:t>рахунок</w:t>
      </w:r>
      <w:r w:rsidRPr="00000130">
        <w:rPr>
          <w:lang w:val="en-US"/>
        </w:rPr>
        <w:t></w:t>
      </w:r>
      <w:r w:rsidRPr="00000130">
        <w:rPr>
          <w:rFonts w:hint="eastAsia"/>
          <w:lang w:val="en-US"/>
        </w:rPr>
        <w:t>своєї</w:t>
      </w:r>
      <w:r w:rsidRPr="00000130">
        <w:rPr>
          <w:lang w:val="en-US"/>
        </w:rPr>
        <w:t></w:t>
      </w:r>
      <w:r w:rsidRPr="00000130">
        <w:rPr>
          <w:rFonts w:hint="eastAsia"/>
          <w:lang w:val="en-US"/>
        </w:rPr>
        <w:t>літературоцентричності</w:t>
      </w:r>
    </w:p>
    <w:p w:rsidR="00000130" w:rsidRPr="00000130" w:rsidRDefault="00000130" w:rsidP="00000130">
      <w:pPr>
        <w:rPr>
          <w:lang w:val="en-US"/>
        </w:rPr>
      </w:pPr>
      <w:r w:rsidRPr="00000130">
        <w:rPr>
          <w:rFonts w:hint="eastAsia"/>
          <w:lang w:val="en-US"/>
        </w:rPr>
        <w:t>та</w:t>
      </w:r>
      <w:r w:rsidRPr="00000130">
        <w:rPr>
          <w:lang w:val="en-US"/>
        </w:rPr>
        <w:t></w:t>
      </w:r>
      <w:r w:rsidRPr="00000130">
        <w:rPr>
          <w:rFonts w:hint="eastAsia"/>
          <w:lang w:val="en-US"/>
        </w:rPr>
        <w:t>подвійного</w:t>
      </w:r>
      <w:r w:rsidRPr="00000130">
        <w:rPr>
          <w:lang w:val="en-US"/>
        </w:rPr>
        <w:t></w:t>
      </w:r>
      <w:r w:rsidRPr="00000130">
        <w:rPr>
          <w:rFonts w:hint="eastAsia"/>
          <w:lang w:val="en-US"/>
        </w:rPr>
        <w:t>кодування</w:t>
      </w:r>
      <w:r w:rsidRPr="00000130">
        <w:rPr>
          <w:lang w:val="en-US"/>
        </w:rPr>
        <w:t></w:t>
      </w:r>
      <w:r w:rsidRPr="00000130">
        <w:rPr>
          <w:lang w:val="en-US"/>
        </w:rPr>
        <w:t></w:t>
      </w:r>
      <w:r w:rsidRPr="00000130">
        <w:rPr>
          <w:rFonts w:hint="eastAsia"/>
          <w:lang w:val="en-US"/>
        </w:rPr>
        <w:t>тобто</w:t>
      </w:r>
      <w:r w:rsidRPr="00000130">
        <w:rPr>
          <w:lang w:val="en-US"/>
        </w:rPr>
        <w:t></w:t>
      </w:r>
      <w:r w:rsidRPr="00000130">
        <w:rPr>
          <w:rFonts w:hint="eastAsia"/>
          <w:lang w:val="en-US"/>
        </w:rPr>
        <w:t>підкресленого</w:t>
      </w:r>
      <w:r w:rsidRPr="00000130">
        <w:rPr>
          <w:lang w:val="en-US"/>
        </w:rPr>
        <w:t></w:t>
      </w:r>
      <w:r w:rsidRPr="00000130">
        <w:rPr>
          <w:rFonts w:hint="eastAsia"/>
          <w:lang w:val="en-US"/>
        </w:rPr>
        <w:t>фігурування</w:t>
      </w:r>
      <w:r w:rsidRPr="00000130">
        <w:rPr>
          <w:lang w:val="en-US"/>
        </w:rPr>
        <w:t></w:t>
      </w:r>
      <w:r w:rsidRPr="00000130">
        <w:rPr>
          <w:rFonts w:hint="eastAsia"/>
          <w:lang w:val="en-US"/>
        </w:rPr>
        <w:t>у</w:t>
      </w:r>
      <w:r w:rsidRPr="00000130">
        <w:rPr>
          <w:lang w:val="en-US"/>
        </w:rPr>
        <w:t></w:t>
      </w:r>
      <w:r w:rsidRPr="00000130">
        <w:rPr>
          <w:rFonts w:hint="eastAsia"/>
          <w:lang w:val="en-US"/>
        </w:rPr>
        <w:t>статусі</w:t>
      </w:r>
      <w:r w:rsidRPr="00000130">
        <w:rPr>
          <w:lang w:val="en-US"/>
        </w:rPr>
        <w:t></w:t>
      </w:r>
      <w:r w:rsidRPr="00000130">
        <w:rPr>
          <w:rFonts w:hint="eastAsia"/>
          <w:lang w:val="en-US"/>
        </w:rPr>
        <w:t>знака</w:t>
      </w:r>
    </w:p>
    <w:p w:rsidR="00000130" w:rsidRPr="00000130" w:rsidRDefault="00000130" w:rsidP="00000130">
      <w:pPr>
        <w:rPr>
          <w:lang w:val="en-US"/>
        </w:rPr>
      </w:pPr>
      <w:r w:rsidRPr="00000130">
        <w:rPr>
          <w:rFonts w:hint="eastAsia"/>
          <w:lang w:val="en-US"/>
        </w:rPr>
        <w:t>культури</w:t>
      </w:r>
      <w:r w:rsidRPr="00000130">
        <w:rPr>
          <w:lang w:val="en-US"/>
        </w:rPr>
        <w:t></w:t>
      </w:r>
      <w:r w:rsidRPr="00000130">
        <w:rPr>
          <w:rFonts w:hint="eastAsia"/>
          <w:lang w:val="en-US"/>
        </w:rPr>
        <w:t>та</w:t>
      </w:r>
      <w:r w:rsidRPr="00000130">
        <w:rPr>
          <w:lang w:val="en-US"/>
        </w:rPr>
        <w:t></w:t>
      </w:r>
      <w:r w:rsidRPr="00000130">
        <w:rPr>
          <w:rFonts w:hint="eastAsia"/>
          <w:lang w:val="en-US"/>
        </w:rPr>
        <w:t>елемента</w:t>
      </w:r>
      <w:r w:rsidRPr="00000130">
        <w:rPr>
          <w:lang w:val="en-US"/>
        </w:rPr>
        <w:t></w:t>
      </w:r>
      <w:r w:rsidRPr="00000130">
        <w:rPr>
          <w:rFonts w:hint="eastAsia"/>
          <w:lang w:val="en-US"/>
        </w:rPr>
        <w:t>іншого</w:t>
      </w:r>
      <w:r w:rsidRPr="00000130">
        <w:rPr>
          <w:lang w:val="en-US"/>
        </w:rPr>
        <w:t></w:t>
      </w:r>
      <w:r w:rsidRPr="00000130">
        <w:rPr>
          <w:rFonts w:hint="eastAsia"/>
          <w:lang w:val="en-US"/>
        </w:rPr>
        <w:t>тексту</w:t>
      </w:r>
      <w:r w:rsidRPr="00000130">
        <w:rPr>
          <w:lang w:val="en-US"/>
        </w:rPr>
        <w:t></w:t>
      </w:r>
      <w:r w:rsidRPr="00000130">
        <w:rPr>
          <w:lang w:val="en-US"/>
        </w:rPr>
        <w:t></w:t>
      </w:r>
      <w:r w:rsidRPr="00000130">
        <w:rPr>
          <w:rFonts w:hint="eastAsia"/>
          <w:lang w:val="en-US"/>
        </w:rPr>
        <w:t>–</w:t>
      </w:r>
      <w:r w:rsidRPr="00000130">
        <w:rPr>
          <w:lang w:val="en-US"/>
        </w:rPr>
        <w:t></w:t>
      </w:r>
      <w:r w:rsidRPr="00000130">
        <w:rPr>
          <w:lang w:val="en-US"/>
        </w:rPr>
        <w:t></w:t>
      </w:r>
      <w:r w:rsidRPr="00000130">
        <w:rPr>
          <w:rFonts w:hint="eastAsia"/>
          <w:lang w:val="en-US"/>
        </w:rPr>
        <w:t>текстуалізується</w:t>
      </w:r>
      <w:r w:rsidRPr="00000130">
        <w:rPr>
          <w:lang w:val="en-US"/>
        </w:rPr>
        <w:t></w:t>
      </w:r>
      <w:r w:rsidRPr="00000130">
        <w:rPr>
          <w:lang w:val="en-US"/>
        </w:rPr>
        <w:t></w:t>
      </w:r>
      <w:r w:rsidRPr="00000130">
        <w:rPr>
          <w:lang w:val="en-US"/>
        </w:rPr>
        <w:t></w:t>
      </w:r>
      <w:r w:rsidRPr="00000130">
        <w:rPr>
          <w:rFonts w:hint="eastAsia"/>
          <w:lang w:val="en-US"/>
        </w:rPr>
        <w:t>виступаючи</w:t>
      </w:r>
    </w:p>
    <w:p w:rsidR="00000130" w:rsidRPr="00000130" w:rsidRDefault="00000130" w:rsidP="00000130">
      <w:pPr>
        <w:rPr>
          <w:lang w:val="en-US"/>
        </w:rPr>
      </w:pPr>
      <w:r w:rsidRPr="00000130">
        <w:rPr>
          <w:rFonts w:hint="eastAsia"/>
          <w:lang w:val="en-US"/>
        </w:rPr>
        <w:t>носієм</w:t>
      </w:r>
      <w:r w:rsidRPr="00000130">
        <w:rPr>
          <w:lang w:val="en-US"/>
        </w:rPr>
        <w:t></w:t>
      </w:r>
      <w:r w:rsidRPr="00000130">
        <w:rPr>
          <w:rFonts w:hint="eastAsia"/>
          <w:lang w:val="en-US"/>
        </w:rPr>
        <w:t>культурного</w:t>
      </w:r>
      <w:r w:rsidRPr="00000130">
        <w:rPr>
          <w:lang w:val="en-US"/>
        </w:rPr>
        <w:t></w:t>
      </w:r>
      <w:r w:rsidRPr="00000130">
        <w:rPr>
          <w:rFonts w:hint="eastAsia"/>
          <w:lang w:val="en-US"/>
        </w:rPr>
        <w:t>повідомлення</w:t>
      </w:r>
      <w:r w:rsidRPr="00000130">
        <w:rPr>
          <w:lang w:val="en-US"/>
        </w:rPr>
        <w:t></w:t>
      </w:r>
      <w:r w:rsidRPr="00000130">
        <w:rPr>
          <w:lang w:val="en-US"/>
        </w:rPr>
        <w:t></w:t>
      </w:r>
      <w:r w:rsidRPr="00000130">
        <w:rPr>
          <w:rFonts w:hint="eastAsia"/>
          <w:lang w:val="en-US"/>
        </w:rPr>
        <w:t>тобто</w:t>
      </w:r>
      <w:r w:rsidRPr="00000130">
        <w:rPr>
          <w:lang w:val="en-US"/>
        </w:rPr>
        <w:t></w:t>
      </w:r>
      <w:r w:rsidRPr="00000130">
        <w:rPr>
          <w:rFonts w:hint="eastAsia"/>
          <w:lang w:val="en-US"/>
        </w:rPr>
        <w:t>сама</w:t>
      </w:r>
      <w:r w:rsidRPr="00000130">
        <w:rPr>
          <w:lang w:val="en-US"/>
        </w:rPr>
        <w:t></w:t>
      </w:r>
      <w:r w:rsidRPr="00000130">
        <w:rPr>
          <w:rFonts w:hint="eastAsia"/>
          <w:lang w:val="en-US"/>
        </w:rPr>
        <w:t>постає</w:t>
      </w:r>
      <w:r w:rsidRPr="00000130">
        <w:rPr>
          <w:lang w:val="en-US"/>
        </w:rPr>
        <w:t></w:t>
      </w:r>
      <w:r w:rsidRPr="00000130">
        <w:rPr>
          <w:rFonts w:hint="eastAsia"/>
          <w:lang w:val="en-US"/>
        </w:rPr>
        <w:t>текстом</w:t>
      </w:r>
      <w:r w:rsidRPr="00000130">
        <w:rPr>
          <w:lang w:val="en-US"/>
        </w:rPr>
        <w:t></w:t>
      </w:r>
    </w:p>
    <w:p w:rsidR="00000130" w:rsidRPr="00000130" w:rsidRDefault="00000130" w:rsidP="00000130">
      <w:pPr>
        <w:rPr>
          <w:lang w:val="en-US"/>
        </w:rPr>
      </w:pPr>
      <w:r w:rsidRPr="00000130">
        <w:rPr>
          <w:lang w:val="en-US"/>
        </w:rPr>
        <w:t></w:t>
      </w:r>
      <w:r w:rsidRPr="00000130">
        <w:rPr>
          <w:lang w:val="en-US"/>
        </w:rPr>
        <w:t></w:t>
      </w:r>
      <w:r w:rsidRPr="00000130">
        <w:rPr>
          <w:lang w:val="en-US"/>
        </w:rPr>
        <w:t></w:t>
      </w:r>
      <w:r w:rsidRPr="00000130">
        <w:rPr>
          <w:lang w:val="en-US"/>
        </w:rPr>
        <w:t></w:t>
      </w:r>
      <w:r w:rsidRPr="00000130">
        <w:rPr>
          <w:rFonts w:hint="eastAsia"/>
          <w:lang w:val="en-US"/>
        </w:rPr>
        <w:t>Концепт</w:t>
      </w:r>
      <w:r w:rsidRPr="00000130">
        <w:rPr>
          <w:lang w:val="en-US"/>
        </w:rPr>
        <w:t></w:t>
      </w:r>
      <w:r w:rsidRPr="00000130">
        <w:rPr>
          <w:rFonts w:hint="eastAsia"/>
          <w:lang w:val="en-US"/>
        </w:rPr>
        <w:t>їжі</w:t>
      </w:r>
      <w:r w:rsidRPr="00000130">
        <w:rPr>
          <w:lang w:val="en-US"/>
        </w:rPr>
        <w:t></w:t>
      </w:r>
      <w:r w:rsidRPr="00000130">
        <w:rPr>
          <w:rFonts w:hint="eastAsia"/>
          <w:lang w:val="en-US"/>
        </w:rPr>
        <w:t>та</w:t>
      </w:r>
      <w:r w:rsidRPr="00000130">
        <w:rPr>
          <w:lang w:val="en-US"/>
        </w:rPr>
        <w:t></w:t>
      </w:r>
      <w:r w:rsidRPr="00000130">
        <w:rPr>
          <w:rFonts w:hint="eastAsia"/>
          <w:lang w:val="en-US"/>
        </w:rPr>
        <w:t>мотив</w:t>
      </w:r>
      <w:r w:rsidRPr="00000130">
        <w:rPr>
          <w:lang w:val="en-US"/>
        </w:rPr>
        <w:t></w:t>
      </w:r>
      <w:r w:rsidRPr="00000130">
        <w:rPr>
          <w:rFonts w:hint="eastAsia"/>
          <w:lang w:val="en-US"/>
        </w:rPr>
        <w:t>насолоди</w:t>
      </w:r>
      <w:r w:rsidRPr="00000130">
        <w:rPr>
          <w:lang w:val="en-US"/>
        </w:rPr>
        <w:t></w:t>
      </w:r>
      <w:r w:rsidRPr="00000130">
        <w:rPr>
          <w:rFonts w:hint="eastAsia"/>
          <w:lang w:val="en-US"/>
        </w:rPr>
        <w:t>по</w:t>
      </w:r>
      <w:r w:rsidRPr="00000130">
        <w:rPr>
          <w:lang w:val="en-US"/>
        </w:rPr>
        <w:t></w:t>
      </w:r>
      <w:r w:rsidRPr="00000130">
        <w:rPr>
          <w:rFonts w:hint="eastAsia"/>
          <w:lang w:val="en-US"/>
        </w:rPr>
        <w:t>різному</w:t>
      </w:r>
      <w:r w:rsidRPr="00000130">
        <w:rPr>
          <w:lang w:val="en-US"/>
        </w:rPr>
        <w:t></w:t>
      </w:r>
      <w:r w:rsidRPr="00000130">
        <w:rPr>
          <w:rFonts w:hint="eastAsia"/>
          <w:lang w:val="en-US"/>
        </w:rPr>
        <w:t>трактуються</w:t>
      </w:r>
      <w:r w:rsidRPr="00000130">
        <w:rPr>
          <w:lang w:val="en-US"/>
        </w:rPr>
        <w:t></w:t>
      </w:r>
      <w:r w:rsidRPr="00000130">
        <w:rPr>
          <w:rFonts w:hint="eastAsia"/>
          <w:lang w:val="en-US"/>
        </w:rPr>
        <w:t>у</w:t>
      </w:r>
    </w:p>
    <w:p w:rsidR="00000130" w:rsidRPr="00000130" w:rsidRDefault="00000130" w:rsidP="00000130">
      <w:pPr>
        <w:rPr>
          <w:lang w:val="en-US"/>
        </w:rPr>
      </w:pPr>
      <w:r w:rsidRPr="00000130">
        <w:rPr>
          <w:rFonts w:hint="eastAsia"/>
          <w:lang w:val="en-US"/>
        </w:rPr>
        <w:t>модерністському</w:t>
      </w:r>
      <w:r w:rsidRPr="00000130">
        <w:rPr>
          <w:lang w:val="en-US"/>
        </w:rPr>
        <w:t></w:t>
      </w:r>
      <w:r w:rsidRPr="00000130">
        <w:rPr>
          <w:lang w:val="en-US"/>
        </w:rPr>
        <w:t></w:t>
      </w:r>
      <w:r w:rsidRPr="00000130">
        <w:rPr>
          <w:rFonts w:hint="eastAsia"/>
          <w:lang w:val="en-US"/>
        </w:rPr>
        <w:t>В</w:t>
      </w:r>
      <w:r w:rsidRPr="00000130">
        <w:rPr>
          <w:lang w:val="en-US"/>
        </w:rPr>
        <w:t></w:t>
      </w:r>
      <w:r w:rsidRPr="00000130">
        <w:rPr>
          <w:lang w:val="en-US"/>
        </w:rPr>
        <w:t></w:t>
      </w:r>
      <w:r w:rsidRPr="00000130">
        <w:rPr>
          <w:rFonts w:hint="eastAsia"/>
          <w:lang w:val="en-US"/>
        </w:rPr>
        <w:t>Домонтович</w:t>
      </w:r>
      <w:r w:rsidRPr="00000130">
        <w:rPr>
          <w:lang w:val="en-US"/>
        </w:rPr>
        <w:t></w:t>
      </w:r>
      <w:r w:rsidRPr="00000130">
        <w:rPr>
          <w:lang w:val="en-US"/>
        </w:rPr>
        <w:t></w:t>
      </w:r>
      <w:r w:rsidRPr="00000130">
        <w:rPr>
          <w:rFonts w:hint="eastAsia"/>
          <w:lang w:val="en-US"/>
        </w:rPr>
        <w:t>В</w:t>
      </w:r>
      <w:r w:rsidRPr="00000130">
        <w:rPr>
          <w:lang w:val="en-US"/>
        </w:rPr>
        <w:t></w:t>
      </w:r>
      <w:r w:rsidRPr="00000130">
        <w:rPr>
          <w:lang w:val="en-US"/>
        </w:rPr>
        <w:t></w:t>
      </w:r>
      <w:r w:rsidRPr="00000130">
        <w:rPr>
          <w:rFonts w:hint="eastAsia"/>
          <w:lang w:val="en-US"/>
        </w:rPr>
        <w:t>Набоков</w:t>
      </w:r>
      <w:r w:rsidRPr="00000130">
        <w:rPr>
          <w:lang w:val="en-US"/>
        </w:rPr>
        <w:t></w:t>
      </w:r>
      <w:r w:rsidRPr="00000130">
        <w:rPr>
          <w:lang w:val="en-US"/>
        </w:rPr>
        <w:t></w:t>
      </w:r>
      <w:r w:rsidRPr="00000130">
        <w:rPr>
          <w:rFonts w:hint="eastAsia"/>
          <w:lang w:val="en-US"/>
        </w:rPr>
        <w:t>В</w:t>
      </w:r>
      <w:r w:rsidRPr="00000130">
        <w:rPr>
          <w:lang w:val="en-US"/>
        </w:rPr>
        <w:t></w:t>
      </w:r>
      <w:r w:rsidRPr="00000130">
        <w:rPr>
          <w:lang w:val="en-US"/>
        </w:rPr>
        <w:t></w:t>
      </w:r>
      <w:r w:rsidRPr="00000130">
        <w:rPr>
          <w:rFonts w:hint="eastAsia"/>
          <w:lang w:val="en-US"/>
        </w:rPr>
        <w:t>Підмогильний</w:t>
      </w:r>
      <w:r w:rsidRPr="00000130">
        <w:rPr>
          <w:lang w:val="en-US"/>
        </w:rPr>
        <w:t></w:t>
      </w:r>
      <w:r w:rsidRPr="00000130">
        <w:rPr>
          <w:lang w:val="en-US"/>
        </w:rPr>
        <w:t></w:t>
      </w:r>
      <w:r w:rsidRPr="00000130">
        <w:rPr>
          <w:rFonts w:hint="eastAsia"/>
          <w:lang w:val="en-US"/>
        </w:rPr>
        <w:t>та</w:t>
      </w:r>
    </w:p>
    <w:p w:rsidR="00000130" w:rsidRPr="00000130" w:rsidRDefault="00000130" w:rsidP="00000130">
      <w:pPr>
        <w:rPr>
          <w:lang w:val="en-US"/>
        </w:rPr>
      </w:pPr>
      <w:r w:rsidRPr="00000130">
        <w:rPr>
          <w:rFonts w:hint="eastAsia"/>
          <w:lang w:val="en-US"/>
        </w:rPr>
        <w:t>соцреалістичному</w:t>
      </w:r>
      <w:r w:rsidRPr="00000130">
        <w:rPr>
          <w:lang w:val="en-US"/>
        </w:rPr>
        <w:t></w:t>
      </w:r>
      <w:r w:rsidRPr="00000130">
        <w:rPr>
          <w:lang w:val="en-US"/>
        </w:rPr>
        <w:t></w:t>
      </w:r>
      <w:r w:rsidRPr="00000130">
        <w:rPr>
          <w:rFonts w:hint="eastAsia"/>
          <w:lang w:val="en-US"/>
        </w:rPr>
        <w:t>О</w:t>
      </w:r>
      <w:r w:rsidRPr="00000130">
        <w:rPr>
          <w:lang w:val="en-US"/>
        </w:rPr>
        <w:t></w:t>
      </w:r>
      <w:r w:rsidRPr="00000130">
        <w:rPr>
          <w:lang w:val="en-US"/>
        </w:rPr>
        <w:t></w:t>
      </w:r>
      <w:r w:rsidRPr="00000130">
        <w:rPr>
          <w:rFonts w:hint="eastAsia"/>
          <w:lang w:val="en-US"/>
        </w:rPr>
        <w:t>Кундзіч</w:t>
      </w:r>
      <w:r w:rsidRPr="00000130">
        <w:rPr>
          <w:lang w:val="en-US"/>
        </w:rPr>
        <w:t></w:t>
      </w:r>
      <w:r w:rsidRPr="00000130">
        <w:rPr>
          <w:lang w:val="en-US"/>
        </w:rPr>
        <w:t></w:t>
      </w:r>
      <w:r w:rsidRPr="00000130">
        <w:rPr>
          <w:rFonts w:hint="eastAsia"/>
          <w:lang w:val="en-US"/>
        </w:rPr>
        <w:t>романі</w:t>
      </w:r>
      <w:r w:rsidRPr="00000130">
        <w:rPr>
          <w:lang w:val="en-US"/>
        </w:rPr>
        <w:t></w:t>
      </w:r>
      <w:r w:rsidRPr="00000130">
        <w:rPr>
          <w:lang w:val="en-US"/>
        </w:rPr>
        <w:t></w:t>
      </w:r>
      <w:r w:rsidRPr="00000130">
        <w:rPr>
          <w:rFonts w:hint="eastAsia"/>
          <w:lang w:val="en-US"/>
        </w:rPr>
        <w:t>естетиці</w:t>
      </w:r>
      <w:r w:rsidRPr="00000130">
        <w:rPr>
          <w:lang w:val="en-US"/>
        </w:rPr>
        <w:t></w:t>
      </w:r>
      <w:r w:rsidRPr="00000130">
        <w:rPr>
          <w:rFonts w:hint="eastAsia"/>
          <w:lang w:val="en-US"/>
        </w:rPr>
        <w:t>їжі</w:t>
      </w:r>
      <w:r w:rsidRPr="00000130">
        <w:rPr>
          <w:lang w:val="en-US"/>
        </w:rPr>
        <w:t></w:t>
      </w:r>
      <w:r w:rsidRPr="00000130">
        <w:rPr>
          <w:rFonts w:hint="eastAsia"/>
          <w:lang w:val="en-US"/>
        </w:rPr>
        <w:t>у</w:t>
      </w:r>
      <w:r w:rsidRPr="00000130">
        <w:rPr>
          <w:lang w:val="en-US"/>
        </w:rPr>
        <w:t></w:t>
      </w:r>
      <w:r w:rsidRPr="00000130">
        <w:rPr>
          <w:rFonts w:hint="eastAsia"/>
          <w:lang w:val="en-US"/>
        </w:rPr>
        <w:t>модернізмі</w:t>
      </w:r>
      <w:r w:rsidRPr="00000130">
        <w:rPr>
          <w:lang w:val="en-US"/>
        </w:rPr>
        <w:t></w:t>
      </w:r>
      <w:r w:rsidRPr="00000130">
        <w:rPr>
          <w:rFonts w:hint="eastAsia"/>
          <w:lang w:val="en-US"/>
        </w:rPr>
        <w:t>виразно</w:t>
      </w:r>
    </w:p>
    <w:p w:rsidR="00000130" w:rsidRPr="00000130" w:rsidRDefault="00000130" w:rsidP="00000130">
      <w:pPr>
        <w:rPr>
          <w:lang w:val="en-US"/>
        </w:rPr>
      </w:pPr>
      <w:r w:rsidRPr="00000130">
        <w:rPr>
          <w:rFonts w:hint="eastAsia"/>
          <w:lang w:val="en-US"/>
        </w:rPr>
        <w:t>протиставляється</w:t>
      </w:r>
      <w:r w:rsidRPr="00000130">
        <w:rPr>
          <w:lang w:val="en-US"/>
        </w:rPr>
        <w:t></w:t>
      </w:r>
      <w:r w:rsidRPr="00000130">
        <w:rPr>
          <w:rFonts w:hint="eastAsia"/>
          <w:lang w:val="en-US"/>
        </w:rPr>
        <w:t>ідеологічна</w:t>
      </w:r>
      <w:r w:rsidRPr="00000130">
        <w:rPr>
          <w:lang w:val="en-US"/>
        </w:rPr>
        <w:t></w:t>
      </w:r>
      <w:r w:rsidRPr="00000130">
        <w:rPr>
          <w:rFonts w:hint="eastAsia"/>
          <w:lang w:val="en-US"/>
        </w:rPr>
        <w:t>емблематика</w:t>
      </w:r>
      <w:r w:rsidRPr="00000130">
        <w:rPr>
          <w:lang w:val="en-US"/>
        </w:rPr>
        <w:t></w:t>
      </w:r>
      <w:r w:rsidRPr="00000130">
        <w:rPr>
          <w:rFonts w:hint="eastAsia"/>
          <w:lang w:val="en-US"/>
        </w:rPr>
        <w:t>їжі</w:t>
      </w:r>
      <w:r w:rsidRPr="00000130">
        <w:rPr>
          <w:lang w:val="en-US"/>
        </w:rPr>
        <w:t></w:t>
      </w:r>
      <w:r w:rsidRPr="00000130">
        <w:rPr>
          <w:rFonts w:hint="eastAsia"/>
          <w:lang w:val="en-US"/>
        </w:rPr>
        <w:t>та</w:t>
      </w:r>
      <w:r w:rsidRPr="00000130">
        <w:rPr>
          <w:lang w:val="en-US"/>
        </w:rPr>
        <w:t></w:t>
      </w:r>
      <w:r w:rsidRPr="00000130">
        <w:rPr>
          <w:rFonts w:hint="eastAsia"/>
          <w:lang w:val="en-US"/>
        </w:rPr>
        <w:t>негативне</w:t>
      </w:r>
      <w:r w:rsidRPr="00000130">
        <w:rPr>
          <w:lang w:val="en-US"/>
        </w:rPr>
        <w:t></w:t>
      </w:r>
      <w:r w:rsidRPr="00000130">
        <w:rPr>
          <w:rFonts w:hint="eastAsia"/>
          <w:lang w:val="en-US"/>
        </w:rPr>
        <w:t>маркування</w:t>
      </w:r>
    </w:p>
    <w:p w:rsidR="00000130" w:rsidRPr="00000130" w:rsidRDefault="00000130" w:rsidP="00000130">
      <w:pPr>
        <w:rPr>
          <w:lang w:val="en-US"/>
        </w:rPr>
      </w:pPr>
      <w:r w:rsidRPr="00000130">
        <w:rPr>
          <w:rFonts w:hint="eastAsia"/>
          <w:lang w:val="en-US"/>
        </w:rPr>
        <w:t>мотив</w:t>
      </w:r>
      <w:r w:rsidRPr="00000130">
        <w:rPr>
          <w:lang w:val="en-US"/>
        </w:rPr>
        <w:t></w:t>
      </w:r>
      <w:r w:rsidRPr="00000130">
        <w:rPr>
          <w:rFonts w:hint="eastAsia"/>
          <w:lang w:val="en-US"/>
        </w:rPr>
        <w:t>насолоди</w:t>
      </w:r>
      <w:r w:rsidRPr="00000130">
        <w:rPr>
          <w:lang w:val="en-US"/>
        </w:rPr>
        <w:t></w:t>
      </w:r>
      <w:r w:rsidRPr="00000130">
        <w:rPr>
          <w:rFonts w:hint="eastAsia"/>
          <w:lang w:val="en-US"/>
        </w:rPr>
        <w:t>у</w:t>
      </w:r>
      <w:r w:rsidRPr="00000130">
        <w:rPr>
          <w:lang w:val="en-US"/>
        </w:rPr>
        <w:t></w:t>
      </w:r>
      <w:r w:rsidRPr="00000130">
        <w:rPr>
          <w:rFonts w:hint="eastAsia"/>
          <w:lang w:val="en-US"/>
        </w:rPr>
        <w:t>соцреалізмі</w:t>
      </w:r>
      <w:r w:rsidRPr="00000130">
        <w:rPr>
          <w:lang w:val="en-US"/>
        </w:rPr>
        <w:t></w:t>
      </w:r>
    </w:p>
    <w:p w:rsidR="00000130" w:rsidRPr="00000130" w:rsidRDefault="00000130" w:rsidP="00000130">
      <w:pPr>
        <w:rPr>
          <w:lang w:val="en-US"/>
        </w:rPr>
      </w:pPr>
      <w:r w:rsidRPr="00000130">
        <w:rPr>
          <w:lang w:val="en-US"/>
        </w:rPr>
        <w:t></w:t>
      </w:r>
      <w:r w:rsidRPr="00000130">
        <w:rPr>
          <w:lang w:val="en-US"/>
        </w:rPr>
        <w:t></w:t>
      </w:r>
      <w:r w:rsidRPr="00000130">
        <w:rPr>
          <w:lang w:val="en-US"/>
        </w:rPr>
        <w:t></w:t>
      </w:r>
      <w:r w:rsidRPr="00000130">
        <w:rPr>
          <w:lang w:val="en-US"/>
        </w:rPr>
        <w:t></w:t>
      </w:r>
      <w:r w:rsidRPr="00000130">
        <w:rPr>
          <w:rFonts w:hint="eastAsia"/>
          <w:lang w:val="en-US"/>
        </w:rPr>
        <w:t>Естетика</w:t>
      </w:r>
      <w:r w:rsidRPr="00000130">
        <w:rPr>
          <w:lang w:val="en-US"/>
        </w:rPr>
        <w:t></w:t>
      </w:r>
      <w:r w:rsidRPr="00000130">
        <w:rPr>
          <w:rFonts w:hint="eastAsia"/>
          <w:lang w:val="en-US"/>
        </w:rPr>
        <w:t>їжі</w:t>
      </w:r>
      <w:r w:rsidRPr="00000130">
        <w:rPr>
          <w:lang w:val="en-US"/>
        </w:rPr>
        <w:t></w:t>
      </w:r>
      <w:r w:rsidRPr="00000130">
        <w:rPr>
          <w:rFonts w:hint="eastAsia"/>
          <w:lang w:val="en-US"/>
        </w:rPr>
        <w:t>В</w:t>
      </w:r>
      <w:r w:rsidRPr="00000130">
        <w:rPr>
          <w:lang w:val="en-US"/>
        </w:rPr>
        <w:t></w:t>
      </w:r>
      <w:r w:rsidRPr="00000130">
        <w:rPr>
          <w:lang w:val="en-US"/>
        </w:rPr>
        <w:t></w:t>
      </w:r>
      <w:r w:rsidRPr="00000130">
        <w:rPr>
          <w:rFonts w:hint="eastAsia"/>
          <w:lang w:val="en-US"/>
        </w:rPr>
        <w:t>Домонтовича</w:t>
      </w:r>
      <w:r w:rsidRPr="00000130">
        <w:rPr>
          <w:lang w:val="en-US"/>
        </w:rPr>
        <w:t></w:t>
      </w:r>
      <w:r w:rsidRPr="00000130">
        <w:rPr>
          <w:rFonts w:hint="eastAsia"/>
          <w:lang w:val="en-US"/>
        </w:rPr>
        <w:t>прочитується</w:t>
      </w:r>
      <w:r w:rsidRPr="00000130">
        <w:rPr>
          <w:lang w:val="en-US"/>
        </w:rPr>
        <w:t></w:t>
      </w:r>
      <w:r w:rsidRPr="00000130">
        <w:rPr>
          <w:rFonts w:hint="eastAsia"/>
          <w:lang w:val="en-US"/>
        </w:rPr>
        <w:t>нами</w:t>
      </w:r>
      <w:r w:rsidRPr="00000130">
        <w:rPr>
          <w:lang w:val="en-US"/>
        </w:rPr>
        <w:t></w:t>
      </w:r>
      <w:r w:rsidRPr="00000130">
        <w:rPr>
          <w:rFonts w:hint="eastAsia"/>
          <w:lang w:val="en-US"/>
        </w:rPr>
        <w:t>в</w:t>
      </w:r>
      <w:r w:rsidRPr="00000130">
        <w:rPr>
          <w:lang w:val="en-US"/>
        </w:rPr>
        <w:t></w:t>
      </w:r>
      <w:r w:rsidRPr="00000130">
        <w:rPr>
          <w:rFonts w:hint="eastAsia"/>
          <w:lang w:val="en-US"/>
        </w:rPr>
        <w:t>контексті</w:t>
      </w:r>
      <w:r w:rsidRPr="00000130">
        <w:rPr>
          <w:lang w:val="en-US"/>
        </w:rPr>
        <w:t></w:t>
      </w:r>
      <w:r w:rsidRPr="00000130">
        <w:rPr>
          <w:rFonts w:hint="eastAsia"/>
          <w:lang w:val="en-US"/>
        </w:rPr>
        <w:t>поетики</w:t>
      </w:r>
    </w:p>
    <w:p w:rsidR="00000130" w:rsidRPr="00000130" w:rsidRDefault="00000130" w:rsidP="00000130">
      <w:pPr>
        <w:rPr>
          <w:lang w:val="en-US"/>
        </w:rPr>
      </w:pPr>
      <w:r w:rsidRPr="00000130">
        <w:rPr>
          <w:rFonts w:hint="eastAsia"/>
          <w:lang w:val="en-US"/>
        </w:rPr>
        <w:t>симпосіону</w:t>
      </w:r>
      <w:r w:rsidRPr="00000130">
        <w:rPr>
          <w:lang w:val="en-US"/>
        </w:rPr>
        <w:t></w:t>
      </w:r>
      <w:r w:rsidRPr="00000130">
        <w:rPr>
          <w:lang w:val="en-US"/>
        </w:rPr>
        <w:t></w:t>
      </w:r>
      <w:r w:rsidRPr="00000130">
        <w:rPr>
          <w:rFonts w:hint="eastAsia"/>
          <w:lang w:val="en-US"/>
        </w:rPr>
        <w:t>що</w:t>
      </w:r>
      <w:r w:rsidRPr="00000130">
        <w:rPr>
          <w:lang w:val="en-US"/>
        </w:rPr>
        <w:t></w:t>
      </w:r>
      <w:r w:rsidRPr="00000130">
        <w:rPr>
          <w:rFonts w:hint="eastAsia"/>
          <w:lang w:val="en-US"/>
        </w:rPr>
        <w:t>набуває</w:t>
      </w:r>
      <w:r w:rsidRPr="00000130">
        <w:rPr>
          <w:lang w:val="en-US"/>
        </w:rPr>
        <w:t></w:t>
      </w:r>
      <w:r w:rsidRPr="00000130">
        <w:rPr>
          <w:rFonts w:hint="eastAsia"/>
          <w:lang w:val="en-US"/>
        </w:rPr>
        <w:t>у</w:t>
      </w:r>
      <w:r w:rsidRPr="00000130">
        <w:rPr>
          <w:lang w:val="en-US"/>
        </w:rPr>
        <w:t></w:t>
      </w:r>
      <w:r w:rsidRPr="00000130">
        <w:rPr>
          <w:rFonts w:hint="eastAsia"/>
          <w:lang w:val="en-US"/>
        </w:rPr>
        <w:t>творчості</w:t>
      </w:r>
      <w:r w:rsidRPr="00000130">
        <w:rPr>
          <w:lang w:val="en-US"/>
        </w:rPr>
        <w:t></w:t>
      </w:r>
      <w:r w:rsidRPr="00000130">
        <w:rPr>
          <w:rFonts w:hint="eastAsia"/>
          <w:lang w:val="en-US"/>
        </w:rPr>
        <w:t>митця</w:t>
      </w:r>
      <w:r w:rsidRPr="00000130">
        <w:rPr>
          <w:lang w:val="en-US"/>
        </w:rPr>
        <w:t></w:t>
      </w:r>
      <w:r w:rsidRPr="00000130">
        <w:rPr>
          <w:rFonts w:hint="eastAsia"/>
          <w:lang w:val="en-US"/>
        </w:rPr>
        <w:t>домінантних</w:t>
      </w:r>
      <w:r w:rsidRPr="00000130">
        <w:rPr>
          <w:lang w:val="en-US"/>
        </w:rPr>
        <w:t></w:t>
      </w:r>
      <w:r w:rsidRPr="00000130">
        <w:rPr>
          <w:rFonts w:hint="eastAsia"/>
          <w:lang w:val="en-US"/>
        </w:rPr>
        <w:t>рис</w:t>
      </w:r>
      <w:r w:rsidRPr="00000130">
        <w:rPr>
          <w:lang w:val="en-US"/>
        </w:rPr>
        <w:t></w:t>
      </w:r>
      <w:r w:rsidRPr="00000130">
        <w:rPr>
          <w:rFonts w:hint="eastAsia"/>
          <w:lang w:val="en-US"/>
        </w:rPr>
        <w:t>і</w:t>
      </w:r>
      <w:r w:rsidRPr="00000130">
        <w:rPr>
          <w:lang w:val="en-US"/>
        </w:rPr>
        <w:t></w:t>
      </w:r>
      <w:r w:rsidRPr="00000130">
        <w:rPr>
          <w:rFonts w:hint="eastAsia"/>
          <w:lang w:val="en-US"/>
        </w:rPr>
        <w:t>виявляється</w:t>
      </w:r>
      <w:r w:rsidRPr="00000130">
        <w:rPr>
          <w:lang w:val="en-US"/>
        </w:rPr>
        <w:t></w:t>
      </w:r>
      <w:r w:rsidRPr="00000130">
        <w:rPr>
          <w:rFonts w:hint="eastAsia"/>
          <w:lang w:val="en-US"/>
        </w:rPr>
        <w:t>в</w:t>
      </w:r>
    </w:p>
    <w:p w:rsidR="00000130" w:rsidRPr="00000130" w:rsidRDefault="00000130" w:rsidP="00000130">
      <w:pPr>
        <w:rPr>
          <w:lang w:val="en-US"/>
        </w:rPr>
      </w:pPr>
      <w:r w:rsidRPr="00000130">
        <w:rPr>
          <w:rFonts w:hint="eastAsia"/>
          <w:lang w:val="en-US"/>
        </w:rPr>
        <w:t>описі</w:t>
      </w:r>
      <w:r w:rsidRPr="00000130">
        <w:rPr>
          <w:lang w:val="en-US"/>
        </w:rPr>
        <w:t></w:t>
      </w:r>
      <w:r w:rsidRPr="00000130">
        <w:rPr>
          <w:rFonts w:hint="eastAsia"/>
          <w:lang w:val="en-US"/>
        </w:rPr>
        <w:t>численних</w:t>
      </w:r>
      <w:r w:rsidRPr="00000130">
        <w:rPr>
          <w:lang w:val="en-US"/>
        </w:rPr>
        <w:t></w:t>
      </w:r>
      <w:r w:rsidRPr="00000130">
        <w:rPr>
          <w:rFonts w:hint="eastAsia"/>
          <w:lang w:val="en-US"/>
        </w:rPr>
        <w:t>бенкетів</w:t>
      </w:r>
      <w:r w:rsidRPr="00000130">
        <w:rPr>
          <w:lang w:val="en-US"/>
        </w:rPr>
        <w:t></w:t>
      </w:r>
      <w:r w:rsidRPr="00000130">
        <w:rPr>
          <w:lang w:val="en-US"/>
        </w:rPr>
        <w:t></w:t>
      </w:r>
      <w:r w:rsidRPr="00000130">
        <w:rPr>
          <w:rFonts w:hint="eastAsia"/>
          <w:lang w:val="en-US"/>
        </w:rPr>
        <w:t>обідів</w:t>
      </w:r>
      <w:r w:rsidRPr="00000130">
        <w:rPr>
          <w:lang w:val="en-US"/>
        </w:rPr>
        <w:t></w:t>
      </w:r>
      <w:r w:rsidRPr="00000130">
        <w:rPr>
          <w:lang w:val="en-US"/>
        </w:rPr>
        <w:t></w:t>
      </w:r>
      <w:r w:rsidRPr="00000130">
        <w:rPr>
          <w:rFonts w:hint="eastAsia"/>
          <w:lang w:val="en-US"/>
        </w:rPr>
        <w:t>пригощань</w:t>
      </w:r>
      <w:r w:rsidRPr="00000130">
        <w:rPr>
          <w:lang w:val="en-US"/>
        </w:rPr>
        <w:t></w:t>
      </w:r>
      <w:r w:rsidRPr="00000130">
        <w:rPr>
          <w:lang w:val="en-US"/>
        </w:rPr>
        <w:t></w:t>
      </w:r>
      <w:r w:rsidRPr="00000130">
        <w:rPr>
          <w:rFonts w:hint="eastAsia"/>
          <w:lang w:val="en-US"/>
        </w:rPr>
        <w:t>урочистих</w:t>
      </w:r>
      <w:r w:rsidRPr="00000130">
        <w:rPr>
          <w:lang w:val="en-US"/>
        </w:rPr>
        <w:t></w:t>
      </w:r>
      <w:r w:rsidRPr="00000130">
        <w:rPr>
          <w:rFonts w:hint="eastAsia"/>
          <w:lang w:val="en-US"/>
        </w:rPr>
        <w:t>вечер</w:t>
      </w:r>
      <w:r w:rsidRPr="00000130">
        <w:rPr>
          <w:lang w:val="en-US"/>
        </w:rPr>
        <w:t></w:t>
      </w:r>
      <w:r w:rsidRPr="00000130">
        <w:rPr>
          <w:lang w:val="en-US"/>
        </w:rPr>
        <w:t></w:t>
      </w:r>
      <w:r w:rsidRPr="00000130">
        <w:rPr>
          <w:rFonts w:hint="eastAsia"/>
          <w:lang w:val="en-US"/>
        </w:rPr>
        <w:t>напувань</w:t>
      </w:r>
      <w:r w:rsidRPr="00000130">
        <w:rPr>
          <w:lang w:val="en-US"/>
        </w:rPr>
        <w:t></w:t>
      </w:r>
    </w:p>
    <w:p w:rsidR="00000130" w:rsidRPr="00000130" w:rsidRDefault="00000130" w:rsidP="00000130">
      <w:pPr>
        <w:rPr>
          <w:lang w:val="en-US"/>
        </w:rPr>
      </w:pPr>
      <w:r w:rsidRPr="00000130">
        <w:rPr>
          <w:rFonts w:hint="eastAsia"/>
          <w:lang w:val="en-US"/>
        </w:rPr>
        <w:t>незмінною</w:t>
      </w:r>
      <w:r w:rsidRPr="00000130">
        <w:rPr>
          <w:lang w:val="en-US"/>
        </w:rPr>
        <w:t></w:t>
      </w:r>
      <w:r w:rsidRPr="00000130">
        <w:rPr>
          <w:rFonts w:hint="eastAsia"/>
          <w:lang w:val="en-US"/>
        </w:rPr>
        <w:t>складовою</w:t>
      </w:r>
      <w:r w:rsidRPr="00000130">
        <w:rPr>
          <w:lang w:val="en-US"/>
        </w:rPr>
        <w:t></w:t>
      </w:r>
      <w:r w:rsidRPr="00000130">
        <w:rPr>
          <w:rFonts w:hint="eastAsia"/>
          <w:lang w:val="en-US"/>
        </w:rPr>
        <w:t>яких</w:t>
      </w:r>
      <w:r w:rsidRPr="00000130">
        <w:rPr>
          <w:lang w:val="en-US"/>
        </w:rPr>
        <w:t></w:t>
      </w:r>
      <w:r w:rsidRPr="00000130">
        <w:rPr>
          <w:rFonts w:hint="eastAsia"/>
          <w:lang w:val="en-US"/>
        </w:rPr>
        <w:t>виступає</w:t>
      </w:r>
      <w:r w:rsidRPr="00000130">
        <w:rPr>
          <w:lang w:val="en-US"/>
        </w:rPr>
        <w:t></w:t>
      </w:r>
      <w:r w:rsidRPr="00000130">
        <w:rPr>
          <w:rFonts w:hint="eastAsia"/>
          <w:lang w:val="en-US"/>
        </w:rPr>
        <w:t>дискусія</w:t>
      </w:r>
      <w:r w:rsidRPr="00000130">
        <w:rPr>
          <w:lang w:val="en-US"/>
        </w:rPr>
        <w:t></w:t>
      </w:r>
      <w:r w:rsidRPr="00000130">
        <w:rPr>
          <w:rFonts w:hint="eastAsia"/>
          <w:lang w:val="en-US"/>
        </w:rPr>
        <w:t>про</w:t>
      </w:r>
      <w:r w:rsidRPr="00000130">
        <w:rPr>
          <w:lang w:val="en-US"/>
        </w:rPr>
        <w:t></w:t>
      </w:r>
      <w:r w:rsidRPr="00000130">
        <w:rPr>
          <w:rFonts w:hint="eastAsia"/>
          <w:lang w:val="en-US"/>
        </w:rPr>
        <w:t>мистецтво</w:t>
      </w:r>
      <w:r w:rsidRPr="00000130">
        <w:rPr>
          <w:lang w:val="en-US"/>
        </w:rPr>
        <w:t></w:t>
      </w:r>
      <w:r w:rsidRPr="00000130">
        <w:rPr>
          <w:rFonts w:hint="eastAsia"/>
          <w:lang w:val="en-US"/>
        </w:rPr>
        <w:t>чи</w:t>
      </w:r>
      <w:r w:rsidRPr="00000130">
        <w:rPr>
          <w:lang w:val="en-US"/>
        </w:rPr>
        <w:t></w:t>
      </w:r>
      <w:r w:rsidRPr="00000130">
        <w:rPr>
          <w:rFonts w:hint="eastAsia"/>
          <w:lang w:val="en-US"/>
        </w:rPr>
        <w:t>кохання</w:t>
      </w:r>
      <w:r w:rsidRPr="00000130">
        <w:rPr>
          <w:lang w:val="en-US"/>
        </w:rPr>
        <w:t></w:t>
      </w:r>
    </w:p>
    <w:p w:rsidR="00000130" w:rsidRPr="00000130" w:rsidRDefault="00000130" w:rsidP="00000130">
      <w:pPr>
        <w:rPr>
          <w:lang w:val="en-US"/>
        </w:rPr>
      </w:pPr>
      <w:r w:rsidRPr="00000130">
        <w:rPr>
          <w:rFonts w:hint="eastAsia"/>
          <w:lang w:val="en-US"/>
        </w:rPr>
        <w:t>Організація</w:t>
      </w:r>
      <w:r w:rsidRPr="00000130">
        <w:rPr>
          <w:lang w:val="en-US"/>
        </w:rPr>
        <w:t></w:t>
      </w:r>
      <w:r w:rsidRPr="00000130">
        <w:rPr>
          <w:rFonts w:hint="eastAsia"/>
          <w:lang w:val="en-US"/>
        </w:rPr>
        <w:t>частин</w:t>
      </w:r>
      <w:r w:rsidRPr="00000130">
        <w:rPr>
          <w:lang w:val="en-US"/>
        </w:rPr>
        <w:t></w:t>
      </w:r>
      <w:r w:rsidRPr="00000130">
        <w:rPr>
          <w:rFonts w:hint="eastAsia"/>
          <w:lang w:val="en-US"/>
        </w:rPr>
        <w:t>тексту</w:t>
      </w:r>
      <w:r w:rsidRPr="00000130">
        <w:rPr>
          <w:lang w:val="en-US"/>
        </w:rPr>
        <w:t></w:t>
      </w:r>
      <w:r w:rsidRPr="00000130">
        <w:rPr>
          <w:rFonts w:hint="eastAsia"/>
          <w:lang w:val="en-US"/>
        </w:rPr>
        <w:t>за</w:t>
      </w:r>
      <w:r w:rsidRPr="00000130">
        <w:rPr>
          <w:lang w:val="en-US"/>
        </w:rPr>
        <w:t></w:t>
      </w:r>
      <w:r w:rsidRPr="00000130">
        <w:rPr>
          <w:rFonts w:hint="eastAsia"/>
          <w:lang w:val="en-US"/>
        </w:rPr>
        <w:t>принципами</w:t>
      </w:r>
      <w:r w:rsidRPr="00000130">
        <w:rPr>
          <w:lang w:val="en-US"/>
        </w:rPr>
        <w:t></w:t>
      </w:r>
      <w:r w:rsidRPr="00000130">
        <w:rPr>
          <w:rFonts w:hint="eastAsia"/>
          <w:lang w:val="en-US"/>
        </w:rPr>
        <w:t>жанру</w:t>
      </w:r>
      <w:r w:rsidRPr="00000130">
        <w:rPr>
          <w:lang w:val="en-US"/>
        </w:rPr>
        <w:t></w:t>
      </w:r>
      <w:r w:rsidRPr="00000130">
        <w:rPr>
          <w:rFonts w:hint="eastAsia"/>
          <w:lang w:val="en-US"/>
        </w:rPr>
        <w:t>симпосіону</w:t>
      </w:r>
      <w:r w:rsidRPr="00000130">
        <w:rPr>
          <w:lang w:val="en-US"/>
        </w:rPr>
        <w:t></w:t>
      </w:r>
      <w:r w:rsidRPr="00000130">
        <w:rPr>
          <w:rFonts w:hint="eastAsia"/>
          <w:lang w:val="en-US"/>
        </w:rPr>
        <w:t>є</w:t>
      </w:r>
      <w:r w:rsidRPr="00000130">
        <w:rPr>
          <w:lang w:val="en-US"/>
        </w:rPr>
        <w:t></w:t>
      </w:r>
      <w:r w:rsidRPr="00000130">
        <w:rPr>
          <w:rFonts w:hint="eastAsia"/>
          <w:lang w:val="en-US"/>
        </w:rPr>
        <w:t>одним</w:t>
      </w:r>
      <w:r w:rsidRPr="00000130">
        <w:rPr>
          <w:lang w:val="en-US"/>
        </w:rPr>
        <w:t></w:t>
      </w:r>
      <w:r w:rsidRPr="00000130">
        <w:rPr>
          <w:rFonts w:hint="eastAsia"/>
          <w:lang w:val="en-US"/>
        </w:rPr>
        <w:t>із</w:t>
      </w:r>
    </w:p>
    <w:p w:rsidR="00000130" w:rsidRPr="00000130" w:rsidRDefault="00000130" w:rsidP="00000130">
      <w:pPr>
        <w:rPr>
          <w:lang w:val="en-US"/>
        </w:rPr>
      </w:pPr>
      <w:r w:rsidRPr="00000130">
        <w:rPr>
          <w:rFonts w:hint="eastAsia"/>
          <w:lang w:val="en-US"/>
        </w:rPr>
        <w:t>головних</w:t>
      </w:r>
      <w:r w:rsidRPr="00000130">
        <w:rPr>
          <w:lang w:val="en-US"/>
        </w:rPr>
        <w:t></w:t>
      </w:r>
      <w:r w:rsidRPr="00000130">
        <w:rPr>
          <w:rFonts w:hint="eastAsia"/>
          <w:lang w:val="en-US"/>
        </w:rPr>
        <w:t>чинників</w:t>
      </w:r>
      <w:r w:rsidRPr="00000130">
        <w:rPr>
          <w:lang w:val="en-US"/>
        </w:rPr>
        <w:t></w:t>
      </w:r>
      <w:r w:rsidRPr="00000130">
        <w:rPr>
          <w:rFonts w:hint="eastAsia"/>
          <w:lang w:val="en-US"/>
        </w:rPr>
        <w:t>текстогенерування</w:t>
      </w:r>
      <w:r w:rsidRPr="00000130">
        <w:rPr>
          <w:lang w:val="en-US"/>
        </w:rPr>
        <w:t></w:t>
      </w:r>
      <w:r w:rsidRPr="00000130">
        <w:rPr>
          <w:rFonts w:hint="eastAsia"/>
          <w:lang w:val="en-US"/>
        </w:rPr>
        <w:t>письменника</w:t>
      </w:r>
      <w:r w:rsidRPr="00000130">
        <w:rPr>
          <w:lang w:val="en-US"/>
        </w:rPr>
        <w:t></w:t>
      </w:r>
    </w:p>
    <w:p w:rsidR="00000130" w:rsidRPr="00000130" w:rsidRDefault="00000130" w:rsidP="00000130">
      <w:pPr>
        <w:rPr>
          <w:lang w:val="en-US"/>
        </w:rPr>
      </w:pPr>
      <w:r w:rsidRPr="00000130">
        <w:rPr>
          <w:lang w:val="en-US"/>
        </w:rPr>
        <w:t></w:t>
      </w:r>
      <w:r w:rsidRPr="00000130">
        <w:rPr>
          <w:lang w:val="en-US"/>
        </w:rPr>
        <w:t></w:t>
      </w:r>
      <w:r w:rsidRPr="00000130">
        <w:rPr>
          <w:lang w:val="en-US"/>
        </w:rPr>
        <w:t></w:t>
      </w:r>
      <w:r w:rsidRPr="00000130">
        <w:rPr>
          <w:lang w:val="en-US"/>
        </w:rPr>
        <w:t></w:t>
      </w:r>
      <w:r w:rsidRPr="00000130">
        <w:rPr>
          <w:rFonts w:hint="eastAsia"/>
          <w:lang w:val="en-US"/>
        </w:rPr>
        <w:t>У</w:t>
      </w:r>
      <w:r w:rsidRPr="00000130">
        <w:rPr>
          <w:lang w:val="en-US"/>
        </w:rPr>
        <w:t></w:t>
      </w:r>
      <w:r w:rsidRPr="00000130">
        <w:rPr>
          <w:rFonts w:hint="eastAsia"/>
          <w:lang w:val="en-US"/>
        </w:rPr>
        <w:t>романі</w:t>
      </w:r>
      <w:r w:rsidRPr="00000130">
        <w:rPr>
          <w:lang w:val="en-US"/>
        </w:rPr>
        <w:t></w:t>
      </w:r>
      <w:r w:rsidRPr="00000130">
        <w:rPr>
          <w:rFonts w:hint="eastAsia"/>
          <w:lang w:val="en-US"/>
        </w:rPr>
        <w:t>О</w:t>
      </w:r>
      <w:r w:rsidRPr="00000130">
        <w:rPr>
          <w:lang w:val="en-US"/>
        </w:rPr>
        <w:t></w:t>
      </w:r>
      <w:r w:rsidRPr="00000130">
        <w:rPr>
          <w:lang w:val="en-US"/>
        </w:rPr>
        <w:t></w:t>
      </w:r>
      <w:r w:rsidRPr="00000130">
        <w:rPr>
          <w:rFonts w:hint="eastAsia"/>
          <w:lang w:val="en-US"/>
        </w:rPr>
        <w:t>Кундзіча</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lang w:val="en-US"/>
        </w:rPr>
        <w:t></w:t>
      </w:r>
      <w:r w:rsidRPr="00000130">
        <w:rPr>
          <w:rFonts w:hint="eastAsia"/>
          <w:lang w:val="en-US"/>
        </w:rPr>
        <w:t>виразно</w:t>
      </w:r>
      <w:r w:rsidRPr="00000130">
        <w:rPr>
          <w:lang w:val="en-US"/>
        </w:rPr>
        <w:t></w:t>
      </w:r>
      <w:r w:rsidRPr="00000130">
        <w:rPr>
          <w:rFonts w:hint="eastAsia"/>
          <w:lang w:val="en-US"/>
        </w:rPr>
        <w:t>окреслюється</w:t>
      </w:r>
      <w:r w:rsidRPr="00000130">
        <w:rPr>
          <w:lang w:val="en-US"/>
        </w:rPr>
        <w:t></w:t>
      </w:r>
      <w:r w:rsidRPr="00000130">
        <w:rPr>
          <w:rFonts w:hint="eastAsia"/>
          <w:lang w:val="en-US"/>
        </w:rPr>
        <w:t>негативна</w:t>
      </w:r>
      <w:r w:rsidRPr="00000130">
        <w:rPr>
          <w:lang w:val="en-US"/>
        </w:rPr>
        <w:t></w:t>
      </w:r>
      <w:r w:rsidRPr="00000130">
        <w:rPr>
          <w:rFonts w:hint="eastAsia"/>
          <w:lang w:val="en-US"/>
        </w:rPr>
        <w:t>поетика</w:t>
      </w:r>
    </w:p>
    <w:p w:rsidR="00000130" w:rsidRPr="00000130" w:rsidRDefault="00000130" w:rsidP="00000130">
      <w:pPr>
        <w:rPr>
          <w:lang w:val="en-US"/>
        </w:rPr>
      </w:pPr>
      <w:r w:rsidRPr="00000130">
        <w:rPr>
          <w:rFonts w:hint="eastAsia"/>
          <w:lang w:val="en-US"/>
        </w:rPr>
        <w:t>їжі</w:t>
      </w:r>
      <w:r w:rsidRPr="00000130">
        <w:rPr>
          <w:lang w:val="en-US"/>
        </w:rPr>
        <w:t></w:t>
      </w:r>
      <w:r w:rsidRPr="00000130">
        <w:rPr>
          <w:lang w:val="en-US"/>
        </w:rPr>
        <w:t></w:t>
      </w:r>
      <w:r w:rsidRPr="00000130">
        <w:rPr>
          <w:rFonts w:hint="eastAsia"/>
          <w:lang w:val="en-US"/>
        </w:rPr>
        <w:t>тобто</w:t>
      </w:r>
      <w:r w:rsidRPr="00000130">
        <w:rPr>
          <w:lang w:val="en-US"/>
        </w:rPr>
        <w:t></w:t>
      </w:r>
      <w:r w:rsidRPr="00000130">
        <w:rPr>
          <w:rFonts w:hint="eastAsia"/>
          <w:lang w:val="en-US"/>
        </w:rPr>
        <w:t>негативне</w:t>
      </w:r>
      <w:r w:rsidRPr="00000130">
        <w:rPr>
          <w:lang w:val="en-US"/>
        </w:rPr>
        <w:t></w:t>
      </w:r>
      <w:r w:rsidRPr="00000130">
        <w:rPr>
          <w:rFonts w:hint="eastAsia"/>
          <w:lang w:val="en-US"/>
        </w:rPr>
        <w:t>маркування</w:t>
      </w:r>
      <w:r w:rsidRPr="00000130">
        <w:rPr>
          <w:lang w:val="en-US"/>
        </w:rPr>
        <w:t></w:t>
      </w:r>
      <w:r w:rsidRPr="00000130">
        <w:rPr>
          <w:rFonts w:hint="eastAsia"/>
          <w:lang w:val="en-US"/>
        </w:rPr>
        <w:t>харчових</w:t>
      </w:r>
      <w:r w:rsidRPr="00000130">
        <w:rPr>
          <w:lang w:val="en-US"/>
        </w:rPr>
        <w:t></w:t>
      </w:r>
      <w:r w:rsidRPr="00000130">
        <w:rPr>
          <w:rFonts w:hint="eastAsia"/>
          <w:lang w:val="en-US"/>
        </w:rPr>
        <w:t>образів</w:t>
      </w:r>
      <w:r w:rsidRPr="00000130">
        <w:rPr>
          <w:lang w:val="en-US"/>
        </w:rPr>
        <w:t></w:t>
      </w:r>
      <w:r w:rsidRPr="00000130">
        <w:rPr>
          <w:lang w:val="en-US"/>
        </w:rPr>
        <w:t></w:t>
      </w:r>
      <w:r w:rsidRPr="00000130">
        <w:rPr>
          <w:rFonts w:hint="eastAsia"/>
          <w:lang w:val="en-US"/>
        </w:rPr>
        <w:t>акту</w:t>
      </w:r>
      <w:r w:rsidRPr="00000130">
        <w:rPr>
          <w:lang w:val="en-US"/>
        </w:rPr>
        <w:t></w:t>
      </w:r>
      <w:r w:rsidRPr="00000130">
        <w:rPr>
          <w:rFonts w:hint="eastAsia"/>
          <w:lang w:val="en-US"/>
        </w:rPr>
        <w:t>споживання</w:t>
      </w:r>
      <w:r w:rsidRPr="00000130">
        <w:rPr>
          <w:lang w:val="en-US"/>
        </w:rPr>
        <w:t></w:t>
      </w:r>
      <w:r w:rsidRPr="00000130">
        <w:rPr>
          <w:rFonts w:hint="eastAsia"/>
          <w:lang w:val="en-US"/>
        </w:rPr>
        <w:t>та</w:t>
      </w:r>
    </w:p>
    <w:p w:rsidR="00000130" w:rsidRPr="00000130" w:rsidRDefault="00000130" w:rsidP="00000130">
      <w:pPr>
        <w:rPr>
          <w:lang w:val="en-US"/>
        </w:rPr>
      </w:pPr>
      <w:r w:rsidRPr="00000130">
        <w:rPr>
          <w:rFonts w:hint="eastAsia"/>
          <w:lang w:val="en-US"/>
        </w:rPr>
        <w:t>мотиву</w:t>
      </w:r>
      <w:r w:rsidRPr="00000130">
        <w:rPr>
          <w:lang w:val="en-US"/>
        </w:rPr>
        <w:t></w:t>
      </w:r>
      <w:r w:rsidRPr="00000130">
        <w:rPr>
          <w:rFonts w:hint="eastAsia"/>
          <w:lang w:val="en-US"/>
        </w:rPr>
        <w:t>насолоди</w:t>
      </w:r>
      <w:r w:rsidRPr="00000130">
        <w:rPr>
          <w:lang w:val="en-US"/>
        </w:rPr>
        <w:t></w:t>
      </w:r>
      <w:r w:rsidRPr="00000130">
        <w:rPr>
          <w:rFonts w:hint="eastAsia"/>
          <w:lang w:val="en-US"/>
        </w:rPr>
        <w:t>їжею</w:t>
      </w:r>
      <w:r w:rsidRPr="00000130">
        <w:rPr>
          <w:lang w:val="en-US"/>
        </w:rPr>
        <w:t></w:t>
      </w:r>
      <w:r w:rsidRPr="00000130">
        <w:rPr>
          <w:lang w:val="en-US"/>
        </w:rPr>
        <w:t></w:t>
      </w:r>
      <w:r w:rsidRPr="00000130">
        <w:rPr>
          <w:rFonts w:hint="eastAsia"/>
          <w:lang w:val="en-US"/>
        </w:rPr>
        <w:t>характерне</w:t>
      </w:r>
      <w:r w:rsidRPr="00000130">
        <w:rPr>
          <w:lang w:val="en-US"/>
        </w:rPr>
        <w:t></w:t>
      </w:r>
      <w:r w:rsidRPr="00000130">
        <w:rPr>
          <w:rFonts w:hint="eastAsia"/>
          <w:lang w:val="en-US"/>
        </w:rPr>
        <w:t>для</w:t>
      </w:r>
      <w:r w:rsidRPr="00000130">
        <w:rPr>
          <w:lang w:val="en-US"/>
        </w:rPr>
        <w:t></w:t>
      </w:r>
      <w:r w:rsidRPr="00000130">
        <w:rPr>
          <w:rFonts w:hint="eastAsia"/>
          <w:lang w:val="en-US"/>
        </w:rPr>
        <w:t>ідеології</w:t>
      </w:r>
      <w:r w:rsidRPr="00000130">
        <w:rPr>
          <w:lang w:val="en-US"/>
        </w:rPr>
        <w:t></w:t>
      </w:r>
      <w:r w:rsidRPr="00000130">
        <w:rPr>
          <w:rFonts w:hint="eastAsia"/>
          <w:lang w:val="en-US"/>
        </w:rPr>
        <w:t>соцреалізму</w:t>
      </w:r>
      <w:r w:rsidRPr="00000130">
        <w:rPr>
          <w:lang w:val="en-US"/>
        </w:rPr>
        <w:t></w:t>
      </w:r>
    </w:p>
    <w:p w:rsidR="00000130" w:rsidRPr="00000130" w:rsidRDefault="00000130" w:rsidP="00000130">
      <w:pPr>
        <w:rPr>
          <w:lang w:val="en-US"/>
        </w:rPr>
      </w:pPr>
      <w:r w:rsidRPr="00000130">
        <w:rPr>
          <w:lang w:val="en-US"/>
        </w:rPr>
        <w:t></w:t>
      </w:r>
      <w:r w:rsidRPr="00000130">
        <w:rPr>
          <w:lang w:val="en-US"/>
        </w:rPr>
        <w:t></w:t>
      </w:r>
      <w:r w:rsidRPr="00000130">
        <w:rPr>
          <w:lang w:val="en-US"/>
        </w:rPr>
        <w:t></w:t>
      </w:r>
      <w:r w:rsidRPr="00000130">
        <w:rPr>
          <w:lang w:val="en-US"/>
        </w:rPr>
        <w:t></w:t>
      </w:r>
      <w:r w:rsidRPr="00000130">
        <w:rPr>
          <w:rFonts w:hint="eastAsia"/>
          <w:lang w:val="en-US"/>
        </w:rPr>
        <w:t>Характерним</w:t>
      </w:r>
      <w:r w:rsidRPr="00000130">
        <w:rPr>
          <w:lang w:val="en-US"/>
        </w:rPr>
        <w:t></w:t>
      </w:r>
      <w:r w:rsidRPr="00000130">
        <w:rPr>
          <w:rFonts w:hint="eastAsia"/>
          <w:lang w:val="en-US"/>
        </w:rPr>
        <w:t>модусом</w:t>
      </w:r>
      <w:r w:rsidRPr="00000130">
        <w:rPr>
          <w:lang w:val="en-US"/>
        </w:rPr>
        <w:t></w:t>
      </w:r>
      <w:r w:rsidRPr="00000130">
        <w:rPr>
          <w:rFonts w:hint="eastAsia"/>
          <w:lang w:val="en-US"/>
        </w:rPr>
        <w:t>взаємодії</w:t>
      </w:r>
      <w:r w:rsidRPr="00000130">
        <w:rPr>
          <w:lang w:val="en-US"/>
        </w:rPr>
        <w:t></w:t>
      </w:r>
      <w:r w:rsidRPr="00000130">
        <w:rPr>
          <w:rFonts w:hint="eastAsia"/>
          <w:lang w:val="en-US"/>
        </w:rPr>
        <w:t>естетики</w:t>
      </w:r>
      <w:r w:rsidRPr="00000130">
        <w:rPr>
          <w:lang w:val="en-US"/>
        </w:rPr>
        <w:t></w:t>
      </w:r>
      <w:r w:rsidRPr="00000130">
        <w:rPr>
          <w:rFonts w:hint="eastAsia"/>
          <w:lang w:val="en-US"/>
        </w:rPr>
        <w:t>та</w:t>
      </w:r>
      <w:r w:rsidRPr="00000130">
        <w:rPr>
          <w:lang w:val="en-US"/>
        </w:rPr>
        <w:t></w:t>
      </w:r>
      <w:r w:rsidRPr="00000130">
        <w:rPr>
          <w:rFonts w:hint="eastAsia"/>
          <w:lang w:val="en-US"/>
        </w:rPr>
        <w:t>ідеології</w:t>
      </w:r>
      <w:r w:rsidRPr="00000130">
        <w:rPr>
          <w:lang w:val="en-US"/>
        </w:rPr>
        <w:t></w:t>
      </w:r>
      <w:r w:rsidRPr="00000130">
        <w:rPr>
          <w:rFonts w:hint="eastAsia"/>
          <w:lang w:val="en-US"/>
        </w:rPr>
        <w:t>постає</w:t>
      </w:r>
      <w:r w:rsidRPr="00000130">
        <w:rPr>
          <w:lang w:val="en-US"/>
        </w:rPr>
        <w:t></w:t>
      </w:r>
      <w:r w:rsidRPr="00000130">
        <w:rPr>
          <w:rFonts w:hint="eastAsia"/>
          <w:lang w:val="en-US"/>
        </w:rPr>
        <w:t>карнавальноігрова</w:t>
      </w:r>
      <w:r w:rsidRPr="00000130">
        <w:rPr>
          <w:lang w:val="en-US"/>
        </w:rPr>
        <w:t></w:t>
      </w:r>
      <w:r w:rsidRPr="00000130">
        <w:rPr>
          <w:rFonts w:hint="eastAsia"/>
          <w:lang w:val="en-US"/>
        </w:rPr>
        <w:t>поетика</w:t>
      </w:r>
      <w:r w:rsidRPr="00000130">
        <w:rPr>
          <w:lang w:val="en-US"/>
        </w:rPr>
        <w:t></w:t>
      </w:r>
      <w:r w:rsidRPr="00000130">
        <w:rPr>
          <w:rFonts w:hint="eastAsia"/>
          <w:lang w:val="en-US"/>
        </w:rPr>
        <w:t>їжі</w:t>
      </w:r>
      <w:r w:rsidRPr="00000130">
        <w:rPr>
          <w:lang w:val="en-US"/>
        </w:rPr>
        <w:t></w:t>
      </w:r>
      <w:r w:rsidRPr="00000130">
        <w:rPr>
          <w:lang w:val="en-US"/>
        </w:rPr>
        <w:t></w:t>
      </w:r>
      <w:r w:rsidRPr="00000130">
        <w:rPr>
          <w:rFonts w:hint="eastAsia"/>
          <w:lang w:val="en-US"/>
        </w:rPr>
        <w:t>представленя</w:t>
      </w:r>
      <w:r w:rsidRPr="00000130">
        <w:rPr>
          <w:lang w:val="en-US"/>
        </w:rPr>
        <w:t></w:t>
      </w:r>
      <w:r w:rsidRPr="00000130">
        <w:rPr>
          <w:rFonts w:hint="eastAsia"/>
          <w:lang w:val="en-US"/>
        </w:rPr>
        <w:t>творами</w:t>
      </w:r>
      <w:r w:rsidRPr="00000130">
        <w:rPr>
          <w:lang w:val="en-US"/>
        </w:rPr>
        <w:t></w:t>
      </w:r>
      <w:r w:rsidRPr="00000130">
        <w:rPr>
          <w:rFonts w:hint="eastAsia"/>
          <w:lang w:val="en-US"/>
        </w:rPr>
        <w:t>А</w:t>
      </w:r>
      <w:r w:rsidRPr="00000130">
        <w:rPr>
          <w:lang w:val="en-US"/>
        </w:rPr>
        <w:t></w:t>
      </w:r>
      <w:r w:rsidRPr="00000130">
        <w:rPr>
          <w:lang w:val="en-US"/>
        </w:rPr>
        <w:t></w:t>
      </w:r>
      <w:r w:rsidRPr="00000130">
        <w:rPr>
          <w:rFonts w:hint="eastAsia"/>
          <w:lang w:val="en-US"/>
        </w:rPr>
        <w:t>Платонова</w:t>
      </w:r>
      <w:r w:rsidRPr="00000130">
        <w:rPr>
          <w:lang w:val="en-US"/>
        </w:rPr>
        <w:t></w:t>
      </w:r>
      <w:r w:rsidRPr="00000130">
        <w:rPr>
          <w:lang w:val="en-US"/>
        </w:rPr>
        <w:t></w:t>
      </w:r>
      <w:r w:rsidRPr="00000130">
        <w:rPr>
          <w:rFonts w:hint="eastAsia"/>
          <w:lang w:val="en-US"/>
        </w:rPr>
        <w:t>М</w:t>
      </w:r>
      <w:r w:rsidRPr="00000130">
        <w:rPr>
          <w:lang w:val="en-US"/>
        </w:rPr>
        <w:t></w:t>
      </w:r>
      <w:r w:rsidRPr="00000130">
        <w:rPr>
          <w:lang w:val="en-US"/>
        </w:rPr>
        <w:t></w:t>
      </w:r>
      <w:r w:rsidRPr="00000130">
        <w:rPr>
          <w:rFonts w:hint="eastAsia"/>
          <w:lang w:val="en-US"/>
        </w:rPr>
        <w:t>Гарецького</w:t>
      </w:r>
      <w:r w:rsidRPr="00000130">
        <w:rPr>
          <w:lang w:val="en-US"/>
        </w:rPr>
        <w:t></w:t>
      </w:r>
      <w:r w:rsidRPr="00000130">
        <w:rPr>
          <w:rFonts w:hint="eastAsia"/>
          <w:lang w:val="en-US"/>
        </w:rPr>
        <w:t>та</w:t>
      </w:r>
    </w:p>
    <w:p w:rsidR="00000130" w:rsidRPr="00000130" w:rsidRDefault="00000130" w:rsidP="00000130">
      <w:pPr>
        <w:rPr>
          <w:lang w:val="en-US"/>
        </w:rPr>
      </w:pPr>
      <w:r w:rsidRPr="00000130">
        <w:rPr>
          <w:rFonts w:hint="eastAsia"/>
          <w:lang w:val="en-US"/>
        </w:rPr>
        <w:t>Ю</w:t>
      </w:r>
      <w:r w:rsidRPr="00000130">
        <w:rPr>
          <w:lang w:val="en-US"/>
        </w:rPr>
        <w:t></w:t>
      </w:r>
      <w:r w:rsidRPr="00000130">
        <w:rPr>
          <w:lang w:val="en-US"/>
        </w:rPr>
        <w:t></w:t>
      </w:r>
      <w:r w:rsidRPr="00000130">
        <w:rPr>
          <w:rFonts w:hint="eastAsia"/>
          <w:lang w:val="en-US"/>
        </w:rPr>
        <w:t>Олеші</w:t>
      </w:r>
      <w:r w:rsidRPr="00000130">
        <w:rPr>
          <w:lang w:val="en-US"/>
        </w:rPr>
        <w:t></w:t>
      </w:r>
      <w:r w:rsidRPr="00000130">
        <w:rPr>
          <w:lang w:val="en-US"/>
        </w:rPr>
        <w:t></w:t>
      </w:r>
      <w:r w:rsidRPr="00000130">
        <w:rPr>
          <w:rFonts w:hint="eastAsia"/>
          <w:lang w:val="en-US"/>
        </w:rPr>
        <w:t>Зокрема</w:t>
      </w:r>
      <w:r w:rsidRPr="00000130">
        <w:rPr>
          <w:lang w:val="en-US"/>
        </w:rPr>
        <w:t></w:t>
      </w:r>
      <w:r w:rsidRPr="00000130">
        <w:rPr>
          <w:lang w:val="en-US"/>
        </w:rPr>
        <w:t></w:t>
      </w:r>
      <w:r w:rsidRPr="00000130">
        <w:rPr>
          <w:rFonts w:hint="eastAsia"/>
          <w:lang w:val="en-US"/>
        </w:rPr>
        <w:t>в</w:t>
      </w:r>
      <w:r w:rsidRPr="00000130">
        <w:rPr>
          <w:lang w:val="en-US"/>
        </w:rPr>
        <w:t></w:t>
      </w:r>
      <w:r w:rsidRPr="00000130">
        <w:rPr>
          <w:rFonts w:hint="eastAsia"/>
          <w:lang w:val="en-US"/>
        </w:rPr>
        <w:t>антиутопіях</w:t>
      </w:r>
      <w:r w:rsidRPr="00000130">
        <w:rPr>
          <w:lang w:val="en-US"/>
        </w:rPr>
        <w:t></w:t>
      </w:r>
      <w:r w:rsidRPr="00000130">
        <w:rPr>
          <w:lang w:val="en-US"/>
        </w:rPr>
        <w:t></w:t>
      </w:r>
      <w:r w:rsidRPr="00000130">
        <w:rPr>
          <w:rFonts w:hint="eastAsia"/>
          <w:lang w:val="en-US"/>
        </w:rPr>
        <w:t>Котлован</w:t>
      </w:r>
      <w:r w:rsidRPr="00000130">
        <w:rPr>
          <w:lang w:val="en-US"/>
        </w:rPr>
        <w:t></w:t>
      </w:r>
      <w:r w:rsidRPr="00000130">
        <w:rPr>
          <w:lang w:val="en-US"/>
        </w:rPr>
        <w:t></w:t>
      </w:r>
      <w:r w:rsidRPr="00000130">
        <w:rPr>
          <w:rFonts w:hint="eastAsia"/>
          <w:lang w:val="en-US"/>
        </w:rPr>
        <w:t>і</w:t>
      </w:r>
      <w:r w:rsidRPr="00000130">
        <w:rPr>
          <w:lang w:val="en-US"/>
        </w:rPr>
        <w:t></w:t>
      </w:r>
      <w:r w:rsidRPr="00000130">
        <w:rPr>
          <w:lang w:val="en-US"/>
        </w:rPr>
        <w:t></w:t>
      </w:r>
      <w:r w:rsidRPr="00000130">
        <w:rPr>
          <w:rFonts w:hint="eastAsia"/>
          <w:lang w:val="en-US"/>
        </w:rPr>
        <w:t>Чевенгур</w:t>
      </w:r>
      <w:r w:rsidRPr="00000130">
        <w:rPr>
          <w:lang w:val="en-US"/>
        </w:rPr>
        <w:t></w:t>
      </w:r>
      <w:r w:rsidRPr="00000130">
        <w:rPr>
          <w:lang w:val="en-US"/>
        </w:rPr>
        <w:t></w:t>
      </w:r>
      <w:r w:rsidRPr="00000130">
        <w:rPr>
          <w:rFonts w:hint="eastAsia"/>
          <w:lang w:val="en-US"/>
        </w:rPr>
        <w:t>А</w:t>
      </w:r>
      <w:r w:rsidRPr="00000130">
        <w:rPr>
          <w:lang w:val="en-US"/>
        </w:rPr>
        <w:t></w:t>
      </w:r>
      <w:r w:rsidRPr="00000130">
        <w:rPr>
          <w:lang w:val="en-US"/>
        </w:rPr>
        <w:t></w:t>
      </w:r>
      <w:r w:rsidRPr="00000130">
        <w:rPr>
          <w:rFonts w:hint="eastAsia"/>
          <w:lang w:val="en-US"/>
        </w:rPr>
        <w:t>Платонова</w:t>
      </w:r>
    </w:p>
    <w:p w:rsidR="00000130" w:rsidRPr="00000130" w:rsidRDefault="00000130" w:rsidP="00000130">
      <w:pPr>
        <w:rPr>
          <w:lang w:val="en-US"/>
        </w:rPr>
      </w:pPr>
      <w:r w:rsidRPr="00000130">
        <w:rPr>
          <w:rFonts w:hint="eastAsia"/>
          <w:lang w:val="en-US"/>
        </w:rPr>
        <w:t>обіграно</w:t>
      </w:r>
      <w:r w:rsidRPr="00000130">
        <w:rPr>
          <w:lang w:val="en-US"/>
        </w:rPr>
        <w:t></w:t>
      </w:r>
      <w:r w:rsidRPr="00000130">
        <w:rPr>
          <w:rFonts w:hint="eastAsia"/>
          <w:lang w:val="en-US"/>
        </w:rPr>
        <w:t>всі</w:t>
      </w:r>
      <w:r w:rsidRPr="00000130">
        <w:rPr>
          <w:lang w:val="en-US"/>
        </w:rPr>
        <w:t></w:t>
      </w:r>
      <w:r w:rsidRPr="00000130">
        <w:rPr>
          <w:rFonts w:hint="eastAsia"/>
          <w:lang w:val="en-US"/>
        </w:rPr>
        <w:t>ідеологічні</w:t>
      </w:r>
      <w:r w:rsidRPr="00000130">
        <w:rPr>
          <w:lang w:val="en-US"/>
        </w:rPr>
        <w:t></w:t>
      </w:r>
      <w:r w:rsidRPr="00000130">
        <w:rPr>
          <w:rFonts w:hint="eastAsia"/>
          <w:lang w:val="en-US"/>
        </w:rPr>
        <w:t>кліше</w:t>
      </w:r>
      <w:r w:rsidRPr="00000130">
        <w:rPr>
          <w:lang w:val="en-US"/>
        </w:rPr>
        <w:t></w:t>
      </w:r>
      <w:r w:rsidRPr="00000130">
        <w:rPr>
          <w:rFonts w:hint="eastAsia"/>
          <w:lang w:val="en-US"/>
        </w:rPr>
        <w:t>ранньорадянської</w:t>
      </w:r>
      <w:r w:rsidRPr="00000130">
        <w:rPr>
          <w:lang w:val="en-US"/>
        </w:rPr>
        <w:t></w:t>
      </w:r>
      <w:r w:rsidRPr="00000130">
        <w:rPr>
          <w:rFonts w:hint="eastAsia"/>
          <w:lang w:val="en-US"/>
        </w:rPr>
        <w:t>культури</w:t>
      </w:r>
      <w:r w:rsidRPr="00000130">
        <w:rPr>
          <w:lang w:val="en-US"/>
        </w:rPr>
        <w:t></w:t>
      </w:r>
      <w:r w:rsidRPr="00000130">
        <w:rPr>
          <w:lang w:val="en-US"/>
        </w:rPr>
        <w:t></w:t>
      </w:r>
      <w:r w:rsidRPr="00000130">
        <w:rPr>
          <w:rFonts w:hint="eastAsia"/>
          <w:lang w:val="en-US"/>
        </w:rPr>
        <w:t>антагонізм</w:t>
      </w:r>
    </w:p>
    <w:p w:rsidR="00000130" w:rsidRPr="00000130" w:rsidRDefault="00000130" w:rsidP="00000130">
      <w:pPr>
        <w:rPr>
          <w:lang w:val="en-US"/>
        </w:rPr>
      </w:pPr>
      <w:r w:rsidRPr="00000130">
        <w:rPr>
          <w:rFonts w:hint="eastAsia"/>
          <w:lang w:val="en-US"/>
        </w:rPr>
        <w:t>концептів</w:t>
      </w:r>
      <w:r w:rsidRPr="00000130">
        <w:rPr>
          <w:lang w:val="en-US"/>
        </w:rPr>
        <w:t></w:t>
      </w:r>
      <w:r w:rsidRPr="00000130">
        <w:rPr>
          <w:lang w:val="en-US"/>
        </w:rPr>
        <w:t></w:t>
      </w:r>
      <w:r w:rsidRPr="00000130">
        <w:rPr>
          <w:rFonts w:hint="eastAsia"/>
          <w:lang w:val="en-US"/>
        </w:rPr>
        <w:t>їжа</w:t>
      </w:r>
      <w:r w:rsidRPr="00000130">
        <w:rPr>
          <w:lang w:val="en-US"/>
        </w:rPr>
        <w:t></w:t>
      </w:r>
      <w:r w:rsidRPr="00000130">
        <w:rPr>
          <w:lang w:val="en-US"/>
        </w:rPr>
        <w:t></w:t>
      </w:r>
      <w:r w:rsidRPr="00000130">
        <w:rPr>
          <w:rFonts w:hint="eastAsia"/>
          <w:lang w:val="en-US"/>
        </w:rPr>
        <w:t>та</w:t>
      </w:r>
      <w:r w:rsidRPr="00000130">
        <w:rPr>
          <w:lang w:val="en-US"/>
        </w:rPr>
        <w:t></w:t>
      </w:r>
      <w:r w:rsidRPr="00000130">
        <w:rPr>
          <w:lang w:val="en-US"/>
        </w:rPr>
        <w:t></w:t>
      </w:r>
      <w:r w:rsidRPr="00000130">
        <w:rPr>
          <w:rFonts w:hint="eastAsia"/>
          <w:lang w:val="en-US"/>
        </w:rPr>
        <w:t>революція</w:t>
      </w:r>
      <w:r w:rsidRPr="00000130">
        <w:rPr>
          <w:lang w:val="en-US"/>
        </w:rPr>
        <w:t></w:t>
      </w:r>
      <w:r w:rsidRPr="00000130">
        <w:rPr>
          <w:lang w:val="en-US"/>
        </w:rPr>
        <w:t></w:t>
      </w:r>
      <w:r w:rsidRPr="00000130">
        <w:rPr>
          <w:lang w:val="en-US"/>
        </w:rPr>
        <w:t></w:t>
      </w:r>
      <w:r w:rsidRPr="00000130">
        <w:rPr>
          <w:rFonts w:hint="eastAsia"/>
          <w:lang w:val="en-US"/>
        </w:rPr>
        <w:t>протиставлення</w:t>
      </w:r>
      <w:r w:rsidRPr="00000130">
        <w:rPr>
          <w:lang w:val="en-US"/>
        </w:rPr>
        <w:t></w:t>
      </w:r>
      <w:r w:rsidRPr="00000130">
        <w:rPr>
          <w:lang w:val="en-US"/>
        </w:rPr>
        <w:t></w:t>
      </w:r>
      <w:r w:rsidRPr="00000130">
        <w:rPr>
          <w:rFonts w:hint="eastAsia"/>
          <w:lang w:val="en-US"/>
        </w:rPr>
        <w:t>пролетарської</w:t>
      </w:r>
      <w:r w:rsidRPr="00000130">
        <w:rPr>
          <w:lang w:val="en-US"/>
        </w:rPr>
        <w:t></w:t>
      </w:r>
      <w:r w:rsidRPr="00000130">
        <w:rPr>
          <w:lang w:val="en-US"/>
        </w:rPr>
        <w:t></w:t>
      </w:r>
      <w:r w:rsidRPr="00000130">
        <w:rPr>
          <w:rFonts w:hint="eastAsia"/>
          <w:lang w:val="en-US"/>
        </w:rPr>
        <w:t>та</w:t>
      </w:r>
    </w:p>
    <w:p w:rsidR="00000130" w:rsidRPr="00000130" w:rsidRDefault="00000130" w:rsidP="00000130">
      <w:pPr>
        <w:rPr>
          <w:lang w:val="en-US"/>
        </w:rPr>
      </w:pPr>
      <w:r w:rsidRPr="00000130">
        <w:rPr>
          <w:lang w:val="en-US"/>
        </w:rPr>
        <w:t></w:t>
      </w:r>
      <w:r w:rsidRPr="00000130">
        <w:rPr>
          <w:rFonts w:hint="eastAsia"/>
          <w:lang w:val="en-US"/>
        </w:rPr>
        <w:t>буржуазної</w:t>
      </w:r>
      <w:r w:rsidRPr="00000130">
        <w:rPr>
          <w:lang w:val="en-US"/>
        </w:rPr>
        <w:t></w:t>
      </w:r>
      <w:r w:rsidRPr="00000130">
        <w:rPr>
          <w:lang w:val="en-US"/>
        </w:rPr>
        <w:t></w:t>
      </w:r>
      <w:r w:rsidRPr="00000130">
        <w:rPr>
          <w:rFonts w:hint="eastAsia"/>
          <w:lang w:val="en-US"/>
        </w:rPr>
        <w:t>їжі</w:t>
      </w:r>
      <w:r w:rsidRPr="00000130">
        <w:rPr>
          <w:lang w:val="en-US"/>
        </w:rPr>
        <w:t></w:t>
      </w:r>
      <w:r w:rsidRPr="00000130">
        <w:rPr>
          <w:lang w:val="en-US"/>
        </w:rPr>
        <w:t></w:t>
      </w:r>
      <w:r w:rsidRPr="00000130">
        <w:rPr>
          <w:rFonts w:hint="eastAsia"/>
          <w:lang w:val="en-US"/>
        </w:rPr>
        <w:t>знецінення</w:t>
      </w:r>
      <w:r w:rsidRPr="00000130">
        <w:rPr>
          <w:lang w:val="en-US"/>
        </w:rPr>
        <w:t></w:t>
      </w:r>
      <w:r w:rsidRPr="00000130">
        <w:rPr>
          <w:rFonts w:hint="eastAsia"/>
          <w:lang w:val="en-US"/>
        </w:rPr>
        <w:t>сакральності</w:t>
      </w:r>
      <w:r w:rsidRPr="00000130">
        <w:rPr>
          <w:lang w:val="en-US"/>
        </w:rPr>
        <w:t></w:t>
      </w:r>
      <w:r w:rsidRPr="00000130">
        <w:rPr>
          <w:rFonts w:hint="eastAsia"/>
          <w:lang w:val="en-US"/>
        </w:rPr>
        <w:t>їжі</w:t>
      </w:r>
      <w:r w:rsidRPr="00000130">
        <w:rPr>
          <w:lang w:val="en-US"/>
        </w:rPr>
        <w:t></w:t>
      </w:r>
      <w:r w:rsidRPr="00000130">
        <w:rPr>
          <w:lang w:val="en-US"/>
        </w:rPr>
        <w:t></w:t>
      </w:r>
      <w:r w:rsidRPr="00000130">
        <w:rPr>
          <w:rFonts w:hint="eastAsia"/>
          <w:lang w:val="en-US"/>
        </w:rPr>
        <w:t>заперечення</w:t>
      </w:r>
      <w:r w:rsidRPr="00000130">
        <w:rPr>
          <w:lang w:val="en-US"/>
        </w:rPr>
        <w:t></w:t>
      </w:r>
      <w:r w:rsidRPr="00000130">
        <w:rPr>
          <w:rFonts w:hint="eastAsia"/>
          <w:lang w:val="en-US"/>
        </w:rPr>
        <w:t>смакування</w:t>
      </w:r>
      <w:r w:rsidRPr="00000130">
        <w:rPr>
          <w:lang w:val="en-US"/>
        </w:rPr>
        <w:t></w:t>
      </w:r>
      <w:r w:rsidRPr="00000130">
        <w:rPr>
          <w:rFonts w:hint="eastAsia"/>
          <w:lang w:val="en-US"/>
        </w:rPr>
        <w:t>та</w:t>
      </w:r>
    </w:p>
    <w:p w:rsidR="00000130" w:rsidRPr="00000130" w:rsidRDefault="00000130" w:rsidP="00000130">
      <w:pPr>
        <w:rPr>
          <w:lang w:val="en-US"/>
        </w:rPr>
      </w:pPr>
      <w:r w:rsidRPr="00000130">
        <w:rPr>
          <w:rFonts w:hint="eastAsia"/>
          <w:lang w:val="en-US"/>
        </w:rPr>
        <w:t>задоволення</w:t>
      </w:r>
      <w:r w:rsidRPr="00000130">
        <w:rPr>
          <w:lang w:val="en-US"/>
        </w:rPr>
        <w:t></w:t>
      </w:r>
      <w:r w:rsidRPr="00000130">
        <w:rPr>
          <w:rFonts w:hint="eastAsia"/>
          <w:lang w:val="en-US"/>
        </w:rPr>
        <w:t>від</w:t>
      </w:r>
      <w:r w:rsidRPr="00000130">
        <w:rPr>
          <w:lang w:val="en-US"/>
        </w:rPr>
        <w:t></w:t>
      </w:r>
      <w:r w:rsidRPr="00000130">
        <w:rPr>
          <w:rFonts w:hint="eastAsia"/>
          <w:lang w:val="en-US"/>
        </w:rPr>
        <w:t>їди</w:t>
      </w:r>
      <w:r w:rsidRPr="00000130">
        <w:rPr>
          <w:lang w:val="en-US"/>
        </w:rPr>
        <w:t></w:t>
      </w:r>
      <w:r w:rsidRPr="00000130">
        <w:rPr>
          <w:rFonts w:hint="eastAsia"/>
          <w:lang w:val="en-US"/>
        </w:rPr>
        <w:t>як</w:t>
      </w:r>
      <w:r w:rsidRPr="00000130">
        <w:rPr>
          <w:lang w:val="en-US"/>
        </w:rPr>
        <w:t></w:t>
      </w:r>
      <w:r w:rsidRPr="00000130">
        <w:rPr>
          <w:rFonts w:hint="eastAsia"/>
          <w:lang w:val="en-US"/>
        </w:rPr>
        <w:t>ознак</w:t>
      </w:r>
      <w:r w:rsidRPr="00000130">
        <w:rPr>
          <w:lang w:val="en-US"/>
        </w:rPr>
        <w:t></w:t>
      </w:r>
      <w:r w:rsidRPr="00000130">
        <w:rPr>
          <w:lang w:val="en-US"/>
        </w:rPr>
        <w:t></w:t>
      </w:r>
      <w:r w:rsidRPr="00000130">
        <w:rPr>
          <w:rFonts w:hint="eastAsia"/>
          <w:lang w:val="en-US"/>
        </w:rPr>
        <w:t>буржуазної</w:t>
      </w:r>
      <w:r w:rsidRPr="00000130">
        <w:rPr>
          <w:lang w:val="en-US"/>
        </w:rPr>
        <w:t></w:t>
      </w:r>
      <w:r w:rsidRPr="00000130">
        <w:rPr>
          <w:lang w:val="en-US"/>
        </w:rPr>
        <w:t></w:t>
      </w:r>
      <w:r w:rsidRPr="00000130">
        <w:rPr>
          <w:rFonts w:hint="eastAsia"/>
          <w:lang w:val="en-US"/>
        </w:rPr>
        <w:t>культури</w:t>
      </w:r>
      <w:r w:rsidRPr="00000130">
        <w:rPr>
          <w:lang w:val="en-US"/>
        </w:rPr>
        <w:t></w:t>
      </w:r>
      <w:r w:rsidRPr="00000130">
        <w:rPr>
          <w:lang w:val="en-US"/>
        </w:rPr>
        <w:t></w:t>
      </w:r>
      <w:r w:rsidRPr="00000130">
        <w:rPr>
          <w:rFonts w:hint="eastAsia"/>
          <w:lang w:val="en-US"/>
        </w:rPr>
        <w:t>ідея</w:t>
      </w:r>
      <w:r w:rsidRPr="00000130">
        <w:rPr>
          <w:lang w:val="en-US"/>
        </w:rPr>
        <w:t></w:t>
      </w:r>
      <w:r w:rsidRPr="00000130">
        <w:rPr>
          <w:lang w:val="en-US"/>
        </w:rPr>
        <w:t></w:t>
      </w:r>
      <w:r w:rsidRPr="00000130">
        <w:rPr>
          <w:rFonts w:hint="eastAsia"/>
          <w:lang w:val="en-US"/>
        </w:rPr>
        <w:t>спільного</w:t>
      </w:r>
    </w:p>
    <w:p w:rsidR="00000130" w:rsidRPr="00000130" w:rsidRDefault="00000130" w:rsidP="00000130">
      <w:pPr>
        <w:rPr>
          <w:lang w:val="en-US"/>
        </w:rPr>
      </w:pPr>
      <w:r w:rsidRPr="00000130">
        <w:rPr>
          <w:rFonts w:hint="eastAsia"/>
          <w:lang w:val="en-US"/>
        </w:rPr>
        <w:t>харчування</w:t>
      </w:r>
      <w:r w:rsidRPr="00000130">
        <w:rPr>
          <w:lang w:val="en-US"/>
        </w:rPr>
        <w:t></w:t>
      </w:r>
      <w:r w:rsidRPr="00000130">
        <w:rPr>
          <w:lang w:val="en-US"/>
        </w:rPr>
        <w:t></w:t>
      </w:r>
      <w:r w:rsidRPr="00000130">
        <w:rPr>
          <w:rFonts w:hint="eastAsia"/>
          <w:lang w:val="en-US"/>
        </w:rPr>
        <w:t>тощо</w:t>
      </w:r>
      <w:r w:rsidRPr="00000130">
        <w:rPr>
          <w:lang w:val="en-US"/>
        </w:rPr>
        <w:t></w:t>
      </w:r>
      <w:r w:rsidRPr="00000130">
        <w:rPr>
          <w:lang w:val="en-US"/>
        </w:rPr>
        <w:t></w:t>
      </w:r>
      <w:r w:rsidRPr="00000130">
        <w:rPr>
          <w:rFonts w:hint="eastAsia"/>
          <w:lang w:val="en-US"/>
        </w:rPr>
        <w:t>Семіотика</w:t>
      </w:r>
      <w:r w:rsidRPr="00000130">
        <w:rPr>
          <w:lang w:val="en-US"/>
        </w:rPr>
        <w:t></w:t>
      </w:r>
      <w:r w:rsidRPr="00000130">
        <w:rPr>
          <w:rFonts w:hint="eastAsia"/>
          <w:lang w:val="en-US"/>
        </w:rPr>
        <w:t>їжі</w:t>
      </w:r>
      <w:r w:rsidRPr="00000130">
        <w:rPr>
          <w:lang w:val="en-US"/>
        </w:rPr>
        <w:t></w:t>
      </w:r>
      <w:r w:rsidRPr="00000130">
        <w:rPr>
          <w:rFonts w:hint="eastAsia"/>
          <w:lang w:val="en-US"/>
        </w:rPr>
        <w:t>синтезує</w:t>
      </w:r>
      <w:r w:rsidRPr="00000130">
        <w:rPr>
          <w:lang w:val="en-US"/>
        </w:rPr>
        <w:t></w:t>
      </w:r>
      <w:r w:rsidRPr="00000130">
        <w:rPr>
          <w:rFonts w:hint="eastAsia"/>
          <w:lang w:val="en-US"/>
        </w:rPr>
        <w:t>радянську</w:t>
      </w:r>
      <w:r w:rsidRPr="00000130">
        <w:rPr>
          <w:lang w:val="en-US"/>
        </w:rPr>
        <w:t></w:t>
      </w:r>
      <w:r w:rsidRPr="00000130">
        <w:rPr>
          <w:rFonts w:hint="eastAsia"/>
          <w:lang w:val="en-US"/>
        </w:rPr>
        <w:t>ідеологію</w:t>
      </w:r>
      <w:r w:rsidRPr="00000130">
        <w:rPr>
          <w:lang w:val="en-US"/>
        </w:rPr>
        <w:t></w:t>
      </w:r>
      <w:r w:rsidRPr="00000130">
        <w:rPr>
          <w:rFonts w:hint="eastAsia"/>
          <w:lang w:val="en-US"/>
        </w:rPr>
        <w:t>їжі</w:t>
      </w:r>
      <w:r w:rsidRPr="00000130">
        <w:rPr>
          <w:lang w:val="en-US"/>
        </w:rPr>
        <w:t></w:t>
      </w:r>
      <w:r w:rsidRPr="00000130">
        <w:rPr>
          <w:rFonts w:hint="eastAsia"/>
          <w:lang w:val="en-US"/>
        </w:rPr>
        <w:t>з</w:t>
      </w:r>
    </w:p>
    <w:p w:rsidR="00000130" w:rsidRPr="00000130" w:rsidRDefault="00000130" w:rsidP="00000130">
      <w:pPr>
        <w:rPr>
          <w:lang w:val="en-US"/>
        </w:rPr>
      </w:pPr>
      <w:r w:rsidRPr="00000130">
        <w:rPr>
          <w:rFonts w:hint="eastAsia"/>
          <w:lang w:val="en-US"/>
        </w:rPr>
        <w:t>семантикою</w:t>
      </w:r>
      <w:r w:rsidRPr="00000130">
        <w:rPr>
          <w:lang w:val="en-US"/>
        </w:rPr>
        <w:t></w:t>
      </w:r>
      <w:r w:rsidRPr="00000130">
        <w:rPr>
          <w:rFonts w:hint="eastAsia"/>
          <w:lang w:val="en-US"/>
        </w:rPr>
        <w:t>харчових</w:t>
      </w:r>
      <w:r w:rsidRPr="00000130">
        <w:rPr>
          <w:lang w:val="en-US"/>
        </w:rPr>
        <w:t></w:t>
      </w:r>
      <w:r w:rsidRPr="00000130">
        <w:rPr>
          <w:rFonts w:hint="eastAsia"/>
          <w:lang w:val="en-US"/>
        </w:rPr>
        <w:t>образів</w:t>
      </w:r>
      <w:r w:rsidRPr="00000130">
        <w:rPr>
          <w:lang w:val="en-US"/>
        </w:rPr>
        <w:t></w:t>
      </w:r>
      <w:r w:rsidRPr="00000130">
        <w:rPr>
          <w:rFonts w:hint="eastAsia"/>
          <w:lang w:val="en-US"/>
        </w:rPr>
        <w:t>християнської</w:t>
      </w:r>
      <w:r w:rsidRPr="00000130">
        <w:rPr>
          <w:lang w:val="en-US"/>
        </w:rPr>
        <w:t></w:t>
      </w:r>
      <w:r w:rsidRPr="00000130">
        <w:rPr>
          <w:rFonts w:hint="eastAsia"/>
          <w:lang w:val="en-US"/>
        </w:rPr>
        <w:t>міфопоетики</w:t>
      </w:r>
      <w:r w:rsidRPr="00000130">
        <w:rPr>
          <w:lang w:val="en-US"/>
        </w:rPr>
        <w:t></w:t>
      </w:r>
      <w:r w:rsidRPr="00000130">
        <w:rPr>
          <w:lang w:val="en-US"/>
        </w:rPr>
        <w:t></w:t>
      </w:r>
      <w:r w:rsidRPr="00000130">
        <w:rPr>
          <w:rFonts w:hint="eastAsia"/>
          <w:lang w:val="en-US"/>
        </w:rPr>
        <w:t>а</w:t>
      </w:r>
      <w:r w:rsidRPr="00000130">
        <w:rPr>
          <w:lang w:val="en-US"/>
        </w:rPr>
        <w:t></w:t>
      </w:r>
      <w:r w:rsidRPr="00000130">
        <w:rPr>
          <w:rFonts w:hint="eastAsia"/>
          <w:lang w:val="en-US"/>
        </w:rPr>
        <w:t>обігрування</w:t>
      </w:r>
      <w:r w:rsidRPr="00000130">
        <w:rPr>
          <w:lang w:val="en-US"/>
        </w:rPr>
        <w:t></w:t>
      </w:r>
      <w:r w:rsidRPr="00000130">
        <w:rPr>
          <w:rFonts w:hint="eastAsia"/>
          <w:lang w:val="en-US"/>
        </w:rPr>
        <w:t>і</w:t>
      </w:r>
    </w:p>
    <w:p w:rsidR="00000130" w:rsidRPr="00000130" w:rsidRDefault="00000130" w:rsidP="00000130">
      <w:pPr>
        <w:rPr>
          <w:lang w:val="en-US"/>
        </w:rPr>
      </w:pPr>
      <w:r w:rsidRPr="00000130">
        <w:rPr>
          <w:rFonts w:hint="eastAsia"/>
          <w:lang w:val="en-US"/>
        </w:rPr>
        <w:t>карикатурне</w:t>
      </w:r>
      <w:r w:rsidRPr="00000130">
        <w:rPr>
          <w:lang w:val="en-US"/>
        </w:rPr>
        <w:t></w:t>
      </w:r>
      <w:r w:rsidRPr="00000130">
        <w:rPr>
          <w:rFonts w:hint="eastAsia"/>
          <w:lang w:val="en-US"/>
        </w:rPr>
        <w:t>загострення</w:t>
      </w:r>
      <w:r w:rsidRPr="00000130">
        <w:rPr>
          <w:lang w:val="en-US"/>
        </w:rPr>
        <w:t></w:t>
      </w:r>
      <w:r w:rsidRPr="00000130">
        <w:rPr>
          <w:rFonts w:hint="eastAsia"/>
          <w:lang w:val="en-US"/>
        </w:rPr>
        <w:t>митцем</w:t>
      </w:r>
      <w:r w:rsidRPr="00000130">
        <w:rPr>
          <w:lang w:val="en-US"/>
        </w:rPr>
        <w:t></w:t>
      </w:r>
      <w:r w:rsidRPr="00000130">
        <w:rPr>
          <w:rFonts w:hint="eastAsia"/>
          <w:lang w:val="en-US"/>
        </w:rPr>
        <w:t>харчових</w:t>
      </w:r>
      <w:r w:rsidRPr="00000130">
        <w:rPr>
          <w:lang w:val="en-US"/>
        </w:rPr>
        <w:t></w:t>
      </w:r>
      <w:r w:rsidRPr="00000130">
        <w:rPr>
          <w:rFonts w:hint="eastAsia"/>
          <w:lang w:val="en-US"/>
        </w:rPr>
        <w:t>гесел</w:t>
      </w:r>
      <w:r w:rsidRPr="00000130">
        <w:rPr>
          <w:lang w:val="en-US"/>
        </w:rPr>
        <w:t></w:t>
      </w:r>
      <w:r w:rsidRPr="00000130">
        <w:rPr>
          <w:rFonts w:hint="eastAsia"/>
          <w:lang w:val="en-US"/>
        </w:rPr>
        <w:t>та</w:t>
      </w:r>
      <w:r w:rsidRPr="00000130">
        <w:rPr>
          <w:lang w:val="en-US"/>
        </w:rPr>
        <w:t></w:t>
      </w:r>
      <w:r w:rsidRPr="00000130">
        <w:rPr>
          <w:rFonts w:hint="eastAsia"/>
          <w:lang w:val="en-US"/>
        </w:rPr>
        <w:t>прокламацій</w:t>
      </w:r>
      <w:r w:rsidRPr="00000130">
        <w:rPr>
          <w:lang w:val="en-US"/>
        </w:rPr>
        <w:t></w:t>
      </w:r>
      <w:r w:rsidRPr="00000130">
        <w:rPr>
          <w:rFonts w:hint="eastAsia"/>
          <w:lang w:val="en-US"/>
        </w:rPr>
        <w:t>радянської</w:t>
      </w:r>
    </w:p>
    <w:p w:rsidR="00000130" w:rsidRPr="00000130" w:rsidRDefault="00000130" w:rsidP="00000130">
      <w:pPr>
        <w:rPr>
          <w:lang w:val="en-US"/>
        </w:rPr>
      </w:pPr>
      <w:r w:rsidRPr="00000130">
        <w:rPr>
          <w:rFonts w:hint="eastAsia"/>
          <w:lang w:val="en-US"/>
        </w:rPr>
        <w:t>пропаганди</w:t>
      </w:r>
      <w:r w:rsidRPr="00000130">
        <w:rPr>
          <w:lang w:val="en-US"/>
        </w:rPr>
        <w:t></w:t>
      </w:r>
      <w:r w:rsidRPr="00000130">
        <w:rPr>
          <w:lang w:val="en-US"/>
        </w:rPr>
        <w:t></w:t>
      </w:r>
      <w:r w:rsidRPr="00000130">
        <w:rPr>
          <w:rFonts w:hint="eastAsia"/>
          <w:lang w:val="en-US"/>
        </w:rPr>
        <w:t>реалізація</w:t>
      </w:r>
      <w:r w:rsidRPr="00000130">
        <w:rPr>
          <w:lang w:val="en-US"/>
        </w:rPr>
        <w:t></w:t>
      </w:r>
      <w:r w:rsidRPr="00000130">
        <w:rPr>
          <w:rFonts w:hint="eastAsia"/>
          <w:lang w:val="en-US"/>
        </w:rPr>
        <w:t>їх</w:t>
      </w:r>
      <w:r w:rsidRPr="00000130">
        <w:rPr>
          <w:lang w:val="en-US"/>
        </w:rPr>
        <w:t></w:t>
      </w:r>
      <w:r w:rsidRPr="00000130">
        <w:rPr>
          <w:rFonts w:hint="eastAsia"/>
          <w:lang w:val="en-US"/>
        </w:rPr>
        <w:t>у</w:t>
      </w:r>
      <w:r w:rsidRPr="00000130">
        <w:rPr>
          <w:lang w:val="en-US"/>
        </w:rPr>
        <w:t></w:t>
      </w:r>
      <w:r w:rsidRPr="00000130">
        <w:rPr>
          <w:rFonts w:hint="eastAsia"/>
          <w:lang w:val="en-US"/>
        </w:rPr>
        <w:t>виразно</w:t>
      </w:r>
      <w:r w:rsidRPr="00000130">
        <w:rPr>
          <w:lang w:val="en-US"/>
        </w:rPr>
        <w:t></w:t>
      </w:r>
      <w:r w:rsidRPr="00000130">
        <w:rPr>
          <w:rFonts w:hint="eastAsia"/>
          <w:lang w:val="en-US"/>
        </w:rPr>
        <w:t>гротескному</w:t>
      </w:r>
      <w:r w:rsidRPr="00000130">
        <w:rPr>
          <w:lang w:val="en-US"/>
        </w:rPr>
        <w:t></w:t>
      </w:r>
      <w:r w:rsidRPr="00000130">
        <w:rPr>
          <w:lang w:val="en-US"/>
        </w:rPr>
        <w:t></w:t>
      </w:r>
      <w:r w:rsidRPr="00000130">
        <w:rPr>
          <w:rFonts w:hint="eastAsia"/>
          <w:lang w:val="en-US"/>
        </w:rPr>
        <w:t>пародійно</w:t>
      </w:r>
      <w:r w:rsidRPr="00000130">
        <w:rPr>
          <w:lang w:val="en-US"/>
        </w:rPr>
        <w:t></w:t>
      </w:r>
      <w:r w:rsidRPr="00000130">
        <w:rPr>
          <w:rFonts w:hint="eastAsia"/>
          <w:lang w:val="en-US"/>
        </w:rPr>
        <w:t>карнавальному</w:t>
      </w:r>
    </w:p>
    <w:p w:rsidR="00000130" w:rsidRPr="00000130" w:rsidRDefault="00000130" w:rsidP="00000130">
      <w:pPr>
        <w:rPr>
          <w:lang w:val="en-US"/>
        </w:rPr>
      </w:pPr>
      <w:r w:rsidRPr="00000130">
        <w:rPr>
          <w:lang w:val="en-US"/>
        </w:rPr>
        <w:t></w:t>
      </w:r>
      <w:r w:rsidRPr="00000130">
        <w:rPr>
          <w:lang w:val="en-US"/>
        </w:rPr>
        <w:t></w:t>
      </w:r>
      <w:r w:rsidRPr="00000130">
        <w:rPr>
          <w:lang w:val="en-US"/>
        </w:rPr>
        <w:t></w:t>
      </w:r>
    </w:p>
    <w:p w:rsidR="00000130" w:rsidRPr="00000130" w:rsidRDefault="00000130" w:rsidP="00000130">
      <w:pPr>
        <w:rPr>
          <w:lang w:val="en-US"/>
        </w:rPr>
      </w:pPr>
      <w:r w:rsidRPr="00000130">
        <w:rPr>
          <w:rFonts w:hint="eastAsia"/>
          <w:lang w:val="en-US"/>
        </w:rPr>
        <w:t>світі</w:t>
      </w:r>
      <w:r w:rsidRPr="00000130">
        <w:rPr>
          <w:lang w:val="en-US"/>
        </w:rPr>
        <w:t></w:t>
      </w:r>
      <w:r w:rsidRPr="00000130">
        <w:rPr>
          <w:rFonts w:hint="eastAsia"/>
          <w:lang w:val="en-US"/>
        </w:rPr>
        <w:t>існування</w:t>
      </w:r>
      <w:r w:rsidRPr="00000130">
        <w:rPr>
          <w:lang w:val="en-US"/>
        </w:rPr>
        <w:t></w:t>
      </w:r>
      <w:r w:rsidRPr="00000130">
        <w:rPr>
          <w:rFonts w:hint="eastAsia"/>
          <w:lang w:val="en-US"/>
        </w:rPr>
        <w:t>чевенгурської</w:t>
      </w:r>
      <w:r w:rsidRPr="00000130">
        <w:rPr>
          <w:lang w:val="en-US"/>
        </w:rPr>
        <w:t></w:t>
      </w:r>
      <w:r w:rsidRPr="00000130">
        <w:rPr>
          <w:rFonts w:hint="eastAsia"/>
          <w:lang w:val="en-US"/>
        </w:rPr>
        <w:t>комуни</w:t>
      </w:r>
      <w:r w:rsidRPr="00000130">
        <w:rPr>
          <w:lang w:val="en-US"/>
        </w:rPr>
        <w:t></w:t>
      </w:r>
      <w:r w:rsidRPr="00000130">
        <w:rPr>
          <w:rFonts w:hint="eastAsia"/>
          <w:lang w:val="en-US"/>
        </w:rPr>
        <w:t>з</w:t>
      </w:r>
      <w:r w:rsidRPr="00000130">
        <w:rPr>
          <w:lang w:val="en-US"/>
        </w:rPr>
        <w:t></w:t>
      </w:r>
      <w:r w:rsidRPr="00000130">
        <w:rPr>
          <w:rFonts w:hint="eastAsia"/>
          <w:lang w:val="en-US"/>
        </w:rPr>
        <w:t>її</w:t>
      </w:r>
      <w:r w:rsidRPr="00000130">
        <w:rPr>
          <w:lang w:val="en-US"/>
        </w:rPr>
        <w:t></w:t>
      </w:r>
      <w:r w:rsidRPr="00000130">
        <w:rPr>
          <w:rFonts w:hint="eastAsia"/>
          <w:lang w:val="en-US"/>
        </w:rPr>
        <w:t>перевернутою</w:t>
      </w:r>
      <w:r w:rsidRPr="00000130">
        <w:rPr>
          <w:lang w:val="en-US"/>
        </w:rPr>
        <w:t></w:t>
      </w:r>
      <w:r w:rsidRPr="00000130">
        <w:rPr>
          <w:rFonts w:hint="eastAsia"/>
          <w:lang w:val="en-US"/>
        </w:rPr>
        <w:t>ритуальністю</w:t>
      </w:r>
      <w:r w:rsidRPr="00000130">
        <w:rPr>
          <w:lang w:val="en-US"/>
        </w:rPr>
        <w:t></w:t>
      </w:r>
    </w:p>
    <w:p w:rsidR="00000130" w:rsidRPr="00000130" w:rsidRDefault="00000130" w:rsidP="00000130">
      <w:pPr>
        <w:rPr>
          <w:lang w:val="en-US"/>
        </w:rPr>
      </w:pPr>
      <w:r w:rsidRPr="00000130">
        <w:rPr>
          <w:rFonts w:hint="eastAsia"/>
          <w:lang w:val="en-US"/>
        </w:rPr>
        <w:t>підкреслює</w:t>
      </w:r>
      <w:r w:rsidRPr="00000130">
        <w:rPr>
          <w:lang w:val="en-US"/>
        </w:rPr>
        <w:t></w:t>
      </w:r>
      <w:r w:rsidRPr="00000130">
        <w:rPr>
          <w:rFonts w:hint="eastAsia"/>
          <w:lang w:val="en-US"/>
        </w:rPr>
        <w:t>саме</w:t>
      </w:r>
      <w:r w:rsidRPr="00000130">
        <w:rPr>
          <w:lang w:val="en-US"/>
        </w:rPr>
        <w:t></w:t>
      </w:r>
      <w:r w:rsidRPr="00000130">
        <w:rPr>
          <w:rFonts w:hint="eastAsia"/>
          <w:lang w:val="en-US"/>
        </w:rPr>
        <w:t>ігровий</w:t>
      </w:r>
      <w:r w:rsidRPr="00000130">
        <w:rPr>
          <w:lang w:val="en-US"/>
        </w:rPr>
        <w:t></w:t>
      </w:r>
      <w:r w:rsidRPr="00000130">
        <w:rPr>
          <w:rFonts w:hint="eastAsia"/>
          <w:lang w:val="en-US"/>
        </w:rPr>
        <w:t>характер</w:t>
      </w:r>
      <w:r w:rsidRPr="00000130">
        <w:rPr>
          <w:lang w:val="en-US"/>
        </w:rPr>
        <w:t></w:t>
      </w:r>
      <w:r w:rsidRPr="00000130">
        <w:rPr>
          <w:rFonts w:hint="eastAsia"/>
          <w:lang w:val="en-US"/>
        </w:rPr>
        <w:t>репрезентації</w:t>
      </w:r>
      <w:r w:rsidRPr="00000130">
        <w:rPr>
          <w:lang w:val="en-US"/>
        </w:rPr>
        <w:t></w:t>
      </w:r>
      <w:r w:rsidRPr="00000130">
        <w:rPr>
          <w:rFonts w:hint="eastAsia"/>
          <w:lang w:val="en-US"/>
        </w:rPr>
        <w:t>їжі</w:t>
      </w:r>
      <w:r w:rsidRPr="00000130">
        <w:rPr>
          <w:lang w:val="en-US"/>
        </w:rPr>
        <w:t></w:t>
      </w:r>
    </w:p>
    <w:p w:rsidR="00000130" w:rsidRPr="00000130" w:rsidRDefault="00000130" w:rsidP="00000130">
      <w:pPr>
        <w:rPr>
          <w:lang w:val="en-US"/>
        </w:rPr>
      </w:pPr>
      <w:r w:rsidRPr="00000130">
        <w:rPr>
          <w:lang w:val="en-US"/>
        </w:rPr>
        <w:t></w:t>
      </w:r>
      <w:r w:rsidRPr="00000130">
        <w:rPr>
          <w:lang w:val="en-US"/>
        </w:rPr>
        <w:t></w:t>
      </w:r>
      <w:r w:rsidRPr="00000130">
        <w:rPr>
          <w:lang w:val="en-US"/>
        </w:rPr>
        <w:t></w:t>
      </w:r>
      <w:r w:rsidRPr="00000130">
        <w:rPr>
          <w:lang w:val="en-US"/>
        </w:rPr>
        <w:t></w:t>
      </w:r>
      <w:r w:rsidRPr="00000130">
        <w:rPr>
          <w:rFonts w:hint="eastAsia"/>
          <w:lang w:val="en-US"/>
        </w:rPr>
        <w:t>У</w:t>
      </w:r>
      <w:r w:rsidRPr="00000130">
        <w:rPr>
          <w:lang w:val="en-US"/>
        </w:rPr>
        <w:t></w:t>
      </w:r>
      <w:r w:rsidRPr="00000130">
        <w:rPr>
          <w:rFonts w:hint="eastAsia"/>
          <w:lang w:val="en-US"/>
        </w:rPr>
        <w:t>романі</w:t>
      </w:r>
      <w:r w:rsidRPr="00000130">
        <w:rPr>
          <w:lang w:val="en-US"/>
        </w:rPr>
        <w:t></w:t>
      </w:r>
      <w:r w:rsidRPr="00000130">
        <w:rPr>
          <w:rFonts w:hint="eastAsia"/>
          <w:lang w:val="en-US"/>
        </w:rPr>
        <w:t>М</w:t>
      </w:r>
      <w:r w:rsidRPr="00000130">
        <w:rPr>
          <w:lang w:val="en-US"/>
        </w:rPr>
        <w:t></w:t>
      </w:r>
      <w:r w:rsidRPr="00000130">
        <w:rPr>
          <w:lang w:val="en-US"/>
        </w:rPr>
        <w:t></w:t>
      </w:r>
      <w:r w:rsidRPr="00000130">
        <w:rPr>
          <w:rFonts w:hint="eastAsia"/>
          <w:lang w:val="en-US"/>
        </w:rPr>
        <w:t>Гарецького</w:t>
      </w:r>
      <w:r w:rsidRPr="00000130">
        <w:rPr>
          <w:lang w:val="en-US"/>
        </w:rPr>
        <w:t></w:t>
      </w:r>
      <w:r w:rsidRPr="00000130">
        <w:rPr>
          <w:lang w:val="en-US"/>
        </w:rPr>
        <w:t></w:t>
      </w:r>
      <w:r w:rsidRPr="00000130">
        <w:rPr>
          <w:rFonts w:hint="eastAsia"/>
          <w:lang w:val="en-US"/>
        </w:rPr>
        <w:t>Віленські</w:t>
      </w:r>
      <w:r w:rsidRPr="00000130">
        <w:rPr>
          <w:lang w:val="en-US"/>
        </w:rPr>
        <w:t></w:t>
      </w:r>
      <w:r w:rsidRPr="00000130">
        <w:rPr>
          <w:rFonts w:hint="eastAsia"/>
          <w:lang w:val="en-US"/>
        </w:rPr>
        <w:t>комунари</w:t>
      </w:r>
      <w:r w:rsidRPr="00000130">
        <w:rPr>
          <w:lang w:val="en-US"/>
        </w:rPr>
        <w:t></w:t>
      </w:r>
      <w:r w:rsidRPr="00000130">
        <w:rPr>
          <w:lang w:val="en-US"/>
        </w:rPr>
        <w:t></w:t>
      </w:r>
      <w:r w:rsidRPr="00000130">
        <w:rPr>
          <w:rFonts w:hint="eastAsia"/>
          <w:lang w:val="en-US"/>
        </w:rPr>
        <w:t>хронологія</w:t>
      </w:r>
      <w:r w:rsidRPr="00000130">
        <w:rPr>
          <w:lang w:val="en-US"/>
        </w:rPr>
        <w:t></w:t>
      </w:r>
      <w:r w:rsidRPr="00000130">
        <w:rPr>
          <w:rFonts w:hint="eastAsia"/>
          <w:lang w:val="en-US"/>
        </w:rPr>
        <w:t>усіх</w:t>
      </w:r>
      <w:r w:rsidRPr="00000130">
        <w:rPr>
          <w:lang w:val="en-US"/>
        </w:rPr>
        <w:t></w:t>
      </w:r>
      <w:r w:rsidRPr="00000130">
        <w:rPr>
          <w:rFonts w:hint="eastAsia"/>
          <w:lang w:val="en-US"/>
        </w:rPr>
        <w:t>подій</w:t>
      </w:r>
      <w:r w:rsidRPr="00000130">
        <w:rPr>
          <w:lang w:val="en-US"/>
        </w:rPr>
        <w:t></w:t>
      </w:r>
      <w:r w:rsidRPr="00000130">
        <w:rPr>
          <w:rFonts w:hint="eastAsia"/>
          <w:lang w:val="en-US"/>
        </w:rPr>
        <w:t>–</w:t>
      </w:r>
      <w:r w:rsidRPr="00000130">
        <w:rPr>
          <w:lang w:val="en-US"/>
        </w:rPr>
        <w:t></w:t>
      </w:r>
      <w:r w:rsidRPr="00000130">
        <w:rPr>
          <w:rFonts w:hint="eastAsia"/>
          <w:lang w:val="en-US"/>
        </w:rPr>
        <w:t>як</w:t>
      </w:r>
    </w:p>
    <w:p w:rsidR="00000130" w:rsidRPr="00000130" w:rsidRDefault="00000130" w:rsidP="00000130">
      <w:pPr>
        <w:rPr>
          <w:lang w:val="en-US"/>
        </w:rPr>
      </w:pPr>
      <w:r w:rsidRPr="00000130">
        <w:rPr>
          <w:rFonts w:hint="eastAsia"/>
          <w:lang w:val="en-US"/>
        </w:rPr>
        <w:t>особистого</w:t>
      </w:r>
      <w:r w:rsidRPr="00000130">
        <w:rPr>
          <w:lang w:val="en-US"/>
        </w:rPr>
        <w:t></w:t>
      </w:r>
      <w:r w:rsidRPr="00000130">
        <w:rPr>
          <w:rFonts w:hint="eastAsia"/>
          <w:lang w:val="en-US"/>
        </w:rPr>
        <w:t>життя</w:t>
      </w:r>
      <w:r w:rsidRPr="00000130">
        <w:rPr>
          <w:lang w:val="en-US"/>
        </w:rPr>
        <w:t></w:t>
      </w:r>
      <w:r w:rsidRPr="00000130">
        <w:rPr>
          <w:rFonts w:hint="eastAsia"/>
          <w:lang w:val="en-US"/>
        </w:rPr>
        <w:t>героя</w:t>
      </w:r>
      <w:r w:rsidRPr="00000130">
        <w:rPr>
          <w:lang w:val="en-US"/>
        </w:rPr>
        <w:t></w:t>
      </w:r>
      <w:r w:rsidRPr="00000130">
        <w:rPr>
          <w:rFonts w:hint="eastAsia"/>
          <w:lang w:val="en-US"/>
        </w:rPr>
        <w:t>оповідача</w:t>
      </w:r>
      <w:r w:rsidRPr="00000130">
        <w:rPr>
          <w:lang w:val="en-US"/>
        </w:rPr>
        <w:t></w:t>
      </w:r>
      <w:r w:rsidRPr="00000130">
        <w:rPr>
          <w:lang w:val="en-US"/>
        </w:rPr>
        <w:t></w:t>
      </w:r>
      <w:r w:rsidRPr="00000130">
        <w:rPr>
          <w:rFonts w:hint="eastAsia"/>
          <w:lang w:val="en-US"/>
        </w:rPr>
        <w:t>так</w:t>
      </w:r>
      <w:r w:rsidRPr="00000130">
        <w:rPr>
          <w:lang w:val="en-US"/>
        </w:rPr>
        <w:t></w:t>
      </w:r>
      <w:r w:rsidRPr="00000130">
        <w:rPr>
          <w:rFonts w:hint="eastAsia"/>
          <w:lang w:val="en-US"/>
        </w:rPr>
        <w:t>і</w:t>
      </w:r>
      <w:r w:rsidRPr="00000130">
        <w:rPr>
          <w:lang w:val="en-US"/>
        </w:rPr>
        <w:t></w:t>
      </w:r>
      <w:r w:rsidRPr="00000130">
        <w:rPr>
          <w:rFonts w:hint="eastAsia"/>
          <w:lang w:val="en-US"/>
        </w:rPr>
        <w:t>суспільно</w:t>
      </w:r>
      <w:r w:rsidRPr="00000130">
        <w:rPr>
          <w:lang w:val="en-US"/>
        </w:rPr>
        <w:t></w:t>
      </w:r>
      <w:r w:rsidRPr="00000130">
        <w:rPr>
          <w:rFonts w:hint="eastAsia"/>
          <w:lang w:val="en-US"/>
        </w:rPr>
        <w:t>політичних</w:t>
      </w:r>
      <w:r w:rsidRPr="00000130">
        <w:rPr>
          <w:lang w:val="en-US"/>
        </w:rPr>
        <w:t></w:t>
      </w:r>
      <w:r w:rsidRPr="00000130">
        <w:rPr>
          <w:rFonts w:hint="eastAsia"/>
          <w:lang w:val="en-US"/>
        </w:rPr>
        <w:t>–</w:t>
      </w:r>
      <w:r w:rsidRPr="00000130">
        <w:rPr>
          <w:lang w:val="en-US"/>
        </w:rPr>
        <w:t></w:t>
      </w:r>
      <w:r w:rsidRPr="00000130">
        <w:rPr>
          <w:rFonts w:hint="eastAsia"/>
          <w:lang w:val="en-US"/>
        </w:rPr>
        <w:t>маркується</w:t>
      </w:r>
    </w:p>
    <w:p w:rsidR="00000130" w:rsidRPr="00000130" w:rsidRDefault="00000130" w:rsidP="00000130">
      <w:pPr>
        <w:rPr>
          <w:lang w:val="en-US"/>
        </w:rPr>
      </w:pPr>
      <w:r w:rsidRPr="00000130">
        <w:rPr>
          <w:rFonts w:hint="eastAsia"/>
          <w:lang w:val="en-US"/>
        </w:rPr>
        <w:t>гастрономічно</w:t>
      </w:r>
      <w:r w:rsidRPr="00000130">
        <w:rPr>
          <w:lang w:val="en-US"/>
        </w:rPr>
        <w:t></w:t>
      </w:r>
      <w:r w:rsidRPr="00000130">
        <w:rPr>
          <w:rFonts w:hint="eastAsia"/>
          <w:lang w:val="en-US"/>
        </w:rPr>
        <w:t>і</w:t>
      </w:r>
      <w:r w:rsidRPr="00000130">
        <w:rPr>
          <w:lang w:val="en-US"/>
        </w:rPr>
        <w:t></w:t>
      </w:r>
      <w:r w:rsidRPr="00000130">
        <w:rPr>
          <w:rFonts w:hint="eastAsia"/>
          <w:lang w:val="en-US"/>
        </w:rPr>
        <w:t>невід’ємна</w:t>
      </w:r>
      <w:r w:rsidRPr="00000130">
        <w:rPr>
          <w:lang w:val="en-US"/>
        </w:rPr>
        <w:t></w:t>
      </w:r>
      <w:r w:rsidRPr="00000130">
        <w:rPr>
          <w:rFonts w:hint="eastAsia"/>
          <w:lang w:val="en-US"/>
        </w:rPr>
        <w:t>від</w:t>
      </w:r>
      <w:r w:rsidRPr="00000130">
        <w:rPr>
          <w:lang w:val="en-US"/>
        </w:rPr>
        <w:t></w:t>
      </w:r>
      <w:r w:rsidRPr="00000130">
        <w:rPr>
          <w:rFonts w:hint="eastAsia"/>
          <w:lang w:val="en-US"/>
        </w:rPr>
        <w:t>лінії</w:t>
      </w:r>
      <w:r w:rsidRPr="00000130">
        <w:rPr>
          <w:lang w:val="en-US"/>
        </w:rPr>
        <w:t></w:t>
      </w:r>
      <w:r w:rsidRPr="00000130">
        <w:rPr>
          <w:rFonts w:hint="eastAsia"/>
          <w:lang w:val="en-US"/>
        </w:rPr>
        <w:t>їжі</w:t>
      </w:r>
      <w:r w:rsidRPr="00000130">
        <w:rPr>
          <w:lang w:val="en-US"/>
        </w:rPr>
        <w:t></w:t>
      </w:r>
      <w:r w:rsidRPr="00000130">
        <w:rPr>
          <w:lang w:val="en-US"/>
        </w:rPr>
        <w:t></w:t>
      </w:r>
      <w:r w:rsidRPr="00000130">
        <w:rPr>
          <w:rFonts w:hint="eastAsia"/>
          <w:lang w:val="en-US"/>
        </w:rPr>
        <w:t>а</w:t>
      </w:r>
      <w:r w:rsidRPr="00000130">
        <w:rPr>
          <w:lang w:val="en-US"/>
        </w:rPr>
        <w:t></w:t>
      </w:r>
      <w:r w:rsidRPr="00000130">
        <w:rPr>
          <w:rFonts w:hint="eastAsia"/>
          <w:lang w:val="en-US"/>
        </w:rPr>
        <w:t>для</w:t>
      </w:r>
      <w:r w:rsidRPr="00000130">
        <w:rPr>
          <w:lang w:val="en-US"/>
        </w:rPr>
        <w:t></w:t>
      </w:r>
      <w:r w:rsidRPr="00000130">
        <w:rPr>
          <w:rFonts w:hint="eastAsia"/>
          <w:lang w:val="en-US"/>
        </w:rPr>
        <w:t>тексту</w:t>
      </w:r>
      <w:r w:rsidRPr="00000130">
        <w:rPr>
          <w:lang w:val="en-US"/>
        </w:rPr>
        <w:t></w:t>
      </w:r>
      <w:r w:rsidRPr="00000130">
        <w:rPr>
          <w:rFonts w:hint="eastAsia"/>
          <w:lang w:val="en-US"/>
        </w:rPr>
        <w:t>характерна</w:t>
      </w:r>
    </w:p>
    <w:p w:rsidR="00000130" w:rsidRPr="00000130" w:rsidRDefault="00000130" w:rsidP="00000130">
      <w:pPr>
        <w:rPr>
          <w:lang w:val="en-US"/>
        </w:rPr>
      </w:pPr>
      <w:r w:rsidRPr="00000130">
        <w:rPr>
          <w:rFonts w:hint="eastAsia"/>
          <w:lang w:val="en-US"/>
        </w:rPr>
        <w:t>нерозривність</w:t>
      </w:r>
      <w:r w:rsidRPr="00000130">
        <w:rPr>
          <w:lang w:val="en-US"/>
        </w:rPr>
        <w:t></w:t>
      </w:r>
      <w:r w:rsidRPr="00000130">
        <w:rPr>
          <w:rFonts w:hint="eastAsia"/>
          <w:lang w:val="en-US"/>
        </w:rPr>
        <w:t>історичного</w:t>
      </w:r>
      <w:r w:rsidRPr="00000130">
        <w:rPr>
          <w:lang w:val="en-US"/>
        </w:rPr>
        <w:t></w:t>
      </w:r>
      <w:r w:rsidRPr="00000130">
        <w:rPr>
          <w:rFonts w:hint="eastAsia"/>
          <w:lang w:val="en-US"/>
        </w:rPr>
        <w:t>та</w:t>
      </w:r>
      <w:r w:rsidRPr="00000130">
        <w:rPr>
          <w:lang w:val="en-US"/>
        </w:rPr>
        <w:t></w:t>
      </w:r>
      <w:r w:rsidRPr="00000130">
        <w:rPr>
          <w:rFonts w:hint="eastAsia"/>
          <w:lang w:val="en-US"/>
        </w:rPr>
        <w:t>гастрономічного</w:t>
      </w:r>
      <w:r w:rsidRPr="00000130">
        <w:rPr>
          <w:lang w:val="en-US"/>
        </w:rPr>
        <w:t></w:t>
      </w:r>
      <w:r w:rsidRPr="00000130">
        <w:rPr>
          <w:rFonts w:hint="eastAsia"/>
          <w:lang w:val="en-US"/>
        </w:rPr>
        <w:t>наративу</w:t>
      </w:r>
      <w:r w:rsidRPr="00000130">
        <w:rPr>
          <w:lang w:val="en-US"/>
        </w:rPr>
        <w:t></w:t>
      </w:r>
      <w:r w:rsidRPr="00000130">
        <w:rPr>
          <w:lang w:val="en-US"/>
        </w:rPr>
        <w:t></w:t>
      </w:r>
      <w:r w:rsidRPr="00000130">
        <w:rPr>
          <w:rFonts w:hint="eastAsia"/>
          <w:lang w:val="en-US"/>
        </w:rPr>
        <w:t>єдність</w:t>
      </w:r>
      <w:r w:rsidRPr="00000130">
        <w:rPr>
          <w:lang w:val="en-US"/>
        </w:rPr>
        <w:t></w:t>
      </w:r>
      <w:r w:rsidRPr="00000130">
        <w:rPr>
          <w:rFonts w:hint="eastAsia"/>
          <w:lang w:val="en-US"/>
        </w:rPr>
        <w:t>концепту</w:t>
      </w:r>
    </w:p>
    <w:p w:rsidR="00000130" w:rsidRPr="00000130" w:rsidRDefault="00000130" w:rsidP="00000130">
      <w:pPr>
        <w:rPr>
          <w:lang w:val="en-US"/>
        </w:rPr>
      </w:pPr>
      <w:r w:rsidRPr="00000130">
        <w:rPr>
          <w:rFonts w:hint="eastAsia"/>
          <w:lang w:val="en-US"/>
        </w:rPr>
        <w:t>історії</w:t>
      </w:r>
      <w:r w:rsidRPr="00000130">
        <w:rPr>
          <w:lang w:val="en-US"/>
        </w:rPr>
        <w:t></w:t>
      </w:r>
      <w:r w:rsidRPr="00000130">
        <w:rPr>
          <w:rFonts w:hint="eastAsia"/>
          <w:lang w:val="en-US"/>
        </w:rPr>
        <w:t>та</w:t>
      </w:r>
      <w:r w:rsidRPr="00000130">
        <w:rPr>
          <w:lang w:val="en-US"/>
        </w:rPr>
        <w:t></w:t>
      </w:r>
      <w:r w:rsidRPr="00000130">
        <w:rPr>
          <w:rFonts w:hint="eastAsia"/>
          <w:lang w:val="en-US"/>
        </w:rPr>
        <w:t>концепту</w:t>
      </w:r>
      <w:r w:rsidRPr="00000130">
        <w:rPr>
          <w:lang w:val="en-US"/>
        </w:rPr>
        <w:t></w:t>
      </w:r>
      <w:r w:rsidRPr="00000130">
        <w:rPr>
          <w:rFonts w:hint="eastAsia"/>
          <w:lang w:val="en-US"/>
        </w:rPr>
        <w:t>їжі</w:t>
      </w:r>
      <w:r w:rsidRPr="00000130">
        <w:rPr>
          <w:lang w:val="en-US"/>
        </w:rPr>
        <w:t></w:t>
      </w:r>
      <w:r w:rsidRPr="00000130">
        <w:rPr>
          <w:lang w:val="en-US"/>
        </w:rPr>
        <w:t></w:t>
      </w:r>
      <w:r w:rsidRPr="00000130">
        <w:rPr>
          <w:rFonts w:hint="eastAsia"/>
          <w:lang w:val="en-US"/>
        </w:rPr>
        <w:t>синкретизм</w:t>
      </w:r>
      <w:r w:rsidRPr="00000130">
        <w:rPr>
          <w:lang w:val="en-US"/>
        </w:rPr>
        <w:t></w:t>
      </w:r>
      <w:r w:rsidRPr="00000130">
        <w:rPr>
          <w:rFonts w:hint="eastAsia"/>
          <w:lang w:val="en-US"/>
        </w:rPr>
        <w:t>подієвості</w:t>
      </w:r>
      <w:r w:rsidRPr="00000130">
        <w:rPr>
          <w:lang w:val="en-US"/>
        </w:rPr>
        <w:t></w:t>
      </w:r>
      <w:r w:rsidRPr="00000130">
        <w:rPr>
          <w:rFonts w:hint="eastAsia"/>
          <w:lang w:val="en-US"/>
        </w:rPr>
        <w:t>та</w:t>
      </w:r>
      <w:r w:rsidRPr="00000130">
        <w:rPr>
          <w:lang w:val="en-US"/>
        </w:rPr>
        <w:t></w:t>
      </w:r>
      <w:r w:rsidRPr="00000130">
        <w:rPr>
          <w:rFonts w:hint="eastAsia"/>
          <w:lang w:val="en-US"/>
        </w:rPr>
        <w:t>харчової</w:t>
      </w:r>
      <w:r w:rsidRPr="00000130">
        <w:rPr>
          <w:lang w:val="en-US"/>
        </w:rPr>
        <w:t></w:t>
      </w:r>
      <w:r w:rsidRPr="00000130">
        <w:rPr>
          <w:rFonts w:hint="eastAsia"/>
          <w:lang w:val="en-US"/>
        </w:rPr>
        <w:t>образності</w:t>
      </w:r>
      <w:r w:rsidRPr="00000130">
        <w:rPr>
          <w:lang w:val="en-US"/>
        </w:rPr>
        <w:t></w:t>
      </w:r>
      <w:r w:rsidRPr="00000130">
        <w:rPr>
          <w:lang w:val="en-US"/>
        </w:rPr>
        <w:t></w:t>
      </w:r>
      <w:r w:rsidRPr="00000130">
        <w:rPr>
          <w:rFonts w:hint="eastAsia"/>
          <w:lang w:val="en-US"/>
        </w:rPr>
        <w:t>Такий</w:t>
      </w:r>
    </w:p>
    <w:p w:rsidR="00000130" w:rsidRPr="00000130" w:rsidRDefault="00000130" w:rsidP="00000130">
      <w:pPr>
        <w:rPr>
          <w:lang w:val="en-US"/>
        </w:rPr>
      </w:pPr>
      <w:r w:rsidRPr="00000130">
        <w:rPr>
          <w:rFonts w:hint="eastAsia"/>
          <w:lang w:val="en-US"/>
        </w:rPr>
        <w:t>синкретизм</w:t>
      </w:r>
      <w:r w:rsidRPr="00000130">
        <w:rPr>
          <w:lang w:val="en-US"/>
        </w:rPr>
        <w:t></w:t>
      </w:r>
      <w:r w:rsidRPr="00000130">
        <w:rPr>
          <w:rFonts w:hint="eastAsia"/>
          <w:lang w:val="en-US"/>
        </w:rPr>
        <w:t>загалом</w:t>
      </w:r>
      <w:r w:rsidRPr="00000130">
        <w:rPr>
          <w:lang w:val="en-US"/>
        </w:rPr>
        <w:t></w:t>
      </w:r>
      <w:r w:rsidRPr="00000130">
        <w:rPr>
          <w:rFonts w:hint="eastAsia"/>
          <w:lang w:val="en-US"/>
        </w:rPr>
        <w:t>властивий</w:t>
      </w:r>
      <w:r w:rsidRPr="00000130">
        <w:rPr>
          <w:lang w:val="en-US"/>
        </w:rPr>
        <w:t></w:t>
      </w:r>
      <w:r w:rsidRPr="00000130">
        <w:rPr>
          <w:rFonts w:hint="eastAsia"/>
          <w:lang w:val="en-US"/>
        </w:rPr>
        <w:t>карнавальній</w:t>
      </w:r>
      <w:r w:rsidRPr="00000130">
        <w:rPr>
          <w:lang w:val="en-US"/>
        </w:rPr>
        <w:t></w:t>
      </w:r>
      <w:r w:rsidRPr="00000130">
        <w:rPr>
          <w:rFonts w:hint="eastAsia"/>
          <w:lang w:val="en-US"/>
        </w:rPr>
        <w:t>традиції</w:t>
      </w:r>
      <w:r w:rsidRPr="00000130">
        <w:rPr>
          <w:lang w:val="en-US"/>
        </w:rPr>
        <w:t></w:t>
      </w:r>
      <w:r w:rsidRPr="00000130">
        <w:rPr>
          <w:lang w:val="en-US"/>
        </w:rPr>
        <w:t></w:t>
      </w:r>
      <w:r w:rsidRPr="00000130">
        <w:rPr>
          <w:rFonts w:hint="eastAsia"/>
          <w:lang w:val="en-US"/>
        </w:rPr>
        <w:t>тож</w:t>
      </w:r>
      <w:r w:rsidRPr="00000130">
        <w:rPr>
          <w:lang w:val="en-US"/>
        </w:rPr>
        <w:t></w:t>
      </w:r>
      <w:r w:rsidRPr="00000130">
        <w:rPr>
          <w:rFonts w:hint="eastAsia"/>
          <w:lang w:val="en-US"/>
        </w:rPr>
        <w:t>для</w:t>
      </w:r>
      <w:r w:rsidRPr="00000130">
        <w:rPr>
          <w:lang w:val="en-US"/>
        </w:rPr>
        <w:t></w:t>
      </w:r>
      <w:r w:rsidRPr="00000130">
        <w:rPr>
          <w:rFonts w:hint="eastAsia"/>
          <w:lang w:val="en-US"/>
        </w:rPr>
        <w:t>митця</w:t>
      </w:r>
      <w:r w:rsidRPr="00000130">
        <w:rPr>
          <w:lang w:val="en-US"/>
        </w:rPr>
        <w:t></w:t>
      </w:r>
      <w:r w:rsidRPr="00000130">
        <w:rPr>
          <w:rFonts w:hint="eastAsia"/>
          <w:lang w:val="en-US"/>
        </w:rPr>
        <w:t>він</w:t>
      </w:r>
      <w:r w:rsidRPr="00000130">
        <w:rPr>
          <w:lang w:val="en-US"/>
        </w:rPr>
        <w:t></w:t>
      </w:r>
      <w:r w:rsidRPr="00000130">
        <w:rPr>
          <w:rFonts w:hint="eastAsia"/>
          <w:lang w:val="en-US"/>
        </w:rPr>
        <w:t>є</w:t>
      </w:r>
    </w:p>
    <w:p w:rsidR="00000130" w:rsidRPr="00000130" w:rsidRDefault="00000130" w:rsidP="00000130">
      <w:pPr>
        <w:rPr>
          <w:lang w:val="en-US"/>
        </w:rPr>
      </w:pPr>
      <w:r w:rsidRPr="00000130">
        <w:rPr>
          <w:rFonts w:hint="eastAsia"/>
          <w:lang w:val="en-US"/>
        </w:rPr>
        <w:t>маркером</w:t>
      </w:r>
      <w:r w:rsidRPr="00000130">
        <w:rPr>
          <w:lang w:val="en-US"/>
        </w:rPr>
        <w:t></w:t>
      </w:r>
      <w:r w:rsidRPr="00000130">
        <w:rPr>
          <w:rFonts w:hint="eastAsia"/>
          <w:lang w:val="en-US"/>
        </w:rPr>
        <w:t>і</w:t>
      </w:r>
      <w:r w:rsidRPr="00000130">
        <w:rPr>
          <w:lang w:val="en-US"/>
        </w:rPr>
        <w:t></w:t>
      </w:r>
      <w:r w:rsidRPr="00000130">
        <w:rPr>
          <w:rFonts w:hint="eastAsia"/>
          <w:lang w:val="en-US"/>
        </w:rPr>
        <w:t>одночасно</w:t>
      </w:r>
      <w:r w:rsidRPr="00000130">
        <w:rPr>
          <w:lang w:val="en-US"/>
        </w:rPr>
        <w:t></w:t>
      </w:r>
      <w:r w:rsidRPr="00000130">
        <w:rPr>
          <w:rFonts w:hint="eastAsia"/>
          <w:lang w:val="en-US"/>
        </w:rPr>
        <w:t>пусковим</w:t>
      </w:r>
      <w:r w:rsidRPr="00000130">
        <w:rPr>
          <w:lang w:val="en-US"/>
        </w:rPr>
        <w:t></w:t>
      </w:r>
      <w:r w:rsidRPr="00000130">
        <w:rPr>
          <w:rFonts w:hint="eastAsia"/>
          <w:lang w:val="en-US"/>
        </w:rPr>
        <w:t>механізмом</w:t>
      </w:r>
      <w:r w:rsidRPr="00000130">
        <w:rPr>
          <w:lang w:val="en-US"/>
        </w:rPr>
        <w:t></w:t>
      </w:r>
      <w:r w:rsidRPr="00000130">
        <w:rPr>
          <w:rFonts w:hint="eastAsia"/>
          <w:lang w:val="en-US"/>
        </w:rPr>
        <w:t>карнавального</w:t>
      </w:r>
      <w:r w:rsidRPr="00000130">
        <w:rPr>
          <w:lang w:val="en-US"/>
        </w:rPr>
        <w:t></w:t>
      </w:r>
      <w:r w:rsidRPr="00000130">
        <w:rPr>
          <w:rFonts w:hint="eastAsia"/>
          <w:lang w:val="en-US"/>
        </w:rPr>
        <w:t>тексту</w:t>
      </w:r>
      <w:r w:rsidRPr="00000130">
        <w:rPr>
          <w:lang w:val="en-US"/>
        </w:rPr>
        <w:t></w:t>
      </w:r>
      <w:r w:rsidRPr="00000130">
        <w:rPr>
          <w:lang w:val="en-US"/>
        </w:rPr>
        <w:t></w:t>
      </w:r>
      <w:r w:rsidRPr="00000130">
        <w:rPr>
          <w:rFonts w:hint="eastAsia"/>
          <w:lang w:val="en-US"/>
        </w:rPr>
        <w:t>що</w:t>
      </w:r>
    </w:p>
    <w:p w:rsidR="00000130" w:rsidRPr="00000130" w:rsidRDefault="00000130" w:rsidP="00000130">
      <w:pPr>
        <w:rPr>
          <w:lang w:val="en-US"/>
        </w:rPr>
      </w:pPr>
      <w:r w:rsidRPr="00000130">
        <w:rPr>
          <w:rFonts w:hint="eastAsia"/>
          <w:lang w:val="en-US"/>
        </w:rPr>
        <w:t>у</w:t>
      </w:r>
      <w:r w:rsidRPr="00000130">
        <w:rPr>
          <w:lang w:val="en-US"/>
        </w:rPr>
        <w:t></w:t>
      </w:r>
      <w:r w:rsidRPr="00000130">
        <w:rPr>
          <w:rFonts w:hint="eastAsia"/>
          <w:lang w:val="en-US"/>
        </w:rPr>
        <w:t>поєднанні</w:t>
      </w:r>
      <w:r w:rsidRPr="00000130">
        <w:rPr>
          <w:lang w:val="en-US"/>
        </w:rPr>
        <w:t></w:t>
      </w:r>
      <w:r w:rsidRPr="00000130">
        <w:rPr>
          <w:rFonts w:hint="eastAsia"/>
          <w:lang w:val="en-US"/>
        </w:rPr>
        <w:t>з</w:t>
      </w:r>
      <w:r w:rsidRPr="00000130">
        <w:rPr>
          <w:lang w:val="en-US"/>
        </w:rPr>
        <w:t></w:t>
      </w:r>
      <w:r w:rsidRPr="00000130">
        <w:rPr>
          <w:rFonts w:hint="eastAsia"/>
          <w:lang w:val="en-US"/>
        </w:rPr>
        <w:t>образом</w:t>
      </w:r>
      <w:r w:rsidRPr="00000130">
        <w:rPr>
          <w:lang w:val="en-US"/>
        </w:rPr>
        <w:t></w:t>
      </w:r>
      <w:r w:rsidRPr="00000130">
        <w:rPr>
          <w:rFonts w:hint="eastAsia"/>
          <w:lang w:val="en-US"/>
        </w:rPr>
        <w:t>трикстера</w:t>
      </w:r>
      <w:r w:rsidRPr="00000130">
        <w:rPr>
          <w:lang w:val="en-US"/>
        </w:rPr>
        <w:t></w:t>
      </w:r>
      <w:r w:rsidRPr="00000130">
        <w:rPr>
          <w:rFonts w:hint="eastAsia"/>
          <w:lang w:val="en-US"/>
        </w:rPr>
        <w:t>ненажери</w:t>
      </w:r>
      <w:r w:rsidRPr="00000130">
        <w:rPr>
          <w:lang w:val="en-US"/>
        </w:rPr>
        <w:t></w:t>
      </w:r>
      <w:r w:rsidRPr="00000130">
        <w:rPr>
          <w:rFonts w:hint="eastAsia"/>
          <w:lang w:val="en-US"/>
        </w:rPr>
        <w:t>формує</w:t>
      </w:r>
      <w:r w:rsidRPr="00000130">
        <w:rPr>
          <w:lang w:val="en-US"/>
        </w:rPr>
        <w:t></w:t>
      </w:r>
      <w:r w:rsidRPr="00000130">
        <w:rPr>
          <w:rFonts w:hint="eastAsia"/>
          <w:lang w:val="en-US"/>
        </w:rPr>
        <w:t>ключову</w:t>
      </w:r>
      <w:r w:rsidRPr="00000130">
        <w:rPr>
          <w:lang w:val="en-US"/>
        </w:rPr>
        <w:t></w:t>
      </w:r>
      <w:r w:rsidRPr="00000130">
        <w:rPr>
          <w:rFonts w:hint="eastAsia"/>
          <w:lang w:val="en-US"/>
        </w:rPr>
        <w:t>тональність</w:t>
      </w:r>
    </w:p>
    <w:p w:rsidR="00000130" w:rsidRPr="00000130" w:rsidRDefault="00000130" w:rsidP="00000130">
      <w:pPr>
        <w:rPr>
          <w:lang w:val="en-US"/>
        </w:rPr>
      </w:pPr>
      <w:r w:rsidRPr="00000130">
        <w:rPr>
          <w:rFonts w:hint="eastAsia"/>
          <w:lang w:val="en-US"/>
        </w:rPr>
        <w:t>тексту</w:t>
      </w:r>
      <w:r w:rsidRPr="00000130">
        <w:rPr>
          <w:lang w:val="en-US"/>
        </w:rPr>
        <w:t></w:t>
      </w:r>
      <w:r w:rsidRPr="00000130">
        <w:rPr>
          <w:rFonts w:hint="eastAsia"/>
          <w:lang w:val="en-US"/>
        </w:rPr>
        <w:t>та</w:t>
      </w:r>
      <w:r w:rsidRPr="00000130">
        <w:rPr>
          <w:lang w:val="en-US"/>
        </w:rPr>
        <w:t></w:t>
      </w:r>
      <w:r w:rsidRPr="00000130">
        <w:rPr>
          <w:rFonts w:hint="eastAsia"/>
          <w:lang w:val="en-US"/>
        </w:rPr>
        <w:t>його</w:t>
      </w:r>
      <w:r w:rsidRPr="00000130">
        <w:rPr>
          <w:lang w:val="en-US"/>
        </w:rPr>
        <w:t></w:t>
      </w:r>
      <w:r w:rsidRPr="00000130">
        <w:rPr>
          <w:rFonts w:hint="eastAsia"/>
          <w:lang w:val="en-US"/>
        </w:rPr>
        <w:t>стильові</w:t>
      </w:r>
      <w:r w:rsidRPr="00000130">
        <w:rPr>
          <w:lang w:val="en-US"/>
        </w:rPr>
        <w:t></w:t>
      </w:r>
      <w:r w:rsidRPr="00000130">
        <w:rPr>
          <w:rFonts w:hint="eastAsia"/>
          <w:lang w:val="en-US"/>
        </w:rPr>
        <w:t>особливості</w:t>
      </w:r>
      <w:r w:rsidRPr="00000130">
        <w:rPr>
          <w:lang w:val="en-US"/>
        </w:rPr>
        <w:t></w:t>
      </w:r>
      <w:r w:rsidRPr="00000130">
        <w:rPr>
          <w:rFonts w:hint="eastAsia"/>
          <w:lang w:val="en-US"/>
        </w:rPr>
        <w:t>–</w:t>
      </w:r>
      <w:r w:rsidRPr="00000130">
        <w:rPr>
          <w:lang w:val="en-US"/>
        </w:rPr>
        <w:t></w:t>
      </w:r>
      <w:r w:rsidRPr="00000130">
        <w:rPr>
          <w:rFonts w:hint="eastAsia"/>
          <w:lang w:val="en-US"/>
        </w:rPr>
        <w:t>карнавальність</w:t>
      </w:r>
      <w:r w:rsidRPr="00000130">
        <w:rPr>
          <w:lang w:val="en-US"/>
        </w:rPr>
        <w:t></w:t>
      </w:r>
      <w:r w:rsidRPr="00000130">
        <w:rPr>
          <w:lang w:val="en-US"/>
        </w:rPr>
        <w:t></w:t>
      </w:r>
      <w:r w:rsidRPr="00000130">
        <w:rPr>
          <w:rFonts w:hint="eastAsia"/>
          <w:lang w:val="en-US"/>
        </w:rPr>
        <w:t>трагікомізм</w:t>
      </w:r>
      <w:r w:rsidRPr="00000130">
        <w:rPr>
          <w:lang w:val="en-US"/>
        </w:rPr>
        <w:t></w:t>
      </w:r>
    </w:p>
    <w:p w:rsidR="00000130" w:rsidRPr="00000130" w:rsidRDefault="00000130" w:rsidP="00000130">
      <w:pPr>
        <w:rPr>
          <w:lang w:val="en-US"/>
        </w:rPr>
      </w:pPr>
      <w:r w:rsidRPr="00000130">
        <w:rPr>
          <w:rFonts w:hint="eastAsia"/>
          <w:lang w:val="en-US"/>
        </w:rPr>
        <w:t>змішування</w:t>
      </w:r>
      <w:r w:rsidRPr="00000130">
        <w:rPr>
          <w:lang w:val="en-US"/>
        </w:rPr>
        <w:t></w:t>
      </w:r>
      <w:r w:rsidRPr="00000130">
        <w:rPr>
          <w:rFonts w:hint="eastAsia"/>
          <w:lang w:val="en-US"/>
        </w:rPr>
        <w:t>високого</w:t>
      </w:r>
      <w:r w:rsidRPr="00000130">
        <w:rPr>
          <w:lang w:val="en-US"/>
        </w:rPr>
        <w:t></w:t>
      </w:r>
      <w:r w:rsidRPr="00000130">
        <w:rPr>
          <w:rFonts w:hint="eastAsia"/>
          <w:lang w:val="en-US"/>
        </w:rPr>
        <w:t>і</w:t>
      </w:r>
      <w:r w:rsidRPr="00000130">
        <w:rPr>
          <w:lang w:val="en-US"/>
        </w:rPr>
        <w:t></w:t>
      </w:r>
      <w:r w:rsidRPr="00000130">
        <w:rPr>
          <w:rFonts w:hint="eastAsia"/>
          <w:lang w:val="en-US"/>
        </w:rPr>
        <w:t>низького</w:t>
      </w:r>
      <w:r w:rsidRPr="00000130">
        <w:rPr>
          <w:lang w:val="en-US"/>
        </w:rPr>
        <w:t></w:t>
      </w:r>
      <w:r w:rsidRPr="00000130">
        <w:rPr>
          <w:lang w:val="en-US"/>
        </w:rPr>
        <w:t></w:t>
      </w:r>
      <w:r w:rsidRPr="00000130">
        <w:rPr>
          <w:rFonts w:hint="eastAsia"/>
          <w:lang w:val="en-US"/>
        </w:rPr>
        <w:t>тотальність</w:t>
      </w:r>
      <w:r w:rsidRPr="00000130">
        <w:rPr>
          <w:lang w:val="en-US"/>
        </w:rPr>
        <w:t></w:t>
      </w:r>
      <w:r w:rsidRPr="00000130">
        <w:rPr>
          <w:rFonts w:hint="eastAsia"/>
          <w:lang w:val="en-US"/>
        </w:rPr>
        <w:t>гастрономічної</w:t>
      </w:r>
      <w:r w:rsidRPr="00000130">
        <w:rPr>
          <w:lang w:val="en-US"/>
        </w:rPr>
        <w:t></w:t>
      </w:r>
      <w:r w:rsidRPr="00000130">
        <w:rPr>
          <w:rFonts w:hint="eastAsia"/>
          <w:lang w:val="en-US"/>
        </w:rPr>
        <w:t>символіки</w:t>
      </w:r>
      <w:r w:rsidRPr="00000130">
        <w:rPr>
          <w:lang w:val="en-US"/>
        </w:rPr>
        <w:t></w:t>
      </w:r>
      <w:r w:rsidRPr="00000130">
        <w:rPr>
          <w:rFonts w:hint="eastAsia"/>
          <w:lang w:val="en-US"/>
        </w:rPr>
        <w:t>та</w:t>
      </w:r>
    </w:p>
    <w:p w:rsidR="00000130" w:rsidRPr="00000130" w:rsidRDefault="00000130" w:rsidP="00000130">
      <w:pPr>
        <w:rPr>
          <w:lang w:val="en-US"/>
        </w:rPr>
      </w:pPr>
      <w:r w:rsidRPr="00000130">
        <w:rPr>
          <w:rFonts w:hint="eastAsia"/>
          <w:lang w:val="en-US"/>
        </w:rPr>
        <w:t>єдність</w:t>
      </w:r>
      <w:r w:rsidRPr="00000130">
        <w:rPr>
          <w:lang w:val="en-US"/>
        </w:rPr>
        <w:t></w:t>
      </w:r>
      <w:r w:rsidRPr="00000130">
        <w:rPr>
          <w:rFonts w:hint="eastAsia"/>
          <w:lang w:val="en-US"/>
        </w:rPr>
        <w:t>історії</w:t>
      </w:r>
      <w:r w:rsidRPr="00000130">
        <w:rPr>
          <w:lang w:val="en-US"/>
        </w:rPr>
        <w:t></w:t>
      </w:r>
      <w:r w:rsidRPr="00000130">
        <w:rPr>
          <w:rFonts w:hint="eastAsia"/>
          <w:lang w:val="en-US"/>
        </w:rPr>
        <w:t>і</w:t>
      </w:r>
      <w:r w:rsidRPr="00000130">
        <w:rPr>
          <w:lang w:val="en-US"/>
        </w:rPr>
        <w:t></w:t>
      </w:r>
      <w:r w:rsidRPr="00000130">
        <w:rPr>
          <w:rFonts w:hint="eastAsia"/>
          <w:lang w:val="en-US"/>
        </w:rPr>
        <w:t>їжі</w:t>
      </w:r>
      <w:r w:rsidRPr="00000130">
        <w:rPr>
          <w:lang w:val="en-US"/>
        </w:rPr>
        <w:t></w:t>
      </w:r>
      <w:r w:rsidRPr="00000130">
        <w:rPr>
          <w:rFonts w:hint="eastAsia"/>
          <w:lang w:val="en-US"/>
        </w:rPr>
        <w:t>на</w:t>
      </w:r>
      <w:r w:rsidRPr="00000130">
        <w:rPr>
          <w:lang w:val="en-US"/>
        </w:rPr>
        <w:t></w:t>
      </w:r>
      <w:r w:rsidRPr="00000130">
        <w:rPr>
          <w:rFonts w:hint="eastAsia"/>
          <w:lang w:val="en-US"/>
        </w:rPr>
        <w:t>концептному</w:t>
      </w:r>
      <w:r w:rsidRPr="00000130">
        <w:rPr>
          <w:lang w:val="en-US"/>
        </w:rPr>
        <w:t></w:t>
      </w:r>
      <w:r w:rsidRPr="00000130">
        <w:rPr>
          <w:rFonts w:hint="eastAsia"/>
          <w:lang w:val="en-US"/>
        </w:rPr>
        <w:t>рівні</w:t>
      </w:r>
      <w:r w:rsidRPr="00000130">
        <w:rPr>
          <w:lang w:val="en-US"/>
        </w:rPr>
        <w:t></w:t>
      </w:r>
    </w:p>
    <w:p w:rsidR="00000130" w:rsidRPr="00000130" w:rsidRDefault="00000130" w:rsidP="00000130">
      <w:pPr>
        <w:rPr>
          <w:lang w:val="en-US"/>
        </w:rPr>
      </w:pPr>
      <w:r w:rsidRPr="00000130">
        <w:rPr>
          <w:lang w:val="en-US"/>
        </w:rPr>
        <w:t></w:t>
      </w:r>
      <w:r w:rsidRPr="00000130">
        <w:rPr>
          <w:lang w:val="en-US"/>
        </w:rPr>
        <w:t></w:t>
      </w:r>
      <w:r w:rsidRPr="00000130">
        <w:rPr>
          <w:lang w:val="en-US"/>
        </w:rPr>
        <w:t></w:t>
      </w:r>
      <w:r w:rsidRPr="00000130">
        <w:rPr>
          <w:lang w:val="en-US"/>
        </w:rPr>
        <w:t></w:t>
      </w:r>
      <w:r w:rsidRPr="00000130">
        <w:rPr>
          <w:rFonts w:hint="eastAsia"/>
          <w:lang w:val="en-US"/>
        </w:rPr>
        <w:t>У</w:t>
      </w:r>
      <w:r w:rsidRPr="00000130">
        <w:rPr>
          <w:lang w:val="en-US"/>
        </w:rPr>
        <w:t></w:t>
      </w:r>
      <w:r w:rsidRPr="00000130">
        <w:rPr>
          <w:rFonts w:hint="eastAsia"/>
          <w:lang w:val="en-US"/>
        </w:rPr>
        <w:t>романі</w:t>
      </w:r>
      <w:r w:rsidRPr="00000130">
        <w:rPr>
          <w:lang w:val="en-US"/>
        </w:rPr>
        <w:t></w:t>
      </w:r>
      <w:r w:rsidRPr="00000130">
        <w:rPr>
          <w:rFonts w:hint="eastAsia"/>
          <w:lang w:val="en-US"/>
        </w:rPr>
        <w:t>В</w:t>
      </w:r>
      <w:r w:rsidRPr="00000130">
        <w:rPr>
          <w:lang w:val="en-US"/>
        </w:rPr>
        <w:t></w:t>
      </w:r>
      <w:r w:rsidRPr="00000130">
        <w:rPr>
          <w:lang w:val="en-US"/>
        </w:rPr>
        <w:t></w:t>
      </w:r>
      <w:r w:rsidRPr="00000130">
        <w:rPr>
          <w:rFonts w:hint="eastAsia"/>
          <w:lang w:val="en-US"/>
        </w:rPr>
        <w:t>Винниченка</w:t>
      </w:r>
      <w:r w:rsidRPr="00000130">
        <w:rPr>
          <w:lang w:val="en-US"/>
        </w:rPr>
        <w:t></w:t>
      </w:r>
      <w:r w:rsidRPr="00000130">
        <w:rPr>
          <w:lang w:val="en-US"/>
        </w:rPr>
        <w:t></w:t>
      </w:r>
      <w:r w:rsidRPr="00000130">
        <w:rPr>
          <w:rFonts w:hint="eastAsia"/>
          <w:lang w:val="en-US"/>
        </w:rPr>
        <w:t>Лепрозорій</w:t>
      </w:r>
      <w:r w:rsidRPr="00000130">
        <w:rPr>
          <w:lang w:val="en-US"/>
        </w:rPr>
        <w:t></w:t>
      </w:r>
      <w:r w:rsidRPr="00000130">
        <w:rPr>
          <w:lang w:val="en-US"/>
        </w:rPr>
        <w:t></w:t>
      </w:r>
      <w:r w:rsidRPr="00000130">
        <w:rPr>
          <w:rFonts w:hint="eastAsia"/>
          <w:lang w:val="en-US"/>
        </w:rPr>
        <w:t>категорія</w:t>
      </w:r>
      <w:r w:rsidRPr="00000130">
        <w:rPr>
          <w:lang w:val="en-US"/>
        </w:rPr>
        <w:t></w:t>
      </w:r>
      <w:r w:rsidRPr="00000130">
        <w:rPr>
          <w:rFonts w:hint="eastAsia"/>
          <w:lang w:val="en-US"/>
        </w:rPr>
        <w:t>їжі</w:t>
      </w:r>
      <w:r w:rsidRPr="00000130">
        <w:rPr>
          <w:lang w:val="en-US"/>
        </w:rPr>
        <w:t></w:t>
      </w:r>
      <w:r w:rsidRPr="00000130">
        <w:rPr>
          <w:rFonts w:hint="eastAsia"/>
          <w:lang w:val="en-US"/>
        </w:rPr>
        <w:t>має</w:t>
      </w:r>
      <w:r w:rsidRPr="00000130">
        <w:rPr>
          <w:lang w:val="en-US"/>
        </w:rPr>
        <w:t></w:t>
      </w:r>
      <w:r w:rsidRPr="00000130">
        <w:rPr>
          <w:rFonts w:hint="eastAsia"/>
          <w:lang w:val="en-US"/>
        </w:rPr>
        <w:t>надзвичайно</w:t>
      </w:r>
    </w:p>
    <w:p w:rsidR="00000130" w:rsidRPr="00000130" w:rsidRDefault="00000130" w:rsidP="00000130">
      <w:pPr>
        <w:rPr>
          <w:lang w:val="en-US"/>
        </w:rPr>
      </w:pPr>
      <w:r w:rsidRPr="00000130">
        <w:rPr>
          <w:rFonts w:hint="eastAsia"/>
          <w:lang w:val="en-US"/>
        </w:rPr>
        <w:t>високий</w:t>
      </w:r>
      <w:r w:rsidRPr="00000130">
        <w:rPr>
          <w:lang w:val="en-US"/>
        </w:rPr>
        <w:t></w:t>
      </w:r>
      <w:r w:rsidRPr="00000130">
        <w:rPr>
          <w:rFonts w:hint="eastAsia"/>
          <w:lang w:val="en-US"/>
        </w:rPr>
        <w:t>семіотичний</w:t>
      </w:r>
      <w:r w:rsidRPr="00000130">
        <w:rPr>
          <w:lang w:val="en-US"/>
        </w:rPr>
        <w:t></w:t>
      </w:r>
      <w:r w:rsidRPr="00000130">
        <w:rPr>
          <w:rFonts w:hint="eastAsia"/>
          <w:lang w:val="en-US"/>
        </w:rPr>
        <w:t>статус</w:t>
      </w:r>
      <w:r w:rsidRPr="00000130">
        <w:rPr>
          <w:lang w:val="en-US"/>
        </w:rPr>
        <w:t></w:t>
      </w:r>
      <w:r w:rsidRPr="00000130">
        <w:rPr>
          <w:rFonts w:hint="eastAsia"/>
          <w:lang w:val="en-US"/>
        </w:rPr>
        <w:t>і</w:t>
      </w:r>
      <w:r w:rsidRPr="00000130">
        <w:rPr>
          <w:lang w:val="en-US"/>
        </w:rPr>
        <w:t></w:t>
      </w:r>
      <w:r w:rsidRPr="00000130">
        <w:rPr>
          <w:rFonts w:hint="eastAsia"/>
          <w:lang w:val="en-US"/>
        </w:rPr>
        <w:t>виступає</w:t>
      </w:r>
      <w:r w:rsidRPr="00000130">
        <w:rPr>
          <w:lang w:val="en-US"/>
        </w:rPr>
        <w:t></w:t>
      </w:r>
      <w:r w:rsidRPr="00000130">
        <w:rPr>
          <w:rFonts w:hint="eastAsia"/>
          <w:lang w:val="en-US"/>
        </w:rPr>
        <w:t>невід’ємним</w:t>
      </w:r>
      <w:r w:rsidRPr="00000130">
        <w:rPr>
          <w:lang w:val="en-US"/>
        </w:rPr>
        <w:t></w:t>
      </w:r>
      <w:r w:rsidRPr="00000130">
        <w:rPr>
          <w:rFonts w:hint="eastAsia"/>
          <w:lang w:val="en-US"/>
        </w:rPr>
        <w:t>чинником</w:t>
      </w:r>
      <w:r w:rsidRPr="00000130">
        <w:rPr>
          <w:lang w:val="en-US"/>
        </w:rPr>
        <w:t></w:t>
      </w:r>
      <w:r w:rsidRPr="00000130">
        <w:rPr>
          <w:rFonts w:hint="eastAsia"/>
          <w:lang w:val="en-US"/>
        </w:rPr>
        <w:t>ідеологічної</w:t>
      </w:r>
    </w:p>
    <w:p w:rsidR="00000130" w:rsidRPr="00000130" w:rsidRDefault="00000130" w:rsidP="00000130">
      <w:pPr>
        <w:rPr>
          <w:lang w:val="en-US"/>
        </w:rPr>
      </w:pPr>
      <w:r w:rsidRPr="00000130">
        <w:rPr>
          <w:rFonts w:hint="eastAsia"/>
          <w:lang w:val="en-US"/>
        </w:rPr>
        <w:t>доктрини</w:t>
      </w:r>
      <w:r w:rsidRPr="00000130">
        <w:rPr>
          <w:lang w:val="en-US"/>
        </w:rPr>
        <w:t></w:t>
      </w:r>
      <w:r w:rsidRPr="00000130">
        <w:rPr>
          <w:rFonts w:hint="eastAsia"/>
          <w:lang w:val="en-US"/>
        </w:rPr>
        <w:t>твору</w:t>
      </w:r>
      <w:r w:rsidRPr="00000130">
        <w:rPr>
          <w:lang w:val="en-US"/>
        </w:rPr>
        <w:t></w:t>
      </w:r>
      <w:r w:rsidRPr="00000130">
        <w:rPr>
          <w:lang w:val="en-US"/>
        </w:rPr>
        <w:t></w:t>
      </w:r>
      <w:r w:rsidRPr="00000130">
        <w:rPr>
          <w:rFonts w:hint="eastAsia"/>
          <w:lang w:val="en-US"/>
        </w:rPr>
        <w:t>Обстоюючи</w:t>
      </w:r>
      <w:r w:rsidRPr="00000130">
        <w:rPr>
          <w:lang w:val="en-US"/>
        </w:rPr>
        <w:t></w:t>
      </w:r>
      <w:r w:rsidRPr="00000130">
        <w:rPr>
          <w:rFonts w:hint="eastAsia"/>
          <w:lang w:val="en-US"/>
        </w:rPr>
        <w:t>їдеї</w:t>
      </w:r>
      <w:r w:rsidRPr="00000130">
        <w:rPr>
          <w:lang w:val="en-US"/>
        </w:rPr>
        <w:t></w:t>
      </w:r>
      <w:r w:rsidRPr="00000130">
        <w:rPr>
          <w:rFonts w:hint="eastAsia"/>
          <w:lang w:val="en-US"/>
        </w:rPr>
        <w:t>конкордизму</w:t>
      </w:r>
      <w:r w:rsidRPr="00000130">
        <w:rPr>
          <w:lang w:val="en-US"/>
        </w:rPr>
        <w:t></w:t>
      </w:r>
      <w:r w:rsidRPr="00000130">
        <w:rPr>
          <w:lang w:val="en-US"/>
        </w:rPr>
        <w:t></w:t>
      </w:r>
      <w:r w:rsidRPr="00000130">
        <w:rPr>
          <w:rFonts w:hint="eastAsia"/>
          <w:lang w:val="en-US"/>
        </w:rPr>
        <w:t>митець</w:t>
      </w:r>
      <w:r w:rsidRPr="00000130">
        <w:rPr>
          <w:lang w:val="en-US"/>
        </w:rPr>
        <w:t></w:t>
      </w:r>
      <w:r w:rsidRPr="00000130">
        <w:rPr>
          <w:rFonts w:hint="eastAsia"/>
          <w:lang w:val="en-US"/>
        </w:rPr>
        <w:t>проголошував</w:t>
      </w:r>
    </w:p>
    <w:p w:rsidR="00000130" w:rsidRPr="00000130" w:rsidRDefault="00000130" w:rsidP="00000130">
      <w:pPr>
        <w:rPr>
          <w:lang w:val="en-US"/>
        </w:rPr>
      </w:pPr>
      <w:r w:rsidRPr="00000130">
        <w:rPr>
          <w:rFonts w:hint="eastAsia"/>
          <w:lang w:val="en-US"/>
        </w:rPr>
        <w:t>правильне</w:t>
      </w:r>
      <w:r w:rsidRPr="00000130">
        <w:rPr>
          <w:lang w:val="en-US"/>
        </w:rPr>
        <w:t></w:t>
      </w:r>
      <w:r w:rsidRPr="00000130">
        <w:rPr>
          <w:rFonts w:hint="eastAsia"/>
          <w:lang w:val="en-US"/>
        </w:rPr>
        <w:t>харчування</w:t>
      </w:r>
      <w:r w:rsidRPr="00000130">
        <w:rPr>
          <w:lang w:val="en-US"/>
        </w:rPr>
        <w:t></w:t>
      </w:r>
      <w:r w:rsidRPr="00000130">
        <w:rPr>
          <w:rFonts w:hint="eastAsia"/>
          <w:lang w:val="en-US"/>
        </w:rPr>
        <w:t>його</w:t>
      </w:r>
      <w:r w:rsidRPr="00000130">
        <w:rPr>
          <w:lang w:val="en-US"/>
        </w:rPr>
        <w:t></w:t>
      </w:r>
      <w:r w:rsidRPr="00000130">
        <w:rPr>
          <w:rFonts w:hint="eastAsia"/>
          <w:lang w:val="en-US"/>
        </w:rPr>
        <w:t>передумовою</w:t>
      </w:r>
      <w:r w:rsidRPr="00000130">
        <w:rPr>
          <w:lang w:val="en-US"/>
        </w:rPr>
        <w:t></w:t>
      </w:r>
      <w:r w:rsidRPr="00000130">
        <w:rPr>
          <w:lang w:val="en-US"/>
        </w:rPr>
        <w:t></w:t>
      </w:r>
      <w:r w:rsidRPr="00000130">
        <w:rPr>
          <w:rFonts w:hint="eastAsia"/>
          <w:lang w:val="en-US"/>
        </w:rPr>
        <w:t>невід’ємною</w:t>
      </w:r>
      <w:r w:rsidRPr="00000130">
        <w:rPr>
          <w:lang w:val="en-US"/>
        </w:rPr>
        <w:t></w:t>
      </w:r>
      <w:r w:rsidRPr="00000130">
        <w:rPr>
          <w:rFonts w:hint="eastAsia"/>
          <w:lang w:val="en-US"/>
        </w:rPr>
        <w:t>складовою</w:t>
      </w:r>
      <w:r w:rsidRPr="00000130">
        <w:rPr>
          <w:lang w:val="en-US"/>
        </w:rPr>
        <w:t></w:t>
      </w:r>
      <w:r w:rsidRPr="00000130">
        <w:rPr>
          <w:lang w:val="en-US"/>
        </w:rPr>
        <w:t></w:t>
      </w:r>
      <w:r w:rsidRPr="00000130">
        <w:rPr>
          <w:rFonts w:hint="eastAsia"/>
          <w:lang w:val="en-US"/>
        </w:rPr>
        <w:t>ознакою</w:t>
      </w:r>
    </w:p>
    <w:p w:rsidR="00000130" w:rsidRPr="00000130" w:rsidRDefault="00000130" w:rsidP="00000130">
      <w:pPr>
        <w:rPr>
          <w:lang w:val="en-US"/>
        </w:rPr>
      </w:pPr>
      <w:r w:rsidRPr="00000130">
        <w:rPr>
          <w:rFonts w:hint="eastAsia"/>
          <w:lang w:val="en-US"/>
        </w:rPr>
        <w:t>фізичного</w:t>
      </w:r>
      <w:r w:rsidRPr="00000130">
        <w:rPr>
          <w:lang w:val="en-US"/>
        </w:rPr>
        <w:t></w:t>
      </w:r>
      <w:r w:rsidRPr="00000130">
        <w:rPr>
          <w:rFonts w:hint="eastAsia"/>
          <w:lang w:val="en-US"/>
        </w:rPr>
        <w:t>та</w:t>
      </w:r>
      <w:r w:rsidRPr="00000130">
        <w:rPr>
          <w:lang w:val="en-US"/>
        </w:rPr>
        <w:t></w:t>
      </w:r>
      <w:r w:rsidRPr="00000130">
        <w:rPr>
          <w:rFonts w:hint="eastAsia"/>
          <w:lang w:val="en-US"/>
        </w:rPr>
        <w:t>духовного</w:t>
      </w:r>
      <w:r w:rsidRPr="00000130">
        <w:rPr>
          <w:lang w:val="en-US"/>
        </w:rPr>
        <w:t></w:t>
      </w:r>
      <w:r w:rsidRPr="00000130">
        <w:rPr>
          <w:rFonts w:hint="eastAsia"/>
          <w:lang w:val="en-US"/>
        </w:rPr>
        <w:t>здоров’я</w:t>
      </w:r>
      <w:r w:rsidRPr="00000130">
        <w:rPr>
          <w:lang w:val="en-US"/>
        </w:rPr>
        <w:t></w:t>
      </w:r>
      <w:r w:rsidRPr="00000130">
        <w:rPr>
          <w:lang w:val="en-US"/>
        </w:rPr>
        <w:t></w:t>
      </w:r>
      <w:r w:rsidRPr="00000130">
        <w:rPr>
          <w:rFonts w:hint="eastAsia"/>
          <w:lang w:val="en-US"/>
        </w:rPr>
        <w:t>Водночас</w:t>
      </w:r>
      <w:r w:rsidRPr="00000130">
        <w:rPr>
          <w:lang w:val="en-US"/>
        </w:rPr>
        <w:t></w:t>
      </w:r>
      <w:r w:rsidRPr="00000130">
        <w:rPr>
          <w:rFonts w:hint="eastAsia"/>
          <w:lang w:val="en-US"/>
        </w:rPr>
        <w:t>поділ</w:t>
      </w:r>
      <w:r w:rsidRPr="00000130">
        <w:rPr>
          <w:lang w:val="en-US"/>
        </w:rPr>
        <w:t></w:t>
      </w:r>
      <w:r w:rsidRPr="00000130">
        <w:rPr>
          <w:rFonts w:hint="eastAsia"/>
          <w:lang w:val="en-US"/>
        </w:rPr>
        <w:t>на</w:t>
      </w:r>
      <w:r w:rsidRPr="00000130">
        <w:rPr>
          <w:lang w:val="en-US"/>
        </w:rPr>
        <w:t></w:t>
      </w:r>
      <w:r w:rsidRPr="00000130">
        <w:rPr>
          <w:lang w:val="en-US"/>
        </w:rPr>
        <w:t></w:t>
      </w:r>
      <w:r w:rsidRPr="00000130">
        <w:rPr>
          <w:rFonts w:hint="eastAsia"/>
          <w:lang w:val="en-US"/>
        </w:rPr>
        <w:t>здорову</w:t>
      </w:r>
      <w:r w:rsidRPr="00000130">
        <w:rPr>
          <w:lang w:val="en-US"/>
        </w:rPr>
        <w:t></w:t>
      </w:r>
      <w:r w:rsidRPr="00000130">
        <w:rPr>
          <w:lang w:val="en-US"/>
        </w:rPr>
        <w:t></w:t>
      </w:r>
      <w:r w:rsidRPr="00000130">
        <w:rPr>
          <w:rFonts w:hint="eastAsia"/>
          <w:lang w:val="en-US"/>
        </w:rPr>
        <w:t>та</w:t>
      </w:r>
    </w:p>
    <w:p w:rsidR="00000130" w:rsidRPr="00000130" w:rsidRDefault="00000130" w:rsidP="00000130">
      <w:pPr>
        <w:rPr>
          <w:lang w:val="en-US"/>
        </w:rPr>
      </w:pPr>
      <w:r w:rsidRPr="00000130">
        <w:rPr>
          <w:lang w:val="en-US"/>
        </w:rPr>
        <w:t></w:t>
      </w:r>
      <w:r w:rsidRPr="00000130">
        <w:rPr>
          <w:rFonts w:hint="eastAsia"/>
          <w:lang w:val="en-US"/>
        </w:rPr>
        <w:t>нездорову</w:t>
      </w:r>
      <w:r w:rsidRPr="00000130">
        <w:rPr>
          <w:lang w:val="en-US"/>
        </w:rPr>
        <w:t></w:t>
      </w:r>
      <w:r w:rsidRPr="00000130">
        <w:rPr>
          <w:lang w:val="en-US"/>
        </w:rPr>
        <w:t></w:t>
      </w:r>
      <w:r w:rsidRPr="00000130">
        <w:rPr>
          <w:rFonts w:hint="eastAsia"/>
          <w:lang w:val="en-US"/>
        </w:rPr>
        <w:t>їжу</w:t>
      </w:r>
      <w:r w:rsidRPr="00000130">
        <w:rPr>
          <w:lang w:val="en-US"/>
        </w:rPr>
        <w:t></w:t>
      </w:r>
      <w:r w:rsidRPr="00000130">
        <w:rPr>
          <w:rFonts w:hint="eastAsia"/>
          <w:lang w:val="en-US"/>
        </w:rPr>
        <w:t>у</w:t>
      </w:r>
      <w:r w:rsidRPr="00000130">
        <w:rPr>
          <w:lang w:val="en-US"/>
        </w:rPr>
        <w:t></w:t>
      </w:r>
      <w:r w:rsidRPr="00000130">
        <w:rPr>
          <w:rFonts w:hint="eastAsia"/>
          <w:lang w:val="en-US"/>
        </w:rPr>
        <w:t>Винниченка</w:t>
      </w:r>
      <w:r w:rsidRPr="00000130">
        <w:rPr>
          <w:lang w:val="en-US"/>
        </w:rPr>
        <w:t></w:t>
      </w:r>
      <w:r w:rsidRPr="00000130">
        <w:rPr>
          <w:rFonts w:hint="eastAsia"/>
          <w:lang w:val="en-US"/>
        </w:rPr>
        <w:t>кардинально</w:t>
      </w:r>
      <w:r w:rsidRPr="00000130">
        <w:rPr>
          <w:lang w:val="en-US"/>
        </w:rPr>
        <w:t></w:t>
      </w:r>
      <w:r w:rsidRPr="00000130">
        <w:rPr>
          <w:rFonts w:hint="eastAsia"/>
          <w:lang w:val="en-US"/>
        </w:rPr>
        <w:t>відрізняється</w:t>
      </w:r>
      <w:r w:rsidRPr="00000130">
        <w:rPr>
          <w:lang w:val="en-US"/>
        </w:rPr>
        <w:t></w:t>
      </w:r>
      <w:r w:rsidRPr="00000130">
        <w:rPr>
          <w:rFonts w:hint="eastAsia"/>
          <w:lang w:val="en-US"/>
        </w:rPr>
        <w:t>від</w:t>
      </w:r>
      <w:r w:rsidRPr="00000130">
        <w:rPr>
          <w:lang w:val="en-US"/>
        </w:rPr>
        <w:t></w:t>
      </w:r>
      <w:r w:rsidRPr="00000130">
        <w:rPr>
          <w:rFonts w:hint="eastAsia"/>
          <w:lang w:val="en-US"/>
        </w:rPr>
        <w:t>гастрономічної</w:t>
      </w:r>
    </w:p>
    <w:p w:rsidR="00000130" w:rsidRPr="00000130" w:rsidRDefault="00000130" w:rsidP="00000130">
      <w:pPr>
        <w:rPr>
          <w:lang w:val="en-US"/>
        </w:rPr>
      </w:pPr>
      <w:r w:rsidRPr="00000130">
        <w:rPr>
          <w:rFonts w:hint="eastAsia"/>
          <w:lang w:val="en-US"/>
        </w:rPr>
        <w:t>традиції</w:t>
      </w:r>
      <w:r w:rsidRPr="00000130">
        <w:rPr>
          <w:lang w:val="en-US"/>
        </w:rPr>
        <w:t></w:t>
      </w:r>
      <w:r w:rsidRPr="00000130">
        <w:rPr>
          <w:rFonts w:hint="eastAsia"/>
          <w:lang w:val="en-US"/>
        </w:rPr>
        <w:t>соцреалістичної</w:t>
      </w:r>
      <w:r w:rsidRPr="00000130">
        <w:rPr>
          <w:lang w:val="en-US"/>
        </w:rPr>
        <w:t></w:t>
      </w:r>
      <w:r w:rsidRPr="00000130">
        <w:rPr>
          <w:rFonts w:hint="eastAsia"/>
          <w:lang w:val="en-US"/>
        </w:rPr>
        <w:t>літератури</w:t>
      </w:r>
      <w:r w:rsidRPr="00000130">
        <w:rPr>
          <w:lang w:val="en-US"/>
        </w:rPr>
        <w:t></w:t>
      </w:r>
      <w:r w:rsidRPr="00000130">
        <w:rPr>
          <w:lang w:val="en-US"/>
        </w:rPr>
        <w:t></w:t>
      </w:r>
      <w:r w:rsidRPr="00000130">
        <w:rPr>
          <w:rFonts w:hint="eastAsia"/>
          <w:lang w:val="en-US"/>
        </w:rPr>
        <w:t>хоч</w:t>
      </w:r>
      <w:r w:rsidRPr="00000130">
        <w:rPr>
          <w:lang w:val="en-US"/>
        </w:rPr>
        <w:t></w:t>
      </w:r>
      <w:r w:rsidRPr="00000130">
        <w:rPr>
          <w:rFonts w:hint="eastAsia"/>
          <w:lang w:val="en-US"/>
        </w:rPr>
        <w:t>і</w:t>
      </w:r>
      <w:r w:rsidRPr="00000130">
        <w:rPr>
          <w:lang w:val="en-US"/>
        </w:rPr>
        <w:t></w:t>
      </w:r>
      <w:r w:rsidRPr="00000130">
        <w:rPr>
          <w:rFonts w:hint="eastAsia"/>
          <w:lang w:val="en-US"/>
        </w:rPr>
        <w:t>має</w:t>
      </w:r>
      <w:r w:rsidRPr="00000130">
        <w:rPr>
          <w:lang w:val="en-US"/>
        </w:rPr>
        <w:t></w:t>
      </w:r>
      <w:r w:rsidRPr="00000130">
        <w:rPr>
          <w:rFonts w:hint="eastAsia"/>
          <w:lang w:val="en-US"/>
        </w:rPr>
        <w:t>виразне</w:t>
      </w:r>
      <w:r w:rsidRPr="00000130">
        <w:rPr>
          <w:lang w:val="en-US"/>
        </w:rPr>
        <w:t></w:t>
      </w:r>
      <w:r w:rsidRPr="00000130">
        <w:rPr>
          <w:rFonts w:hint="eastAsia"/>
          <w:lang w:val="en-US"/>
        </w:rPr>
        <w:t>ідеологічне</w:t>
      </w:r>
      <w:r w:rsidRPr="00000130">
        <w:rPr>
          <w:lang w:val="en-US"/>
        </w:rPr>
        <w:t></w:t>
      </w:r>
      <w:r w:rsidRPr="00000130">
        <w:rPr>
          <w:rFonts w:hint="eastAsia"/>
          <w:lang w:val="en-US"/>
        </w:rPr>
        <w:t>підгрунтя</w:t>
      </w:r>
      <w:r w:rsidRPr="00000130">
        <w:rPr>
          <w:lang w:val="en-US"/>
        </w:rPr>
        <w:t></w:t>
      </w:r>
    </w:p>
    <w:p w:rsidR="00000130" w:rsidRPr="00000130" w:rsidRDefault="00000130" w:rsidP="00000130">
      <w:pPr>
        <w:rPr>
          <w:lang w:val="en-US"/>
        </w:rPr>
      </w:pPr>
      <w:r w:rsidRPr="00000130">
        <w:rPr>
          <w:rFonts w:hint="eastAsia"/>
          <w:lang w:val="en-US"/>
        </w:rPr>
        <w:t>йдеться</w:t>
      </w:r>
      <w:r w:rsidRPr="00000130">
        <w:rPr>
          <w:lang w:val="en-US"/>
        </w:rPr>
        <w:t></w:t>
      </w:r>
      <w:r w:rsidRPr="00000130">
        <w:rPr>
          <w:rFonts w:hint="eastAsia"/>
          <w:lang w:val="en-US"/>
        </w:rPr>
        <w:t>про</w:t>
      </w:r>
      <w:r w:rsidRPr="00000130">
        <w:rPr>
          <w:lang w:val="en-US"/>
        </w:rPr>
        <w:t></w:t>
      </w:r>
      <w:r w:rsidRPr="00000130">
        <w:rPr>
          <w:rFonts w:hint="eastAsia"/>
          <w:lang w:val="en-US"/>
        </w:rPr>
        <w:t>ідеологію</w:t>
      </w:r>
      <w:r w:rsidRPr="00000130">
        <w:rPr>
          <w:lang w:val="en-US"/>
        </w:rPr>
        <w:t></w:t>
      </w:r>
      <w:r w:rsidRPr="00000130">
        <w:rPr>
          <w:rFonts w:hint="eastAsia"/>
          <w:lang w:val="en-US"/>
        </w:rPr>
        <w:t>сироїдства</w:t>
      </w:r>
      <w:r w:rsidRPr="00000130">
        <w:rPr>
          <w:lang w:val="en-US"/>
        </w:rPr>
        <w:t></w:t>
      </w:r>
      <w:r w:rsidRPr="00000130">
        <w:rPr>
          <w:rFonts w:hint="eastAsia"/>
          <w:lang w:val="en-US"/>
        </w:rPr>
        <w:t>–</w:t>
      </w:r>
      <w:r w:rsidRPr="00000130">
        <w:rPr>
          <w:lang w:val="en-US"/>
        </w:rPr>
        <w:t></w:t>
      </w:r>
      <w:r w:rsidRPr="00000130">
        <w:rPr>
          <w:rFonts w:hint="eastAsia"/>
          <w:lang w:val="en-US"/>
        </w:rPr>
        <w:t>відмови</w:t>
      </w:r>
      <w:r w:rsidRPr="00000130">
        <w:rPr>
          <w:lang w:val="en-US"/>
        </w:rPr>
        <w:t></w:t>
      </w:r>
      <w:r w:rsidRPr="00000130">
        <w:rPr>
          <w:rFonts w:hint="eastAsia"/>
          <w:lang w:val="en-US"/>
        </w:rPr>
        <w:t>від</w:t>
      </w:r>
      <w:r w:rsidRPr="00000130">
        <w:rPr>
          <w:lang w:val="en-US"/>
        </w:rPr>
        <w:t></w:t>
      </w:r>
      <w:r w:rsidRPr="00000130">
        <w:rPr>
          <w:rFonts w:hint="eastAsia"/>
          <w:lang w:val="en-US"/>
        </w:rPr>
        <w:t>м’ясної</w:t>
      </w:r>
      <w:r w:rsidRPr="00000130">
        <w:rPr>
          <w:lang w:val="en-US"/>
        </w:rPr>
        <w:t></w:t>
      </w:r>
      <w:r w:rsidRPr="00000130">
        <w:rPr>
          <w:rFonts w:hint="eastAsia"/>
          <w:lang w:val="en-US"/>
        </w:rPr>
        <w:t>та</w:t>
      </w:r>
      <w:r w:rsidRPr="00000130">
        <w:rPr>
          <w:lang w:val="en-US"/>
        </w:rPr>
        <w:t></w:t>
      </w:r>
      <w:r w:rsidRPr="00000130">
        <w:rPr>
          <w:rFonts w:hint="eastAsia"/>
          <w:lang w:val="en-US"/>
        </w:rPr>
        <w:t>вареної</w:t>
      </w:r>
      <w:r w:rsidRPr="00000130">
        <w:rPr>
          <w:lang w:val="en-US"/>
        </w:rPr>
        <w:t></w:t>
      </w:r>
      <w:r w:rsidRPr="00000130">
        <w:rPr>
          <w:rFonts w:hint="eastAsia"/>
          <w:lang w:val="en-US"/>
        </w:rPr>
        <w:t>їжі</w:t>
      </w:r>
      <w:r w:rsidRPr="00000130">
        <w:rPr>
          <w:lang w:val="en-US"/>
        </w:rPr>
        <w:t></w:t>
      </w:r>
    </w:p>
    <w:p w:rsidR="00000130" w:rsidRPr="00000130" w:rsidRDefault="00000130" w:rsidP="00000130">
      <w:pPr>
        <w:rPr>
          <w:lang w:val="en-US"/>
        </w:rPr>
      </w:pPr>
      <w:r w:rsidRPr="00000130">
        <w:rPr>
          <w:lang w:val="en-US"/>
        </w:rPr>
        <w:t></w:t>
      </w:r>
      <w:r w:rsidRPr="00000130">
        <w:rPr>
          <w:lang w:val="en-US"/>
        </w:rPr>
        <w:t></w:t>
      </w:r>
      <w:r w:rsidRPr="00000130">
        <w:rPr>
          <w:lang w:val="en-US"/>
        </w:rPr>
        <w:t></w:t>
      </w:r>
      <w:r w:rsidRPr="00000130">
        <w:rPr>
          <w:lang w:val="en-US"/>
        </w:rPr>
        <w:t></w:t>
      </w:r>
      <w:r w:rsidRPr="00000130">
        <w:rPr>
          <w:rFonts w:hint="eastAsia"/>
          <w:lang w:val="en-US"/>
        </w:rPr>
        <w:t>Категорія</w:t>
      </w:r>
      <w:r w:rsidRPr="00000130">
        <w:rPr>
          <w:lang w:val="en-US"/>
        </w:rPr>
        <w:t></w:t>
      </w:r>
      <w:r w:rsidRPr="00000130">
        <w:rPr>
          <w:rFonts w:hint="eastAsia"/>
          <w:lang w:val="en-US"/>
        </w:rPr>
        <w:t>одягу</w:t>
      </w:r>
      <w:r w:rsidRPr="00000130">
        <w:rPr>
          <w:lang w:val="en-US"/>
        </w:rPr>
        <w:t></w:t>
      </w:r>
      <w:r w:rsidRPr="00000130">
        <w:rPr>
          <w:rFonts w:hint="eastAsia"/>
          <w:lang w:val="en-US"/>
        </w:rPr>
        <w:t>незмінно</w:t>
      </w:r>
      <w:r w:rsidRPr="00000130">
        <w:rPr>
          <w:lang w:val="en-US"/>
        </w:rPr>
        <w:t></w:t>
      </w:r>
      <w:r w:rsidRPr="00000130">
        <w:rPr>
          <w:rFonts w:hint="eastAsia"/>
          <w:lang w:val="en-US"/>
        </w:rPr>
        <w:t>постає</w:t>
      </w:r>
      <w:r w:rsidRPr="00000130">
        <w:rPr>
          <w:lang w:val="en-US"/>
        </w:rPr>
        <w:t></w:t>
      </w:r>
      <w:r w:rsidRPr="00000130">
        <w:rPr>
          <w:rFonts w:hint="eastAsia"/>
          <w:lang w:val="en-US"/>
        </w:rPr>
        <w:t>значущою</w:t>
      </w:r>
      <w:r w:rsidRPr="00000130">
        <w:rPr>
          <w:lang w:val="en-US"/>
        </w:rPr>
        <w:t></w:t>
      </w:r>
      <w:r w:rsidRPr="00000130">
        <w:rPr>
          <w:rFonts w:hint="eastAsia"/>
          <w:lang w:val="en-US"/>
        </w:rPr>
        <w:t>семіотичною</w:t>
      </w:r>
      <w:r w:rsidRPr="00000130">
        <w:rPr>
          <w:lang w:val="en-US"/>
        </w:rPr>
        <w:t></w:t>
      </w:r>
      <w:r w:rsidRPr="00000130">
        <w:rPr>
          <w:rFonts w:hint="eastAsia"/>
          <w:lang w:val="en-US"/>
        </w:rPr>
        <w:t>категорією</w:t>
      </w:r>
      <w:r w:rsidRPr="00000130">
        <w:rPr>
          <w:lang w:val="en-US"/>
        </w:rPr>
        <w:t></w:t>
      </w:r>
      <w:r w:rsidRPr="00000130">
        <w:rPr>
          <w:lang w:val="en-US"/>
        </w:rPr>
        <w:t></w:t>
      </w:r>
      <w:r w:rsidRPr="00000130">
        <w:rPr>
          <w:rFonts w:hint="eastAsia"/>
          <w:lang w:val="en-US"/>
        </w:rPr>
        <w:t>а</w:t>
      </w:r>
    </w:p>
    <w:p w:rsidR="00000130" w:rsidRPr="00000130" w:rsidRDefault="00000130" w:rsidP="00000130">
      <w:pPr>
        <w:rPr>
          <w:lang w:val="en-US"/>
        </w:rPr>
      </w:pPr>
      <w:r w:rsidRPr="00000130">
        <w:rPr>
          <w:rFonts w:hint="eastAsia"/>
          <w:lang w:val="en-US"/>
        </w:rPr>
        <w:t>саме</w:t>
      </w:r>
      <w:r w:rsidRPr="00000130">
        <w:rPr>
          <w:lang w:val="en-US"/>
        </w:rPr>
        <w:t></w:t>
      </w:r>
      <w:r w:rsidRPr="00000130">
        <w:rPr>
          <w:rFonts w:hint="eastAsia"/>
          <w:lang w:val="en-US"/>
        </w:rPr>
        <w:t>вбрання</w:t>
      </w:r>
      <w:r w:rsidRPr="00000130">
        <w:rPr>
          <w:lang w:val="en-US"/>
        </w:rPr>
        <w:t></w:t>
      </w:r>
      <w:r w:rsidRPr="00000130">
        <w:rPr>
          <w:rFonts w:hint="eastAsia"/>
          <w:lang w:val="en-US"/>
        </w:rPr>
        <w:t>здатне</w:t>
      </w:r>
      <w:r w:rsidRPr="00000130">
        <w:rPr>
          <w:lang w:val="en-US"/>
        </w:rPr>
        <w:t></w:t>
      </w:r>
      <w:r w:rsidRPr="00000130">
        <w:rPr>
          <w:rFonts w:hint="eastAsia"/>
          <w:lang w:val="en-US"/>
        </w:rPr>
        <w:t>нести</w:t>
      </w:r>
      <w:r w:rsidRPr="00000130">
        <w:rPr>
          <w:lang w:val="en-US"/>
        </w:rPr>
        <w:t></w:t>
      </w:r>
      <w:r w:rsidRPr="00000130">
        <w:rPr>
          <w:rFonts w:hint="eastAsia"/>
          <w:lang w:val="en-US"/>
        </w:rPr>
        <w:t>вагому</w:t>
      </w:r>
      <w:r w:rsidRPr="00000130">
        <w:rPr>
          <w:lang w:val="en-US"/>
        </w:rPr>
        <w:t></w:t>
      </w:r>
      <w:r w:rsidRPr="00000130">
        <w:rPr>
          <w:rFonts w:hint="eastAsia"/>
          <w:lang w:val="en-US"/>
        </w:rPr>
        <w:t>сукупність</w:t>
      </w:r>
      <w:r w:rsidRPr="00000130">
        <w:rPr>
          <w:lang w:val="en-US"/>
        </w:rPr>
        <w:t></w:t>
      </w:r>
      <w:r w:rsidRPr="00000130">
        <w:rPr>
          <w:rFonts w:hint="eastAsia"/>
          <w:lang w:val="en-US"/>
        </w:rPr>
        <w:t>культурних</w:t>
      </w:r>
      <w:r w:rsidRPr="00000130">
        <w:rPr>
          <w:lang w:val="en-US"/>
        </w:rPr>
        <w:t></w:t>
      </w:r>
      <w:r w:rsidRPr="00000130">
        <w:rPr>
          <w:rFonts w:hint="eastAsia"/>
          <w:lang w:val="en-US"/>
        </w:rPr>
        <w:t>значень</w:t>
      </w:r>
      <w:r w:rsidRPr="00000130">
        <w:rPr>
          <w:lang w:val="en-US"/>
        </w:rPr>
        <w:t></w:t>
      </w:r>
      <w:r w:rsidRPr="00000130">
        <w:rPr>
          <w:rFonts w:hint="eastAsia"/>
          <w:lang w:val="en-US"/>
        </w:rPr>
        <w:t>і</w:t>
      </w:r>
      <w:r w:rsidRPr="00000130">
        <w:rPr>
          <w:lang w:val="en-US"/>
        </w:rPr>
        <w:t></w:t>
      </w:r>
      <w:r w:rsidRPr="00000130">
        <w:rPr>
          <w:rFonts w:hint="eastAsia"/>
          <w:lang w:val="en-US"/>
        </w:rPr>
        <w:t>смислів</w:t>
      </w:r>
      <w:r w:rsidRPr="00000130">
        <w:rPr>
          <w:lang w:val="en-US"/>
        </w:rPr>
        <w:t></w:t>
      </w:r>
    </w:p>
    <w:p w:rsidR="00000130" w:rsidRPr="00000130" w:rsidRDefault="00000130" w:rsidP="00000130">
      <w:pPr>
        <w:rPr>
          <w:lang w:val="en-US"/>
        </w:rPr>
      </w:pPr>
      <w:r w:rsidRPr="00000130">
        <w:rPr>
          <w:rFonts w:hint="eastAsia"/>
          <w:lang w:val="en-US"/>
        </w:rPr>
        <w:t>виконуючи</w:t>
      </w:r>
      <w:r w:rsidRPr="00000130">
        <w:rPr>
          <w:lang w:val="en-US"/>
        </w:rPr>
        <w:t></w:t>
      </w:r>
      <w:r w:rsidRPr="00000130">
        <w:rPr>
          <w:rFonts w:hint="eastAsia"/>
          <w:lang w:val="en-US"/>
        </w:rPr>
        <w:t>в</w:t>
      </w:r>
      <w:r w:rsidRPr="00000130">
        <w:rPr>
          <w:lang w:val="en-US"/>
        </w:rPr>
        <w:t></w:t>
      </w:r>
      <w:r w:rsidRPr="00000130">
        <w:rPr>
          <w:rFonts w:hint="eastAsia"/>
          <w:lang w:val="en-US"/>
        </w:rPr>
        <w:t>літературі</w:t>
      </w:r>
      <w:r w:rsidRPr="00000130">
        <w:rPr>
          <w:lang w:val="en-US"/>
        </w:rPr>
        <w:t></w:t>
      </w:r>
      <w:r w:rsidRPr="00000130">
        <w:rPr>
          <w:lang w:val="en-US"/>
        </w:rPr>
        <w:t></w:t>
      </w:r>
      <w:r w:rsidRPr="00000130">
        <w:rPr>
          <w:rFonts w:hint="eastAsia"/>
          <w:lang w:val="en-US"/>
        </w:rPr>
        <w:t>крім</w:t>
      </w:r>
      <w:r w:rsidRPr="00000130">
        <w:rPr>
          <w:lang w:val="en-US"/>
        </w:rPr>
        <w:t></w:t>
      </w:r>
      <w:r w:rsidRPr="00000130">
        <w:rPr>
          <w:rFonts w:hint="eastAsia"/>
          <w:lang w:val="en-US"/>
        </w:rPr>
        <w:t>традиційно</w:t>
      </w:r>
      <w:r w:rsidRPr="00000130">
        <w:rPr>
          <w:lang w:val="en-US"/>
        </w:rPr>
        <w:t></w:t>
      </w:r>
      <w:r w:rsidRPr="00000130">
        <w:rPr>
          <w:rFonts w:hint="eastAsia"/>
          <w:lang w:val="en-US"/>
        </w:rPr>
        <w:t>характерологічної</w:t>
      </w:r>
      <w:r w:rsidRPr="00000130">
        <w:rPr>
          <w:lang w:val="en-US"/>
        </w:rPr>
        <w:t></w:t>
      </w:r>
      <w:r w:rsidRPr="00000130">
        <w:rPr>
          <w:rFonts w:hint="eastAsia"/>
          <w:lang w:val="en-US"/>
        </w:rPr>
        <w:t>функції</w:t>
      </w:r>
      <w:r w:rsidRPr="00000130">
        <w:rPr>
          <w:lang w:val="en-US"/>
        </w:rPr>
        <w:t></w:t>
      </w:r>
    </w:p>
    <w:p w:rsidR="00000130" w:rsidRPr="00000130" w:rsidRDefault="00000130" w:rsidP="00000130">
      <w:pPr>
        <w:rPr>
          <w:lang w:val="en-US"/>
        </w:rPr>
      </w:pPr>
      <w:r w:rsidRPr="00000130">
        <w:rPr>
          <w:rFonts w:hint="eastAsia"/>
          <w:lang w:val="en-US"/>
        </w:rPr>
        <w:t>асоціативну</w:t>
      </w:r>
      <w:r w:rsidRPr="00000130">
        <w:rPr>
          <w:lang w:val="en-US"/>
        </w:rPr>
        <w:t></w:t>
      </w:r>
      <w:r w:rsidRPr="00000130">
        <w:rPr>
          <w:lang w:val="en-US"/>
        </w:rPr>
        <w:t></w:t>
      </w:r>
      <w:r w:rsidRPr="00000130">
        <w:rPr>
          <w:rFonts w:hint="eastAsia"/>
          <w:lang w:val="en-US"/>
        </w:rPr>
        <w:t>інтертекстуальну</w:t>
      </w:r>
      <w:r w:rsidRPr="00000130">
        <w:rPr>
          <w:lang w:val="en-US"/>
        </w:rPr>
        <w:t></w:t>
      </w:r>
      <w:r w:rsidRPr="00000130">
        <w:rPr>
          <w:rFonts w:hint="eastAsia"/>
          <w:lang w:val="en-US"/>
        </w:rPr>
        <w:t>та</w:t>
      </w:r>
      <w:r w:rsidRPr="00000130">
        <w:rPr>
          <w:lang w:val="en-US"/>
        </w:rPr>
        <w:t></w:t>
      </w:r>
      <w:r w:rsidRPr="00000130">
        <w:rPr>
          <w:rFonts w:hint="eastAsia"/>
          <w:lang w:val="en-US"/>
        </w:rPr>
        <w:t>мотивогенерувальну</w:t>
      </w:r>
      <w:r w:rsidRPr="00000130">
        <w:rPr>
          <w:lang w:val="en-US"/>
        </w:rPr>
        <w:t></w:t>
      </w:r>
    </w:p>
    <w:p w:rsidR="00000130" w:rsidRPr="00000130" w:rsidRDefault="00000130" w:rsidP="00000130">
      <w:pPr>
        <w:rPr>
          <w:lang w:val="en-US"/>
        </w:rPr>
      </w:pPr>
      <w:r w:rsidRPr="00000130">
        <w:rPr>
          <w:lang w:val="en-US"/>
        </w:rPr>
        <w:t></w:t>
      </w:r>
      <w:r w:rsidRPr="00000130">
        <w:rPr>
          <w:lang w:val="en-US"/>
        </w:rPr>
        <w:t></w:t>
      </w:r>
      <w:r w:rsidRPr="00000130">
        <w:rPr>
          <w:lang w:val="en-US"/>
        </w:rPr>
        <w:t></w:t>
      </w:r>
      <w:r w:rsidRPr="00000130">
        <w:rPr>
          <w:lang w:val="en-US"/>
        </w:rPr>
        <w:t></w:t>
      </w:r>
      <w:r w:rsidRPr="00000130">
        <w:rPr>
          <w:rFonts w:hint="eastAsia"/>
          <w:lang w:val="en-US"/>
        </w:rPr>
        <w:t>Аналіз</w:t>
      </w:r>
      <w:r w:rsidRPr="00000130">
        <w:rPr>
          <w:lang w:val="en-US"/>
        </w:rPr>
        <w:t></w:t>
      </w:r>
      <w:r w:rsidRPr="00000130">
        <w:rPr>
          <w:rFonts w:hint="eastAsia"/>
          <w:lang w:val="en-US"/>
        </w:rPr>
        <w:t>семантики</w:t>
      </w:r>
      <w:r w:rsidRPr="00000130">
        <w:rPr>
          <w:lang w:val="en-US"/>
        </w:rPr>
        <w:t></w:t>
      </w:r>
      <w:r w:rsidRPr="00000130">
        <w:rPr>
          <w:rFonts w:hint="eastAsia"/>
          <w:lang w:val="en-US"/>
        </w:rPr>
        <w:t>одягу</w:t>
      </w:r>
      <w:r w:rsidRPr="00000130">
        <w:rPr>
          <w:lang w:val="en-US"/>
        </w:rPr>
        <w:t></w:t>
      </w:r>
      <w:r w:rsidRPr="00000130">
        <w:rPr>
          <w:rFonts w:hint="eastAsia"/>
          <w:lang w:val="en-US"/>
        </w:rPr>
        <w:t>в</w:t>
      </w:r>
      <w:r w:rsidRPr="00000130">
        <w:rPr>
          <w:lang w:val="en-US"/>
        </w:rPr>
        <w:t></w:t>
      </w:r>
      <w:r w:rsidRPr="00000130">
        <w:rPr>
          <w:rFonts w:hint="eastAsia"/>
          <w:lang w:val="en-US"/>
        </w:rPr>
        <w:t>романі</w:t>
      </w:r>
      <w:r w:rsidRPr="00000130">
        <w:rPr>
          <w:lang w:val="en-US"/>
        </w:rPr>
        <w:t></w:t>
      </w:r>
      <w:r w:rsidRPr="00000130">
        <w:rPr>
          <w:rFonts w:hint="eastAsia"/>
          <w:lang w:val="en-US"/>
        </w:rPr>
        <w:t>В</w:t>
      </w:r>
      <w:r w:rsidRPr="00000130">
        <w:rPr>
          <w:lang w:val="en-US"/>
        </w:rPr>
        <w:t></w:t>
      </w:r>
      <w:r w:rsidRPr="00000130">
        <w:rPr>
          <w:lang w:val="en-US"/>
        </w:rPr>
        <w:t></w:t>
      </w:r>
      <w:r w:rsidRPr="00000130">
        <w:rPr>
          <w:rFonts w:hint="eastAsia"/>
          <w:lang w:val="en-US"/>
        </w:rPr>
        <w:t>Підмогильного</w:t>
      </w:r>
      <w:r w:rsidRPr="00000130">
        <w:rPr>
          <w:lang w:val="en-US"/>
        </w:rPr>
        <w:t></w:t>
      </w:r>
      <w:r w:rsidRPr="00000130">
        <w:rPr>
          <w:lang w:val="en-US"/>
        </w:rPr>
        <w:t></w:t>
      </w:r>
      <w:r w:rsidRPr="00000130">
        <w:rPr>
          <w:rFonts w:hint="eastAsia"/>
          <w:lang w:val="en-US"/>
        </w:rPr>
        <w:t>Місто</w:t>
      </w:r>
      <w:r w:rsidRPr="00000130">
        <w:rPr>
          <w:lang w:val="en-US"/>
        </w:rPr>
        <w:t></w:t>
      </w:r>
      <w:r w:rsidRPr="00000130">
        <w:rPr>
          <w:lang w:val="en-US"/>
        </w:rPr>
        <w:t></w:t>
      </w:r>
      <w:r w:rsidRPr="00000130">
        <w:rPr>
          <w:rFonts w:hint="eastAsia"/>
          <w:lang w:val="en-US"/>
        </w:rPr>
        <w:t>–</w:t>
      </w:r>
      <w:r w:rsidRPr="00000130">
        <w:rPr>
          <w:lang w:val="en-US"/>
        </w:rPr>
        <w:t></w:t>
      </w:r>
      <w:r w:rsidRPr="00000130">
        <w:rPr>
          <w:rFonts w:hint="eastAsia"/>
          <w:lang w:val="en-US"/>
        </w:rPr>
        <w:t>через</w:t>
      </w:r>
      <w:r w:rsidRPr="00000130">
        <w:rPr>
          <w:lang w:val="en-US"/>
        </w:rPr>
        <w:t></w:t>
      </w:r>
      <w:r w:rsidRPr="00000130">
        <w:rPr>
          <w:rFonts w:hint="eastAsia"/>
          <w:lang w:val="en-US"/>
        </w:rPr>
        <w:t>низку</w:t>
      </w:r>
    </w:p>
    <w:p w:rsidR="00000130" w:rsidRPr="00000130" w:rsidRDefault="00000130" w:rsidP="00000130">
      <w:pPr>
        <w:rPr>
          <w:lang w:val="en-US"/>
        </w:rPr>
      </w:pPr>
      <w:r w:rsidRPr="00000130">
        <w:rPr>
          <w:rFonts w:hint="eastAsia"/>
          <w:lang w:val="en-US"/>
        </w:rPr>
        <w:t>виразних</w:t>
      </w:r>
      <w:r w:rsidRPr="00000130">
        <w:rPr>
          <w:lang w:val="en-US"/>
        </w:rPr>
        <w:t></w:t>
      </w:r>
      <w:r w:rsidRPr="00000130">
        <w:rPr>
          <w:rFonts w:hint="eastAsia"/>
          <w:lang w:val="en-US"/>
        </w:rPr>
        <w:t>асоціацій</w:t>
      </w:r>
      <w:r w:rsidRPr="00000130">
        <w:rPr>
          <w:lang w:val="en-US"/>
        </w:rPr>
        <w:t></w:t>
      </w:r>
      <w:r w:rsidRPr="00000130">
        <w:rPr>
          <w:lang w:val="en-US"/>
        </w:rPr>
        <w:t></w:t>
      </w:r>
      <w:r w:rsidRPr="00000130">
        <w:rPr>
          <w:rFonts w:hint="eastAsia"/>
          <w:lang w:val="en-US"/>
        </w:rPr>
        <w:t>алюзій</w:t>
      </w:r>
      <w:r w:rsidRPr="00000130">
        <w:rPr>
          <w:lang w:val="en-US"/>
        </w:rPr>
        <w:t></w:t>
      </w:r>
      <w:r w:rsidRPr="00000130">
        <w:rPr>
          <w:rFonts w:hint="eastAsia"/>
          <w:lang w:val="en-US"/>
        </w:rPr>
        <w:t>та</w:t>
      </w:r>
      <w:r w:rsidRPr="00000130">
        <w:rPr>
          <w:lang w:val="en-US"/>
        </w:rPr>
        <w:t></w:t>
      </w:r>
      <w:r w:rsidRPr="00000130">
        <w:rPr>
          <w:rFonts w:hint="eastAsia"/>
          <w:lang w:val="en-US"/>
        </w:rPr>
        <w:t>ремінісценцій</w:t>
      </w:r>
      <w:r w:rsidRPr="00000130">
        <w:rPr>
          <w:lang w:val="en-US"/>
        </w:rPr>
        <w:t></w:t>
      </w:r>
      <w:r w:rsidRPr="00000130">
        <w:rPr>
          <w:rFonts w:hint="eastAsia"/>
          <w:lang w:val="en-US"/>
        </w:rPr>
        <w:t>–</w:t>
      </w:r>
      <w:r w:rsidRPr="00000130">
        <w:rPr>
          <w:lang w:val="en-US"/>
        </w:rPr>
        <w:t></w:t>
      </w:r>
      <w:r w:rsidRPr="00000130">
        <w:rPr>
          <w:rFonts w:hint="eastAsia"/>
          <w:lang w:val="en-US"/>
        </w:rPr>
        <w:t>позволяє</w:t>
      </w:r>
      <w:r w:rsidRPr="00000130">
        <w:rPr>
          <w:lang w:val="en-US"/>
        </w:rPr>
        <w:t></w:t>
      </w:r>
      <w:r w:rsidRPr="00000130">
        <w:rPr>
          <w:rFonts w:hint="eastAsia"/>
          <w:lang w:val="en-US"/>
        </w:rPr>
        <w:t>розглядати</w:t>
      </w:r>
      <w:r w:rsidRPr="00000130">
        <w:rPr>
          <w:lang w:val="en-US"/>
        </w:rPr>
        <w:t></w:t>
      </w:r>
      <w:r w:rsidRPr="00000130">
        <w:rPr>
          <w:rFonts w:hint="eastAsia"/>
          <w:lang w:val="en-US"/>
        </w:rPr>
        <w:t>стосунки</w:t>
      </w:r>
    </w:p>
    <w:p w:rsidR="00000130" w:rsidRPr="00000130" w:rsidRDefault="00000130" w:rsidP="00000130">
      <w:pPr>
        <w:rPr>
          <w:lang w:val="en-US"/>
        </w:rPr>
      </w:pPr>
      <w:r w:rsidRPr="00000130">
        <w:rPr>
          <w:rFonts w:hint="eastAsia"/>
          <w:lang w:val="en-US"/>
        </w:rPr>
        <w:t>героя</w:t>
      </w:r>
      <w:r w:rsidRPr="00000130">
        <w:rPr>
          <w:lang w:val="en-US"/>
        </w:rPr>
        <w:t></w:t>
      </w:r>
      <w:r w:rsidRPr="00000130">
        <w:rPr>
          <w:rFonts w:hint="eastAsia"/>
          <w:lang w:val="en-US"/>
        </w:rPr>
        <w:t>письменника</w:t>
      </w:r>
      <w:r w:rsidRPr="00000130">
        <w:rPr>
          <w:lang w:val="en-US"/>
        </w:rPr>
        <w:t></w:t>
      </w:r>
      <w:r w:rsidRPr="00000130">
        <w:rPr>
          <w:rFonts w:hint="eastAsia"/>
          <w:lang w:val="en-US"/>
        </w:rPr>
        <w:t>та</w:t>
      </w:r>
      <w:r w:rsidRPr="00000130">
        <w:rPr>
          <w:lang w:val="en-US"/>
        </w:rPr>
        <w:t></w:t>
      </w:r>
      <w:r w:rsidRPr="00000130">
        <w:rPr>
          <w:rFonts w:hint="eastAsia"/>
          <w:lang w:val="en-US"/>
        </w:rPr>
        <w:t>пошуки</w:t>
      </w:r>
      <w:r w:rsidRPr="00000130">
        <w:rPr>
          <w:lang w:val="en-US"/>
        </w:rPr>
        <w:t></w:t>
      </w:r>
      <w:r w:rsidRPr="00000130">
        <w:rPr>
          <w:rFonts w:hint="eastAsia"/>
          <w:lang w:val="en-US"/>
        </w:rPr>
        <w:t>ним</w:t>
      </w:r>
      <w:r w:rsidRPr="00000130">
        <w:rPr>
          <w:lang w:val="en-US"/>
        </w:rPr>
        <w:t></w:t>
      </w:r>
      <w:r w:rsidRPr="00000130">
        <w:rPr>
          <w:rFonts w:hint="eastAsia"/>
          <w:lang w:val="en-US"/>
        </w:rPr>
        <w:t>жінки</w:t>
      </w:r>
      <w:r w:rsidRPr="00000130">
        <w:rPr>
          <w:lang w:val="en-US"/>
        </w:rPr>
        <w:t></w:t>
      </w:r>
      <w:r w:rsidRPr="00000130">
        <w:rPr>
          <w:lang w:val="en-US"/>
        </w:rPr>
        <w:t></w:t>
      </w:r>
      <w:r w:rsidRPr="00000130">
        <w:rPr>
          <w:rFonts w:hint="eastAsia"/>
          <w:lang w:val="en-US"/>
        </w:rPr>
        <w:t>гідної</w:t>
      </w:r>
      <w:r w:rsidRPr="00000130">
        <w:rPr>
          <w:lang w:val="en-US"/>
        </w:rPr>
        <w:t></w:t>
      </w:r>
      <w:r w:rsidRPr="00000130">
        <w:rPr>
          <w:rFonts w:hint="eastAsia"/>
          <w:lang w:val="en-US"/>
        </w:rPr>
        <w:t>його</w:t>
      </w:r>
      <w:r w:rsidRPr="00000130">
        <w:rPr>
          <w:lang w:val="en-US"/>
        </w:rPr>
        <w:t></w:t>
      </w:r>
      <w:r w:rsidRPr="00000130">
        <w:rPr>
          <w:lang w:val="en-US"/>
        </w:rPr>
        <w:t></w:t>
      </w:r>
      <w:r w:rsidRPr="00000130">
        <w:rPr>
          <w:rFonts w:hint="eastAsia"/>
          <w:lang w:val="en-US"/>
        </w:rPr>
        <w:t>як</w:t>
      </w:r>
      <w:r w:rsidRPr="00000130">
        <w:rPr>
          <w:lang w:val="en-US"/>
        </w:rPr>
        <w:t></w:t>
      </w:r>
      <w:r w:rsidRPr="00000130">
        <w:rPr>
          <w:rFonts w:hint="eastAsia"/>
          <w:lang w:val="en-US"/>
        </w:rPr>
        <w:t>репрезентацію</w:t>
      </w:r>
    </w:p>
    <w:p w:rsidR="00000130" w:rsidRPr="00000130" w:rsidRDefault="00000130" w:rsidP="00000130">
      <w:pPr>
        <w:rPr>
          <w:lang w:val="en-US"/>
        </w:rPr>
      </w:pPr>
      <w:r w:rsidRPr="00000130">
        <w:rPr>
          <w:rFonts w:hint="eastAsia"/>
          <w:lang w:val="en-US"/>
        </w:rPr>
        <w:t>основних</w:t>
      </w:r>
      <w:r w:rsidRPr="00000130">
        <w:rPr>
          <w:lang w:val="en-US"/>
        </w:rPr>
        <w:t></w:t>
      </w:r>
      <w:r w:rsidRPr="00000130">
        <w:rPr>
          <w:rFonts w:hint="eastAsia"/>
          <w:lang w:val="en-US"/>
        </w:rPr>
        <w:t>типів</w:t>
      </w:r>
      <w:r w:rsidRPr="00000130">
        <w:rPr>
          <w:lang w:val="en-US"/>
        </w:rPr>
        <w:t></w:t>
      </w:r>
      <w:r w:rsidRPr="00000130">
        <w:rPr>
          <w:rFonts w:hint="eastAsia"/>
          <w:lang w:val="en-US"/>
        </w:rPr>
        <w:t>жіночих</w:t>
      </w:r>
      <w:r w:rsidRPr="00000130">
        <w:rPr>
          <w:lang w:val="en-US"/>
        </w:rPr>
        <w:t></w:t>
      </w:r>
      <w:r w:rsidRPr="00000130">
        <w:rPr>
          <w:rFonts w:hint="eastAsia"/>
          <w:lang w:val="en-US"/>
        </w:rPr>
        <w:t>образів</w:t>
      </w:r>
      <w:r w:rsidRPr="00000130">
        <w:rPr>
          <w:lang w:val="en-US"/>
        </w:rPr>
        <w:t></w:t>
      </w:r>
      <w:r w:rsidRPr="00000130">
        <w:rPr>
          <w:rFonts w:hint="eastAsia"/>
          <w:lang w:val="en-US"/>
        </w:rPr>
        <w:t>в</w:t>
      </w:r>
      <w:r w:rsidRPr="00000130">
        <w:rPr>
          <w:lang w:val="en-US"/>
        </w:rPr>
        <w:t></w:t>
      </w:r>
      <w:r w:rsidRPr="00000130">
        <w:rPr>
          <w:rFonts w:hint="eastAsia"/>
          <w:lang w:val="en-US"/>
        </w:rPr>
        <w:t>українській</w:t>
      </w:r>
      <w:r w:rsidRPr="00000130">
        <w:rPr>
          <w:lang w:val="en-US"/>
        </w:rPr>
        <w:t></w:t>
      </w:r>
      <w:r w:rsidRPr="00000130">
        <w:rPr>
          <w:rFonts w:hint="eastAsia"/>
          <w:lang w:val="en-US"/>
        </w:rPr>
        <w:t>та</w:t>
      </w:r>
      <w:r w:rsidRPr="00000130">
        <w:rPr>
          <w:lang w:val="en-US"/>
        </w:rPr>
        <w:t></w:t>
      </w:r>
      <w:r w:rsidRPr="00000130">
        <w:rPr>
          <w:rFonts w:hint="eastAsia"/>
          <w:lang w:val="en-US"/>
        </w:rPr>
        <w:t>світовій</w:t>
      </w:r>
      <w:r w:rsidRPr="00000130">
        <w:rPr>
          <w:lang w:val="en-US"/>
        </w:rPr>
        <w:t></w:t>
      </w:r>
      <w:r w:rsidRPr="00000130">
        <w:rPr>
          <w:rFonts w:hint="eastAsia"/>
          <w:lang w:val="en-US"/>
        </w:rPr>
        <w:t>літературі</w:t>
      </w:r>
      <w:r w:rsidRPr="00000130">
        <w:rPr>
          <w:lang w:val="en-US"/>
        </w:rPr>
        <w:t></w:t>
      </w:r>
      <w:r w:rsidRPr="00000130">
        <w:rPr>
          <w:lang w:val="en-US"/>
        </w:rPr>
        <w:t></w:t>
      </w:r>
      <w:r w:rsidRPr="00000130">
        <w:rPr>
          <w:rFonts w:hint="eastAsia"/>
          <w:lang w:val="en-US"/>
        </w:rPr>
        <w:t>а</w:t>
      </w:r>
      <w:r w:rsidRPr="00000130">
        <w:rPr>
          <w:lang w:val="en-US"/>
        </w:rPr>
        <w:t></w:t>
      </w:r>
      <w:r w:rsidRPr="00000130">
        <w:rPr>
          <w:rFonts w:hint="eastAsia"/>
          <w:lang w:val="en-US"/>
        </w:rPr>
        <w:t>саме</w:t>
      </w:r>
      <w:r w:rsidRPr="00000130">
        <w:rPr>
          <w:lang w:val="en-US"/>
        </w:rPr>
        <w:t></w:t>
      </w:r>
    </w:p>
    <w:p w:rsidR="00000130" w:rsidRPr="00000130" w:rsidRDefault="00000130" w:rsidP="00000130">
      <w:pPr>
        <w:rPr>
          <w:lang w:val="en-US"/>
        </w:rPr>
      </w:pPr>
      <w:r w:rsidRPr="00000130">
        <w:rPr>
          <w:rFonts w:hint="eastAsia"/>
          <w:lang w:val="en-US"/>
        </w:rPr>
        <w:t>етапів</w:t>
      </w:r>
      <w:r w:rsidRPr="00000130">
        <w:rPr>
          <w:lang w:val="en-US"/>
        </w:rPr>
        <w:t></w:t>
      </w:r>
      <w:r w:rsidRPr="00000130">
        <w:rPr>
          <w:rFonts w:hint="eastAsia"/>
          <w:lang w:val="en-US"/>
        </w:rPr>
        <w:t>осмислення</w:t>
      </w:r>
      <w:r w:rsidRPr="00000130">
        <w:rPr>
          <w:lang w:val="en-US"/>
        </w:rPr>
        <w:t></w:t>
      </w:r>
      <w:r w:rsidRPr="00000130">
        <w:rPr>
          <w:rFonts w:hint="eastAsia"/>
          <w:lang w:val="en-US"/>
        </w:rPr>
        <w:t>жіночності</w:t>
      </w:r>
      <w:r w:rsidRPr="00000130">
        <w:rPr>
          <w:lang w:val="en-US"/>
        </w:rPr>
        <w:t></w:t>
      </w:r>
      <w:r w:rsidRPr="00000130">
        <w:rPr>
          <w:rFonts w:hint="eastAsia"/>
          <w:lang w:val="en-US"/>
        </w:rPr>
        <w:t>в</w:t>
      </w:r>
      <w:r w:rsidRPr="00000130">
        <w:rPr>
          <w:lang w:val="en-US"/>
        </w:rPr>
        <w:t></w:t>
      </w:r>
      <w:r w:rsidRPr="00000130">
        <w:rPr>
          <w:rFonts w:hint="eastAsia"/>
          <w:lang w:val="en-US"/>
        </w:rPr>
        <w:t>народницькій</w:t>
      </w:r>
      <w:r w:rsidRPr="00000130">
        <w:rPr>
          <w:lang w:val="en-US"/>
        </w:rPr>
        <w:t></w:t>
      </w:r>
      <w:r w:rsidRPr="00000130">
        <w:rPr>
          <w:rFonts w:hint="eastAsia"/>
          <w:lang w:val="en-US"/>
        </w:rPr>
        <w:t>літературі</w:t>
      </w:r>
      <w:r w:rsidRPr="00000130">
        <w:rPr>
          <w:lang w:val="en-US"/>
        </w:rPr>
        <w:t></w:t>
      </w:r>
      <w:r w:rsidRPr="00000130">
        <w:rPr>
          <w:lang w:val="en-US"/>
        </w:rPr>
        <w:t></w:t>
      </w:r>
      <w:r w:rsidRPr="00000130">
        <w:rPr>
          <w:rFonts w:hint="eastAsia"/>
          <w:lang w:val="en-US"/>
        </w:rPr>
        <w:t>Надійка</w:t>
      </w:r>
      <w:r w:rsidRPr="00000130">
        <w:rPr>
          <w:lang w:val="en-US"/>
        </w:rPr>
        <w:t></w:t>
      </w:r>
      <w:r w:rsidRPr="00000130">
        <w:rPr>
          <w:lang w:val="en-US"/>
        </w:rPr>
        <w:t></w:t>
      </w:r>
    </w:p>
    <w:p w:rsidR="00000130" w:rsidRPr="00000130" w:rsidRDefault="00000130" w:rsidP="00000130">
      <w:pPr>
        <w:rPr>
          <w:lang w:val="en-US"/>
        </w:rPr>
      </w:pPr>
      <w:r w:rsidRPr="00000130">
        <w:rPr>
          <w:lang w:val="en-US"/>
        </w:rPr>
        <w:t></w:t>
      </w:r>
      <w:r w:rsidRPr="00000130">
        <w:rPr>
          <w:lang w:val="en-US"/>
        </w:rPr>
        <w:t></w:t>
      </w:r>
      <w:r w:rsidRPr="00000130">
        <w:rPr>
          <w:lang w:val="en-US"/>
        </w:rPr>
        <w:t></w:t>
      </w:r>
    </w:p>
    <w:p w:rsidR="00000130" w:rsidRPr="00000130" w:rsidRDefault="00000130" w:rsidP="00000130">
      <w:pPr>
        <w:rPr>
          <w:lang w:val="en-US"/>
        </w:rPr>
      </w:pPr>
      <w:r w:rsidRPr="00000130">
        <w:rPr>
          <w:rFonts w:hint="eastAsia"/>
          <w:lang w:val="en-US"/>
        </w:rPr>
        <w:t>класичному</w:t>
      </w:r>
      <w:r w:rsidRPr="00000130">
        <w:rPr>
          <w:lang w:val="en-US"/>
        </w:rPr>
        <w:t></w:t>
      </w:r>
      <w:r w:rsidRPr="00000130">
        <w:rPr>
          <w:rFonts w:hint="eastAsia"/>
          <w:lang w:val="en-US"/>
        </w:rPr>
        <w:t>європейському</w:t>
      </w:r>
      <w:r w:rsidRPr="00000130">
        <w:rPr>
          <w:lang w:val="en-US"/>
        </w:rPr>
        <w:t></w:t>
      </w:r>
      <w:r w:rsidRPr="00000130">
        <w:rPr>
          <w:rFonts w:hint="eastAsia"/>
          <w:lang w:val="en-US"/>
        </w:rPr>
        <w:t>романі</w:t>
      </w:r>
      <w:r w:rsidRPr="00000130">
        <w:rPr>
          <w:lang w:val="en-US"/>
        </w:rPr>
        <w:t></w:t>
      </w:r>
      <w:r w:rsidRPr="00000130">
        <w:rPr>
          <w:lang w:val="en-US"/>
        </w:rPr>
        <w:t></w:t>
      </w:r>
      <w:r w:rsidRPr="00000130">
        <w:rPr>
          <w:rFonts w:hint="eastAsia"/>
          <w:lang w:val="en-US"/>
        </w:rPr>
        <w:t>Мусінька</w:t>
      </w:r>
      <w:r w:rsidRPr="00000130">
        <w:rPr>
          <w:lang w:val="en-US"/>
        </w:rPr>
        <w:t></w:t>
      </w:r>
      <w:r w:rsidRPr="00000130">
        <w:rPr>
          <w:lang w:val="en-US"/>
        </w:rPr>
        <w:t></w:t>
      </w:r>
      <w:r w:rsidRPr="00000130">
        <w:rPr>
          <w:lang w:val="en-US"/>
        </w:rPr>
        <w:t></w:t>
      </w:r>
      <w:r w:rsidRPr="00000130">
        <w:rPr>
          <w:rFonts w:hint="eastAsia"/>
          <w:lang w:val="en-US"/>
        </w:rPr>
        <w:t>поезії</w:t>
      </w:r>
      <w:r w:rsidRPr="00000130">
        <w:rPr>
          <w:lang w:val="en-US"/>
        </w:rPr>
        <w:t></w:t>
      </w:r>
      <w:r w:rsidRPr="00000130">
        <w:rPr>
          <w:rFonts w:hint="eastAsia"/>
          <w:lang w:val="en-US"/>
        </w:rPr>
        <w:t>і</w:t>
      </w:r>
      <w:r w:rsidRPr="00000130">
        <w:rPr>
          <w:lang w:val="en-US"/>
        </w:rPr>
        <w:t></w:t>
      </w:r>
      <w:r w:rsidRPr="00000130">
        <w:rPr>
          <w:rFonts w:hint="eastAsia"/>
          <w:lang w:val="en-US"/>
        </w:rPr>
        <w:t>прозі</w:t>
      </w:r>
      <w:r w:rsidRPr="00000130">
        <w:rPr>
          <w:lang w:val="en-US"/>
        </w:rPr>
        <w:t></w:t>
      </w:r>
      <w:r w:rsidRPr="00000130">
        <w:rPr>
          <w:rFonts w:hint="eastAsia"/>
          <w:lang w:val="en-US"/>
        </w:rPr>
        <w:t>раннього</w:t>
      </w:r>
    </w:p>
    <w:p w:rsidR="00000130" w:rsidRPr="00000130" w:rsidRDefault="00000130" w:rsidP="00000130">
      <w:pPr>
        <w:rPr>
          <w:lang w:val="en-US"/>
        </w:rPr>
      </w:pPr>
      <w:r w:rsidRPr="00000130">
        <w:rPr>
          <w:rFonts w:hint="eastAsia"/>
          <w:lang w:val="en-US"/>
        </w:rPr>
        <w:t>модернізму</w:t>
      </w:r>
      <w:r w:rsidRPr="00000130">
        <w:rPr>
          <w:lang w:val="en-US"/>
        </w:rPr>
        <w:t></w:t>
      </w:r>
      <w:r w:rsidRPr="00000130">
        <w:rPr>
          <w:rFonts w:hint="eastAsia"/>
          <w:lang w:val="en-US"/>
        </w:rPr>
        <w:t>та</w:t>
      </w:r>
      <w:r w:rsidRPr="00000130">
        <w:rPr>
          <w:lang w:val="en-US"/>
        </w:rPr>
        <w:t></w:t>
      </w:r>
      <w:r w:rsidRPr="00000130">
        <w:rPr>
          <w:rFonts w:hint="eastAsia"/>
          <w:lang w:val="en-US"/>
        </w:rPr>
        <w:t>кінематографу</w:t>
      </w:r>
      <w:r w:rsidRPr="00000130">
        <w:rPr>
          <w:lang w:val="en-US"/>
        </w:rPr>
        <w:t></w:t>
      </w:r>
      <w:r w:rsidRPr="00000130">
        <w:rPr>
          <w:lang w:val="en-US"/>
        </w:rPr>
        <w:t></w:t>
      </w:r>
      <w:r w:rsidRPr="00000130">
        <w:rPr>
          <w:rFonts w:hint="eastAsia"/>
          <w:lang w:val="en-US"/>
        </w:rPr>
        <w:t>Зоська</w:t>
      </w:r>
      <w:r w:rsidRPr="00000130">
        <w:rPr>
          <w:lang w:val="en-US"/>
        </w:rPr>
        <w:t></w:t>
      </w:r>
      <w:r w:rsidRPr="00000130">
        <w:rPr>
          <w:lang w:val="en-US"/>
        </w:rPr>
        <w:t></w:t>
      </w:r>
      <w:r w:rsidRPr="00000130">
        <w:rPr>
          <w:lang w:val="en-US"/>
        </w:rPr>
        <w:t></w:t>
      </w:r>
      <w:r w:rsidRPr="00000130">
        <w:rPr>
          <w:rFonts w:hint="eastAsia"/>
          <w:lang w:val="en-US"/>
        </w:rPr>
        <w:t>символістській</w:t>
      </w:r>
      <w:r w:rsidRPr="00000130">
        <w:rPr>
          <w:lang w:val="en-US"/>
        </w:rPr>
        <w:t></w:t>
      </w:r>
      <w:r w:rsidRPr="00000130">
        <w:rPr>
          <w:rFonts w:hint="eastAsia"/>
          <w:lang w:val="en-US"/>
        </w:rPr>
        <w:t>драмі</w:t>
      </w:r>
      <w:r w:rsidRPr="00000130">
        <w:rPr>
          <w:lang w:val="en-US"/>
        </w:rPr>
        <w:t></w:t>
      </w:r>
      <w:r w:rsidRPr="00000130">
        <w:rPr>
          <w:lang w:val="en-US"/>
        </w:rPr>
        <w:t></w:t>
      </w:r>
      <w:r w:rsidRPr="00000130">
        <w:rPr>
          <w:rFonts w:hint="eastAsia"/>
          <w:lang w:val="en-US"/>
        </w:rPr>
        <w:t>Рита</w:t>
      </w:r>
      <w:r w:rsidRPr="00000130">
        <w:rPr>
          <w:lang w:val="en-US"/>
        </w:rPr>
        <w:t></w:t>
      </w:r>
      <w:r w:rsidRPr="00000130">
        <w:rPr>
          <w:lang w:val="en-US"/>
        </w:rPr>
        <w:t></w:t>
      </w:r>
    </w:p>
    <w:p w:rsidR="00000130" w:rsidRPr="00000130" w:rsidRDefault="00000130" w:rsidP="00000130">
      <w:pPr>
        <w:rPr>
          <w:lang w:val="en-US"/>
        </w:rPr>
      </w:pPr>
      <w:r w:rsidRPr="00000130">
        <w:rPr>
          <w:lang w:val="en-US"/>
        </w:rPr>
        <w:t></w:t>
      </w:r>
      <w:r w:rsidRPr="00000130">
        <w:rPr>
          <w:lang w:val="en-US"/>
        </w:rPr>
        <w:t></w:t>
      </w:r>
      <w:r w:rsidRPr="00000130">
        <w:rPr>
          <w:lang w:val="en-US"/>
        </w:rPr>
        <w:t></w:t>
      </w:r>
      <w:r w:rsidRPr="00000130">
        <w:rPr>
          <w:lang w:val="en-US"/>
        </w:rPr>
        <w:t></w:t>
      </w:r>
      <w:r w:rsidRPr="00000130">
        <w:rPr>
          <w:rFonts w:hint="eastAsia"/>
          <w:lang w:val="en-US"/>
        </w:rPr>
        <w:t>Проведений</w:t>
      </w:r>
      <w:r w:rsidRPr="00000130">
        <w:rPr>
          <w:lang w:val="en-US"/>
        </w:rPr>
        <w:t></w:t>
      </w:r>
      <w:r w:rsidRPr="00000130">
        <w:rPr>
          <w:rFonts w:hint="eastAsia"/>
          <w:lang w:val="en-US"/>
        </w:rPr>
        <w:t>аналіз</w:t>
      </w:r>
      <w:r w:rsidRPr="00000130">
        <w:rPr>
          <w:lang w:val="en-US"/>
        </w:rPr>
        <w:t></w:t>
      </w:r>
      <w:r w:rsidRPr="00000130">
        <w:rPr>
          <w:rFonts w:hint="eastAsia"/>
          <w:lang w:val="en-US"/>
        </w:rPr>
        <w:t>семантики</w:t>
      </w:r>
      <w:r w:rsidRPr="00000130">
        <w:rPr>
          <w:lang w:val="en-US"/>
        </w:rPr>
        <w:t></w:t>
      </w:r>
      <w:r w:rsidRPr="00000130">
        <w:rPr>
          <w:rFonts w:hint="eastAsia"/>
          <w:lang w:val="en-US"/>
        </w:rPr>
        <w:t>та</w:t>
      </w:r>
      <w:r w:rsidRPr="00000130">
        <w:rPr>
          <w:lang w:val="en-US"/>
        </w:rPr>
        <w:t></w:t>
      </w:r>
      <w:r w:rsidRPr="00000130">
        <w:rPr>
          <w:rFonts w:hint="eastAsia"/>
          <w:lang w:val="en-US"/>
        </w:rPr>
        <w:t>особливостей</w:t>
      </w:r>
      <w:r w:rsidRPr="00000130">
        <w:rPr>
          <w:lang w:val="en-US"/>
        </w:rPr>
        <w:t></w:t>
      </w:r>
      <w:r w:rsidRPr="00000130">
        <w:rPr>
          <w:rFonts w:hint="eastAsia"/>
          <w:lang w:val="en-US"/>
        </w:rPr>
        <w:t>художнього</w:t>
      </w:r>
      <w:r w:rsidRPr="00000130">
        <w:rPr>
          <w:lang w:val="en-US"/>
        </w:rPr>
        <w:t></w:t>
      </w:r>
      <w:r w:rsidRPr="00000130">
        <w:rPr>
          <w:rFonts w:hint="eastAsia"/>
          <w:lang w:val="en-US"/>
        </w:rPr>
        <w:t>втілення</w:t>
      </w:r>
    </w:p>
    <w:p w:rsidR="00000130" w:rsidRPr="00000130" w:rsidRDefault="00000130" w:rsidP="00000130">
      <w:pPr>
        <w:rPr>
          <w:lang w:val="en-US"/>
        </w:rPr>
      </w:pPr>
      <w:r w:rsidRPr="00000130">
        <w:rPr>
          <w:rFonts w:hint="eastAsia"/>
          <w:lang w:val="en-US"/>
        </w:rPr>
        <w:t>концепту</w:t>
      </w:r>
      <w:r w:rsidRPr="00000130">
        <w:rPr>
          <w:lang w:val="en-US"/>
        </w:rPr>
        <w:t></w:t>
      </w:r>
      <w:r w:rsidRPr="00000130">
        <w:rPr>
          <w:rFonts w:hint="eastAsia"/>
          <w:lang w:val="en-US"/>
        </w:rPr>
        <w:t>одягу</w:t>
      </w:r>
      <w:r w:rsidRPr="00000130">
        <w:rPr>
          <w:lang w:val="en-US"/>
        </w:rPr>
        <w:t></w:t>
      </w:r>
      <w:r w:rsidRPr="00000130">
        <w:rPr>
          <w:rFonts w:hint="eastAsia"/>
          <w:lang w:val="en-US"/>
        </w:rPr>
        <w:t>у</w:t>
      </w:r>
      <w:r w:rsidRPr="00000130">
        <w:rPr>
          <w:lang w:val="en-US"/>
        </w:rPr>
        <w:t></w:t>
      </w:r>
      <w:r w:rsidRPr="00000130">
        <w:rPr>
          <w:rFonts w:hint="eastAsia"/>
          <w:lang w:val="en-US"/>
        </w:rPr>
        <w:t>романі</w:t>
      </w:r>
      <w:r w:rsidRPr="00000130">
        <w:rPr>
          <w:lang w:val="en-US"/>
        </w:rPr>
        <w:t></w:t>
      </w:r>
      <w:r w:rsidRPr="00000130">
        <w:rPr>
          <w:rFonts w:hint="eastAsia"/>
          <w:lang w:val="en-US"/>
        </w:rPr>
        <w:t>М</w:t>
      </w:r>
      <w:r w:rsidRPr="00000130">
        <w:rPr>
          <w:lang w:val="en-US"/>
        </w:rPr>
        <w:t></w:t>
      </w:r>
      <w:r w:rsidRPr="00000130">
        <w:rPr>
          <w:lang w:val="en-US"/>
        </w:rPr>
        <w:t></w:t>
      </w:r>
      <w:r w:rsidRPr="00000130">
        <w:rPr>
          <w:rFonts w:hint="eastAsia"/>
          <w:lang w:val="en-US"/>
        </w:rPr>
        <w:t>Івченка</w:t>
      </w:r>
      <w:r w:rsidRPr="00000130">
        <w:rPr>
          <w:lang w:val="en-US"/>
        </w:rPr>
        <w:t></w:t>
      </w:r>
      <w:r w:rsidRPr="00000130">
        <w:rPr>
          <w:lang w:val="en-US"/>
        </w:rPr>
        <w:t></w:t>
      </w:r>
      <w:r w:rsidRPr="00000130">
        <w:rPr>
          <w:rFonts w:hint="eastAsia"/>
          <w:lang w:val="en-US"/>
        </w:rPr>
        <w:t>Робітні</w:t>
      </w:r>
      <w:r w:rsidRPr="00000130">
        <w:rPr>
          <w:lang w:val="en-US"/>
        </w:rPr>
        <w:t></w:t>
      </w:r>
      <w:r w:rsidRPr="00000130">
        <w:rPr>
          <w:rFonts w:hint="eastAsia"/>
          <w:lang w:val="en-US"/>
        </w:rPr>
        <w:t>сили</w:t>
      </w:r>
      <w:r w:rsidRPr="00000130">
        <w:rPr>
          <w:lang w:val="en-US"/>
        </w:rPr>
        <w:t></w:t>
      </w:r>
      <w:r w:rsidRPr="00000130">
        <w:rPr>
          <w:lang w:val="en-US"/>
        </w:rPr>
        <w:t></w:t>
      </w:r>
      <w:r w:rsidRPr="00000130">
        <w:rPr>
          <w:rFonts w:hint="eastAsia"/>
          <w:lang w:val="en-US"/>
        </w:rPr>
        <w:t>дозволив</w:t>
      </w:r>
      <w:r w:rsidRPr="00000130">
        <w:rPr>
          <w:lang w:val="en-US"/>
        </w:rPr>
        <w:t></w:t>
      </w:r>
      <w:r w:rsidRPr="00000130">
        <w:rPr>
          <w:rFonts w:hint="eastAsia"/>
          <w:lang w:val="en-US"/>
        </w:rPr>
        <w:t>з’ясувати</w:t>
      </w:r>
    </w:p>
    <w:p w:rsidR="00000130" w:rsidRPr="00000130" w:rsidRDefault="00000130" w:rsidP="00000130">
      <w:pPr>
        <w:rPr>
          <w:lang w:val="en-US"/>
        </w:rPr>
      </w:pPr>
      <w:r w:rsidRPr="00000130">
        <w:rPr>
          <w:rFonts w:hint="eastAsia"/>
          <w:lang w:val="en-US"/>
        </w:rPr>
        <w:t>специфіку</w:t>
      </w:r>
      <w:r w:rsidRPr="00000130">
        <w:rPr>
          <w:lang w:val="en-US"/>
        </w:rPr>
        <w:t></w:t>
      </w:r>
      <w:r w:rsidRPr="00000130">
        <w:rPr>
          <w:rFonts w:hint="eastAsia"/>
          <w:lang w:val="en-US"/>
        </w:rPr>
        <w:t>речовизму</w:t>
      </w:r>
      <w:r w:rsidRPr="00000130">
        <w:rPr>
          <w:lang w:val="en-US"/>
        </w:rPr>
        <w:t></w:t>
      </w:r>
      <w:r w:rsidRPr="00000130">
        <w:rPr>
          <w:rFonts w:hint="eastAsia"/>
          <w:lang w:val="en-US"/>
        </w:rPr>
        <w:t>в</w:t>
      </w:r>
      <w:r w:rsidRPr="00000130">
        <w:rPr>
          <w:lang w:val="en-US"/>
        </w:rPr>
        <w:t></w:t>
      </w:r>
      <w:r w:rsidRPr="00000130">
        <w:rPr>
          <w:rFonts w:hint="eastAsia"/>
          <w:lang w:val="en-US"/>
        </w:rPr>
        <w:t>імпресіоністичній</w:t>
      </w:r>
      <w:r w:rsidRPr="00000130">
        <w:rPr>
          <w:lang w:val="en-US"/>
        </w:rPr>
        <w:t></w:t>
      </w:r>
      <w:r w:rsidRPr="00000130">
        <w:rPr>
          <w:rFonts w:hint="eastAsia"/>
          <w:lang w:val="en-US"/>
        </w:rPr>
        <w:t>прозі</w:t>
      </w:r>
      <w:r w:rsidRPr="00000130">
        <w:rPr>
          <w:lang w:val="en-US"/>
        </w:rPr>
        <w:t></w:t>
      </w:r>
      <w:r w:rsidRPr="00000130">
        <w:rPr>
          <w:lang w:val="en-US"/>
        </w:rPr>
        <w:t></w:t>
      </w:r>
      <w:r w:rsidRPr="00000130">
        <w:rPr>
          <w:rFonts w:hint="eastAsia"/>
          <w:lang w:val="en-US"/>
        </w:rPr>
        <w:t>окреслити</w:t>
      </w:r>
      <w:r w:rsidRPr="00000130">
        <w:rPr>
          <w:lang w:val="en-US"/>
        </w:rPr>
        <w:t></w:t>
      </w:r>
      <w:r w:rsidRPr="00000130">
        <w:rPr>
          <w:rFonts w:hint="eastAsia"/>
          <w:lang w:val="en-US"/>
        </w:rPr>
        <w:t>зв’язок</w:t>
      </w:r>
      <w:r w:rsidRPr="00000130">
        <w:rPr>
          <w:lang w:val="en-US"/>
        </w:rPr>
        <w:t></w:t>
      </w:r>
      <w:r w:rsidRPr="00000130">
        <w:rPr>
          <w:rFonts w:hint="eastAsia"/>
          <w:lang w:val="en-US"/>
        </w:rPr>
        <w:t>одягу</w:t>
      </w:r>
      <w:r w:rsidRPr="00000130">
        <w:rPr>
          <w:lang w:val="en-US"/>
        </w:rPr>
        <w:t></w:t>
      </w:r>
      <w:r w:rsidRPr="00000130">
        <w:rPr>
          <w:rFonts w:hint="eastAsia"/>
          <w:lang w:val="en-US"/>
        </w:rPr>
        <w:t>та</w:t>
      </w:r>
    </w:p>
    <w:p w:rsidR="00000130" w:rsidRPr="00000130" w:rsidRDefault="00000130" w:rsidP="00000130">
      <w:pPr>
        <w:rPr>
          <w:lang w:val="en-US"/>
        </w:rPr>
      </w:pPr>
      <w:r w:rsidRPr="00000130">
        <w:rPr>
          <w:rFonts w:hint="eastAsia"/>
          <w:lang w:val="en-US"/>
        </w:rPr>
        <w:t>часопростору</w:t>
      </w:r>
      <w:r w:rsidRPr="00000130">
        <w:rPr>
          <w:lang w:val="en-US"/>
        </w:rPr>
        <w:t></w:t>
      </w:r>
      <w:r w:rsidRPr="00000130">
        <w:rPr>
          <w:rFonts w:hint="eastAsia"/>
          <w:lang w:val="en-US"/>
        </w:rPr>
        <w:t>героя</w:t>
      </w:r>
      <w:r w:rsidRPr="00000130">
        <w:rPr>
          <w:lang w:val="en-US"/>
        </w:rPr>
        <w:t></w:t>
      </w:r>
      <w:r w:rsidRPr="00000130">
        <w:rPr>
          <w:lang w:val="en-US"/>
        </w:rPr>
        <w:t></w:t>
      </w:r>
      <w:r w:rsidRPr="00000130">
        <w:rPr>
          <w:rFonts w:hint="eastAsia"/>
          <w:lang w:val="en-US"/>
        </w:rPr>
        <w:t>репрезентацію</w:t>
      </w:r>
      <w:r w:rsidRPr="00000130">
        <w:rPr>
          <w:lang w:val="en-US"/>
        </w:rPr>
        <w:t></w:t>
      </w:r>
      <w:r w:rsidRPr="00000130">
        <w:rPr>
          <w:rFonts w:hint="eastAsia"/>
          <w:lang w:val="en-US"/>
        </w:rPr>
        <w:t>через</w:t>
      </w:r>
      <w:r w:rsidRPr="00000130">
        <w:rPr>
          <w:lang w:val="en-US"/>
        </w:rPr>
        <w:t></w:t>
      </w:r>
      <w:r w:rsidRPr="00000130">
        <w:rPr>
          <w:rFonts w:hint="eastAsia"/>
          <w:lang w:val="en-US"/>
        </w:rPr>
        <w:t>одяг</w:t>
      </w:r>
      <w:r w:rsidRPr="00000130">
        <w:rPr>
          <w:lang w:val="en-US"/>
        </w:rPr>
        <w:t></w:t>
      </w:r>
      <w:r w:rsidRPr="00000130">
        <w:rPr>
          <w:rFonts w:hint="eastAsia"/>
          <w:lang w:val="en-US"/>
        </w:rPr>
        <w:t>соціокультурних</w:t>
      </w:r>
      <w:r w:rsidRPr="00000130">
        <w:rPr>
          <w:lang w:val="en-US"/>
        </w:rPr>
        <w:t></w:t>
      </w:r>
      <w:r w:rsidRPr="00000130">
        <w:rPr>
          <w:rFonts w:hint="eastAsia"/>
          <w:lang w:val="en-US"/>
        </w:rPr>
        <w:t>установок</w:t>
      </w:r>
    </w:p>
    <w:p w:rsidR="00000130" w:rsidRPr="00000130" w:rsidRDefault="00000130" w:rsidP="00000130">
      <w:pPr>
        <w:rPr>
          <w:lang w:val="en-US"/>
        </w:rPr>
      </w:pPr>
      <w:r w:rsidRPr="00000130">
        <w:rPr>
          <w:rFonts w:hint="eastAsia"/>
          <w:lang w:val="en-US"/>
        </w:rPr>
        <w:t>персонажів</w:t>
      </w:r>
      <w:r w:rsidRPr="00000130">
        <w:rPr>
          <w:lang w:val="en-US"/>
        </w:rPr>
        <w:t></w:t>
      </w:r>
      <w:r w:rsidRPr="00000130">
        <w:rPr>
          <w:lang w:val="en-US"/>
        </w:rPr>
        <w:t></w:t>
      </w:r>
      <w:r w:rsidRPr="00000130">
        <w:rPr>
          <w:rFonts w:hint="eastAsia"/>
          <w:lang w:val="en-US"/>
        </w:rPr>
        <w:t>функції</w:t>
      </w:r>
      <w:r w:rsidRPr="00000130">
        <w:rPr>
          <w:lang w:val="en-US"/>
        </w:rPr>
        <w:t></w:t>
      </w:r>
      <w:r w:rsidRPr="00000130">
        <w:rPr>
          <w:rFonts w:hint="eastAsia"/>
          <w:lang w:val="en-US"/>
        </w:rPr>
        <w:t>деталей</w:t>
      </w:r>
      <w:r w:rsidRPr="00000130">
        <w:rPr>
          <w:lang w:val="en-US"/>
        </w:rPr>
        <w:t></w:t>
      </w:r>
      <w:r w:rsidRPr="00000130">
        <w:rPr>
          <w:rFonts w:hint="eastAsia"/>
          <w:lang w:val="en-US"/>
        </w:rPr>
        <w:t>кольору</w:t>
      </w:r>
      <w:r w:rsidRPr="00000130">
        <w:rPr>
          <w:lang w:val="en-US"/>
        </w:rPr>
        <w:t></w:t>
      </w:r>
      <w:r w:rsidRPr="00000130">
        <w:rPr>
          <w:lang w:val="en-US"/>
        </w:rPr>
        <w:t></w:t>
      </w:r>
      <w:r w:rsidRPr="00000130">
        <w:rPr>
          <w:rFonts w:hint="eastAsia"/>
          <w:lang w:val="en-US"/>
        </w:rPr>
        <w:t>фактури</w:t>
      </w:r>
      <w:r w:rsidRPr="00000130">
        <w:rPr>
          <w:lang w:val="en-US"/>
        </w:rPr>
        <w:t></w:t>
      </w:r>
      <w:r w:rsidRPr="00000130">
        <w:rPr>
          <w:lang w:val="en-US"/>
        </w:rPr>
        <w:t></w:t>
      </w:r>
      <w:r w:rsidRPr="00000130">
        <w:rPr>
          <w:rFonts w:hint="eastAsia"/>
          <w:lang w:val="en-US"/>
        </w:rPr>
        <w:t>фасону</w:t>
      </w:r>
      <w:r w:rsidRPr="00000130">
        <w:rPr>
          <w:lang w:val="en-US"/>
        </w:rPr>
        <w:t></w:t>
      </w:r>
      <w:r w:rsidRPr="00000130">
        <w:rPr>
          <w:lang w:val="en-US"/>
        </w:rPr>
        <w:t></w:t>
      </w:r>
      <w:r w:rsidRPr="00000130">
        <w:rPr>
          <w:rFonts w:hint="eastAsia"/>
          <w:lang w:val="en-US"/>
        </w:rPr>
        <w:t>а</w:t>
      </w:r>
      <w:r w:rsidRPr="00000130">
        <w:rPr>
          <w:lang w:val="en-US"/>
        </w:rPr>
        <w:t></w:t>
      </w:r>
      <w:r w:rsidRPr="00000130">
        <w:rPr>
          <w:rFonts w:hint="eastAsia"/>
          <w:lang w:val="en-US"/>
        </w:rPr>
        <w:t>також</w:t>
      </w:r>
      <w:r w:rsidRPr="00000130">
        <w:rPr>
          <w:lang w:val="en-US"/>
        </w:rPr>
        <w:t></w:t>
      </w:r>
      <w:r w:rsidRPr="00000130">
        <w:rPr>
          <w:rFonts w:hint="eastAsia"/>
          <w:lang w:val="en-US"/>
        </w:rPr>
        <w:t>аксесуарів</w:t>
      </w:r>
      <w:r w:rsidRPr="00000130">
        <w:rPr>
          <w:lang w:val="en-US"/>
        </w:rPr>
        <w:t></w:t>
      </w:r>
      <w:r w:rsidRPr="00000130">
        <w:rPr>
          <w:rFonts w:hint="eastAsia"/>
          <w:lang w:val="en-US"/>
        </w:rPr>
        <w:t>та</w:t>
      </w:r>
    </w:p>
    <w:p w:rsidR="00000130" w:rsidRPr="00000130" w:rsidRDefault="00000130" w:rsidP="00000130">
      <w:pPr>
        <w:rPr>
          <w:lang w:val="en-US"/>
        </w:rPr>
      </w:pPr>
      <w:r w:rsidRPr="00000130">
        <w:rPr>
          <w:rFonts w:hint="eastAsia"/>
          <w:lang w:val="en-US"/>
        </w:rPr>
        <w:t>звичок</w:t>
      </w:r>
      <w:r w:rsidRPr="00000130">
        <w:rPr>
          <w:lang w:val="en-US"/>
        </w:rPr>
        <w:t></w:t>
      </w:r>
      <w:r w:rsidRPr="00000130">
        <w:rPr>
          <w:lang w:val="en-US"/>
        </w:rPr>
        <w:t></w:t>
      </w:r>
      <w:r w:rsidRPr="00000130">
        <w:rPr>
          <w:rFonts w:hint="eastAsia"/>
          <w:lang w:val="en-US"/>
        </w:rPr>
        <w:t>з</w:t>
      </w:r>
      <w:r w:rsidRPr="00000130">
        <w:rPr>
          <w:lang w:val="en-US"/>
        </w:rPr>
        <w:t></w:t>
      </w:r>
      <w:r w:rsidRPr="00000130">
        <w:rPr>
          <w:rFonts w:hint="eastAsia"/>
          <w:lang w:val="en-US"/>
        </w:rPr>
        <w:t>ними</w:t>
      </w:r>
      <w:r w:rsidRPr="00000130">
        <w:rPr>
          <w:lang w:val="en-US"/>
        </w:rPr>
        <w:t></w:t>
      </w:r>
      <w:r w:rsidRPr="00000130">
        <w:rPr>
          <w:rFonts w:hint="eastAsia"/>
          <w:lang w:val="en-US"/>
        </w:rPr>
        <w:t>пов’язаних</w:t>
      </w:r>
      <w:r w:rsidRPr="00000130">
        <w:rPr>
          <w:lang w:val="en-US"/>
        </w:rPr>
        <w:t></w:t>
      </w:r>
    </w:p>
    <w:p w:rsidR="00000130" w:rsidRPr="00000130" w:rsidRDefault="00000130" w:rsidP="00000130">
      <w:pPr>
        <w:rPr>
          <w:lang w:val="en-US"/>
        </w:rPr>
      </w:pPr>
      <w:r w:rsidRPr="00000130">
        <w:rPr>
          <w:lang w:val="en-US"/>
        </w:rPr>
        <w:t></w:t>
      </w:r>
      <w:r w:rsidRPr="00000130">
        <w:rPr>
          <w:lang w:val="en-US"/>
        </w:rPr>
        <w:t></w:t>
      </w:r>
      <w:r w:rsidRPr="00000130">
        <w:rPr>
          <w:lang w:val="en-US"/>
        </w:rPr>
        <w:t></w:t>
      </w:r>
      <w:r w:rsidRPr="00000130">
        <w:rPr>
          <w:lang w:val="en-US"/>
        </w:rPr>
        <w:t></w:t>
      </w:r>
      <w:r w:rsidRPr="00000130">
        <w:rPr>
          <w:rFonts w:hint="eastAsia"/>
          <w:lang w:val="en-US"/>
        </w:rPr>
        <w:t>Дослідивши</w:t>
      </w:r>
      <w:r w:rsidRPr="00000130">
        <w:rPr>
          <w:lang w:val="en-US"/>
        </w:rPr>
        <w:t></w:t>
      </w:r>
      <w:r w:rsidRPr="00000130">
        <w:rPr>
          <w:rFonts w:hint="eastAsia"/>
          <w:lang w:val="en-US"/>
        </w:rPr>
        <w:t>семантику</w:t>
      </w:r>
      <w:r w:rsidRPr="00000130">
        <w:rPr>
          <w:lang w:val="en-US"/>
        </w:rPr>
        <w:t></w:t>
      </w:r>
      <w:r w:rsidRPr="00000130">
        <w:rPr>
          <w:rFonts w:hint="eastAsia"/>
          <w:lang w:val="en-US"/>
        </w:rPr>
        <w:t>речових</w:t>
      </w:r>
      <w:r w:rsidRPr="00000130">
        <w:rPr>
          <w:lang w:val="en-US"/>
        </w:rPr>
        <w:t></w:t>
      </w:r>
      <w:r w:rsidRPr="00000130">
        <w:rPr>
          <w:rFonts w:hint="eastAsia"/>
          <w:lang w:val="en-US"/>
        </w:rPr>
        <w:t>образів</w:t>
      </w:r>
      <w:r w:rsidRPr="00000130">
        <w:rPr>
          <w:lang w:val="en-US"/>
        </w:rPr>
        <w:t></w:t>
      </w:r>
      <w:r w:rsidRPr="00000130">
        <w:rPr>
          <w:lang w:val="en-US"/>
        </w:rPr>
        <w:t></w:t>
      </w:r>
      <w:r w:rsidRPr="00000130">
        <w:rPr>
          <w:rFonts w:hint="eastAsia"/>
          <w:lang w:val="en-US"/>
        </w:rPr>
        <w:t>зокрема</w:t>
      </w:r>
      <w:r w:rsidRPr="00000130">
        <w:rPr>
          <w:lang w:val="en-US"/>
        </w:rPr>
        <w:t></w:t>
      </w:r>
      <w:r w:rsidRPr="00000130">
        <w:rPr>
          <w:rFonts w:hint="eastAsia"/>
          <w:lang w:val="en-US"/>
        </w:rPr>
        <w:t>одягу</w:t>
      </w:r>
      <w:r w:rsidRPr="00000130">
        <w:rPr>
          <w:lang w:val="en-US"/>
        </w:rPr>
        <w:t></w:t>
      </w:r>
      <w:r w:rsidRPr="00000130">
        <w:rPr>
          <w:rFonts w:hint="eastAsia"/>
          <w:lang w:val="en-US"/>
        </w:rPr>
        <w:t>та</w:t>
      </w:r>
      <w:r w:rsidRPr="00000130">
        <w:rPr>
          <w:lang w:val="en-US"/>
        </w:rPr>
        <w:t></w:t>
      </w:r>
      <w:r w:rsidRPr="00000130">
        <w:rPr>
          <w:rFonts w:hint="eastAsia"/>
          <w:lang w:val="en-US"/>
        </w:rPr>
        <w:t>аксесуарів</w:t>
      </w:r>
      <w:r w:rsidRPr="00000130">
        <w:rPr>
          <w:lang w:val="en-US"/>
        </w:rPr>
        <w:t></w:t>
      </w:r>
      <w:r w:rsidRPr="00000130">
        <w:rPr>
          <w:lang w:val="en-US"/>
        </w:rPr>
        <w:t></w:t>
      </w:r>
      <w:r w:rsidRPr="00000130">
        <w:rPr>
          <w:rFonts w:hint="eastAsia"/>
          <w:lang w:val="en-US"/>
        </w:rPr>
        <w:t>у</w:t>
      </w:r>
    </w:p>
    <w:p w:rsidR="00000130" w:rsidRPr="00000130" w:rsidRDefault="00000130" w:rsidP="00000130">
      <w:pPr>
        <w:rPr>
          <w:lang w:val="en-US"/>
        </w:rPr>
      </w:pPr>
      <w:r w:rsidRPr="00000130">
        <w:rPr>
          <w:rFonts w:hint="eastAsia"/>
          <w:lang w:val="en-US"/>
        </w:rPr>
        <w:t>романі</w:t>
      </w:r>
      <w:r w:rsidRPr="00000130">
        <w:rPr>
          <w:lang w:val="en-US"/>
        </w:rPr>
        <w:t></w:t>
      </w:r>
      <w:r w:rsidRPr="00000130">
        <w:rPr>
          <w:rFonts w:hint="eastAsia"/>
          <w:lang w:val="en-US"/>
        </w:rPr>
        <w:t>А</w:t>
      </w:r>
      <w:r w:rsidRPr="00000130">
        <w:rPr>
          <w:lang w:val="en-US"/>
        </w:rPr>
        <w:t></w:t>
      </w:r>
      <w:r w:rsidRPr="00000130">
        <w:rPr>
          <w:lang w:val="en-US"/>
        </w:rPr>
        <w:t></w:t>
      </w:r>
      <w:r w:rsidRPr="00000130">
        <w:rPr>
          <w:rFonts w:hint="eastAsia"/>
          <w:lang w:val="en-US"/>
        </w:rPr>
        <w:t>Марієнгофа</w:t>
      </w:r>
      <w:r w:rsidRPr="00000130">
        <w:rPr>
          <w:lang w:val="en-US"/>
        </w:rPr>
        <w:t></w:t>
      </w:r>
      <w:r w:rsidRPr="00000130">
        <w:rPr>
          <w:lang w:val="en-US"/>
        </w:rPr>
        <w:t></w:t>
      </w:r>
      <w:r w:rsidRPr="00000130">
        <w:rPr>
          <w:rFonts w:hint="eastAsia"/>
          <w:lang w:val="en-US"/>
        </w:rPr>
        <w:t>Циніки</w:t>
      </w:r>
      <w:r w:rsidRPr="00000130">
        <w:rPr>
          <w:lang w:val="en-US"/>
        </w:rPr>
        <w:t></w:t>
      </w:r>
      <w:r w:rsidRPr="00000130">
        <w:rPr>
          <w:lang w:val="en-US"/>
        </w:rPr>
        <w:t></w:t>
      </w:r>
      <w:r w:rsidRPr="00000130">
        <w:rPr>
          <w:lang w:val="en-US"/>
        </w:rPr>
        <w:t></w:t>
      </w:r>
      <w:r w:rsidRPr="00000130">
        <w:rPr>
          <w:rFonts w:hint="eastAsia"/>
          <w:lang w:val="en-US"/>
        </w:rPr>
        <w:t>ми</w:t>
      </w:r>
      <w:r w:rsidRPr="00000130">
        <w:rPr>
          <w:lang w:val="en-US"/>
        </w:rPr>
        <w:t></w:t>
      </w:r>
      <w:r w:rsidRPr="00000130">
        <w:rPr>
          <w:rFonts w:hint="eastAsia"/>
          <w:lang w:val="en-US"/>
        </w:rPr>
        <w:t>з’ясували</w:t>
      </w:r>
      <w:r w:rsidRPr="00000130">
        <w:rPr>
          <w:lang w:val="en-US"/>
        </w:rPr>
        <w:t></w:t>
      </w:r>
      <w:r w:rsidRPr="00000130">
        <w:rPr>
          <w:lang w:val="en-US"/>
        </w:rPr>
        <w:t></w:t>
      </w:r>
      <w:r w:rsidRPr="00000130">
        <w:rPr>
          <w:rFonts w:hint="eastAsia"/>
          <w:lang w:val="en-US"/>
        </w:rPr>
        <w:t>що</w:t>
      </w:r>
      <w:r w:rsidRPr="00000130">
        <w:rPr>
          <w:lang w:val="en-US"/>
        </w:rPr>
        <w:t></w:t>
      </w:r>
      <w:r w:rsidRPr="00000130">
        <w:rPr>
          <w:rFonts w:hint="eastAsia"/>
          <w:lang w:val="en-US"/>
        </w:rPr>
        <w:t>художні</w:t>
      </w:r>
      <w:r w:rsidRPr="00000130">
        <w:rPr>
          <w:lang w:val="en-US"/>
        </w:rPr>
        <w:t></w:t>
      </w:r>
      <w:r w:rsidRPr="00000130">
        <w:rPr>
          <w:rFonts w:hint="eastAsia"/>
          <w:lang w:val="en-US"/>
        </w:rPr>
        <w:t>особливості</w:t>
      </w:r>
    </w:p>
    <w:p w:rsidR="00000130" w:rsidRPr="00000130" w:rsidRDefault="00000130" w:rsidP="00000130">
      <w:pPr>
        <w:rPr>
          <w:lang w:val="en-US"/>
        </w:rPr>
      </w:pPr>
      <w:r w:rsidRPr="00000130">
        <w:rPr>
          <w:rFonts w:hint="eastAsia"/>
          <w:lang w:val="en-US"/>
        </w:rPr>
        <w:t>маніфестації</w:t>
      </w:r>
      <w:r w:rsidRPr="00000130">
        <w:rPr>
          <w:lang w:val="en-US"/>
        </w:rPr>
        <w:t></w:t>
      </w:r>
      <w:r w:rsidRPr="00000130">
        <w:rPr>
          <w:rFonts w:hint="eastAsia"/>
          <w:lang w:val="en-US"/>
        </w:rPr>
        <w:t>речі</w:t>
      </w:r>
      <w:r w:rsidRPr="00000130">
        <w:rPr>
          <w:lang w:val="en-US"/>
        </w:rPr>
        <w:t></w:t>
      </w:r>
      <w:r w:rsidRPr="00000130">
        <w:rPr>
          <w:rFonts w:hint="eastAsia"/>
          <w:lang w:val="en-US"/>
        </w:rPr>
        <w:t>в</w:t>
      </w:r>
      <w:r w:rsidRPr="00000130">
        <w:rPr>
          <w:lang w:val="en-US"/>
        </w:rPr>
        <w:t></w:t>
      </w:r>
      <w:r w:rsidRPr="00000130">
        <w:rPr>
          <w:rFonts w:hint="eastAsia"/>
          <w:lang w:val="en-US"/>
        </w:rPr>
        <w:t>імажиністському</w:t>
      </w:r>
      <w:r w:rsidRPr="00000130">
        <w:rPr>
          <w:lang w:val="en-US"/>
        </w:rPr>
        <w:t></w:t>
      </w:r>
      <w:r w:rsidRPr="00000130">
        <w:rPr>
          <w:rFonts w:hint="eastAsia"/>
          <w:lang w:val="en-US"/>
        </w:rPr>
        <w:t>романі</w:t>
      </w:r>
      <w:r w:rsidRPr="00000130">
        <w:rPr>
          <w:lang w:val="en-US"/>
        </w:rPr>
        <w:t></w:t>
      </w:r>
      <w:r w:rsidRPr="00000130">
        <w:rPr>
          <w:rFonts w:hint="eastAsia"/>
          <w:lang w:val="en-US"/>
        </w:rPr>
        <w:t>повністю</w:t>
      </w:r>
      <w:r w:rsidRPr="00000130">
        <w:rPr>
          <w:lang w:val="en-US"/>
        </w:rPr>
        <w:t></w:t>
      </w:r>
      <w:r w:rsidRPr="00000130">
        <w:rPr>
          <w:rFonts w:hint="eastAsia"/>
          <w:lang w:val="en-US"/>
        </w:rPr>
        <w:t>підтверджують</w:t>
      </w:r>
    </w:p>
    <w:p w:rsidR="00000130" w:rsidRPr="00000130" w:rsidRDefault="00000130" w:rsidP="00000130">
      <w:pPr>
        <w:rPr>
          <w:lang w:val="en-US"/>
        </w:rPr>
      </w:pPr>
      <w:r w:rsidRPr="00000130">
        <w:rPr>
          <w:rFonts w:hint="eastAsia"/>
          <w:lang w:val="en-US"/>
        </w:rPr>
        <w:t>атрибутивні</w:t>
      </w:r>
      <w:r w:rsidRPr="00000130">
        <w:rPr>
          <w:lang w:val="en-US"/>
        </w:rPr>
        <w:t></w:t>
      </w:r>
      <w:r w:rsidRPr="00000130">
        <w:rPr>
          <w:rFonts w:hint="eastAsia"/>
          <w:lang w:val="en-US"/>
        </w:rPr>
        <w:t>риси</w:t>
      </w:r>
      <w:r w:rsidRPr="00000130">
        <w:rPr>
          <w:lang w:val="en-US"/>
        </w:rPr>
        <w:t></w:t>
      </w:r>
      <w:r w:rsidRPr="00000130">
        <w:rPr>
          <w:rFonts w:hint="eastAsia"/>
          <w:lang w:val="en-US"/>
        </w:rPr>
        <w:t>цього</w:t>
      </w:r>
      <w:r w:rsidRPr="00000130">
        <w:rPr>
          <w:lang w:val="en-US"/>
        </w:rPr>
        <w:t></w:t>
      </w:r>
      <w:r w:rsidRPr="00000130">
        <w:rPr>
          <w:rFonts w:hint="eastAsia"/>
          <w:lang w:val="en-US"/>
        </w:rPr>
        <w:t>стильового</w:t>
      </w:r>
      <w:r w:rsidRPr="00000130">
        <w:rPr>
          <w:lang w:val="en-US"/>
        </w:rPr>
        <w:t></w:t>
      </w:r>
      <w:r w:rsidRPr="00000130">
        <w:rPr>
          <w:rFonts w:hint="eastAsia"/>
          <w:lang w:val="en-US"/>
        </w:rPr>
        <w:t>різновиду</w:t>
      </w:r>
      <w:r w:rsidRPr="00000130">
        <w:rPr>
          <w:lang w:val="en-US"/>
        </w:rPr>
        <w:t></w:t>
      </w:r>
      <w:r w:rsidRPr="00000130">
        <w:rPr>
          <w:rFonts w:hint="eastAsia"/>
          <w:lang w:val="en-US"/>
        </w:rPr>
        <w:t>прози</w:t>
      </w:r>
      <w:r w:rsidRPr="00000130">
        <w:rPr>
          <w:lang w:val="en-US"/>
        </w:rPr>
        <w:t></w:t>
      </w:r>
      <w:r w:rsidRPr="00000130">
        <w:rPr>
          <w:lang w:val="en-US"/>
        </w:rPr>
        <w:t></w:t>
      </w:r>
      <w:r w:rsidRPr="00000130">
        <w:rPr>
          <w:rFonts w:hint="eastAsia"/>
          <w:lang w:val="en-US"/>
        </w:rPr>
        <w:t>його</w:t>
      </w:r>
      <w:r w:rsidRPr="00000130">
        <w:rPr>
          <w:lang w:val="en-US"/>
        </w:rPr>
        <w:t></w:t>
      </w:r>
      <w:r w:rsidRPr="00000130">
        <w:rPr>
          <w:rFonts w:hint="eastAsia"/>
          <w:lang w:val="en-US"/>
        </w:rPr>
        <w:t>основні</w:t>
      </w:r>
      <w:r w:rsidRPr="00000130">
        <w:rPr>
          <w:lang w:val="en-US"/>
        </w:rPr>
        <w:t></w:t>
      </w:r>
      <w:r w:rsidRPr="00000130">
        <w:rPr>
          <w:rFonts w:hint="eastAsia"/>
          <w:lang w:val="en-US"/>
        </w:rPr>
        <w:t>принципи</w:t>
      </w:r>
    </w:p>
    <w:p w:rsidR="00000130" w:rsidRPr="00000130" w:rsidRDefault="00000130" w:rsidP="00000130">
      <w:pPr>
        <w:rPr>
          <w:lang w:val="en-US"/>
        </w:rPr>
      </w:pPr>
      <w:r w:rsidRPr="00000130">
        <w:rPr>
          <w:rFonts w:hint="eastAsia"/>
          <w:lang w:val="en-US"/>
        </w:rPr>
        <w:t>конструювання</w:t>
      </w:r>
      <w:r w:rsidRPr="00000130">
        <w:rPr>
          <w:lang w:val="en-US"/>
        </w:rPr>
        <w:t></w:t>
      </w:r>
      <w:r w:rsidRPr="00000130">
        <w:rPr>
          <w:rFonts w:hint="eastAsia"/>
          <w:lang w:val="en-US"/>
        </w:rPr>
        <w:t>образу</w:t>
      </w:r>
      <w:r w:rsidRPr="00000130">
        <w:rPr>
          <w:lang w:val="en-US"/>
        </w:rPr>
        <w:t></w:t>
      </w:r>
      <w:r w:rsidRPr="00000130">
        <w:rPr>
          <w:lang w:val="en-US"/>
        </w:rPr>
        <w:t></w:t>
      </w:r>
      <w:r w:rsidRPr="00000130">
        <w:rPr>
          <w:rFonts w:hint="eastAsia"/>
          <w:lang w:val="en-US"/>
        </w:rPr>
        <w:t>а</w:t>
      </w:r>
      <w:r w:rsidRPr="00000130">
        <w:rPr>
          <w:lang w:val="en-US"/>
        </w:rPr>
        <w:t></w:t>
      </w:r>
      <w:r w:rsidRPr="00000130">
        <w:rPr>
          <w:rFonts w:hint="eastAsia"/>
          <w:lang w:val="en-US"/>
        </w:rPr>
        <w:t>також</w:t>
      </w:r>
      <w:r w:rsidRPr="00000130">
        <w:rPr>
          <w:lang w:val="en-US"/>
        </w:rPr>
        <w:t></w:t>
      </w:r>
      <w:r w:rsidRPr="00000130">
        <w:rPr>
          <w:rFonts w:hint="eastAsia"/>
          <w:lang w:val="en-US"/>
        </w:rPr>
        <w:t>служать</w:t>
      </w:r>
      <w:r w:rsidRPr="00000130">
        <w:rPr>
          <w:lang w:val="en-US"/>
        </w:rPr>
        <w:t></w:t>
      </w:r>
      <w:r w:rsidRPr="00000130">
        <w:rPr>
          <w:rFonts w:hint="eastAsia"/>
          <w:lang w:val="en-US"/>
        </w:rPr>
        <w:t>вираженню</w:t>
      </w:r>
      <w:r w:rsidRPr="00000130">
        <w:rPr>
          <w:lang w:val="en-US"/>
        </w:rPr>
        <w:t></w:t>
      </w:r>
      <w:r w:rsidRPr="00000130">
        <w:rPr>
          <w:rFonts w:hint="eastAsia"/>
          <w:lang w:val="en-US"/>
        </w:rPr>
        <w:t>сутності</w:t>
      </w:r>
      <w:r w:rsidRPr="00000130">
        <w:rPr>
          <w:lang w:val="en-US"/>
        </w:rPr>
        <w:t></w:t>
      </w:r>
      <w:r w:rsidRPr="00000130">
        <w:rPr>
          <w:rFonts w:hint="eastAsia"/>
          <w:lang w:val="en-US"/>
        </w:rPr>
        <w:t>декадансового</w:t>
      </w:r>
    </w:p>
    <w:p w:rsidR="00000130" w:rsidRPr="00000130" w:rsidRDefault="00000130" w:rsidP="00000130">
      <w:pPr>
        <w:rPr>
          <w:lang w:val="en-US"/>
        </w:rPr>
      </w:pPr>
      <w:r w:rsidRPr="00000130">
        <w:rPr>
          <w:rFonts w:hint="eastAsia"/>
          <w:lang w:val="en-US"/>
        </w:rPr>
        <w:t>дендизму</w:t>
      </w:r>
      <w:r w:rsidRPr="00000130">
        <w:rPr>
          <w:lang w:val="en-US"/>
        </w:rPr>
        <w:t></w:t>
      </w:r>
      <w:r w:rsidRPr="00000130">
        <w:rPr>
          <w:rFonts w:hint="eastAsia"/>
          <w:lang w:val="en-US"/>
        </w:rPr>
        <w:t>і</w:t>
      </w:r>
      <w:r w:rsidRPr="00000130">
        <w:rPr>
          <w:lang w:val="en-US"/>
        </w:rPr>
        <w:t></w:t>
      </w:r>
      <w:r w:rsidRPr="00000130">
        <w:rPr>
          <w:rFonts w:hint="eastAsia"/>
          <w:lang w:val="en-US"/>
        </w:rPr>
        <w:t>водночас</w:t>
      </w:r>
      <w:r w:rsidRPr="00000130">
        <w:rPr>
          <w:lang w:val="en-US"/>
        </w:rPr>
        <w:t></w:t>
      </w:r>
      <w:r w:rsidRPr="00000130">
        <w:rPr>
          <w:rFonts w:hint="eastAsia"/>
          <w:lang w:val="en-US"/>
        </w:rPr>
        <w:t>іронії</w:t>
      </w:r>
      <w:r w:rsidRPr="00000130">
        <w:rPr>
          <w:lang w:val="en-US"/>
        </w:rPr>
        <w:t></w:t>
      </w:r>
      <w:r w:rsidRPr="00000130">
        <w:rPr>
          <w:rFonts w:hint="eastAsia"/>
          <w:lang w:val="en-US"/>
        </w:rPr>
        <w:t>щодо</w:t>
      </w:r>
      <w:r w:rsidRPr="00000130">
        <w:rPr>
          <w:lang w:val="en-US"/>
        </w:rPr>
        <w:t></w:t>
      </w:r>
      <w:r w:rsidRPr="00000130">
        <w:rPr>
          <w:rFonts w:hint="eastAsia"/>
          <w:lang w:val="en-US"/>
        </w:rPr>
        <w:t>нього</w:t>
      </w:r>
      <w:r w:rsidRPr="00000130">
        <w:rPr>
          <w:lang w:val="en-US"/>
        </w:rPr>
        <w:t></w:t>
      </w:r>
      <w:r w:rsidRPr="00000130">
        <w:rPr>
          <w:lang w:val="en-US"/>
        </w:rPr>
        <w:t></w:t>
      </w:r>
      <w:r w:rsidRPr="00000130">
        <w:rPr>
          <w:rFonts w:hint="eastAsia"/>
          <w:lang w:val="en-US"/>
        </w:rPr>
        <w:t>його</w:t>
      </w:r>
      <w:r w:rsidRPr="00000130">
        <w:rPr>
          <w:lang w:val="en-US"/>
        </w:rPr>
        <w:t></w:t>
      </w:r>
      <w:r w:rsidRPr="00000130">
        <w:rPr>
          <w:rFonts w:hint="eastAsia"/>
          <w:lang w:val="en-US"/>
        </w:rPr>
        <w:t>відчутної</w:t>
      </w:r>
      <w:r w:rsidRPr="00000130">
        <w:rPr>
          <w:lang w:val="en-US"/>
        </w:rPr>
        <w:t></w:t>
      </w:r>
      <w:r w:rsidRPr="00000130">
        <w:rPr>
          <w:rFonts w:hint="eastAsia"/>
          <w:lang w:val="en-US"/>
        </w:rPr>
        <w:t>кітчевості</w:t>
      </w:r>
      <w:r w:rsidRPr="00000130">
        <w:rPr>
          <w:lang w:val="en-US"/>
        </w:rPr>
        <w:t></w:t>
      </w:r>
      <w:r w:rsidRPr="00000130">
        <w:rPr>
          <w:rFonts w:hint="eastAsia"/>
          <w:lang w:val="en-US"/>
        </w:rPr>
        <w:t>в</w:t>
      </w:r>
    </w:p>
    <w:p w:rsidR="00000130" w:rsidRPr="00000130" w:rsidRDefault="00000130" w:rsidP="00000130">
      <w:pPr>
        <w:rPr>
          <w:lang w:val="en-US"/>
        </w:rPr>
      </w:pPr>
      <w:r w:rsidRPr="00000130">
        <w:rPr>
          <w:rFonts w:hint="eastAsia"/>
          <w:lang w:val="en-US"/>
        </w:rPr>
        <w:t>імажинізмі</w:t>
      </w:r>
      <w:r w:rsidRPr="00000130">
        <w:rPr>
          <w:lang w:val="en-US"/>
        </w:rPr>
        <w:t></w:t>
      </w:r>
    </w:p>
    <w:p w:rsidR="00000130" w:rsidRPr="00000130" w:rsidRDefault="00000130" w:rsidP="00000130">
      <w:pPr>
        <w:rPr>
          <w:lang w:val="en-US"/>
        </w:rPr>
      </w:pPr>
      <w:r w:rsidRPr="00000130">
        <w:rPr>
          <w:lang w:val="en-US"/>
        </w:rPr>
        <w:t></w:t>
      </w:r>
      <w:r w:rsidRPr="00000130">
        <w:rPr>
          <w:lang w:val="en-US"/>
        </w:rPr>
        <w:t></w:t>
      </w:r>
      <w:r w:rsidRPr="00000130">
        <w:rPr>
          <w:lang w:val="en-US"/>
        </w:rPr>
        <w:t></w:t>
      </w:r>
      <w:r w:rsidRPr="00000130">
        <w:rPr>
          <w:lang w:val="en-US"/>
        </w:rPr>
        <w:t></w:t>
      </w:r>
      <w:r w:rsidRPr="00000130">
        <w:rPr>
          <w:rFonts w:hint="eastAsia"/>
          <w:lang w:val="en-US"/>
        </w:rPr>
        <w:t>Концепт</w:t>
      </w:r>
      <w:r w:rsidRPr="00000130">
        <w:rPr>
          <w:lang w:val="en-US"/>
        </w:rPr>
        <w:t></w:t>
      </w:r>
      <w:r w:rsidRPr="00000130">
        <w:rPr>
          <w:rFonts w:hint="eastAsia"/>
          <w:lang w:val="en-US"/>
        </w:rPr>
        <w:t>одягу</w:t>
      </w:r>
      <w:r w:rsidRPr="00000130">
        <w:rPr>
          <w:lang w:val="en-US"/>
        </w:rPr>
        <w:t></w:t>
      </w:r>
      <w:r w:rsidRPr="00000130">
        <w:rPr>
          <w:rFonts w:hint="eastAsia"/>
          <w:lang w:val="en-US"/>
        </w:rPr>
        <w:t>та</w:t>
      </w:r>
      <w:r w:rsidRPr="00000130">
        <w:rPr>
          <w:lang w:val="en-US"/>
        </w:rPr>
        <w:t></w:t>
      </w:r>
      <w:r w:rsidRPr="00000130">
        <w:rPr>
          <w:rFonts w:hint="eastAsia"/>
          <w:lang w:val="en-US"/>
        </w:rPr>
        <w:t>мотив</w:t>
      </w:r>
      <w:r w:rsidRPr="00000130">
        <w:rPr>
          <w:lang w:val="en-US"/>
        </w:rPr>
        <w:t></w:t>
      </w:r>
      <w:r w:rsidRPr="00000130">
        <w:rPr>
          <w:rFonts w:hint="eastAsia"/>
          <w:lang w:val="en-US"/>
        </w:rPr>
        <w:t>переодягання</w:t>
      </w:r>
      <w:r w:rsidRPr="00000130">
        <w:rPr>
          <w:lang w:val="en-US"/>
        </w:rPr>
        <w:t></w:t>
      </w:r>
      <w:r w:rsidRPr="00000130">
        <w:rPr>
          <w:rFonts w:hint="eastAsia"/>
          <w:lang w:val="en-US"/>
        </w:rPr>
        <w:t>в</w:t>
      </w:r>
      <w:r w:rsidRPr="00000130">
        <w:rPr>
          <w:lang w:val="en-US"/>
        </w:rPr>
        <w:t></w:t>
      </w:r>
      <w:r w:rsidRPr="00000130">
        <w:rPr>
          <w:rFonts w:hint="eastAsia"/>
          <w:lang w:val="en-US"/>
        </w:rPr>
        <w:t>дилогіях</w:t>
      </w:r>
      <w:r w:rsidRPr="00000130">
        <w:rPr>
          <w:lang w:val="en-US"/>
        </w:rPr>
        <w:t></w:t>
      </w:r>
      <w:r w:rsidRPr="00000130">
        <w:rPr>
          <w:rFonts w:hint="eastAsia"/>
          <w:lang w:val="en-US"/>
        </w:rPr>
        <w:t>І</w:t>
      </w:r>
      <w:r w:rsidRPr="00000130">
        <w:rPr>
          <w:lang w:val="en-US"/>
        </w:rPr>
        <w:t></w:t>
      </w:r>
      <w:r w:rsidRPr="00000130">
        <w:rPr>
          <w:lang w:val="en-US"/>
        </w:rPr>
        <w:t></w:t>
      </w:r>
      <w:r w:rsidRPr="00000130">
        <w:rPr>
          <w:rFonts w:hint="eastAsia"/>
          <w:lang w:val="en-US"/>
        </w:rPr>
        <w:t>Ильфа</w:t>
      </w:r>
      <w:r w:rsidRPr="00000130">
        <w:rPr>
          <w:lang w:val="en-US"/>
        </w:rPr>
        <w:t></w:t>
      </w:r>
      <w:r w:rsidRPr="00000130">
        <w:rPr>
          <w:rFonts w:hint="eastAsia"/>
          <w:lang w:val="en-US"/>
        </w:rPr>
        <w:t>і</w:t>
      </w:r>
      <w:r w:rsidRPr="00000130">
        <w:rPr>
          <w:lang w:val="en-US"/>
        </w:rPr>
        <w:t></w:t>
      </w:r>
      <w:r w:rsidRPr="00000130">
        <w:rPr>
          <w:rFonts w:hint="eastAsia"/>
          <w:lang w:val="en-US"/>
        </w:rPr>
        <w:t>Є</w:t>
      </w:r>
      <w:r w:rsidRPr="00000130">
        <w:rPr>
          <w:lang w:val="en-US"/>
        </w:rPr>
        <w:t></w:t>
      </w:r>
      <w:r w:rsidRPr="00000130">
        <w:rPr>
          <w:lang w:val="en-US"/>
        </w:rPr>
        <w:t></w:t>
      </w:r>
      <w:r w:rsidRPr="00000130">
        <w:rPr>
          <w:rFonts w:hint="eastAsia"/>
          <w:lang w:val="en-US"/>
        </w:rPr>
        <w:t>Петрова</w:t>
      </w:r>
      <w:r w:rsidRPr="00000130">
        <w:rPr>
          <w:lang w:val="en-US"/>
        </w:rPr>
        <w:t></w:t>
      </w:r>
      <w:r w:rsidRPr="00000130">
        <w:rPr>
          <w:rFonts w:hint="eastAsia"/>
          <w:lang w:val="en-US"/>
        </w:rPr>
        <w:t>та</w:t>
      </w:r>
    </w:p>
    <w:p w:rsidR="00000130" w:rsidRPr="00000130" w:rsidRDefault="00000130" w:rsidP="00000130">
      <w:pPr>
        <w:rPr>
          <w:lang w:val="en-US"/>
        </w:rPr>
      </w:pPr>
      <w:r w:rsidRPr="00000130">
        <w:rPr>
          <w:rFonts w:hint="eastAsia"/>
          <w:lang w:val="en-US"/>
        </w:rPr>
        <w:t>З</w:t>
      </w:r>
      <w:r w:rsidRPr="00000130">
        <w:rPr>
          <w:lang w:val="en-US"/>
        </w:rPr>
        <w:t></w:t>
      </w:r>
      <w:r w:rsidRPr="00000130">
        <w:rPr>
          <w:lang w:val="en-US"/>
        </w:rPr>
        <w:t></w:t>
      </w:r>
      <w:r w:rsidRPr="00000130">
        <w:rPr>
          <w:rFonts w:hint="eastAsia"/>
          <w:lang w:val="en-US"/>
        </w:rPr>
        <w:t>Бядулі</w:t>
      </w:r>
      <w:r w:rsidRPr="00000130">
        <w:rPr>
          <w:lang w:val="en-US"/>
        </w:rPr>
        <w:t></w:t>
      </w:r>
      <w:r w:rsidRPr="00000130">
        <w:rPr>
          <w:rFonts w:hint="eastAsia"/>
          <w:lang w:val="en-US"/>
        </w:rPr>
        <w:t>постає</w:t>
      </w:r>
      <w:r w:rsidRPr="00000130">
        <w:rPr>
          <w:lang w:val="en-US"/>
        </w:rPr>
        <w:t></w:t>
      </w:r>
      <w:r w:rsidRPr="00000130">
        <w:rPr>
          <w:rFonts w:hint="eastAsia"/>
          <w:lang w:val="en-US"/>
        </w:rPr>
        <w:t>надзвичайно</w:t>
      </w:r>
      <w:r w:rsidRPr="00000130">
        <w:rPr>
          <w:lang w:val="en-US"/>
        </w:rPr>
        <w:t></w:t>
      </w:r>
      <w:r w:rsidRPr="00000130">
        <w:rPr>
          <w:rFonts w:hint="eastAsia"/>
          <w:lang w:val="en-US"/>
        </w:rPr>
        <w:t>важливим</w:t>
      </w:r>
      <w:r w:rsidRPr="00000130">
        <w:rPr>
          <w:lang w:val="en-US"/>
        </w:rPr>
        <w:t></w:t>
      </w:r>
      <w:r w:rsidRPr="00000130">
        <w:rPr>
          <w:rFonts w:hint="eastAsia"/>
          <w:lang w:val="en-US"/>
        </w:rPr>
        <w:t>у</w:t>
      </w:r>
      <w:r w:rsidRPr="00000130">
        <w:rPr>
          <w:lang w:val="en-US"/>
        </w:rPr>
        <w:t></w:t>
      </w:r>
      <w:r w:rsidRPr="00000130">
        <w:rPr>
          <w:rFonts w:hint="eastAsia"/>
          <w:lang w:val="en-US"/>
        </w:rPr>
        <w:t>реалізації</w:t>
      </w:r>
      <w:r w:rsidRPr="00000130">
        <w:rPr>
          <w:lang w:val="en-US"/>
        </w:rPr>
        <w:t></w:t>
      </w:r>
      <w:r w:rsidRPr="00000130">
        <w:rPr>
          <w:rFonts w:hint="eastAsia"/>
          <w:lang w:val="en-US"/>
        </w:rPr>
        <w:t>феномена</w:t>
      </w:r>
      <w:r w:rsidRPr="00000130">
        <w:rPr>
          <w:lang w:val="en-US"/>
        </w:rPr>
        <w:t></w:t>
      </w:r>
      <w:r w:rsidRPr="00000130">
        <w:rPr>
          <w:rFonts w:hint="eastAsia"/>
          <w:lang w:val="en-US"/>
        </w:rPr>
        <w:t>трикстерства</w:t>
      </w:r>
      <w:r w:rsidRPr="00000130">
        <w:rPr>
          <w:lang w:val="en-US"/>
        </w:rPr>
        <w:t></w:t>
      </w:r>
      <w:r w:rsidRPr="00000130">
        <w:rPr>
          <w:lang w:val="en-US"/>
        </w:rPr>
        <w:t></w:t>
      </w:r>
      <w:r w:rsidRPr="00000130">
        <w:rPr>
          <w:rFonts w:hint="eastAsia"/>
          <w:lang w:val="en-US"/>
        </w:rPr>
        <w:t>а</w:t>
      </w:r>
    </w:p>
    <w:p w:rsidR="00000130" w:rsidRPr="00000130" w:rsidRDefault="00000130" w:rsidP="00000130">
      <w:pPr>
        <w:rPr>
          <w:lang w:val="en-US"/>
        </w:rPr>
      </w:pPr>
      <w:r w:rsidRPr="00000130">
        <w:rPr>
          <w:rFonts w:hint="eastAsia"/>
          <w:lang w:val="en-US"/>
        </w:rPr>
        <w:t>сама</w:t>
      </w:r>
      <w:r w:rsidRPr="00000130">
        <w:rPr>
          <w:lang w:val="en-US"/>
        </w:rPr>
        <w:t></w:t>
      </w:r>
      <w:r w:rsidRPr="00000130">
        <w:rPr>
          <w:rFonts w:hint="eastAsia"/>
          <w:lang w:val="en-US"/>
        </w:rPr>
        <w:t>категорія</w:t>
      </w:r>
      <w:r w:rsidRPr="00000130">
        <w:rPr>
          <w:lang w:val="en-US"/>
        </w:rPr>
        <w:t></w:t>
      </w:r>
      <w:r w:rsidRPr="00000130">
        <w:rPr>
          <w:rFonts w:hint="eastAsia"/>
          <w:lang w:val="en-US"/>
        </w:rPr>
        <w:t>одягу</w:t>
      </w:r>
      <w:r w:rsidRPr="00000130">
        <w:rPr>
          <w:lang w:val="en-US"/>
        </w:rPr>
        <w:t></w:t>
      </w:r>
      <w:r w:rsidRPr="00000130">
        <w:rPr>
          <w:rFonts w:hint="eastAsia"/>
          <w:lang w:val="en-US"/>
        </w:rPr>
        <w:t>є</w:t>
      </w:r>
      <w:r w:rsidRPr="00000130">
        <w:rPr>
          <w:lang w:val="en-US"/>
        </w:rPr>
        <w:t></w:t>
      </w:r>
      <w:r w:rsidRPr="00000130">
        <w:rPr>
          <w:rFonts w:hint="eastAsia"/>
          <w:lang w:val="en-US"/>
        </w:rPr>
        <w:t>визначальною</w:t>
      </w:r>
      <w:r w:rsidRPr="00000130">
        <w:rPr>
          <w:lang w:val="en-US"/>
        </w:rPr>
        <w:t></w:t>
      </w:r>
      <w:r w:rsidRPr="00000130">
        <w:rPr>
          <w:rFonts w:hint="eastAsia"/>
          <w:lang w:val="en-US"/>
        </w:rPr>
        <w:t>в</w:t>
      </w:r>
      <w:r w:rsidRPr="00000130">
        <w:rPr>
          <w:lang w:val="en-US"/>
        </w:rPr>
        <w:t></w:t>
      </w:r>
      <w:r w:rsidRPr="00000130">
        <w:rPr>
          <w:rFonts w:hint="eastAsia"/>
          <w:lang w:val="en-US"/>
        </w:rPr>
        <w:t>авторській</w:t>
      </w:r>
      <w:r w:rsidRPr="00000130">
        <w:rPr>
          <w:lang w:val="en-US"/>
        </w:rPr>
        <w:t></w:t>
      </w:r>
      <w:r w:rsidRPr="00000130">
        <w:rPr>
          <w:rFonts w:hint="eastAsia"/>
          <w:lang w:val="en-US"/>
        </w:rPr>
        <w:t>стратегії</w:t>
      </w:r>
      <w:r w:rsidRPr="00000130">
        <w:rPr>
          <w:lang w:val="en-US"/>
        </w:rPr>
        <w:t></w:t>
      </w:r>
      <w:r w:rsidRPr="00000130">
        <w:rPr>
          <w:rFonts w:hint="eastAsia"/>
          <w:lang w:val="en-US"/>
        </w:rPr>
        <w:t>обігрування</w:t>
      </w:r>
      <w:r w:rsidRPr="00000130">
        <w:rPr>
          <w:lang w:val="en-US"/>
        </w:rPr>
        <w:t></w:t>
      </w:r>
      <w:r w:rsidRPr="00000130">
        <w:rPr>
          <w:rFonts w:hint="eastAsia"/>
          <w:lang w:val="en-US"/>
        </w:rPr>
        <w:t>та</w:t>
      </w:r>
    </w:p>
    <w:p w:rsidR="00000130" w:rsidRPr="00000130" w:rsidRDefault="00000130" w:rsidP="00000130">
      <w:pPr>
        <w:rPr>
          <w:lang w:val="en-US"/>
        </w:rPr>
      </w:pPr>
      <w:r w:rsidRPr="00000130">
        <w:rPr>
          <w:rFonts w:hint="eastAsia"/>
          <w:lang w:val="en-US"/>
        </w:rPr>
        <w:t>пародіювання</w:t>
      </w:r>
      <w:r w:rsidRPr="00000130">
        <w:rPr>
          <w:lang w:val="en-US"/>
        </w:rPr>
        <w:t></w:t>
      </w:r>
      <w:r w:rsidRPr="00000130">
        <w:rPr>
          <w:rFonts w:hint="eastAsia"/>
          <w:lang w:val="en-US"/>
        </w:rPr>
        <w:t>радянської</w:t>
      </w:r>
      <w:r w:rsidRPr="00000130">
        <w:rPr>
          <w:lang w:val="en-US"/>
        </w:rPr>
        <w:t></w:t>
      </w:r>
      <w:r w:rsidRPr="00000130">
        <w:rPr>
          <w:rFonts w:hint="eastAsia"/>
          <w:lang w:val="en-US"/>
        </w:rPr>
        <w:t>культури</w:t>
      </w:r>
      <w:r w:rsidRPr="00000130">
        <w:rPr>
          <w:lang w:val="en-US"/>
        </w:rPr>
        <w:t></w:t>
      </w:r>
      <w:r w:rsidRPr="00000130">
        <w:rPr>
          <w:rFonts w:hint="eastAsia"/>
          <w:lang w:val="en-US"/>
        </w:rPr>
        <w:t>в</w:t>
      </w:r>
      <w:r w:rsidRPr="00000130">
        <w:rPr>
          <w:lang w:val="en-US"/>
        </w:rPr>
        <w:t></w:t>
      </w:r>
      <w:r w:rsidRPr="00000130">
        <w:rPr>
          <w:rFonts w:hint="eastAsia"/>
          <w:lang w:val="en-US"/>
        </w:rPr>
        <w:t>цілому</w:t>
      </w:r>
      <w:r w:rsidRPr="00000130">
        <w:rPr>
          <w:lang w:val="en-US"/>
        </w:rPr>
        <w:t></w:t>
      </w:r>
      <w:r w:rsidRPr="00000130">
        <w:rPr>
          <w:lang w:val="en-US"/>
        </w:rPr>
        <w:t></w:t>
      </w:r>
      <w:r w:rsidRPr="00000130">
        <w:rPr>
          <w:rFonts w:hint="eastAsia"/>
          <w:lang w:val="en-US"/>
        </w:rPr>
        <w:t>Одяг</w:t>
      </w:r>
      <w:r w:rsidRPr="00000130">
        <w:rPr>
          <w:lang w:val="en-US"/>
        </w:rPr>
        <w:t></w:t>
      </w:r>
      <w:r w:rsidRPr="00000130">
        <w:rPr>
          <w:rFonts w:hint="eastAsia"/>
          <w:lang w:val="en-US"/>
        </w:rPr>
        <w:t>у</w:t>
      </w:r>
      <w:r w:rsidRPr="00000130">
        <w:rPr>
          <w:lang w:val="en-US"/>
        </w:rPr>
        <w:t></w:t>
      </w:r>
      <w:r w:rsidRPr="00000130">
        <w:rPr>
          <w:rFonts w:hint="eastAsia"/>
          <w:lang w:val="en-US"/>
        </w:rPr>
        <w:t>романах</w:t>
      </w:r>
      <w:r w:rsidRPr="00000130">
        <w:rPr>
          <w:lang w:val="en-US"/>
        </w:rPr>
        <w:t></w:t>
      </w:r>
      <w:r w:rsidRPr="00000130">
        <w:rPr>
          <w:rFonts w:hint="eastAsia"/>
          <w:lang w:val="en-US"/>
        </w:rPr>
        <w:t>митців</w:t>
      </w:r>
      <w:r w:rsidRPr="00000130">
        <w:rPr>
          <w:lang w:val="en-US"/>
        </w:rPr>
        <w:t></w:t>
      </w:r>
      <w:r w:rsidRPr="00000130">
        <w:rPr>
          <w:rFonts w:hint="eastAsia"/>
          <w:lang w:val="en-US"/>
        </w:rPr>
        <w:t>виконує</w:t>
      </w:r>
    </w:p>
    <w:p w:rsidR="00000130" w:rsidRPr="00000130" w:rsidRDefault="00000130" w:rsidP="00000130">
      <w:pPr>
        <w:rPr>
          <w:lang w:val="en-US"/>
        </w:rPr>
      </w:pPr>
      <w:r w:rsidRPr="00000130">
        <w:rPr>
          <w:rFonts w:hint="eastAsia"/>
          <w:lang w:val="en-US"/>
        </w:rPr>
        <w:t>мотивогенерувальну</w:t>
      </w:r>
      <w:r w:rsidRPr="00000130">
        <w:rPr>
          <w:lang w:val="en-US"/>
        </w:rPr>
        <w:t></w:t>
      </w:r>
      <w:r w:rsidRPr="00000130">
        <w:rPr>
          <w:rFonts w:hint="eastAsia"/>
          <w:lang w:val="en-US"/>
        </w:rPr>
        <w:t>і</w:t>
      </w:r>
      <w:r w:rsidRPr="00000130">
        <w:rPr>
          <w:lang w:val="en-US"/>
        </w:rPr>
        <w:t></w:t>
      </w:r>
      <w:r w:rsidRPr="00000130">
        <w:rPr>
          <w:rFonts w:hint="eastAsia"/>
          <w:lang w:val="en-US"/>
        </w:rPr>
        <w:t>сюжетогенерувальну</w:t>
      </w:r>
      <w:r w:rsidRPr="00000130">
        <w:rPr>
          <w:lang w:val="en-US"/>
        </w:rPr>
        <w:t></w:t>
      </w:r>
      <w:r w:rsidRPr="00000130">
        <w:rPr>
          <w:rFonts w:hint="eastAsia"/>
          <w:lang w:val="en-US"/>
        </w:rPr>
        <w:t>функції</w:t>
      </w:r>
      <w:r w:rsidRPr="00000130">
        <w:rPr>
          <w:lang w:val="en-US"/>
        </w:rPr>
        <w:t></w:t>
      </w:r>
      <w:r w:rsidRPr="00000130">
        <w:rPr>
          <w:lang w:val="en-US"/>
        </w:rPr>
        <w:t></w:t>
      </w:r>
      <w:r w:rsidRPr="00000130">
        <w:rPr>
          <w:rFonts w:hint="eastAsia"/>
          <w:lang w:val="en-US"/>
        </w:rPr>
        <w:t>а</w:t>
      </w:r>
      <w:r w:rsidRPr="00000130">
        <w:rPr>
          <w:lang w:val="en-US"/>
        </w:rPr>
        <w:t></w:t>
      </w:r>
      <w:r w:rsidRPr="00000130">
        <w:rPr>
          <w:rFonts w:hint="eastAsia"/>
          <w:lang w:val="en-US"/>
        </w:rPr>
        <w:t>в</w:t>
      </w:r>
      <w:r w:rsidRPr="00000130">
        <w:rPr>
          <w:lang w:val="en-US"/>
        </w:rPr>
        <w:t></w:t>
      </w:r>
      <w:r w:rsidRPr="00000130">
        <w:rPr>
          <w:rFonts w:hint="eastAsia"/>
          <w:lang w:val="en-US"/>
        </w:rPr>
        <w:t>дилогії</w:t>
      </w:r>
      <w:r w:rsidRPr="00000130">
        <w:rPr>
          <w:lang w:val="en-US"/>
        </w:rPr>
        <w:t></w:t>
      </w:r>
      <w:r w:rsidRPr="00000130">
        <w:rPr>
          <w:rFonts w:hint="eastAsia"/>
          <w:lang w:val="en-US"/>
        </w:rPr>
        <w:t>І</w:t>
      </w:r>
      <w:r w:rsidRPr="00000130">
        <w:rPr>
          <w:lang w:val="en-US"/>
        </w:rPr>
        <w:t></w:t>
      </w:r>
      <w:r w:rsidRPr="00000130">
        <w:rPr>
          <w:lang w:val="en-US"/>
        </w:rPr>
        <w:t></w:t>
      </w:r>
      <w:r w:rsidRPr="00000130">
        <w:rPr>
          <w:rFonts w:hint="eastAsia"/>
          <w:lang w:val="en-US"/>
        </w:rPr>
        <w:t>Ільфа</w:t>
      </w:r>
      <w:r w:rsidRPr="00000130">
        <w:rPr>
          <w:lang w:val="en-US"/>
        </w:rPr>
        <w:t></w:t>
      </w:r>
      <w:r w:rsidRPr="00000130">
        <w:rPr>
          <w:rFonts w:hint="eastAsia"/>
          <w:lang w:val="en-US"/>
        </w:rPr>
        <w:t>і</w:t>
      </w:r>
    </w:p>
    <w:p w:rsidR="00000130" w:rsidRPr="00000130" w:rsidRDefault="00000130" w:rsidP="00000130">
      <w:pPr>
        <w:rPr>
          <w:lang w:val="en-US"/>
        </w:rPr>
      </w:pPr>
      <w:r w:rsidRPr="00000130">
        <w:rPr>
          <w:rFonts w:hint="eastAsia"/>
          <w:lang w:val="en-US"/>
        </w:rPr>
        <w:t>Є</w:t>
      </w:r>
      <w:r w:rsidRPr="00000130">
        <w:rPr>
          <w:lang w:val="en-US"/>
        </w:rPr>
        <w:t></w:t>
      </w:r>
      <w:r w:rsidRPr="00000130">
        <w:rPr>
          <w:lang w:val="en-US"/>
        </w:rPr>
        <w:t></w:t>
      </w:r>
      <w:r w:rsidRPr="00000130">
        <w:rPr>
          <w:rFonts w:hint="eastAsia"/>
          <w:lang w:val="en-US"/>
        </w:rPr>
        <w:t>Петрова</w:t>
      </w:r>
      <w:r w:rsidRPr="00000130">
        <w:rPr>
          <w:lang w:val="en-US"/>
        </w:rPr>
        <w:t></w:t>
      </w:r>
      <w:r w:rsidRPr="00000130">
        <w:rPr>
          <w:rFonts w:hint="eastAsia"/>
          <w:lang w:val="en-US"/>
        </w:rPr>
        <w:t>відіграє</w:t>
      </w:r>
      <w:r w:rsidRPr="00000130">
        <w:rPr>
          <w:lang w:val="en-US"/>
        </w:rPr>
        <w:t></w:t>
      </w:r>
      <w:r w:rsidRPr="00000130">
        <w:rPr>
          <w:rFonts w:hint="eastAsia"/>
          <w:lang w:val="en-US"/>
        </w:rPr>
        <w:t>ще</w:t>
      </w:r>
      <w:r w:rsidRPr="00000130">
        <w:rPr>
          <w:lang w:val="en-US"/>
        </w:rPr>
        <w:t></w:t>
      </w:r>
      <w:r w:rsidRPr="00000130">
        <w:rPr>
          <w:rFonts w:hint="eastAsia"/>
          <w:lang w:val="en-US"/>
        </w:rPr>
        <w:t>й</w:t>
      </w:r>
      <w:r w:rsidRPr="00000130">
        <w:rPr>
          <w:lang w:val="en-US"/>
        </w:rPr>
        <w:t></w:t>
      </w:r>
      <w:r w:rsidRPr="00000130">
        <w:rPr>
          <w:rFonts w:hint="eastAsia"/>
          <w:lang w:val="en-US"/>
        </w:rPr>
        <w:t>вагому</w:t>
      </w:r>
      <w:r w:rsidRPr="00000130">
        <w:rPr>
          <w:lang w:val="en-US"/>
        </w:rPr>
        <w:t></w:t>
      </w:r>
      <w:r w:rsidRPr="00000130">
        <w:rPr>
          <w:rFonts w:hint="eastAsia"/>
          <w:lang w:val="en-US"/>
        </w:rPr>
        <w:t>інтертекстуальну</w:t>
      </w:r>
      <w:r w:rsidRPr="00000130">
        <w:rPr>
          <w:lang w:val="en-US"/>
        </w:rPr>
        <w:t></w:t>
      </w:r>
      <w:r w:rsidRPr="00000130">
        <w:rPr>
          <w:rFonts w:hint="eastAsia"/>
          <w:lang w:val="en-US"/>
        </w:rPr>
        <w:t>роль</w:t>
      </w:r>
      <w:r w:rsidRPr="00000130">
        <w:rPr>
          <w:lang w:val="en-US"/>
        </w:rPr>
        <w:t></w:t>
      </w:r>
      <w:r w:rsidRPr="00000130">
        <w:rPr>
          <w:lang w:val="en-US"/>
        </w:rPr>
        <w:t></w:t>
      </w:r>
      <w:r w:rsidRPr="00000130">
        <w:rPr>
          <w:rFonts w:hint="eastAsia"/>
          <w:lang w:val="en-US"/>
        </w:rPr>
        <w:t>постаючи</w:t>
      </w:r>
      <w:r w:rsidRPr="00000130">
        <w:rPr>
          <w:lang w:val="en-US"/>
        </w:rPr>
        <w:t></w:t>
      </w:r>
      <w:r w:rsidRPr="00000130">
        <w:rPr>
          <w:rFonts w:hint="eastAsia"/>
          <w:lang w:val="en-US"/>
        </w:rPr>
        <w:t>джерелом</w:t>
      </w:r>
    </w:p>
    <w:p w:rsidR="00000130" w:rsidRPr="00000130" w:rsidRDefault="00000130" w:rsidP="00000130">
      <w:pPr>
        <w:rPr>
          <w:lang w:val="en-US"/>
        </w:rPr>
      </w:pPr>
      <w:r w:rsidRPr="00000130">
        <w:rPr>
          <w:rFonts w:hint="eastAsia"/>
          <w:lang w:val="en-US"/>
        </w:rPr>
        <w:t>продукування</w:t>
      </w:r>
      <w:r w:rsidRPr="00000130">
        <w:rPr>
          <w:lang w:val="en-US"/>
        </w:rPr>
        <w:t></w:t>
      </w:r>
      <w:r w:rsidRPr="00000130">
        <w:rPr>
          <w:rFonts w:hint="eastAsia"/>
          <w:lang w:val="en-US"/>
        </w:rPr>
        <w:t>численних</w:t>
      </w:r>
      <w:r w:rsidRPr="00000130">
        <w:rPr>
          <w:lang w:val="en-US"/>
        </w:rPr>
        <w:t></w:t>
      </w:r>
      <w:r w:rsidRPr="00000130">
        <w:rPr>
          <w:rFonts w:hint="eastAsia"/>
          <w:lang w:val="en-US"/>
        </w:rPr>
        <w:t>алюзій</w:t>
      </w:r>
      <w:r w:rsidRPr="00000130">
        <w:rPr>
          <w:lang w:val="en-US"/>
        </w:rPr>
        <w:t></w:t>
      </w:r>
      <w:r w:rsidRPr="00000130">
        <w:rPr>
          <w:lang w:val="en-US"/>
        </w:rPr>
        <w:t></w:t>
      </w:r>
      <w:r w:rsidRPr="00000130">
        <w:rPr>
          <w:rFonts w:hint="eastAsia"/>
          <w:lang w:val="en-US"/>
        </w:rPr>
        <w:t>асоціацій</w:t>
      </w:r>
      <w:r w:rsidRPr="00000130">
        <w:rPr>
          <w:lang w:val="en-US"/>
        </w:rPr>
        <w:t></w:t>
      </w:r>
      <w:r w:rsidRPr="00000130">
        <w:rPr>
          <w:lang w:val="en-US"/>
        </w:rPr>
        <w:t></w:t>
      </w:r>
      <w:r w:rsidRPr="00000130">
        <w:rPr>
          <w:rFonts w:hint="eastAsia"/>
          <w:lang w:val="en-US"/>
        </w:rPr>
        <w:t>прямих</w:t>
      </w:r>
      <w:r w:rsidRPr="00000130">
        <w:rPr>
          <w:lang w:val="en-US"/>
        </w:rPr>
        <w:t></w:t>
      </w:r>
      <w:r w:rsidRPr="00000130">
        <w:rPr>
          <w:rFonts w:hint="eastAsia"/>
          <w:lang w:val="en-US"/>
        </w:rPr>
        <w:t>і</w:t>
      </w:r>
      <w:r w:rsidRPr="00000130">
        <w:rPr>
          <w:lang w:val="en-US"/>
        </w:rPr>
        <w:t></w:t>
      </w:r>
      <w:r w:rsidRPr="00000130">
        <w:rPr>
          <w:rFonts w:hint="eastAsia"/>
          <w:lang w:val="en-US"/>
        </w:rPr>
        <w:t>непрямих</w:t>
      </w:r>
      <w:r w:rsidRPr="00000130">
        <w:rPr>
          <w:lang w:val="en-US"/>
        </w:rPr>
        <w:t></w:t>
      </w:r>
      <w:r w:rsidRPr="00000130">
        <w:rPr>
          <w:rFonts w:hint="eastAsia"/>
          <w:lang w:val="en-US"/>
        </w:rPr>
        <w:t>цитат</w:t>
      </w:r>
      <w:r w:rsidRPr="00000130">
        <w:rPr>
          <w:lang w:val="en-US"/>
        </w:rPr>
        <w:t></w:t>
      </w:r>
      <w:r w:rsidRPr="00000130">
        <w:rPr>
          <w:rFonts w:hint="eastAsia"/>
          <w:lang w:val="en-US"/>
        </w:rPr>
        <w:t>та</w:t>
      </w:r>
    </w:p>
    <w:p w:rsidR="00000130" w:rsidRPr="00000130" w:rsidRDefault="00000130" w:rsidP="00000130">
      <w:pPr>
        <w:rPr>
          <w:lang w:val="en-US"/>
        </w:rPr>
      </w:pPr>
      <w:r w:rsidRPr="00000130">
        <w:rPr>
          <w:rFonts w:hint="eastAsia"/>
          <w:lang w:val="en-US"/>
        </w:rPr>
        <w:t>ремінісценцій</w:t>
      </w:r>
      <w:r w:rsidRPr="00000130">
        <w:rPr>
          <w:lang w:val="en-US"/>
        </w:rPr>
        <w:t></w:t>
      </w:r>
    </w:p>
    <w:p w:rsidR="00000130" w:rsidRPr="00000130" w:rsidRDefault="00000130" w:rsidP="00000130">
      <w:pPr>
        <w:rPr>
          <w:lang w:val="en-US"/>
        </w:rPr>
      </w:pPr>
      <w:r w:rsidRPr="00000130">
        <w:rPr>
          <w:lang w:val="en-US"/>
        </w:rPr>
        <w:t></w:t>
      </w:r>
      <w:r w:rsidRPr="00000130">
        <w:rPr>
          <w:lang w:val="en-US"/>
        </w:rPr>
        <w:t></w:t>
      </w:r>
      <w:r w:rsidRPr="00000130">
        <w:rPr>
          <w:lang w:val="en-US"/>
        </w:rPr>
        <w:t></w:t>
      </w:r>
      <w:r w:rsidRPr="00000130">
        <w:rPr>
          <w:lang w:val="en-US"/>
        </w:rPr>
        <w:t></w:t>
      </w:r>
      <w:r w:rsidRPr="00000130">
        <w:rPr>
          <w:rFonts w:hint="eastAsia"/>
          <w:lang w:val="en-US"/>
        </w:rPr>
        <w:t>Окуляри</w:t>
      </w:r>
      <w:r w:rsidRPr="00000130">
        <w:rPr>
          <w:lang w:val="en-US"/>
        </w:rPr>
        <w:t></w:t>
      </w:r>
      <w:r w:rsidRPr="00000130">
        <w:rPr>
          <w:lang w:val="en-US"/>
        </w:rPr>
        <w:t></w:t>
      </w:r>
      <w:r w:rsidRPr="00000130">
        <w:rPr>
          <w:rFonts w:hint="eastAsia"/>
          <w:lang w:val="en-US"/>
        </w:rPr>
        <w:t>лінзи</w:t>
      </w:r>
      <w:r w:rsidRPr="00000130">
        <w:rPr>
          <w:lang w:val="en-US"/>
        </w:rPr>
        <w:t></w:t>
      </w:r>
      <w:r w:rsidRPr="00000130">
        <w:rPr>
          <w:lang w:val="en-US"/>
        </w:rPr>
        <w:t></w:t>
      </w:r>
      <w:r w:rsidRPr="00000130">
        <w:rPr>
          <w:rFonts w:hint="eastAsia"/>
          <w:lang w:val="en-US"/>
        </w:rPr>
        <w:t>пенсне</w:t>
      </w:r>
      <w:r w:rsidRPr="00000130">
        <w:rPr>
          <w:lang w:val="en-US"/>
        </w:rPr>
        <w:t></w:t>
      </w:r>
      <w:r w:rsidRPr="00000130">
        <w:rPr>
          <w:rFonts w:hint="eastAsia"/>
          <w:lang w:val="en-US"/>
        </w:rPr>
        <w:t>у</w:t>
      </w:r>
      <w:r w:rsidRPr="00000130">
        <w:rPr>
          <w:lang w:val="en-US"/>
        </w:rPr>
        <w:t></w:t>
      </w:r>
      <w:r w:rsidRPr="00000130">
        <w:rPr>
          <w:rFonts w:hint="eastAsia"/>
          <w:lang w:val="en-US"/>
        </w:rPr>
        <w:t>творчості</w:t>
      </w:r>
      <w:r w:rsidRPr="00000130">
        <w:rPr>
          <w:lang w:val="en-US"/>
        </w:rPr>
        <w:t></w:t>
      </w:r>
      <w:r w:rsidRPr="00000130">
        <w:rPr>
          <w:rFonts w:hint="eastAsia"/>
          <w:lang w:val="en-US"/>
        </w:rPr>
        <w:t>митців</w:t>
      </w:r>
      <w:r w:rsidRPr="00000130">
        <w:rPr>
          <w:lang w:val="en-US"/>
        </w:rPr>
        <w:t></w:t>
      </w:r>
      <w:r w:rsidRPr="00000130">
        <w:rPr>
          <w:rFonts w:hint="eastAsia"/>
          <w:lang w:val="en-US"/>
        </w:rPr>
        <w:t>модерністів</w:t>
      </w:r>
      <w:r w:rsidRPr="00000130">
        <w:rPr>
          <w:lang w:val="en-US"/>
        </w:rPr>
        <w:t></w:t>
      </w:r>
      <w:r w:rsidRPr="00000130">
        <w:rPr>
          <w:rFonts w:hint="eastAsia"/>
          <w:lang w:val="en-US"/>
        </w:rPr>
        <w:t>демонструють</w:t>
      </w:r>
    </w:p>
    <w:p w:rsidR="00000130" w:rsidRPr="00000130" w:rsidRDefault="00000130" w:rsidP="00000130">
      <w:pPr>
        <w:rPr>
          <w:lang w:val="en-US"/>
        </w:rPr>
      </w:pPr>
      <w:r w:rsidRPr="00000130">
        <w:rPr>
          <w:rFonts w:hint="eastAsia"/>
          <w:lang w:val="en-US"/>
        </w:rPr>
        <w:t>високий</w:t>
      </w:r>
      <w:r w:rsidRPr="00000130">
        <w:rPr>
          <w:lang w:val="en-US"/>
        </w:rPr>
        <w:t></w:t>
      </w:r>
      <w:r w:rsidRPr="00000130">
        <w:rPr>
          <w:rFonts w:hint="eastAsia"/>
          <w:lang w:val="en-US"/>
        </w:rPr>
        <w:t>семіотичний</w:t>
      </w:r>
      <w:r w:rsidRPr="00000130">
        <w:rPr>
          <w:lang w:val="en-US"/>
        </w:rPr>
        <w:t></w:t>
      </w:r>
      <w:r w:rsidRPr="00000130">
        <w:rPr>
          <w:rFonts w:hint="eastAsia"/>
          <w:lang w:val="en-US"/>
        </w:rPr>
        <w:t>статус</w:t>
      </w:r>
      <w:r w:rsidRPr="00000130">
        <w:rPr>
          <w:lang w:val="en-US"/>
        </w:rPr>
        <w:t></w:t>
      </w:r>
      <w:r w:rsidRPr="00000130">
        <w:rPr>
          <w:lang w:val="en-US"/>
        </w:rPr>
        <w:t></w:t>
      </w:r>
      <w:r w:rsidRPr="00000130">
        <w:rPr>
          <w:rFonts w:hint="eastAsia"/>
          <w:lang w:val="en-US"/>
        </w:rPr>
        <w:t>особливу</w:t>
      </w:r>
      <w:r w:rsidRPr="00000130">
        <w:rPr>
          <w:lang w:val="en-US"/>
        </w:rPr>
        <w:t></w:t>
      </w:r>
      <w:r w:rsidRPr="00000130">
        <w:rPr>
          <w:rFonts w:hint="eastAsia"/>
          <w:lang w:val="en-US"/>
        </w:rPr>
        <w:t>естетичну</w:t>
      </w:r>
      <w:r w:rsidRPr="00000130">
        <w:rPr>
          <w:lang w:val="en-US"/>
        </w:rPr>
        <w:t></w:t>
      </w:r>
      <w:r w:rsidRPr="00000130">
        <w:rPr>
          <w:rFonts w:hint="eastAsia"/>
          <w:lang w:val="en-US"/>
        </w:rPr>
        <w:t>напруженість</w:t>
      </w:r>
      <w:r w:rsidRPr="00000130">
        <w:rPr>
          <w:lang w:val="en-US"/>
        </w:rPr>
        <w:t></w:t>
      </w:r>
      <w:r w:rsidRPr="00000130">
        <w:rPr>
          <w:rFonts w:hint="eastAsia"/>
          <w:lang w:val="en-US"/>
        </w:rPr>
        <w:t>смислового</w:t>
      </w:r>
    </w:p>
    <w:p w:rsidR="00000130" w:rsidRPr="00000130" w:rsidRDefault="00000130" w:rsidP="00000130">
      <w:pPr>
        <w:rPr>
          <w:lang w:val="en-US"/>
        </w:rPr>
      </w:pPr>
      <w:r w:rsidRPr="00000130">
        <w:rPr>
          <w:rFonts w:hint="eastAsia"/>
          <w:lang w:val="en-US"/>
        </w:rPr>
        <w:t>поля</w:t>
      </w:r>
      <w:r w:rsidRPr="00000130">
        <w:rPr>
          <w:lang w:val="en-US"/>
        </w:rPr>
        <w:t></w:t>
      </w:r>
      <w:r w:rsidRPr="00000130">
        <w:rPr>
          <w:rFonts w:hint="eastAsia"/>
          <w:lang w:val="en-US"/>
        </w:rPr>
        <w:t>та</w:t>
      </w:r>
      <w:r w:rsidRPr="00000130">
        <w:rPr>
          <w:lang w:val="en-US"/>
        </w:rPr>
        <w:t></w:t>
      </w:r>
      <w:r w:rsidRPr="00000130">
        <w:rPr>
          <w:rFonts w:hint="eastAsia"/>
          <w:lang w:val="en-US"/>
        </w:rPr>
        <w:t>вагомий</w:t>
      </w:r>
      <w:r w:rsidRPr="00000130">
        <w:rPr>
          <w:lang w:val="en-US"/>
        </w:rPr>
        <w:t></w:t>
      </w:r>
      <w:r w:rsidRPr="00000130">
        <w:rPr>
          <w:rFonts w:hint="eastAsia"/>
          <w:lang w:val="en-US"/>
        </w:rPr>
        <w:t>асоціативний</w:t>
      </w:r>
      <w:r w:rsidRPr="00000130">
        <w:rPr>
          <w:lang w:val="en-US"/>
        </w:rPr>
        <w:t></w:t>
      </w:r>
      <w:r w:rsidRPr="00000130">
        <w:rPr>
          <w:rFonts w:hint="eastAsia"/>
          <w:lang w:val="en-US"/>
        </w:rPr>
        <w:t>потенціал</w:t>
      </w:r>
      <w:r w:rsidRPr="00000130">
        <w:rPr>
          <w:lang w:val="en-US"/>
        </w:rPr>
        <w:t></w:t>
      </w:r>
      <w:r w:rsidRPr="00000130">
        <w:rPr>
          <w:lang w:val="en-US"/>
        </w:rPr>
        <w:t></w:t>
      </w:r>
      <w:r w:rsidRPr="00000130">
        <w:rPr>
          <w:rFonts w:hint="eastAsia"/>
          <w:lang w:val="en-US"/>
        </w:rPr>
        <w:t>постаючи</w:t>
      </w:r>
      <w:r w:rsidRPr="00000130">
        <w:rPr>
          <w:lang w:val="en-US"/>
        </w:rPr>
        <w:t></w:t>
      </w:r>
      <w:r w:rsidRPr="00000130">
        <w:rPr>
          <w:rFonts w:hint="eastAsia"/>
          <w:lang w:val="en-US"/>
        </w:rPr>
        <w:t>знаком</w:t>
      </w:r>
      <w:r w:rsidRPr="00000130">
        <w:rPr>
          <w:lang w:val="en-US"/>
        </w:rPr>
        <w:t></w:t>
      </w:r>
      <w:r w:rsidRPr="00000130">
        <w:rPr>
          <w:rFonts w:hint="eastAsia"/>
          <w:lang w:val="en-US"/>
        </w:rPr>
        <w:t>самоусвідомлення</w:t>
      </w:r>
    </w:p>
    <w:p w:rsidR="00000130" w:rsidRPr="00000130" w:rsidRDefault="00000130" w:rsidP="00000130">
      <w:pPr>
        <w:rPr>
          <w:lang w:val="en-US"/>
        </w:rPr>
      </w:pPr>
      <w:r w:rsidRPr="00000130">
        <w:rPr>
          <w:rFonts w:hint="eastAsia"/>
          <w:lang w:val="en-US"/>
        </w:rPr>
        <w:t>культури</w:t>
      </w:r>
      <w:r w:rsidRPr="00000130">
        <w:rPr>
          <w:lang w:val="en-US"/>
        </w:rPr>
        <w:t></w:t>
      </w:r>
      <w:r w:rsidRPr="00000130">
        <w:rPr>
          <w:lang w:val="en-US"/>
        </w:rPr>
        <w:t></w:t>
      </w:r>
      <w:r w:rsidRPr="00000130">
        <w:rPr>
          <w:rFonts w:hint="eastAsia"/>
          <w:lang w:val="en-US"/>
        </w:rPr>
        <w:t>символом</w:t>
      </w:r>
      <w:r w:rsidRPr="00000130">
        <w:rPr>
          <w:lang w:val="en-US"/>
        </w:rPr>
        <w:t></w:t>
      </w:r>
      <w:r w:rsidRPr="00000130">
        <w:rPr>
          <w:lang w:val="en-US"/>
        </w:rPr>
        <w:t></w:t>
      </w:r>
      <w:r w:rsidRPr="00000130">
        <w:rPr>
          <w:rFonts w:hint="eastAsia"/>
          <w:lang w:val="en-US"/>
        </w:rPr>
        <w:t>спеціального</w:t>
      </w:r>
      <w:r w:rsidRPr="00000130">
        <w:rPr>
          <w:lang w:val="en-US"/>
        </w:rPr>
        <w:t></w:t>
      </w:r>
      <w:r w:rsidRPr="00000130">
        <w:rPr>
          <w:lang w:val="en-US"/>
        </w:rPr>
        <w:t></w:t>
      </w:r>
      <w:r w:rsidRPr="00000130">
        <w:rPr>
          <w:rFonts w:hint="eastAsia"/>
          <w:lang w:val="en-US"/>
        </w:rPr>
        <w:t>бачення</w:t>
      </w:r>
      <w:r w:rsidRPr="00000130">
        <w:rPr>
          <w:lang w:val="en-US"/>
        </w:rPr>
        <w:t></w:t>
      </w:r>
      <w:r w:rsidRPr="00000130">
        <w:rPr>
          <w:lang w:val="en-US"/>
        </w:rPr>
        <w:t></w:t>
      </w:r>
      <w:r w:rsidRPr="00000130">
        <w:rPr>
          <w:rFonts w:hint="eastAsia"/>
          <w:lang w:val="en-US"/>
        </w:rPr>
        <w:t>а</w:t>
      </w:r>
      <w:r w:rsidRPr="00000130">
        <w:rPr>
          <w:lang w:val="en-US"/>
        </w:rPr>
        <w:t></w:t>
      </w:r>
      <w:r w:rsidRPr="00000130">
        <w:rPr>
          <w:rFonts w:hint="eastAsia"/>
          <w:lang w:val="en-US"/>
        </w:rPr>
        <w:t>в</w:t>
      </w:r>
      <w:r w:rsidRPr="00000130">
        <w:rPr>
          <w:lang w:val="en-US"/>
        </w:rPr>
        <w:t></w:t>
      </w:r>
      <w:r w:rsidRPr="00000130">
        <w:rPr>
          <w:rFonts w:hint="eastAsia"/>
          <w:lang w:val="en-US"/>
        </w:rPr>
        <w:t>творчості</w:t>
      </w:r>
      <w:r w:rsidRPr="00000130">
        <w:rPr>
          <w:lang w:val="en-US"/>
        </w:rPr>
        <w:t></w:t>
      </w:r>
      <w:r w:rsidRPr="00000130">
        <w:rPr>
          <w:rFonts w:hint="eastAsia"/>
          <w:lang w:val="en-US"/>
        </w:rPr>
        <w:t>Домонтовича</w:t>
      </w:r>
      <w:r w:rsidRPr="00000130">
        <w:rPr>
          <w:lang w:val="en-US"/>
        </w:rPr>
        <w:t></w:t>
      </w:r>
      <w:r w:rsidRPr="00000130">
        <w:rPr>
          <w:rFonts w:hint="eastAsia"/>
          <w:lang w:val="en-US"/>
        </w:rPr>
        <w:t>та</w:t>
      </w:r>
    </w:p>
    <w:p w:rsidR="00000130" w:rsidRPr="00000130" w:rsidRDefault="00000130" w:rsidP="00000130">
      <w:pPr>
        <w:rPr>
          <w:lang w:val="en-US"/>
        </w:rPr>
      </w:pPr>
      <w:r w:rsidRPr="00000130">
        <w:rPr>
          <w:rFonts w:hint="eastAsia"/>
          <w:lang w:val="en-US"/>
        </w:rPr>
        <w:t>Набокова</w:t>
      </w:r>
      <w:r w:rsidRPr="00000130">
        <w:rPr>
          <w:lang w:val="en-US"/>
        </w:rPr>
        <w:t></w:t>
      </w:r>
      <w:r w:rsidRPr="00000130">
        <w:rPr>
          <w:rFonts w:hint="eastAsia"/>
          <w:lang w:val="en-US"/>
        </w:rPr>
        <w:t>–</w:t>
      </w:r>
      <w:r w:rsidRPr="00000130">
        <w:rPr>
          <w:lang w:val="en-US"/>
        </w:rPr>
        <w:t></w:t>
      </w:r>
      <w:r w:rsidRPr="00000130">
        <w:rPr>
          <w:rFonts w:hint="eastAsia"/>
          <w:lang w:val="en-US"/>
        </w:rPr>
        <w:t>ще</w:t>
      </w:r>
      <w:r w:rsidRPr="00000130">
        <w:rPr>
          <w:lang w:val="en-US"/>
        </w:rPr>
        <w:t></w:t>
      </w:r>
      <w:r w:rsidRPr="00000130">
        <w:rPr>
          <w:rFonts w:hint="eastAsia"/>
          <w:lang w:val="en-US"/>
        </w:rPr>
        <w:t>й</w:t>
      </w:r>
      <w:r w:rsidRPr="00000130">
        <w:rPr>
          <w:lang w:val="en-US"/>
        </w:rPr>
        <w:t></w:t>
      </w:r>
      <w:r w:rsidRPr="00000130">
        <w:rPr>
          <w:rFonts w:hint="eastAsia"/>
          <w:lang w:val="en-US"/>
        </w:rPr>
        <w:t>знаком</w:t>
      </w:r>
      <w:r w:rsidRPr="00000130">
        <w:rPr>
          <w:lang w:val="en-US"/>
        </w:rPr>
        <w:t></w:t>
      </w:r>
      <w:r w:rsidRPr="00000130">
        <w:rPr>
          <w:rFonts w:hint="eastAsia"/>
          <w:lang w:val="en-US"/>
        </w:rPr>
        <w:t>теоретичної</w:t>
      </w:r>
      <w:r w:rsidRPr="00000130">
        <w:rPr>
          <w:lang w:val="en-US"/>
        </w:rPr>
        <w:t></w:t>
      </w:r>
      <w:r w:rsidRPr="00000130">
        <w:rPr>
          <w:rFonts w:hint="eastAsia"/>
          <w:lang w:val="en-US"/>
        </w:rPr>
        <w:t>рефлексії</w:t>
      </w:r>
      <w:r w:rsidRPr="00000130">
        <w:rPr>
          <w:lang w:val="en-US"/>
        </w:rPr>
        <w:t></w:t>
      </w:r>
      <w:r w:rsidRPr="00000130">
        <w:rPr>
          <w:rFonts w:hint="eastAsia"/>
          <w:lang w:val="en-US"/>
        </w:rPr>
        <w:t>щодо</w:t>
      </w:r>
      <w:r w:rsidRPr="00000130">
        <w:rPr>
          <w:lang w:val="en-US"/>
        </w:rPr>
        <w:t></w:t>
      </w:r>
      <w:r w:rsidRPr="00000130">
        <w:rPr>
          <w:rFonts w:hint="eastAsia"/>
          <w:lang w:val="en-US"/>
        </w:rPr>
        <w:t>принципів</w:t>
      </w:r>
    </w:p>
    <w:p w:rsidR="00000130" w:rsidRPr="00000130" w:rsidRDefault="00000130" w:rsidP="00000130">
      <w:pPr>
        <w:rPr>
          <w:lang w:val="en-US"/>
        </w:rPr>
      </w:pPr>
      <w:r w:rsidRPr="00000130">
        <w:rPr>
          <w:rFonts w:hint="eastAsia"/>
          <w:lang w:val="en-US"/>
        </w:rPr>
        <w:t>культуротворення</w:t>
      </w:r>
      <w:r w:rsidRPr="00000130">
        <w:rPr>
          <w:lang w:val="en-US"/>
        </w:rPr>
        <w:t></w:t>
      </w:r>
      <w:r w:rsidRPr="00000130">
        <w:rPr>
          <w:lang w:val="en-US"/>
        </w:rPr>
        <w:t></w:t>
      </w:r>
      <w:r w:rsidRPr="00000130">
        <w:rPr>
          <w:rFonts w:hint="eastAsia"/>
          <w:lang w:val="en-US"/>
        </w:rPr>
        <w:t>маркером</w:t>
      </w:r>
      <w:r w:rsidRPr="00000130">
        <w:rPr>
          <w:lang w:val="en-US"/>
        </w:rPr>
        <w:t></w:t>
      </w:r>
      <w:r w:rsidRPr="00000130">
        <w:rPr>
          <w:rFonts w:hint="eastAsia"/>
          <w:lang w:val="en-US"/>
        </w:rPr>
        <w:t>метатекстуальності</w:t>
      </w:r>
      <w:r w:rsidRPr="00000130">
        <w:rPr>
          <w:lang w:val="en-US"/>
        </w:rPr>
        <w:t></w:t>
      </w:r>
    </w:p>
    <w:p w:rsidR="00000130" w:rsidRPr="00000130" w:rsidRDefault="00000130" w:rsidP="00000130">
      <w:pPr>
        <w:rPr>
          <w:lang w:val="en-US"/>
        </w:rPr>
      </w:pPr>
      <w:r w:rsidRPr="00000130">
        <w:rPr>
          <w:lang w:val="en-US"/>
        </w:rPr>
        <w:t></w:t>
      </w:r>
      <w:r w:rsidRPr="00000130">
        <w:rPr>
          <w:lang w:val="en-US"/>
        </w:rPr>
        <w:t></w:t>
      </w:r>
      <w:r w:rsidRPr="00000130">
        <w:rPr>
          <w:lang w:val="en-US"/>
        </w:rPr>
        <w:t></w:t>
      </w:r>
    </w:p>
    <w:p w:rsidR="00000130" w:rsidRPr="00000130" w:rsidRDefault="00000130" w:rsidP="00000130">
      <w:pPr>
        <w:rPr>
          <w:lang w:val="en-US"/>
        </w:rPr>
      </w:pPr>
      <w:r w:rsidRPr="00000130">
        <w:rPr>
          <w:lang w:val="en-US"/>
        </w:rPr>
        <w:t></w:t>
      </w:r>
      <w:r w:rsidRPr="00000130">
        <w:rPr>
          <w:lang w:val="en-US"/>
        </w:rPr>
        <w:t></w:t>
      </w:r>
      <w:r w:rsidRPr="00000130">
        <w:rPr>
          <w:lang w:val="en-US"/>
        </w:rPr>
        <w:t></w:t>
      </w:r>
      <w:r w:rsidRPr="00000130">
        <w:rPr>
          <w:lang w:val="en-US"/>
        </w:rPr>
        <w:t></w:t>
      </w:r>
      <w:r w:rsidRPr="00000130">
        <w:rPr>
          <w:rFonts w:hint="eastAsia"/>
          <w:lang w:val="en-US"/>
        </w:rPr>
        <w:t>Дослідивши</w:t>
      </w:r>
      <w:r w:rsidRPr="00000130">
        <w:rPr>
          <w:lang w:val="en-US"/>
        </w:rPr>
        <w:t></w:t>
      </w:r>
      <w:r w:rsidRPr="00000130">
        <w:rPr>
          <w:rFonts w:hint="eastAsia"/>
          <w:lang w:val="en-US"/>
        </w:rPr>
        <w:t>семантику</w:t>
      </w:r>
      <w:r w:rsidRPr="00000130">
        <w:rPr>
          <w:lang w:val="en-US"/>
        </w:rPr>
        <w:t></w:t>
      </w:r>
      <w:r w:rsidRPr="00000130">
        <w:rPr>
          <w:lang w:val="en-US"/>
        </w:rPr>
        <w:t></w:t>
      </w:r>
      <w:r w:rsidRPr="00000130">
        <w:rPr>
          <w:rFonts w:hint="eastAsia"/>
          <w:lang w:val="en-US"/>
        </w:rPr>
        <w:t>семіотичний</w:t>
      </w:r>
      <w:r w:rsidRPr="00000130">
        <w:rPr>
          <w:lang w:val="en-US"/>
        </w:rPr>
        <w:t></w:t>
      </w:r>
      <w:r w:rsidRPr="00000130">
        <w:rPr>
          <w:rFonts w:hint="eastAsia"/>
          <w:lang w:val="en-US"/>
        </w:rPr>
        <w:t>статус</w:t>
      </w:r>
      <w:r w:rsidRPr="00000130">
        <w:rPr>
          <w:lang w:val="en-US"/>
        </w:rPr>
        <w:t></w:t>
      </w:r>
      <w:r w:rsidRPr="00000130">
        <w:rPr>
          <w:rFonts w:hint="eastAsia"/>
          <w:lang w:val="en-US"/>
        </w:rPr>
        <w:t>та</w:t>
      </w:r>
      <w:r w:rsidRPr="00000130">
        <w:rPr>
          <w:lang w:val="en-US"/>
        </w:rPr>
        <w:t></w:t>
      </w:r>
      <w:r w:rsidRPr="00000130">
        <w:rPr>
          <w:rFonts w:hint="eastAsia"/>
          <w:lang w:val="en-US"/>
        </w:rPr>
        <w:t>особливості</w:t>
      </w:r>
      <w:r w:rsidRPr="00000130">
        <w:rPr>
          <w:lang w:val="en-US"/>
        </w:rPr>
        <w:t></w:t>
      </w:r>
      <w:r w:rsidRPr="00000130">
        <w:rPr>
          <w:rFonts w:hint="eastAsia"/>
          <w:lang w:val="en-US"/>
        </w:rPr>
        <w:t>художнього</w:t>
      </w:r>
    </w:p>
    <w:p w:rsidR="00000130" w:rsidRPr="00000130" w:rsidRDefault="00000130" w:rsidP="00000130">
      <w:pPr>
        <w:rPr>
          <w:lang w:val="en-US"/>
        </w:rPr>
      </w:pPr>
      <w:r w:rsidRPr="00000130">
        <w:rPr>
          <w:rFonts w:hint="eastAsia"/>
          <w:lang w:val="en-US"/>
        </w:rPr>
        <w:t>втілення</w:t>
      </w:r>
      <w:r w:rsidRPr="00000130">
        <w:rPr>
          <w:lang w:val="en-US"/>
        </w:rPr>
        <w:t></w:t>
      </w:r>
      <w:r w:rsidRPr="00000130">
        <w:rPr>
          <w:rFonts w:hint="eastAsia"/>
          <w:lang w:val="en-US"/>
        </w:rPr>
        <w:t>речового</w:t>
      </w:r>
      <w:r w:rsidRPr="00000130">
        <w:rPr>
          <w:lang w:val="en-US"/>
        </w:rPr>
        <w:t></w:t>
      </w:r>
      <w:r w:rsidRPr="00000130">
        <w:rPr>
          <w:rFonts w:hint="eastAsia"/>
          <w:lang w:val="en-US"/>
        </w:rPr>
        <w:t>образу</w:t>
      </w:r>
      <w:r w:rsidRPr="00000130">
        <w:rPr>
          <w:lang w:val="en-US"/>
        </w:rPr>
        <w:t></w:t>
      </w:r>
      <w:r w:rsidRPr="00000130">
        <w:rPr>
          <w:rFonts w:hint="eastAsia"/>
          <w:lang w:val="en-US"/>
        </w:rPr>
        <w:t>машини</w:t>
      </w:r>
      <w:r w:rsidRPr="00000130">
        <w:rPr>
          <w:lang w:val="en-US"/>
        </w:rPr>
        <w:t></w:t>
      </w:r>
      <w:r w:rsidRPr="00000130">
        <w:rPr>
          <w:lang w:val="en-US"/>
        </w:rPr>
        <w:t></w:t>
      </w:r>
      <w:r w:rsidRPr="00000130">
        <w:rPr>
          <w:rFonts w:hint="eastAsia"/>
          <w:lang w:val="en-US"/>
        </w:rPr>
        <w:t>констатуємо</w:t>
      </w:r>
      <w:r w:rsidRPr="00000130">
        <w:rPr>
          <w:lang w:val="en-US"/>
        </w:rPr>
        <w:t></w:t>
      </w:r>
      <w:r w:rsidRPr="00000130">
        <w:rPr>
          <w:lang w:val="en-US"/>
        </w:rPr>
        <w:t></w:t>
      </w:r>
      <w:r w:rsidRPr="00000130">
        <w:rPr>
          <w:rFonts w:hint="eastAsia"/>
          <w:lang w:val="en-US"/>
        </w:rPr>
        <w:t>що</w:t>
      </w:r>
      <w:r w:rsidRPr="00000130">
        <w:rPr>
          <w:lang w:val="en-US"/>
        </w:rPr>
        <w:t></w:t>
      </w:r>
      <w:r w:rsidRPr="00000130">
        <w:rPr>
          <w:rFonts w:hint="eastAsia"/>
          <w:lang w:val="en-US"/>
        </w:rPr>
        <w:t>саме</w:t>
      </w:r>
      <w:r w:rsidRPr="00000130">
        <w:rPr>
          <w:lang w:val="en-US"/>
        </w:rPr>
        <w:t></w:t>
      </w:r>
      <w:r w:rsidRPr="00000130">
        <w:rPr>
          <w:rFonts w:hint="eastAsia"/>
          <w:lang w:val="en-US"/>
        </w:rPr>
        <w:t>образ</w:t>
      </w:r>
      <w:r w:rsidRPr="00000130">
        <w:rPr>
          <w:lang w:val="en-US"/>
        </w:rPr>
        <w:t></w:t>
      </w:r>
      <w:r w:rsidRPr="00000130">
        <w:rPr>
          <w:rFonts w:hint="eastAsia"/>
          <w:lang w:val="en-US"/>
        </w:rPr>
        <w:t>машини</w:t>
      </w:r>
    </w:p>
    <w:p w:rsidR="00000130" w:rsidRPr="00000130" w:rsidRDefault="00000130" w:rsidP="00000130">
      <w:pPr>
        <w:rPr>
          <w:lang w:val="en-US"/>
        </w:rPr>
      </w:pPr>
      <w:r w:rsidRPr="00000130">
        <w:rPr>
          <w:rFonts w:hint="eastAsia"/>
          <w:lang w:val="en-US"/>
        </w:rPr>
        <w:t>постає</w:t>
      </w:r>
      <w:r w:rsidRPr="00000130">
        <w:rPr>
          <w:lang w:val="en-US"/>
        </w:rPr>
        <w:t></w:t>
      </w:r>
      <w:r w:rsidRPr="00000130">
        <w:rPr>
          <w:rFonts w:hint="eastAsia"/>
          <w:lang w:val="en-US"/>
        </w:rPr>
        <w:t>своєрідним</w:t>
      </w:r>
      <w:r w:rsidRPr="00000130">
        <w:rPr>
          <w:lang w:val="en-US"/>
        </w:rPr>
        <w:t></w:t>
      </w:r>
      <w:r w:rsidRPr="00000130">
        <w:rPr>
          <w:rFonts w:hint="eastAsia"/>
          <w:lang w:val="en-US"/>
        </w:rPr>
        <w:t>лакмусовим</w:t>
      </w:r>
      <w:r w:rsidRPr="00000130">
        <w:rPr>
          <w:lang w:val="en-US"/>
        </w:rPr>
        <w:t></w:t>
      </w:r>
      <w:r w:rsidRPr="00000130">
        <w:rPr>
          <w:rFonts w:hint="eastAsia"/>
          <w:lang w:val="en-US"/>
        </w:rPr>
        <w:t>папірцем</w:t>
      </w:r>
      <w:r w:rsidRPr="00000130">
        <w:rPr>
          <w:lang w:val="en-US"/>
        </w:rPr>
        <w:t></w:t>
      </w:r>
      <w:r w:rsidRPr="00000130">
        <w:rPr>
          <w:rFonts w:hint="eastAsia"/>
          <w:lang w:val="en-US"/>
        </w:rPr>
        <w:t>стилю</w:t>
      </w:r>
      <w:r w:rsidRPr="00000130">
        <w:rPr>
          <w:lang w:val="en-US"/>
        </w:rPr>
        <w:t></w:t>
      </w:r>
      <w:r w:rsidRPr="00000130">
        <w:rPr>
          <w:lang w:val="en-US"/>
        </w:rPr>
        <w:t></w:t>
      </w:r>
      <w:r w:rsidRPr="00000130">
        <w:rPr>
          <w:rFonts w:hint="eastAsia"/>
          <w:lang w:val="en-US"/>
        </w:rPr>
        <w:t>демонструючи</w:t>
      </w:r>
      <w:r w:rsidRPr="00000130">
        <w:rPr>
          <w:lang w:val="en-US"/>
        </w:rPr>
        <w:t></w:t>
      </w:r>
      <w:r w:rsidRPr="00000130">
        <w:rPr>
          <w:rFonts w:hint="eastAsia"/>
          <w:lang w:val="en-US"/>
        </w:rPr>
        <w:t>його</w:t>
      </w:r>
    </w:p>
    <w:p w:rsidR="00000130" w:rsidRPr="00000130" w:rsidRDefault="00000130" w:rsidP="00000130">
      <w:pPr>
        <w:rPr>
          <w:lang w:val="en-US"/>
        </w:rPr>
      </w:pPr>
      <w:r w:rsidRPr="00000130">
        <w:rPr>
          <w:rFonts w:hint="eastAsia"/>
          <w:lang w:val="en-US"/>
        </w:rPr>
        <w:t>концептне</w:t>
      </w:r>
      <w:r w:rsidRPr="00000130">
        <w:rPr>
          <w:lang w:val="en-US"/>
        </w:rPr>
        <w:t></w:t>
      </w:r>
      <w:r w:rsidRPr="00000130">
        <w:rPr>
          <w:rFonts w:hint="eastAsia"/>
          <w:lang w:val="en-US"/>
        </w:rPr>
        <w:t>поле</w:t>
      </w:r>
      <w:r w:rsidRPr="00000130">
        <w:rPr>
          <w:lang w:val="en-US"/>
        </w:rPr>
        <w:t></w:t>
      </w:r>
      <w:r w:rsidRPr="00000130">
        <w:rPr>
          <w:lang w:val="en-US"/>
        </w:rPr>
        <w:t></w:t>
      </w:r>
      <w:r w:rsidRPr="00000130">
        <w:rPr>
          <w:rFonts w:hint="eastAsia"/>
          <w:lang w:val="en-US"/>
        </w:rPr>
        <w:t>головні</w:t>
      </w:r>
      <w:r w:rsidRPr="00000130">
        <w:rPr>
          <w:lang w:val="en-US"/>
        </w:rPr>
        <w:t></w:t>
      </w:r>
      <w:r w:rsidRPr="00000130">
        <w:rPr>
          <w:rFonts w:hint="eastAsia"/>
          <w:lang w:val="en-US"/>
        </w:rPr>
        <w:t>світоглядні</w:t>
      </w:r>
      <w:r w:rsidRPr="00000130">
        <w:rPr>
          <w:lang w:val="en-US"/>
        </w:rPr>
        <w:t></w:t>
      </w:r>
      <w:r w:rsidRPr="00000130">
        <w:rPr>
          <w:rFonts w:hint="eastAsia"/>
          <w:lang w:val="en-US"/>
        </w:rPr>
        <w:t>орієнтації</w:t>
      </w:r>
      <w:r w:rsidRPr="00000130">
        <w:rPr>
          <w:lang w:val="en-US"/>
        </w:rPr>
        <w:t></w:t>
      </w:r>
      <w:r w:rsidRPr="00000130">
        <w:rPr>
          <w:lang w:val="en-US"/>
        </w:rPr>
        <w:t></w:t>
      </w:r>
      <w:r w:rsidRPr="00000130">
        <w:rPr>
          <w:rFonts w:hint="eastAsia"/>
          <w:lang w:val="en-US"/>
        </w:rPr>
        <w:t>ідеї</w:t>
      </w:r>
      <w:r w:rsidRPr="00000130">
        <w:rPr>
          <w:lang w:val="en-US"/>
        </w:rPr>
        <w:t></w:t>
      </w:r>
      <w:r w:rsidRPr="00000130">
        <w:rPr>
          <w:rFonts w:hint="eastAsia"/>
          <w:lang w:val="en-US"/>
        </w:rPr>
        <w:t>та</w:t>
      </w:r>
      <w:r w:rsidRPr="00000130">
        <w:rPr>
          <w:lang w:val="en-US"/>
        </w:rPr>
        <w:t></w:t>
      </w:r>
      <w:r w:rsidRPr="00000130">
        <w:rPr>
          <w:rFonts w:hint="eastAsia"/>
          <w:lang w:val="en-US"/>
        </w:rPr>
        <w:t>емоції</w:t>
      </w:r>
      <w:r w:rsidRPr="00000130">
        <w:rPr>
          <w:lang w:val="en-US"/>
        </w:rPr>
        <w:t></w:t>
      </w:r>
      <w:r w:rsidRPr="00000130">
        <w:rPr>
          <w:lang w:val="en-US"/>
        </w:rPr>
        <w:t></w:t>
      </w:r>
      <w:r w:rsidRPr="00000130">
        <w:rPr>
          <w:rFonts w:hint="eastAsia"/>
          <w:lang w:val="en-US"/>
        </w:rPr>
        <w:t>визначаючи</w:t>
      </w:r>
    </w:p>
    <w:p w:rsidR="00000130" w:rsidRPr="00000130" w:rsidRDefault="00000130" w:rsidP="00000130">
      <w:pPr>
        <w:rPr>
          <w:lang w:val="en-US"/>
        </w:rPr>
      </w:pPr>
      <w:r w:rsidRPr="00000130">
        <w:rPr>
          <w:rFonts w:hint="eastAsia"/>
          <w:lang w:val="en-US"/>
        </w:rPr>
        <w:t>тематику</w:t>
      </w:r>
      <w:r w:rsidRPr="00000130">
        <w:rPr>
          <w:lang w:val="en-US"/>
        </w:rPr>
        <w:t></w:t>
      </w:r>
      <w:r w:rsidRPr="00000130">
        <w:rPr>
          <w:rFonts w:hint="eastAsia"/>
          <w:lang w:val="en-US"/>
        </w:rPr>
        <w:t>та</w:t>
      </w:r>
      <w:r w:rsidRPr="00000130">
        <w:rPr>
          <w:lang w:val="en-US"/>
        </w:rPr>
        <w:t></w:t>
      </w:r>
      <w:r w:rsidRPr="00000130">
        <w:rPr>
          <w:rFonts w:hint="eastAsia"/>
          <w:lang w:val="en-US"/>
        </w:rPr>
        <w:t>проблематику</w:t>
      </w:r>
      <w:r w:rsidRPr="00000130">
        <w:rPr>
          <w:lang w:val="en-US"/>
        </w:rPr>
        <w:t></w:t>
      </w:r>
      <w:r w:rsidRPr="00000130">
        <w:rPr>
          <w:rFonts w:hint="eastAsia"/>
          <w:lang w:val="en-US"/>
        </w:rPr>
        <w:t>відповідних</w:t>
      </w:r>
      <w:r w:rsidRPr="00000130">
        <w:rPr>
          <w:lang w:val="en-US"/>
        </w:rPr>
        <w:t></w:t>
      </w:r>
      <w:r w:rsidRPr="00000130">
        <w:rPr>
          <w:rFonts w:hint="eastAsia"/>
          <w:lang w:val="en-US"/>
        </w:rPr>
        <w:t>текстів</w:t>
      </w:r>
      <w:r w:rsidRPr="00000130">
        <w:rPr>
          <w:lang w:val="en-US"/>
        </w:rPr>
        <w:t></w:t>
      </w:r>
      <w:r w:rsidRPr="00000130">
        <w:rPr>
          <w:lang w:val="en-US"/>
        </w:rPr>
        <w:t></w:t>
      </w:r>
      <w:r w:rsidRPr="00000130">
        <w:rPr>
          <w:rFonts w:hint="eastAsia"/>
          <w:lang w:val="en-US"/>
        </w:rPr>
        <w:t>Концепт</w:t>
      </w:r>
      <w:r w:rsidRPr="00000130">
        <w:rPr>
          <w:lang w:val="en-US"/>
        </w:rPr>
        <w:t></w:t>
      </w:r>
      <w:r w:rsidRPr="00000130">
        <w:rPr>
          <w:rFonts w:hint="eastAsia"/>
          <w:lang w:val="en-US"/>
        </w:rPr>
        <w:t>машини</w:t>
      </w:r>
    </w:p>
    <w:p w:rsidR="00000130" w:rsidRPr="00000130" w:rsidRDefault="00000130" w:rsidP="00000130">
      <w:pPr>
        <w:rPr>
          <w:lang w:val="en-US"/>
        </w:rPr>
      </w:pPr>
      <w:r w:rsidRPr="00000130">
        <w:rPr>
          <w:rFonts w:hint="eastAsia"/>
          <w:lang w:val="en-US"/>
        </w:rPr>
        <w:t>проаналізовано</w:t>
      </w:r>
      <w:r w:rsidRPr="00000130">
        <w:rPr>
          <w:lang w:val="en-US"/>
        </w:rPr>
        <w:t></w:t>
      </w:r>
      <w:r w:rsidRPr="00000130">
        <w:rPr>
          <w:rFonts w:hint="eastAsia"/>
          <w:lang w:val="en-US"/>
        </w:rPr>
        <w:t>в</w:t>
      </w:r>
      <w:r w:rsidRPr="00000130">
        <w:rPr>
          <w:lang w:val="en-US"/>
        </w:rPr>
        <w:t></w:t>
      </w:r>
      <w:r w:rsidRPr="00000130">
        <w:rPr>
          <w:rFonts w:hint="eastAsia"/>
          <w:lang w:val="en-US"/>
        </w:rPr>
        <w:t>романах</w:t>
      </w:r>
      <w:r w:rsidRPr="00000130">
        <w:rPr>
          <w:lang w:val="en-US"/>
        </w:rPr>
        <w:t></w:t>
      </w:r>
      <w:r w:rsidRPr="00000130">
        <w:rPr>
          <w:rFonts w:hint="eastAsia"/>
          <w:lang w:val="en-US"/>
        </w:rPr>
        <w:t>А</w:t>
      </w:r>
      <w:r w:rsidRPr="00000130">
        <w:rPr>
          <w:lang w:val="en-US"/>
        </w:rPr>
        <w:t></w:t>
      </w:r>
      <w:r w:rsidRPr="00000130">
        <w:rPr>
          <w:lang w:val="en-US"/>
        </w:rPr>
        <w:t></w:t>
      </w:r>
      <w:r w:rsidRPr="00000130">
        <w:rPr>
          <w:rFonts w:hint="eastAsia"/>
          <w:lang w:val="en-US"/>
        </w:rPr>
        <w:t>Платонова</w:t>
      </w:r>
      <w:r w:rsidRPr="00000130">
        <w:rPr>
          <w:lang w:val="en-US"/>
        </w:rPr>
        <w:t></w:t>
      </w:r>
      <w:r w:rsidRPr="00000130">
        <w:rPr>
          <w:lang w:val="en-US"/>
        </w:rPr>
        <w:t></w:t>
      </w:r>
      <w:r w:rsidRPr="00000130">
        <w:rPr>
          <w:rFonts w:hint="eastAsia"/>
          <w:lang w:val="en-US"/>
        </w:rPr>
        <w:t>Чевенгур</w:t>
      </w:r>
      <w:r w:rsidRPr="00000130">
        <w:rPr>
          <w:lang w:val="en-US"/>
        </w:rPr>
        <w:t></w:t>
      </w:r>
      <w:r w:rsidRPr="00000130">
        <w:rPr>
          <w:lang w:val="en-US"/>
        </w:rPr>
        <w:t></w:t>
      </w:r>
      <w:r w:rsidRPr="00000130">
        <w:rPr>
          <w:lang w:val="en-US"/>
        </w:rPr>
        <w:t></w:t>
      </w:r>
      <w:r w:rsidRPr="00000130">
        <w:rPr>
          <w:rFonts w:hint="eastAsia"/>
          <w:lang w:val="en-US"/>
        </w:rPr>
        <w:t>Ю</w:t>
      </w:r>
      <w:r w:rsidRPr="00000130">
        <w:rPr>
          <w:lang w:val="en-US"/>
        </w:rPr>
        <w:t></w:t>
      </w:r>
      <w:r w:rsidRPr="00000130">
        <w:rPr>
          <w:lang w:val="en-US"/>
        </w:rPr>
        <w:t></w:t>
      </w:r>
      <w:r w:rsidRPr="00000130">
        <w:rPr>
          <w:rFonts w:hint="eastAsia"/>
          <w:lang w:val="en-US"/>
        </w:rPr>
        <w:t>Олеші</w:t>
      </w:r>
      <w:r w:rsidRPr="00000130">
        <w:rPr>
          <w:lang w:val="en-US"/>
        </w:rPr>
        <w:t></w:t>
      </w:r>
      <w:r w:rsidRPr="00000130">
        <w:rPr>
          <w:lang w:val="en-US"/>
        </w:rPr>
        <w:t></w:t>
      </w:r>
      <w:r w:rsidRPr="00000130">
        <w:rPr>
          <w:rFonts w:hint="eastAsia"/>
          <w:lang w:val="en-US"/>
        </w:rPr>
        <w:t>Заздрість</w:t>
      </w:r>
      <w:r w:rsidRPr="00000130">
        <w:rPr>
          <w:lang w:val="en-US"/>
        </w:rPr>
        <w:t></w:t>
      </w:r>
      <w:r w:rsidRPr="00000130">
        <w:rPr>
          <w:lang w:val="en-US"/>
        </w:rPr>
        <w:t></w:t>
      </w:r>
    </w:p>
    <w:p w:rsidR="00000130" w:rsidRPr="00000130" w:rsidRDefault="00000130" w:rsidP="00000130">
      <w:pPr>
        <w:rPr>
          <w:lang w:val="en-US"/>
        </w:rPr>
      </w:pPr>
      <w:r w:rsidRPr="00000130">
        <w:rPr>
          <w:rFonts w:hint="eastAsia"/>
          <w:lang w:val="en-US"/>
        </w:rPr>
        <w:t>Г</w:t>
      </w:r>
      <w:r w:rsidRPr="00000130">
        <w:rPr>
          <w:lang w:val="en-US"/>
        </w:rPr>
        <w:t></w:t>
      </w:r>
      <w:r w:rsidRPr="00000130">
        <w:rPr>
          <w:lang w:val="en-US"/>
        </w:rPr>
        <w:t></w:t>
      </w:r>
      <w:r w:rsidRPr="00000130">
        <w:rPr>
          <w:rFonts w:hint="eastAsia"/>
          <w:lang w:val="en-US"/>
        </w:rPr>
        <w:t>Брасюка</w:t>
      </w:r>
      <w:r w:rsidRPr="00000130">
        <w:rPr>
          <w:lang w:val="en-US"/>
        </w:rPr>
        <w:t></w:t>
      </w:r>
      <w:r w:rsidRPr="00000130">
        <w:rPr>
          <w:lang w:val="en-US"/>
        </w:rPr>
        <w:t></w:t>
      </w:r>
      <w:r w:rsidRPr="00000130">
        <w:rPr>
          <w:rFonts w:hint="eastAsia"/>
          <w:lang w:val="en-US"/>
        </w:rPr>
        <w:t>Донна</w:t>
      </w:r>
      <w:r w:rsidRPr="00000130">
        <w:rPr>
          <w:lang w:val="en-US"/>
        </w:rPr>
        <w:t></w:t>
      </w:r>
      <w:r w:rsidRPr="00000130">
        <w:rPr>
          <w:rFonts w:hint="eastAsia"/>
          <w:lang w:val="en-US"/>
        </w:rPr>
        <w:t>Анна</w:t>
      </w:r>
      <w:r w:rsidRPr="00000130">
        <w:rPr>
          <w:lang w:val="en-US"/>
        </w:rPr>
        <w:t></w:t>
      </w:r>
      <w:r w:rsidRPr="00000130">
        <w:rPr>
          <w:lang w:val="en-US"/>
        </w:rPr>
        <w:t></w:t>
      </w:r>
      <w:r w:rsidRPr="00000130">
        <w:rPr>
          <w:rFonts w:hint="eastAsia"/>
          <w:lang w:val="en-US"/>
        </w:rPr>
        <w:t>та</w:t>
      </w:r>
      <w:r w:rsidRPr="00000130">
        <w:rPr>
          <w:lang w:val="en-US"/>
        </w:rPr>
        <w:t></w:t>
      </w:r>
      <w:r w:rsidRPr="00000130">
        <w:rPr>
          <w:rFonts w:hint="eastAsia"/>
          <w:lang w:val="en-US"/>
        </w:rPr>
        <w:t>К</w:t>
      </w:r>
      <w:r w:rsidRPr="00000130">
        <w:rPr>
          <w:lang w:val="en-US"/>
        </w:rPr>
        <w:t></w:t>
      </w:r>
      <w:r w:rsidRPr="00000130">
        <w:rPr>
          <w:lang w:val="en-US"/>
        </w:rPr>
        <w:t></w:t>
      </w:r>
      <w:r w:rsidRPr="00000130">
        <w:rPr>
          <w:rFonts w:hint="eastAsia"/>
          <w:lang w:val="en-US"/>
        </w:rPr>
        <w:t>Паустовського</w:t>
      </w:r>
      <w:r w:rsidRPr="00000130">
        <w:rPr>
          <w:lang w:val="en-US"/>
        </w:rPr>
        <w:t></w:t>
      </w:r>
      <w:r w:rsidRPr="00000130">
        <w:rPr>
          <w:lang w:val="en-US"/>
        </w:rPr>
        <w:t></w:t>
      </w:r>
      <w:r w:rsidRPr="00000130">
        <w:rPr>
          <w:rFonts w:hint="eastAsia"/>
          <w:lang w:val="en-US"/>
        </w:rPr>
        <w:t>Сяючі</w:t>
      </w:r>
      <w:r w:rsidRPr="00000130">
        <w:rPr>
          <w:lang w:val="en-US"/>
        </w:rPr>
        <w:t></w:t>
      </w:r>
      <w:r w:rsidRPr="00000130">
        <w:rPr>
          <w:rFonts w:hint="eastAsia"/>
          <w:lang w:val="en-US"/>
        </w:rPr>
        <w:t>хмари</w:t>
      </w:r>
      <w:r w:rsidRPr="00000130">
        <w:rPr>
          <w:lang w:val="en-US"/>
        </w:rPr>
        <w:t></w:t>
      </w:r>
      <w:r w:rsidRPr="00000130">
        <w:rPr>
          <w:lang w:val="en-US"/>
        </w:rPr>
        <w:t></w:t>
      </w:r>
      <w:r w:rsidRPr="00000130">
        <w:rPr>
          <w:lang w:val="en-US"/>
        </w:rPr>
        <w:t></w:t>
      </w:r>
      <w:r w:rsidRPr="00000130">
        <w:rPr>
          <w:rFonts w:hint="eastAsia"/>
          <w:lang w:val="en-US"/>
        </w:rPr>
        <w:t>де</w:t>
      </w:r>
      <w:r w:rsidRPr="00000130">
        <w:rPr>
          <w:lang w:val="en-US"/>
        </w:rPr>
        <w:t></w:t>
      </w:r>
      <w:r w:rsidRPr="00000130">
        <w:rPr>
          <w:rFonts w:hint="eastAsia"/>
          <w:lang w:val="en-US"/>
        </w:rPr>
        <w:t>він</w:t>
      </w:r>
      <w:r w:rsidRPr="00000130">
        <w:rPr>
          <w:lang w:val="en-US"/>
        </w:rPr>
        <w:t></w:t>
      </w:r>
      <w:r w:rsidRPr="00000130">
        <w:rPr>
          <w:rFonts w:hint="eastAsia"/>
          <w:lang w:val="en-US"/>
        </w:rPr>
        <w:t>постає</w:t>
      </w:r>
    </w:p>
    <w:p w:rsidR="00000130" w:rsidRPr="00000130" w:rsidRDefault="00000130" w:rsidP="00000130">
      <w:pPr>
        <w:rPr>
          <w:lang w:val="en-US"/>
        </w:rPr>
      </w:pPr>
      <w:r w:rsidRPr="00000130">
        <w:rPr>
          <w:rFonts w:hint="eastAsia"/>
          <w:lang w:val="en-US"/>
        </w:rPr>
        <w:t>яскравим</w:t>
      </w:r>
      <w:r w:rsidRPr="00000130">
        <w:rPr>
          <w:lang w:val="en-US"/>
        </w:rPr>
        <w:t></w:t>
      </w:r>
      <w:r w:rsidRPr="00000130">
        <w:rPr>
          <w:rFonts w:hint="eastAsia"/>
          <w:lang w:val="en-US"/>
        </w:rPr>
        <w:t>маркером</w:t>
      </w:r>
      <w:r w:rsidRPr="00000130">
        <w:rPr>
          <w:lang w:val="en-US"/>
        </w:rPr>
        <w:t></w:t>
      </w:r>
      <w:r w:rsidRPr="00000130">
        <w:rPr>
          <w:rFonts w:hint="eastAsia"/>
          <w:lang w:val="en-US"/>
        </w:rPr>
        <w:t>ідейно</w:t>
      </w:r>
      <w:r w:rsidRPr="00000130">
        <w:rPr>
          <w:lang w:val="en-US"/>
        </w:rPr>
        <w:t></w:t>
      </w:r>
      <w:r w:rsidRPr="00000130">
        <w:rPr>
          <w:rFonts w:hint="eastAsia"/>
          <w:lang w:val="en-US"/>
        </w:rPr>
        <w:t>естетичних</w:t>
      </w:r>
      <w:r w:rsidRPr="00000130">
        <w:rPr>
          <w:lang w:val="en-US"/>
        </w:rPr>
        <w:t></w:t>
      </w:r>
      <w:r w:rsidRPr="00000130">
        <w:rPr>
          <w:rFonts w:hint="eastAsia"/>
          <w:lang w:val="en-US"/>
        </w:rPr>
        <w:t>пошуків</w:t>
      </w:r>
      <w:r w:rsidRPr="00000130">
        <w:rPr>
          <w:lang w:val="en-US"/>
        </w:rPr>
        <w:t></w:t>
      </w:r>
      <w:r w:rsidRPr="00000130">
        <w:rPr>
          <w:lang w:val="en-US"/>
        </w:rPr>
        <w:t></w:t>
      </w:r>
      <w:r w:rsidRPr="00000130">
        <w:rPr>
          <w:lang w:val="en-US"/>
        </w:rPr>
        <w:t></w:t>
      </w:r>
      <w:r w:rsidRPr="00000130">
        <w:rPr>
          <w:lang w:val="en-US"/>
        </w:rPr>
        <w:t></w:t>
      </w:r>
      <w:r w:rsidRPr="00000130">
        <w:rPr>
          <w:rFonts w:hint="eastAsia"/>
          <w:lang w:val="en-US"/>
        </w:rPr>
        <w:t>х</w:t>
      </w:r>
      <w:r w:rsidRPr="00000130">
        <w:rPr>
          <w:lang w:val="en-US"/>
        </w:rPr>
        <w:t></w:t>
      </w:r>
      <w:r w:rsidRPr="00000130">
        <w:rPr>
          <w:rFonts w:hint="eastAsia"/>
          <w:lang w:val="en-US"/>
        </w:rPr>
        <w:t>рр</w:t>
      </w:r>
      <w:r w:rsidRPr="00000130">
        <w:rPr>
          <w:lang w:val="en-US"/>
        </w:rPr>
        <w:t></w:t>
      </w:r>
      <w:r w:rsidRPr="00000130">
        <w:rPr>
          <w:lang w:val="en-US"/>
        </w:rPr>
        <w:t></w:t>
      </w:r>
      <w:r w:rsidRPr="00000130">
        <w:rPr>
          <w:rFonts w:hint="eastAsia"/>
          <w:lang w:val="en-US"/>
        </w:rPr>
        <w:t>ХХ</w:t>
      </w:r>
      <w:r w:rsidRPr="00000130">
        <w:rPr>
          <w:lang w:val="en-US"/>
        </w:rPr>
        <w:t></w:t>
      </w:r>
      <w:r w:rsidRPr="00000130">
        <w:rPr>
          <w:rFonts w:hint="eastAsia"/>
          <w:lang w:val="en-US"/>
        </w:rPr>
        <w:t>ст</w:t>
      </w:r>
      <w:r w:rsidRPr="00000130">
        <w:rPr>
          <w:lang w:val="en-US"/>
        </w:rPr>
        <w:t></w:t>
      </w:r>
      <w:r w:rsidRPr="00000130">
        <w:rPr>
          <w:lang w:val="en-US"/>
        </w:rPr>
        <w:t></w:t>
      </w:r>
      <w:r w:rsidRPr="00000130">
        <w:rPr>
          <w:lang w:val="en-US"/>
        </w:rPr>
        <w:t></w:t>
      </w:r>
      <w:r w:rsidRPr="00000130">
        <w:rPr>
          <w:rFonts w:hint="eastAsia"/>
          <w:lang w:val="en-US"/>
        </w:rPr>
        <w:t>виявляючи</w:t>
      </w:r>
    </w:p>
    <w:p w:rsidR="00000130" w:rsidRPr="00000130" w:rsidRDefault="00000130" w:rsidP="00000130">
      <w:pPr>
        <w:rPr>
          <w:lang w:val="en-US"/>
        </w:rPr>
      </w:pPr>
      <w:r w:rsidRPr="00000130">
        <w:rPr>
          <w:rFonts w:hint="eastAsia"/>
          <w:lang w:val="en-US"/>
        </w:rPr>
        <w:t>широкий</w:t>
      </w:r>
      <w:r w:rsidRPr="00000130">
        <w:rPr>
          <w:lang w:val="en-US"/>
        </w:rPr>
        <w:t></w:t>
      </w:r>
      <w:r w:rsidRPr="00000130">
        <w:rPr>
          <w:rFonts w:hint="eastAsia"/>
          <w:lang w:val="en-US"/>
        </w:rPr>
        <w:t>спектр</w:t>
      </w:r>
      <w:r w:rsidRPr="00000130">
        <w:rPr>
          <w:lang w:val="en-US"/>
        </w:rPr>
        <w:t></w:t>
      </w:r>
      <w:r w:rsidRPr="00000130">
        <w:rPr>
          <w:rFonts w:hint="eastAsia"/>
          <w:lang w:val="en-US"/>
        </w:rPr>
        <w:t>ідей</w:t>
      </w:r>
      <w:r w:rsidRPr="00000130">
        <w:rPr>
          <w:lang w:val="en-US"/>
        </w:rPr>
        <w:t></w:t>
      </w:r>
      <w:r w:rsidRPr="00000130">
        <w:rPr>
          <w:lang w:val="en-US"/>
        </w:rPr>
        <w:t></w:t>
      </w:r>
      <w:r w:rsidRPr="00000130">
        <w:rPr>
          <w:rFonts w:hint="eastAsia"/>
          <w:lang w:val="en-US"/>
        </w:rPr>
        <w:t>від</w:t>
      </w:r>
      <w:r w:rsidRPr="00000130">
        <w:rPr>
          <w:lang w:val="en-US"/>
        </w:rPr>
        <w:t></w:t>
      </w:r>
      <w:r w:rsidRPr="00000130">
        <w:rPr>
          <w:rFonts w:hint="eastAsia"/>
          <w:lang w:val="en-US"/>
        </w:rPr>
        <w:t>механізма</w:t>
      </w:r>
      <w:r w:rsidRPr="00000130">
        <w:rPr>
          <w:lang w:val="en-US"/>
        </w:rPr>
        <w:t></w:t>
      </w:r>
      <w:r w:rsidRPr="00000130">
        <w:rPr>
          <w:lang w:val="en-US"/>
        </w:rPr>
        <w:t></w:t>
      </w:r>
      <w:r w:rsidRPr="00000130">
        <w:rPr>
          <w:rFonts w:hint="eastAsia"/>
          <w:lang w:val="en-US"/>
        </w:rPr>
        <w:t>що</w:t>
      </w:r>
      <w:r w:rsidRPr="00000130">
        <w:rPr>
          <w:lang w:val="en-US"/>
        </w:rPr>
        <w:t></w:t>
      </w:r>
      <w:r w:rsidRPr="00000130">
        <w:rPr>
          <w:rFonts w:hint="eastAsia"/>
          <w:lang w:val="en-US"/>
        </w:rPr>
        <w:t>ошляхетнює</w:t>
      </w:r>
      <w:r w:rsidRPr="00000130">
        <w:rPr>
          <w:lang w:val="en-US"/>
        </w:rPr>
        <w:t></w:t>
      </w:r>
      <w:r w:rsidRPr="00000130">
        <w:rPr>
          <w:rFonts w:hint="eastAsia"/>
          <w:lang w:val="en-US"/>
        </w:rPr>
        <w:t>душу</w:t>
      </w:r>
      <w:r w:rsidRPr="00000130">
        <w:rPr>
          <w:lang w:val="en-US"/>
        </w:rPr>
        <w:t></w:t>
      </w:r>
      <w:r w:rsidRPr="00000130">
        <w:rPr>
          <w:rFonts w:hint="eastAsia"/>
          <w:lang w:val="en-US"/>
        </w:rPr>
        <w:t>людини</w:t>
      </w:r>
      <w:r w:rsidRPr="00000130">
        <w:rPr>
          <w:lang w:val="en-US"/>
        </w:rPr>
        <w:t></w:t>
      </w:r>
      <w:r w:rsidRPr="00000130">
        <w:rPr>
          <w:lang w:val="en-US"/>
        </w:rPr>
        <w:t></w:t>
      </w:r>
      <w:r w:rsidRPr="00000130">
        <w:rPr>
          <w:rFonts w:hint="eastAsia"/>
          <w:lang w:val="en-US"/>
        </w:rPr>
        <w:t>до</w:t>
      </w:r>
    </w:p>
    <w:p w:rsidR="00000130" w:rsidRPr="00000130" w:rsidRDefault="00000130" w:rsidP="00000130">
      <w:pPr>
        <w:rPr>
          <w:lang w:val="en-US"/>
        </w:rPr>
      </w:pPr>
      <w:r w:rsidRPr="00000130">
        <w:rPr>
          <w:rFonts w:hint="eastAsia"/>
          <w:lang w:val="en-US"/>
        </w:rPr>
        <w:t>пекельної</w:t>
      </w:r>
      <w:r w:rsidRPr="00000130">
        <w:rPr>
          <w:lang w:val="en-US"/>
        </w:rPr>
        <w:t></w:t>
      </w:r>
      <w:r w:rsidRPr="00000130">
        <w:rPr>
          <w:rFonts w:hint="eastAsia"/>
          <w:lang w:val="en-US"/>
        </w:rPr>
        <w:t>машини</w:t>
      </w:r>
      <w:r w:rsidRPr="00000130">
        <w:rPr>
          <w:lang w:val="en-US"/>
        </w:rPr>
        <w:t></w:t>
      </w:r>
      <w:r w:rsidRPr="00000130">
        <w:rPr>
          <w:rFonts w:hint="eastAsia"/>
          <w:lang w:val="en-US"/>
        </w:rPr>
        <w:t>у</w:t>
      </w:r>
      <w:r w:rsidRPr="00000130">
        <w:rPr>
          <w:lang w:val="en-US"/>
        </w:rPr>
        <w:t></w:t>
      </w:r>
      <w:r w:rsidRPr="00000130">
        <w:rPr>
          <w:rFonts w:hint="eastAsia"/>
          <w:lang w:val="en-US"/>
        </w:rPr>
        <w:t>А</w:t>
      </w:r>
      <w:r w:rsidRPr="00000130">
        <w:rPr>
          <w:lang w:val="en-US"/>
        </w:rPr>
        <w:t></w:t>
      </w:r>
      <w:r w:rsidRPr="00000130">
        <w:rPr>
          <w:lang w:val="en-US"/>
        </w:rPr>
        <w:t></w:t>
      </w:r>
      <w:r w:rsidRPr="00000130">
        <w:rPr>
          <w:rFonts w:hint="eastAsia"/>
          <w:lang w:val="en-US"/>
        </w:rPr>
        <w:t>Платонова</w:t>
      </w:r>
      <w:r w:rsidRPr="00000130">
        <w:rPr>
          <w:lang w:val="en-US"/>
        </w:rPr>
        <w:t></w:t>
      </w:r>
      <w:r w:rsidRPr="00000130">
        <w:rPr>
          <w:lang w:val="en-US"/>
        </w:rPr>
        <w:t></w:t>
      </w:r>
      <w:r w:rsidRPr="00000130">
        <w:rPr>
          <w:rFonts w:hint="eastAsia"/>
          <w:lang w:val="en-US"/>
        </w:rPr>
        <w:t>від</w:t>
      </w:r>
      <w:r w:rsidRPr="00000130">
        <w:rPr>
          <w:lang w:val="en-US"/>
        </w:rPr>
        <w:t></w:t>
      </w:r>
      <w:r w:rsidRPr="00000130">
        <w:rPr>
          <w:rFonts w:hint="eastAsia"/>
          <w:lang w:val="en-US"/>
        </w:rPr>
        <w:t>людини</w:t>
      </w:r>
      <w:r w:rsidRPr="00000130">
        <w:rPr>
          <w:lang w:val="en-US"/>
        </w:rPr>
        <w:t></w:t>
      </w:r>
      <w:r w:rsidRPr="00000130">
        <w:rPr>
          <w:rFonts w:hint="eastAsia"/>
          <w:lang w:val="en-US"/>
        </w:rPr>
        <w:t>машини</w:t>
      </w:r>
      <w:r w:rsidRPr="00000130">
        <w:rPr>
          <w:lang w:val="en-US"/>
        </w:rPr>
        <w:t></w:t>
      </w:r>
      <w:r w:rsidRPr="00000130">
        <w:rPr>
          <w:rFonts w:hint="eastAsia"/>
          <w:lang w:val="en-US"/>
        </w:rPr>
        <w:t>до</w:t>
      </w:r>
      <w:r w:rsidRPr="00000130">
        <w:rPr>
          <w:lang w:val="en-US"/>
        </w:rPr>
        <w:t></w:t>
      </w:r>
      <w:r w:rsidRPr="00000130">
        <w:rPr>
          <w:rFonts w:hint="eastAsia"/>
          <w:lang w:val="en-US"/>
        </w:rPr>
        <w:t>химерної</w:t>
      </w:r>
    </w:p>
    <w:p w:rsidR="00000130" w:rsidRPr="00000130" w:rsidRDefault="00000130" w:rsidP="00000130">
      <w:pPr>
        <w:rPr>
          <w:lang w:val="en-US"/>
        </w:rPr>
      </w:pPr>
      <w:r w:rsidRPr="00000130">
        <w:rPr>
          <w:rFonts w:hint="eastAsia"/>
          <w:lang w:val="en-US"/>
        </w:rPr>
        <w:t>невидимої</w:t>
      </w:r>
      <w:r w:rsidRPr="00000130">
        <w:rPr>
          <w:lang w:val="en-US"/>
        </w:rPr>
        <w:t></w:t>
      </w:r>
      <w:r w:rsidRPr="00000130">
        <w:rPr>
          <w:rFonts w:hint="eastAsia"/>
          <w:lang w:val="en-US"/>
        </w:rPr>
        <w:t>машини</w:t>
      </w:r>
      <w:r w:rsidRPr="00000130">
        <w:rPr>
          <w:lang w:val="en-US"/>
        </w:rPr>
        <w:t></w:t>
      </w:r>
      <w:r w:rsidRPr="00000130">
        <w:rPr>
          <w:lang w:val="en-US"/>
        </w:rPr>
        <w:t></w:t>
      </w:r>
      <w:r w:rsidRPr="00000130">
        <w:rPr>
          <w:rFonts w:hint="eastAsia"/>
          <w:lang w:val="en-US"/>
        </w:rPr>
        <w:t>що</w:t>
      </w:r>
      <w:r w:rsidRPr="00000130">
        <w:rPr>
          <w:lang w:val="en-US"/>
        </w:rPr>
        <w:t></w:t>
      </w:r>
      <w:r w:rsidRPr="00000130">
        <w:rPr>
          <w:rFonts w:hint="eastAsia"/>
          <w:lang w:val="en-US"/>
        </w:rPr>
        <w:t>насилає</w:t>
      </w:r>
      <w:r w:rsidRPr="00000130">
        <w:rPr>
          <w:lang w:val="en-US"/>
        </w:rPr>
        <w:t></w:t>
      </w:r>
      <w:r w:rsidRPr="00000130">
        <w:rPr>
          <w:rFonts w:hint="eastAsia"/>
          <w:lang w:val="en-US"/>
        </w:rPr>
        <w:t>безумство</w:t>
      </w:r>
      <w:r w:rsidRPr="00000130">
        <w:rPr>
          <w:lang w:val="en-US"/>
        </w:rPr>
        <w:t></w:t>
      </w:r>
      <w:r w:rsidRPr="00000130">
        <w:rPr>
          <w:rFonts w:hint="eastAsia"/>
          <w:lang w:val="en-US"/>
        </w:rPr>
        <w:t>у</w:t>
      </w:r>
      <w:r w:rsidRPr="00000130">
        <w:rPr>
          <w:lang w:val="en-US"/>
        </w:rPr>
        <w:t></w:t>
      </w:r>
      <w:r w:rsidRPr="00000130">
        <w:rPr>
          <w:rFonts w:hint="eastAsia"/>
          <w:lang w:val="en-US"/>
        </w:rPr>
        <w:t>Ю</w:t>
      </w:r>
      <w:r w:rsidRPr="00000130">
        <w:rPr>
          <w:lang w:val="en-US"/>
        </w:rPr>
        <w:t></w:t>
      </w:r>
      <w:r w:rsidRPr="00000130">
        <w:rPr>
          <w:lang w:val="en-US"/>
        </w:rPr>
        <w:t></w:t>
      </w:r>
      <w:r w:rsidRPr="00000130">
        <w:rPr>
          <w:rFonts w:hint="eastAsia"/>
          <w:lang w:val="en-US"/>
        </w:rPr>
        <w:t>Олеші</w:t>
      </w:r>
      <w:r w:rsidRPr="00000130">
        <w:rPr>
          <w:lang w:val="en-US"/>
        </w:rPr>
        <w:t></w:t>
      </w:r>
      <w:r w:rsidRPr="00000130">
        <w:rPr>
          <w:lang w:val="en-US"/>
        </w:rPr>
        <w:t></w:t>
      </w:r>
      <w:r w:rsidRPr="00000130">
        <w:rPr>
          <w:rFonts w:hint="eastAsia"/>
          <w:lang w:val="en-US"/>
        </w:rPr>
        <w:t>від</w:t>
      </w:r>
      <w:r w:rsidRPr="00000130">
        <w:rPr>
          <w:lang w:val="en-US"/>
        </w:rPr>
        <w:t></w:t>
      </w:r>
      <w:r w:rsidRPr="00000130">
        <w:rPr>
          <w:rFonts w:hint="eastAsia"/>
          <w:lang w:val="en-US"/>
        </w:rPr>
        <w:t>чавунного</w:t>
      </w:r>
    </w:p>
    <w:p w:rsidR="00000130" w:rsidRPr="00000130" w:rsidRDefault="00000130" w:rsidP="00000130">
      <w:pPr>
        <w:rPr>
          <w:lang w:val="en-US"/>
        </w:rPr>
      </w:pPr>
      <w:r w:rsidRPr="00000130">
        <w:rPr>
          <w:rFonts w:hint="eastAsia"/>
          <w:lang w:val="en-US"/>
        </w:rPr>
        <w:t>Командора</w:t>
      </w:r>
      <w:r w:rsidRPr="00000130">
        <w:rPr>
          <w:lang w:val="en-US"/>
        </w:rPr>
        <w:t></w:t>
      </w:r>
      <w:r w:rsidRPr="00000130">
        <w:rPr>
          <w:lang w:val="en-US"/>
        </w:rPr>
        <w:t></w:t>
      </w:r>
      <w:r w:rsidRPr="00000130">
        <w:rPr>
          <w:rFonts w:hint="eastAsia"/>
          <w:lang w:val="en-US"/>
        </w:rPr>
        <w:t>що</w:t>
      </w:r>
      <w:r w:rsidRPr="00000130">
        <w:rPr>
          <w:lang w:val="en-US"/>
        </w:rPr>
        <w:t></w:t>
      </w:r>
      <w:r w:rsidRPr="00000130">
        <w:rPr>
          <w:rFonts w:hint="eastAsia"/>
          <w:lang w:val="en-US"/>
        </w:rPr>
        <w:t>гине</w:t>
      </w:r>
      <w:r w:rsidRPr="00000130">
        <w:rPr>
          <w:lang w:val="en-US"/>
        </w:rPr>
        <w:t></w:t>
      </w:r>
      <w:r w:rsidRPr="00000130">
        <w:rPr>
          <w:rFonts w:hint="eastAsia"/>
          <w:lang w:val="en-US"/>
        </w:rPr>
        <w:t>через</w:t>
      </w:r>
      <w:r w:rsidRPr="00000130">
        <w:rPr>
          <w:lang w:val="en-US"/>
        </w:rPr>
        <w:t></w:t>
      </w:r>
      <w:r w:rsidRPr="00000130">
        <w:rPr>
          <w:rFonts w:hint="eastAsia"/>
          <w:lang w:val="en-US"/>
        </w:rPr>
        <w:t>власний</w:t>
      </w:r>
      <w:r w:rsidRPr="00000130">
        <w:rPr>
          <w:lang w:val="en-US"/>
        </w:rPr>
        <w:t></w:t>
      </w:r>
      <w:r w:rsidRPr="00000130">
        <w:rPr>
          <w:rFonts w:hint="eastAsia"/>
          <w:lang w:val="en-US"/>
        </w:rPr>
        <w:t>винахід</w:t>
      </w:r>
      <w:r w:rsidRPr="00000130">
        <w:rPr>
          <w:lang w:val="en-US"/>
        </w:rPr>
        <w:t></w:t>
      </w:r>
      <w:r w:rsidRPr="00000130">
        <w:rPr>
          <w:rFonts w:hint="eastAsia"/>
          <w:lang w:val="en-US"/>
        </w:rPr>
        <w:t>у</w:t>
      </w:r>
      <w:r w:rsidRPr="00000130">
        <w:rPr>
          <w:lang w:val="en-US"/>
        </w:rPr>
        <w:t></w:t>
      </w:r>
      <w:r w:rsidRPr="00000130">
        <w:rPr>
          <w:rFonts w:hint="eastAsia"/>
          <w:lang w:val="en-US"/>
        </w:rPr>
        <w:t>протистоянні</w:t>
      </w:r>
      <w:r w:rsidRPr="00000130">
        <w:rPr>
          <w:lang w:val="en-US"/>
        </w:rPr>
        <w:t></w:t>
      </w:r>
      <w:r w:rsidRPr="00000130">
        <w:rPr>
          <w:rFonts w:hint="eastAsia"/>
          <w:lang w:val="en-US"/>
        </w:rPr>
        <w:t>з</w:t>
      </w:r>
      <w:r w:rsidRPr="00000130">
        <w:rPr>
          <w:lang w:val="en-US"/>
        </w:rPr>
        <w:t></w:t>
      </w:r>
      <w:r w:rsidRPr="00000130">
        <w:rPr>
          <w:rFonts w:hint="eastAsia"/>
          <w:lang w:val="en-US"/>
        </w:rPr>
        <w:t>людиною</w:t>
      </w:r>
    </w:p>
    <w:p w:rsidR="00000130" w:rsidRPr="00000130" w:rsidRDefault="00000130" w:rsidP="00000130">
      <w:pPr>
        <w:rPr>
          <w:lang w:val="en-US"/>
        </w:rPr>
      </w:pPr>
      <w:r w:rsidRPr="00000130">
        <w:rPr>
          <w:rFonts w:hint="eastAsia"/>
          <w:lang w:val="en-US"/>
        </w:rPr>
        <w:t>мистецтва</w:t>
      </w:r>
      <w:r w:rsidRPr="00000130">
        <w:rPr>
          <w:lang w:val="en-US"/>
        </w:rPr>
        <w:t></w:t>
      </w:r>
      <w:r w:rsidRPr="00000130">
        <w:rPr>
          <w:lang w:val="en-US"/>
        </w:rPr>
        <w:t></w:t>
      </w:r>
      <w:r w:rsidRPr="00000130">
        <w:rPr>
          <w:rFonts w:hint="eastAsia"/>
          <w:lang w:val="en-US"/>
        </w:rPr>
        <w:t>у</w:t>
      </w:r>
      <w:r w:rsidRPr="00000130">
        <w:rPr>
          <w:lang w:val="en-US"/>
        </w:rPr>
        <w:t></w:t>
      </w:r>
      <w:r w:rsidRPr="00000130">
        <w:rPr>
          <w:rFonts w:hint="eastAsia"/>
          <w:lang w:val="en-US"/>
        </w:rPr>
        <w:t>Г</w:t>
      </w:r>
      <w:r w:rsidRPr="00000130">
        <w:rPr>
          <w:lang w:val="en-US"/>
        </w:rPr>
        <w:t></w:t>
      </w:r>
      <w:r w:rsidRPr="00000130">
        <w:rPr>
          <w:lang w:val="en-US"/>
        </w:rPr>
        <w:t></w:t>
      </w:r>
      <w:r w:rsidRPr="00000130">
        <w:rPr>
          <w:rFonts w:hint="eastAsia"/>
          <w:lang w:val="en-US"/>
        </w:rPr>
        <w:t>Брасюка</w:t>
      </w:r>
      <w:r w:rsidRPr="00000130">
        <w:rPr>
          <w:lang w:val="en-US"/>
        </w:rPr>
        <w:t></w:t>
      </w:r>
      <w:r w:rsidRPr="00000130">
        <w:rPr>
          <w:rFonts w:hint="eastAsia"/>
          <w:lang w:val="en-US"/>
        </w:rPr>
        <w:t>–</w:t>
      </w:r>
      <w:r w:rsidRPr="00000130">
        <w:rPr>
          <w:lang w:val="en-US"/>
        </w:rPr>
        <w:t></w:t>
      </w:r>
      <w:r w:rsidRPr="00000130">
        <w:rPr>
          <w:rFonts w:hint="eastAsia"/>
          <w:lang w:val="en-US"/>
        </w:rPr>
        <w:t>до</w:t>
      </w:r>
      <w:r w:rsidRPr="00000130">
        <w:rPr>
          <w:lang w:val="en-US"/>
        </w:rPr>
        <w:t></w:t>
      </w:r>
      <w:r w:rsidRPr="00000130">
        <w:rPr>
          <w:rFonts w:hint="eastAsia"/>
          <w:lang w:val="en-US"/>
        </w:rPr>
        <w:t>гармонії</w:t>
      </w:r>
      <w:r w:rsidRPr="00000130">
        <w:rPr>
          <w:lang w:val="en-US"/>
        </w:rPr>
        <w:t></w:t>
      </w:r>
      <w:r w:rsidRPr="00000130">
        <w:rPr>
          <w:rFonts w:hint="eastAsia"/>
          <w:lang w:val="en-US"/>
        </w:rPr>
        <w:t>між</w:t>
      </w:r>
      <w:r w:rsidRPr="00000130">
        <w:rPr>
          <w:lang w:val="en-US"/>
        </w:rPr>
        <w:t></w:t>
      </w:r>
      <w:r w:rsidRPr="00000130">
        <w:rPr>
          <w:rFonts w:hint="eastAsia"/>
          <w:lang w:val="en-US"/>
        </w:rPr>
        <w:t>технікою</w:t>
      </w:r>
      <w:r w:rsidRPr="00000130">
        <w:rPr>
          <w:lang w:val="en-US"/>
        </w:rPr>
        <w:t></w:t>
      </w:r>
      <w:r w:rsidRPr="00000130">
        <w:rPr>
          <w:rFonts w:hint="eastAsia"/>
          <w:lang w:val="en-US"/>
        </w:rPr>
        <w:t>та</w:t>
      </w:r>
      <w:r w:rsidRPr="00000130">
        <w:rPr>
          <w:lang w:val="en-US"/>
        </w:rPr>
        <w:t></w:t>
      </w:r>
      <w:r w:rsidRPr="00000130">
        <w:rPr>
          <w:rFonts w:hint="eastAsia"/>
          <w:lang w:val="en-US"/>
        </w:rPr>
        <w:t>поезієї</w:t>
      </w:r>
      <w:r w:rsidRPr="00000130">
        <w:rPr>
          <w:lang w:val="en-US"/>
        </w:rPr>
        <w:t></w:t>
      </w:r>
      <w:r w:rsidRPr="00000130">
        <w:rPr>
          <w:lang w:val="en-US"/>
        </w:rPr>
        <w:t></w:t>
      </w:r>
      <w:r w:rsidRPr="00000130">
        <w:rPr>
          <w:rFonts w:hint="eastAsia"/>
          <w:lang w:val="en-US"/>
        </w:rPr>
        <w:t>механізмом</w:t>
      </w:r>
      <w:r w:rsidRPr="00000130">
        <w:rPr>
          <w:lang w:val="en-US"/>
        </w:rPr>
        <w:t></w:t>
      </w:r>
      <w:r w:rsidRPr="00000130">
        <w:rPr>
          <w:rFonts w:hint="eastAsia"/>
          <w:lang w:val="en-US"/>
        </w:rPr>
        <w:t>і</w:t>
      </w:r>
    </w:p>
    <w:p w:rsidR="00000130" w:rsidRPr="00000130" w:rsidRDefault="00000130" w:rsidP="00000130">
      <w:pPr>
        <w:rPr>
          <w:lang w:val="en-US"/>
        </w:rPr>
      </w:pPr>
      <w:r w:rsidRPr="00000130">
        <w:rPr>
          <w:rFonts w:hint="eastAsia"/>
          <w:lang w:val="en-US"/>
        </w:rPr>
        <w:t>ліричним</w:t>
      </w:r>
      <w:r w:rsidRPr="00000130">
        <w:rPr>
          <w:lang w:val="en-US"/>
        </w:rPr>
        <w:t></w:t>
      </w:r>
      <w:r w:rsidRPr="00000130">
        <w:rPr>
          <w:rFonts w:hint="eastAsia"/>
          <w:lang w:val="en-US"/>
        </w:rPr>
        <w:t>твором</w:t>
      </w:r>
      <w:r w:rsidRPr="00000130">
        <w:rPr>
          <w:lang w:val="en-US"/>
        </w:rPr>
        <w:t></w:t>
      </w:r>
      <w:r w:rsidRPr="00000130">
        <w:rPr>
          <w:rFonts w:hint="eastAsia"/>
          <w:lang w:val="en-US"/>
        </w:rPr>
        <w:t>у</w:t>
      </w:r>
      <w:r w:rsidRPr="00000130">
        <w:rPr>
          <w:lang w:val="en-US"/>
        </w:rPr>
        <w:t></w:t>
      </w:r>
      <w:r w:rsidRPr="00000130">
        <w:rPr>
          <w:rFonts w:hint="eastAsia"/>
          <w:lang w:val="en-US"/>
        </w:rPr>
        <w:t>К</w:t>
      </w:r>
      <w:r w:rsidRPr="00000130">
        <w:rPr>
          <w:lang w:val="en-US"/>
        </w:rPr>
        <w:t></w:t>
      </w:r>
      <w:r w:rsidRPr="00000130">
        <w:rPr>
          <w:lang w:val="en-US"/>
        </w:rPr>
        <w:t></w:t>
      </w:r>
      <w:r w:rsidRPr="00000130">
        <w:rPr>
          <w:rFonts w:hint="eastAsia"/>
          <w:lang w:val="en-US"/>
        </w:rPr>
        <w:t>Паустовського</w:t>
      </w:r>
      <w:r w:rsidRPr="00000130">
        <w:rPr>
          <w:lang w:val="en-US"/>
        </w:rPr>
        <w:t></w:t>
      </w:r>
    </w:p>
    <w:p w:rsidR="00000130" w:rsidRPr="00000130" w:rsidRDefault="00000130" w:rsidP="00000130">
      <w:pPr>
        <w:rPr>
          <w:lang w:val="en-US"/>
        </w:rPr>
      </w:pPr>
      <w:r w:rsidRPr="00000130">
        <w:rPr>
          <w:lang w:val="en-US"/>
        </w:rPr>
        <w:t></w:t>
      </w:r>
      <w:r w:rsidRPr="00000130">
        <w:rPr>
          <w:lang w:val="en-US"/>
        </w:rPr>
        <w:t></w:t>
      </w:r>
      <w:r w:rsidRPr="00000130">
        <w:rPr>
          <w:lang w:val="en-US"/>
        </w:rPr>
        <w:t></w:t>
      </w:r>
      <w:r w:rsidRPr="00000130">
        <w:rPr>
          <w:lang w:val="en-US"/>
        </w:rPr>
        <w:t></w:t>
      </w:r>
      <w:r w:rsidRPr="00000130">
        <w:rPr>
          <w:rFonts w:hint="eastAsia"/>
          <w:lang w:val="en-US"/>
        </w:rPr>
        <w:t>Інакшого</w:t>
      </w:r>
      <w:r w:rsidRPr="00000130">
        <w:rPr>
          <w:lang w:val="en-US"/>
        </w:rPr>
        <w:t></w:t>
      </w:r>
      <w:r w:rsidRPr="00000130">
        <w:rPr>
          <w:rFonts w:hint="eastAsia"/>
          <w:lang w:val="en-US"/>
        </w:rPr>
        <w:t>потрактування</w:t>
      </w:r>
      <w:r w:rsidRPr="00000130">
        <w:rPr>
          <w:lang w:val="en-US"/>
        </w:rPr>
        <w:t></w:t>
      </w:r>
      <w:r w:rsidRPr="00000130">
        <w:rPr>
          <w:rFonts w:hint="eastAsia"/>
          <w:lang w:val="en-US"/>
        </w:rPr>
        <w:t>набуває</w:t>
      </w:r>
      <w:r w:rsidRPr="00000130">
        <w:rPr>
          <w:lang w:val="en-US"/>
        </w:rPr>
        <w:t></w:t>
      </w:r>
      <w:r w:rsidRPr="00000130">
        <w:rPr>
          <w:rFonts w:hint="eastAsia"/>
          <w:lang w:val="en-US"/>
        </w:rPr>
        <w:t>образ</w:t>
      </w:r>
      <w:r w:rsidRPr="00000130">
        <w:rPr>
          <w:lang w:val="en-US"/>
        </w:rPr>
        <w:t></w:t>
      </w:r>
      <w:r w:rsidRPr="00000130">
        <w:rPr>
          <w:rFonts w:hint="eastAsia"/>
          <w:lang w:val="en-US"/>
        </w:rPr>
        <w:t>потяга</w:t>
      </w:r>
      <w:r w:rsidRPr="00000130">
        <w:rPr>
          <w:lang w:val="en-US"/>
        </w:rPr>
        <w:t></w:t>
      </w:r>
      <w:r w:rsidRPr="00000130">
        <w:rPr>
          <w:rFonts w:hint="eastAsia"/>
          <w:lang w:val="en-US"/>
        </w:rPr>
        <w:t>та</w:t>
      </w:r>
      <w:r w:rsidRPr="00000130">
        <w:rPr>
          <w:lang w:val="en-US"/>
        </w:rPr>
        <w:t></w:t>
      </w:r>
      <w:r w:rsidRPr="00000130">
        <w:rPr>
          <w:rFonts w:hint="eastAsia"/>
          <w:lang w:val="en-US"/>
        </w:rPr>
        <w:t>паротяга</w:t>
      </w:r>
      <w:r w:rsidRPr="00000130">
        <w:rPr>
          <w:lang w:val="en-US"/>
        </w:rPr>
        <w:t></w:t>
      </w:r>
      <w:r w:rsidRPr="00000130">
        <w:rPr>
          <w:rFonts w:hint="eastAsia"/>
          <w:lang w:val="en-US"/>
        </w:rPr>
        <w:t>у</w:t>
      </w:r>
      <w:r w:rsidRPr="00000130">
        <w:rPr>
          <w:lang w:val="en-US"/>
        </w:rPr>
        <w:t></w:t>
      </w:r>
      <w:r w:rsidRPr="00000130">
        <w:rPr>
          <w:rFonts w:hint="eastAsia"/>
          <w:lang w:val="en-US"/>
        </w:rPr>
        <w:t>романах</w:t>
      </w:r>
    </w:p>
    <w:p w:rsidR="00000130" w:rsidRPr="00000130" w:rsidRDefault="00000130" w:rsidP="00000130">
      <w:pPr>
        <w:rPr>
          <w:lang w:val="en-US"/>
        </w:rPr>
      </w:pPr>
      <w:r w:rsidRPr="00000130">
        <w:rPr>
          <w:rFonts w:hint="eastAsia"/>
          <w:lang w:val="en-US"/>
        </w:rPr>
        <w:t>Кузьми</w:t>
      </w:r>
      <w:r w:rsidRPr="00000130">
        <w:rPr>
          <w:lang w:val="en-US"/>
        </w:rPr>
        <w:t></w:t>
      </w:r>
      <w:r w:rsidRPr="00000130">
        <w:rPr>
          <w:rFonts w:hint="eastAsia"/>
          <w:lang w:val="en-US"/>
        </w:rPr>
        <w:t>Чорного</w:t>
      </w:r>
      <w:r w:rsidRPr="00000130">
        <w:rPr>
          <w:lang w:val="en-US"/>
        </w:rPr>
        <w:t></w:t>
      </w:r>
      <w:r w:rsidRPr="00000130">
        <w:rPr>
          <w:rFonts w:hint="eastAsia"/>
          <w:lang w:val="en-US"/>
        </w:rPr>
        <w:t>та</w:t>
      </w:r>
      <w:r w:rsidRPr="00000130">
        <w:rPr>
          <w:lang w:val="en-US"/>
        </w:rPr>
        <w:t></w:t>
      </w:r>
      <w:r w:rsidRPr="00000130">
        <w:rPr>
          <w:rFonts w:hint="eastAsia"/>
          <w:lang w:val="en-US"/>
        </w:rPr>
        <w:t>Л</w:t>
      </w:r>
      <w:r w:rsidRPr="00000130">
        <w:rPr>
          <w:lang w:val="en-US"/>
        </w:rPr>
        <w:t></w:t>
      </w:r>
      <w:r w:rsidRPr="00000130">
        <w:rPr>
          <w:lang w:val="en-US"/>
        </w:rPr>
        <w:t></w:t>
      </w:r>
      <w:r w:rsidRPr="00000130">
        <w:rPr>
          <w:rFonts w:hint="eastAsia"/>
          <w:lang w:val="en-US"/>
        </w:rPr>
        <w:t>Леонова</w:t>
      </w:r>
      <w:r w:rsidRPr="00000130">
        <w:rPr>
          <w:lang w:val="en-US"/>
        </w:rPr>
        <w:t></w:t>
      </w:r>
      <w:r w:rsidRPr="00000130">
        <w:rPr>
          <w:lang w:val="en-US"/>
        </w:rPr>
        <w:t></w:t>
      </w:r>
      <w:r w:rsidRPr="00000130">
        <w:rPr>
          <w:rFonts w:hint="eastAsia"/>
          <w:lang w:val="en-US"/>
        </w:rPr>
        <w:t>Невпинний</w:t>
      </w:r>
      <w:r w:rsidRPr="00000130">
        <w:rPr>
          <w:lang w:val="en-US"/>
        </w:rPr>
        <w:t></w:t>
      </w:r>
      <w:r w:rsidRPr="00000130">
        <w:rPr>
          <w:rFonts w:hint="eastAsia"/>
          <w:lang w:val="en-US"/>
        </w:rPr>
        <w:t>внутрішній</w:t>
      </w:r>
      <w:r w:rsidRPr="00000130">
        <w:rPr>
          <w:lang w:val="en-US"/>
        </w:rPr>
        <w:t></w:t>
      </w:r>
      <w:r w:rsidRPr="00000130">
        <w:rPr>
          <w:rFonts w:hint="eastAsia"/>
          <w:lang w:val="en-US"/>
        </w:rPr>
        <w:t>рух</w:t>
      </w:r>
      <w:r w:rsidRPr="00000130">
        <w:rPr>
          <w:lang w:val="en-US"/>
        </w:rPr>
        <w:t></w:t>
      </w:r>
      <w:r w:rsidRPr="00000130">
        <w:rPr>
          <w:rFonts w:hint="eastAsia"/>
          <w:lang w:val="en-US"/>
        </w:rPr>
        <w:t>героїв</w:t>
      </w:r>
      <w:r w:rsidRPr="00000130">
        <w:rPr>
          <w:lang w:val="en-US"/>
        </w:rPr>
        <w:t></w:t>
      </w:r>
      <w:r w:rsidRPr="00000130">
        <w:rPr>
          <w:rFonts w:hint="eastAsia"/>
          <w:lang w:val="en-US"/>
        </w:rPr>
        <w:t>Кузьми</w:t>
      </w:r>
    </w:p>
    <w:p w:rsidR="00000130" w:rsidRPr="00000130" w:rsidRDefault="00000130" w:rsidP="00000130">
      <w:pPr>
        <w:rPr>
          <w:lang w:val="en-US"/>
        </w:rPr>
      </w:pPr>
      <w:r w:rsidRPr="00000130">
        <w:rPr>
          <w:rFonts w:hint="eastAsia"/>
          <w:lang w:val="en-US"/>
        </w:rPr>
        <w:t>Чорного</w:t>
      </w:r>
      <w:r w:rsidRPr="00000130">
        <w:rPr>
          <w:lang w:val="en-US"/>
        </w:rPr>
        <w:t></w:t>
      </w:r>
      <w:r w:rsidRPr="00000130">
        <w:rPr>
          <w:lang w:val="en-US"/>
        </w:rPr>
        <w:t></w:t>
      </w:r>
      <w:r w:rsidRPr="00000130">
        <w:rPr>
          <w:rFonts w:hint="eastAsia"/>
          <w:lang w:val="en-US"/>
        </w:rPr>
        <w:t>уособлюваний</w:t>
      </w:r>
      <w:r w:rsidRPr="00000130">
        <w:rPr>
          <w:lang w:val="en-US"/>
        </w:rPr>
        <w:t></w:t>
      </w:r>
      <w:r w:rsidRPr="00000130">
        <w:rPr>
          <w:rFonts w:hint="eastAsia"/>
          <w:lang w:val="en-US"/>
        </w:rPr>
        <w:t>численними</w:t>
      </w:r>
      <w:r w:rsidRPr="00000130">
        <w:rPr>
          <w:lang w:val="en-US"/>
        </w:rPr>
        <w:t></w:t>
      </w:r>
      <w:r w:rsidRPr="00000130">
        <w:rPr>
          <w:rFonts w:hint="eastAsia"/>
          <w:lang w:val="en-US"/>
        </w:rPr>
        <w:t>поїздами</w:t>
      </w:r>
      <w:r w:rsidRPr="00000130">
        <w:rPr>
          <w:lang w:val="en-US"/>
        </w:rPr>
        <w:t></w:t>
      </w:r>
      <w:r w:rsidRPr="00000130">
        <w:rPr>
          <w:lang w:val="en-US"/>
        </w:rPr>
        <w:t></w:t>
      </w:r>
      <w:r w:rsidRPr="00000130">
        <w:rPr>
          <w:rFonts w:hint="eastAsia"/>
          <w:lang w:val="en-US"/>
        </w:rPr>
        <w:t>яскраво</w:t>
      </w:r>
      <w:r w:rsidRPr="00000130">
        <w:rPr>
          <w:lang w:val="en-US"/>
        </w:rPr>
        <w:t></w:t>
      </w:r>
      <w:r w:rsidRPr="00000130">
        <w:rPr>
          <w:rFonts w:hint="eastAsia"/>
          <w:lang w:val="en-US"/>
        </w:rPr>
        <w:t>окреслює</w:t>
      </w:r>
      <w:r w:rsidRPr="00000130">
        <w:rPr>
          <w:lang w:val="en-US"/>
        </w:rPr>
        <w:t></w:t>
      </w:r>
      <w:r w:rsidRPr="00000130">
        <w:rPr>
          <w:rFonts w:hint="eastAsia"/>
          <w:lang w:val="en-US"/>
        </w:rPr>
        <w:t>специфіку</w:t>
      </w:r>
    </w:p>
    <w:p w:rsidR="00000130" w:rsidRPr="00000130" w:rsidRDefault="00000130" w:rsidP="00000130">
      <w:pPr>
        <w:rPr>
          <w:lang w:val="en-US"/>
        </w:rPr>
      </w:pPr>
      <w:r w:rsidRPr="00000130">
        <w:rPr>
          <w:rFonts w:hint="eastAsia"/>
          <w:lang w:val="en-US"/>
        </w:rPr>
        <w:t>конфлікту</w:t>
      </w:r>
      <w:r w:rsidRPr="00000130">
        <w:rPr>
          <w:lang w:val="en-US"/>
        </w:rPr>
        <w:t></w:t>
      </w:r>
      <w:r w:rsidRPr="00000130">
        <w:rPr>
          <w:rFonts w:hint="eastAsia"/>
          <w:lang w:val="en-US"/>
        </w:rPr>
        <w:t>і</w:t>
      </w:r>
      <w:r w:rsidRPr="00000130">
        <w:rPr>
          <w:lang w:val="en-US"/>
        </w:rPr>
        <w:t></w:t>
      </w:r>
      <w:r w:rsidRPr="00000130">
        <w:rPr>
          <w:rFonts w:hint="eastAsia"/>
          <w:lang w:val="en-US"/>
        </w:rPr>
        <w:t>якість</w:t>
      </w:r>
      <w:r w:rsidRPr="00000130">
        <w:rPr>
          <w:lang w:val="en-US"/>
        </w:rPr>
        <w:t></w:t>
      </w:r>
      <w:r w:rsidRPr="00000130">
        <w:rPr>
          <w:rFonts w:hint="eastAsia"/>
          <w:lang w:val="en-US"/>
        </w:rPr>
        <w:t>психологізму</w:t>
      </w:r>
      <w:r w:rsidRPr="00000130">
        <w:rPr>
          <w:lang w:val="en-US"/>
        </w:rPr>
        <w:t></w:t>
      </w:r>
      <w:r w:rsidRPr="00000130">
        <w:rPr>
          <w:rFonts w:hint="eastAsia"/>
          <w:lang w:val="en-US"/>
        </w:rPr>
        <w:t>білоруського</w:t>
      </w:r>
      <w:r w:rsidRPr="00000130">
        <w:rPr>
          <w:lang w:val="en-US"/>
        </w:rPr>
        <w:t></w:t>
      </w:r>
      <w:r w:rsidRPr="00000130">
        <w:rPr>
          <w:rFonts w:hint="eastAsia"/>
          <w:lang w:val="en-US"/>
        </w:rPr>
        <w:t>прозаїка</w:t>
      </w:r>
      <w:r w:rsidRPr="00000130">
        <w:rPr>
          <w:lang w:val="en-US"/>
        </w:rPr>
        <w:t></w:t>
      </w:r>
      <w:r w:rsidRPr="00000130">
        <w:rPr>
          <w:lang w:val="en-US"/>
        </w:rPr>
        <w:t></w:t>
      </w:r>
      <w:r w:rsidRPr="00000130">
        <w:rPr>
          <w:rFonts w:hint="eastAsia"/>
          <w:lang w:val="en-US"/>
        </w:rPr>
        <w:t>внутрішній</w:t>
      </w:r>
      <w:r w:rsidRPr="00000130">
        <w:rPr>
          <w:lang w:val="en-US"/>
        </w:rPr>
        <w:t></w:t>
      </w:r>
      <w:r w:rsidRPr="00000130">
        <w:rPr>
          <w:rFonts w:hint="eastAsia"/>
          <w:lang w:val="en-US"/>
        </w:rPr>
        <w:t>конфлікт</w:t>
      </w:r>
    </w:p>
    <w:p w:rsidR="00000130" w:rsidRPr="00000130" w:rsidRDefault="00000130" w:rsidP="00000130">
      <w:pPr>
        <w:rPr>
          <w:lang w:val="en-US"/>
        </w:rPr>
      </w:pPr>
      <w:r w:rsidRPr="00000130">
        <w:rPr>
          <w:rFonts w:hint="eastAsia"/>
          <w:lang w:val="en-US"/>
        </w:rPr>
        <w:t>–</w:t>
      </w:r>
      <w:r w:rsidRPr="00000130">
        <w:rPr>
          <w:lang w:val="en-US"/>
        </w:rPr>
        <w:t></w:t>
      </w:r>
      <w:r w:rsidRPr="00000130">
        <w:rPr>
          <w:rFonts w:hint="eastAsia"/>
          <w:lang w:val="en-US"/>
        </w:rPr>
        <w:t>терзання</w:t>
      </w:r>
      <w:r w:rsidRPr="00000130">
        <w:rPr>
          <w:lang w:val="en-US"/>
        </w:rPr>
        <w:t></w:t>
      </w:r>
      <w:r w:rsidRPr="00000130">
        <w:rPr>
          <w:rFonts w:hint="eastAsia"/>
          <w:lang w:val="en-US"/>
        </w:rPr>
        <w:t>і</w:t>
      </w:r>
      <w:r w:rsidRPr="00000130">
        <w:rPr>
          <w:lang w:val="en-US"/>
        </w:rPr>
        <w:t></w:t>
      </w:r>
      <w:r w:rsidRPr="00000130">
        <w:rPr>
          <w:rFonts w:hint="eastAsia"/>
          <w:lang w:val="en-US"/>
        </w:rPr>
        <w:t>суперечності</w:t>
      </w:r>
      <w:r w:rsidRPr="00000130">
        <w:rPr>
          <w:lang w:val="en-US"/>
        </w:rPr>
        <w:t></w:t>
      </w:r>
      <w:r w:rsidRPr="00000130">
        <w:rPr>
          <w:rFonts w:hint="eastAsia"/>
          <w:lang w:val="en-US"/>
        </w:rPr>
        <w:t>у</w:t>
      </w:r>
      <w:r w:rsidRPr="00000130">
        <w:rPr>
          <w:lang w:val="en-US"/>
        </w:rPr>
        <w:t></w:t>
      </w:r>
      <w:r w:rsidRPr="00000130">
        <w:rPr>
          <w:rFonts w:hint="eastAsia"/>
          <w:lang w:val="en-US"/>
        </w:rPr>
        <w:t>межах</w:t>
      </w:r>
      <w:r w:rsidRPr="00000130">
        <w:rPr>
          <w:lang w:val="en-US"/>
        </w:rPr>
        <w:t></w:t>
      </w:r>
      <w:r w:rsidRPr="00000130">
        <w:rPr>
          <w:rFonts w:hint="eastAsia"/>
          <w:lang w:val="en-US"/>
        </w:rPr>
        <w:t>однієї</w:t>
      </w:r>
      <w:r w:rsidRPr="00000130">
        <w:rPr>
          <w:lang w:val="en-US"/>
        </w:rPr>
        <w:t></w:t>
      </w:r>
      <w:r w:rsidRPr="00000130">
        <w:rPr>
          <w:rFonts w:hint="eastAsia"/>
          <w:lang w:val="en-US"/>
        </w:rPr>
        <w:t>особистості</w:t>
      </w:r>
      <w:r w:rsidRPr="00000130">
        <w:rPr>
          <w:lang w:val="en-US"/>
        </w:rPr>
        <w:t></w:t>
      </w:r>
      <w:r w:rsidRPr="00000130">
        <w:rPr>
          <w:rFonts w:hint="eastAsia"/>
          <w:lang w:val="en-US"/>
        </w:rPr>
        <w:t>–</w:t>
      </w:r>
      <w:r w:rsidRPr="00000130">
        <w:rPr>
          <w:lang w:val="en-US"/>
        </w:rPr>
        <w:t></w:t>
      </w:r>
      <w:r w:rsidRPr="00000130">
        <w:rPr>
          <w:rFonts w:hint="eastAsia"/>
          <w:lang w:val="en-US"/>
        </w:rPr>
        <w:t>виходить</w:t>
      </w:r>
      <w:r w:rsidRPr="00000130">
        <w:rPr>
          <w:lang w:val="en-US"/>
        </w:rPr>
        <w:t></w:t>
      </w:r>
      <w:r w:rsidRPr="00000130">
        <w:rPr>
          <w:rFonts w:hint="eastAsia"/>
          <w:lang w:val="en-US"/>
        </w:rPr>
        <w:t>на</w:t>
      </w:r>
      <w:r w:rsidRPr="00000130">
        <w:rPr>
          <w:lang w:val="en-US"/>
        </w:rPr>
        <w:t></w:t>
      </w:r>
      <w:r w:rsidRPr="00000130">
        <w:rPr>
          <w:rFonts w:hint="eastAsia"/>
          <w:lang w:val="en-US"/>
        </w:rPr>
        <w:t>перший</w:t>
      </w:r>
    </w:p>
    <w:p w:rsidR="00000130" w:rsidRPr="00000130" w:rsidRDefault="00000130" w:rsidP="00000130">
      <w:pPr>
        <w:rPr>
          <w:lang w:val="en-US"/>
        </w:rPr>
      </w:pPr>
      <w:r w:rsidRPr="00000130">
        <w:rPr>
          <w:rFonts w:hint="eastAsia"/>
          <w:lang w:val="en-US"/>
        </w:rPr>
        <w:t>план</w:t>
      </w:r>
      <w:r w:rsidRPr="00000130">
        <w:rPr>
          <w:lang w:val="en-US"/>
        </w:rPr>
        <w:t></w:t>
      </w:r>
      <w:r w:rsidRPr="00000130">
        <w:rPr>
          <w:lang w:val="en-US"/>
        </w:rPr>
        <w:t></w:t>
      </w:r>
      <w:r w:rsidRPr="00000130">
        <w:rPr>
          <w:rFonts w:hint="eastAsia"/>
          <w:lang w:val="en-US"/>
        </w:rPr>
        <w:t>постаючи</w:t>
      </w:r>
      <w:r w:rsidRPr="00000130">
        <w:rPr>
          <w:lang w:val="en-US"/>
        </w:rPr>
        <w:t></w:t>
      </w:r>
      <w:r w:rsidRPr="00000130">
        <w:rPr>
          <w:rFonts w:hint="eastAsia"/>
          <w:lang w:val="en-US"/>
        </w:rPr>
        <w:t>важливішим</w:t>
      </w:r>
      <w:r w:rsidRPr="00000130">
        <w:rPr>
          <w:lang w:val="en-US"/>
        </w:rPr>
        <w:t></w:t>
      </w:r>
      <w:r w:rsidRPr="00000130">
        <w:rPr>
          <w:rFonts w:hint="eastAsia"/>
          <w:lang w:val="en-US"/>
        </w:rPr>
        <w:t>за</w:t>
      </w:r>
      <w:r w:rsidRPr="00000130">
        <w:rPr>
          <w:lang w:val="en-US"/>
        </w:rPr>
        <w:t></w:t>
      </w:r>
      <w:r w:rsidRPr="00000130">
        <w:rPr>
          <w:rFonts w:hint="eastAsia"/>
          <w:lang w:val="en-US"/>
        </w:rPr>
        <w:t>будь</w:t>
      </w:r>
      <w:r w:rsidRPr="00000130">
        <w:rPr>
          <w:lang w:val="en-US"/>
        </w:rPr>
        <w:t></w:t>
      </w:r>
      <w:r w:rsidRPr="00000130">
        <w:rPr>
          <w:rFonts w:hint="eastAsia"/>
          <w:lang w:val="en-US"/>
        </w:rPr>
        <w:t>які</w:t>
      </w:r>
      <w:r w:rsidRPr="00000130">
        <w:rPr>
          <w:lang w:val="en-US"/>
        </w:rPr>
        <w:t></w:t>
      </w:r>
      <w:r w:rsidRPr="00000130">
        <w:rPr>
          <w:rFonts w:hint="eastAsia"/>
          <w:lang w:val="en-US"/>
        </w:rPr>
        <w:t>сюжетні</w:t>
      </w:r>
      <w:r w:rsidRPr="00000130">
        <w:rPr>
          <w:lang w:val="en-US"/>
        </w:rPr>
        <w:t></w:t>
      </w:r>
      <w:r w:rsidRPr="00000130">
        <w:rPr>
          <w:rFonts w:hint="eastAsia"/>
          <w:lang w:val="en-US"/>
        </w:rPr>
        <w:t>перипетії</w:t>
      </w:r>
      <w:r w:rsidRPr="00000130">
        <w:rPr>
          <w:lang w:val="en-US"/>
        </w:rPr>
        <w:t></w:t>
      </w:r>
      <w:r w:rsidRPr="00000130">
        <w:rPr>
          <w:lang w:val="en-US"/>
        </w:rPr>
        <w:t></w:t>
      </w:r>
      <w:r w:rsidRPr="00000130">
        <w:rPr>
          <w:rFonts w:hint="eastAsia"/>
          <w:lang w:val="en-US"/>
        </w:rPr>
        <w:t>і</w:t>
      </w:r>
      <w:r w:rsidRPr="00000130">
        <w:rPr>
          <w:lang w:val="en-US"/>
        </w:rPr>
        <w:t></w:t>
      </w:r>
      <w:r w:rsidRPr="00000130">
        <w:rPr>
          <w:rFonts w:hint="eastAsia"/>
          <w:lang w:val="en-US"/>
        </w:rPr>
        <w:t>незмінно</w:t>
      </w:r>
    </w:p>
    <w:p w:rsidR="00000130" w:rsidRPr="00000130" w:rsidRDefault="00000130" w:rsidP="00000130">
      <w:pPr>
        <w:rPr>
          <w:lang w:val="en-US"/>
        </w:rPr>
      </w:pPr>
      <w:r w:rsidRPr="00000130">
        <w:rPr>
          <w:rFonts w:hint="eastAsia"/>
          <w:lang w:val="en-US"/>
        </w:rPr>
        <w:t>актуалізується</w:t>
      </w:r>
      <w:r w:rsidRPr="00000130">
        <w:rPr>
          <w:lang w:val="en-US"/>
        </w:rPr>
        <w:t></w:t>
      </w:r>
      <w:r w:rsidRPr="00000130">
        <w:rPr>
          <w:rFonts w:hint="eastAsia"/>
          <w:lang w:val="en-US"/>
        </w:rPr>
        <w:t>у</w:t>
      </w:r>
      <w:r w:rsidRPr="00000130">
        <w:rPr>
          <w:lang w:val="en-US"/>
        </w:rPr>
        <w:t></w:t>
      </w:r>
      <w:r w:rsidRPr="00000130">
        <w:rPr>
          <w:rFonts w:hint="eastAsia"/>
          <w:lang w:val="en-US"/>
        </w:rPr>
        <w:t>романі</w:t>
      </w:r>
      <w:r w:rsidRPr="00000130">
        <w:rPr>
          <w:lang w:val="en-US"/>
        </w:rPr>
        <w:t></w:t>
      </w:r>
      <w:r w:rsidRPr="00000130">
        <w:rPr>
          <w:lang w:val="en-US"/>
        </w:rPr>
        <w:t></w:t>
      </w:r>
      <w:r w:rsidRPr="00000130">
        <w:rPr>
          <w:rFonts w:hint="eastAsia"/>
          <w:lang w:val="en-US"/>
        </w:rPr>
        <w:t>Сестра</w:t>
      </w:r>
      <w:r w:rsidRPr="00000130">
        <w:rPr>
          <w:lang w:val="en-US"/>
        </w:rPr>
        <w:t></w:t>
      </w:r>
      <w:r w:rsidRPr="00000130">
        <w:rPr>
          <w:lang w:val="en-US"/>
        </w:rPr>
        <w:t></w:t>
      </w:r>
      <w:r w:rsidRPr="00000130">
        <w:rPr>
          <w:rFonts w:hint="eastAsia"/>
          <w:lang w:val="en-US"/>
        </w:rPr>
        <w:t>через</w:t>
      </w:r>
      <w:r w:rsidRPr="00000130">
        <w:rPr>
          <w:lang w:val="en-US"/>
        </w:rPr>
        <w:t></w:t>
      </w:r>
      <w:r w:rsidRPr="00000130">
        <w:rPr>
          <w:rFonts w:hint="eastAsia"/>
          <w:lang w:val="en-US"/>
        </w:rPr>
        <w:t>семантику</w:t>
      </w:r>
      <w:r w:rsidRPr="00000130">
        <w:rPr>
          <w:lang w:val="en-US"/>
        </w:rPr>
        <w:t></w:t>
      </w:r>
      <w:r w:rsidRPr="00000130">
        <w:rPr>
          <w:rFonts w:hint="eastAsia"/>
          <w:lang w:val="en-US"/>
        </w:rPr>
        <w:t>залізничної</w:t>
      </w:r>
      <w:r w:rsidRPr="00000130">
        <w:rPr>
          <w:lang w:val="en-US"/>
        </w:rPr>
        <w:t></w:t>
      </w:r>
      <w:r w:rsidRPr="00000130">
        <w:rPr>
          <w:rFonts w:hint="eastAsia"/>
          <w:lang w:val="en-US"/>
        </w:rPr>
        <w:t>образності</w:t>
      </w:r>
      <w:r w:rsidRPr="00000130">
        <w:rPr>
          <w:lang w:val="en-US"/>
        </w:rPr>
        <w:t></w:t>
      </w:r>
    </w:p>
    <w:p w:rsidR="00000130" w:rsidRPr="00000130" w:rsidRDefault="00000130" w:rsidP="00000130">
      <w:pPr>
        <w:rPr>
          <w:lang w:val="en-US"/>
        </w:rPr>
      </w:pPr>
      <w:r w:rsidRPr="00000130">
        <w:rPr>
          <w:rFonts w:hint="eastAsia"/>
          <w:lang w:val="en-US"/>
        </w:rPr>
        <w:t>Для</w:t>
      </w:r>
      <w:r w:rsidRPr="00000130">
        <w:rPr>
          <w:lang w:val="en-US"/>
        </w:rPr>
        <w:t></w:t>
      </w:r>
      <w:r w:rsidRPr="00000130">
        <w:rPr>
          <w:rFonts w:hint="eastAsia"/>
          <w:lang w:val="en-US"/>
        </w:rPr>
        <w:t>роману</w:t>
      </w:r>
      <w:r w:rsidRPr="00000130">
        <w:rPr>
          <w:lang w:val="en-US"/>
        </w:rPr>
        <w:t></w:t>
      </w:r>
      <w:r w:rsidRPr="00000130">
        <w:rPr>
          <w:rFonts w:hint="eastAsia"/>
          <w:lang w:val="en-US"/>
        </w:rPr>
        <w:t>Л</w:t>
      </w:r>
      <w:r w:rsidRPr="00000130">
        <w:rPr>
          <w:lang w:val="en-US"/>
        </w:rPr>
        <w:t></w:t>
      </w:r>
      <w:r w:rsidRPr="00000130">
        <w:rPr>
          <w:lang w:val="en-US"/>
        </w:rPr>
        <w:t></w:t>
      </w:r>
      <w:r w:rsidRPr="00000130">
        <w:rPr>
          <w:rFonts w:hint="eastAsia"/>
          <w:lang w:val="en-US"/>
        </w:rPr>
        <w:t>Леонова</w:t>
      </w:r>
      <w:r w:rsidRPr="00000130">
        <w:rPr>
          <w:lang w:val="en-US"/>
        </w:rPr>
        <w:t></w:t>
      </w:r>
      <w:r w:rsidRPr="00000130">
        <w:rPr>
          <w:lang w:val="en-US"/>
        </w:rPr>
        <w:t></w:t>
      </w:r>
      <w:r w:rsidRPr="00000130">
        <w:rPr>
          <w:rFonts w:hint="eastAsia"/>
          <w:lang w:val="en-US"/>
        </w:rPr>
        <w:t>Вор</w:t>
      </w:r>
      <w:r w:rsidRPr="00000130">
        <w:rPr>
          <w:lang w:val="en-US"/>
        </w:rPr>
        <w:t></w:t>
      </w:r>
      <w:r w:rsidRPr="00000130">
        <w:rPr>
          <w:lang w:val="en-US"/>
        </w:rPr>
        <w:t></w:t>
      </w:r>
      <w:r w:rsidRPr="00000130">
        <w:rPr>
          <w:rFonts w:hint="eastAsia"/>
          <w:lang w:val="en-US"/>
        </w:rPr>
        <w:t>характерно</w:t>
      </w:r>
      <w:r w:rsidRPr="00000130">
        <w:rPr>
          <w:lang w:val="en-US"/>
        </w:rPr>
        <w:t></w:t>
      </w:r>
      <w:r w:rsidRPr="00000130">
        <w:rPr>
          <w:rFonts w:hint="eastAsia"/>
          <w:lang w:val="en-US"/>
        </w:rPr>
        <w:t>трактування</w:t>
      </w:r>
      <w:r w:rsidRPr="00000130">
        <w:rPr>
          <w:lang w:val="en-US"/>
        </w:rPr>
        <w:t></w:t>
      </w:r>
      <w:r w:rsidRPr="00000130">
        <w:rPr>
          <w:rFonts w:hint="eastAsia"/>
          <w:lang w:val="en-US"/>
        </w:rPr>
        <w:t>образу</w:t>
      </w:r>
      <w:r w:rsidRPr="00000130">
        <w:rPr>
          <w:lang w:val="en-US"/>
        </w:rPr>
        <w:t></w:t>
      </w:r>
      <w:r w:rsidRPr="00000130">
        <w:rPr>
          <w:rFonts w:hint="eastAsia"/>
          <w:lang w:val="en-US"/>
        </w:rPr>
        <w:t>поїзда</w:t>
      </w:r>
      <w:r w:rsidRPr="00000130">
        <w:rPr>
          <w:lang w:val="en-US"/>
        </w:rPr>
        <w:t></w:t>
      </w:r>
      <w:r w:rsidRPr="00000130">
        <w:rPr>
          <w:rFonts w:hint="eastAsia"/>
          <w:lang w:val="en-US"/>
        </w:rPr>
        <w:t>та</w:t>
      </w:r>
    </w:p>
    <w:p w:rsidR="00000130" w:rsidRPr="00000130" w:rsidRDefault="00000130" w:rsidP="00000130">
      <w:pPr>
        <w:rPr>
          <w:lang w:val="en-US"/>
        </w:rPr>
      </w:pPr>
      <w:r w:rsidRPr="00000130">
        <w:rPr>
          <w:rFonts w:hint="eastAsia"/>
          <w:lang w:val="en-US"/>
        </w:rPr>
        <w:t>мотиву</w:t>
      </w:r>
      <w:r w:rsidRPr="00000130">
        <w:rPr>
          <w:lang w:val="en-US"/>
        </w:rPr>
        <w:t></w:t>
      </w:r>
      <w:r w:rsidRPr="00000130">
        <w:rPr>
          <w:rFonts w:hint="eastAsia"/>
          <w:lang w:val="en-US"/>
        </w:rPr>
        <w:t>залізниці</w:t>
      </w:r>
      <w:r w:rsidRPr="00000130">
        <w:rPr>
          <w:lang w:val="en-US"/>
        </w:rPr>
        <w:t></w:t>
      </w:r>
      <w:r w:rsidRPr="00000130">
        <w:rPr>
          <w:rFonts w:hint="eastAsia"/>
          <w:lang w:val="en-US"/>
        </w:rPr>
        <w:t>як</w:t>
      </w:r>
      <w:r w:rsidRPr="00000130">
        <w:rPr>
          <w:lang w:val="en-US"/>
        </w:rPr>
        <w:t></w:t>
      </w:r>
      <w:r w:rsidRPr="00000130">
        <w:rPr>
          <w:rFonts w:hint="eastAsia"/>
          <w:lang w:val="en-US"/>
        </w:rPr>
        <w:t>оманливого</w:t>
      </w:r>
      <w:r w:rsidRPr="00000130">
        <w:rPr>
          <w:lang w:val="en-US"/>
        </w:rPr>
        <w:t></w:t>
      </w:r>
      <w:r w:rsidRPr="00000130">
        <w:rPr>
          <w:rFonts w:hint="eastAsia"/>
          <w:lang w:val="en-US"/>
        </w:rPr>
        <w:t>шляху</w:t>
      </w:r>
      <w:r w:rsidRPr="00000130">
        <w:rPr>
          <w:lang w:val="en-US"/>
        </w:rPr>
        <w:t></w:t>
      </w:r>
      <w:r w:rsidRPr="00000130">
        <w:rPr>
          <w:rFonts w:hint="eastAsia"/>
          <w:lang w:val="en-US"/>
        </w:rPr>
        <w:t>до</w:t>
      </w:r>
      <w:r w:rsidRPr="00000130">
        <w:rPr>
          <w:lang w:val="en-US"/>
        </w:rPr>
        <w:t></w:t>
      </w:r>
      <w:r w:rsidRPr="00000130">
        <w:rPr>
          <w:rFonts w:hint="eastAsia"/>
          <w:lang w:val="en-US"/>
        </w:rPr>
        <w:t>раю</w:t>
      </w:r>
      <w:r w:rsidRPr="00000130">
        <w:rPr>
          <w:lang w:val="en-US"/>
        </w:rPr>
        <w:t></w:t>
      </w:r>
      <w:r w:rsidRPr="00000130">
        <w:rPr>
          <w:lang w:val="en-US"/>
        </w:rPr>
        <w:t></w:t>
      </w:r>
      <w:r w:rsidRPr="00000130">
        <w:rPr>
          <w:rFonts w:hint="eastAsia"/>
          <w:lang w:val="en-US"/>
        </w:rPr>
        <w:t>тобто</w:t>
      </w:r>
      <w:r w:rsidRPr="00000130">
        <w:rPr>
          <w:lang w:val="en-US"/>
        </w:rPr>
        <w:t></w:t>
      </w:r>
      <w:r w:rsidRPr="00000130">
        <w:rPr>
          <w:rFonts w:hint="eastAsia"/>
          <w:lang w:val="en-US"/>
        </w:rPr>
        <w:t>помилкового</w:t>
      </w:r>
      <w:r w:rsidRPr="00000130">
        <w:rPr>
          <w:lang w:val="en-US"/>
        </w:rPr>
        <w:t></w:t>
      </w:r>
      <w:r w:rsidRPr="00000130">
        <w:rPr>
          <w:lang w:val="en-US"/>
        </w:rPr>
        <w:t></w:t>
      </w:r>
      <w:r w:rsidRPr="00000130">
        <w:rPr>
          <w:rFonts w:hint="eastAsia"/>
          <w:lang w:val="en-US"/>
        </w:rPr>
        <w:t>зведеного</w:t>
      </w:r>
    </w:p>
    <w:p w:rsidR="00000130" w:rsidRPr="00000130" w:rsidRDefault="00000130" w:rsidP="00000130">
      <w:pPr>
        <w:rPr>
          <w:lang w:val="en-US"/>
        </w:rPr>
      </w:pPr>
      <w:r w:rsidRPr="00000130">
        <w:rPr>
          <w:rFonts w:hint="eastAsia"/>
          <w:lang w:val="en-US"/>
        </w:rPr>
        <w:t>на</w:t>
      </w:r>
      <w:r w:rsidRPr="00000130">
        <w:rPr>
          <w:lang w:val="en-US"/>
        </w:rPr>
        <w:t></w:t>
      </w:r>
      <w:r w:rsidRPr="00000130">
        <w:rPr>
          <w:rFonts w:hint="eastAsia"/>
          <w:lang w:val="en-US"/>
        </w:rPr>
        <w:t>манівці</w:t>
      </w:r>
      <w:r w:rsidRPr="00000130">
        <w:rPr>
          <w:lang w:val="en-US"/>
        </w:rPr>
        <w:t></w:t>
      </w:r>
      <w:r w:rsidRPr="00000130">
        <w:rPr>
          <w:rFonts w:hint="eastAsia"/>
          <w:lang w:val="en-US"/>
        </w:rPr>
        <w:t>життєвого</w:t>
      </w:r>
      <w:r w:rsidRPr="00000130">
        <w:rPr>
          <w:lang w:val="en-US"/>
        </w:rPr>
        <w:t></w:t>
      </w:r>
      <w:r w:rsidRPr="00000130">
        <w:rPr>
          <w:rFonts w:hint="eastAsia"/>
          <w:lang w:val="en-US"/>
        </w:rPr>
        <w:t>шляху</w:t>
      </w:r>
      <w:r w:rsidRPr="00000130">
        <w:rPr>
          <w:lang w:val="en-US"/>
        </w:rPr>
        <w:t></w:t>
      </w:r>
      <w:r w:rsidRPr="00000130">
        <w:rPr>
          <w:lang w:val="en-US"/>
        </w:rPr>
        <w:t></w:t>
      </w:r>
      <w:r w:rsidRPr="00000130">
        <w:rPr>
          <w:rFonts w:hint="eastAsia"/>
          <w:lang w:val="en-US"/>
        </w:rPr>
        <w:t>і</w:t>
      </w:r>
      <w:r w:rsidRPr="00000130">
        <w:rPr>
          <w:lang w:val="en-US"/>
        </w:rPr>
        <w:t></w:t>
      </w:r>
      <w:r w:rsidRPr="00000130">
        <w:rPr>
          <w:rFonts w:hint="eastAsia"/>
          <w:lang w:val="en-US"/>
        </w:rPr>
        <w:t>ширше</w:t>
      </w:r>
      <w:r w:rsidRPr="00000130">
        <w:rPr>
          <w:lang w:val="en-US"/>
        </w:rPr>
        <w:t></w:t>
      </w:r>
      <w:r w:rsidRPr="00000130">
        <w:rPr>
          <w:rFonts w:hint="eastAsia"/>
          <w:lang w:val="en-US"/>
        </w:rPr>
        <w:t>–</w:t>
      </w:r>
      <w:r w:rsidRPr="00000130">
        <w:rPr>
          <w:lang w:val="en-US"/>
        </w:rPr>
        <w:t></w:t>
      </w:r>
      <w:r w:rsidRPr="00000130">
        <w:rPr>
          <w:rFonts w:hint="eastAsia"/>
          <w:lang w:val="en-US"/>
        </w:rPr>
        <w:t>долі</w:t>
      </w:r>
      <w:r w:rsidRPr="00000130">
        <w:rPr>
          <w:lang w:val="en-US"/>
        </w:rPr>
        <w:t></w:t>
      </w:r>
      <w:r w:rsidRPr="00000130">
        <w:rPr>
          <w:rFonts w:hint="eastAsia"/>
          <w:lang w:val="en-US"/>
        </w:rPr>
        <w:t>пореволюційної</w:t>
      </w:r>
      <w:r w:rsidRPr="00000130">
        <w:rPr>
          <w:lang w:val="en-US"/>
        </w:rPr>
        <w:t></w:t>
      </w:r>
      <w:r w:rsidRPr="00000130">
        <w:rPr>
          <w:rFonts w:hint="eastAsia"/>
          <w:lang w:val="en-US"/>
        </w:rPr>
        <w:t>країни</w:t>
      </w:r>
      <w:r w:rsidRPr="00000130">
        <w:rPr>
          <w:lang w:val="en-US"/>
        </w:rPr>
        <w:t></w:t>
      </w:r>
      <w:r w:rsidRPr="00000130">
        <w:rPr>
          <w:rFonts w:hint="eastAsia"/>
          <w:lang w:val="en-US"/>
        </w:rPr>
        <w:t>як</w:t>
      </w:r>
    </w:p>
    <w:p w:rsidR="00000130" w:rsidRPr="00000130" w:rsidRDefault="00000130" w:rsidP="00000130">
      <w:pPr>
        <w:rPr>
          <w:lang w:val="en-US"/>
        </w:rPr>
      </w:pPr>
      <w:r w:rsidRPr="00000130">
        <w:rPr>
          <w:rFonts w:hint="eastAsia"/>
          <w:lang w:val="en-US"/>
        </w:rPr>
        <w:t>оманливого</w:t>
      </w:r>
      <w:r w:rsidRPr="00000130">
        <w:rPr>
          <w:lang w:val="en-US"/>
        </w:rPr>
        <w:t></w:t>
      </w:r>
      <w:r w:rsidRPr="00000130">
        <w:rPr>
          <w:rFonts w:hint="eastAsia"/>
          <w:lang w:val="en-US"/>
        </w:rPr>
        <w:t>шляху</w:t>
      </w:r>
      <w:r w:rsidRPr="00000130">
        <w:rPr>
          <w:lang w:val="en-US"/>
        </w:rPr>
        <w:t></w:t>
      </w:r>
      <w:r w:rsidRPr="00000130">
        <w:rPr>
          <w:rFonts w:hint="eastAsia"/>
          <w:lang w:val="en-US"/>
        </w:rPr>
        <w:t>революції</w:t>
      </w:r>
      <w:r w:rsidRPr="00000130">
        <w:rPr>
          <w:lang w:val="en-US"/>
        </w:rPr>
        <w:t></w:t>
      </w:r>
      <w:r w:rsidRPr="00000130">
        <w:rPr>
          <w:lang w:val="en-US"/>
        </w:rPr>
        <w:t></w:t>
      </w:r>
      <w:r w:rsidRPr="00000130">
        <w:rPr>
          <w:rFonts w:hint="eastAsia"/>
          <w:lang w:val="en-US"/>
        </w:rPr>
        <w:t>В</w:t>
      </w:r>
      <w:r w:rsidRPr="00000130">
        <w:rPr>
          <w:lang w:val="en-US"/>
        </w:rPr>
        <w:t></w:t>
      </w:r>
      <w:r w:rsidRPr="00000130">
        <w:rPr>
          <w:rFonts w:hint="eastAsia"/>
          <w:lang w:val="en-US"/>
        </w:rPr>
        <w:t>обох</w:t>
      </w:r>
      <w:r w:rsidRPr="00000130">
        <w:rPr>
          <w:lang w:val="en-US"/>
        </w:rPr>
        <w:t></w:t>
      </w:r>
      <w:r w:rsidRPr="00000130">
        <w:rPr>
          <w:rFonts w:hint="eastAsia"/>
          <w:lang w:val="en-US"/>
        </w:rPr>
        <w:t>митців</w:t>
      </w:r>
      <w:r w:rsidRPr="00000130">
        <w:rPr>
          <w:lang w:val="en-US"/>
        </w:rPr>
        <w:t></w:t>
      </w:r>
      <w:r w:rsidRPr="00000130">
        <w:rPr>
          <w:rFonts w:hint="eastAsia"/>
          <w:lang w:val="en-US"/>
        </w:rPr>
        <w:t>вказівка</w:t>
      </w:r>
      <w:r w:rsidRPr="00000130">
        <w:rPr>
          <w:lang w:val="en-US"/>
        </w:rPr>
        <w:t></w:t>
      </w:r>
      <w:r w:rsidRPr="00000130">
        <w:rPr>
          <w:rFonts w:hint="eastAsia"/>
          <w:lang w:val="en-US"/>
        </w:rPr>
        <w:t>на</w:t>
      </w:r>
      <w:r w:rsidRPr="00000130">
        <w:rPr>
          <w:lang w:val="en-US"/>
        </w:rPr>
        <w:t></w:t>
      </w:r>
      <w:r w:rsidRPr="00000130">
        <w:rPr>
          <w:rFonts w:hint="eastAsia"/>
          <w:lang w:val="en-US"/>
        </w:rPr>
        <w:t>поїзд</w:t>
      </w:r>
      <w:r w:rsidRPr="00000130">
        <w:rPr>
          <w:lang w:val="en-US"/>
        </w:rPr>
        <w:t></w:t>
      </w:r>
      <w:r w:rsidRPr="00000130">
        <w:rPr>
          <w:rFonts w:hint="eastAsia"/>
          <w:lang w:val="en-US"/>
        </w:rPr>
        <w:t>та</w:t>
      </w:r>
      <w:r w:rsidRPr="00000130">
        <w:rPr>
          <w:lang w:val="en-US"/>
        </w:rPr>
        <w:t></w:t>
      </w:r>
      <w:r w:rsidRPr="00000130">
        <w:rPr>
          <w:rFonts w:hint="eastAsia"/>
          <w:lang w:val="en-US"/>
        </w:rPr>
        <w:t>вокзал</w:t>
      </w:r>
    </w:p>
    <w:p w:rsidR="00000130" w:rsidRPr="00000130" w:rsidRDefault="00000130" w:rsidP="00000130">
      <w:pPr>
        <w:rPr>
          <w:lang w:val="en-US"/>
        </w:rPr>
      </w:pPr>
      <w:r w:rsidRPr="00000130">
        <w:rPr>
          <w:rFonts w:hint="eastAsia"/>
          <w:lang w:val="en-US"/>
        </w:rPr>
        <w:t>постає</w:t>
      </w:r>
      <w:r w:rsidRPr="00000130">
        <w:rPr>
          <w:lang w:val="en-US"/>
        </w:rPr>
        <w:t></w:t>
      </w:r>
      <w:r w:rsidRPr="00000130">
        <w:rPr>
          <w:rFonts w:hint="eastAsia"/>
          <w:lang w:val="en-US"/>
        </w:rPr>
        <w:t>авторським</w:t>
      </w:r>
      <w:r w:rsidRPr="00000130">
        <w:rPr>
          <w:lang w:val="en-US"/>
        </w:rPr>
        <w:t></w:t>
      </w:r>
      <w:r w:rsidRPr="00000130">
        <w:rPr>
          <w:rFonts w:hint="eastAsia"/>
          <w:lang w:val="en-US"/>
        </w:rPr>
        <w:t>елементом</w:t>
      </w:r>
      <w:r w:rsidRPr="00000130">
        <w:rPr>
          <w:lang w:val="en-US"/>
        </w:rPr>
        <w:t></w:t>
      </w:r>
      <w:r w:rsidRPr="00000130">
        <w:rPr>
          <w:rFonts w:hint="eastAsia"/>
          <w:lang w:val="en-US"/>
        </w:rPr>
        <w:t>маркування</w:t>
      </w:r>
      <w:r w:rsidRPr="00000130">
        <w:rPr>
          <w:lang w:val="en-US"/>
        </w:rPr>
        <w:t></w:t>
      </w:r>
      <w:r w:rsidRPr="00000130">
        <w:rPr>
          <w:rFonts w:hint="eastAsia"/>
          <w:lang w:val="en-US"/>
        </w:rPr>
        <w:t>і</w:t>
      </w:r>
      <w:r w:rsidRPr="00000130">
        <w:rPr>
          <w:lang w:val="en-US"/>
        </w:rPr>
        <w:t></w:t>
      </w:r>
      <w:r w:rsidRPr="00000130">
        <w:rPr>
          <w:rFonts w:hint="eastAsia"/>
          <w:lang w:val="en-US"/>
        </w:rPr>
        <w:t>структурування</w:t>
      </w:r>
      <w:r w:rsidRPr="00000130">
        <w:rPr>
          <w:lang w:val="en-US"/>
        </w:rPr>
        <w:t></w:t>
      </w:r>
      <w:r w:rsidRPr="00000130">
        <w:rPr>
          <w:rFonts w:hint="eastAsia"/>
          <w:lang w:val="en-US"/>
        </w:rPr>
        <w:t>тексту</w:t>
      </w:r>
      <w:r w:rsidRPr="00000130">
        <w:rPr>
          <w:lang w:val="en-US"/>
        </w:rPr>
        <w:t></w:t>
      </w:r>
      <w:r w:rsidRPr="00000130">
        <w:rPr>
          <w:rFonts w:hint="eastAsia"/>
          <w:lang w:val="en-US"/>
        </w:rPr>
        <w:t>та</w:t>
      </w:r>
    </w:p>
    <w:p w:rsidR="00000130" w:rsidRPr="00000130" w:rsidRDefault="00000130" w:rsidP="00000130">
      <w:pPr>
        <w:rPr>
          <w:lang w:val="en-US"/>
        </w:rPr>
      </w:pPr>
      <w:r w:rsidRPr="00000130">
        <w:rPr>
          <w:rFonts w:hint="eastAsia"/>
          <w:lang w:val="en-US"/>
        </w:rPr>
        <w:t>визначає</w:t>
      </w:r>
      <w:r w:rsidRPr="00000130">
        <w:rPr>
          <w:lang w:val="en-US"/>
        </w:rPr>
        <w:t></w:t>
      </w:r>
      <w:r w:rsidRPr="00000130">
        <w:rPr>
          <w:rFonts w:hint="eastAsia"/>
          <w:lang w:val="en-US"/>
        </w:rPr>
        <w:t>початок</w:t>
      </w:r>
      <w:r w:rsidRPr="00000130">
        <w:rPr>
          <w:lang w:val="en-US"/>
        </w:rPr>
        <w:t></w:t>
      </w:r>
      <w:r w:rsidRPr="00000130">
        <w:rPr>
          <w:rFonts w:hint="eastAsia"/>
          <w:lang w:val="en-US"/>
        </w:rPr>
        <w:t>і</w:t>
      </w:r>
      <w:r w:rsidRPr="00000130">
        <w:rPr>
          <w:lang w:val="en-US"/>
        </w:rPr>
        <w:t></w:t>
      </w:r>
      <w:r w:rsidRPr="00000130">
        <w:rPr>
          <w:rFonts w:hint="eastAsia"/>
          <w:lang w:val="en-US"/>
        </w:rPr>
        <w:t>кінець</w:t>
      </w:r>
      <w:r w:rsidRPr="00000130">
        <w:rPr>
          <w:lang w:val="en-US"/>
        </w:rPr>
        <w:t></w:t>
      </w:r>
      <w:r w:rsidRPr="00000130">
        <w:rPr>
          <w:rFonts w:hint="eastAsia"/>
          <w:lang w:val="en-US"/>
        </w:rPr>
        <w:t>частин</w:t>
      </w:r>
      <w:r w:rsidRPr="00000130">
        <w:rPr>
          <w:lang w:val="en-US"/>
        </w:rPr>
        <w:t></w:t>
      </w:r>
      <w:r w:rsidRPr="00000130">
        <w:rPr>
          <w:rFonts w:hint="eastAsia"/>
          <w:lang w:val="en-US"/>
        </w:rPr>
        <w:t>твору</w:t>
      </w:r>
      <w:r w:rsidRPr="00000130">
        <w:rPr>
          <w:lang w:val="en-US"/>
        </w:rPr>
        <w:t></w:t>
      </w:r>
      <w:r w:rsidRPr="00000130">
        <w:rPr>
          <w:lang w:val="en-US"/>
        </w:rPr>
        <w:t></w:t>
      </w:r>
      <w:r w:rsidRPr="00000130">
        <w:rPr>
          <w:rFonts w:hint="eastAsia"/>
          <w:lang w:val="en-US"/>
        </w:rPr>
        <w:t>виконуючи</w:t>
      </w:r>
      <w:r w:rsidRPr="00000130">
        <w:rPr>
          <w:lang w:val="en-US"/>
        </w:rPr>
        <w:t></w:t>
      </w:r>
      <w:r w:rsidRPr="00000130">
        <w:rPr>
          <w:rFonts w:hint="eastAsia"/>
          <w:lang w:val="en-US"/>
        </w:rPr>
        <w:t>функції</w:t>
      </w:r>
      <w:r w:rsidRPr="00000130">
        <w:rPr>
          <w:lang w:val="en-US"/>
        </w:rPr>
        <w:t></w:t>
      </w:r>
      <w:r w:rsidRPr="00000130">
        <w:rPr>
          <w:rFonts w:hint="eastAsia"/>
          <w:lang w:val="en-US"/>
        </w:rPr>
        <w:t>зачину</w:t>
      </w:r>
      <w:r w:rsidRPr="00000130">
        <w:rPr>
          <w:lang w:val="en-US"/>
        </w:rPr>
        <w:t></w:t>
      </w:r>
      <w:r w:rsidRPr="00000130">
        <w:rPr>
          <w:rFonts w:hint="eastAsia"/>
          <w:lang w:val="en-US"/>
        </w:rPr>
        <w:t>та</w:t>
      </w:r>
    </w:p>
    <w:p w:rsidR="00000130" w:rsidRPr="00000130" w:rsidRDefault="00000130" w:rsidP="00000130">
      <w:pPr>
        <w:rPr>
          <w:lang w:val="en-US"/>
        </w:rPr>
      </w:pPr>
      <w:r w:rsidRPr="00000130">
        <w:rPr>
          <w:rFonts w:hint="eastAsia"/>
          <w:lang w:val="en-US"/>
        </w:rPr>
        <w:t>кінцівки</w:t>
      </w:r>
      <w:r w:rsidRPr="00000130">
        <w:rPr>
          <w:lang w:val="en-US"/>
        </w:rPr>
        <w:t></w:t>
      </w:r>
    </w:p>
    <w:sectPr w:rsidR="00000130" w:rsidRPr="00000130"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3073" w:rsidRDefault="008A3073">
      <w:pPr>
        <w:spacing w:after="0" w:line="240" w:lineRule="auto"/>
      </w:pPr>
      <w:r>
        <w:separator/>
      </w:r>
    </w:p>
  </w:endnote>
  <w:endnote w:type="continuationSeparator" w:id="0">
    <w:p w:rsidR="008A3073" w:rsidRDefault="008A30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073" w:rsidRDefault="008A3073">
    <w:pPr>
      <w:rPr>
        <w:sz w:val="2"/>
        <w:szCs w:val="2"/>
      </w:rPr>
    </w:pPr>
    <w:r w:rsidRPr="00E85EE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8A3073" w:rsidRDefault="008A3073">
                <w:pPr>
                  <w:spacing w:line="240" w:lineRule="auto"/>
                </w:pPr>
                <w:fldSimple w:instr=" PAGE \* MERGEFORMAT ">
                  <w:r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073" w:rsidRDefault="008A3073">
    <w:pPr>
      <w:rPr>
        <w:sz w:val="2"/>
        <w:szCs w:val="2"/>
      </w:rPr>
    </w:pPr>
    <w:r w:rsidRPr="00E85EE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8A3073" w:rsidRDefault="008A3073">
                <w:pPr>
                  <w:spacing w:line="240" w:lineRule="auto"/>
                </w:pPr>
                <w:fldSimple w:instr=" PAGE \* MERGEFORMAT ">
                  <w:r w:rsidR="00000130" w:rsidRPr="00000130">
                    <w:rPr>
                      <w:rStyle w:val="afffff9"/>
                      <w:noProof/>
                    </w:rPr>
                    <w:t>32</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3073" w:rsidRDefault="008A3073"/>
    <w:p w:rsidR="008A3073" w:rsidRDefault="008A3073"/>
    <w:p w:rsidR="008A3073" w:rsidRDefault="008A3073"/>
    <w:p w:rsidR="008A3073" w:rsidRDefault="008A3073"/>
    <w:p w:rsidR="008A3073" w:rsidRDefault="008A3073"/>
    <w:p w:rsidR="008A3073" w:rsidRDefault="008A3073"/>
    <w:p w:rsidR="008A3073" w:rsidRDefault="008A3073">
      <w:pPr>
        <w:rPr>
          <w:sz w:val="2"/>
          <w:szCs w:val="2"/>
        </w:rPr>
      </w:pPr>
      <w:r w:rsidRPr="00E85EE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8A3073" w:rsidRDefault="008A3073">
                  <w:pPr>
                    <w:spacing w:line="240" w:lineRule="auto"/>
                  </w:pPr>
                  <w:fldSimple w:instr=" PAGE \* MERGEFORMAT ">
                    <w:r w:rsidR="006974D9" w:rsidRPr="006974D9">
                      <w:rPr>
                        <w:rStyle w:val="afffff9"/>
                        <w:b w:val="0"/>
                        <w:bCs w:val="0"/>
                        <w:noProof/>
                      </w:rPr>
                      <w:t>14</w:t>
                    </w:r>
                  </w:fldSimple>
                </w:p>
              </w:txbxContent>
            </v:textbox>
            <w10:wrap anchorx="page" anchory="page"/>
          </v:shape>
        </w:pict>
      </w:r>
    </w:p>
    <w:p w:rsidR="008A3073" w:rsidRDefault="008A3073"/>
    <w:p w:rsidR="008A3073" w:rsidRDefault="008A3073"/>
    <w:p w:rsidR="008A3073" w:rsidRDefault="008A3073">
      <w:pPr>
        <w:rPr>
          <w:sz w:val="2"/>
          <w:szCs w:val="2"/>
        </w:rPr>
      </w:pPr>
      <w:r w:rsidRPr="00E85EE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8A3073" w:rsidRDefault="008A3073"/>
                <w:p w:rsidR="008A3073" w:rsidRDefault="008A3073">
                  <w:pPr>
                    <w:pStyle w:val="1ffffff7"/>
                    <w:spacing w:line="240" w:lineRule="auto"/>
                  </w:pPr>
                  <w:fldSimple w:instr=" PAGE \* MERGEFORMAT ">
                    <w:r w:rsidR="006974D9" w:rsidRPr="006974D9">
                      <w:rPr>
                        <w:rStyle w:val="3b"/>
                        <w:noProof/>
                      </w:rPr>
                      <w:t>14</w:t>
                    </w:r>
                  </w:fldSimple>
                </w:p>
              </w:txbxContent>
            </v:textbox>
            <w10:wrap anchorx="page" anchory="page"/>
          </v:shape>
        </w:pict>
      </w:r>
    </w:p>
    <w:p w:rsidR="008A3073" w:rsidRDefault="008A3073"/>
    <w:p w:rsidR="008A3073" w:rsidRDefault="008A3073">
      <w:pPr>
        <w:rPr>
          <w:sz w:val="2"/>
          <w:szCs w:val="2"/>
        </w:rPr>
      </w:pPr>
    </w:p>
    <w:p w:rsidR="008A3073" w:rsidRDefault="008A3073"/>
    <w:p w:rsidR="008A3073" w:rsidRDefault="008A3073">
      <w:pPr>
        <w:spacing w:after="0" w:line="240" w:lineRule="auto"/>
      </w:pPr>
    </w:p>
  </w:footnote>
  <w:footnote w:type="continuationSeparator" w:id="0">
    <w:p w:rsidR="008A3073" w:rsidRDefault="008A307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073" w:rsidRPr="005856C0" w:rsidRDefault="008A307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E"/>
    <w:multiLevelType w:val="hybridMultilevel"/>
    <w:tmpl w:val="3FC32E20"/>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6">
    <w:nsid w:val="00000013"/>
    <w:multiLevelType w:val="hybridMultilevel"/>
    <w:tmpl w:val="3F06ECB2"/>
    <w:lvl w:ilvl="0" w:tplc="FFFFFFFF">
      <w:start w:val="5888"/>
      <w:numFmt w:val="decimal"/>
      <w:lvlText w:val=""/>
      <w:lvlJc w:val="left"/>
    </w:lvl>
    <w:lvl w:ilvl="1" w:tplc="FFFFFFFF">
      <w:start w:val="5888"/>
      <w:numFmt w:val="decimal"/>
      <w:lvlText w:val=""/>
      <w:lvlJc w:val="left"/>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null="1"/>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
    <w:nsid w:val="00000014"/>
    <w:multiLevelType w:val="hybridMultilevel"/>
    <w:tmpl w:val="AC06F000"/>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numFmt w:val="none"/>
      <w:lvlText w:val=""/>
      <w:lvlJc w:val="left"/>
      <w:pPr>
        <w:tabs>
          <w:tab w:val="num" w:pos="360"/>
        </w:tabs>
      </w:pPr>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8">
    <w:nsid w:val="00000015"/>
    <w:multiLevelType w:val="hybridMultilevel"/>
    <w:tmpl w:val="6CAA2304"/>
    <w:lvl w:ilvl="0" w:tplc="FFFFFFFF">
      <w:start w:val="5888"/>
      <w:numFmt w:val="decimal"/>
      <w:lvlText w:val=""/>
      <w:lvlJc w:val="left"/>
    </w:lvl>
    <w:lvl w:ilvl="1" w:tplc="FFFFFFFF">
      <w:start w:val="5888"/>
      <w:numFmt w:val="decimal"/>
      <w:lvlText w:val=""/>
      <w:lvlJc w:val="left"/>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null="1"/>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9">
    <w:nsid w:val="00000016"/>
    <w:multiLevelType w:val="hybridMultilevel"/>
    <w:tmpl w:val="C5609302"/>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numFmt w:val="none"/>
      <w:lvlText w:val=""/>
      <w:lvlJc w:val="left"/>
      <w:pPr>
        <w:tabs>
          <w:tab w:val="num" w:pos="360"/>
        </w:tabs>
      </w:pPr>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0">
    <w:nsid w:val="00000017"/>
    <w:multiLevelType w:val="hybridMultilevel"/>
    <w:tmpl w:val="25413BEC"/>
    <w:lvl w:ilvl="0" w:tplc="FFFFFFFF">
      <w:start w:val="5888"/>
      <w:numFmt w:val="decimal"/>
      <w:lvlText w:val=""/>
      <w:lvlJc w:val="left"/>
    </w:lvl>
    <w:lvl w:ilvl="1" w:tplc="FFFFFFFF">
      <w:start w:val="5888"/>
      <w:numFmt w:val="decimal"/>
      <w:lvlText w:val=""/>
      <w:lvlJc w:val="left"/>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null="1"/>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1">
    <w:nsid w:val="00000018"/>
    <w:multiLevelType w:val="hybridMultilevel"/>
    <w:tmpl w:val="48C2CC58"/>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numFmt w:val="none"/>
      <w:lvlText w:val=""/>
      <w:lvlJc w:val="left"/>
      <w:pPr>
        <w:tabs>
          <w:tab w:val="num" w:pos="360"/>
        </w:tabs>
      </w:pPr>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2">
    <w:nsid w:val="0000001A"/>
    <w:multiLevelType w:val="hybridMultilevel"/>
    <w:tmpl w:val="5D205E20"/>
    <w:lvl w:ilvl="0" w:tplc="FFFFFFFF">
      <w:start w:val="16777216"/>
      <w:numFmt w:val="decimal"/>
      <w:lvlText w:val=""/>
      <w:lvlJc w:val="left"/>
    </w:lvl>
    <w:lvl w:ilvl="1" w:tplc="FFFFFFFF">
      <w:start w:val="16777216"/>
      <w:numFmt w:val="decimal"/>
      <w:lvlText w:val=""/>
      <w:lvlJc w:val="left"/>
    </w:lvl>
    <w:lvl w:ilvl="2" w:tplc="FFFFFFFF">
      <w:start w:val="16777216"/>
      <w:numFmt w:val="decimal"/>
      <w:lvlText w:val=""/>
      <w:lvlJc w:val="left"/>
    </w:lvl>
    <w:lvl w:ilvl="3" w:tplc="FFFFFFFF">
      <w:start w:val="16777216"/>
      <w:numFmt w:val="decimal"/>
      <w:lvlText w:val=""/>
      <w:lvlJc w:val="left"/>
    </w:lvl>
    <w:lvl w:ilvl="4" w:tplc="FFFFFFFF">
      <w:start w:val="16777216"/>
      <w:numFmt w:val="decimal"/>
      <w:lvlText w:val=""/>
      <w:lvlJc w:val="left"/>
    </w:lvl>
    <w:lvl w:ilvl="5" w:tplc="FFFFFFFF">
      <w:start w:val="16777216"/>
      <w:numFmt w:val="decimal"/>
      <w:lvlText w:val=""/>
      <w:lvlJc w:val="left"/>
    </w:lvl>
    <w:lvl w:ilvl="6" w:tplc="FFFFFFFF">
      <w:start w:val="16777216"/>
      <w:numFmt w:val="decimal"/>
      <w:lvlText w:val=""/>
      <w:lvlJc w:val="left"/>
    </w:lvl>
    <w:lvl w:ilvl="7" w:tplc="FFFFFFFF">
      <w:start w:val="1124073728"/>
      <w:numFmt w:val="lowerLetter"/>
      <w:lvlText w:val=""/>
      <w:lvlJc w:val="center"/>
    </w:lvl>
    <w:lvl w:ilvl="8" w:tplc="FFFFFFFF">
      <w:numFmt w:val="decimal"/>
      <w:lvlText w:val=""/>
      <w:lvlJc w:val="center"/>
    </w:lvl>
  </w:abstractNum>
  <w:abstractNum w:abstractNumId="13">
    <w:nsid w:val="0000001B"/>
    <w:multiLevelType w:val="hybridMultilevel"/>
    <w:tmpl w:val="FD2621B2"/>
    <w:lvl w:ilvl="0" w:tplc="FFFFFFFF">
      <w:numFmt w:val="decimal"/>
      <w:lvlText w:val=""/>
      <w:lvlJc w:val="center"/>
    </w:lvl>
    <w:lvl w:ilvl="1" w:tplc="FFFFFFFF">
      <w:numFmt w:val="decimal"/>
      <w:lvlText w:val=""/>
      <w:lvlJc w:val="center"/>
    </w:lvl>
    <w:lvl w:ilvl="2" w:tplc="FFFFFFFF">
      <w:numFmt w:val="decimal"/>
      <w:lvlText w:val=""/>
      <w:lvlJc w:val="center"/>
    </w:lvl>
    <w:lvl w:ilvl="3" w:tplc="FFFFFFFF">
      <w:numFmt w:val="decimal"/>
      <w:lvlText w:val=""/>
      <w:lvlJc w:val="center"/>
    </w:lvl>
    <w:lvl w:ilvl="4" w:tplc="FFFFFFFF">
      <w:numFmt w:val="decimal"/>
      <w:lvlText w:val=""/>
      <w:lvlJc w:val="center"/>
    </w:lvl>
    <w:lvl w:ilvl="5" w:tplc="FFFFFFFF">
      <w:numFmt w:val="decimal"/>
      <w:lvlText w:val=""/>
      <w:lvlJc w:val="center"/>
    </w:lvl>
    <w:lvl w:ilvl="6" w:tplc="FFFFFFFF">
      <w:numFmt w:val="decimal"/>
      <w:lvlText w:val=""/>
      <w:lvlJc w:val="center"/>
    </w:lvl>
    <w:lvl w:ilvl="7" w:tplc="FFFFFFFF">
      <w:numFmt w:val="none"/>
      <w:lvlText w:val=""/>
      <w:lvlJc w:val="left"/>
      <w:pPr>
        <w:tabs>
          <w:tab w:val="num" w:pos="360"/>
        </w:tabs>
      </w:pPr>
    </w:lvl>
    <w:lvl w:ilvl="8" w:tplc="FFFFFFFF">
      <w:numFmt w:val="decimal"/>
      <w:lvlText w:val=""/>
      <w:lvlJc w:val="left"/>
    </w:lvl>
  </w:abstractNum>
  <w:abstractNum w:abstractNumId="14">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5">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9">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20">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1">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2">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3">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4">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5">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6">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7">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8">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9">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30">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1">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2">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3">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4">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5">
    <w:nsid w:val="0000003E"/>
    <w:multiLevelType w:val="singleLevel"/>
    <w:tmpl w:val="0000003E"/>
    <w:name w:val="WW8Num37"/>
    <w:lvl w:ilvl="0">
      <w:start w:val="1"/>
      <w:numFmt w:val="decimal"/>
      <w:lvlText w:val="%1."/>
      <w:lvlJc w:val="left"/>
      <w:pPr>
        <w:tabs>
          <w:tab w:val="num" w:pos="0"/>
        </w:tabs>
        <w:ind w:left="502" w:hanging="360"/>
      </w:pPr>
    </w:lvl>
  </w:abstractNum>
  <w:abstractNum w:abstractNumId="36">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7">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8">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9">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40">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1">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2">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3">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4">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5">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6">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7">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8">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9">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50">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1">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2">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3">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4">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5">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6">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7">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8">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9">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60">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1">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2">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3">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4">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5">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6">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7">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8">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9">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0">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3">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4">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5">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6">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7">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8">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9">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80">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2">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5">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6">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7">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8">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90">
    <w:nsid w:val="618271F3"/>
    <w:multiLevelType w:val="singleLevel"/>
    <w:tmpl w:val="10864B50"/>
    <w:name w:val="WW8Num43"/>
    <w:lvl w:ilvl="0">
      <w:start w:val="1"/>
      <w:numFmt w:val="decimal"/>
      <w:lvlText w:val="%1)"/>
      <w:legacy w:legacy="1" w:legacySpace="0" w:legacyIndent="365"/>
      <w:lvlJc w:val="left"/>
      <w:rPr>
        <w:rFonts w:ascii="Times New Roman" w:hAnsi="Times New Roman" w:cs="Times New Roman" w:hint="default"/>
      </w:rPr>
    </w:lvl>
  </w:abstractNum>
  <w:abstractNum w:abstractNumId="91">
    <w:nsid w:val="678C4394"/>
    <w:multiLevelType w:val="singleLevel"/>
    <w:tmpl w:val="9436569E"/>
    <w:name w:val="Нумерованный список 1"/>
    <w:lvl w:ilvl="0">
      <w:start w:val="3"/>
      <w:numFmt w:val="decimal"/>
      <w:lvlText w:val="%1."/>
      <w:legacy w:legacy="1" w:legacySpace="0" w:legacyIndent="355"/>
      <w:lvlJc w:val="left"/>
      <w:rPr>
        <w:rFonts w:ascii="Times New Roman" w:hAnsi="Times New Roman" w:cs="Times New Roman" w:hint="default"/>
      </w:rPr>
    </w:lvl>
  </w:abstractNum>
  <w:abstractNum w:abstractNumId="92">
    <w:nsid w:val="72C94A6E"/>
    <w:multiLevelType w:val="hybridMultilevel"/>
    <w:tmpl w:val="E17E48B0"/>
    <w:name w:val="Нумерованный список 2"/>
    <w:lvl w:ilvl="0" w:tplc="5D12DAE8">
      <w:start w:val="9"/>
      <w:numFmt w:val="bullet"/>
      <w:lvlText w:val="-"/>
      <w:lvlJc w:val="left"/>
      <w:pPr>
        <w:ind w:left="720" w:hanging="360"/>
      </w:pPr>
      <w:rPr>
        <w:rFonts w:ascii="Times New Roman" w:eastAsia="Times New Roman" w:hAnsi="Times New Roman" w:cs="Times New Roman" w:hint="default"/>
      </w:rPr>
    </w:lvl>
    <w:lvl w:ilvl="1" w:tplc="6E52D968" w:tentative="1">
      <w:start w:val="1"/>
      <w:numFmt w:val="bullet"/>
      <w:lvlText w:val="o"/>
      <w:lvlJc w:val="left"/>
      <w:pPr>
        <w:ind w:left="1440" w:hanging="360"/>
      </w:pPr>
      <w:rPr>
        <w:rFonts w:ascii="Courier New" w:hAnsi="Courier New" w:cs="Courier New" w:hint="default"/>
      </w:rPr>
    </w:lvl>
    <w:lvl w:ilvl="2" w:tplc="EB98DF06" w:tentative="1">
      <w:start w:val="1"/>
      <w:numFmt w:val="bullet"/>
      <w:lvlText w:val=""/>
      <w:lvlJc w:val="left"/>
      <w:pPr>
        <w:ind w:left="2160" w:hanging="360"/>
      </w:pPr>
      <w:rPr>
        <w:rFonts w:ascii="Wingdings" w:hAnsi="Wingdings" w:hint="default"/>
      </w:rPr>
    </w:lvl>
    <w:lvl w:ilvl="3" w:tplc="740C6430" w:tentative="1">
      <w:start w:val="1"/>
      <w:numFmt w:val="bullet"/>
      <w:lvlText w:val=""/>
      <w:lvlJc w:val="left"/>
      <w:pPr>
        <w:ind w:left="2880" w:hanging="360"/>
      </w:pPr>
      <w:rPr>
        <w:rFonts w:ascii="Symbol" w:hAnsi="Symbol" w:hint="default"/>
      </w:rPr>
    </w:lvl>
    <w:lvl w:ilvl="4" w:tplc="EF58A148" w:tentative="1">
      <w:start w:val="1"/>
      <w:numFmt w:val="bullet"/>
      <w:lvlText w:val="o"/>
      <w:lvlJc w:val="left"/>
      <w:pPr>
        <w:ind w:left="3600" w:hanging="360"/>
      </w:pPr>
      <w:rPr>
        <w:rFonts w:ascii="Courier New" w:hAnsi="Courier New" w:cs="Courier New" w:hint="default"/>
      </w:rPr>
    </w:lvl>
    <w:lvl w:ilvl="5" w:tplc="BC0EE024" w:tentative="1">
      <w:start w:val="1"/>
      <w:numFmt w:val="bullet"/>
      <w:lvlText w:val=""/>
      <w:lvlJc w:val="left"/>
      <w:pPr>
        <w:ind w:left="4320" w:hanging="360"/>
      </w:pPr>
      <w:rPr>
        <w:rFonts w:ascii="Wingdings" w:hAnsi="Wingdings" w:hint="default"/>
      </w:rPr>
    </w:lvl>
    <w:lvl w:ilvl="6" w:tplc="824C1222" w:tentative="1">
      <w:start w:val="1"/>
      <w:numFmt w:val="bullet"/>
      <w:lvlText w:val=""/>
      <w:lvlJc w:val="left"/>
      <w:pPr>
        <w:ind w:left="5040" w:hanging="360"/>
      </w:pPr>
      <w:rPr>
        <w:rFonts w:ascii="Symbol" w:hAnsi="Symbol" w:hint="default"/>
      </w:rPr>
    </w:lvl>
    <w:lvl w:ilvl="7" w:tplc="E1A62FB8" w:tentative="1">
      <w:start w:val="1"/>
      <w:numFmt w:val="bullet"/>
      <w:lvlText w:val="o"/>
      <w:lvlJc w:val="left"/>
      <w:pPr>
        <w:ind w:left="5760" w:hanging="360"/>
      </w:pPr>
      <w:rPr>
        <w:rFonts w:ascii="Courier New" w:hAnsi="Courier New" w:cs="Courier New" w:hint="default"/>
      </w:rPr>
    </w:lvl>
    <w:lvl w:ilvl="8" w:tplc="354C007E"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6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B9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4B0"/>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10"/>
    <w:rsid w:val="005A577F"/>
    <w:rsid w:val="005A581F"/>
    <w:rsid w:val="005A5885"/>
    <w:rsid w:val="005A5892"/>
    <w:rsid w:val="005A58A3"/>
    <w:rsid w:val="005A5993"/>
    <w:rsid w:val="005A5A86"/>
    <w:rsid w:val="005A5C16"/>
    <w:rsid w:val="005A5D32"/>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DF3"/>
    <w:rsid w:val="006A2E04"/>
    <w:rsid w:val="006A2E21"/>
    <w:rsid w:val="006A2FB8"/>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4C9"/>
    <w:rsid w:val="0076454E"/>
    <w:rsid w:val="00764762"/>
    <w:rsid w:val="007647FF"/>
    <w:rsid w:val="0076482A"/>
    <w:rsid w:val="0076485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4CF"/>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CD"/>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6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67C6A0-83E7-439E-8108-AB78F3947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347</TotalTime>
  <Pages>32</Pages>
  <Words>5674</Words>
  <Characters>32344</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37943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cp:revision>
  <cp:lastPrinted>2009-02-06T05:36:00Z</cp:lastPrinted>
  <dcterms:created xsi:type="dcterms:W3CDTF">2022-02-12T11:08:00Z</dcterms:created>
  <dcterms:modified xsi:type="dcterms:W3CDTF">2022-02-13T09:28:00Z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