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E5536" w14:textId="28EBC42C" w:rsidR="009C5623" w:rsidRDefault="003F09E5" w:rsidP="003F09E5">
      <w:r w:rsidRPr="003F09E5">
        <w:rPr>
          <w:rFonts w:hint="eastAsia"/>
        </w:rPr>
        <w:t>Зубкова</w:t>
      </w:r>
      <w:r w:rsidRPr="003F09E5">
        <w:t xml:space="preserve"> </w:t>
      </w:r>
      <w:r w:rsidRPr="003F09E5">
        <w:rPr>
          <w:rFonts w:hint="eastAsia"/>
        </w:rPr>
        <w:t>Ярослава</w:t>
      </w:r>
      <w:r w:rsidRPr="003F09E5">
        <w:t xml:space="preserve"> </w:t>
      </w:r>
      <w:r w:rsidRPr="003F09E5">
        <w:rPr>
          <w:rFonts w:hint="eastAsia"/>
        </w:rPr>
        <w:t>Николаевна</w:t>
      </w:r>
      <w:r>
        <w:t xml:space="preserve"> </w:t>
      </w:r>
      <w:r w:rsidRPr="003F09E5">
        <w:rPr>
          <w:rFonts w:hint="eastAsia"/>
        </w:rPr>
        <w:t>Перспективы</w:t>
      </w:r>
      <w:r w:rsidRPr="003F09E5">
        <w:t xml:space="preserve"> </w:t>
      </w:r>
      <w:r w:rsidRPr="003F09E5">
        <w:rPr>
          <w:rFonts w:hint="eastAsia"/>
        </w:rPr>
        <w:t>привлечения</w:t>
      </w:r>
      <w:r w:rsidRPr="003F09E5">
        <w:t xml:space="preserve"> </w:t>
      </w:r>
      <w:r w:rsidRPr="003F09E5">
        <w:rPr>
          <w:rFonts w:hint="eastAsia"/>
        </w:rPr>
        <w:t>прямых</w:t>
      </w:r>
      <w:r w:rsidRPr="003F09E5">
        <w:t xml:space="preserve"> </w:t>
      </w:r>
      <w:r w:rsidRPr="003F09E5">
        <w:rPr>
          <w:rFonts w:hint="eastAsia"/>
        </w:rPr>
        <w:t>иностранных</w:t>
      </w:r>
      <w:r w:rsidRPr="003F09E5">
        <w:t xml:space="preserve"> </w:t>
      </w:r>
      <w:r w:rsidRPr="003F09E5">
        <w:rPr>
          <w:rFonts w:hint="eastAsia"/>
        </w:rPr>
        <w:t>инвестиций</w:t>
      </w:r>
      <w:r w:rsidRPr="003F09E5">
        <w:t xml:space="preserve"> </w:t>
      </w:r>
      <w:r w:rsidRPr="003F09E5">
        <w:rPr>
          <w:rFonts w:hint="eastAsia"/>
        </w:rPr>
        <w:t>в</w:t>
      </w:r>
      <w:r w:rsidRPr="003F09E5">
        <w:t xml:space="preserve"> </w:t>
      </w:r>
      <w:r w:rsidRPr="003F09E5">
        <w:rPr>
          <w:rFonts w:hint="eastAsia"/>
        </w:rPr>
        <w:t>электроэнергетическую</w:t>
      </w:r>
      <w:r w:rsidRPr="003F09E5">
        <w:t xml:space="preserve"> </w:t>
      </w:r>
      <w:r w:rsidRPr="003F09E5">
        <w:rPr>
          <w:rFonts w:hint="eastAsia"/>
        </w:rPr>
        <w:t>отрасль</w:t>
      </w:r>
      <w:r w:rsidRPr="003F09E5">
        <w:t xml:space="preserve"> </w:t>
      </w:r>
      <w:r w:rsidRPr="003F09E5">
        <w:rPr>
          <w:rFonts w:hint="eastAsia"/>
        </w:rPr>
        <w:t>Российской</w:t>
      </w:r>
      <w:r w:rsidRPr="003F09E5">
        <w:t xml:space="preserve"> </w:t>
      </w:r>
      <w:r w:rsidRPr="003F09E5">
        <w:rPr>
          <w:rFonts w:hint="eastAsia"/>
        </w:rPr>
        <w:t>Федерации</w:t>
      </w:r>
    </w:p>
    <w:p w14:paraId="290BDDB3" w14:textId="77777777" w:rsidR="003F09E5" w:rsidRDefault="003F09E5" w:rsidP="003F09E5">
      <w:r>
        <w:rPr>
          <w:rFonts w:hint="eastAsia"/>
        </w:rPr>
        <w:t>ОГЛАВЛЕНИЕ</w:t>
      </w:r>
      <w:r>
        <w:t xml:space="preserve"> </w:t>
      </w:r>
      <w:r>
        <w:rPr>
          <w:rFonts w:hint="eastAsia"/>
        </w:rPr>
        <w:t>ДИССЕРТАЦИИ</w:t>
      </w:r>
    </w:p>
    <w:p w14:paraId="4744F232" w14:textId="77777777" w:rsidR="003F09E5" w:rsidRDefault="003F09E5" w:rsidP="003F09E5">
      <w:r>
        <w:rPr>
          <w:rFonts w:hint="eastAsia"/>
        </w:rPr>
        <w:t>кандидат</w:t>
      </w:r>
      <w:r>
        <w:t xml:space="preserve"> </w:t>
      </w:r>
      <w:r>
        <w:rPr>
          <w:rFonts w:hint="eastAsia"/>
        </w:rPr>
        <w:t>наук</w:t>
      </w:r>
      <w:r>
        <w:t xml:space="preserve"> </w:t>
      </w:r>
      <w:r>
        <w:rPr>
          <w:rFonts w:hint="eastAsia"/>
        </w:rPr>
        <w:t>Зубкова</w:t>
      </w:r>
      <w:r>
        <w:t xml:space="preserve"> </w:t>
      </w:r>
      <w:r>
        <w:rPr>
          <w:rFonts w:hint="eastAsia"/>
        </w:rPr>
        <w:t>Ярослава</w:t>
      </w:r>
      <w:r>
        <w:t xml:space="preserve"> </w:t>
      </w:r>
      <w:r>
        <w:rPr>
          <w:rFonts w:hint="eastAsia"/>
        </w:rPr>
        <w:t>Николаевна</w:t>
      </w:r>
    </w:p>
    <w:p w14:paraId="3B0C4929" w14:textId="77777777" w:rsidR="003F09E5" w:rsidRDefault="003F09E5" w:rsidP="003F09E5">
      <w:r>
        <w:rPr>
          <w:rFonts w:hint="eastAsia"/>
        </w:rPr>
        <w:t>ВВЕДЕНИЕ</w:t>
      </w:r>
    </w:p>
    <w:p w14:paraId="615F75B8" w14:textId="77777777" w:rsidR="003F09E5" w:rsidRDefault="003F09E5" w:rsidP="003F09E5"/>
    <w:p w14:paraId="26340D28" w14:textId="77777777" w:rsidR="003F09E5" w:rsidRDefault="003F09E5" w:rsidP="003F09E5">
      <w:r>
        <w:rPr>
          <w:rFonts w:hint="eastAsia"/>
        </w:rPr>
        <w:t>ГЛАВА</w:t>
      </w:r>
      <w:r>
        <w:t xml:space="preserve"> 1. </w:t>
      </w:r>
      <w:r>
        <w:rPr>
          <w:rFonts w:hint="eastAsia"/>
        </w:rPr>
        <w:t>ПРЯМЫЕ</w:t>
      </w:r>
      <w:r>
        <w:t xml:space="preserve"> </w:t>
      </w:r>
      <w:r>
        <w:rPr>
          <w:rFonts w:hint="eastAsia"/>
        </w:rPr>
        <w:t>ИНОСТРАННЫЕ</w:t>
      </w:r>
      <w:r>
        <w:t xml:space="preserve"> </w:t>
      </w:r>
      <w:r>
        <w:rPr>
          <w:rFonts w:hint="eastAsia"/>
        </w:rPr>
        <w:t>ИНВЕСТИЦИИ</w:t>
      </w:r>
      <w:r>
        <w:t xml:space="preserve"> </w:t>
      </w:r>
      <w:r>
        <w:rPr>
          <w:rFonts w:hint="eastAsia"/>
        </w:rPr>
        <w:t>В</w:t>
      </w:r>
      <w:r>
        <w:t xml:space="preserve"> </w:t>
      </w:r>
      <w:r>
        <w:rPr>
          <w:rFonts w:hint="eastAsia"/>
        </w:rPr>
        <w:t>ТЕОРИИ</w:t>
      </w:r>
      <w:r>
        <w:t xml:space="preserve"> </w:t>
      </w:r>
      <w:r>
        <w:rPr>
          <w:rFonts w:hint="eastAsia"/>
        </w:rPr>
        <w:t>МЕЖДУНАРОДНОГО</w:t>
      </w:r>
      <w:r>
        <w:t xml:space="preserve"> </w:t>
      </w:r>
      <w:r>
        <w:rPr>
          <w:rFonts w:hint="eastAsia"/>
        </w:rPr>
        <w:t>ДВИЖЕНИЯ</w:t>
      </w:r>
      <w:r>
        <w:t xml:space="preserve"> </w:t>
      </w:r>
      <w:r>
        <w:rPr>
          <w:rFonts w:hint="eastAsia"/>
        </w:rPr>
        <w:t>КАПИТАЛА</w:t>
      </w:r>
    </w:p>
    <w:p w14:paraId="35E96DEE" w14:textId="77777777" w:rsidR="003F09E5" w:rsidRDefault="003F09E5" w:rsidP="003F09E5"/>
    <w:p w14:paraId="572B185B" w14:textId="77777777" w:rsidR="003F09E5" w:rsidRDefault="003F09E5" w:rsidP="003F09E5">
      <w:r>
        <w:t xml:space="preserve">1.1. </w:t>
      </w:r>
      <w:r>
        <w:rPr>
          <w:rFonts w:hint="eastAsia"/>
        </w:rPr>
        <w:t>Основные</w:t>
      </w:r>
      <w:r>
        <w:t xml:space="preserve"> </w:t>
      </w:r>
      <w:r>
        <w:rPr>
          <w:rFonts w:hint="eastAsia"/>
        </w:rPr>
        <w:t>концепции</w:t>
      </w:r>
      <w:r>
        <w:t xml:space="preserve"> </w:t>
      </w:r>
      <w:r>
        <w:rPr>
          <w:rFonts w:hint="eastAsia"/>
        </w:rPr>
        <w:t>международного</w:t>
      </w:r>
      <w:r>
        <w:t xml:space="preserve"> </w:t>
      </w:r>
      <w:r>
        <w:rPr>
          <w:rFonts w:hint="eastAsia"/>
        </w:rPr>
        <w:t>движения</w:t>
      </w:r>
      <w:r>
        <w:t xml:space="preserve"> </w:t>
      </w:r>
      <w:r>
        <w:rPr>
          <w:rFonts w:hint="eastAsia"/>
        </w:rPr>
        <w:t>капитала</w:t>
      </w:r>
    </w:p>
    <w:p w14:paraId="2B522D2E" w14:textId="77777777" w:rsidR="003F09E5" w:rsidRDefault="003F09E5" w:rsidP="003F09E5"/>
    <w:p w14:paraId="0A9C1A8D" w14:textId="77777777" w:rsidR="003F09E5" w:rsidRDefault="003F09E5" w:rsidP="003F09E5">
      <w:r>
        <w:t xml:space="preserve">1.2. </w:t>
      </w:r>
      <w:r>
        <w:rPr>
          <w:rFonts w:hint="eastAsia"/>
        </w:rPr>
        <w:t>Современные</w:t>
      </w:r>
      <w:r>
        <w:t xml:space="preserve"> </w:t>
      </w:r>
      <w:r>
        <w:rPr>
          <w:rFonts w:hint="eastAsia"/>
        </w:rPr>
        <w:t>тенденции</w:t>
      </w:r>
      <w:r>
        <w:t xml:space="preserve"> </w:t>
      </w:r>
      <w:r>
        <w:rPr>
          <w:rFonts w:hint="eastAsia"/>
        </w:rPr>
        <w:t>в</w:t>
      </w:r>
      <w:r>
        <w:t xml:space="preserve"> </w:t>
      </w:r>
      <w:r>
        <w:rPr>
          <w:rFonts w:hint="eastAsia"/>
        </w:rPr>
        <w:t>сфере</w:t>
      </w:r>
      <w:r>
        <w:t xml:space="preserve"> </w:t>
      </w:r>
      <w:r>
        <w:rPr>
          <w:rFonts w:hint="eastAsia"/>
        </w:rPr>
        <w:t>привлечения</w:t>
      </w:r>
      <w:r>
        <w:t xml:space="preserve"> </w:t>
      </w:r>
      <w:r>
        <w:rPr>
          <w:rFonts w:hint="eastAsia"/>
        </w:rPr>
        <w:t>прямых</w:t>
      </w:r>
      <w:r>
        <w:t xml:space="preserve"> </w:t>
      </w:r>
      <w:r>
        <w:rPr>
          <w:rFonts w:hint="eastAsia"/>
        </w:rPr>
        <w:t>иностранных</w:t>
      </w:r>
      <w:r>
        <w:t xml:space="preserve"> </w:t>
      </w:r>
      <w:r>
        <w:rPr>
          <w:rFonts w:hint="eastAsia"/>
        </w:rPr>
        <w:t>инвестиций</w:t>
      </w:r>
      <w:r>
        <w:t xml:space="preserve"> </w:t>
      </w:r>
      <w:r>
        <w:rPr>
          <w:rFonts w:hint="eastAsia"/>
        </w:rPr>
        <w:t>в</w:t>
      </w:r>
      <w:r>
        <w:t xml:space="preserve"> </w:t>
      </w:r>
      <w:r>
        <w:rPr>
          <w:rFonts w:hint="eastAsia"/>
        </w:rPr>
        <w:t>мировой</w:t>
      </w:r>
      <w:r>
        <w:t xml:space="preserve"> </w:t>
      </w:r>
      <w:r>
        <w:rPr>
          <w:rFonts w:hint="eastAsia"/>
        </w:rPr>
        <w:t>экономике</w:t>
      </w:r>
      <w:r>
        <w:t xml:space="preserve"> </w:t>
      </w:r>
      <w:r>
        <w:rPr>
          <w:rFonts w:hint="eastAsia"/>
        </w:rPr>
        <w:t>и</w:t>
      </w:r>
      <w:r>
        <w:t xml:space="preserve"> </w:t>
      </w:r>
      <w:r>
        <w:rPr>
          <w:rFonts w:hint="eastAsia"/>
        </w:rPr>
        <w:t>электроэнергетике</w:t>
      </w:r>
    </w:p>
    <w:p w14:paraId="21B348B9" w14:textId="77777777" w:rsidR="003F09E5" w:rsidRDefault="003F09E5" w:rsidP="003F09E5"/>
    <w:p w14:paraId="75F9AF34" w14:textId="77777777" w:rsidR="003F09E5" w:rsidRDefault="003F09E5" w:rsidP="003F09E5">
      <w:r>
        <w:t xml:space="preserve">1.3. </w:t>
      </w:r>
      <w:r>
        <w:rPr>
          <w:rFonts w:hint="eastAsia"/>
        </w:rPr>
        <w:t>Особенности</w:t>
      </w:r>
      <w:r>
        <w:t xml:space="preserve"> </w:t>
      </w:r>
      <w:r>
        <w:rPr>
          <w:rFonts w:hint="eastAsia"/>
        </w:rPr>
        <w:t>деятельности</w:t>
      </w:r>
      <w:r>
        <w:t xml:space="preserve"> </w:t>
      </w:r>
      <w:r>
        <w:rPr>
          <w:rFonts w:hint="eastAsia"/>
        </w:rPr>
        <w:t>стратегических</w:t>
      </w:r>
      <w:r>
        <w:t xml:space="preserve"> </w:t>
      </w:r>
      <w:r>
        <w:rPr>
          <w:rFonts w:hint="eastAsia"/>
        </w:rPr>
        <w:t>инвесторов</w:t>
      </w:r>
      <w:r>
        <w:t xml:space="preserve"> </w:t>
      </w:r>
      <w:r>
        <w:rPr>
          <w:rFonts w:hint="eastAsia"/>
        </w:rPr>
        <w:t>на</w:t>
      </w:r>
      <w:r>
        <w:t xml:space="preserve"> </w:t>
      </w:r>
      <w:r>
        <w:rPr>
          <w:rFonts w:hint="eastAsia"/>
        </w:rPr>
        <w:t>современном</w:t>
      </w:r>
      <w:r>
        <w:t xml:space="preserve"> </w:t>
      </w:r>
      <w:r>
        <w:rPr>
          <w:rFonts w:hint="eastAsia"/>
        </w:rPr>
        <w:t>этапе</w:t>
      </w:r>
      <w:r>
        <w:t xml:space="preserve"> </w:t>
      </w:r>
      <w:r>
        <w:rPr>
          <w:rFonts w:hint="eastAsia"/>
        </w:rPr>
        <w:t>развития</w:t>
      </w:r>
      <w:r>
        <w:t xml:space="preserve"> </w:t>
      </w:r>
      <w:r>
        <w:rPr>
          <w:rFonts w:hint="eastAsia"/>
        </w:rPr>
        <w:t>мировой</w:t>
      </w:r>
      <w:r>
        <w:t xml:space="preserve"> </w:t>
      </w:r>
      <w:r>
        <w:rPr>
          <w:rFonts w:hint="eastAsia"/>
        </w:rPr>
        <w:t>электроэнергетики</w:t>
      </w:r>
    </w:p>
    <w:p w14:paraId="06C36178" w14:textId="77777777" w:rsidR="003F09E5" w:rsidRDefault="003F09E5" w:rsidP="003F09E5"/>
    <w:p w14:paraId="107EEA93" w14:textId="77777777" w:rsidR="003F09E5" w:rsidRDefault="003F09E5" w:rsidP="003F09E5">
      <w:r>
        <w:rPr>
          <w:rFonts w:hint="eastAsia"/>
        </w:rPr>
        <w:t>ГЛАВА</w:t>
      </w:r>
      <w:r>
        <w:t xml:space="preserve"> 2. </w:t>
      </w:r>
      <w:r>
        <w:rPr>
          <w:rFonts w:hint="eastAsia"/>
        </w:rPr>
        <w:t>ОСОБЕННОСТИ</w:t>
      </w:r>
      <w:r>
        <w:t xml:space="preserve"> </w:t>
      </w:r>
      <w:r>
        <w:rPr>
          <w:rFonts w:hint="eastAsia"/>
        </w:rPr>
        <w:t>ПРЯМЫХ</w:t>
      </w:r>
      <w:r>
        <w:t xml:space="preserve"> </w:t>
      </w:r>
      <w:r>
        <w:rPr>
          <w:rFonts w:hint="eastAsia"/>
        </w:rPr>
        <w:t>ИНОСТРАННЫХ</w:t>
      </w:r>
      <w:r>
        <w:t xml:space="preserve"> </w:t>
      </w:r>
      <w:r>
        <w:rPr>
          <w:rFonts w:hint="eastAsia"/>
        </w:rPr>
        <w:t>ИНВЕСТИЦИЙ</w:t>
      </w:r>
      <w:r>
        <w:t xml:space="preserve"> </w:t>
      </w:r>
      <w:r>
        <w:rPr>
          <w:rFonts w:hint="eastAsia"/>
        </w:rPr>
        <w:t>В</w:t>
      </w:r>
      <w:r>
        <w:t xml:space="preserve"> </w:t>
      </w:r>
      <w:r>
        <w:rPr>
          <w:rFonts w:hint="eastAsia"/>
        </w:rPr>
        <w:t>РОССИЙСКОЙ</w:t>
      </w:r>
      <w:r>
        <w:t xml:space="preserve"> </w:t>
      </w:r>
      <w:r>
        <w:rPr>
          <w:rFonts w:hint="eastAsia"/>
        </w:rPr>
        <w:t>ЭЛЕКТРОЭНЕРГЕТИКЕ</w:t>
      </w:r>
    </w:p>
    <w:p w14:paraId="6FF9C2CB" w14:textId="77777777" w:rsidR="003F09E5" w:rsidRDefault="003F09E5" w:rsidP="003F09E5"/>
    <w:p w14:paraId="5BB2EB31" w14:textId="77777777" w:rsidR="003F09E5" w:rsidRDefault="003F09E5" w:rsidP="003F09E5">
      <w:r>
        <w:t xml:space="preserve">2.1. </w:t>
      </w:r>
      <w:r>
        <w:rPr>
          <w:rFonts w:hint="eastAsia"/>
        </w:rPr>
        <w:t>Объем</w:t>
      </w:r>
      <w:r>
        <w:t xml:space="preserve"> </w:t>
      </w:r>
      <w:r>
        <w:rPr>
          <w:rFonts w:hint="eastAsia"/>
        </w:rPr>
        <w:t>и</w:t>
      </w:r>
      <w:r>
        <w:t xml:space="preserve"> </w:t>
      </w:r>
      <w:r>
        <w:rPr>
          <w:rFonts w:hint="eastAsia"/>
        </w:rPr>
        <w:t>структура</w:t>
      </w:r>
      <w:r>
        <w:t xml:space="preserve"> </w:t>
      </w:r>
      <w:r>
        <w:rPr>
          <w:rFonts w:hint="eastAsia"/>
        </w:rPr>
        <w:t>прямых</w:t>
      </w:r>
      <w:r>
        <w:t xml:space="preserve"> </w:t>
      </w:r>
      <w:r>
        <w:rPr>
          <w:rFonts w:hint="eastAsia"/>
        </w:rPr>
        <w:t>иностранных</w:t>
      </w:r>
      <w:r>
        <w:t xml:space="preserve"> </w:t>
      </w:r>
      <w:r>
        <w:rPr>
          <w:rFonts w:hint="eastAsia"/>
        </w:rPr>
        <w:t>инвестиций</w:t>
      </w:r>
      <w:r>
        <w:t xml:space="preserve"> </w:t>
      </w:r>
      <w:r>
        <w:rPr>
          <w:rFonts w:hint="eastAsia"/>
        </w:rPr>
        <w:t>в</w:t>
      </w:r>
    </w:p>
    <w:p w14:paraId="79F5A3F8" w14:textId="77777777" w:rsidR="003F09E5" w:rsidRDefault="003F09E5" w:rsidP="003F09E5"/>
    <w:p w14:paraId="5FA053E2" w14:textId="77777777" w:rsidR="003F09E5" w:rsidRDefault="003F09E5" w:rsidP="003F09E5">
      <w:r>
        <w:rPr>
          <w:rFonts w:hint="eastAsia"/>
        </w:rPr>
        <w:t>электроэнергетической</w:t>
      </w:r>
      <w:r>
        <w:t xml:space="preserve"> </w:t>
      </w:r>
      <w:r>
        <w:rPr>
          <w:rFonts w:hint="eastAsia"/>
        </w:rPr>
        <w:t>отрасли</w:t>
      </w:r>
      <w:r>
        <w:t xml:space="preserve"> </w:t>
      </w:r>
      <w:r>
        <w:rPr>
          <w:rFonts w:hint="eastAsia"/>
        </w:rPr>
        <w:t>Российской</w:t>
      </w:r>
      <w:r>
        <w:t xml:space="preserve"> </w:t>
      </w:r>
      <w:r>
        <w:rPr>
          <w:rFonts w:hint="eastAsia"/>
        </w:rPr>
        <w:t>Федерации</w:t>
      </w:r>
    </w:p>
    <w:p w14:paraId="24BEE96F" w14:textId="77777777" w:rsidR="003F09E5" w:rsidRDefault="003F09E5" w:rsidP="003F09E5"/>
    <w:p w14:paraId="4B0E031E" w14:textId="77777777" w:rsidR="003F09E5" w:rsidRDefault="003F09E5" w:rsidP="003F09E5">
      <w:r>
        <w:t xml:space="preserve">2.2. </w:t>
      </w:r>
      <w:r>
        <w:rPr>
          <w:rFonts w:hint="eastAsia"/>
        </w:rPr>
        <w:t>Современная</w:t>
      </w:r>
      <w:r>
        <w:t xml:space="preserve"> </w:t>
      </w:r>
      <w:r>
        <w:rPr>
          <w:rFonts w:hint="eastAsia"/>
        </w:rPr>
        <w:t>система</w:t>
      </w:r>
      <w:r>
        <w:t xml:space="preserve"> </w:t>
      </w:r>
      <w:r>
        <w:rPr>
          <w:rFonts w:hint="eastAsia"/>
        </w:rPr>
        <w:t>государственного</w:t>
      </w:r>
      <w:r>
        <w:t xml:space="preserve"> </w:t>
      </w:r>
      <w:r>
        <w:rPr>
          <w:rFonts w:hint="eastAsia"/>
        </w:rPr>
        <w:t>регулирования</w:t>
      </w:r>
      <w:r>
        <w:t xml:space="preserve"> </w:t>
      </w:r>
      <w:r>
        <w:rPr>
          <w:rFonts w:hint="eastAsia"/>
        </w:rPr>
        <w:t>прямых</w:t>
      </w:r>
      <w:r>
        <w:t xml:space="preserve"> </w:t>
      </w:r>
      <w:r>
        <w:rPr>
          <w:rFonts w:hint="eastAsia"/>
        </w:rPr>
        <w:t>иностранных</w:t>
      </w:r>
      <w:r>
        <w:t xml:space="preserve"> </w:t>
      </w:r>
      <w:r>
        <w:rPr>
          <w:rFonts w:hint="eastAsia"/>
        </w:rPr>
        <w:t>инвестиций</w:t>
      </w:r>
      <w:r>
        <w:t xml:space="preserve"> </w:t>
      </w:r>
      <w:r>
        <w:rPr>
          <w:rFonts w:hint="eastAsia"/>
        </w:rPr>
        <w:t>в</w:t>
      </w:r>
      <w:r>
        <w:t xml:space="preserve"> </w:t>
      </w:r>
      <w:r>
        <w:rPr>
          <w:rFonts w:hint="eastAsia"/>
        </w:rPr>
        <w:t>российской</w:t>
      </w:r>
      <w:r>
        <w:t xml:space="preserve"> </w:t>
      </w:r>
      <w:r>
        <w:rPr>
          <w:rFonts w:hint="eastAsia"/>
        </w:rPr>
        <w:t>электроэнергетической</w:t>
      </w:r>
      <w:r>
        <w:t xml:space="preserve"> </w:t>
      </w:r>
      <w:r>
        <w:rPr>
          <w:rFonts w:hint="eastAsia"/>
        </w:rPr>
        <w:t>отрасли</w:t>
      </w:r>
    </w:p>
    <w:p w14:paraId="739A6DC9" w14:textId="77777777" w:rsidR="003F09E5" w:rsidRDefault="003F09E5" w:rsidP="003F09E5"/>
    <w:p w14:paraId="0672BAB3" w14:textId="77777777" w:rsidR="003F09E5" w:rsidRDefault="003F09E5" w:rsidP="003F09E5">
      <w:r>
        <w:t xml:space="preserve">2.3. </w:t>
      </w:r>
      <w:r>
        <w:rPr>
          <w:rFonts w:hint="eastAsia"/>
        </w:rPr>
        <w:t>Формы</w:t>
      </w:r>
      <w:r>
        <w:t xml:space="preserve"> </w:t>
      </w:r>
      <w:r>
        <w:rPr>
          <w:rFonts w:hint="eastAsia"/>
        </w:rPr>
        <w:t>и</w:t>
      </w:r>
      <w:r>
        <w:t xml:space="preserve"> </w:t>
      </w:r>
      <w:r>
        <w:rPr>
          <w:rFonts w:hint="eastAsia"/>
        </w:rPr>
        <w:t>методы</w:t>
      </w:r>
      <w:r>
        <w:t xml:space="preserve"> </w:t>
      </w:r>
      <w:r>
        <w:rPr>
          <w:rFonts w:hint="eastAsia"/>
        </w:rPr>
        <w:t>осуществления</w:t>
      </w:r>
      <w:r>
        <w:t xml:space="preserve"> </w:t>
      </w:r>
      <w:r>
        <w:rPr>
          <w:rFonts w:hint="eastAsia"/>
        </w:rPr>
        <w:t>прямых</w:t>
      </w:r>
      <w:r>
        <w:t xml:space="preserve"> </w:t>
      </w:r>
      <w:r>
        <w:rPr>
          <w:rFonts w:hint="eastAsia"/>
        </w:rPr>
        <w:t>иностранных</w:t>
      </w:r>
      <w:r>
        <w:t xml:space="preserve"> </w:t>
      </w:r>
      <w:r>
        <w:rPr>
          <w:rFonts w:hint="eastAsia"/>
        </w:rPr>
        <w:t>инвестиций</w:t>
      </w:r>
      <w:r>
        <w:t xml:space="preserve"> </w:t>
      </w:r>
      <w:r>
        <w:rPr>
          <w:rFonts w:hint="eastAsia"/>
        </w:rPr>
        <w:t>в</w:t>
      </w:r>
      <w:r>
        <w:t xml:space="preserve"> </w:t>
      </w:r>
      <w:r>
        <w:rPr>
          <w:rFonts w:hint="eastAsia"/>
        </w:rPr>
        <w:t>электроэнергетической</w:t>
      </w:r>
      <w:r>
        <w:t xml:space="preserve"> </w:t>
      </w:r>
      <w:r>
        <w:rPr>
          <w:rFonts w:hint="eastAsia"/>
        </w:rPr>
        <w:t>отрасли</w:t>
      </w:r>
      <w:r>
        <w:t xml:space="preserve"> </w:t>
      </w:r>
      <w:r>
        <w:rPr>
          <w:rFonts w:hint="eastAsia"/>
        </w:rPr>
        <w:t>Рос</w:t>
      </w:r>
      <w:r>
        <w:rPr>
          <w:rFonts w:hint="eastAsia"/>
        </w:rPr>
        <w:lastRenderedPageBreak/>
        <w:t>сийской</w:t>
      </w:r>
      <w:r>
        <w:t xml:space="preserve"> </w:t>
      </w:r>
      <w:r>
        <w:rPr>
          <w:rFonts w:hint="eastAsia"/>
        </w:rPr>
        <w:t>Федерации</w:t>
      </w:r>
      <w:r>
        <w:t xml:space="preserve"> </w:t>
      </w:r>
      <w:r>
        <w:rPr>
          <w:rFonts w:hint="eastAsia"/>
        </w:rPr>
        <w:t>и</w:t>
      </w:r>
      <w:r>
        <w:t xml:space="preserve"> </w:t>
      </w:r>
      <w:r>
        <w:rPr>
          <w:rFonts w:hint="eastAsia"/>
        </w:rPr>
        <w:t>оценка</w:t>
      </w:r>
      <w:r>
        <w:t xml:space="preserve"> </w:t>
      </w:r>
      <w:r>
        <w:rPr>
          <w:rFonts w:hint="eastAsia"/>
        </w:rPr>
        <w:t>их</w:t>
      </w:r>
      <w:r>
        <w:t xml:space="preserve"> </w:t>
      </w:r>
      <w:r>
        <w:rPr>
          <w:rFonts w:hint="eastAsia"/>
        </w:rPr>
        <w:t>эффективности</w:t>
      </w:r>
    </w:p>
    <w:p w14:paraId="7A71101C" w14:textId="77777777" w:rsidR="003F09E5" w:rsidRDefault="003F09E5" w:rsidP="003F09E5"/>
    <w:p w14:paraId="5E83ED05" w14:textId="77777777" w:rsidR="003F09E5" w:rsidRDefault="003F09E5" w:rsidP="003F09E5">
      <w:r>
        <w:rPr>
          <w:rFonts w:hint="eastAsia"/>
        </w:rPr>
        <w:t>ГЛАВА</w:t>
      </w:r>
      <w:r>
        <w:t xml:space="preserve"> 3. </w:t>
      </w:r>
      <w:r>
        <w:rPr>
          <w:rFonts w:hint="eastAsia"/>
        </w:rPr>
        <w:t>ПРЯМЫЕ</w:t>
      </w:r>
      <w:r>
        <w:t xml:space="preserve"> </w:t>
      </w:r>
      <w:r>
        <w:rPr>
          <w:rFonts w:hint="eastAsia"/>
        </w:rPr>
        <w:t>ИНОСТРАННЫЕ</w:t>
      </w:r>
      <w:r>
        <w:t xml:space="preserve"> </w:t>
      </w:r>
      <w:r>
        <w:rPr>
          <w:rFonts w:hint="eastAsia"/>
        </w:rPr>
        <w:t>ИНВЕСТИЦИИ</w:t>
      </w:r>
      <w:r>
        <w:t xml:space="preserve"> </w:t>
      </w:r>
      <w:r>
        <w:rPr>
          <w:rFonts w:hint="eastAsia"/>
        </w:rPr>
        <w:t>В</w:t>
      </w:r>
      <w:r>
        <w:t xml:space="preserve"> </w:t>
      </w:r>
      <w:r>
        <w:rPr>
          <w:rFonts w:hint="eastAsia"/>
        </w:rPr>
        <w:t>ЭЛЕКТРОЭНЕРГЕТИЧЕСКОЙ</w:t>
      </w:r>
      <w:r>
        <w:t xml:space="preserve"> </w:t>
      </w:r>
      <w:r>
        <w:rPr>
          <w:rFonts w:hint="eastAsia"/>
        </w:rPr>
        <w:t>ОТРАСЛИ</w:t>
      </w:r>
      <w:r>
        <w:t xml:space="preserve"> </w:t>
      </w:r>
      <w:r>
        <w:rPr>
          <w:rFonts w:hint="eastAsia"/>
        </w:rPr>
        <w:t>РОССИЙСКОЙ</w:t>
      </w:r>
      <w:r>
        <w:t xml:space="preserve"> </w:t>
      </w:r>
      <w:r>
        <w:rPr>
          <w:rFonts w:hint="eastAsia"/>
        </w:rPr>
        <w:t>ФЕДЕРАЦИИ</w:t>
      </w:r>
      <w:r>
        <w:t xml:space="preserve"> </w:t>
      </w:r>
      <w:r>
        <w:rPr>
          <w:rFonts w:hint="eastAsia"/>
        </w:rPr>
        <w:t>В</w:t>
      </w:r>
      <w:r>
        <w:t xml:space="preserve"> </w:t>
      </w:r>
      <w:r>
        <w:rPr>
          <w:rFonts w:hint="eastAsia"/>
        </w:rPr>
        <w:t>УСЛОВИЯХ</w:t>
      </w:r>
      <w:r>
        <w:t xml:space="preserve"> </w:t>
      </w:r>
      <w:r>
        <w:rPr>
          <w:rFonts w:hint="eastAsia"/>
        </w:rPr>
        <w:t>САНКЦИЙ</w:t>
      </w:r>
    </w:p>
    <w:p w14:paraId="0628B38F" w14:textId="77777777" w:rsidR="003F09E5" w:rsidRDefault="003F09E5" w:rsidP="003F09E5"/>
    <w:p w14:paraId="627D2726" w14:textId="77777777" w:rsidR="003F09E5" w:rsidRDefault="003F09E5" w:rsidP="003F09E5">
      <w:r>
        <w:t xml:space="preserve">3.1. </w:t>
      </w:r>
      <w:r>
        <w:rPr>
          <w:rFonts w:hint="eastAsia"/>
        </w:rPr>
        <w:t>Приоритетные</w:t>
      </w:r>
      <w:r>
        <w:t xml:space="preserve"> </w:t>
      </w:r>
      <w:r>
        <w:rPr>
          <w:rFonts w:hint="eastAsia"/>
        </w:rPr>
        <w:t>сферы</w:t>
      </w:r>
      <w:r>
        <w:t xml:space="preserve"> </w:t>
      </w:r>
      <w:r>
        <w:rPr>
          <w:rFonts w:hint="eastAsia"/>
        </w:rPr>
        <w:t>прямых</w:t>
      </w:r>
      <w:r>
        <w:t xml:space="preserve"> </w:t>
      </w:r>
      <w:r>
        <w:rPr>
          <w:rFonts w:hint="eastAsia"/>
        </w:rPr>
        <w:t>иностранных</w:t>
      </w:r>
      <w:r>
        <w:t xml:space="preserve"> </w:t>
      </w:r>
      <w:r>
        <w:rPr>
          <w:rFonts w:hint="eastAsia"/>
        </w:rPr>
        <w:t>инвестиций</w:t>
      </w:r>
      <w:r>
        <w:t xml:space="preserve"> </w:t>
      </w:r>
      <w:r>
        <w:rPr>
          <w:rFonts w:hint="eastAsia"/>
        </w:rPr>
        <w:t>в</w:t>
      </w:r>
      <w:r>
        <w:t xml:space="preserve"> </w:t>
      </w:r>
      <w:r>
        <w:rPr>
          <w:rFonts w:hint="eastAsia"/>
        </w:rPr>
        <w:t>электроэнергетической</w:t>
      </w:r>
      <w:r>
        <w:t xml:space="preserve"> </w:t>
      </w:r>
      <w:r>
        <w:rPr>
          <w:rFonts w:hint="eastAsia"/>
        </w:rPr>
        <w:t>отрасли</w:t>
      </w:r>
      <w:r>
        <w:t xml:space="preserve"> </w:t>
      </w:r>
      <w:r>
        <w:rPr>
          <w:rFonts w:hint="eastAsia"/>
        </w:rPr>
        <w:t>Российской</w:t>
      </w:r>
      <w:r>
        <w:t xml:space="preserve"> </w:t>
      </w:r>
      <w:r>
        <w:rPr>
          <w:rFonts w:hint="eastAsia"/>
        </w:rPr>
        <w:t>Федерации</w:t>
      </w:r>
    </w:p>
    <w:p w14:paraId="7653D177" w14:textId="77777777" w:rsidR="003F09E5" w:rsidRDefault="003F09E5" w:rsidP="003F09E5"/>
    <w:p w14:paraId="0897BB51" w14:textId="77777777" w:rsidR="003F09E5" w:rsidRDefault="003F09E5" w:rsidP="003F09E5">
      <w:r>
        <w:t xml:space="preserve">3.2. </w:t>
      </w:r>
      <w:r>
        <w:rPr>
          <w:rFonts w:hint="eastAsia"/>
        </w:rPr>
        <w:t>Основные</w:t>
      </w:r>
      <w:r>
        <w:t xml:space="preserve"> </w:t>
      </w:r>
      <w:r>
        <w:rPr>
          <w:rFonts w:hint="eastAsia"/>
        </w:rPr>
        <w:t>направления</w:t>
      </w:r>
      <w:r>
        <w:t xml:space="preserve"> </w:t>
      </w:r>
      <w:r>
        <w:rPr>
          <w:rFonts w:hint="eastAsia"/>
        </w:rPr>
        <w:t>формирования</w:t>
      </w:r>
      <w:r>
        <w:t xml:space="preserve"> </w:t>
      </w:r>
      <w:r>
        <w:rPr>
          <w:rFonts w:hint="eastAsia"/>
        </w:rPr>
        <w:t>инвестиционной</w:t>
      </w:r>
      <w:r>
        <w:t xml:space="preserve"> </w:t>
      </w:r>
      <w:r>
        <w:rPr>
          <w:rFonts w:hint="eastAsia"/>
        </w:rPr>
        <w:t>политики</w:t>
      </w:r>
      <w:r>
        <w:t xml:space="preserve"> </w:t>
      </w:r>
      <w:r>
        <w:rPr>
          <w:rFonts w:hint="eastAsia"/>
        </w:rPr>
        <w:t>в</w:t>
      </w:r>
      <w:r>
        <w:t xml:space="preserve"> </w:t>
      </w:r>
      <w:r>
        <w:rPr>
          <w:rFonts w:hint="eastAsia"/>
        </w:rPr>
        <w:t>электроэнергетической</w:t>
      </w:r>
      <w:r>
        <w:t xml:space="preserve"> </w:t>
      </w:r>
      <w:r>
        <w:rPr>
          <w:rFonts w:hint="eastAsia"/>
        </w:rPr>
        <w:t>отрасли</w:t>
      </w:r>
      <w:r>
        <w:t xml:space="preserve"> </w:t>
      </w:r>
      <w:r>
        <w:rPr>
          <w:rFonts w:hint="eastAsia"/>
        </w:rPr>
        <w:t>России</w:t>
      </w:r>
    </w:p>
    <w:p w14:paraId="3FF9DA48" w14:textId="77777777" w:rsidR="003F09E5" w:rsidRDefault="003F09E5" w:rsidP="003F09E5"/>
    <w:p w14:paraId="6F37DD69" w14:textId="77777777" w:rsidR="003F09E5" w:rsidRDefault="003F09E5" w:rsidP="003F09E5">
      <w:r>
        <w:t xml:space="preserve">3.3. </w:t>
      </w:r>
      <w:r>
        <w:rPr>
          <w:rFonts w:hint="eastAsia"/>
        </w:rPr>
        <w:t>Проблемы</w:t>
      </w:r>
      <w:r>
        <w:t xml:space="preserve"> </w:t>
      </w:r>
      <w:r>
        <w:rPr>
          <w:rFonts w:hint="eastAsia"/>
        </w:rPr>
        <w:t>прямого</w:t>
      </w:r>
      <w:r>
        <w:t xml:space="preserve"> </w:t>
      </w:r>
      <w:r>
        <w:rPr>
          <w:rFonts w:hint="eastAsia"/>
        </w:rPr>
        <w:t>иностранного</w:t>
      </w:r>
      <w:r>
        <w:t xml:space="preserve"> </w:t>
      </w:r>
      <w:r>
        <w:rPr>
          <w:rFonts w:hint="eastAsia"/>
        </w:rPr>
        <w:t>инвестирования</w:t>
      </w:r>
      <w:r>
        <w:t xml:space="preserve"> </w:t>
      </w:r>
      <w:r>
        <w:rPr>
          <w:rFonts w:hint="eastAsia"/>
        </w:rPr>
        <w:t>в</w:t>
      </w:r>
      <w:r>
        <w:t xml:space="preserve"> </w:t>
      </w:r>
      <w:r>
        <w:rPr>
          <w:rFonts w:hint="eastAsia"/>
        </w:rPr>
        <w:t>электроэнергетическую</w:t>
      </w:r>
      <w:r>
        <w:t xml:space="preserve"> </w:t>
      </w:r>
      <w:r>
        <w:rPr>
          <w:rFonts w:hint="eastAsia"/>
        </w:rPr>
        <w:t>отрасль</w:t>
      </w:r>
      <w:r>
        <w:t xml:space="preserve"> </w:t>
      </w:r>
      <w:r>
        <w:rPr>
          <w:rFonts w:hint="eastAsia"/>
        </w:rPr>
        <w:t>России</w:t>
      </w:r>
      <w:r>
        <w:t xml:space="preserve"> </w:t>
      </w:r>
      <w:r>
        <w:rPr>
          <w:rFonts w:hint="eastAsia"/>
        </w:rPr>
        <w:t>в</w:t>
      </w:r>
      <w:r>
        <w:t xml:space="preserve"> </w:t>
      </w:r>
      <w:r>
        <w:rPr>
          <w:rFonts w:hint="eastAsia"/>
        </w:rPr>
        <w:t>условиях</w:t>
      </w:r>
      <w:r>
        <w:t xml:space="preserve"> </w:t>
      </w:r>
      <w:r>
        <w:rPr>
          <w:rFonts w:hint="eastAsia"/>
        </w:rPr>
        <w:t>санкционного</w:t>
      </w:r>
      <w:r>
        <w:t xml:space="preserve"> </w:t>
      </w:r>
      <w:r>
        <w:rPr>
          <w:rFonts w:hint="eastAsia"/>
        </w:rPr>
        <w:t>режима</w:t>
      </w:r>
    </w:p>
    <w:p w14:paraId="4D35FC81" w14:textId="77777777" w:rsidR="003F09E5" w:rsidRDefault="003F09E5" w:rsidP="003F09E5"/>
    <w:p w14:paraId="2B24C857" w14:textId="77777777" w:rsidR="003F09E5" w:rsidRDefault="003F09E5" w:rsidP="003F09E5">
      <w:r>
        <w:rPr>
          <w:rFonts w:hint="eastAsia"/>
        </w:rPr>
        <w:t>ЗАКЛЮЧЕНИЕ</w:t>
      </w:r>
    </w:p>
    <w:p w14:paraId="3D268587" w14:textId="77777777" w:rsidR="003F09E5" w:rsidRDefault="003F09E5" w:rsidP="003F09E5"/>
    <w:p w14:paraId="09DD504E" w14:textId="77777777" w:rsidR="003F09E5" w:rsidRDefault="003F09E5" w:rsidP="003F09E5">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0A5E8606" w14:textId="77777777" w:rsidR="003F09E5" w:rsidRDefault="003F09E5" w:rsidP="003F09E5"/>
    <w:p w14:paraId="674844CE" w14:textId="77777777" w:rsidR="003F09E5" w:rsidRDefault="003F09E5" w:rsidP="003F09E5">
      <w:r>
        <w:rPr>
          <w:rFonts w:hint="eastAsia"/>
        </w:rPr>
        <w:t>СПИСОК</w:t>
      </w:r>
      <w:r>
        <w:t xml:space="preserve"> </w:t>
      </w:r>
      <w:r>
        <w:rPr>
          <w:rFonts w:hint="eastAsia"/>
        </w:rPr>
        <w:t>ЛИТЕРАТУРЫ</w:t>
      </w:r>
    </w:p>
    <w:p w14:paraId="5A848E9E" w14:textId="77777777" w:rsidR="003F09E5" w:rsidRDefault="003F09E5" w:rsidP="003F09E5"/>
    <w:p w14:paraId="3F4F52C9" w14:textId="2A601FF0" w:rsidR="003F09E5" w:rsidRPr="003F09E5" w:rsidRDefault="003F09E5" w:rsidP="003F09E5">
      <w:r>
        <w:rPr>
          <w:rFonts w:hint="eastAsia"/>
        </w:rPr>
        <w:t>ПРИЛОЖЕНИЯ</w:t>
      </w:r>
    </w:p>
    <w:sectPr w:rsidR="003F09E5" w:rsidRPr="003F09E5" w:rsidSect="00071D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7262" w14:textId="77777777" w:rsidR="00071D18" w:rsidRDefault="00071D18">
      <w:pPr>
        <w:spacing w:after="0" w:line="240" w:lineRule="auto"/>
      </w:pPr>
      <w:r>
        <w:separator/>
      </w:r>
    </w:p>
  </w:endnote>
  <w:endnote w:type="continuationSeparator" w:id="0">
    <w:p w14:paraId="40DA3656" w14:textId="77777777" w:rsidR="00071D18" w:rsidRDefault="00071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99D81" w14:textId="77777777" w:rsidR="00071D18" w:rsidRDefault="00071D18"/>
    <w:p w14:paraId="7FCC31B4" w14:textId="77777777" w:rsidR="00071D18" w:rsidRDefault="00071D18"/>
    <w:p w14:paraId="579BD068" w14:textId="77777777" w:rsidR="00071D18" w:rsidRDefault="00071D18"/>
    <w:p w14:paraId="0F97161A" w14:textId="77777777" w:rsidR="00071D18" w:rsidRDefault="00071D18"/>
    <w:p w14:paraId="3237A1A3" w14:textId="77777777" w:rsidR="00071D18" w:rsidRDefault="00071D18"/>
    <w:p w14:paraId="1B40BAEA" w14:textId="77777777" w:rsidR="00071D18" w:rsidRDefault="00071D18"/>
    <w:p w14:paraId="1D4F6E8A" w14:textId="77777777" w:rsidR="00071D18" w:rsidRDefault="00071D1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C75767" wp14:editId="4370E41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ED732" w14:textId="77777777" w:rsidR="00071D18" w:rsidRDefault="00071D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C757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8CED732" w14:textId="77777777" w:rsidR="00071D18" w:rsidRDefault="00071D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505B35" w14:textId="77777777" w:rsidR="00071D18" w:rsidRDefault="00071D18"/>
    <w:p w14:paraId="24C7C723" w14:textId="77777777" w:rsidR="00071D18" w:rsidRDefault="00071D18"/>
    <w:p w14:paraId="1F2F5D1D" w14:textId="77777777" w:rsidR="00071D18" w:rsidRDefault="00071D1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EBC9E8" wp14:editId="5CADAAE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C217E" w14:textId="77777777" w:rsidR="00071D18" w:rsidRDefault="00071D18"/>
                          <w:p w14:paraId="254DB9BD" w14:textId="77777777" w:rsidR="00071D18" w:rsidRDefault="00071D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EBC9E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E6C217E" w14:textId="77777777" w:rsidR="00071D18" w:rsidRDefault="00071D18"/>
                    <w:p w14:paraId="254DB9BD" w14:textId="77777777" w:rsidR="00071D18" w:rsidRDefault="00071D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13DB60" w14:textId="77777777" w:rsidR="00071D18" w:rsidRDefault="00071D18"/>
    <w:p w14:paraId="4FD3FAC5" w14:textId="77777777" w:rsidR="00071D18" w:rsidRDefault="00071D18">
      <w:pPr>
        <w:rPr>
          <w:sz w:val="2"/>
          <w:szCs w:val="2"/>
        </w:rPr>
      </w:pPr>
    </w:p>
    <w:p w14:paraId="12482C04" w14:textId="77777777" w:rsidR="00071D18" w:rsidRDefault="00071D18"/>
    <w:p w14:paraId="75CD3DC3" w14:textId="77777777" w:rsidR="00071D18" w:rsidRDefault="00071D18">
      <w:pPr>
        <w:spacing w:after="0" w:line="240" w:lineRule="auto"/>
      </w:pPr>
    </w:p>
  </w:footnote>
  <w:footnote w:type="continuationSeparator" w:id="0">
    <w:p w14:paraId="675387D7" w14:textId="77777777" w:rsidR="00071D18" w:rsidRDefault="00071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1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3"/>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15976</TotalTime>
  <Pages>2</Pages>
  <Words>234</Words>
  <Characters>1340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2498</cp:revision>
  <cp:lastPrinted>2009-02-06T05:36:00Z</cp:lastPrinted>
  <dcterms:created xsi:type="dcterms:W3CDTF">2024-04-09T10:20:00Z</dcterms:created>
  <dcterms:modified xsi:type="dcterms:W3CDTF">2024-04-28T11:05:00Z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