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28C" w:rsidRPr="0033428C" w:rsidRDefault="0033428C" w:rsidP="0033428C">
      <w:pPr>
        <w:tabs>
          <w:tab w:val="clear" w:pos="709"/>
        </w:tabs>
        <w:suppressAutoHyphens w:val="0"/>
        <w:autoSpaceDE w:val="0"/>
        <w:autoSpaceDN w:val="0"/>
        <w:spacing w:before="74" w:after="0" w:line="362" w:lineRule="auto"/>
        <w:ind w:left="1958" w:right="1746" w:firstLine="192"/>
        <w:jc w:val="left"/>
        <w:outlineLvl w:val="1"/>
        <w:rPr>
          <w:rFonts w:ascii="Times New Roman" w:eastAsia="Times New Roman" w:hAnsi="Times New Roman" w:cs="Times New Roman"/>
          <w:b/>
          <w:bCs/>
          <w:kern w:val="0"/>
          <w:sz w:val="28"/>
          <w:szCs w:val="28"/>
          <w:lang w:val="uk-UA" w:eastAsia="en-US"/>
        </w:rPr>
      </w:pPr>
      <w:r w:rsidRPr="0033428C">
        <w:rPr>
          <w:rFonts w:ascii="Times New Roman" w:eastAsia="Times New Roman" w:hAnsi="Times New Roman" w:cs="Times New Roman"/>
          <w:b/>
          <w:bCs/>
          <w:kern w:val="0"/>
          <w:sz w:val="28"/>
          <w:szCs w:val="28"/>
          <w:lang w:val="uk-UA" w:eastAsia="en-US"/>
        </w:rPr>
        <w:t>МІНІСТЕРСТВО ОСВІТИ І НАУКИ УКРАЇНИ</w:t>
      </w:r>
      <w:r w:rsidRPr="0033428C">
        <w:rPr>
          <w:rFonts w:ascii="Times New Roman" w:eastAsia="Times New Roman" w:hAnsi="Times New Roman" w:cs="Times New Roman"/>
          <w:b/>
          <w:bCs/>
          <w:spacing w:val="1"/>
          <w:kern w:val="0"/>
          <w:sz w:val="28"/>
          <w:szCs w:val="28"/>
          <w:lang w:val="uk-UA" w:eastAsia="en-US"/>
        </w:rPr>
        <w:t xml:space="preserve"> </w:t>
      </w:r>
      <w:r w:rsidRPr="0033428C">
        <w:rPr>
          <w:rFonts w:ascii="Times New Roman" w:eastAsia="Times New Roman" w:hAnsi="Times New Roman" w:cs="Times New Roman"/>
          <w:b/>
          <w:bCs/>
          <w:kern w:val="0"/>
          <w:sz w:val="28"/>
          <w:szCs w:val="28"/>
          <w:lang w:val="uk-UA" w:eastAsia="en-US"/>
        </w:rPr>
        <w:t>НАЦІОНАЛЬНИЙ</w:t>
      </w:r>
      <w:r w:rsidRPr="0033428C">
        <w:rPr>
          <w:rFonts w:ascii="Times New Roman" w:eastAsia="Times New Roman" w:hAnsi="Times New Roman" w:cs="Times New Roman"/>
          <w:b/>
          <w:bCs/>
          <w:spacing w:val="-3"/>
          <w:kern w:val="0"/>
          <w:sz w:val="28"/>
          <w:szCs w:val="28"/>
          <w:lang w:val="uk-UA" w:eastAsia="en-US"/>
        </w:rPr>
        <w:t xml:space="preserve"> </w:t>
      </w:r>
      <w:r w:rsidRPr="0033428C">
        <w:rPr>
          <w:rFonts w:ascii="Times New Roman" w:eastAsia="Times New Roman" w:hAnsi="Times New Roman" w:cs="Times New Roman"/>
          <w:b/>
          <w:bCs/>
          <w:kern w:val="0"/>
          <w:sz w:val="28"/>
          <w:szCs w:val="28"/>
          <w:lang w:val="uk-UA" w:eastAsia="en-US"/>
        </w:rPr>
        <w:t>УНІВЕРСИТЕТ</w:t>
      </w:r>
      <w:r w:rsidRPr="0033428C">
        <w:rPr>
          <w:rFonts w:ascii="Times New Roman" w:eastAsia="Times New Roman" w:hAnsi="Times New Roman" w:cs="Times New Roman"/>
          <w:b/>
          <w:bCs/>
          <w:spacing w:val="-7"/>
          <w:kern w:val="0"/>
          <w:sz w:val="28"/>
          <w:szCs w:val="28"/>
          <w:lang w:val="uk-UA" w:eastAsia="en-US"/>
        </w:rPr>
        <w:t xml:space="preserve"> </w:t>
      </w:r>
      <w:r w:rsidRPr="0033428C">
        <w:rPr>
          <w:rFonts w:ascii="Times New Roman" w:eastAsia="Times New Roman" w:hAnsi="Times New Roman" w:cs="Times New Roman"/>
          <w:b/>
          <w:bCs/>
          <w:kern w:val="0"/>
          <w:sz w:val="28"/>
          <w:szCs w:val="28"/>
          <w:lang w:val="uk-UA" w:eastAsia="en-US"/>
        </w:rPr>
        <w:t>БІОРЕСУРСІВ</w:t>
      </w:r>
    </w:p>
    <w:p w:rsidR="0033428C" w:rsidRPr="0033428C" w:rsidRDefault="0033428C" w:rsidP="0033428C">
      <w:pPr>
        <w:tabs>
          <w:tab w:val="clear" w:pos="709"/>
        </w:tabs>
        <w:suppressAutoHyphens w:val="0"/>
        <w:autoSpaceDE w:val="0"/>
        <w:autoSpaceDN w:val="0"/>
        <w:spacing w:after="0" w:line="317" w:lineRule="exact"/>
        <w:ind w:left="2505" w:firstLine="0"/>
        <w:jc w:val="left"/>
        <w:rPr>
          <w:rFonts w:ascii="Times New Roman" w:eastAsia="Times New Roman" w:hAnsi="Times New Roman" w:cs="Times New Roman"/>
          <w:b/>
          <w:kern w:val="0"/>
          <w:sz w:val="28"/>
          <w:lang w:val="uk-UA" w:eastAsia="en-US"/>
        </w:rPr>
      </w:pPr>
      <w:r w:rsidRPr="0033428C">
        <w:rPr>
          <w:rFonts w:ascii="Times New Roman" w:eastAsia="Times New Roman" w:hAnsi="Times New Roman" w:cs="Times New Roman"/>
          <w:b/>
          <w:kern w:val="0"/>
          <w:sz w:val="28"/>
          <w:lang w:val="uk-UA" w:eastAsia="en-US"/>
        </w:rPr>
        <w:t>І</w:t>
      </w:r>
      <w:r w:rsidRPr="0033428C">
        <w:rPr>
          <w:rFonts w:ascii="Times New Roman" w:eastAsia="Times New Roman" w:hAnsi="Times New Roman" w:cs="Times New Roman"/>
          <w:b/>
          <w:spacing w:val="-1"/>
          <w:kern w:val="0"/>
          <w:sz w:val="28"/>
          <w:lang w:val="uk-UA" w:eastAsia="en-US"/>
        </w:rPr>
        <w:t xml:space="preserve"> </w:t>
      </w:r>
      <w:r w:rsidRPr="0033428C">
        <w:rPr>
          <w:rFonts w:ascii="Times New Roman" w:eastAsia="Times New Roman" w:hAnsi="Times New Roman" w:cs="Times New Roman"/>
          <w:b/>
          <w:kern w:val="0"/>
          <w:sz w:val="28"/>
          <w:lang w:val="uk-UA" w:eastAsia="en-US"/>
        </w:rPr>
        <w:t>ПРИРОДОКОРИСТУВАННЯ</w:t>
      </w:r>
      <w:r w:rsidRPr="0033428C">
        <w:rPr>
          <w:rFonts w:ascii="Times New Roman" w:eastAsia="Times New Roman" w:hAnsi="Times New Roman" w:cs="Times New Roman"/>
          <w:b/>
          <w:spacing w:val="-2"/>
          <w:kern w:val="0"/>
          <w:sz w:val="28"/>
          <w:lang w:val="uk-UA" w:eastAsia="en-US"/>
        </w:rPr>
        <w:t xml:space="preserve"> </w:t>
      </w:r>
      <w:r w:rsidRPr="0033428C">
        <w:rPr>
          <w:rFonts w:ascii="Times New Roman" w:eastAsia="Times New Roman" w:hAnsi="Times New Roman" w:cs="Times New Roman"/>
          <w:b/>
          <w:kern w:val="0"/>
          <w:sz w:val="28"/>
          <w:lang w:val="uk-UA" w:eastAsia="en-US"/>
        </w:rPr>
        <w:t>УКРАЇНИ</w:t>
      </w:r>
    </w:p>
    <w:p w:rsidR="0033428C" w:rsidRPr="0033428C" w:rsidRDefault="0033428C" w:rsidP="0033428C">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33428C" w:rsidRPr="0033428C" w:rsidRDefault="0033428C" w:rsidP="0033428C">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
          <w:kern w:val="0"/>
          <w:sz w:val="25"/>
          <w:szCs w:val="28"/>
          <w:lang w:val="uk-UA" w:eastAsia="en-US"/>
        </w:rPr>
      </w:pPr>
    </w:p>
    <w:p w:rsidR="0033428C" w:rsidRPr="0033428C" w:rsidRDefault="0033428C" w:rsidP="0033428C">
      <w:pPr>
        <w:tabs>
          <w:tab w:val="clear" w:pos="709"/>
        </w:tabs>
        <w:suppressAutoHyphens w:val="0"/>
        <w:autoSpaceDE w:val="0"/>
        <w:autoSpaceDN w:val="0"/>
        <w:spacing w:before="1" w:after="0" w:line="362" w:lineRule="auto"/>
        <w:ind w:left="4929" w:right="1729" w:firstLine="0"/>
        <w:jc w:val="left"/>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Кваліфікаційна наукова праця</w:t>
      </w:r>
      <w:r w:rsidRPr="0033428C">
        <w:rPr>
          <w:rFonts w:ascii="Times New Roman" w:eastAsia="Times New Roman" w:hAnsi="Times New Roman" w:cs="Times New Roman"/>
          <w:spacing w:val="-6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правах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рукопису</w:t>
      </w:r>
    </w:p>
    <w:p w:rsidR="0033428C" w:rsidRPr="0033428C" w:rsidRDefault="0033428C" w:rsidP="0033428C">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kern w:val="0"/>
          <w:sz w:val="41"/>
          <w:szCs w:val="28"/>
          <w:lang w:val="uk-UA" w:eastAsia="en-US"/>
        </w:rPr>
      </w:pPr>
    </w:p>
    <w:p w:rsidR="0033428C" w:rsidRPr="0033428C" w:rsidRDefault="0033428C" w:rsidP="0033428C">
      <w:pPr>
        <w:tabs>
          <w:tab w:val="clear" w:pos="709"/>
        </w:tabs>
        <w:suppressAutoHyphens w:val="0"/>
        <w:autoSpaceDE w:val="0"/>
        <w:autoSpaceDN w:val="0"/>
        <w:spacing w:after="0" w:line="240" w:lineRule="auto"/>
        <w:ind w:left="818" w:right="677" w:firstLine="0"/>
        <w:jc w:val="center"/>
        <w:outlineLvl w:val="1"/>
        <w:rPr>
          <w:rFonts w:ascii="Times New Roman" w:eastAsia="Times New Roman" w:hAnsi="Times New Roman" w:cs="Times New Roman"/>
          <w:b/>
          <w:bCs/>
          <w:kern w:val="0"/>
          <w:sz w:val="28"/>
          <w:szCs w:val="28"/>
          <w:lang w:val="uk-UA" w:eastAsia="en-US"/>
        </w:rPr>
      </w:pPr>
      <w:r w:rsidRPr="0033428C">
        <w:rPr>
          <w:rFonts w:ascii="Times New Roman" w:eastAsia="Times New Roman" w:hAnsi="Times New Roman" w:cs="Times New Roman"/>
          <w:b/>
          <w:bCs/>
          <w:kern w:val="0"/>
          <w:sz w:val="28"/>
          <w:szCs w:val="28"/>
          <w:lang w:val="uk-UA" w:eastAsia="en-US"/>
        </w:rPr>
        <w:t>ШЕРСТЮК</w:t>
      </w:r>
      <w:r w:rsidRPr="0033428C">
        <w:rPr>
          <w:rFonts w:ascii="Times New Roman" w:eastAsia="Times New Roman" w:hAnsi="Times New Roman" w:cs="Times New Roman"/>
          <w:b/>
          <w:bCs/>
          <w:spacing w:val="-2"/>
          <w:kern w:val="0"/>
          <w:sz w:val="28"/>
          <w:szCs w:val="28"/>
          <w:lang w:val="uk-UA" w:eastAsia="en-US"/>
        </w:rPr>
        <w:t xml:space="preserve"> </w:t>
      </w:r>
      <w:r w:rsidRPr="0033428C">
        <w:rPr>
          <w:rFonts w:ascii="Times New Roman" w:eastAsia="Times New Roman" w:hAnsi="Times New Roman" w:cs="Times New Roman"/>
          <w:b/>
          <w:bCs/>
          <w:kern w:val="0"/>
          <w:sz w:val="28"/>
          <w:szCs w:val="28"/>
          <w:lang w:val="uk-UA" w:eastAsia="en-US"/>
        </w:rPr>
        <w:t>МАРИНА</w:t>
      </w:r>
      <w:r w:rsidRPr="0033428C">
        <w:rPr>
          <w:rFonts w:ascii="Times New Roman" w:eastAsia="Times New Roman" w:hAnsi="Times New Roman" w:cs="Times New Roman"/>
          <w:b/>
          <w:bCs/>
          <w:spacing w:val="-3"/>
          <w:kern w:val="0"/>
          <w:sz w:val="28"/>
          <w:szCs w:val="28"/>
          <w:lang w:val="uk-UA" w:eastAsia="en-US"/>
        </w:rPr>
        <w:t xml:space="preserve"> </w:t>
      </w:r>
      <w:r w:rsidRPr="0033428C">
        <w:rPr>
          <w:rFonts w:ascii="Times New Roman" w:eastAsia="Times New Roman" w:hAnsi="Times New Roman" w:cs="Times New Roman"/>
          <w:b/>
          <w:bCs/>
          <w:kern w:val="0"/>
          <w:sz w:val="28"/>
          <w:szCs w:val="28"/>
          <w:lang w:val="uk-UA" w:eastAsia="en-US"/>
        </w:rPr>
        <w:t>ЮРІЇВНА</w:t>
      </w:r>
    </w:p>
    <w:p w:rsidR="0033428C" w:rsidRPr="0033428C" w:rsidRDefault="0033428C" w:rsidP="0033428C">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33428C" w:rsidRPr="0033428C" w:rsidRDefault="0033428C" w:rsidP="0033428C">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b/>
          <w:kern w:val="0"/>
          <w:sz w:val="26"/>
          <w:szCs w:val="28"/>
          <w:lang w:val="uk-UA" w:eastAsia="en-US"/>
        </w:rPr>
      </w:pPr>
    </w:p>
    <w:p w:rsidR="0033428C" w:rsidRPr="0033428C" w:rsidRDefault="0033428C" w:rsidP="0033428C">
      <w:pPr>
        <w:tabs>
          <w:tab w:val="clear" w:pos="709"/>
        </w:tabs>
        <w:suppressAutoHyphens w:val="0"/>
        <w:autoSpaceDE w:val="0"/>
        <w:autoSpaceDN w:val="0"/>
        <w:spacing w:after="0" w:line="240" w:lineRule="auto"/>
        <w:ind w:left="6375" w:firstLine="0"/>
        <w:jc w:val="left"/>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УДК</w:t>
      </w:r>
      <w:r w:rsidRPr="0033428C">
        <w:rPr>
          <w:rFonts w:ascii="Times New Roman" w:eastAsia="Times New Roman" w:hAnsi="Times New Roman" w:cs="Times New Roman"/>
          <w:spacing w:val="-9"/>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581.9:502:712.41(477/.42)</w:t>
      </w:r>
    </w:p>
    <w:p w:rsidR="0033428C" w:rsidRPr="0033428C" w:rsidRDefault="0033428C" w:rsidP="0033428C">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3428C" w:rsidRPr="0033428C" w:rsidRDefault="0033428C" w:rsidP="0033428C">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25"/>
          <w:szCs w:val="28"/>
          <w:lang w:val="uk-UA" w:eastAsia="en-US"/>
        </w:rPr>
      </w:pPr>
    </w:p>
    <w:p w:rsidR="0033428C" w:rsidRPr="0033428C" w:rsidRDefault="0033428C" w:rsidP="0033428C">
      <w:pPr>
        <w:tabs>
          <w:tab w:val="clear" w:pos="709"/>
        </w:tabs>
        <w:suppressAutoHyphens w:val="0"/>
        <w:autoSpaceDE w:val="0"/>
        <w:autoSpaceDN w:val="0"/>
        <w:spacing w:after="0" w:line="240" w:lineRule="auto"/>
        <w:ind w:left="816" w:right="677" w:firstLine="0"/>
        <w:jc w:val="center"/>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ДИСЕРТАЦІЯ</w:t>
      </w:r>
    </w:p>
    <w:p w:rsidR="0033428C" w:rsidRPr="0033428C" w:rsidRDefault="0033428C" w:rsidP="0033428C">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3428C" w:rsidRPr="0033428C" w:rsidRDefault="0033428C" w:rsidP="0033428C">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6"/>
          <w:szCs w:val="28"/>
          <w:lang w:val="uk-UA" w:eastAsia="en-US"/>
        </w:rPr>
      </w:pPr>
    </w:p>
    <w:p w:rsidR="0033428C" w:rsidRPr="0033428C" w:rsidRDefault="0033428C" w:rsidP="0033428C">
      <w:pPr>
        <w:tabs>
          <w:tab w:val="clear" w:pos="709"/>
        </w:tabs>
        <w:suppressAutoHyphens w:val="0"/>
        <w:autoSpaceDE w:val="0"/>
        <w:autoSpaceDN w:val="0"/>
        <w:spacing w:after="0" w:line="360" w:lineRule="auto"/>
        <w:ind w:left="597" w:right="454" w:firstLine="220"/>
        <w:jc w:val="left"/>
        <w:outlineLvl w:val="1"/>
        <w:rPr>
          <w:rFonts w:ascii="Times New Roman" w:eastAsia="Times New Roman" w:hAnsi="Times New Roman" w:cs="Times New Roman"/>
          <w:b/>
          <w:bCs/>
          <w:kern w:val="0"/>
          <w:sz w:val="28"/>
          <w:szCs w:val="28"/>
          <w:lang w:val="uk-UA" w:eastAsia="en-US"/>
        </w:rPr>
      </w:pPr>
      <w:r w:rsidRPr="0033428C">
        <w:rPr>
          <w:rFonts w:ascii="Times New Roman" w:eastAsia="Times New Roman" w:hAnsi="Times New Roman" w:cs="Times New Roman"/>
          <w:b/>
          <w:bCs/>
          <w:kern w:val="0"/>
          <w:sz w:val="28"/>
          <w:szCs w:val="28"/>
          <w:lang w:val="uk-UA" w:eastAsia="en-US"/>
        </w:rPr>
        <w:t>АВТОХТОННІ ЗАПОВІДНІ ДЕНДРОСОЗОФІТИ УКРАЇНСЬКОГО</w:t>
      </w:r>
      <w:r w:rsidRPr="0033428C">
        <w:rPr>
          <w:rFonts w:ascii="Times New Roman" w:eastAsia="Times New Roman" w:hAnsi="Times New Roman" w:cs="Times New Roman"/>
          <w:b/>
          <w:bCs/>
          <w:spacing w:val="1"/>
          <w:kern w:val="0"/>
          <w:sz w:val="28"/>
          <w:szCs w:val="28"/>
          <w:lang w:val="uk-UA" w:eastAsia="en-US"/>
        </w:rPr>
        <w:t xml:space="preserve"> </w:t>
      </w:r>
      <w:r w:rsidRPr="0033428C">
        <w:rPr>
          <w:rFonts w:ascii="Times New Roman" w:eastAsia="Times New Roman" w:hAnsi="Times New Roman" w:cs="Times New Roman"/>
          <w:b/>
          <w:bCs/>
          <w:kern w:val="0"/>
          <w:sz w:val="28"/>
          <w:szCs w:val="28"/>
          <w:lang w:val="uk-UA" w:eastAsia="en-US"/>
        </w:rPr>
        <w:t>ПОЛІССЯ</w:t>
      </w:r>
      <w:r w:rsidRPr="0033428C">
        <w:rPr>
          <w:rFonts w:ascii="Times New Roman" w:eastAsia="Times New Roman" w:hAnsi="Times New Roman" w:cs="Times New Roman"/>
          <w:b/>
          <w:bCs/>
          <w:spacing w:val="-2"/>
          <w:kern w:val="0"/>
          <w:sz w:val="28"/>
          <w:szCs w:val="28"/>
          <w:lang w:val="uk-UA" w:eastAsia="en-US"/>
        </w:rPr>
        <w:t xml:space="preserve"> </w:t>
      </w:r>
      <w:r w:rsidRPr="0033428C">
        <w:rPr>
          <w:rFonts w:ascii="Times New Roman" w:eastAsia="Times New Roman" w:hAnsi="Times New Roman" w:cs="Times New Roman"/>
          <w:b/>
          <w:bCs/>
          <w:kern w:val="0"/>
          <w:sz w:val="28"/>
          <w:szCs w:val="28"/>
          <w:lang w:val="uk-UA" w:eastAsia="en-US"/>
        </w:rPr>
        <w:t>(ФЛОРИСТИЧНИЙ</w:t>
      </w:r>
      <w:r w:rsidRPr="0033428C">
        <w:rPr>
          <w:rFonts w:ascii="Times New Roman" w:eastAsia="Times New Roman" w:hAnsi="Times New Roman" w:cs="Times New Roman"/>
          <w:b/>
          <w:bCs/>
          <w:spacing w:val="-1"/>
          <w:kern w:val="0"/>
          <w:sz w:val="28"/>
          <w:szCs w:val="28"/>
          <w:lang w:val="uk-UA" w:eastAsia="en-US"/>
        </w:rPr>
        <w:t xml:space="preserve"> </w:t>
      </w:r>
      <w:r w:rsidRPr="0033428C">
        <w:rPr>
          <w:rFonts w:ascii="Times New Roman" w:eastAsia="Times New Roman" w:hAnsi="Times New Roman" w:cs="Times New Roman"/>
          <w:b/>
          <w:bCs/>
          <w:kern w:val="0"/>
          <w:sz w:val="28"/>
          <w:szCs w:val="28"/>
          <w:lang w:val="uk-UA" w:eastAsia="en-US"/>
        </w:rPr>
        <w:t>І</w:t>
      </w:r>
      <w:r w:rsidRPr="0033428C">
        <w:rPr>
          <w:rFonts w:ascii="Times New Roman" w:eastAsia="Times New Roman" w:hAnsi="Times New Roman" w:cs="Times New Roman"/>
          <w:b/>
          <w:bCs/>
          <w:spacing w:val="-1"/>
          <w:kern w:val="0"/>
          <w:sz w:val="28"/>
          <w:szCs w:val="28"/>
          <w:lang w:val="uk-UA" w:eastAsia="en-US"/>
        </w:rPr>
        <w:t xml:space="preserve"> </w:t>
      </w:r>
      <w:r w:rsidRPr="0033428C">
        <w:rPr>
          <w:rFonts w:ascii="Times New Roman" w:eastAsia="Times New Roman" w:hAnsi="Times New Roman" w:cs="Times New Roman"/>
          <w:b/>
          <w:bCs/>
          <w:kern w:val="0"/>
          <w:sz w:val="28"/>
          <w:szCs w:val="28"/>
          <w:lang w:val="uk-UA" w:eastAsia="en-US"/>
        </w:rPr>
        <w:t>ПОПУЛЯЦІЙНИЙ</w:t>
      </w:r>
      <w:r w:rsidRPr="0033428C">
        <w:rPr>
          <w:rFonts w:ascii="Times New Roman" w:eastAsia="Times New Roman" w:hAnsi="Times New Roman" w:cs="Times New Roman"/>
          <w:b/>
          <w:bCs/>
          <w:spacing w:val="-2"/>
          <w:kern w:val="0"/>
          <w:sz w:val="28"/>
          <w:szCs w:val="28"/>
          <w:lang w:val="uk-UA" w:eastAsia="en-US"/>
        </w:rPr>
        <w:t xml:space="preserve"> </w:t>
      </w:r>
      <w:r w:rsidRPr="0033428C">
        <w:rPr>
          <w:rFonts w:ascii="Times New Roman" w:eastAsia="Times New Roman" w:hAnsi="Times New Roman" w:cs="Times New Roman"/>
          <w:b/>
          <w:bCs/>
          <w:kern w:val="0"/>
          <w:sz w:val="28"/>
          <w:szCs w:val="28"/>
          <w:lang w:val="uk-UA" w:eastAsia="en-US"/>
        </w:rPr>
        <w:t>АНАЛІЗ,</w:t>
      </w:r>
      <w:r w:rsidRPr="0033428C">
        <w:rPr>
          <w:rFonts w:ascii="Times New Roman" w:eastAsia="Times New Roman" w:hAnsi="Times New Roman" w:cs="Times New Roman"/>
          <w:b/>
          <w:bCs/>
          <w:spacing w:val="-2"/>
          <w:kern w:val="0"/>
          <w:sz w:val="28"/>
          <w:szCs w:val="28"/>
          <w:lang w:val="uk-UA" w:eastAsia="en-US"/>
        </w:rPr>
        <w:t xml:space="preserve"> </w:t>
      </w:r>
      <w:r w:rsidRPr="0033428C">
        <w:rPr>
          <w:rFonts w:ascii="Times New Roman" w:eastAsia="Times New Roman" w:hAnsi="Times New Roman" w:cs="Times New Roman"/>
          <w:b/>
          <w:bCs/>
          <w:kern w:val="0"/>
          <w:sz w:val="28"/>
          <w:szCs w:val="28"/>
          <w:lang w:val="uk-UA" w:eastAsia="en-US"/>
        </w:rPr>
        <w:t>ОЦІНКА</w:t>
      </w:r>
    </w:p>
    <w:p w:rsidR="0033428C" w:rsidRPr="0033428C" w:rsidRDefault="0033428C" w:rsidP="0033428C">
      <w:pPr>
        <w:tabs>
          <w:tab w:val="clear" w:pos="709"/>
        </w:tabs>
        <w:suppressAutoHyphens w:val="0"/>
        <w:autoSpaceDE w:val="0"/>
        <w:autoSpaceDN w:val="0"/>
        <w:spacing w:after="0" w:line="321" w:lineRule="exact"/>
        <w:ind w:left="1792" w:firstLine="0"/>
        <w:jc w:val="left"/>
        <w:rPr>
          <w:rFonts w:ascii="Times New Roman" w:eastAsia="Times New Roman" w:hAnsi="Times New Roman" w:cs="Times New Roman"/>
          <w:b/>
          <w:kern w:val="0"/>
          <w:sz w:val="28"/>
          <w:lang w:val="uk-UA" w:eastAsia="en-US"/>
        </w:rPr>
      </w:pPr>
      <w:r w:rsidRPr="0033428C">
        <w:rPr>
          <w:rFonts w:ascii="Times New Roman" w:eastAsia="Times New Roman" w:hAnsi="Times New Roman" w:cs="Times New Roman"/>
          <w:b/>
          <w:kern w:val="0"/>
          <w:sz w:val="28"/>
          <w:lang w:val="uk-UA" w:eastAsia="en-US"/>
        </w:rPr>
        <w:t>ДЕКОРАТИВНОСТІ</w:t>
      </w:r>
      <w:r w:rsidRPr="0033428C">
        <w:rPr>
          <w:rFonts w:ascii="Times New Roman" w:eastAsia="Times New Roman" w:hAnsi="Times New Roman" w:cs="Times New Roman"/>
          <w:b/>
          <w:spacing w:val="-2"/>
          <w:kern w:val="0"/>
          <w:sz w:val="28"/>
          <w:lang w:val="uk-UA" w:eastAsia="en-US"/>
        </w:rPr>
        <w:t xml:space="preserve"> </w:t>
      </w:r>
      <w:r w:rsidRPr="0033428C">
        <w:rPr>
          <w:rFonts w:ascii="Times New Roman" w:eastAsia="Times New Roman" w:hAnsi="Times New Roman" w:cs="Times New Roman"/>
          <w:b/>
          <w:kern w:val="0"/>
          <w:sz w:val="28"/>
          <w:lang w:val="uk-UA" w:eastAsia="en-US"/>
        </w:rPr>
        <w:t>ТА</w:t>
      </w:r>
      <w:r w:rsidRPr="0033428C">
        <w:rPr>
          <w:rFonts w:ascii="Times New Roman" w:eastAsia="Times New Roman" w:hAnsi="Times New Roman" w:cs="Times New Roman"/>
          <w:b/>
          <w:spacing w:val="-5"/>
          <w:kern w:val="0"/>
          <w:sz w:val="28"/>
          <w:lang w:val="uk-UA" w:eastAsia="en-US"/>
        </w:rPr>
        <w:t xml:space="preserve"> </w:t>
      </w:r>
      <w:r w:rsidRPr="0033428C">
        <w:rPr>
          <w:rFonts w:ascii="Times New Roman" w:eastAsia="Times New Roman" w:hAnsi="Times New Roman" w:cs="Times New Roman"/>
          <w:b/>
          <w:kern w:val="0"/>
          <w:sz w:val="28"/>
          <w:lang w:val="uk-UA" w:eastAsia="en-US"/>
        </w:rPr>
        <w:t>ФІТОЦЕНОКОМПОЗИЦІЇ)</w:t>
      </w:r>
    </w:p>
    <w:p w:rsidR="0033428C" w:rsidRPr="0033428C" w:rsidRDefault="0033428C" w:rsidP="0033428C">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33428C" w:rsidRPr="0033428C" w:rsidRDefault="0033428C" w:rsidP="0033428C">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
          <w:kern w:val="0"/>
          <w:sz w:val="25"/>
          <w:szCs w:val="28"/>
          <w:lang w:val="uk-UA" w:eastAsia="en-US"/>
        </w:rPr>
      </w:pPr>
    </w:p>
    <w:p w:rsidR="0033428C" w:rsidRPr="0033428C" w:rsidRDefault="0033428C" w:rsidP="0033428C">
      <w:pPr>
        <w:tabs>
          <w:tab w:val="clear" w:pos="709"/>
        </w:tabs>
        <w:suppressAutoHyphens w:val="0"/>
        <w:autoSpaceDE w:val="0"/>
        <w:autoSpaceDN w:val="0"/>
        <w:spacing w:after="0" w:line="362" w:lineRule="auto"/>
        <w:ind w:left="4133" w:right="2346" w:hanging="1635"/>
        <w:jc w:val="left"/>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06.03.01 «Лісові культури та фітомеліорація»</w:t>
      </w:r>
      <w:r w:rsidRPr="0033428C">
        <w:rPr>
          <w:rFonts w:ascii="Times New Roman" w:eastAsia="Times New Roman" w:hAnsi="Times New Roman" w:cs="Times New Roman"/>
          <w:spacing w:val="-6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(біологічні науки)</w:t>
      </w:r>
    </w:p>
    <w:p w:rsidR="0033428C" w:rsidRPr="0033428C" w:rsidRDefault="0033428C" w:rsidP="0033428C">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41"/>
          <w:szCs w:val="28"/>
          <w:lang w:val="uk-UA" w:eastAsia="en-US"/>
        </w:rPr>
      </w:pPr>
    </w:p>
    <w:p w:rsidR="0033428C" w:rsidRPr="0033428C" w:rsidRDefault="0033428C" w:rsidP="0033428C">
      <w:pPr>
        <w:tabs>
          <w:tab w:val="clear" w:pos="709"/>
        </w:tabs>
        <w:suppressAutoHyphens w:val="0"/>
        <w:autoSpaceDE w:val="0"/>
        <w:autoSpaceDN w:val="0"/>
        <w:spacing w:after="0" w:line="240" w:lineRule="auto"/>
        <w:ind w:left="817" w:right="677" w:firstLine="0"/>
        <w:jc w:val="center"/>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Подається</w:t>
      </w:r>
      <w:r w:rsidRPr="0033428C">
        <w:rPr>
          <w:rFonts w:ascii="Times New Roman" w:eastAsia="Times New Roman" w:hAnsi="Times New Roman" w:cs="Times New Roman"/>
          <w:spacing w:val="-4"/>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здобуття</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наукового</w:t>
      </w:r>
      <w:r w:rsidRPr="0033428C">
        <w:rPr>
          <w:rFonts w:ascii="Times New Roman" w:eastAsia="Times New Roman" w:hAnsi="Times New Roman" w:cs="Times New Roman"/>
          <w:spacing w:val="-2"/>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ступеня</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кандидата</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наук.</w:t>
      </w:r>
    </w:p>
    <w:p w:rsidR="0033428C" w:rsidRPr="0033428C" w:rsidRDefault="0033428C" w:rsidP="0033428C">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3428C" w:rsidRPr="0033428C" w:rsidRDefault="0033428C" w:rsidP="0033428C">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26"/>
          <w:szCs w:val="28"/>
          <w:lang w:val="uk-UA" w:eastAsia="en-US"/>
        </w:rPr>
      </w:pPr>
    </w:p>
    <w:p w:rsidR="0033428C" w:rsidRPr="0033428C" w:rsidRDefault="0033428C" w:rsidP="0033428C">
      <w:pPr>
        <w:tabs>
          <w:tab w:val="clear" w:pos="709"/>
        </w:tabs>
        <w:suppressAutoHyphens w:val="0"/>
        <w:autoSpaceDE w:val="0"/>
        <w:autoSpaceDN w:val="0"/>
        <w:spacing w:after="0" w:line="240" w:lineRule="auto"/>
        <w:ind w:left="811" w:right="677" w:firstLine="0"/>
        <w:jc w:val="center"/>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Дисертація</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містить</w:t>
      </w:r>
      <w:r w:rsidRPr="0033428C">
        <w:rPr>
          <w:rFonts w:ascii="Times New Roman" w:eastAsia="Times New Roman" w:hAnsi="Times New Roman" w:cs="Times New Roman"/>
          <w:spacing w:val="-6"/>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результати</w:t>
      </w:r>
      <w:r w:rsidRPr="0033428C">
        <w:rPr>
          <w:rFonts w:ascii="Times New Roman" w:eastAsia="Times New Roman" w:hAnsi="Times New Roman" w:cs="Times New Roman"/>
          <w:spacing w:val="-2"/>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власних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досліджень.</w:t>
      </w:r>
    </w:p>
    <w:p w:rsidR="0033428C" w:rsidRPr="0033428C" w:rsidRDefault="0033428C" w:rsidP="0033428C">
      <w:pPr>
        <w:tabs>
          <w:tab w:val="clear" w:pos="709"/>
          <w:tab w:val="left" w:pos="5741"/>
        </w:tabs>
        <w:suppressAutoHyphens w:val="0"/>
        <w:autoSpaceDE w:val="0"/>
        <w:autoSpaceDN w:val="0"/>
        <w:spacing w:before="48" w:after="0" w:line="276" w:lineRule="auto"/>
        <w:ind w:left="882" w:right="677" w:firstLine="0"/>
        <w:jc w:val="center"/>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Використання ідей, результатів і текстів інших авторів мають посилання</w:t>
      </w:r>
      <w:r w:rsidRPr="0033428C">
        <w:rPr>
          <w:rFonts w:ascii="Times New Roman" w:eastAsia="Times New Roman" w:hAnsi="Times New Roman" w:cs="Times New Roman"/>
          <w:spacing w:val="-6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w:t>
      </w:r>
      <w:r w:rsidRPr="0033428C">
        <w:rPr>
          <w:rFonts w:ascii="Times New Roman" w:eastAsia="Times New Roman" w:hAnsi="Times New Roman" w:cs="Times New Roman"/>
          <w:spacing w:val="-2"/>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відповідне</w:t>
      </w:r>
      <w:r w:rsidRPr="0033428C">
        <w:rPr>
          <w:rFonts w:ascii="Times New Roman" w:eastAsia="Times New Roman" w:hAnsi="Times New Roman" w:cs="Times New Roman"/>
          <w:spacing w:val="-2"/>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джерело.</w:t>
      </w:r>
      <w:r w:rsidRPr="0033428C">
        <w:rPr>
          <w:rFonts w:ascii="Times New Roman" w:eastAsia="Times New Roman" w:hAnsi="Times New Roman" w:cs="Times New Roman"/>
          <w:kern w:val="0"/>
          <w:sz w:val="28"/>
          <w:szCs w:val="28"/>
          <w:lang w:val="uk-UA" w:eastAsia="en-US"/>
        </w:rPr>
        <w:tab/>
        <w:t>М.</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Ю.</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Шерстюк</w:t>
      </w:r>
    </w:p>
    <w:p w:rsidR="0033428C" w:rsidRPr="0033428C" w:rsidRDefault="0033428C" w:rsidP="0033428C">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42"/>
          <w:szCs w:val="28"/>
          <w:lang w:val="uk-UA" w:eastAsia="en-US"/>
        </w:rPr>
      </w:pPr>
    </w:p>
    <w:p w:rsidR="0033428C" w:rsidRPr="0033428C" w:rsidRDefault="0033428C" w:rsidP="0033428C">
      <w:pPr>
        <w:tabs>
          <w:tab w:val="clear" w:pos="709"/>
        </w:tabs>
        <w:suppressAutoHyphens w:val="0"/>
        <w:autoSpaceDE w:val="0"/>
        <w:autoSpaceDN w:val="0"/>
        <w:spacing w:after="0" w:line="240" w:lineRule="auto"/>
        <w:ind w:left="4929" w:firstLine="0"/>
        <w:jc w:val="left"/>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Науковий</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керівник</w:t>
      </w:r>
    </w:p>
    <w:p w:rsidR="0033428C" w:rsidRPr="0033428C" w:rsidRDefault="0033428C" w:rsidP="0033428C">
      <w:pPr>
        <w:tabs>
          <w:tab w:val="clear" w:pos="709"/>
        </w:tabs>
        <w:suppressAutoHyphens w:val="0"/>
        <w:autoSpaceDE w:val="0"/>
        <w:autoSpaceDN w:val="0"/>
        <w:spacing w:before="161" w:after="0" w:line="360" w:lineRule="auto"/>
        <w:ind w:left="4929" w:right="1099"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b/>
          <w:kern w:val="0"/>
          <w:sz w:val="28"/>
          <w:lang w:val="uk-UA" w:eastAsia="en-US"/>
        </w:rPr>
        <w:t>Попович Сергій Юрійович</w:t>
      </w: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доктор</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біологічних</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наук,</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професор</w:t>
      </w:r>
    </w:p>
    <w:p w:rsidR="0033428C" w:rsidRPr="0033428C" w:rsidRDefault="0033428C" w:rsidP="0033428C">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42"/>
          <w:szCs w:val="28"/>
          <w:lang w:val="uk-UA" w:eastAsia="en-US"/>
        </w:rPr>
      </w:pPr>
    </w:p>
    <w:p w:rsidR="0033428C" w:rsidRPr="0033428C" w:rsidRDefault="0033428C" w:rsidP="0033428C">
      <w:pPr>
        <w:tabs>
          <w:tab w:val="clear" w:pos="709"/>
        </w:tabs>
        <w:suppressAutoHyphens w:val="0"/>
        <w:autoSpaceDE w:val="0"/>
        <w:autoSpaceDN w:val="0"/>
        <w:spacing w:after="0" w:line="240" w:lineRule="auto"/>
        <w:ind w:left="818" w:right="677" w:firstLine="0"/>
        <w:jc w:val="center"/>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Київ</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2018</w:t>
      </w:r>
    </w:p>
    <w:p w:rsidR="00A57431" w:rsidRDefault="00A57431" w:rsidP="0033428C"/>
    <w:p w:rsidR="0033428C" w:rsidRDefault="0033428C" w:rsidP="0033428C"/>
    <w:p w:rsidR="0033428C" w:rsidRDefault="0033428C" w:rsidP="0033428C"/>
    <w:p w:rsidR="0033428C" w:rsidRPr="0033428C" w:rsidRDefault="0033428C" w:rsidP="0033428C">
      <w:pPr>
        <w:tabs>
          <w:tab w:val="clear" w:pos="709"/>
        </w:tabs>
        <w:suppressAutoHyphens w:val="0"/>
        <w:autoSpaceDE w:val="0"/>
        <w:autoSpaceDN w:val="0"/>
        <w:spacing w:before="74" w:after="0" w:line="240" w:lineRule="auto"/>
        <w:ind w:left="206" w:right="677" w:firstLine="0"/>
        <w:jc w:val="center"/>
        <w:outlineLvl w:val="1"/>
        <w:rPr>
          <w:rFonts w:ascii="Times New Roman" w:eastAsia="Times New Roman" w:hAnsi="Times New Roman" w:cs="Times New Roman"/>
          <w:b/>
          <w:bCs/>
          <w:kern w:val="0"/>
          <w:sz w:val="28"/>
          <w:szCs w:val="28"/>
          <w:lang w:val="uk-UA" w:eastAsia="en-US"/>
        </w:rPr>
      </w:pPr>
      <w:r w:rsidRPr="0033428C">
        <w:rPr>
          <w:rFonts w:ascii="Times New Roman" w:eastAsia="Times New Roman" w:hAnsi="Times New Roman" w:cs="Times New Roman"/>
          <w:b/>
          <w:bCs/>
          <w:kern w:val="0"/>
          <w:sz w:val="28"/>
          <w:szCs w:val="28"/>
          <w:lang w:val="uk-UA" w:eastAsia="en-US"/>
        </w:rPr>
        <w:t>ЗМІСТ</w:t>
      </w:r>
    </w:p>
    <w:p w:rsidR="0033428C" w:rsidRPr="0033428C" w:rsidRDefault="0033428C" w:rsidP="0033428C">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b/>
          <w:kern w:val="0"/>
          <w:sz w:val="15"/>
          <w:szCs w:val="28"/>
          <w:lang w:val="uk-UA" w:eastAsia="en-US"/>
        </w:rPr>
      </w:pPr>
    </w:p>
    <w:tbl>
      <w:tblPr>
        <w:tblW w:w="0" w:type="auto"/>
        <w:tblInd w:w="200" w:type="dxa"/>
        <w:tblLayout w:type="fixed"/>
        <w:tblLook w:val="01E0"/>
      </w:tblPr>
      <w:tblGrid>
        <w:gridCol w:w="9159"/>
        <w:gridCol w:w="732"/>
      </w:tblGrid>
      <w:tr w:rsidR="0033428C" w:rsidRPr="0033428C" w:rsidTr="00693E57">
        <w:trPr>
          <w:trHeight w:val="396"/>
        </w:trPr>
        <w:tc>
          <w:tcPr>
            <w:tcW w:w="9159" w:type="dxa"/>
          </w:tcPr>
          <w:p w:rsidR="0033428C" w:rsidRPr="0033428C" w:rsidRDefault="0033428C" w:rsidP="0033428C">
            <w:pPr>
              <w:tabs>
                <w:tab w:val="clear" w:pos="709"/>
              </w:tabs>
              <w:suppressAutoHyphens w:val="0"/>
              <w:autoSpaceDE w:val="0"/>
              <w:autoSpaceDN w:val="0"/>
              <w:spacing w:after="0" w:line="311" w:lineRule="exact"/>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ПЕРЕЛІК</w:t>
            </w:r>
            <w:r w:rsidRPr="0033428C">
              <w:rPr>
                <w:rFonts w:ascii="Times New Roman" w:eastAsia="Times New Roman" w:hAnsi="Times New Roman" w:cs="Times New Roman"/>
                <w:spacing w:val="-6"/>
                <w:kern w:val="0"/>
                <w:sz w:val="28"/>
                <w:lang w:val="uk-UA" w:eastAsia="en-US"/>
              </w:rPr>
              <w:t xml:space="preserve"> </w:t>
            </w:r>
            <w:r w:rsidRPr="0033428C">
              <w:rPr>
                <w:rFonts w:ascii="Times New Roman" w:eastAsia="Times New Roman" w:hAnsi="Times New Roman" w:cs="Times New Roman"/>
                <w:kern w:val="0"/>
                <w:sz w:val="28"/>
                <w:lang w:val="uk-UA" w:eastAsia="en-US"/>
              </w:rPr>
              <w:t>УМОВНИХ</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ПОЗНАЧЕНЬ</w:t>
            </w:r>
          </w:p>
        </w:tc>
        <w:tc>
          <w:tcPr>
            <w:tcW w:w="732" w:type="dxa"/>
          </w:tcPr>
          <w:p w:rsidR="0033428C" w:rsidRPr="0033428C" w:rsidRDefault="0033428C" w:rsidP="0033428C">
            <w:pPr>
              <w:tabs>
                <w:tab w:val="clear" w:pos="709"/>
              </w:tabs>
              <w:suppressAutoHyphens w:val="0"/>
              <w:autoSpaceDE w:val="0"/>
              <w:autoSpaceDN w:val="0"/>
              <w:spacing w:after="0" w:line="311" w:lineRule="exact"/>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18</w:t>
            </w:r>
          </w:p>
        </w:tc>
      </w:tr>
      <w:tr w:rsidR="0033428C" w:rsidRPr="0033428C" w:rsidTr="00693E57">
        <w:trPr>
          <w:trHeight w:val="482"/>
        </w:trPr>
        <w:tc>
          <w:tcPr>
            <w:tcW w:w="9159" w:type="dxa"/>
          </w:tcPr>
          <w:p w:rsidR="0033428C" w:rsidRPr="0033428C" w:rsidRDefault="0033428C" w:rsidP="0033428C">
            <w:pPr>
              <w:tabs>
                <w:tab w:val="clear" w:pos="709"/>
              </w:tabs>
              <w:suppressAutoHyphens w:val="0"/>
              <w:autoSpaceDE w:val="0"/>
              <w:autoSpaceDN w:val="0"/>
              <w:spacing w:before="74"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ВСТУП</w:t>
            </w:r>
          </w:p>
        </w:tc>
        <w:tc>
          <w:tcPr>
            <w:tcW w:w="732" w:type="dxa"/>
          </w:tcPr>
          <w:p w:rsidR="0033428C" w:rsidRPr="0033428C" w:rsidRDefault="0033428C" w:rsidP="0033428C">
            <w:pPr>
              <w:tabs>
                <w:tab w:val="clear" w:pos="709"/>
              </w:tabs>
              <w:suppressAutoHyphens w:val="0"/>
              <w:autoSpaceDE w:val="0"/>
              <w:autoSpaceDN w:val="0"/>
              <w:spacing w:before="74"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20</w:t>
            </w:r>
          </w:p>
        </w:tc>
      </w:tr>
      <w:tr w:rsidR="0033428C" w:rsidRPr="0033428C" w:rsidTr="00693E57">
        <w:trPr>
          <w:trHeight w:val="965"/>
        </w:trPr>
        <w:tc>
          <w:tcPr>
            <w:tcW w:w="9159" w:type="dxa"/>
          </w:tcPr>
          <w:p w:rsidR="0033428C" w:rsidRPr="0033428C" w:rsidRDefault="0033428C" w:rsidP="0033428C">
            <w:pPr>
              <w:tabs>
                <w:tab w:val="clear" w:pos="709"/>
                <w:tab w:val="left" w:pos="1755"/>
                <w:tab w:val="left" w:pos="2985"/>
                <w:tab w:val="left" w:pos="4763"/>
                <w:tab w:val="left" w:pos="6904"/>
              </w:tabs>
              <w:suppressAutoHyphens w:val="0"/>
              <w:autoSpaceDE w:val="0"/>
              <w:autoSpaceDN w:val="0"/>
              <w:spacing w:before="74"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РОЗДІЛ</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1.</w:t>
            </w:r>
            <w:r w:rsidRPr="0033428C">
              <w:rPr>
                <w:rFonts w:ascii="Times New Roman" w:eastAsia="Times New Roman" w:hAnsi="Times New Roman" w:cs="Times New Roman"/>
                <w:kern w:val="0"/>
                <w:sz w:val="28"/>
                <w:lang w:val="uk-UA" w:eastAsia="en-US"/>
              </w:rPr>
              <w:tab/>
              <w:t>ОГЛЯД</w:t>
            </w:r>
            <w:r w:rsidRPr="0033428C">
              <w:rPr>
                <w:rFonts w:ascii="Times New Roman" w:eastAsia="Times New Roman" w:hAnsi="Times New Roman" w:cs="Times New Roman"/>
                <w:kern w:val="0"/>
                <w:sz w:val="28"/>
                <w:lang w:val="uk-UA" w:eastAsia="en-US"/>
              </w:rPr>
              <w:tab/>
              <w:t>НАПРЯМІВ</w:t>
            </w:r>
            <w:r w:rsidRPr="0033428C">
              <w:rPr>
                <w:rFonts w:ascii="Times New Roman" w:eastAsia="Times New Roman" w:hAnsi="Times New Roman" w:cs="Times New Roman"/>
                <w:kern w:val="0"/>
                <w:sz w:val="28"/>
                <w:lang w:val="uk-UA" w:eastAsia="en-US"/>
              </w:rPr>
              <w:tab/>
              <w:t>ДОСЛІДЖЕНЬ</w:t>
            </w:r>
            <w:r w:rsidRPr="0033428C">
              <w:rPr>
                <w:rFonts w:ascii="Times New Roman" w:eastAsia="Times New Roman" w:hAnsi="Times New Roman" w:cs="Times New Roman"/>
                <w:kern w:val="0"/>
                <w:sz w:val="28"/>
                <w:lang w:val="uk-UA" w:eastAsia="en-US"/>
              </w:rPr>
              <w:tab/>
              <w:t>АВТОХТОННИХ</w:t>
            </w:r>
          </w:p>
          <w:p w:rsidR="0033428C" w:rsidRPr="0033428C" w:rsidRDefault="0033428C" w:rsidP="0033428C">
            <w:pPr>
              <w:tabs>
                <w:tab w:val="clear" w:pos="709"/>
              </w:tabs>
              <w:suppressAutoHyphens w:val="0"/>
              <w:autoSpaceDE w:val="0"/>
              <w:autoSpaceDN w:val="0"/>
              <w:spacing w:before="161"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ДЕНДРОСОЗОФІТІВ</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УКРАЇНСЬКОГО</w:t>
            </w:r>
            <w:r w:rsidRPr="0033428C">
              <w:rPr>
                <w:rFonts w:ascii="Times New Roman" w:eastAsia="Times New Roman" w:hAnsi="Times New Roman" w:cs="Times New Roman"/>
                <w:spacing w:val="-8"/>
                <w:kern w:val="0"/>
                <w:sz w:val="28"/>
                <w:lang w:val="uk-UA" w:eastAsia="en-US"/>
              </w:rPr>
              <w:t xml:space="preserve"> </w:t>
            </w:r>
            <w:r w:rsidRPr="0033428C">
              <w:rPr>
                <w:rFonts w:ascii="Times New Roman" w:eastAsia="Times New Roman" w:hAnsi="Times New Roman" w:cs="Times New Roman"/>
                <w:kern w:val="0"/>
                <w:sz w:val="28"/>
                <w:lang w:val="uk-UA" w:eastAsia="en-US"/>
              </w:rPr>
              <w:t>ПОЛІССЯ</w:t>
            </w:r>
          </w:p>
        </w:tc>
        <w:tc>
          <w:tcPr>
            <w:tcW w:w="732" w:type="dxa"/>
          </w:tcPr>
          <w:p w:rsidR="0033428C" w:rsidRPr="0033428C" w:rsidRDefault="0033428C" w:rsidP="0033428C">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33428C" w:rsidRPr="0033428C" w:rsidRDefault="0033428C" w:rsidP="0033428C">
            <w:pPr>
              <w:tabs>
                <w:tab w:val="clear" w:pos="709"/>
              </w:tabs>
              <w:suppressAutoHyphens w:val="0"/>
              <w:autoSpaceDE w:val="0"/>
              <w:autoSpaceDN w:val="0"/>
              <w:spacing w:before="212"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26</w:t>
            </w:r>
          </w:p>
        </w:tc>
      </w:tr>
      <w:tr w:rsidR="0033428C" w:rsidRPr="0033428C" w:rsidTr="00693E57">
        <w:trPr>
          <w:trHeight w:val="483"/>
        </w:trPr>
        <w:tc>
          <w:tcPr>
            <w:tcW w:w="9159" w:type="dxa"/>
          </w:tcPr>
          <w:p w:rsidR="0033428C" w:rsidRPr="0033428C" w:rsidRDefault="0033428C" w:rsidP="0033428C">
            <w:pPr>
              <w:tabs>
                <w:tab w:val="clear" w:pos="709"/>
              </w:tabs>
              <w:suppressAutoHyphens w:val="0"/>
              <w:autoSpaceDE w:val="0"/>
              <w:autoSpaceDN w:val="0"/>
              <w:spacing w:before="75" w:after="0" w:line="240" w:lineRule="auto"/>
              <w:ind w:left="105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Висновки</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до</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розділу</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1</w:t>
            </w:r>
          </w:p>
        </w:tc>
        <w:tc>
          <w:tcPr>
            <w:tcW w:w="732" w:type="dxa"/>
          </w:tcPr>
          <w:p w:rsidR="0033428C" w:rsidRPr="0033428C" w:rsidRDefault="0033428C" w:rsidP="0033428C">
            <w:pPr>
              <w:tabs>
                <w:tab w:val="clear" w:pos="709"/>
              </w:tabs>
              <w:suppressAutoHyphens w:val="0"/>
              <w:autoSpaceDE w:val="0"/>
              <w:autoSpaceDN w:val="0"/>
              <w:spacing w:before="75"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35</w:t>
            </w:r>
          </w:p>
        </w:tc>
      </w:tr>
      <w:tr w:rsidR="0033428C" w:rsidRPr="0033428C" w:rsidTr="00693E57">
        <w:trPr>
          <w:trHeight w:val="482"/>
        </w:trPr>
        <w:tc>
          <w:tcPr>
            <w:tcW w:w="9159" w:type="dxa"/>
          </w:tcPr>
          <w:p w:rsidR="0033428C" w:rsidRPr="0033428C" w:rsidRDefault="0033428C" w:rsidP="0033428C">
            <w:pPr>
              <w:tabs>
                <w:tab w:val="clear" w:pos="709"/>
              </w:tabs>
              <w:suppressAutoHyphens w:val="0"/>
              <w:autoSpaceDE w:val="0"/>
              <w:autoSpaceDN w:val="0"/>
              <w:spacing w:before="74"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РОЗДІЛ</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2.</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ОБ’ЄКТИ</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МЕТОДИКИ</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ДОСЛІДЖЕНЬ</w:t>
            </w:r>
          </w:p>
        </w:tc>
        <w:tc>
          <w:tcPr>
            <w:tcW w:w="732" w:type="dxa"/>
          </w:tcPr>
          <w:p w:rsidR="0033428C" w:rsidRPr="0033428C" w:rsidRDefault="0033428C" w:rsidP="0033428C">
            <w:pPr>
              <w:tabs>
                <w:tab w:val="clear" w:pos="709"/>
              </w:tabs>
              <w:suppressAutoHyphens w:val="0"/>
              <w:autoSpaceDE w:val="0"/>
              <w:autoSpaceDN w:val="0"/>
              <w:spacing w:before="74"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36</w:t>
            </w:r>
          </w:p>
        </w:tc>
      </w:tr>
      <w:tr w:rsidR="0033428C" w:rsidRPr="0033428C" w:rsidTr="00693E57">
        <w:trPr>
          <w:trHeight w:val="482"/>
        </w:trPr>
        <w:tc>
          <w:tcPr>
            <w:tcW w:w="9159" w:type="dxa"/>
          </w:tcPr>
          <w:p w:rsidR="0033428C" w:rsidRPr="0033428C" w:rsidRDefault="0033428C" w:rsidP="0033428C">
            <w:pPr>
              <w:tabs>
                <w:tab w:val="clear" w:pos="709"/>
              </w:tabs>
              <w:suppressAutoHyphens w:val="0"/>
              <w:autoSpaceDE w:val="0"/>
              <w:autoSpaceDN w:val="0"/>
              <w:spacing w:before="74" w:after="0" w:line="240" w:lineRule="auto"/>
              <w:ind w:left="105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2.1.</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Характеристика</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регіону</w:t>
            </w:r>
            <w:r w:rsidRPr="0033428C">
              <w:rPr>
                <w:rFonts w:ascii="Times New Roman" w:eastAsia="Times New Roman" w:hAnsi="Times New Roman" w:cs="Times New Roman"/>
                <w:spacing w:val="-6"/>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об’єкта</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досліджень</w:t>
            </w:r>
          </w:p>
        </w:tc>
        <w:tc>
          <w:tcPr>
            <w:tcW w:w="732" w:type="dxa"/>
          </w:tcPr>
          <w:p w:rsidR="0033428C" w:rsidRPr="0033428C" w:rsidRDefault="0033428C" w:rsidP="0033428C">
            <w:pPr>
              <w:tabs>
                <w:tab w:val="clear" w:pos="709"/>
              </w:tabs>
              <w:suppressAutoHyphens w:val="0"/>
              <w:autoSpaceDE w:val="0"/>
              <w:autoSpaceDN w:val="0"/>
              <w:spacing w:before="74"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36</w:t>
            </w:r>
          </w:p>
        </w:tc>
      </w:tr>
      <w:tr w:rsidR="0033428C" w:rsidRPr="0033428C" w:rsidTr="00693E57">
        <w:trPr>
          <w:trHeight w:val="483"/>
        </w:trPr>
        <w:tc>
          <w:tcPr>
            <w:tcW w:w="9159" w:type="dxa"/>
          </w:tcPr>
          <w:p w:rsidR="0033428C" w:rsidRPr="0033428C" w:rsidRDefault="0033428C" w:rsidP="0033428C">
            <w:pPr>
              <w:tabs>
                <w:tab w:val="clear" w:pos="709"/>
              </w:tabs>
              <w:suppressAutoHyphens w:val="0"/>
              <w:autoSpaceDE w:val="0"/>
              <w:autoSpaceDN w:val="0"/>
              <w:spacing w:before="75" w:after="0" w:line="240" w:lineRule="auto"/>
              <w:ind w:left="105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2.2.</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Методи</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методики</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досліджень</w:t>
            </w:r>
          </w:p>
        </w:tc>
        <w:tc>
          <w:tcPr>
            <w:tcW w:w="732" w:type="dxa"/>
          </w:tcPr>
          <w:p w:rsidR="0033428C" w:rsidRPr="0033428C" w:rsidRDefault="0033428C" w:rsidP="0033428C">
            <w:pPr>
              <w:tabs>
                <w:tab w:val="clear" w:pos="709"/>
              </w:tabs>
              <w:suppressAutoHyphens w:val="0"/>
              <w:autoSpaceDE w:val="0"/>
              <w:autoSpaceDN w:val="0"/>
              <w:spacing w:before="75"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40</w:t>
            </w:r>
          </w:p>
        </w:tc>
      </w:tr>
      <w:tr w:rsidR="0033428C" w:rsidRPr="0033428C" w:rsidTr="00693E57">
        <w:trPr>
          <w:trHeight w:val="483"/>
        </w:trPr>
        <w:tc>
          <w:tcPr>
            <w:tcW w:w="9159" w:type="dxa"/>
          </w:tcPr>
          <w:p w:rsidR="0033428C" w:rsidRPr="0033428C" w:rsidRDefault="0033428C" w:rsidP="0033428C">
            <w:pPr>
              <w:tabs>
                <w:tab w:val="clear" w:pos="709"/>
              </w:tabs>
              <w:suppressAutoHyphens w:val="0"/>
              <w:autoSpaceDE w:val="0"/>
              <w:autoSpaceDN w:val="0"/>
              <w:spacing w:before="75" w:after="0" w:line="240" w:lineRule="auto"/>
              <w:ind w:left="105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Висновки</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до</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розділу</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2</w:t>
            </w:r>
          </w:p>
        </w:tc>
        <w:tc>
          <w:tcPr>
            <w:tcW w:w="732" w:type="dxa"/>
          </w:tcPr>
          <w:p w:rsidR="0033428C" w:rsidRPr="0033428C" w:rsidRDefault="0033428C" w:rsidP="0033428C">
            <w:pPr>
              <w:tabs>
                <w:tab w:val="clear" w:pos="709"/>
              </w:tabs>
              <w:suppressAutoHyphens w:val="0"/>
              <w:autoSpaceDE w:val="0"/>
              <w:autoSpaceDN w:val="0"/>
              <w:spacing w:before="75"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46</w:t>
            </w:r>
          </w:p>
        </w:tc>
      </w:tr>
      <w:tr w:rsidR="0033428C" w:rsidRPr="0033428C" w:rsidTr="00693E57">
        <w:trPr>
          <w:trHeight w:val="964"/>
        </w:trPr>
        <w:tc>
          <w:tcPr>
            <w:tcW w:w="9159" w:type="dxa"/>
          </w:tcPr>
          <w:p w:rsidR="0033428C" w:rsidRPr="0033428C" w:rsidRDefault="0033428C" w:rsidP="0033428C">
            <w:pPr>
              <w:tabs>
                <w:tab w:val="clear" w:pos="709"/>
                <w:tab w:val="left" w:pos="2156"/>
                <w:tab w:val="left" w:pos="5172"/>
                <w:tab w:val="left" w:pos="6902"/>
              </w:tabs>
              <w:suppressAutoHyphens w:val="0"/>
              <w:autoSpaceDE w:val="0"/>
              <w:autoSpaceDN w:val="0"/>
              <w:spacing w:before="74"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РОЗДІЛ</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3.</w:t>
            </w:r>
            <w:r w:rsidRPr="0033428C">
              <w:rPr>
                <w:rFonts w:ascii="Times New Roman" w:eastAsia="Times New Roman" w:hAnsi="Times New Roman" w:cs="Times New Roman"/>
                <w:kern w:val="0"/>
                <w:sz w:val="28"/>
                <w:lang w:val="uk-UA" w:eastAsia="en-US"/>
              </w:rPr>
              <w:tab/>
              <w:t>ФЛОРИСТИЧНИЙ</w:t>
            </w:r>
            <w:r w:rsidRPr="0033428C">
              <w:rPr>
                <w:rFonts w:ascii="Times New Roman" w:eastAsia="Times New Roman" w:hAnsi="Times New Roman" w:cs="Times New Roman"/>
                <w:kern w:val="0"/>
                <w:sz w:val="28"/>
                <w:lang w:val="uk-UA" w:eastAsia="en-US"/>
              </w:rPr>
              <w:tab/>
              <w:t>АНАЛІЗ</w:t>
            </w:r>
            <w:r w:rsidRPr="0033428C">
              <w:rPr>
                <w:rFonts w:ascii="Times New Roman" w:eastAsia="Times New Roman" w:hAnsi="Times New Roman" w:cs="Times New Roman"/>
                <w:kern w:val="0"/>
                <w:sz w:val="28"/>
                <w:lang w:val="uk-UA" w:eastAsia="en-US"/>
              </w:rPr>
              <w:tab/>
              <w:t>АВТОХТОННИХ</w:t>
            </w:r>
          </w:p>
          <w:p w:rsidR="0033428C" w:rsidRPr="0033428C" w:rsidRDefault="0033428C" w:rsidP="0033428C">
            <w:pPr>
              <w:tabs>
                <w:tab w:val="clear" w:pos="709"/>
              </w:tabs>
              <w:suppressAutoHyphens w:val="0"/>
              <w:autoSpaceDE w:val="0"/>
              <w:autoSpaceDN w:val="0"/>
              <w:spacing w:before="161"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ЗАПОВІДНИХ</w:t>
            </w:r>
            <w:r w:rsidRPr="0033428C">
              <w:rPr>
                <w:rFonts w:ascii="Times New Roman" w:eastAsia="Times New Roman" w:hAnsi="Times New Roman" w:cs="Times New Roman"/>
                <w:spacing w:val="-6"/>
                <w:kern w:val="0"/>
                <w:sz w:val="28"/>
                <w:lang w:val="uk-UA" w:eastAsia="en-US"/>
              </w:rPr>
              <w:t xml:space="preserve"> </w:t>
            </w:r>
            <w:r w:rsidRPr="0033428C">
              <w:rPr>
                <w:rFonts w:ascii="Times New Roman" w:eastAsia="Times New Roman" w:hAnsi="Times New Roman" w:cs="Times New Roman"/>
                <w:kern w:val="0"/>
                <w:sz w:val="28"/>
                <w:lang w:val="uk-UA" w:eastAsia="en-US"/>
              </w:rPr>
              <w:t>ДЕНДРОСОЗОФІТІВ</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УКРАЇНСЬКОГО</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ПОЛІССЯ</w:t>
            </w:r>
          </w:p>
        </w:tc>
        <w:tc>
          <w:tcPr>
            <w:tcW w:w="732" w:type="dxa"/>
          </w:tcPr>
          <w:p w:rsidR="0033428C" w:rsidRPr="0033428C" w:rsidRDefault="0033428C" w:rsidP="0033428C">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33428C" w:rsidRPr="0033428C" w:rsidRDefault="0033428C" w:rsidP="0033428C">
            <w:pPr>
              <w:tabs>
                <w:tab w:val="clear" w:pos="709"/>
              </w:tabs>
              <w:suppressAutoHyphens w:val="0"/>
              <w:autoSpaceDE w:val="0"/>
              <w:autoSpaceDN w:val="0"/>
              <w:spacing w:before="212"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48</w:t>
            </w:r>
          </w:p>
        </w:tc>
      </w:tr>
      <w:tr w:rsidR="0033428C" w:rsidRPr="0033428C" w:rsidTr="00693E57">
        <w:trPr>
          <w:trHeight w:val="483"/>
        </w:trPr>
        <w:tc>
          <w:tcPr>
            <w:tcW w:w="9159" w:type="dxa"/>
          </w:tcPr>
          <w:p w:rsidR="0033428C" w:rsidRPr="0033428C" w:rsidRDefault="0033428C" w:rsidP="0033428C">
            <w:pPr>
              <w:tabs>
                <w:tab w:val="clear" w:pos="709"/>
              </w:tabs>
              <w:suppressAutoHyphens w:val="0"/>
              <w:autoSpaceDE w:val="0"/>
              <w:autoSpaceDN w:val="0"/>
              <w:spacing w:before="74" w:after="0" w:line="240" w:lineRule="auto"/>
              <w:ind w:left="105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3.1.</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Таксономічний</w:t>
            </w:r>
            <w:r w:rsidRPr="0033428C">
              <w:rPr>
                <w:rFonts w:ascii="Times New Roman" w:eastAsia="Times New Roman" w:hAnsi="Times New Roman" w:cs="Times New Roman"/>
                <w:spacing w:val="-6"/>
                <w:kern w:val="0"/>
                <w:sz w:val="28"/>
                <w:lang w:val="uk-UA" w:eastAsia="en-US"/>
              </w:rPr>
              <w:t xml:space="preserve"> </w:t>
            </w:r>
            <w:r w:rsidRPr="0033428C">
              <w:rPr>
                <w:rFonts w:ascii="Times New Roman" w:eastAsia="Times New Roman" w:hAnsi="Times New Roman" w:cs="Times New Roman"/>
                <w:kern w:val="0"/>
                <w:sz w:val="28"/>
                <w:lang w:val="uk-UA" w:eastAsia="en-US"/>
              </w:rPr>
              <w:t>і</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біоморфологічний</w:t>
            </w:r>
            <w:r w:rsidRPr="0033428C">
              <w:rPr>
                <w:rFonts w:ascii="Times New Roman" w:eastAsia="Times New Roman" w:hAnsi="Times New Roman" w:cs="Times New Roman"/>
                <w:spacing w:val="-6"/>
                <w:kern w:val="0"/>
                <w:sz w:val="28"/>
                <w:lang w:val="uk-UA" w:eastAsia="en-US"/>
              </w:rPr>
              <w:t xml:space="preserve"> </w:t>
            </w:r>
            <w:r w:rsidRPr="0033428C">
              <w:rPr>
                <w:rFonts w:ascii="Times New Roman" w:eastAsia="Times New Roman" w:hAnsi="Times New Roman" w:cs="Times New Roman"/>
                <w:kern w:val="0"/>
                <w:sz w:val="28"/>
                <w:lang w:val="uk-UA" w:eastAsia="en-US"/>
              </w:rPr>
              <w:t>аналіз</w:t>
            </w:r>
          </w:p>
        </w:tc>
        <w:tc>
          <w:tcPr>
            <w:tcW w:w="732" w:type="dxa"/>
          </w:tcPr>
          <w:p w:rsidR="0033428C" w:rsidRPr="0033428C" w:rsidRDefault="0033428C" w:rsidP="0033428C">
            <w:pPr>
              <w:tabs>
                <w:tab w:val="clear" w:pos="709"/>
              </w:tabs>
              <w:suppressAutoHyphens w:val="0"/>
              <w:autoSpaceDE w:val="0"/>
              <w:autoSpaceDN w:val="0"/>
              <w:spacing w:before="74"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48</w:t>
            </w:r>
          </w:p>
        </w:tc>
      </w:tr>
      <w:tr w:rsidR="0033428C" w:rsidRPr="0033428C" w:rsidTr="00693E57">
        <w:trPr>
          <w:trHeight w:val="483"/>
        </w:trPr>
        <w:tc>
          <w:tcPr>
            <w:tcW w:w="9159" w:type="dxa"/>
          </w:tcPr>
          <w:p w:rsidR="0033428C" w:rsidRPr="0033428C" w:rsidRDefault="0033428C" w:rsidP="0033428C">
            <w:pPr>
              <w:tabs>
                <w:tab w:val="clear" w:pos="709"/>
              </w:tabs>
              <w:suppressAutoHyphens w:val="0"/>
              <w:autoSpaceDE w:val="0"/>
              <w:autoSpaceDN w:val="0"/>
              <w:spacing w:before="75" w:after="0" w:line="240" w:lineRule="auto"/>
              <w:ind w:left="105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3.2.</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Географічний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аналіз</w:t>
            </w:r>
          </w:p>
        </w:tc>
        <w:tc>
          <w:tcPr>
            <w:tcW w:w="732" w:type="dxa"/>
          </w:tcPr>
          <w:p w:rsidR="0033428C" w:rsidRPr="0033428C" w:rsidRDefault="0033428C" w:rsidP="0033428C">
            <w:pPr>
              <w:tabs>
                <w:tab w:val="clear" w:pos="709"/>
              </w:tabs>
              <w:suppressAutoHyphens w:val="0"/>
              <w:autoSpaceDE w:val="0"/>
              <w:autoSpaceDN w:val="0"/>
              <w:spacing w:before="75"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52</w:t>
            </w:r>
          </w:p>
        </w:tc>
      </w:tr>
      <w:tr w:rsidR="0033428C" w:rsidRPr="0033428C" w:rsidTr="00693E57">
        <w:trPr>
          <w:trHeight w:val="482"/>
        </w:trPr>
        <w:tc>
          <w:tcPr>
            <w:tcW w:w="9159" w:type="dxa"/>
          </w:tcPr>
          <w:p w:rsidR="0033428C" w:rsidRPr="0033428C" w:rsidRDefault="0033428C" w:rsidP="0033428C">
            <w:pPr>
              <w:tabs>
                <w:tab w:val="clear" w:pos="709"/>
              </w:tabs>
              <w:suppressAutoHyphens w:val="0"/>
              <w:autoSpaceDE w:val="0"/>
              <w:autoSpaceDN w:val="0"/>
              <w:spacing w:before="74" w:after="0" w:line="240" w:lineRule="auto"/>
              <w:ind w:left="105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3.3.</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Фітоценотипний</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аналіз</w:t>
            </w:r>
          </w:p>
        </w:tc>
        <w:tc>
          <w:tcPr>
            <w:tcW w:w="732" w:type="dxa"/>
          </w:tcPr>
          <w:p w:rsidR="0033428C" w:rsidRPr="0033428C" w:rsidRDefault="0033428C" w:rsidP="0033428C">
            <w:pPr>
              <w:tabs>
                <w:tab w:val="clear" w:pos="709"/>
              </w:tabs>
              <w:suppressAutoHyphens w:val="0"/>
              <w:autoSpaceDE w:val="0"/>
              <w:autoSpaceDN w:val="0"/>
              <w:spacing w:before="74"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55</w:t>
            </w:r>
          </w:p>
        </w:tc>
      </w:tr>
      <w:tr w:rsidR="0033428C" w:rsidRPr="0033428C" w:rsidTr="00693E57">
        <w:trPr>
          <w:trHeight w:val="482"/>
        </w:trPr>
        <w:tc>
          <w:tcPr>
            <w:tcW w:w="9159" w:type="dxa"/>
          </w:tcPr>
          <w:p w:rsidR="0033428C" w:rsidRPr="0033428C" w:rsidRDefault="0033428C" w:rsidP="0033428C">
            <w:pPr>
              <w:tabs>
                <w:tab w:val="clear" w:pos="709"/>
              </w:tabs>
              <w:suppressAutoHyphens w:val="0"/>
              <w:autoSpaceDE w:val="0"/>
              <w:autoSpaceDN w:val="0"/>
              <w:spacing w:before="74" w:after="0" w:line="240" w:lineRule="auto"/>
              <w:ind w:left="105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3.4.</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Аутфітосозологічний</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аналіз</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оцінка</w:t>
            </w:r>
          </w:p>
        </w:tc>
        <w:tc>
          <w:tcPr>
            <w:tcW w:w="732" w:type="dxa"/>
          </w:tcPr>
          <w:p w:rsidR="0033428C" w:rsidRPr="0033428C" w:rsidRDefault="0033428C" w:rsidP="0033428C">
            <w:pPr>
              <w:tabs>
                <w:tab w:val="clear" w:pos="709"/>
              </w:tabs>
              <w:suppressAutoHyphens w:val="0"/>
              <w:autoSpaceDE w:val="0"/>
              <w:autoSpaceDN w:val="0"/>
              <w:spacing w:before="74"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57</w:t>
            </w:r>
          </w:p>
        </w:tc>
      </w:tr>
      <w:tr w:rsidR="0033428C" w:rsidRPr="0033428C" w:rsidTr="00693E57">
        <w:trPr>
          <w:trHeight w:val="482"/>
        </w:trPr>
        <w:tc>
          <w:tcPr>
            <w:tcW w:w="9159" w:type="dxa"/>
          </w:tcPr>
          <w:p w:rsidR="0033428C" w:rsidRPr="0033428C" w:rsidRDefault="0033428C" w:rsidP="0033428C">
            <w:pPr>
              <w:tabs>
                <w:tab w:val="clear" w:pos="709"/>
              </w:tabs>
              <w:suppressAutoHyphens w:val="0"/>
              <w:autoSpaceDE w:val="0"/>
              <w:autoSpaceDN w:val="0"/>
              <w:spacing w:before="74" w:after="0" w:line="240" w:lineRule="auto"/>
              <w:ind w:left="105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Висновки</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до</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розділу</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3</w:t>
            </w:r>
          </w:p>
        </w:tc>
        <w:tc>
          <w:tcPr>
            <w:tcW w:w="732" w:type="dxa"/>
          </w:tcPr>
          <w:p w:rsidR="0033428C" w:rsidRPr="0033428C" w:rsidRDefault="0033428C" w:rsidP="0033428C">
            <w:pPr>
              <w:tabs>
                <w:tab w:val="clear" w:pos="709"/>
              </w:tabs>
              <w:suppressAutoHyphens w:val="0"/>
              <w:autoSpaceDE w:val="0"/>
              <w:autoSpaceDN w:val="0"/>
              <w:spacing w:before="74"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64</w:t>
            </w:r>
          </w:p>
        </w:tc>
      </w:tr>
      <w:tr w:rsidR="0033428C" w:rsidRPr="0033428C" w:rsidTr="00693E57">
        <w:trPr>
          <w:trHeight w:val="967"/>
        </w:trPr>
        <w:tc>
          <w:tcPr>
            <w:tcW w:w="9159" w:type="dxa"/>
          </w:tcPr>
          <w:p w:rsidR="0033428C" w:rsidRPr="0033428C" w:rsidRDefault="0033428C" w:rsidP="0033428C">
            <w:pPr>
              <w:tabs>
                <w:tab w:val="clear" w:pos="709"/>
                <w:tab w:val="left" w:pos="1910"/>
                <w:tab w:val="left" w:pos="4622"/>
                <w:tab w:val="left" w:pos="7223"/>
              </w:tabs>
              <w:suppressAutoHyphens w:val="0"/>
              <w:autoSpaceDE w:val="0"/>
              <w:autoSpaceDN w:val="0"/>
              <w:spacing w:before="74"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РОЗДІЛ</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4.</w:t>
            </w:r>
            <w:r w:rsidRPr="0033428C">
              <w:rPr>
                <w:rFonts w:ascii="Times New Roman" w:eastAsia="Times New Roman" w:hAnsi="Times New Roman" w:cs="Times New Roman"/>
                <w:kern w:val="0"/>
                <w:sz w:val="28"/>
                <w:lang w:val="uk-UA" w:eastAsia="en-US"/>
              </w:rPr>
              <w:tab/>
              <w:t>ЕКОАМПЛІТУДИ</w:t>
            </w:r>
            <w:r w:rsidRPr="0033428C">
              <w:rPr>
                <w:rFonts w:ascii="Times New Roman" w:eastAsia="Times New Roman" w:hAnsi="Times New Roman" w:cs="Times New Roman"/>
                <w:kern w:val="0"/>
                <w:sz w:val="28"/>
                <w:lang w:val="uk-UA" w:eastAsia="en-US"/>
              </w:rPr>
              <w:tab/>
              <w:t>АВТОХТОННИХ</w:t>
            </w:r>
            <w:r w:rsidRPr="0033428C">
              <w:rPr>
                <w:rFonts w:ascii="Times New Roman" w:eastAsia="Times New Roman" w:hAnsi="Times New Roman" w:cs="Times New Roman"/>
                <w:kern w:val="0"/>
                <w:sz w:val="28"/>
                <w:lang w:val="uk-UA" w:eastAsia="en-US"/>
              </w:rPr>
              <w:tab/>
              <w:t>ЗАПОВІДНИХ</w:t>
            </w:r>
          </w:p>
          <w:p w:rsidR="0033428C" w:rsidRPr="0033428C" w:rsidRDefault="0033428C" w:rsidP="0033428C">
            <w:pPr>
              <w:tabs>
                <w:tab w:val="clear" w:pos="709"/>
              </w:tabs>
              <w:suppressAutoHyphens w:val="0"/>
              <w:autoSpaceDE w:val="0"/>
              <w:autoSpaceDN w:val="0"/>
              <w:spacing w:before="16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ДЕНДРОСОЗОФІТІВ</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УКРАЇНСЬКОГО</w:t>
            </w:r>
            <w:r w:rsidRPr="0033428C">
              <w:rPr>
                <w:rFonts w:ascii="Times New Roman" w:eastAsia="Times New Roman" w:hAnsi="Times New Roman" w:cs="Times New Roman"/>
                <w:spacing w:val="-8"/>
                <w:kern w:val="0"/>
                <w:sz w:val="28"/>
                <w:lang w:val="uk-UA" w:eastAsia="en-US"/>
              </w:rPr>
              <w:t xml:space="preserve"> </w:t>
            </w:r>
            <w:r w:rsidRPr="0033428C">
              <w:rPr>
                <w:rFonts w:ascii="Times New Roman" w:eastAsia="Times New Roman" w:hAnsi="Times New Roman" w:cs="Times New Roman"/>
                <w:kern w:val="0"/>
                <w:sz w:val="28"/>
                <w:lang w:val="uk-UA" w:eastAsia="en-US"/>
              </w:rPr>
              <w:t>ПОЛІССЯ</w:t>
            </w:r>
          </w:p>
        </w:tc>
        <w:tc>
          <w:tcPr>
            <w:tcW w:w="732" w:type="dxa"/>
          </w:tcPr>
          <w:p w:rsidR="0033428C" w:rsidRPr="0033428C" w:rsidRDefault="0033428C" w:rsidP="0033428C">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33428C" w:rsidRPr="0033428C" w:rsidRDefault="0033428C" w:rsidP="0033428C">
            <w:pPr>
              <w:tabs>
                <w:tab w:val="clear" w:pos="709"/>
              </w:tabs>
              <w:suppressAutoHyphens w:val="0"/>
              <w:autoSpaceDE w:val="0"/>
              <w:autoSpaceDN w:val="0"/>
              <w:spacing w:before="214"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65</w:t>
            </w:r>
          </w:p>
        </w:tc>
      </w:tr>
      <w:tr w:rsidR="0033428C" w:rsidRPr="0033428C" w:rsidTr="00693E57">
        <w:trPr>
          <w:trHeight w:val="482"/>
        </w:trPr>
        <w:tc>
          <w:tcPr>
            <w:tcW w:w="9159" w:type="dxa"/>
          </w:tcPr>
          <w:p w:rsidR="0033428C" w:rsidRPr="0033428C" w:rsidRDefault="0033428C" w:rsidP="0033428C">
            <w:pPr>
              <w:tabs>
                <w:tab w:val="clear" w:pos="709"/>
              </w:tabs>
              <w:suppressAutoHyphens w:val="0"/>
              <w:autoSpaceDE w:val="0"/>
              <w:autoSpaceDN w:val="0"/>
              <w:spacing w:before="74" w:after="0" w:line="240" w:lineRule="auto"/>
              <w:ind w:left="105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4.1.</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Спектр</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гігроморф</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алгоритм</w:t>
            </w:r>
            <w:r w:rsidRPr="0033428C">
              <w:rPr>
                <w:rFonts w:ascii="Times New Roman" w:eastAsia="Times New Roman" w:hAnsi="Times New Roman" w:cs="Times New Roman"/>
                <w:spacing w:val="-6"/>
                <w:kern w:val="0"/>
                <w:sz w:val="28"/>
                <w:lang w:val="uk-UA" w:eastAsia="en-US"/>
              </w:rPr>
              <w:t xml:space="preserve"> </w:t>
            </w:r>
            <w:r w:rsidRPr="0033428C">
              <w:rPr>
                <w:rFonts w:ascii="Times New Roman" w:eastAsia="Times New Roman" w:hAnsi="Times New Roman" w:cs="Times New Roman"/>
                <w:kern w:val="0"/>
                <w:sz w:val="28"/>
                <w:lang w:val="uk-UA" w:eastAsia="en-US"/>
              </w:rPr>
              <w:t>оцінки</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реалізованих</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еконіш</w:t>
            </w:r>
          </w:p>
        </w:tc>
        <w:tc>
          <w:tcPr>
            <w:tcW w:w="732" w:type="dxa"/>
          </w:tcPr>
          <w:p w:rsidR="0033428C" w:rsidRPr="0033428C" w:rsidRDefault="0033428C" w:rsidP="0033428C">
            <w:pPr>
              <w:tabs>
                <w:tab w:val="clear" w:pos="709"/>
              </w:tabs>
              <w:suppressAutoHyphens w:val="0"/>
              <w:autoSpaceDE w:val="0"/>
              <w:autoSpaceDN w:val="0"/>
              <w:spacing w:before="74"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65</w:t>
            </w:r>
          </w:p>
        </w:tc>
      </w:tr>
      <w:tr w:rsidR="0033428C" w:rsidRPr="0033428C" w:rsidTr="00693E57">
        <w:trPr>
          <w:trHeight w:val="482"/>
        </w:trPr>
        <w:tc>
          <w:tcPr>
            <w:tcW w:w="9159" w:type="dxa"/>
          </w:tcPr>
          <w:p w:rsidR="0033428C" w:rsidRPr="0033428C" w:rsidRDefault="0033428C" w:rsidP="0033428C">
            <w:pPr>
              <w:tabs>
                <w:tab w:val="clear" w:pos="709"/>
              </w:tabs>
              <w:suppressAutoHyphens w:val="0"/>
              <w:autoSpaceDE w:val="0"/>
              <w:autoSpaceDN w:val="0"/>
              <w:spacing w:before="74" w:after="0" w:line="240" w:lineRule="auto"/>
              <w:ind w:left="105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4.2.</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Аналіз</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екоамплітуд</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за</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уніфікованими</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екошкалами</w:t>
            </w:r>
          </w:p>
        </w:tc>
        <w:tc>
          <w:tcPr>
            <w:tcW w:w="732" w:type="dxa"/>
          </w:tcPr>
          <w:p w:rsidR="0033428C" w:rsidRPr="0033428C" w:rsidRDefault="0033428C" w:rsidP="0033428C">
            <w:pPr>
              <w:tabs>
                <w:tab w:val="clear" w:pos="709"/>
              </w:tabs>
              <w:suppressAutoHyphens w:val="0"/>
              <w:autoSpaceDE w:val="0"/>
              <w:autoSpaceDN w:val="0"/>
              <w:spacing w:before="74"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67</w:t>
            </w:r>
          </w:p>
        </w:tc>
      </w:tr>
      <w:tr w:rsidR="0033428C" w:rsidRPr="0033428C" w:rsidTr="00693E57">
        <w:trPr>
          <w:trHeight w:val="483"/>
        </w:trPr>
        <w:tc>
          <w:tcPr>
            <w:tcW w:w="9159" w:type="dxa"/>
          </w:tcPr>
          <w:p w:rsidR="0033428C" w:rsidRPr="0033428C" w:rsidRDefault="0033428C" w:rsidP="0033428C">
            <w:pPr>
              <w:tabs>
                <w:tab w:val="clear" w:pos="709"/>
              </w:tabs>
              <w:suppressAutoHyphens w:val="0"/>
              <w:autoSpaceDE w:val="0"/>
              <w:autoSpaceDN w:val="0"/>
              <w:spacing w:before="74" w:after="0" w:line="240" w:lineRule="auto"/>
              <w:ind w:left="105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Висновки</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до</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розділу</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4</w:t>
            </w:r>
          </w:p>
        </w:tc>
        <w:tc>
          <w:tcPr>
            <w:tcW w:w="732" w:type="dxa"/>
          </w:tcPr>
          <w:p w:rsidR="0033428C" w:rsidRPr="0033428C" w:rsidRDefault="0033428C" w:rsidP="0033428C">
            <w:pPr>
              <w:tabs>
                <w:tab w:val="clear" w:pos="709"/>
              </w:tabs>
              <w:suppressAutoHyphens w:val="0"/>
              <w:autoSpaceDE w:val="0"/>
              <w:autoSpaceDN w:val="0"/>
              <w:spacing w:before="74"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126</w:t>
            </w:r>
          </w:p>
        </w:tc>
      </w:tr>
      <w:tr w:rsidR="0033428C" w:rsidRPr="0033428C" w:rsidTr="00693E57">
        <w:trPr>
          <w:trHeight w:val="1448"/>
        </w:trPr>
        <w:tc>
          <w:tcPr>
            <w:tcW w:w="9159" w:type="dxa"/>
          </w:tcPr>
          <w:p w:rsidR="0033428C" w:rsidRPr="0033428C" w:rsidRDefault="0033428C" w:rsidP="0033428C">
            <w:pPr>
              <w:tabs>
                <w:tab w:val="clear" w:pos="709"/>
              </w:tabs>
              <w:suppressAutoHyphens w:val="0"/>
              <w:autoSpaceDE w:val="0"/>
              <w:autoSpaceDN w:val="0"/>
              <w:spacing w:before="76"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РОЗДІЛ</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5.</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АНАЛІЗ</w:t>
            </w:r>
            <w:r w:rsidRPr="0033428C">
              <w:rPr>
                <w:rFonts w:ascii="Times New Roman" w:eastAsia="Times New Roman" w:hAnsi="Times New Roman" w:cs="Times New Roman"/>
                <w:spacing w:val="-7"/>
                <w:kern w:val="0"/>
                <w:sz w:val="28"/>
                <w:lang w:val="uk-UA" w:eastAsia="en-US"/>
              </w:rPr>
              <w:t xml:space="preserve"> </w:t>
            </w:r>
            <w:r w:rsidRPr="0033428C">
              <w:rPr>
                <w:rFonts w:ascii="Times New Roman" w:eastAsia="Times New Roman" w:hAnsi="Times New Roman" w:cs="Times New Roman"/>
                <w:kern w:val="0"/>
                <w:sz w:val="28"/>
                <w:lang w:val="uk-UA" w:eastAsia="en-US"/>
              </w:rPr>
              <w:t>ЦЕНОПОПУЛЯЦІЙ</w:t>
            </w:r>
            <w:r w:rsidRPr="0033428C">
              <w:rPr>
                <w:rFonts w:ascii="Times New Roman" w:eastAsia="Times New Roman" w:hAnsi="Times New Roman" w:cs="Times New Roman"/>
                <w:spacing w:val="-6"/>
                <w:kern w:val="0"/>
                <w:sz w:val="28"/>
                <w:lang w:val="uk-UA" w:eastAsia="en-US"/>
              </w:rPr>
              <w:t xml:space="preserve"> </w:t>
            </w:r>
            <w:r w:rsidRPr="0033428C">
              <w:rPr>
                <w:rFonts w:ascii="Times New Roman" w:eastAsia="Times New Roman" w:hAnsi="Times New Roman" w:cs="Times New Roman"/>
                <w:kern w:val="0"/>
                <w:sz w:val="28"/>
                <w:lang w:val="uk-UA" w:eastAsia="en-US"/>
              </w:rPr>
              <w:t>РЕПРЕЗЕНТАТИВНИХ</w:t>
            </w:r>
          </w:p>
          <w:p w:rsidR="0033428C" w:rsidRPr="0033428C" w:rsidRDefault="0033428C" w:rsidP="0033428C">
            <w:pPr>
              <w:tabs>
                <w:tab w:val="clear" w:pos="709"/>
              </w:tabs>
              <w:suppressAutoHyphens w:val="0"/>
              <w:autoSpaceDE w:val="0"/>
              <w:autoSpaceDN w:val="0"/>
              <w:spacing w:before="2" w:after="0" w:line="480" w:lineRule="atLeast"/>
              <w:ind w:left="200" w:right="2233"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АВТОХТОННИХ</w:t>
            </w:r>
            <w:r w:rsidRPr="0033428C">
              <w:rPr>
                <w:rFonts w:ascii="Times New Roman" w:eastAsia="Times New Roman" w:hAnsi="Times New Roman" w:cs="Times New Roman"/>
                <w:spacing w:val="-8"/>
                <w:kern w:val="0"/>
                <w:sz w:val="28"/>
                <w:lang w:val="uk-UA" w:eastAsia="en-US"/>
              </w:rPr>
              <w:t xml:space="preserve"> </w:t>
            </w:r>
            <w:r w:rsidRPr="0033428C">
              <w:rPr>
                <w:rFonts w:ascii="Times New Roman" w:eastAsia="Times New Roman" w:hAnsi="Times New Roman" w:cs="Times New Roman"/>
                <w:kern w:val="0"/>
                <w:sz w:val="28"/>
                <w:lang w:val="uk-UA" w:eastAsia="en-US"/>
              </w:rPr>
              <w:t>ЗАПОВІДНИХ</w:t>
            </w:r>
            <w:r w:rsidRPr="0033428C">
              <w:rPr>
                <w:rFonts w:ascii="Times New Roman" w:eastAsia="Times New Roman" w:hAnsi="Times New Roman" w:cs="Times New Roman"/>
                <w:spacing w:val="-8"/>
                <w:kern w:val="0"/>
                <w:sz w:val="28"/>
                <w:lang w:val="uk-UA" w:eastAsia="en-US"/>
              </w:rPr>
              <w:t xml:space="preserve"> </w:t>
            </w:r>
            <w:r w:rsidRPr="0033428C">
              <w:rPr>
                <w:rFonts w:ascii="Times New Roman" w:eastAsia="Times New Roman" w:hAnsi="Times New Roman" w:cs="Times New Roman"/>
                <w:kern w:val="0"/>
                <w:sz w:val="28"/>
                <w:lang w:val="uk-UA" w:eastAsia="en-US"/>
              </w:rPr>
              <w:t>ДЕНДРОСОЗОФІТІВ</w:t>
            </w:r>
            <w:r w:rsidRPr="0033428C">
              <w:rPr>
                <w:rFonts w:ascii="Times New Roman" w:eastAsia="Times New Roman" w:hAnsi="Times New Roman" w:cs="Times New Roman"/>
                <w:spacing w:val="-67"/>
                <w:kern w:val="0"/>
                <w:sz w:val="28"/>
                <w:lang w:val="uk-UA" w:eastAsia="en-US"/>
              </w:rPr>
              <w:t xml:space="preserve"> </w:t>
            </w:r>
            <w:r w:rsidRPr="0033428C">
              <w:rPr>
                <w:rFonts w:ascii="Times New Roman" w:eastAsia="Times New Roman" w:hAnsi="Times New Roman" w:cs="Times New Roman"/>
                <w:kern w:val="0"/>
                <w:sz w:val="28"/>
                <w:lang w:val="uk-UA" w:eastAsia="en-US"/>
              </w:rPr>
              <w:t>УКРАЇНСЬКОГО</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ПОЛІССЯ</w:t>
            </w:r>
          </w:p>
        </w:tc>
        <w:tc>
          <w:tcPr>
            <w:tcW w:w="732" w:type="dxa"/>
          </w:tcPr>
          <w:p w:rsidR="0033428C" w:rsidRPr="0033428C" w:rsidRDefault="0033428C" w:rsidP="0033428C">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33428C" w:rsidRPr="0033428C" w:rsidRDefault="0033428C" w:rsidP="0033428C">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33428C" w:rsidRPr="0033428C" w:rsidRDefault="0033428C" w:rsidP="0033428C">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b/>
                <w:kern w:val="0"/>
                <w:sz w:val="30"/>
                <w:lang w:val="uk-UA" w:eastAsia="en-US"/>
              </w:rPr>
            </w:pPr>
          </w:p>
          <w:p w:rsidR="0033428C" w:rsidRPr="0033428C" w:rsidRDefault="0033428C" w:rsidP="0033428C">
            <w:pPr>
              <w:tabs>
                <w:tab w:val="clear" w:pos="709"/>
              </w:tabs>
              <w:suppressAutoHyphens w:val="0"/>
              <w:autoSpaceDE w:val="0"/>
              <w:autoSpaceDN w:val="0"/>
              <w:spacing w:before="1"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128</w:t>
            </w:r>
          </w:p>
        </w:tc>
      </w:tr>
      <w:tr w:rsidR="0033428C" w:rsidRPr="0033428C" w:rsidTr="00693E57">
        <w:trPr>
          <w:trHeight w:val="483"/>
        </w:trPr>
        <w:tc>
          <w:tcPr>
            <w:tcW w:w="9159" w:type="dxa"/>
          </w:tcPr>
          <w:p w:rsidR="0033428C" w:rsidRPr="0033428C" w:rsidRDefault="0033428C" w:rsidP="0033428C">
            <w:pPr>
              <w:tabs>
                <w:tab w:val="clear" w:pos="709"/>
              </w:tabs>
              <w:suppressAutoHyphens w:val="0"/>
              <w:autoSpaceDE w:val="0"/>
              <w:autoSpaceDN w:val="0"/>
              <w:spacing w:before="74" w:after="0" w:line="240" w:lineRule="auto"/>
              <w:ind w:left="1052" w:firstLine="0"/>
              <w:jc w:val="left"/>
              <w:rPr>
                <w:rFonts w:ascii="Times New Roman" w:eastAsia="Times New Roman" w:hAnsi="Times New Roman" w:cs="Times New Roman"/>
                <w:i/>
                <w:kern w:val="0"/>
                <w:sz w:val="28"/>
                <w:lang w:val="uk-UA" w:eastAsia="en-US"/>
              </w:rPr>
            </w:pPr>
            <w:r w:rsidRPr="0033428C">
              <w:rPr>
                <w:rFonts w:ascii="Times New Roman" w:eastAsia="Times New Roman" w:hAnsi="Times New Roman" w:cs="Times New Roman"/>
                <w:kern w:val="0"/>
                <w:sz w:val="28"/>
                <w:lang w:val="uk-UA" w:eastAsia="en-US"/>
              </w:rPr>
              <w:t>5.1.</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Аналіз</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ценопопуляцій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i/>
                <w:kern w:val="0"/>
                <w:sz w:val="28"/>
                <w:lang w:val="uk-UA" w:eastAsia="en-US"/>
              </w:rPr>
              <w:t>Ledum</w:t>
            </w:r>
            <w:r w:rsidRPr="0033428C">
              <w:rPr>
                <w:rFonts w:ascii="Times New Roman" w:eastAsia="Times New Roman" w:hAnsi="Times New Roman" w:cs="Times New Roman"/>
                <w:i/>
                <w:spacing w:val="-4"/>
                <w:kern w:val="0"/>
                <w:sz w:val="28"/>
                <w:lang w:val="uk-UA" w:eastAsia="en-US"/>
              </w:rPr>
              <w:t xml:space="preserve"> </w:t>
            </w:r>
            <w:r w:rsidRPr="0033428C">
              <w:rPr>
                <w:rFonts w:ascii="Times New Roman" w:eastAsia="Times New Roman" w:hAnsi="Times New Roman" w:cs="Times New Roman"/>
                <w:i/>
                <w:kern w:val="0"/>
                <w:sz w:val="28"/>
                <w:lang w:val="uk-UA" w:eastAsia="en-US"/>
              </w:rPr>
              <w:t>palustre</w:t>
            </w:r>
          </w:p>
        </w:tc>
        <w:tc>
          <w:tcPr>
            <w:tcW w:w="732" w:type="dxa"/>
          </w:tcPr>
          <w:p w:rsidR="0033428C" w:rsidRPr="0033428C" w:rsidRDefault="0033428C" w:rsidP="0033428C">
            <w:pPr>
              <w:tabs>
                <w:tab w:val="clear" w:pos="709"/>
              </w:tabs>
              <w:suppressAutoHyphens w:val="0"/>
              <w:autoSpaceDE w:val="0"/>
              <w:autoSpaceDN w:val="0"/>
              <w:spacing w:before="74"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128</w:t>
            </w:r>
          </w:p>
        </w:tc>
      </w:tr>
      <w:tr w:rsidR="0033428C" w:rsidRPr="0033428C" w:rsidTr="00693E57">
        <w:trPr>
          <w:trHeight w:val="483"/>
        </w:trPr>
        <w:tc>
          <w:tcPr>
            <w:tcW w:w="9159" w:type="dxa"/>
          </w:tcPr>
          <w:p w:rsidR="0033428C" w:rsidRPr="0033428C" w:rsidRDefault="0033428C" w:rsidP="0033428C">
            <w:pPr>
              <w:tabs>
                <w:tab w:val="clear" w:pos="709"/>
              </w:tabs>
              <w:suppressAutoHyphens w:val="0"/>
              <w:autoSpaceDE w:val="0"/>
              <w:autoSpaceDN w:val="0"/>
              <w:spacing w:before="75" w:after="0" w:line="240" w:lineRule="auto"/>
              <w:ind w:left="1052" w:firstLine="0"/>
              <w:jc w:val="left"/>
              <w:rPr>
                <w:rFonts w:ascii="Times New Roman" w:eastAsia="Times New Roman" w:hAnsi="Times New Roman" w:cs="Times New Roman"/>
                <w:i/>
                <w:kern w:val="0"/>
                <w:sz w:val="28"/>
                <w:lang w:val="uk-UA" w:eastAsia="en-US"/>
              </w:rPr>
            </w:pPr>
            <w:r w:rsidRPr="0033428C">
              <w:rPr>
                <w:rFonts w:ascii="Times New Roman" w:eastAsia="Times New Roman" w:hAnsi="Times New Roman" w:cs="Times New Roman"/>
                <w:kern w:val="0"/>
                <w:sz w:val="28"/>
                <w:lang w:val="uk-UA" w:eastAsia="en-US"/>
              </w:rPr>
              <w:t>5.2.</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Аналіз</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ценопопуляцій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i/>
                <w:kern w:val="0"/>
                <w:sz w:val="28"/>
                <w:lang w:val="uk-UA" w:eastAsia="en-US"/>
              </w:rPr>
              <w:t>Chimaphila</w:t>
            </w:r>
            <w:r w:rsidRPr="0033428C">
              <w:rPr>
                <w:rFonts w:ascii="Times New Roman" w:eastAsia="Times New Roman" w:hAnsi="Times New Roman" w:cs="Times New Roman"/>
                <w:i/>
                <w:spacing w:val="-5"/>
                <w:kern w:val="0"/>
                <w:sz w:val="28"/>
                <w:lang w:val="uk-UA" w:eastAsia="en-US"/>
              </w:rPr>
              <w:t xml:space="preserve"> </w:t>
            </w:r>
            <w:r w:rsidRPr="0033428C">
              <w:rPr>
                <w:rFonts w:ascii="Times New Roman" w:eastAsia="Times New Roman" w:hAnsi="Times New Roman" w:cs="Times New Roman"/>
                <w:i/>
                <w:kern w:val="0"/>
                <w:sz w:val="28"/>
                <w:lang w:val="uk-UA" w:eastAsia="en-US"/>
              </w:rPr>
              <w:t>umbellate</w:t>
            </w:r>
          </w:p>
        </w:tc>
        <w:tc>
          <w:tcPr>
            <w:tcW w:w="732" w:type="dxa"/>
          </w:tcPr>
          <w:p w:rsidR="0033428C" w:rsidRPr="0033428C" w:rsidRDefault="0033428C" w:rsidP="0033428C">
            <w:pPr>
              <w:tabs>
                <w:tab w:val="clear" w:pos="709"/>
              </w:tabs>
              <w:suppressAutoHyphens w:val="0"/>
              <w:autoSpaceDE w:val="0"/>
              <w:autoSpaceDN w:val="0"/>
              <w:spacing w:before="75"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144</w:t>
            </w:r>
          </w:p>
        </w:tc>
      </w:tr>
      <w:tr w:rsidR="0033428C" w:rsidRPr="0033428C" w:rsidTr="00693E57">
        <w:trPr>
          <w:trHeight w:val="482"/>
        </w:trPr>
        <w:tc>
          <w:tcPr>
            <w:tcW w:w="9159" w:type="dxa"/>
          </w:tcPr>
          <w:p w:rsidR="0033428C" w:rsidRPr="0033428C" w:rsidRDefault="0033428C" w:rsidP="0033428C">
            <w:pPr>
              <w:tabs>
                <w:tab w:val="clear" w:pos="709"/>
              </w:tabs>
              <w:suppressAutoHyphens w:val="0"/>
              <w:autoSpaceDE w:val="0"/>
              <w:autoSpaceDN w:val="0"/>
              <w:spacing w:before="74" w:after="0" w:line="240" w:lineRule="auto"/>
              <w:ind w:left="1052" w:firstLine="0"/>
              <w:jc w:val="left"/>
              <w:rPr>
                <w:rFonts w:ascii="Times New Roman" w:eastAsia="Times New Roman" w:hAnsi="Times New Roman" w:cs="Times New Roman"/>
                <w:i/>
                <w:kern w:val="0"/>
                <w:sz w:val="28"/>
                <w:lang w:val="uk-UA" w:eastAsia="en-US"/>
              </w:rPr>
            </w:pPr>
            <w:r w:rsidRPr="0033428C">
              <w:rPr>
                <w:rFonts w:ascii="Times New Roman" w:eastAsia="Times New Roman" w:hAnsi="Times New Roman" w:cs="Times New Roman"/>
                <w:kern w:val="0"/>
                <w:sz w:val="28"/>
                <w:lang w:val="uk-UA" w:eastAsia="en-US"/>
              </w:rPr>
              <w:t>5.3.</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Аналіз</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ценопопуляцій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i/>
                <w:kern w:val="0"/>
                <w:sz w:val="28"/>
                <w:lang w:val="uk-UA" w:eastAsia="en-US"/>
              </w:rPr>
              <w:t>Oxycoccus</w:t>
            </w:r>
            <w:r w:rsidRPr="0033428C">
              <w:rPr>
                <w:rFonts w:ascii="Times New Roman" w:eastAsia="Times New Roman" w:hAnsi="Times New Roman" w:cs="Times New Roman"/>
                <w:i/>
                <w:spacing w:val="-5"/>
                <w:kern w:val="0"/>
                <w:sz w:val="28"/>
                <w:lang w:val="uk-UA" w:eastAsia="en-US"/>
              </w:rPr>
              <w:t xml:space="preserve"> </w:t>
            </w:r>
            <w:r w:rsidRPr="0033428C">
              <w:rPr>
                <w:rFonts w:ascii="Times New Roman" w:eastAsia="Times New Roman" w:hAnsi="Times New Roman" w:cs="Times New Roman"/>
                <w:i/>
                <w:kern w:val="0"/>
                <w:sz w:val="28"/>
                <w:lang w:val="uk-UA" w:eastAsia="en-US"/>
              </w:rPr>
              <w:t>palustris</w:t>
            </w:r>
          </w:p>
        </w:tc>
        <w:tc>
          <w:tcPr>
            <w:tcW w:w="732" w:type="dxa"/>
          </w:tcPr>
          <w:p w:rsidR="0033428C" w:rsidRPr="0033428C" w:rsidRDefault="0033428C" w:rsidP="0033428C">
            <w:pPr>
              <w:tabs>
                <w:tab w:val="clear" w:pos="709"/>
              </w:tabs>
              <w:suppressAutoHyphens w:val="0"/>
              <w:autoSpaceDE w:val="0"/>
              <w:autoSpaceDN w:val="0"/>
              <w:spacing w:before="74"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160</w:t>
            </w:r>
          </w:p>
        </w:tc>
      </w:tr>
      <w:tr w:rsidR="0033428C" w:rsidRPr="0033428C" w:rsidTr="00693E57">
        <w:trPr>
          <w:trHeight w:val="482"/>
        </w:trPr>
        <w:tc>
          <w:tcPr>
            <w:tcW w:w="9159" w:type="dxa"/>
          </w:tcPr>
          <w:p w:rsidR="0033428C" w:rsidRPr="0033428C" w:rsidRDefault="0033428C" w:rsidP="0033428C">
            <w:pPr>
              <w:tabs>
                <w:tab w:val="clear" w:pos="709"/>
              </w:tabs>
              <w:suppressAutoHyphens w:val="0"/>
              <w:autoSpaceDE w:val="0"/>
              <w:autoSpaceDN w:val="0"/>
              <w:spacing w:before="74" w:after="0" w:line="240" w:lineRule="auto"/>
              <w:ind w:left="105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5.4.</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Комплексна</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оцінка</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морфоінтеграції</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рослин</w:t>
            </w:r>
          </w:p>
        </w:tc>
        <w:tc>
          <w:tcPr>
            <w:tcW w:w="732" w:type="dxa"/>
          </w:tcPr>
          <w:p w:rsidR="0033428C" w:rsidRPr="0033428C" w:rsidRDefault="0033428C" w:rsidP="0033428C">
            <w:pPr>
              <w:tabs>
                <w:tab w:val="clear" w:pos="709"/>
              </w:tabs>
              <w:suppressAutoHyphens w:val="0"/>
              <w:autoSpaceDE w:val="0"/>
              <w:autoSpaceDN w:val="0"/>
              <w:spacing w:before="74" w:after="0" w:line="240" w:lineRule="auto"/>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172</w:t>
            </w:r>
          </w:p>
        </w:tc>
      </w:tr>
      <w:tr w:rsidR="0033428C" w:rsidRPr="0033428C" w:rsidTr="00693E57">
        <w:trPr>
          <w:trHeight w:val="396"/>
        </w:trPr>
        <w:tc>
          <w:tcPr>
            <w:tcW w:w="9159" w:type="dxa"/>
          </w:tcPr>
          <w:p w:rsidR="0033428C" w:rsidRPr="0033428C" w:rsidRDefault="0033428C" w:rsidP="0033428C">
            <w:pPr>
              <w:tabs>
                <w:tab w:val="clear" w:pos="709"/>
              </w:tabs>
              <w:suppressAutoHyphens w:val="0"/>
              <w:autoSpaceDE w:val="0"/>
              <w:autoSpaceDN w:val="0"/>
              <w:spacing w:before="74" w:after="0" w:line="302" w:lineRule="exact"/>
              <w:ind w:left="105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Висновки</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до</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розділу</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5</w:t>
            </w:r>
          </w:p>
        </w:tc>
        <w:tc>
          <w:tcPr>
            <w:tcW w:w="732" w:type="dxa"/>
          </w:tcPr>
          <w:p w:rsidR="0033428C" w:rsidRPr="0033428C" w:rsidRDefault="0033428C" w:rsidP="0033428C">
            <w:pPr>
              <w:tabs>
                <w:tab w:val="clear" w:pos="709"/>
              </w:tabs>
              <w:suppressAutoHyphens w:val="0"/>
              <w:autoSpaceDE w:val="0"/>
              <w:autoSpaceDN w:val="0"/>
              <w:spacing w:before="74" w:after="0" w:line="302" w:lineRule="exact"/>
              <w:ind w:left="11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175</w:t>
            </w:r>
          </w:p>
        </w:tc>
      </w:tr>
    </w:tbl>
    <w:p w:rsidR="0033428C" w:rsidRPr="0033428C" w:rsidRDefault="0033428C" w:rsidP="0033428C">
      <w:pPr>
        <w:tabs>
          <w:tab w:val="clear" w:pos="709"/>
        </w:tabs>
        <w:suppressAutoHyphens w:val="0"/>
        <w:autoSpaceDE w:val="0"/>
        <w:autoSpaceDN w:val="0"/>
        <w:spacing w:after="0" w:line="302" w:lineRule="exact"/>
        <w:ind w:firstLine="0"/>
        <w:jc w:val="left"/>
        <w:rPr>
          <w:rFonts w:ascii="Times New Roman" w:eastAsia="Times New Roman" w:hAnsi="Times New Roman" w:cs="Times New Roman"/>
          <w:kern w:val="0"/>
          <w:sz w:val="28"/>
          <w:lang w:val="uk-UA" w:eastAsia="en-US"/>
        </w:rPr>
        <w:sectPr w:rsidR="0033428C" w:rsidRPr="0033428C" w:rsidSect="0033428C">
          <w:type w:val="continuous"/>
          <w:pgSz w:w="11910" w:h="16840"/>
          <w:pgMar w:top="1040" w:right="880" w:bottom="280" w:left="740" w:header="720" w:footer="720" w:gutter="0"/>
          <w:cols w:space="720"/>
        </w:sectPr>
      </w:pPr>
    </w:p>
    <w:tbl>
      <w:tblPr>
        <w:tblW w:w="0" w:type="auto"/>
        <w:tblInd w:w="200" w:type="dxa"/>
        <w:tblLayout w:type="fixed"/>
        <w:tblLook w:val="01E0"/>
      </w:tblPr>
      <w:tblGrid>
        <w:gridCol w:w="9159"/>
        <w:gridCol w:w="731"/>
      </w:tblGrid>
      <w:tr w:rsidR="0033428C" w:rsidRPr="0033428C" w:rsidTr="00693E57">
        <w:trPr>
          <w:trHeight w:val="1364"/>
        </w:trPr>
        <w:tc>
          <w:tcPr>
            <w:tcW w:w="9159" w:type="dxa"/>
          </w:tcPr>
          <w:p w:rsidR="0033428C" w:rsidRPr="0033428C" w:rsidRDefault="0033428C" w:rsidP="0033428C">
            <w:pPr>
              <w:tabs>
                <w:tab w:val="clear" w:pos="709"/>
                <w:tab w:val="left" w:pos="2131"/>
                <w:tab w:val="left" w:pos="5961"/>
                <w:tab w:val="left" w:pos="7960"/>
              </w:tabs>
              <w:suppressAutoHyphens w:val="0"/>
              <w:autoSpaceDE w:val="0"/>
              <w:autoSpaceDN w:val="0"/>
              <w:spacing w:after="0" w:line="311" w:lineRule="exact"/>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РОЗДІЛ</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6.</w:t>
            </w:r>
            <w:r w:rsidRPr="0033428C">
              <w:rPr>
                <w:rFonts w:ascii="Times New Roman" w:eastAsia="Times New Roman" w:hAnsi="Times New Roman" w:cs="Times New Roman"/>
                <w:kern w:val="0"/>
                <w:sz w:val="28"/>
                <w:lang w:val="uk-UA" w:eastAsia="en-US"/>
              </w:rPr>
              <w:tab/>
              <w:t>ФІТОДИЗАЙНОЛОГІЧНІ</w:t>
            </w:r>
            <w:r w:rsidRPr="0033428C">
              <w:rPr>
                <w:rFonts w:ascii="Times New Roman" w:eastAsia="Times New Roman" w:hAnsi="Times New Roman" w:cs="Times New Roman"/>
                <w:kern w:val="0"/>
                <w:sz w:val="28"/>
                <w:lang w:val="uk-UA" w:eastAsia="en-US"/>
              </w:rPr>
              <w:tab/>
              <w:t>АСПЕКТИ</w:t>
            </w:r>
            <w:r w:rsidRPr="0033428C">
              <w:rPr>
                <w:rFonts w:ascii="Times New Roman" w:eastAsia="Times New Roman" w:hAnsi="Times New Roman" w:cs="Times New Roman"/>
                <w:kern w:val="0"/>
                <w:sz w:val="28"/>
                <w:lang w:val="uk-UA" w:eastAsia="en-US"/>
              </w:rPr>
              <w:tab/>
              <w:t>ОЦІНКИ</w:t>
            </w:r>
          </w:p>
          <w:p w:rsidR="0033428C" w:rsidRPr="0033428C" w:rsidRDefault="0033428C" w:rsidP="0033428C">
            <w:pPr>
              <w:tabs>
                <w:tab w:val="clear" w:pos="709"/>
                <w:tab w:val="left" w:pos="3479"/>
                <w:tab w:val="left" w:pos="6436"/>
              </w:tabs>
              <w:suppressAutoHyphens w:val="0"/>
              <w:autoSpaceDE w:val="0"/>
              <w:autoSpaceDN w:val="0"/>
              <w:spacing w:before="5" w:after="0" w:line="480" w:lineRule="atLeast"/>
              <w:ind w:left="200" w:right="107"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АВТОХТОННИХ</w:t>
            </w:r>
            <w:r w:rsidRPr="0033428C">
              <w:rPr>
                <w:rFonts w:ascii="Times New Roman" w:eastAsia="Times New Roman" w:hAnsi="Times New Roman" w:cs="Times New Roman"/>
                <w:kern w:val="0"/>
                <w:sz w:val="28"/>
                <w:lang w:val="uk-UA" w:eastAsia="en-US"/>
              </w:rPr>
              <w:tab/>
              <w:t>ЗАПОВІДНИХ</w:t>
            </w:r>
            <w:r w:rsidRPr="0033428C">
              <w:rPr>
                <w:rFonts w:ascii="Times New Roman" w:eastAsia="Times New Roman" w:hAnsi="Times New Roman" w:cs="Times New Roman"/>
                <w:kern w:val="0"/>
                <w:sz w:val="28"/>
                <w:lang w:val="uk-UA" w:eastAsia="en-US"/>
              </w:rPr>
              <w:tab/>
              <w:t>ДЕНДРОСОЗОФІТІВ</w:t>
            </w:r>
            <w:r w:rsidRPr="0033428C">
              <w:rPr>
                <w:rFonts w:ascii="Times New Roman" w:eastAsia="Times New Roman" w:hAnsi="Times New Roman" w:cs="Times New Roman"/>
                <w:spacing w:val="-67"/>
                <w:kern w:val="0"/>
                <w:sz w:val="28"/>
                <w:lang w:val="uk-UA" w:eastAsia="en-US"/>
              </w:rPr>
              <w:t xml:space="preserve"> </w:t>
            </w:r>
            <w:r w:rsidRPr="0033428C">
              <w:rPr>
                <w:rFonts w:ascii="Times New Roman" w:eastAsia="Times New Roman" w:hAnsi="Times New Roman" w:cs="Times New Roman"/>
                <w:kern w:val="0"/>
                <w:sz w:val="28"/>
                <w:lang w:val="uk-UA" w:eastAsia="en-US"/>
              </w:rPr>
              <w:t>УКРАЇНСЬКОГО</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ПОЛІССЯ</w:t>
            </w:r>
          </w:p>
        </w:tc>
        <w:tc>
          <w:tcPr>
            <w:tcW w:w="731" w:type="dxa"/>
          </w:tcPr>
          <w:p w:rsidR="0033428C" w:rsidRPr="0033428C" w:rsidRDefault="0033428C" w:rsidP="0033428C">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33428C" w:rsidRPr="0033428C" w:rsidRDefault="0033428C" w:rsidP="0033428C">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33428C" w:rsidRPr="0033428C" w:rsidRDefault="0033428C" w:rsidP="0033428C">
            <w:pPr>
              <w:tabs>
                <w:tab w:val="clear" w:pos="709"/>
              </w:tabs>
              <w:suppressAutoHyphens w:val="0"/>
              <w:autoSpaceDE w:val="0"/>
              <w:autoSpaceDN w:val="0"/>
              <w:spacing w:before="266" w:after="0" w:line="240" w:lineRule="auto"/>
              <w:ind w:left="91" w:right="178" w:firstLine="0"/>
              <w:jc w:val="center"/>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178</w:t>
            </w:r>
          </w:p>
        </w:tc>
      </w:tr>
      <w:tr w:rsidR="0033428C" w:rsidRPr="0033428C" w:rsidTr="00693E57">
        <w:trPr>
          <w:trHeight w:val="482"/>
        </w:trPr>
        <w:tc>
          <w:tcPr>
            <w:tcW w:w="9159" w:type="dxa"/>
          </w:tcPr>
          <w:p w:rsidR="0033428C" w:rsidRPr="0033428C" w:rsidRDefault="0033428C" w:rsidP="0033428C">
            <w:pPr>
              <w:tabs>
                <w:tab w:val="clear" w:pos="709"/>
              </w:tabs>
              <w:suppressAutoHyphens w:val="0"/>
              <w:autoSpaceDE w:val="0"/>
              <w:autoSpaceDN w:val="0"/>
              <w:spacing w:before="74" w:after="0" w:line="240" w:lineRule="auto"/>
              <w:ind w:left="1333"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6.1.</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Оцінка</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декоративності</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рослин</w:t>
            </w:r>
          </w:p>
        </w:tc>
        <w:tc>
          <w:tcPr>
            <w:tcW w:w="731" w:type="dxa"/>
          </w:tcPr>
          <w:p w:rsidR="0033428C" w:rsidRPr="0033428C" w:rsidRDefault="0033428C" w:rsidP="0033428C">
            <w:pPr>
              <w:tabs>
                <w:tab w:val="clear" w:pos="709"/>
              </w:tabs>
              <w:suppressAutoHyphens w:val="0"/>
              <w:autoSpaceDE w:val="0"/>
              <w:autoSpaceDN w:val="0"/>
              <w:spacing w:before="74" w:after="0" w:line="240" w:lineRule="auto"/>
              <w:ind w:left="91" w:right="178" w:firstLine="0"/>
              <w:jc w:val="center"/>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178</w:t>
            </w:r>
          </w:p>
        </w:tc>
      </w:tr>
      <w:tr w:rsidR="0033428C" w:rsidRPr="0033428C" w:rsidTr="00693E57">
        <w:trPr>
          <w:trHeight w:val="483"/>
        </w:trPr>
        <w:tc>
          <w:tcPr>
            <w:tcW w:w="9159" w:type="dxa"/>
          </w:tcPr>
          <w:p w:rsidR="0033428C" w:rsidRPr="0033428C" w:rsidRDefault="0033428C" w:rsidP="0033428C">
            <w:pPr>
              <w:tabs>
                <w:tab w:val="clear" w:pos="709"/>
              </w:tabs>
              <w:suppressAutoHyphens w:val="0"/>
              <w:autoSpaceDE w:val="0"/>
              <w:autoSpaceDN w:val="0"/>
              <w:spacing w:before="74" w:after="0" w:line="240" w:lineRule="auto"/>
              <w:ind w:left="1333"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6.2.</w:t>
            </w:r>
            <w:r w:rsidRPr="0033428C">
              <w:rPr>
                <w:rFonts w:ascii="Times New Roman" w:eastAsia="Times New Roman" w:hAnsi="Times New Roman" w:cs="Times New Roman"/>
                <w:spacing w:val="-6"/>
                <w:kern w:val="0"/>
                <w:sz w:val="28"/>
                <w:lang w:val="uk-UA" w:eastAsia="en-US"/>
              </w:rPr>
              <w:t xml:space="preserve"> </w:t>
            </w:r>
            <w:r w:rsidRPr="0033428C">
              <w:rPr>
                <w:rFonts w:ascii="Times New Roman" w:eastAsia="Times New Roman" w:hAnsi="Times New Roman" w:cs="Times New Roman"/>
                <w:kern w:val="0"/>
                <w:sz w:val="28"/>
                <w:lang w:val="uk-UA" w:eastAsia="en-US"/>
              </w:rPr>
              <w:t>Моделювання</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фітоценокомпозицій</w:t>
            </w:r>
          </w:p>
        </w:tc>
        <w:tc>
          <w:tcPr>
            <w:tcW w:w="731" w:type="dxa"/>
          </w:tcPr>
          <w:p w:rsidR="0033428C" w:rsidRPr="0033428C" w:rsidRDefault="0033428C" w:rsidP="0033428C">
            <w:pPr>
              <w:tabs>
                <w:tab w:val="clear" w:pos="709"/>
              </w:tabs>
              <w:suppressAutoHyphens w:val="0"/>
              <w:autoSpaceDE w:val="0"/>
              <w:autoSpaceDN w:val="0"/>
              <w:spacing w:before="74" w:after="0" w:line="240" w:lineRule="auto"/>
              <w:ind w:left="91" w:right="178" w:firstLine="0"/>
              <w:jc w:val="center"/>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187</w:t>
            </w:r>
          </w:p>
        </w:tc>
      </w:tr>
      <w:tr w:rsidR="0033428C" w:rsidRPr="0033428C" w:rsidTr="00693E57">
        <w:trPr>
          <w:trHeight w:val="483"/>
        </w:trPr>
        <w:tc>
          <w:tcPr>
            <w:tcW w:w="9159" w:type="dxa"/>
          </w:tcPr>
          <w:p w:rsidR="0033428C" w:rsidRPr="0033428C" w:rsidRDefault="0033428C" w:rsidP="0033428C">
            <w:pPr>
              <w:tabs>
                <w:tab w:val="clear" w:pos="709"/>
              </w:tabs>
              <w:suppressAutoHyphens w:val="0"/>
              <w:autoSpaceDE w:val="0"/>
              <w:autoSpaceDN w:val="0"/>
              <w:spacing w:before="75" w:after="0" w:line="240" w:lineRule="auto"/>
              <w:ind w:left="1333"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Висновки</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до</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розділу</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6</w:t>
            </w:r>
          </w:p>
        </w:tc>
        <w:tc>
          <w:tcPr>
            <w:tcW w:w="731" w:type="dxa"/>
          </w:tcPr>
          <w:p w:rsidR="0033428C" w:rsidRPr="0033428C" w:rsidRDefault="0033428C" w:rsidP="0033428C">
            <w:pPr>
              <w:tabs>
                <w:tab w:val="clear" w:pos="709"/>
              </w:tabs>
              <w:suppressAutoHyphens w:val="0"/>
              <w:autoSpaceDE w:val="0"/>
              <w:autoSpaceDN w:val="0"/>
              <w:spacing w:before="75" w:after="0" w:line="240" w:lineRule="auto"/>
              <w:ind w:left="91" w:right="178" w:firstLine="0"/>
              <w:jc w:val="center"/>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199</w:t>
            </w:r>
          </w:p>
        </w:tc>
      </w:tr>
      <w:tr w:rsidR="0033428C" w:rsidRPr="0033428C" w:rsidTr="00693E57">
        <w:trPr>
          <w:trHeight w:val="482"/>
        </w:trPr>
        <w:tc>
          <w:tcPr>
            <w:tcW w:w="9159" w:type="dxa"/>
          </w:tcPr>
          <w:p w:rsidR="0033428C" w:rsidRPr="0033428C" w:rsidRDefault="0033428C" w:rsidP="0033428C">
            <w:pPr>
              <w:tabs>
                <w:tab w:val="clear" w:pos="709"/>
              </w:tabs>
              <w:suppressAutoHyphens w:val="0"/>
              <w:autoSpaceDE w:val="0"/>
              <w:autoSpaceDN w:val="0"/>
              <w:spacing w:before="74"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ВИСНОВКИ</w:t>
            </w:r>
          </w:p>
        </w:tc>
        <w:tc>
          <w:tcPr>
            <w:tcW w:w="731" w:type="dxa"/>
          </w:tcPr>
          <w:p w:rsidR="0033428C" w:rsidRPr="0033428C" w:rsidRDefault="0033428C" w:rsidP="0033428C">
            <w:pPr>
              <w:tabs>
                <w:tab w:val="clear" w:pos="709"/>
              </w:tabs>
              <w:suppressAutoHyphens w:val="0"/>
              <w:autoSpaceDE w:val="0"/>
              <w:autoSpaceDN w:val="0"/>
              <w:spacing w:before="74" w:after="0" w:line="240" w:lineRule="auto"/>
              <w:ind w:left="91" w:right="178" w:firstLine="0"/>
              <w:jc w:val="center"/>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201</w:t>
            </w:r>
          </w:p>
        </w:tc>
      </w:tr>
      <w:tr w:rsidR="0033428C" w:rsidRPr="0033428C" w:rsidTr="00693E57">
        <w:trPr>
          <w:trHeight w:val="482"/>
        </w:trPr>
        <w:tc>
          <w:tcPr>
            <w:tcW w:w="9159" w:type="dxa"/>
          </w:tcPr>
          <w:p w:rsidR="0033428C" w:rsidRPr="0033428C" w:rsidRDefault="0033428C" w:rsidP="0033428C">
            <w:pPr>
              <w:tabs>
                <w:tab w:val="clear" w:pos="709"/>
              </w:tabs>
              <w:suppressAutoHyphens w:val="0"/>
              <w:autoSpaceDE w:val="0"/>
              <w:autoSpaceDN w:val="0"/>
              <w:spacing w:before="74"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СПИСОК</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ВИКОРИСТАНИХ</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ДЖЕРЕЛ</w:t>
            </w:r>
          </w:p>
        </w:tc>
        <w:tc>
          <w:tcPr>
            <w:tcW w:w="731" w:type="dxa"/>
          </w:tcPr>
          <w:p w:rsidR="0033428C" w:rsidRPr="0033428C" w:rsidRDefault="0033428C" w:rsidP="0033428C">
            <w:pPr>
              <w:tabs>
                <w:tab w:val="clear" w:pos="709"/>
              </w:tabs>
              <w:suppressAutoHyphens w:val="0"/>
              <w:autoSpaceDE w:val="0"/>
              <w:autoSpaceDN w:val="0"/>
              <w:spacing w:before="74" w:after="0" w:line="240" w:lineRule="auto"/>
              <w:ind w:left="91" w:right="178" w:firstLine="0"/>
              <w:jc w:val="center"/>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206</w:t>
            </w:r>
          </w:p>
        </w:tc>
      </w:tr>
      <w:tr w:rsidR="0033428C" w:rsidRPr="0033428C" w:rsidTr="00693E57">
        <w:trPr>
          <w:trHeight w:val="396"/>
        </w:trPr>
        <w:tc>
          <w:tcPr>
            <w:tcW w:w="9159" w:type="dxa"/>
          </w:tcPr>
          <w:p w:rsidR="0033428C" w:rsidRPr="0033428C" w:rsidRDefault="0033428C" w:rsidP="0033428C">
            <w:pPr>
              <w:tabs>
                <w:tab w:val="clear" w:pos="709"/>
              </w:tabs>
              <w:suppressAutoHyphens w:val="0"/>
              <w:autoSpaceDE w:val="0"/>
              <w:autoSpaceDN w:val="0"/>
              <w:spacing w:before="75" w:after="0" w:line="302" w:lineRule="exact"/>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ДОДАТКИ</w:t>
            </w:r>
          </w:p>
        </w:tc>
        <w:tc>
          <w:tcPr>
            <w:tcW w:w="731" w:type="dxa"/>
          </w:tcPr>
          <w:p w:rsidR="0033428C" w:rsidRPr="0033428C" w:rsidRDefault="0033428C" w:rsidP="0033428C">
            <w:pPr>
              <w:tabs>
                <w:tab w:val="clear" w:pos="709"/>
              </w:tabs>
              <w:suppressAutoHyphens w:val="0"/>
              <w:autoSpaceDE w:val="0"/>
              <w:autoSpaceDN w:val="0"/>
              <w:spacing w:before="75" w:after="0" w:line="302" w:lineRule="exact"/>
              <w:ind w:left="91" w:right="179" w:firstLine="0"/>
              <w:jc w:val="center"/>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258</w:t>
            </w:r>
          </w:p>
        </w:tc>
      </w:tr>
    </w:tbl>
    <w:p w:rsidR="0033428C" w:rsidRPr="0033428C" w:rsidRDefault="0033428C" w:rsidP="0033428C">
      <w:pPr>
        <w:tabs>
          <w:tab w:val="clear" w:pos="709"/>
        </w:tabs>
        <w:suppressAutoHyphens w:val="0"/>
        <w:autoSpaceDE w:val="0"/>
        <w:autoSpaceDN w:val="0"/>
        <w:spacing w:after="0" w:line="302" w:lineRule="exact"/>
        <w:ind w:firstLine="0"/>
        <w:jc w:val="center"/>
        <w:rPr>
          <w:rFonts w:ascii="Times New Roman" w:eastAsia="Times New Roman" w:hAnsi="Times New Roman" w:cs="Times New Roman"/>
          <w:kern w:val="0"/>
          <w:sz w:val="28"/>
          <w:lang w:val="uk-UA" w:eastAsia="en-US"/>
        </w:rPr>
        <w:sectPr w:rsidR="0033428C" w:rsidRPr="0033428C">
          <w:pgSz w:w="11910" w:h="16840"/>
          <w:pgMar w:top="1120" w:right="880" w:bottom="280" w:left="740" w:header="720" w:footer="720" w:gutter="0"/>
          <w:cols w:space="720"/>
        </w:sectPr>
      </w:pPr>
    </w:p>
    <w:p w:rsidR="0033428C" w:rsidRPr="0033428C" w:rsidRDefault="0033428C" w:rsidP="0033428C">
      <w:pPr>
        <w:tabs>
          <w:tab w:val="clear" w:pos="709"/>
        </w:tabs>
        <w:suppressAutoHyphens w:val="0"/>
        <w:autoSpaceDE w:val="0"/>
        <w:autoSpaceDN w:val="0"/>
        <w:spacing w:before="148" w:after="0" w:line="240" w:lineRule="auto"/>
        <w:ind w:left="810" w:right="677" w:firstLine="0"/>
        <w:jc w:val="center"/>
        <w:rPr>
          <w:rFonts w:ascii="Times New Roman" w:eastAsia="Times New Roman" w:hAnsi="Times New Roman" w:cs="Times New Roman"/>
          <w:b/>
          <w:bCs/>
          <w:kern w:val="0"/>
          <w:sz w:val="32"/>
          <w:szCs w:val="32"/>
          <w:lang w:val="uk-UA" w:eastAsia="en-US"/>
        </w:rPr>
      </w:pPr>
      <w:r w:rsidRPr="0033428C">
        <w:rPr>
          <w:rFonts w:ascii="Times New Roman" w:eastAsia="Times New Roman" w:hAnsi="Times New Roman" w:cs="Times New Roman"/>
          <w:b/>
          <w:bCs/>
          <w:kern w:val="0"/>
          <w:sz w:val="32"/>
          <w:szCs w:val="32"/>
          <w:lang w:val="uk-UA" w:eastAsia="en-US"/>
        </w:rPr>
        <w:t>ПЕРЕЛІК</w:t>
      </w:r>
      <w:r w:rsidRPr="0033428C">
        <w:rPr>
          <w:rFonts w:ascii="Times New Roman" w:eastAsia="Times New Roman" w:hAnsi="Times New Roman" w:cs="Times New Roman"/>
          <w:b/>
          <w:bCs/>
          <w:spacing w:val="-5"/>
          <w:kern w:val="0"/>
          <w:sz w:val="32"/>
          <w:szCs w:val="32"/>
          <w:lang w:val="uk-UA" w:eastAsia="en-US"/>
        </w:rPr>
        <w:t xml:space="preserve"> </w:t>
      </w:r>
      <w:r w:rsidRPr="0033428C">
        <w:rPr>
          <w:rFonts w:ascii="Times New Roman" w:eastAsia="Times New Roman" w:hAnsi="Times New Roman" w:cs="Times New Roman"/>
          <w:b/>
          <w:bCs/>
          <w:kern w:val="0"/>
          <w:sz w:val="32"/>
          <w:szCs w:val="32"/>
          <w:lang w:val="uk-UA" w:eastAsia="en-US"/>
        </w:rPr>
        <w:t>УМОВНИХ</w:t>
      </w:r>
      <w:r w:rsidRPr="0033428C">
        <w:rPr>
          <w:rFonts w:ascii="Times New Roman" w:eastAsia="Times New Roman" w:hAnsi="Times New Roman" w:cs="Times New Roman"/>
          <w:b/>
          <w:bCs/>
          <w:spacing w:val="1"/>
          <w:kern w:val="0"/>
          <w:sz w:val="32"/>
          <w:szCs w:val="32"/>
          <w:lang w:val="uk-UA" w:eastAsia="en-US"/>
        </w:rPr>
        <w:t xml:space="preserve"> </w:t>
      </w:r>
      <w:r w:rsidRPr="0033428C">
        <w:rPr>
          <w:rFonts w:ascii="Times New Roman" w:eastAsia="Times New Roman" w:hAnsi="Times New Roman" w:cs="Times New Roman"/>
          <w:b/>
          <w:bCs/>
          <w:kern w:val="0"/>
          <w:sz w:val="32"/>
          <w:szCs w:val="32"/>
          <w:lang w:val="uk-UA" w:eastAsia="en-US"/>
        </w:rPr>
        <w:t>ПОЗНАЧЕНЬ</w:t>
      </w:r>
    </w:p>
    <w:p w:rsidR="0033428C" w:rsidRPr="0033428C" w:rsidRDefault="0033428C" w:rsidP="0033428C">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b/>
          <w:kern w:val="0"/>
          <w:sz w:val="6"/>
          <w:szCs w:val="28"/>
          <w:lang w:val="uk-UA" w:eastAsia="en-US"/>
        </w:rPr>
      </w:pPr>
    </w:p>
    <w:tbl>
      <w:tblPr>
        <w:tblW w:w="0" w:type="auto"/>
        <w:tblInd w:w="383" w:type="dxa"/>
        <w:tblLayout w:type="fixed"/>
        <w:tblLook w:val="01E0"/>
      </w:tblPr>
      <w:tblGrid>
        <w:gridCol w:w="1524"/>
        <w:gridCol w:w="8154"/>
      </w:tblGrid>
      <w:tr w:rsidR="0033428C" w:rsidRPr="0033428C" w:rsidTr="00693E57">
        <w:trPr>
          <w:trHeight w:val="355"/>
        </w:trPr>
        <w:tc>
          <w:tcPr>
            <w:tcW w:w="1524" w:type="dxa"/>
          </w:tcPr>
          <w:p w:rsidR="0033428C" w:rsidRPr="0033428C" w:rsidRDefault="0033428C" w:rsidP="0033428C">
            <w:pPr>
              <w:tabs>
                <w:tab w:val="clear" w:pos="709"/>
              </w:tabs>
              <w:suppressAutoHyphens w:val="0"/>
              <w:autoSpaceDE w:val="0"/>
              <w:autoSpaceDN w:val="0"/>
              <w:spacing w:after="0" w:line="311" w:lineRule="exact"/>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АФІ</w:t>
            </w:r>
          </w:p>
        </w:tc>
        <w:tc>
          <w:tcPr>
            <w:tcW w:w="8154" w:type="dxa"/>
          </w:tcPr>
          <w:p w:rsidR="0033428C" w:rsidRPr="0033428C" w:rsidRDefault="0033428C" w:rsidP="0033428C">
            <w:pPr>
              <w:tabs>
                <w:tab w:val="clear" w:pos="709"/>
              </w:tabs>
              <w:suppressAutoHyphens w:val="0"/>
              <w:autoSpaceDE w:val="0"/>
              <w:autoSpaceDN w:val="0"/>
              <w:spacing w:after="0" w:line="311" w:lineRule="exact"/>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аутфітосозологічний</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індекс</w:t>
            </w:r>
          </w:p>
        </w:tc>
      </w:tr>
      <w:tr w:rsidR="0033428C" w:rsidRPr="0033428C" w:rsidTr="00693E57">
        <w:trPr>
          <w:trHeight w:val="400"/>
        </w:trPr>
        <w:tc>
          <w:tcPr>
            <w:tcW w:w="1524"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АФКл</w:t>
            </w:r>
          </w:p>
        </w:tc>
        <w:tc>
          <w:tcPr>
            <w:tcW w:w="8154" w:type="dxa"/>
          </w:tcPr>
          <w:p w:rsidR="0033428C" w:rsidRPr="0033428C" w:rsidRDefault="0033428C" w:rsidP="0033428C">
            <w:pPr>
              <w:tabs>
                <w:tab w:val="clear" w:pos="709"/>
              </w:tabs>
              <w:suppressAutoHyphens w:val="0"/>
              <w:autoSpaceDE w:val="0"/>
              <w:autoSpaceDN w:val="0"/>
              <w:spacing w:before="33"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аутфітосозологічний</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клас</w:t>
            </w:r>
          </w:p>
        </w:tc>
      </w:tr>
      <w:tr w:rsidR="0033428C" w:rsidRPr="0033428C" w:rsidTr="00693E57">
        <w:trPr>
          <w:trHeight w:val="399"/>
        </w:trPr>
        <w:tc>
          <w:tcPr>
            <w:tcW w:w="1524"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АФКт</w:t>
            </w:r>
          </w:p>
        </w:tc>
        <w:tc>
          <w:tcPr>
            <w:tcW w:w="8154" w:type="dxa"/>
          </w:tcPr>
          <w:p w:rsidR="0033428C" w:rsidRPr="0033428C" w:rsidRDefault="0033428C" w:rsidP="0033428C">
            <w:pPr>
              <w:tabs>
                <w:tab w:val="clear" w:pos="709"/>
              </w:tabs>
              <w:suppressAutoHyphens w:val="0"/>
              <w:autoSpaceDE w:val="0"/>
              <w:autoSpaceDN w:val="0"/>
              <w:spacing w:before="33"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аутфітосозологічна</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категорія</w:t>
            </w:r>
          </w:p>
        </w:tc>
      </w:tr>
      <w:tr w:rsidR="0033428C" w:rsidRPr="0033428C" w:rsidTr="00693E57">
        <w:trPr>
          <w:trHeight w:val="399"/>
        </w:trPr>
        <w:tc>
          <w:tcPr>
            <w:tcW w:w="1524" w:type="dxa"/>
          </w:tcPr>
          <w:p w:rsidR="0033428C" w:rsidRPr="0033428C" w:rsidRDefault="0033428C" w:rsidP="0033428C">
            <w:pPr>
              <w:tabs>
                <w:tab w:val="clear" w:pos="709"/>
              </w:tabs>
              <w:suppressAutoHyphens w:val="0"/>
              <w:autoSpaceDE w:val="0"/>
              <w:autoSpaceDN w:val="0"/>
              <w:spacing w:before="32"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БЗ</w:t>
            </w:r>
          </w:p>
        </w:tc>
        <w:tc>
          <w:tcPr>
            <w:tcW w:w="8154" w:type="dxa"/>
          </w:tcPr>
          <w:p w:rsidR="0033428C" w:rsidRPr="0033428C" w:rsidRDefault="0033428C" w:rsidP="0033428C">
            <w:pPr>
              <w:tabs>
                <w:tab w:val="clear" w:pos="709"/>
              </w:tabs>
              <w:suppressAutoHyphens w:val="0"/>
              <w:autoSpaceDE w:val="0"/>
              <w:autoSpaceDN w:val="0"/>
              <w:spacing w:before="32"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ботанічний</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заказник</w:t>
            </w:r>
          </w:p>
        </w:tc>
      </w:tr>
      <w:tr w:rsidR="0033428C" w:rsidRPr="0033428C" w:rsidTr="00693E57">
        <w:trPr>
          <w:trHeight w:val="800"/>
        </w:trPr>
        <w:tc>
          <w:tcPr>
            <w:tcW w:w="1524"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БК</w:t>
            </w:r>
          </w:p>
        </w:tc>
        <w:tc>
          <w:tcPr>
            <w:tcW w:w="8154" w:type="dxa"/>
          </w:tcPr>
          <w:p w:rsidR="0033428C" w:rsidRPr="0033428C" w:rsidRDefault="0033428C" w:rsidP="0033428C">
            <w:pPr>
              <w:tabs>
                <w:tab w:val="clear" w:pos="709"/>
              </w:tabs>
              <w:suppressAutoHyphens w:val="0"/>
              <w:autoSpaceDE w:val="0"/>
              <w:autoSpaceDN w:val="0"/>
              <w:spacing w:before="33"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Конвенція</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про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охорону</w:t>
            </w:r>
            <w:r w:rsidRPr="0033428C">
              <w:rPr>
                <w:rFonts w:ascii="Times New Roman" w:eastAsia="Times New Roman" w:hAnsi="Times New Roman" w:cs="Times New Roman"/>
                <w:spacing w:val="-6"/>
                <w:kern w:val="0"/>
                <w:sz w:val="28"/>
                <w:lang w:val="uk-UA" w:eastAsia="en-US"/>
              </w:rPr>
              <w:t xml:space="preserve"> </w:t>
            </w:r>
            <w:r w:rsidRPr="0033428C">
              <w:rPr>
                <w:rFonts w:ascii="Times New Roman" w:eastAsia="Times New Roman" w:hAnsi="Times New Roman" w:cs="Times New Roman"/>
                <w:kern w:val="0"/>
                <w:sz w:val="28"/>
                <w:lang w:val="uk-UA" w:eastAsia="en-US"/>
              </w:rPr>
              <w:t>дикої</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флори</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і фауни</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природних</w:t>
            </w:r>
          </w:p>
          <w:p w:rsidR="0033428C" w:rsidRPr="0033428C" w:rsidRDefault="0033428C" w:rsidP="0033428C">
            <w:pPr>
              <w:tabs>
                <w:tab w:val="clear" w:pos="709"/>
              </w:tabs>
              <w:suppressAutoHyphens w:val="0"/>
              <w:autoSpaceDE w:val="0"/>
              <w:autoSpaceDN w:val="0"/>
              <w:spacing w:before="79" w:after="0" w:line="240" w:lineRule="auto"/>
              <w:ind w:left="509"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середовищ</w:t>
            </w:r>
            <w:r w:rsidRPr="0033428C">
              <w:rPr>
                <w:rFonts w:ascii="Times New Roman" w:eastAsia="Times New Roman" w:hAnsi="Times New Roman" w:cs="Times New Roman"/>
                <w:spacing w:val="-6"/>
                <w:kern w:val="0"/>
                <w:sz w:val="28"/>
                <w:lang w:val="uk-UA" w:eastAsia="en-US"/>
              </w:rPr>
              <w:t xml:space="preserve"> </w:t>
            </w:r>
            <w:r w:rsidRPr="0033428C">
              <w:rPr>
                <w:rFonts w:ascii="Times New Roman" w:eastAsia="Times New Roman" w:hAnsi="Times New Roman" w:cs="Times New Roman"/>
                <w:kern w:val="0"/>
                <w:sz w:val="28"/>
                <w:lang w:val="uk-UA" w:eastAsia="en-US"/>
              </w:rPr>
              <w:t>існування</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в</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Європі</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(Бернська</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конвенція)</w:t>
            </w:r>
          </w:p>
        </w:tc>
      </w:tr>
      <w:tr w:rsidR="0033428C" w:rsidRPr="0033428C" w:rsidTr="00693E57">
        <w:trPr>
          <w:trHeight w:val="399"/>
        </w:trPr>
        <w:tc>
          <w:tcPr>
            <w:tcW w:w="1524" w:type="dxa"/>
          </w:tcPr>
          <w:p w:rsidR="0033428C" w:rsidRPr="0033428C" w:rsidRDefault="0033428C" w:rsidP="0033428C">
            <w:pPr>
              <w:tabs>
                <w:tab w:val="clear" w:pos="709"/>
              </w:tabs>
              <w:suppressAutoHyphens w:val="0"/>
              <w:autoSpaceDE w:val="0"/>
              <w:autoSpaceDN w:val="0"/>
              <w:spacing w:before="32"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БПП</w:t>
            </w:r>
          </w:p>
        </w:tc>
        <w:tc>
          <w:tcPr>
            <w:tcW w:w="8154" w:type="dxa"/>
          </w:tcPr>
          <w:p w:rsidR="0033428C" w:rsidRPr="0033428C" w:rsidRDefault="0033428C" w:rsidP="0033428C">
            <w:pPr>
              <w:tabs>
                <w:tab w:val="clear" w:pos="709"/>
              </w:tabs>
              <w:suppressAutoHyphens w:val="0"/>
              <w:autoSpaceDE w:val="0"/>
              <w:autoSpaceDN w:val="0"/>
              <w:spacing w:before="32"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ботанічна</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пам’ятка</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природи</w:t>
            </w:r>
          </w:p>
        </w:tc>
      </w:tr>
      <w:tr w:rsidR="0033428C" w:rsidRPr="0033428C" w:rsidTr="00693E57">
        <w:trPr>
          <w:trHeight w:val="401"/>
        </w:trPr>
        <w:tc>
          <w:tcPr>
            <w:tcW w:w="1524"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БС</w:t>
            </w:r>
          </w:p>
        </w:tc>
        <w:tc>
          <w:tcPr>
            <w:tcW w:w="8154" w:type="dxa"/>
          </w:tcPr>
          <w:p w:rsidR="0033428C" w:rsidRPr="0033428C" w:rsidRDefault="0033428C" w:rsidP="0033428C">
            <w:pPr>
              <w:tabs>
                <w:tab w:val="clear" w:pos="709"/>
              </w:tabs>
              <w:suppressAutoHyphens w:val="0"/>
              <w:autoSpaceDE w:val="0"/>
              <w:autoSpaceDN w:val="0"/>
              <w:spacing w:before="33"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ботанічний</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сад</w:t>
            </w:r>
          </w:p>
        </w:tc>
      </w:tr>
      <w:tr w:rsidR="0033428C" w:rsidRPr="0033428C" w:rsidTr="00693E57">
        <w:trPr>
          <w:trHeight w:val="399"/>
        </w:trPr>
        <w:tc>
          <w:tcPr>
            <w:tcW w:w="1524" w:type="dxa"/>
          </w:tcPr>
          <w:p w:rsidR="0033428C" w:rsidRPr="0033428C" w:rsidRDefault="0033428C" w:rsidP="0033428C">
            <w:pPr>
              <w:tabs>
                <w:tab w:val="clear" w:pos="709"/>
              </w:tabs>
              <w:suppressAutoHyphens w:val="0"/>
              <w:autoSpaceDE w:val="0"/>
              <w:autoSpaceDN w:val="0"/>
              <w:spacing w:before="34"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БсЗ</w:t>
            </w:r>
          </w:p>
        </w:tc>
        <w:tc>
          <w:tcPr>
            <w:tcW w:w="8154" w:type="dxa"/>
          </w:tcPr>
          <w:p w:rsidR="0033428C" w:rsidRPr="0033428C" w:rsidRDefault="0033428C" w:rsidP="0033428C">
            <w:pPr>
              <w:tabs>
                <w:tab w:val="clear" w:pos="709"/>
              </w:tabs>
              <w:suppressAutoHyphens w:val="0"/>
              <w:autoSpaceDE w:val="0"/>
              <w:autoSpaceDN w:val="0"/>
              <w:spacing w:before="34"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біосферний</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заповідник</w:t>
            </w:r>
          </w:p>
        </w:tc>
      </w:tr>
      <w:tr w:rsidR="0033428C" w:rsidRPr="0033428C" w:rsidTr="00693E57">
        <w:trPr>
          <w:trHeight w:val="399"/>
        </w:trPr>
        <w:tc>
          <w:tcPr>
            <w:tcW w:w="1524" w:type="dxa"/>
          </w:tcPr>
          <w:p w:rsidR="0033428C" w:rsidRPr="0033428C" w:rsidRDefault="0033428C" w:rsidP="0033428C">
            <w:pPr>
              <w:tabs>
                <w:tab w:val="clear" w:pos="709"/>
              </w:tabs>
              <w:suppressAutoHyphens w:val="0"/>
              <w:autoSpaceDE w:val="0"/>
              <w:autoSpaceDN w:val="0"/>
              <w:spacing w:before="32"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ВО</w:t>
            </w:r>
          </w:p>
        </w:tc>
        <w:tc>
          <w:tcPr>
            <w:tcW w:w="8154" w:type="dxa"/>
          </w:tcPr>
          <w:p w:rsidR="0033428C" w:rsidRPr="0033428C" w:rsidRDefault="0033428C" w:rsidP="0033428C">
            <w:pPr>
              <w:tabs>
                <w:tab w:val="clear" w:pos="709"/>
              </w:tabs>
              <w:suppressAutoHyphens w:val="0"/>
              <w:autoSpaceDE w:val="0"/>
              <w:autoSpaceDN w:val="0"/>
              <w:spacing w:before="32"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Волинська</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область</w:t>
            </w:r>
          </w:p>
        </w:tc>
      </w:tr>
      <w:tr w:rsidR="0033428C" w:rsidRPr="0033428C" w:rsidTr="00693E57">
        <w:trPr>
          <w:trHeight w:val="400"/>
        </w:trPr>
        <w:tc>
          <w:tcPr>
            <w:tcW w:w="1524"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ДП</w:t>
            </w:r>
          </w:p>
        </w:tc>
        <w:tc>
          <w:tcPr>
            <w:tcW w:w="8154" w:type="dxa"/>
          </w:tcPr>
          <w:p w:rsidR="0033428C" w:rsidRPr="0033428C" w:rsidRDefault="0033428C" w:rsidP="0033428C">
            <w:pPr>
              <w:tabs>
                <w:tab w:val="clear" w:pos="709"/>
              </w:tabs>
              <w:suppressAutoHyphens w:val="0"/>
              <w:autoSpaceDE w:val="0"/>
              <w:autoSpaceDN w:val="0"/>
              <w:spacing w:before="33"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дендрологічний</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парк</w:t>
            </w:r>
          </w:p>
        </w:tc>
      </w:tr>
      <w:tr w:rsidR="0033428C" w:rsidRPr="0033428C" w:rsidTr="00693E57">
        <w:trPr>
          <w:trHeight w:val="799"/>
        </w:trPr>
        <w:tc>
          <w:tcPr>
            <w:tcW w:w="1524"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ЄЧС</w:t>
            </w:r>
          </w:p>
        </w:tc>
        <w:tc>
          <w:tcPr>
            <w:tcW w:w="8154" w:type="dxa"/>
          </w:tcPr>
          <w:p w:rsidR="0033428C" w:rsidRPr="0033428C" w:rsidRDefault="0033428C" w:rsidP="0033428C">
            <w:pPr>
              <w:tabs>
                <w:tab w:val="clear" w:pos="709"/>
              </w:tabs>
              <w:suppressAutoHyphens w:val="0"/>
              <w:autoSpaceDE w:val="0"/>
              <w:autoSpaceDN w:val="0"/>
              <w:spacing w:before="33"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Європейський</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Червоний</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список</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тварин</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і</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рослин,</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що</w:t>
            </w:r>
          </w:p>
          <w:p w:rsidR="0033428C" w:rsidRPr="0033428C" w:rsidRDefault="0033428C" w:rsidP="0033428C">
            <w:pPr>
              <w:tabs>
                <w:tab w:val="clear" w:pos="709"/>
              </w:tabs>
              <w:suppressAutoHyphens w:val="0"/>
              <w:autoSpaceDE w:val="0"/>
              <w:autoSpaceDN w:val="0"/>
              <w:spacing w:before="77" w:after="0" w:line="240" w:lineRule="auto"/>
              <w:ind w:left="509"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знаходяться</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під загрозою</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зникнення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у</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всесвітньому</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масштабі</w:t>
            </w:r>
          </w:p>
        </w:tc>
      </w:tr>
      <w:tr w:rsidR="0033428C" w:rsidRPr="0033428C" w:rsidTr="00693E57">
        <w:trPr>
          <w:trHeight w:val="400"/>
        </w:trPr>
        <w:tc>
          <w:tcPr>
            <w:tcW w:w="1524"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ЖО</w:t>
            </w:r>
          </w:p>
        </w:tc>
        <w:tc>
          <w:tcPr>
            <w:tcW w:w="8154" w:type="dxa"/>
          </w:tcPr>
          <w:p w:rsidR="0033428C" w:rsidRPr="0033428C" w:rsidRDefault="0033428C" w:rsidP="0033428C">
            <w:pPr>
              <w:tabs>
                <w:tab w:val="clear" w:pos="709"/>
              </w:tabs>
              <w:suppressAutoHyphens w:val="0"/>
              <w:autoSpaceDE w:val="0"/>
              <w:autoSpaceDN w:val="0"/>
              <w:spacing w:before="33"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Житомирська</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область</w:t>
            </w:r>
          </w:p>
        </w:tc>
      </w:tr>
      <w:tr w:rsidR="0033428C" w:rsidRPr="0033428C" w:rsidTr="00693E57">
        <w:trPr>
          <w:trHeight w:val="399"/>
        </w:trPr>
        <w:tc>
          <w:tcPr>
            <w:tcW w:w="1524"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ЗУ</w:t>
            </w:r>
          </w:p>
        </w:tc>
        <w:tc>
          <w:tcPr>
            <w:tcW w:w="8154" w:type="dxa"/>
          </w:tcPr>
          <w:p w:rsidR="0033428C" w:rsidRPr="0033428C" w:rsidRDefault="0033428C" w:rsidP="0033428C">
            <w:pPr>
              <w:tabs>
                <w:tab w:val="clear" w:pos="709"/>
              </w:tabs>
              <w:suppressAutoHyphens w:val="0"/>
              <w:autoSpaceDE w:val="0"/>
              <w:autoSpaceDN w:val="0"/>
              <w:spacing w:before="33"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заповідне</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урочище</w:t>
            </w:r>
          </w:p>
        </w:tc>
      </w:tr>
      <w:tr w:rsidR="0033428C" w:rsidRPr="0033428C" w:rsidTr="00693E57">
        <w:trPr>
          <w:trHeight w:val="399"/>
        </w:trPr>
        <w:tc>
          <w:tcPr>
            <w:tcW w:w="1524" w:type="dxa"/>
          </w:tcPr>
          <w:p w:rsidR="0033428C" w:rsidRPr="0033428C" w:rsidRDefault="0033428C" w:rsidP="0033428C">
            <w:pPr>
              <w:tabs>
                <w:tab w:val="clear" w:pos="709"/>
              </w:tabs>
              <w:suppressAutoHyphens w:val="0"/>
              <w:autoSpaceDE w:val="0"/>
              <w:autoSpaceDN w:val="0"/>
              <w:spacing w:before="32"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КО</w:t>
            </w:r>
          </w:p>
        </w:tc>
        <w:tc>
          <w:tcPr>
            <w:tcW w:w="8154" w:type="dxa"/>
          </w:tcPr>
          <w:p w:rsidR="0033428C" w:rsidRPr="0033428C" w:rsidRDefault="0033428C" w:rsidP="0033428C">
            <w:pPr>
              <w:tabs>
                <w:tab w:val="clear" w:pos="709"/>
              </w:tabs>
              <w:suppressAutoHyphens w:val="0"/>
              <w:autoSpaceDE w:val="0"/>
              <w:autoSpaceDN w:val="0"/>
              <w:spacing w:before="32"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Київська</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область</w:t>
            </w:r>
          </w:p>
        </w:tc>
      </w:tr>
      <w:tr w:rsidR="0033428C" w:rsidRPr="0033428C" w:rsidTr="00693E57">
        <w:trPr>
          <w:trHeight w:val="401"/>
        </w:trPr>
        <w:tc>
          <w:tcPr>
            <w:tcW w:w="1524"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МСОП</w:t>
            </w:r>
          </w:p>
        </w:tc>
        <w:tc>
          <w:tcPr>
            <w:tcW w:w="8154" w:type="dxa"/>
          </w:tcPr>
          <w:p w:rsidR="0033428C" w:rsidRPr="0033428C" w:rsidRDefault="0033428C" w:rsidP="0033428C">
            <w:pPr>
              <w:tabs>
                <w:tab w:val="clear" w:pos="709"/>
              </w:tabs>
              <w:suppressAutoHyphens w:val="0"/>
              <w:autoSpaceDE w:val="0"/>
              <w:autoSpaceDN w:val="0"/>
              <w:spacing w:before="33"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Міжнародний</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союз</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охорони</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природи</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і</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природних</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ресурсів</w:t>
            </w:r>
          </w:p>
        </w:tc>
      </w:tr>
      <w:tr w:rsidR="0033428C" w:rsidRPr="0033428C" w:rsidTr="00693E57">
        <w:trPr>
          <w:trHeight w:val="399"/>
        </w:trPr>
        <w:tc>
          <w:tcPr>
            <w:tcW w:w="1524" w:type="dxa"/>
          </w:tcPr>
          <w:p w:rsidR="0033428C" w:rsidRPr="0033428C" w:rsidRDefault="0033428C" w:rsidP="0033428C">
            <w:pPr>
              <w:tabs>
                <w:tab w:val="clear" w:pos="709"/>
              </w:tabs>
              <w:suppressAutoHyphens w:val="0"/>
              <w:autoSpaceDE w:val="0"/>
              <w:autoSpaceDN w:val="0"/>
              <w:spacing w:before="34"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НАН</w:t>
            </w:r>
          </w:p>
        </w:tc>
        <w:tc>
          <w:tcPr>
            <w:tcW w:w="8154" w:type="dxa"/>
          </w:tcPr>
          <w:p w:rsidR="0033428C" w:rsidRPr="0033428C" w:rsidRDefault="0033428C" w:rsidP="0033428C">
            <w:pPr>
              <w:tabs>
                <w:tab w:val="clear" w:pos="709"/>
              </w:tabs>
              <w:suppressAutoHyphens w:val="0"/>
              <w:autoSpaceDE w:val="0"/>
              <w:autoSpaceDN w:val="0"/>
              <w:spacing w:before="34"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Національна</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академія</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наук</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України</w:t>
            </w:r>
          </w:p>
        </w:tc>
      </w:tr>
      <w:tr w:rsidR="0033428C" w:rsidRPr="0033428C" w:rsidTr="00693E57">
        <w:trPr>
          <w:trHeight w:val="399"/>
        </w:trPr>
        <w:tc>
          <w:tcPr>
            <w:tcW w:w="1524" w:type="dxa"/>
          </w:tcPr>
          <w:p w:rsidR="0033428C" w:rsidRPr="0033428C" w:rsidRDefault="0033428C" w:rsidP="0033428C">
            <w:pPr>
              <w:tabs>
                <w:tab w:val="clear" w:pos="709"/>
              </w:tabs>
              <w:suppressAutoHyphens w:val="0"/>
              <w:autoSpaceDE w:val="0"/>
              <w:autoSpaceDN w:val="0"/>
              <w:spacing w:before="32"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НПП</w:t>
            </w:r>
          </w:p>
        </w:tc>
        <w:tc>
          <w:tcPr>
            <w:tcW w:w="8154" w:type="dxa"/>
          </w:tcPr>
          <w:p w:rsidR="0033428C" w:rsidRPr="0033428C" w:rsidRDefault="0033428C" w:rsidP="0033428C">
            <w:pPr>
              <w:tabs>
                <w:tab w:val="clear" w:pos="709"/>
              </w:tabs>
              <w:suppressAutoHyphens w:val="0"/>
              <w:autoSpaceDE w:val="0"/>
              <w:autoSpaceDN w:val="0"/>
              <w:spacing w:before="32"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національний</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природний</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парк</w:t>
            </w:r>
          </w:p>
        </w:tc>
      </w:tr>
      <w:tr w:rsidR="0033428C" w:rsidRPr="0033428C" w:rsidTr="00693E57">
        <w:trPr>
          <w:trHeight w:val="400"/>
        </w:trPr>
        <w:tc>
          <w:tcPr>
            <w:tcW w:w="1524"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н.</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 м.</w:t>
            </w:r>
          </w:p>
        </w:tc>
        <w:tc>
          <w:tcPr>
            <w:tcW w:w="8154" w:type="dxa"/>
          </w:tcPr>
          <w:p w:rsidR="0033428C" w:rsidRPr="0033428C" w:rsidRDefault="0033428C" w:rsidP="0033428C">
            <w:pPr>
              <w:tabs>
                <w:tab w:val="clear" w:pos="709"/>
              </w:tabs>
              <w:suppressAutoHyphens w:val="0"/>
              <w:autoSpaceDE w:val="0"/>
              <w:autoSpaceDN w:val="0"/>
              <w:spacing w:before="33"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над рівнем</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моря</w:t>
            </w:r>
          </w:p>
        </w:tc>
      </w:tr>
      <w:tr w:rsidR="0033428C" w:rsidRPr="0033428C" w:rsidTr="00693E57">
        <w:trPr>
          <w:trHeight w:val="799"/>
        </w:trPr>
        <w:tc>
          <w:tcPr>
            <w:tcW w:w="1524"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НУБіП</w:t>
            </w:r>
          </w:p>
        </w:tc>
        <w:tc>
          <w:tcPr>
            <w:tcW w:w="8154" w:type="dxa"/>
          </w:tcPr>
          <w:p w:rsidR="0033428C" w:rsidRPr="0033428C" w:rsidRDefault="0033428C" w:rsidP="0033428C">
            <w:pPr>
              <w:tabs>
                <w:tab w:val="clear" w:pos="709"/>
              </w:tabs>
              <w:suppressAutoHyphens w:val="0"/>
              <w:autoSpaceDE w:val="0"/>
              <w:autoSpaceDN w:val="0"/>
              <w:spacing w:before="33"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Національний</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університет</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біоресурсів</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і</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природокористування</w:t>
            </w:r>
          </w:p>
          <w:p w:rsidR="0033428C" w:rsidRPr="0033428C" w:rsidRDefault="0033428C" w:rsidP="0033428C">
            <w:pPr>
              <w:tabs>
                <w:tab w:val="clear" w:pos="709"/>
              </w:tabs>
              <w:suppressAutoHyphens w:val="0"/>
              <w:autoSpaceDE w:val="0"/>
              <w:autoSpaceDN w:val="0"/>
              <w:spacing w:before="77" w:after="0" w:line="240" w:lineRule="auto"/>
              <w:ind w:left="509"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України</w:t>
            </w:r>
          </w:p>
        </w:tc>
      </w:tr>
      <w:tr w:rsidR="0033428C" w:rsidRPr="0033428C" w:rsidTr="00693E57">
        <w:trPr>
          <w:trHeight w:val="400"/>
        </w:trPr>
        <w:tc>
          <w:tcPr>
            <w:tcW w:w="1524"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ООН</w:t>
            </w:r>
          </w:p>
        </w:tc>
        <w:tc>
          <w:tcPr>
            <w:tcW w:w="8154" w:type="dxa"/>
          </w:tcPr>
          <w:p w:rsidR="0033428C" w:rsidRPr="0033428C" w:rsidRDefault="0033428C" w:rsidP="0033428C">
            <w:pPr>
              <w:tabs>
                <w:tab w:val="clear" w:pos="709"/>
              </w:tabs>
              <w:suppressAutoHyphens w:val="0"/>
              <w:autoSpaceDE w:val="0"/>
              <w:autoSpaceDN w:val="0"/>
              <w:spacing w:before="33"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Організація</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Об’єднаних</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Націй</w:t>
            </w:r>
          </w:p>
        </w:tc>
      </w:tr>
      <w:tr w:rsidR="0033428C" w:rsidRPr="0033428C" w:rsidTr="00693E57">
        <w:trPr>
          <w:trHeight w:val="399"/>
        </w:trPr>
        <w:tc>
          <w:tcPr>
            <w:tcW w:w="1524"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ПЗ</w:t>
            </w:r>
          </w:p>
        </w:tc>
        <w:tc>
          <w:tcPr>
            <w:tcW w:w="8154" w:type="dxa"/>
          </w:tcPr>
          <w:p w:rsidR="0033428C" w:rsidRPr="0033428C" w:rsidRDefault="0033428C" w:rsidP="0033428C">
            <w:pPr>
              <w:tabs>
                <w:tab w:val="clear" w:pos="709"/>
              </w:tabs>
              <w:suppressAutoHyphens w:val="0"/>
              <w:autoSpaceDE w:val="0"/>
              <w:autoSpaceDN w:val="0"/>
              <w:spacing w:before="33"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природний</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заповідник</w:t>
            </w:r>
          </w:p>
        </w:tc>
      </w:tr>
      <w:tr w:rsidR="0033428C" w:rsidRPr="0033428C" w:rsidTr="00693E57">
        <w:trPr>
          <w:trHeight w:val="399"/>
        </w:trPr>
        <w:tc>
          <w:tcPr>
            <w:tcW w:w="1524" w:type="dxa"/>
          </w:tcPr>
          <w:p w:rsidR="0033428C" w:rsidRPr="0033428C" w:rsidRDefault="0033428C" w:rsidP="0033428C">
            <w:pPr>
              <w:tabs>
                <w:tab w:val="clear" w:pos="709"/>
              </w:tabs>
              <w:suppressAutoHyphens w:val="0"/>
              <w:autoSpaceDE w:val="0"/>
              <w:autoSpaceDN w:val="0"/>
              <w:spacing w:before="32"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ПЗФ</w:t>
            </w:r>
          </w:p>
        </w:tc>
        <w:tc>
          <w:tcPr>
            <w:tcW w:w="8154" w:type="dxa"/>
          </w:tcPr>
          <w:p w:rsidR="0033428C" w:rsidRPr="0033428C" w:rsidRDefault="0033428C" w:rsidP="0033428C">
            <w:pPr>
              <w:tabs>
                <w:tab w:val="clear" w:pos="709"/>
              </w:tabs>
              <w:suppressAutoHyphens w:val="0"/>
              <w:autoSpaceDE w:val="0"/>
              <w:autoSpaceDN w:val="0"/>
              <w:spacing w:before="32"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природно-заповідний</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фонд</w:t>
            </w:r>
          </w:p>
        </w:tc>
      </w:tr>
      <w:tr w:rsidR="0033428C" w:rsidRPr="0033428C" w:rsidTr="00693E57">
        <w:trPr>
          <w:trHeight w:val="401"/>
        </w:trPr>
        <w:tc>
          <w:tcPr>
            <w:tcW w:w="1524" w:type="dxa"/>
          </w:tcPr>
          <w:p w:rsidR="0033428C" w:rsidRPr="0033428C" w:rsidRDefault="0033428C" w:rsidP="0033428C">
            <w:pPr>
              <w:tabs>
                <w:tab w:val="clear" w:pos="709"/>
              </w:tabs>
              <w:suppressAutoHyphens w:val="0"/>
              <w:autoSpaceDE w:val="0"/>
              <w:autoSpaceDN w:val="0"/>
              <w:spacing w:before="34"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ПП</w:t>
            </w:r>
          </w:p>
        </w:tc>
        <w:tc>
          <w:tcPr>
            <w:tcW w:w="8154" w:type="dxa"/>
          </w:tcPr>
          <w:p w:rsidR="0033428C" w:rsidRPr="0033428C" w:rsidRDefault="0033428C" w:rsidP="0033428C">
            <w:pPr>
              <w:tabs>
                <w:tab w:val="clear" w:pos="709"/>
              </w:tabs>
              <w:suppressAutoHyphens w:val="0"/>
              <w:autoSpaceDE w:val="0"/>
              <w:autoSpaceDN w:val="0"/>
              <w:spacing w:before="34"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пам’ятка</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природи</w:t>
            </w:r>
          </w:p>
        </w:tc>
      </w:tr>
      <w:tr w:rsidR="0033428C" w:rsidRPr="0033428C" w:rsidTr="00693E57">
        <w:trPr>
          <w:trHeight w:val="399"/>
        </w:trPr>
        <w:tc>
          <w:tcPr>
            <w:tcW w:w="1524"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ППСПМ</w:t>
            </w:r>
          </w:p>
        </w:tc>
        <w:tc>
          <w:tcPr>
            <w:tcW w:w="8154" w:type="dxa"/>
          </w:tcPr>
          <w:p w:rsidR="0033428C" w:rsidRPr="0033428C" w:rsidRDefault="0033428C" w:rsidP="0033428C">
            <w:pPr>
              <w:tabs>
                <w:tab w:val="clear" w:pos="709"/>
              </w:tabs>
              <w:suppressAutoHyphens w:val="0"/>
              <w:autoSpaceDE w:val="0"/>
              <w:autoSpaceDN w:val="0"/>
              <w:spacing w:before="33"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парк-пам’ятка</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садово-паркового</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мистецтва</w:t>
            </w:r>
          </w:p>
        </w:tc>
      </w:tr>
      <w:tr w:rsidR="0033428C" w:rsidRPr="0033428C" w:rsidTr="00693E57">
        <w:trPr>
          <w:trHeight w:val="399"/>
        </w:trPr>
        <w:tc>
          <w:tcPr>
            <w:tcW w:w="1524" w:type="dxa"/>
          </w:tcPr>
          <w:p w:rsidR="0033428C" w:rsidRPr="0033428C" w:rsidRDefault="0033428C" w:rsidP="0033428C">
            <w:pPr>
              <w:tabs>
                <w:tab w:val="clear" w:pos="709"/>
              </w:tabs>
              <w:suppressAutoHyphens w:val="0"/>
              <w:autoSpaceDE w:val="0"/>
              <w:autoSpaceDN w:val="0"/>
              <w:spacing w:before="32"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РБ</w:t>
            </w:r>
          </w:p>
        </w:tc>
        <w:tc>
          <w:tcPr>
            <w:tcW w:w="8154" w:type="dxa"/>
          </w:tcPr>
          <w:p w:rsidR="0033428C" w:rsidRPr="0033428C" w:rsidRDefault="0033428C" w:rsidP="0033428C">
            <w:pPr>
              <w:tabs>
                <w:tab w:val="clear" w:pos="709"/>
              </w:tabs>
              <w:suppressAutoHyphens w:val="0"/>
              <w:autoSpaceDE w:val="0"/>
              <w:autoSpaceDN w:val="0"/>
              <w:spacing w:before="32"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радіаційний</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баланс</w:t>
            </w:r>
          </w:p>
        </w:tc>
      </w:tr>
      <w:tr w:rsidR="0033428C" w:rsidRPr="0033428C" w:rsidTr="00693E57">
        <w:trPr>
          <w:trHeight w:val="400"/>
        </w:trPr>
        <w:tc>
          <w:tcPr>
            <w:tcW w:w="1524"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РЛП</w:t>
            </w:r>
          </w:p>
        </w:tc>
        <w:tc>
          <w:tcPr>
            <w:tcW w:w="8154" w:type="dxa"/>
          </w:tcPr>
          <w:p w:rsidR="0033428C" w:rsidRPr="0033428C" w:rsidRDefault="0033428C" w:rsidP="0033428C">
            <w:pPr>
              <w:tabs>
                <w:tab w:val="clear" w:pos="709"/>
              </w:tabs>
              <w:suppressAutoHyphens w:val="0"/>
              <w:autoSpaceDE w:val="0"/>
              <w:autoSpaceDN w:val="0"/>
              <w:spacing w:before="33"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регіональний</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ландшафтний</w:t>
            </w:r>
            <w:r w:rsidRPr="0033428C">
              <w:rPr>
                <w:rFonts w:ascii="Times New Roman" w:eastAsia="Times New Roman" w:hAnsi="Times New Roman" w:cs="Times New Roman"/>
                <w:spacing w:val="-6"/>
                <w:kern w:val="0"/>
                <w:sz w:val="28"/>
                <w:lang w:val="uk-UA" w:eastAsia="en-US"/>
              </w:rPr>
              <w:t xml:space="preserve"> </w:t>
            </w:r>
            <w:r w:rsidRPr="0033428C">
              <w:rPr>
                <w:rFonts w:ascii="Times New Roman" w:eastAsia="Times New Roman" w:hAnsi="Times New Roman" w:cs="Times New Roman"/>
                <w:kern w:val="0"/>
                <w:sz w:val="28"/>
                <w:lang w:val="uk-UA" w:eastAsia="en-US"/>
              </w:rPr>
              <w:t>парк</w:t>
            </w:r>
          </w:p>
        </w:tc>
      </w:tr>
      <w:tr w:rsidR="0033428C" w:rsidRPr="0033428C" w:rsidTr="00693E57">
        <w:trPr>
          <w:trHeight w:val="399"/>
        </w:trPr>
        <w:tc>
          <w:tcPr>
            <w:tcW w:w="1524"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РО</w:t>
            </w:r>
          </w:p>
        </w:tc>
        <w:tc>
          <w:tcPr>
            <w:tcW w:w="8154" w:type="dxa"/>
          </w:tcPr>
          <w:p w:rsidR="0033428C" w:rsidRPr="0033428C" w:rsidRDefault="0033428C" w:rsidP="0033428C">
            <w:pPr>
              <w:tabs>
                <w:tab w:val="clear" w:pos="709"/>
              </w:tabs>
              <w:suppressAutoHyphens w:val="0"/>
              <w:autoSpaceDE w:val="0"/>
              <w:autoSpaceDN w:val="0"/>
              <w:spacing w:before="33"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Рівненська</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область</w:t>
            </w:r>
          </w:p>
        </w:tc>
      </w:tr>
      <w:tr w:rsidR="0033428C" w:rsidRPr="0033428C" w:rsidTr="00693E57">
        <w:trPr>
          <w:trHeight w:val="399"/>
        </w:trPr>
        <w:tc>
          <w:tcPr>
            <w:tcW w:w="1524" w:type="dxa"/>
          </w:tcPr>
          <w:p w:rsidR="0033428C" w:rsidRPr="0033428C" w:rsidRDefault="0033428C" w:rsidP="0033428C">
            <w:pPr>
              <w:tabs>
                <w:tab w:val="clear" w:pos="709"/>
              </w:tabs>
              <w:suppressAutoHyphens w:val="0"/>
              <w:autoSpaceDE w:val="0"/>
              <w:autoSpaceDN w:val="0"/>
              <w:spacing w:before="32"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СО</w:t>
            </w:r>
          </w:p>
        </w:tc>
        <w:tc>
          <w:tcPr>
            <w:tcW w:w="8154" w:type="dxa"/>
          </w:tcPr>
          <w:p w:rsidR="0033428C" w:rsidRPr="0033428C" w:rsidRDefault="0033428C" w:rsidP="0033428C">
            <w:pPr>
              <w:tabs>
                <w:tab w:val="clear" w:pos="709"/>
              </w:tabs>
              <w:suppressAutoHyphens w:val="0"/>
              <w:autoSpaceDE w:val="0"/>
              <w:autoSpaceDN w:val="0"/>
              <w:spacing w:before="32"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Сумська область</w:t>
            </w:r>
          </w:p>
        </w:tc>
      </w:tr>
      <w:tr w:rsidR="0033428C" w:rsidRPr="0033428C" w:rsidTr="00693E57">
        <w:trPr>
          <w:trHeight w:val="400"/>
        </w:trPr>
        <w:tc>
          <w:tcPr>
            <w:tcW w:w="1524"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УРСР</w:t>
            </w:r>
          </w:p>
        </w:tc>
        <w:tc>
          <w:tcPr>
            <w:tcW w:w="8154" w:type="dxa"/>
          </w:tcPr>
          <w:p w:rsidR="0033428C" w:rsidRPr="0033428C" w:rsidRDefault="0033428C" w:rsidP="0033428C">
            <w:pPr>
              <w:tabs>
                <w:tab w:val="clear" w:pos="709"/>
              </w:tabs>
              <w:suppressAutoHyphens w:val="0"/>
              <w:autoSpaceDE w:val="0"/>
              <w:autoSpaceDN w:val="0"/>
              <w:spacing w:before="33"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Українська</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Радянська</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соціалістична</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республіка</w:t>
            </w:r>
          </w:p>
        </w:tc>
      </w:tr>
      <w:tr w:rsidR="0033428C" w:rsidRPr="0033428C" w:rsidTr="00693E57">
        <w:trPr>
          <w:trHeight w:val="399"/>
        </w:trPr>
        <w:tc>
          <w:tcPr>
            <w:tcW w:w="1524"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ХО</w:t>
            </w:r>
          </w:p>
        </w:tc>
        <w:tc>
          <w:tcPr>
            <w:tcW w:w="8154" w:type="dxa"/>
          </w:tcPr>
          <w:p w:rsidR="0033428C" w:rsidRPr="0033428C" w:rsidRDefault="0033428C" w:rsidP="0033428C">
            <w:pPr>
              <w:tabs>
                <w:tab w:val="clear" w:pos="709"/>
              </w:tabs>
              <w:suppressAutoHyphens w:val="0"/>
              <w:autoSpaceDE w:val="0"/>
              <w:autoSpaceDN w:val="0"/>
              <w:spacing w:before="33"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Хмельницька</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область</w:t>
            </w:r>
          </w:p>
        </w:tc>
      </w:tr>
      <w:tr w:rsidR="0033428C" w:rsidRPr="0033428C" w:rsidTr="00693E57">
        <w:trPr>
          <w:trHeight w:val="399"/>
        </w:trPr>
        <w:tc>
          <w:tcPr>
            <w:tcW w:w="1524" w:type="dxa"/>
          </w:tcPr>
          <w:p w:rsidR="0033428C" w:rsidRPr="0033428C" w:rsidRDefault="0033428C" w:rsidP="0033428C">
            <w:pPr>
              <w:tabs>
                <w:tab w:val="clear" w:pos="709"/>
              </w:tabs>
              <w:suppressAutoHyphens w:val="0"/>
              <w:autoSpaceDE w:val="0"/>
              <w:autoSpaceDN w:val="0"/>
              <w:spacing w:before="32"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ЧКУ</w:t>
            </w:r>
          </w:p>
        </w:tc>
        <w:tc>
          <w:tcPr>
            <w:tcW w:w="8154" w:type="dxa"/>
          </w:tcPr>
          <w:p w:rsidR="0033428C" w:rsidRPr="0033428C" w:rsidRDefault="0033428C" w:rsidP="0033428C">
            <w:pPr>
              <w:tabs>
                <w:tab w:val="clear" w:pos="709"/>
              </w:tabs>
              <w:suppressAutoHyphens w:val="0"/>
              <w:autoSpaceDE w:val="0"/>
              <w:autoSpaceDN w:val="0"/>
              <w:spacing w:before="32" w:after="0" w:line="240" w:lineRule="auto"/>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Червона</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книга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України</w:t>
            </w:r>
          </w:p>
        </w:tc>
      </w:tr>
      <w:tr w:rsidR="0033428C" w:rsidRPr="0033428C" w:rsidTr="00693E57">
        <w:trPr>
          <w:trHeight w:val="355"/>
        </w:trPr>
        <w:tc>
          <w:tcPr>
            <w:tcW w:w="1524" w:type="dxa"/>
          </w:tcPr>
          <w:p w:rsidR="0033428C" w:rsidRPr="0033428C" w:rsidRDefault="0033428C" w:rsidP="0033428C">
            <w:pPr>
              <w:tabs>
                <w:tab w:val="clear" w:pos="709"/>
              </w:tabs>
              <w:suppressAutoHyphens w:val="0"/>
              <w:autoSpaceDE w:val="0"/>
              <w:autoSpaceDN w:val="0"/>
              <w:spacing w:before="33" w:after="0" w:line="302" w:lineRule="exact"/>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ЧО</w:t>
            </w:r>
          </w:p>
        </w:tc>
        <w:tc>
          <w:tcPr>
            <w:tcW w:w="8154" w:type="dxa"/>
          </w:tcPr>
          <w:p w:rsidR="0033428C" w:rsidRPr="0033428C" w:rsidRDefault="0033428C" w:rsidP="0033428C">
            <w:pPr>
              <w:tabs>
                <w:tab w:val="clear" w:pos="709"/>
              </w:tabs>
              <w:suppressAutoHyphens w:val="0"/>
              <w:autoSpaceDE w:val="0"/>
              <w:autoSpaceDN w:val="0"/>
              <w:spacing w:before="33" w:after="0" w:line="302" w:lineRule="exact"/>
              <w:ind w:left="2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Чернігівська</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область</w:t>
            </w:r>
          </w:p>
        </w:tc>
      </w:tr>
    </w:tbl>
    <w:p w:rsidR="0033428C" w:rsidRPr="0033428C" w:rsidRDefault="0033428C" w:rsidP="0033428C">
      <w:pPr>
        <w:tabs>
          <w:tab w:val="clear" w:pos="709"/>
        </w:tabs>
        <w:suppressAutoHyphens w:val="0"/>
        <w:autoSpaceDE w:val="0"/>
        <w:autoSpaceDN w:val="0"/>
        <w:spacing w:after="0" w:line="302" w:lineRule="exact"/>
        <w:ind w:firstLine="0"/>
        <w:jc w:val="left"/>
        <w:rPr>
          <w:rFonts w:ascii="Times New Roman" w:eastAsia="Times New Roman" w:hAnsi="Times New Roman" w:cs="Times New Roman"/>
          <w:kern w:val="0"/>
          <w:sz w:val="28"/>
          <w:lang w:val="uk-UA" w:eastAsia="en-US"/>
        </w:rPr>
        <w:sectPr w:rsidR="0033428C" w:rsidRPr="0033428C">
          <w:headerReference w:type="default" r:id="rId8"/>
          <w:pgSz w:w="11910" w:h="16840"/>
          <w:pgMar w:top="980" w:right="880" w:bottom="280" w:left="740" w:header="719" w:footer="0" w:gutter="0"/>
          <w:pgNumType w:start="18"/>
          <w:cols w:space="720"/>
        </w:sectPr>
      </w:pPr>
    </w:p>
    <w:p w:rsidR="0033428C" w:rsidRPr="0033428C" w:rsidRDefault="0033428C" w:rsidP="0033428C">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b/>
          <w:kern w:val="0"/>
          <w:sz w:val="19"/>
          <w:szCs w:val="28"/>
          <w:lang w:val="uk-UA" w:eastAsia="en-US"/>
        </w:rPr>
      </w:pPr>
    </w:p>
    <w:tbl>
      <w:tblPr>
        <w:tblW w:w="0" w:type="auto"/>
        <w:tblInd w:w="383" w:type="dxa"/>
        <w:tblLayout w:type="fixed"/>
        <w:tblLook w:val="01E0"/>
      </w:tblPr>
      <w:tblGrid>
        <w:gridCol w:w="1643"/>
        <w:gridCol w:w="8033"/>
      </w:tblGrid>
      <w:tr w:rsidR="0033428C" w:rsidRPr="0033428C" w:rsidTr="00693E57">
        <w:trPr>
          <w:trHeight w:val="1155"/>
        </w:trPr>
        <w:tc>
          <w:tcPr>
            <w:tcW w:w="1643" w:type="dxa"/>
          </w:tcPr>
          <w:p w:rsidR="0033428C" w:rsidRPr="0033428C" w:rsidRDefault="0033428C" w:rsidP="0033428C">
            <w:pPr>
              <w:tabs>
                <w:tab w:val="clear" w:pos="709"/>
              </w:tabs>
              <w:suppressAutoHyphens w:val="0"/>
              <w:autoSpaceDE w:val="0"/>
              <w:autoSpaceDN w:val="0"/>
              <w:spacing w:after="0" w:line="311" w:lineRule="exact"/>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ЧС</w:t>
            </w:r>
          </w:p>
          <w:p w:rsidR="0033428C" w:rsidRPr="0033428C" w:rsidRDefault="0033428C" w:rsidP="0033428C">
            <w:pPr>
              <w:tabs>
                <w:tab w:val="clear" w:pos="709"/>
              </w:tabs>
              <w:suppressAutoHyphens w:val="0"/>
              <w:autoSpaceDE w:val="0"/>
              <w:autoSpaceDN w:val="0"/>
              <w:spacing w:before="79"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ЧС МСОП</w:t>
            </w:r>
          </w:p>
        </w:tc>
        <w:tc>
          <w:tcPr>
            <w:tcW w:w="8033" w:type="dxa"/>
          </w:tcPr>
          <w:p w:rsidR="0033428C" w:rsidRPr="0033428C" w:rsidRDefault="0033428C" w:rsidP="0033428C">
            <w:pPr>
              <w:numPr>
                <w:ilvl w:val="0"/>
                <w:numId w:val="33"/>
              </w:numPr>
              <w:tabs>
                <w:tab w:val="clear" w:pos="709"/>
                <w:tab w:val="left" w:pos="374"/>
              </w:tabs>
              <w:suppressAutoHyphens w:val="0"/>
              <w:autoSpaceDE w:val="0"/>
              <w:autoSpaceDN w:val="0"/>
              <w:spacing w:after="0" w:line="311" w:lineRule="exact"/>
              <w:ind w:left="373"/>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червоний</w:t>
            </w:r>
            <w:r w:rsidRPr="0033428C">
              <w:rPr>
                <w:rFonts w:ascii="Times New Roman" w:eastAsia="Times New Roman" w:hAnsi="Times New Roman" w:cs="Times New Roman"/>
                <w:spacing w:val="-9"/>
                <w:kern w:val="0"/>
                <w:sz w:val="28"/>
                <w:lang w:val="uk-UA" w:eastAsia="en-US"/>
              </w:rPr>
              <w:t xml:space="preserve"> </w:t>
            </w:r>
            <w:r w:rsidRPr="0033428C">
              <w:rPr>
                <w:rFonts w:ascii="Times New Roman" w:eastAsia="Times New Roman" w:hAnsi="Times New Roman" w:cs="Times New Roman"/>
                <w:kern w:val="0"/>
                <w:sz w:val="28"/>
                <w:lang w:val="uk-UA" w:eastAsia="en-US"/>
              </w:rPr>
              <w:t>список</w:t>
            </w:r>
          </w:p>
          <w:p w:rsidR="0033428C" w:rsidRPr="0033428C" w:rsidRDefault="0033428C" w:rsidP="0033428C">
            <w:pPr>
              <w:numPr>
                <w:ilvl w:val="0"/>
                <w:numId w:val="33"/>
              </w:numPr>
              <w:tabs>
                <w:tab w:val="clear" w:pos="709"/>
                <w:tab w:val="left" w:pos="441"/>
              </w:tabs>
              <w:suppressAutoHyphens w:val="0"/>
              <w:autoSpaceDE w:val="0"/>
              <w:autoSpaceDN w:val="0"/>
              <w:spacing w:before="1" w:after="0" w:line="400" w:lineRule="atLeast"/>
              <w:ind w:right="197" w:hanging="228"/>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lang w:val="uk-UA" w:eastAsia="en-US"/>
              </w:rPr>
              <w:tab/>
            </w:r>
            <w:r w:rsidRPr="0033428C">
              <w:rPr>
                <w:rFonts w:ascii="Times New Roman" w:eastAsia="Times New Roman" w:hAnsi="Times New Roman" w:cs="Times New Roman"/>
                <w:kern w:val="0"/>
                <w:sz w:val="28"/>
                <w:lang w:val="uk-UA" w:eastAsia="en-US"/>
              </w:rPr>
              <w:t>Червоний</w:t>
            </w:r>
            <w:r w:rsidRPr="0033428C">
              <w:rPr>
                <w:rFonts w:ascii="Times New Roman" w:eastAsia="Times New Roman" w:hAnsi="Times New Roman" w:cs="Times New Roman"/>
                <w:spacing w:val="64"/>
                <w:kern w:val="0"/>
                <w:sz w:val="28"/>
                <w:lang w:val="uk-UA" w:eastAsia="en-US"/>
              </w:rPr>
              <w:t xml:space="preserve"> </w:t>
            </w:r>
            <w:r w:rsidRPr="0033428C">
              <w:rPr>
                <w:rFonts w:ascii="Times New Roman" w:eastAsia="Times New Roman" w:hAnsi="Times New Roman" w:cs="Times New Roman"/>
                <w:kern w:val="0"/>
                <w:sz w:val="28"/>
                <w:lang w:val="uk-UA" w:eastAsia="en-US"/>
              </w:rPr>
              <w:t>список</w:t>
            </w:r>
            <w:r w:rsidRPr="0033428C">
              <w:rPr>
                <w:rFonts w:ascii="Times New Roman" w:eastAsia="Times New Roman" w:hAnsi="Times New Roman" w:cs="Times New Roman"/>
                <w:spacing w:val="62"/>
                <w:kern w:val="0"/>
                <w:sz w:val="28"/>
                <w:lang w:val="uk-UA" w:eastAsia="en-US"/>
              </w:rPr>
              <w:t xml:space="preserve"> </w:t>
            </w:r>
            <w:r w:rsidRPr="0033428C">
              <w:rPr>
                <w:rFonts w:ascii="Times New Roman" w:eastAsia="Times New Roman" w:hAnsi="Times New Roman" w:cs="Times New Roman"/>
                <w:kern w:val="0"/>
                <w:sz w:val="28"/>
                <w:lang w:val="uk-UA" w:eastAsia="en-US"/>
              </w:rPr>
              <w:t>Міжнародного</w:t>
            </w:r>
            <w:r w:rsidRPr="0033428C">
              <w:rPr>
                <w:rFonts w:ascii="Times New Roman" w:eastAsia="Times New Roman" w:hAnsi="Times New Roman" w:cs="Times New Roman"/>
                <w:spacing w:val="65"/>
                <w:kern w:val="0"/>
                <w:sz w:val="28"/>
                <w:lang w:val="uk-UA" w:eastAsia="en-US"/>
              </w:rPr>
              <w:t xml:space="preserve"> </w:t>
            </w:r>
            <w:r w:rsidRPr="0033428C">
              <w:rPr>
                <w:rFonts w:ascii="Times New Roman" w:eastAsia="Times New Roman" w:hAnsi="Times New Roman" w:cs="Times New Roman"/>
                <w:kern w:val="0"/>
                <w:sz w:val="28"/>
                <w:lang w:val="uk-UA" w:eastAsia="en-US"/>
              </w:rPr>
              <w:t>союзу</w:t>
            </w:r>
            <w:r w:rsidRPr="0033428C">
              <w:rPr>
                <w:rFonts w:ascii="Times New Roman" w:eastAsia="Times New Roman" w:hAnsi="Times New Roman" w:cs="Times New Roman"/>
                <w:spacing w:val="60"/>
                <w:kern w:val="0"/>
                <w:sz w:val="28"/>
                <w:lang w:val="uk-UA" w:eastAsia="en-US"/>
              </w:rPr>
              <w:t xml:space="preserve"> </w:t>
            </w:r>
            <w:r w:rsidRPr="0033428C">
              <w:rPr>
                <w:rFonts w:ascii="Times New Roman" w:eastAsia="Times New Roman" w:hAnsi="Times New Roman" w:cs="Times New Roman"/>
                <w:kern w:val="0"/>
                <w:sz w:val="28"/>
                <w:lang w:val="uk-UA" w:eastAsia="en-US"/>
              </w:rPr>
              <w:t>охорони</w:t>
            </w:r>
            <w:r w:rsidRPr="0033428C">
              <w:rPr>
                <w:rFonts w:ascii="Times New Roman" w:eastAsia="Times New Roman" w:hAnsi="Times New Roman" w:cs="Times New Roman"/>
                <w:spacing w:val="64"/>
                <w:kern w:val="0"/>
                <w:sz w:val="28"/>
                <w:lang w:val="uk-UA" w:eastAsia="en-US"/>
              </w:rPr>
              <w:t xml:space="preserve"> </w:t>
            </w:r>
            <w:r w:rsidRPr="0033428C">
              <w:rPr>
                <w:rFonts w:ascii="Times New Roman" w:eastAsia="Times New Roman" w:hAnsi="Times New Roman" w:cs="Times New Roman"/>
                <w:kern w:val="0"/>
                <w:sz w:val="28"/>
                <w:lang w:val="uk-UA" w:eastAsia="en-US"/>
              </w:rPr>
              <w:t>природи</w:t>
            </w:r>
            <w:r w:rsidRPr="0033428C">
              <w:rPr>
                <w:rFonts w:ascii="Times New Roman" w:eastAsia="Times New Roman" w:hAnsi="Times New Roman" w:cs="Times New Roman"/>
                <w:spacing w:val="62"/>
                <w:kern w:val="0"/>
                <w:sz w:val="28"/>
                <w:lang w:val="uk-UA" w:eastAsia="en-US"/>
              </w:rPr>
              <w:t xml:space="preserve"> </w:t>
            </w:r>
            <w:r w:rsidRPr="0033428C">
              <w:rPr>
                <w:rFonts w:ascii="Times New Roman" w:eastAsia="Times New Roman" w:hAnsi="Times New Roman" w:cs="Times New Roman"/>
                <w:kern w:val="0"/>
                <w:sz w:val="28"/>
                <w:lang w:val="uk-UA" w:eastAsia="en-US"/>
              </w:rPr>
              <w:t>і</w:t>
            </w:r>
            <w:r w:rsidRPr="0033428C">
              <w:rPr>
                <w:rFonts w:ascii="Times New Roman" w:eastAsia="Times New Roman" w:hAnsi="Times New Roman" w:cs="Times New Roman"/>
                <w:spacing w:val="-67"/>
                <w:kern w:val="0"/>
                <w:sz w:val="28"/>
                <w:lang w:val="uk-UA" w:eastAsia="en-US"/>
              </w:rPr>
              <w:t xml:space="preserve"> </w:t>
            </w:r>
            <w:r w:rsidRPr="0033428C">
              <w:rPr>
                <w:rFonts w:ascii="Times New Roman" w:eastAsia="Times New Roman" w:hAnsi="Times New Roman" w:cs="Times New Roman"/>
                <w:kern w:val="0"/>
                <w:sz w:val="28"/>
                <w:lang w:val="uk-UA" w:eastAsia="en-US"/>
              </w:rPr>
              <w:t>природних ресурсів</w:t>
            </w:r>
          </w:p>
        </w:tc>
      </w:tr>
      <w:tr w:rsidR="0033428C" w:rsidRPr="0033428C" w:rsidTr="00693E57">
        <w:trPr>
          <w:trHeight w:val="400"/>
        </w:trPr>
        <w:tc>
          <w:tcPr>
            <w:tcW w:w="1643"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шт.</w:t>
            </w:r>
          </w:p>
        </w:tc>
        <w:tc>
          <w:tcPr>
            <w:tcW w:w="8033" w:type="dxa"/>
          </w:tcPr>
          <w:p w:rsidR="0033428C" w:rsidRPr="0033428C" w:rsidRDefault="0033428C" w:rsidP="0033428C">
            <w:pPr>
              <w:tabs>
                <w:tab w:val="clear" w:pos="709"/>
              </w:tabs>
              <w:suppressAutoHyphens w:val="0"/>
              <w:autoSpaceDE w:val="0"/>
              <w:autoSpaceDN w:val="0"/>
              <w:spacing w:before="33" w:after="0" w:line="240" w:lineRule="auto"/>
              <w:ind w:left="16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штука</w:t>
            </w:r>
          </w:p>
        </w:tc>
      </w:tr>
      <w:tr w:rsidR="0033428C" w:rsidRPr="0033428C" w:rsidTr="00693E57">
        <w:trPr>
          <w:trHeight w:val="399"/>
        </w:trPr>
        <w:tc>
          <w:tcPr>
            <w:tcW w:w="1643"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ЮНЕСКО</w:t>
            </w:r>
          </w:p>
        </w:tc>
        <w:tc>
          <w:tcPr>
            <w:tcW w:w="8033" w:type="dxa"/>
          </w:tcPr>
          <w:p w:rsidR="0033428C" w:rsidRPr="0033428C" w:rsidRDefault="0033428C" w:rsidP="0033428C">
            <w:pPr>
              <w:tabs>
                <w:tab w:val="clear" w:pos="709"/>
              </w:tabs>
              <w:suppressAutoHyphens w:val="0"/>
              <w:autoSpaceDE w:val="0"/>
              <w:autoSpaceDN w:val="0"/>
              <w:spacing w:before="33" w:after="0" w:line="240" w:lineRule="auto"/>
              <w:ind w:left="16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Комітет</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ООН</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з</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питань</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освіти,</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науки і</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культури</w:t>
            </w:r>
          </w:p>
        </w:tc>
      </w:tr>
      <w:tr w:rsidR="0033428C" w:rsidRPr="0033428C" w:rsidTr="00693E57">
        <w:trPr>
          <w:trHeight w:val="399"/>
        </w:trPr>
        <w:tc>
          <w:tcPr>
            <w:tcW w:w="1643" w:type="dxa"/>
          </w:tcPr>
          <w:p w:rsidR="0033428C" w:rsidRPr="0033428C" w:rsidRDefault="0033428C" w:rsidP="0033428C">
            <w:pPr>
              <w:tabs>
                <w:tab w:val="clear" w:pos="709"/>
              </w:tabs>
              <w:suppressAutoHyphens w:val="0"/>
              <w:autoSpaceDE w:val="0"/>
              <w:autoSpaceDN w:val="0"/>
              <w:spacing w:before="32"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AWRN</w:t>
            </w:r>
          </w:p>
        </w:tc>
        <w:tc>
          <w:tcPr>
            <w:tcW w:w="8033" w:type="dxa"/>
          </w:tcPr>
          <w:p w:rsidR="0033428C" w:rsidRPr="0033428C" w:rsidRDefault="0033428C" w:rsidP="0033428C">
            <w:pPr>
              <w:tabs>
                <w:tab w:val="clear" w:pos="709"/>
              </w:tabs>
              <w:suppressAutoHyphens w:val="0"/>
              <w:autoSpaceDE w:val="0"/>
              <w:autoSpaceDN w:val="0"/>
              <w:spacing w:before="32" w:after="0" w:line="240" w:lineRule="auto"/>
              <w:ind w:left="16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абсолютна</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ширина</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реалізованої</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еконіші</w:t>
            </w:r>
          </w:p>
        </w:tc>
      </w:tr>
      <w:tr w:rsidR="0033428C" w:rsidRPr="0033428C" w:rsidTr="00693E57">
        <w:trPr>
          <w:trHeight w:val="1200"/>
        </w:trPr>
        <w:tc>
          <w:tcPr>
            <w:tcW w:w="1643"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СITES</w:t>
            </w:r>
          </w:p>
        </w:tc>
        <w:tc>
          <w:tcPr>
            <w:tcW w:w="8033" w:type="dxa"/>
          </w:tcPr>
          <w:p w:rsidR="0033428C" w:rsidRPr="0033428C" w:rsidRDefault="0033428C" w:rsidP="0033428C">
            <w:pPr>
              <w:tabs>
                <w:tab w:val="clear" w:pos="709"/>
              </w:tabs>
              <w:suppressAutoHyphens w:val="0"/>
              <w:autoSpaceDE w:val="0"/>
              <w:autoSpaceDN w:val="0"/>
              <w:spacing w:before="33" w:after="0" w:line="240" w:lineRule="auto"/>
              <w:ind w:left="16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Конвенція</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про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міжнародну</w:t>
            </w:r>
            <w:r w:rsidRPr="0033428C">
              <w:rPr>
                <w:rFonts w:ascii="Times New Roman" w:eastAsia="Times New Roman" w:hAnsi="Times New Roman" w:cs="Times New Roman"/>
                <w:spacing w:val="-6"/>
                <w:kern w:val="0"/>
                <w:sz w:val="28"/>
                <w:lang w:val="uk-UA" w:eastAsia="en-US"/>
              </w:rPr>
              <w:t xml:space="preserve"> </w:t>
            </w:r>
            <w:r w:rsidRPr="0033428C">
              <w:rPr>
                <w:rFonts w:ascii="Times New Roman" w:eastAsia="Times New Roman" w:hAnsi="Times New Roman" w:cs="Times New Roman"/>
                <w:kern w:val="0"/>
                <w:sz w:val="28"/>
                <w:lang w:val="uk-UA" w:eastAsia="en-US"/>
              </w:rPr>
              <w:t>торгівлю</w:t>
            </w:r>
            <w:r w:rsidRPr="0033428C">
              <w:rPr>
                <w:rFonts w:ascii="Times New Roman" w:eastAsia="Times New Roman" w:hAnsi="Times New Roman" w:cs="Times New Roman"/>
                <w:spacing w:val="-6"/>
                <w:kern w:val="0"/>
                <w:sz w:val="28"/>
                <w:lang w:val="uk-UA" w:eastAsia="en-US"/>
              </w:rPr>
              <w:t xml:space="preserve"> </w:t>
            </w:r>
            <w:r w:rsidRPr="0033428C">
              <w:rPr>
                <w:rFonts w:ascii="Times New Roman" w:eastAsia="Times New Roman" w:hAnsi="Times New Roman" w:cs="Times New Roman"/>
                <w:kern w:val="0"/>
                <w:sz w:val="28"/>
                <w:lang w:val="uk-UA" w:eastAsia="en-US"/>
              </w:rPr>
              <w:t>видами</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дикої</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фауни</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і</w:t>
            </w:r>
          </w:p>
          <w:p w:rsidR="0033428C" w:rsidRPr="0033428C" w:rsidRDefault="0033428C" w:rsidP="0033428C">
            <w:pPr>
              <w:tabs>
                <w:tab w:val="clear" w:pos="709"/>
              </w:tabs>
              <w:suppressAutoHyphens w:val="0"/>
              <w:autoSpaceDE w:val="0"/>
              <w:autoSpaceDN w:val="0"/>
              <w:spacing w:before="1" w:after="0" w:line="400" w:lineRule="atLeast"/>
              <w:ind w:left="390" w:right="1781"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флори, що перебувають під загрозою зникнення,</w:t>
            </w:r>
            <w:r w:rsidRPr="0033428C">
              <w:rPr>
                <w:rFonts w:ascii="Times New Roman" w:eastAsia="Times New Roman" w:hAnsi="Times New Roman" w:cs="Times New Roman"/>
                <w:spacing w:val="-67"/>
                <w:kern w:val="0"/>
                <w:sz w:val="28"/>
                <w:lang w:val="uk-UA" w:eastAsia="en-US"/>
              </w:rPr>
              <w:t xml:space="preserve"> </w:t>
            </w:r>
            <w:r w:rsidRPr="0033428C">
              <w:rPr>
                <w:rFonts w:ascii="Times New Roman" w:eastAsia="Times New Roman" w:hAnsi="Times New Roman" w:cs="Times New Roman"/>
                <w:kern w:val="0"/>
                <w:sz w:val="28"/>
                <w:lang w:val="uk-UA" w:eastAsia="en-US"/>
              </w:rPr>
              <w:t>Вашингтонська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конвенція, СITEС</w:t>
            </w:r>
          </w:p>
        </w:tc>
      </w:tr>
      <w:tr w:rsidR="0033428C" w:rsidRPr="0033428C" w:rsidTr="00693E57">
        <w:trPr>
          <w:trHeight w:val="401"/>
        </w:trPr>
        <w:tc>
          <w:tcPr>
            <w:tcW w:w="1643" w:type="dxa"/>
          </w:tcPr>
          <w:p w:rsidR="0033428C" w:rsidRPr="0033428C" w:rsidRDefault="0033428C" w:rsidP="0033428C">
            <w:pPr>
              <w:tabs>
                <w:tab w:val="clear" w:pos="709"/>
              </w:tabs>
              <w:suppressAutoHyphens w:val="0"/>
              <w:autoSpaceDE w:val="0"/>
              <w:autoSpaceDN w:val="0"/>
              <w:spacing w:before="34"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Cr</w:t>
            </w:r>
          </w:p>
        </w:tc>
        <w:tc>
          <w:tcPr>
            <w:tcW w:w="8033" w:type="dxa"/>
          </w:tcPr>
          <w:p w:rsidR="0033428C" w:rsidRPr="0033428C" w:rsidRDefault="0033428C" w:rsidP="0033428C">
            <w:pPr>
              <w:tabs>
                <w:tab w:val="clear" w:pos="709"/>
              </w:tabs>
              <w:suppressAutoHyphens w:val="0"/>
              <w:autoSpaceDE w:val="0"/>
              <w:autoSpaceDN w:val="0"/>
              <w:spacing w:before="34" w:after="0" w:line="240" w:lineRule="auto"/>
              <w:ind w:left="16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показник</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кріорежиму</w:t>
            </w:r>
          </w:p>
        </w:tc>
      </w:tr>
      <w:tr w:rsidR="0033428C" w:rsidRPr="0033428C" w:rsidTr="00693E57">
        <w:trPr>
          <w:trHeight w:val="399"/>
        </w:trPr>
        <w:tc>
          <w:tcPr>
            <w:tcW w:w="1643"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ІDSS</w:t>
            </w:r>
          </w:p>
        </w:tc>
        <w:tc>
          <w:tcPr>
            <w:tcW w:w="8033" w:type="dxa"/>
          </w:tcPr>
          <w:p w:rsidR="0033428C" w:rsidRPr="0033428C" w:rsidRDefault="0033428C" w:rsidP="0033428C">
            <w:pPr>
              <w:tabs>
                <w:tab w:val="clear" w:pos="709"/>
              </w:tabs>
              <w:suppressAutoHyphens w:val="0"/>
              <w:autoSpaceDE w:val="0"/>
              <w:autoSpaceDN w:val="0"/>
              <w:spacing w:before="33" w:after="0" w:line="240" w:lineRule="auto"/>
              <w:ind w:left="16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індекс</w:t>
            </w:r>
            <w:r w:rsidRPr="0033428C">
              <w:rPr>
                <w:rFonts w:ascii="Times New Roman" w:eastAsia="Times New Roman" w:hAnsi="Times New Roman" w:cs="Times New Roman"/>
                <w:spacing w:val="-6"/>
                <w:kern w:val="0"/>
                <w:sz w:val="28"/>
                <w:lang w:val="uk-UA" w:eastAsia="en-US"/>
              </w:rPr>
              <w:t xml:space="preserve"> </w:t>
            </w:r>
            <w:r w:rsidRPr="0033428C">
              <w:rPr>
                <w:rFonts w:ascii="Times New Roman" w:eastAsia="Times New Roman" w:hAnsi="Times New Roman" w:cs="Times New Roman"/>
                <w:kern w:val="0"/>
                <w:sz w:val="28"/>
                <w:lang w:val="uk-UA" w:eastAsia="en-US"/>
              </w:rPr>
              <w:t>різноманітності</w:t>
            </w:r>
            <w:r w:rsidRPr="0033428C">
              <w:rPr>
                <w:rFonts w:ascii="Times New Roman" w:eastAsia="Times New Roman" w:hAnsi="Times New Roman" w:cs="Times New Roman"/>
                <w:spacing w:val="-6"/>
                <w:kern w:val="0"/>
                <w:sz w:val="28"/>
                <w:lang w:val="uk-UA" w:eastAsia="en-US"/>
              </w:rPr>
              <w:t xml:space="preserve"> </w:t>
            </w:r>
            <w:r w:rsidRPr="0033428C">
              <w:rPr>
                <w:rFonts w:ascii="Times New Roman" w:eastAsia="Times New Roman" w:hAnsi="Times New Roman" w:cs="Times New Roman"/>
                <w:kern w:val="0"/>
                <w:sz w:val="28"/>
                <w:lang w:val="uk-UA" w:eastAsia="en-US"/>
              </w:rPr>
              <w:t>розмірної</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структури</w:t>
            </w:r>
          </w:p>
        </w:tc>
      </w:tr>
      <w:tr w:rsidR="0033428C" w:rsidRPr="0033428C" w:rsidTr="00693E57">
        <w:trPr>
          <w:trHeight w:val="399"/>
        </w:trPr>
        <w:tc>
          <w:tcPr>
            <w:tcW w:w="1643" w:type="dxa"/>
          </w:tcPr>
          <w:p w:rsidR="0033428C" w:rsidRPr="0033428C" w:rsidRDefault="0033428C" w:rsidP="0033428C">
            <w:pPr>
              <w:tabs>
                <w:tab w:val="clear" w:pos="709"/>
              </w:tabs>
              <w:suppressAutoHyphens w:val="0"/>
              <w:autoSpaceDE w:val="0"/>
              <w:autoSpaceDN w:val="0"/>
              <w:spacing w:before="32"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Kn</w:t>
            </w:r>
          </w:p>
        </w:tc>
        <w:tc>
          <w:tcPr>
            <w:tcW w:w="8033" w:type="dxa"/>
          </w:tcPr>
          <w:p w:rsidR="0033428C" w:rsidRPr="0033428C" w:rsidRDefault="0033428C" w:rsidP="0033428C">
            <w:pPr>
              <w:tabs>
                <w:tab w:val="clear" w:pos="709"/>
              </w:tabs>
              <w:suppressAutoHyphens w:val="0"/>
              <w:autoSpaceDE w:val="0"/>
              <w:autoSpaceDN w:val="0"/>
              <w:spacing w:before="32" w:after="0" w:line="240" w:lineRule="auto"/>
              <w:ind w:left="16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показник</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континентальності</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клімата</w:t>
            </w:r>
          </w:p>
        </w:tc>
      </w:tr>
      <w:tr w:rsidR="0033428C" w:rsidRPr="0033428C" w:rsidTr="00693E57">
        <w:trPr>
          <w:trHeight w:val="400"/>
        </w:trPr>
        <w:tc>
          <w:tcPr>
            <w:tcW w:w="1643"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Min</w:t>
            </w:r>
          </w:p>
        </w:tc>
        <w:tc>
          <w:tcPr>
            <w:tcW w:w="8033" w:type="dxa"/>
          </w:tcPr>
          <w:p w:rsidR="0033428C" w:rsidRPr="0033428C" w:rsidRDefault="0033428C" w:rsidP="0033428C">
            <w:pPr>
              <w:tabs>
                <w:tab w:val="clear" w:pos="709"/>
              </w:tabs>
              <w:suppressAutoHyphens w:val="0"/>
              <w:autoSpaceDE w:val="0"/>
              <w:autoSpaceDN w:val="0"/>
              <w:spacing w:before="33" w:after="0" w:line="240" w:lineRule="auto"/>
              <w:ind w:left="16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найменші</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значення</w:t>
            </w:r>
          </w:p>
        </w:tc>
      </w:tr>
      <w:tr w:rsidR="0033428C" w:rsidRPr="0033428C" w:rsidTr="00693E57">
        <w:trPr>
          <w:trHeight w:val="399"/>
        </w:trPr>
        <w:tc>
          <w:tcPr>
            <w:tcW w:w="1643"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Max</w:t>
            </w:r>
          </w:p>
        </w:tc>
        <w:tc>
          <w:tcPr>
            <w:tcW w:w="8033" w:type="dxa"/>
          </w:tcPr>
          <w:p w:rsidR="0033428C" w:rsidRPr="0033428C" w:rsidRDefault="0033428C" w:rsidP="0033428C">
            <w:pPr>
              <w:tabs>
                <w:tab w:val="clear" w:pos="709"/>
              </w:tabs>
              <w:suppressAutoHyphens w:val="0"/>
              <w:autoSpaceDE w:val="0"/>
              <w:autoSpaceDN w:val="0"/>
              <w:spacing w:before="33" w:after="0" w:line="240" w:lineRule="auto"/>
              <w:ind w:left="16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найбільші</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значення</w:t>
            </w:r>
          </w:p>
        </w:tc>
      </w:tr>
      <w:tr w:rsidR="0033428C" w:rsidRPr="0033428C" w:rsidTr="00693E57">
        <w:trPr>
          <w:trHeight w:val="399"/>
        </w:trPr>
        <w:tc>
          <w:tcPr>
            <w:tcW w:w="1643" w:type="dxa"/>
          </w:tcPr>
          <w:p w:rsidR="0033428C" w:rsidRPr="0033428C" w:rsidRDefault="0033428C" w:rsidP="0033428C">
            <w:pPr>
              <w:tabs>
                <w:tab w:val="clear" w:pos="709"/>
              </w:tabs>
              <w:suppressAutoHyphens w:val="0"/>
              <w:autoSpaceDE w:val="0"/>
              <w:autoSpaceDN w:val="0"/>
              <w:spacing w:before="32"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Om</w:t>
            </w:r>
          </w:p>
        </w:tc>
        <w:tc>
          <w:tcPr>
            <w:tcW w:w="8033" w:type="dxa"/>
          </w:tcPr>
          <w:p w:rsidR="0033428C" w:rsidRPr="0033428C" w:rsidRDefault="0033428C" w:rsidP="0033428C">
            <w:pPr>
              <w:tabs>
                <w:tab w:val="clear" w:pos="709"/>
              </w:tabs>
              <w:suppressAutoHyphens w:val="0"/>
              <w:autoSpaceDE w:val="0"/>
              <w:autoSpaceDN w:val="0"/>
              <w:spacing w:before="32" w:after="0" w:line="240" w:lineRule="auto"/>
              <w:ind w:left="16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індекс</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гумідності</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клімата</w:t>
            </w:r>
          </w:p>
        </w:tc>
      </w:tr>
      <w:tr w:rsidR="0033428C" w:rsidRPr="0033428C" w:rsidTr="00693E57">
        <w:trPr>
          <w:trHeight w:val="400"/>
        </w:trPr>
        <w:tc>
          <w:tcPr>
            <w:tcW w:w="1643"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рН</w:t>
            </w:r>
          </w:p>
        </w:tc>
        <w:tc>
          <w:tcPr>
            <w:tcW w:w="8033" w:type="dxa"/>
          </w:tcPr>
          <w:p w:rsidR="0033428C" w:rsidRPr="0033428C" w:rsidRDefault="0033428C" w:rsidP="0033428C">
            <w:pPr>
              <w:tabs>
                <w:tab w:val="clear" w:pos="709"/>
              </w:tabs>
              <w:suppressAutoHyphens w:val="0"/>
              <w:autoSpaceDE w:val="0"/>
              <w:autoSpaceDN w:val="0"/>
              <w:spacing w:before="33" w:after="0" w:line="240" w:lineRule="auto"/>
              <w:ind w:left="16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показник</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кислотності</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ґрунту</w:t>
            </w:r>
          </w:p>
        </w:tc>
      </w:tr>
      <w:tr w:rsidR="0033428C" w:rsidRPr="0033428C" w:rsidTr="00693E57">
        <w:trPr>
          <w:trHeight w:val="399"/>
        </w:trPr>
        <w:tc>
          <w:tcPr>
            <w:tcW w:w="1643" w:type="dxa"/>
          </w:tcPr>
          <w:p w:rsidR="0033428C" w:rsidRPr="0033428C" w:rsidRDefault="0033428C" w:rsidP="0033428C">
            <w:pPr>
              <w:tabs>
                <w:tab w:val="clear" w:pos="709"/>
              </w:tabs>
              <w:suppressAutoHyphens w:val="0"/>
              <w:autoSpaceDE w:val="0"/>
              <w:autoSpaceDN w:val="0"/>
              <w:spacing w:before="33"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r</w:t>
            </w:r>
          </w:p>
        </w:tc>
        <w:tc>
          <w:tcPr>
            <w:tcW w:w="8033" w:type="dxa"/>
          </w:tcPr>
          <w:p w:rsidR="0033428C" w:rsidRPr="0033428C" w:rsidRDefault="0033428C" w:rsidP="0033428C">
            <w:pPr>
              <w:tabs>
                <w:tab w:val="clear" w:pos="709"/>
              </w:tabs>
              <w:suppressAutoHyphens w:val="0"/>
              <w:autoSpaceDE w:val="0"/>
              <w:autoSpaceDN w:val="0"/>
              <w:spacing w:before="33" w:after="0" w:line="240" w:lineRule="auto"/>
              <w:ind w:left="16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коефіцієнт</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кореляції</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Пірсона</w:t>
            </w:r>
          </w:p>
        </w:tc>
      </w:tr>
      <w:tr w:rsidR="0033428C" w:rsidRPr="0033428C" w:rsidTr="00693E57">
        <w:trPr>
          <w:trHeight w:val="399"/>
        </w:trPr>
        <w:tc>
          <w:tcPr>
            <w:tcW w:w="1643" w:type="dxa"/>
          </w:tcPr>
          <w:p w:rsidR="0033428C" w:rsidRPr="0033428C" w:rsidRDefault="0033428C" w:rsidP="0033428C">
            <w:pPr>
              <w:tabs>
                <w:tab w:val="clear" w:pos="709"/>
              </w:tabs>
              <w:suppressAutoHyphens w:val="0"/>
              <w:autoSpaceDE w:val="0"/>
              <w:autoSpaceDN w:val="0"/>
              <w:spacing w:before="32"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RWRN</w:t>
            </w:r>
          </w:p>
        </w:tc>
        <w:tc>
          <w:tcPr>
            <w:tcW w:w="8033" w:type="dxa"/>
          </w:tcPr>
          <w:p w:rsidR="0033428C" w:rsidRPr="0033428C" w:rsidRDefault="0033428C" w:rsidP="0033428C">
            <w:pPr>
              <w:tabs>
                <w:tab w:val="clear" w:pos="709"/>
              </w:tabs>
              <w:suppressAutoHyphens w:val="0"/>
              <w:autoSpaceDE w:val="0"/>
              <w:autoSpaceDN w:val="0"/>
              <w:spacing w:before="32" w:after="0" w:line="240" w:lineRule="auto"/>
              <w:ind w:left="16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відносна</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ширина</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реалізованої</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еконіші</w:t>
            </w:r>
          </w:p>
        </w:tc>
      </w:tr>
      <w:tr w:rsidR="0033428C" w:rsidRPr="0033428C" w:rsidTr="00693E57">
        <w:trPr>
          <w:trHeight w:val="401"/>
        </w:trPr>
        <w:tc>
          <w:tcPr>
            <w:tcW w:w="1643" w:type="dxa"/>
          </w:tcPr>
          <w:p w:rsidR="0033428C" w:rsidRPr="0033428C" w:rsidRDefault="0033428C" w:rsidP="0033428C">
            <w:pPr>
              <w:tabs>
                <w:tab w:val="clear" w:pos="709"/>
              </w:tabs>
              <w:suppressAutoHyphens w:val="0"/>
              <w:autoSpaceDE w:val="0"/>
              <w:autoSpaceDN w:val="0"/>
              <w:spacing w:before="34" w:after="0" w:line="240" w:lineRule="auto"/>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Δ</w:t>
            </w:r>
          </w:p>
        </w:tc>
        <w:tc>
          <w:tcPr>
            <w:tcW w:w="8033" w:type="dxa"/>
          </w:tcPr>
          <w:p w:rsidR="0033428C" w:rsidRPr="0033428C" w:rsidRDefault="0033428C" w:rsidP="0033428C">
            <w:pPr>
              <w:tabs>
                <w:tab w:val="clear" w:pos="709"/>
              </w:tabs>
              <w:suppressAutoHyphens w:val="0"/>
              <w:autoSpaceDE w:val="0"/>
              <w:autoSpaceDN w:val="0"/>
              <w:spacing w:before="34" w:after="0" w:line="240" w:lineRule="auto"/>
              <w:ind w:left="16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індекс</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віковості О.</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О.</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Уранова,</w:t>
            </w:r>
          </w:p>
        </w:tc>
      </w:tr>
      <w:tr w:rsidR="0033428C" w:rsidRPr="0033428C" w:rsidTr="00693E57">
        <w:trPr>
          <w:trHeight w:val="355"/>
        </w:trPr>
        <w:tc>
          <w:tcPr>
            <w:tcW w:w="1643" w:type="dxa"/>
          </w:tcPr>
          <w:p w:rsidR="0033428C" w:rsidRPr="0033428C" w:rsidRDefault="0033428C" w:rsidP="0033428C">
            <w:pPr>
              <w:tabs>
                <w:tab w:val="clear" w:pos="709"/>
              </w:tabs>
              <w:suppressAutoHyphens w:val="0"/>
              <w:autoSpaceDE w:val="0"/>
              <w:autoSpaceDN w:val="0"/>
              <w:spacing w:before="33" w:after="0" w:line="302" w:lineRule="exact"/>
              <w:ind w:left="200"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ω</w:t>
            </w:r>
          </w:p>
        </w:tc>
        <w:tc>
          <w:tcPr>
            <w:tcW w:w="8033" w:type="dxa"/>
          </w:tcPr>
          <w:p w:rsidR="0033428C" w:rsidRPr="0033428C" w:rsidRDefault="0033428C" w:rsidP="0033428C">
            <w:pPr>
              <w:tabs>
                <w:tab w:val="clear" w:pos="709"/>
              </w:tabs>
              <w:suppressAutoHyphens w:val="0"/>
              <w:autoSpaceDE w:val="0"/>
              <w:autoSpaceDN w:val="0"/>
              <w:spacing w:before="33" w:after="0" w:line="302" w:lineRule="exact"/>
              <w:ind w:left="162" w:firstLine="0"/>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індекс</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ефективності</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Л.</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А.</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Животовського.</w:t>
            </w:r>
          </w:p>
        </w:tc>
      </w:tr>
    </w:tbl>
    <w:p w:rsidR="0033428C" w:rsidRPr="0033428C" w:rsidRDefault="0033428C" w:rsidP="0033428C">
      <w:pPr>
        <w:tabs>
          <w:tab w:val="clear" w:pos="709"/>
        </w:tabs>
        <w:suppressAutoHyphens w:val="0"/>
        <w:autoSpaceDE w:val="0"/>
        <w:autoSpaceDN w:val="0"/>
        <w:spacing w:after="0" w:line="302" w:lineRule="exact"/>
        <w:ind w:firstLine="0"/>
        <w:jc w:val="left"/>
        <w:rPr>
          <w:rFonts w:ascii="Times New Roman" w:eastAsia="Times New Roman" w:hAnsi="Times New Roman" w:cs="Times New Roman"/>
          <w:kern w:val="0"/>
          <w:sz w:val="28"/>
          <w:lang w:val="uk-UA" w:eastAsia="en-US"/>
        </w:rPr>
        <w:sectPr w:rsidR="0033428C" w:rsidRPr="0033428C">
          <w:pgSz w:w="11910" w:h="16840"/>
          <w:pgMar w:top="980" w:right="880" w:bottom="280" w:left="740" w:header="719" w:footer="0" w:gutter="0"/>
          <w:cols w:space="720"/>
        </w:sectPr>
      </w:pPr>
    </w:p>
    <w:p w:rsidR="0033428C" w:rsidRPr="0033428C" w:rsidRDefault="0033428C" w:rsidP="0033428C">
      <w:pPr>
        <w:tabs>
          <w:tab w:val="clear" w:pos="709"/>
        </w:tabs>
        <w:suppressAutoHyphens w:val="0"/>
        <w:autoSpaceDE w:val="0"/>
        <w:autoSpaceDN w:val="0"/>
        <w:spacing w:before="150" w:after="0" w:line="240" w:lineRule="auto"/>
        <w:ind w:left="818" w:right="677" w:firstLine="0"/>
        <w:jc w:val="center"/>
        <w:outlineLvl w:val="1"/>
        <w:rPr>
          <w:rFonts w:ascii="Times New Roman" w:eastAsia="Times New Roman" w:hAnsi="Times New Roman" w:cs="Times New Roman"/>
          <w:b/>
          <w:bCs/>
          <w:kern w:val="0"/>
          <w:sz w:val="28"/>
          <w:szCs w:val="28"/>
          <w:lang w:val="uk-UA" w:eastAsia="en-US"/>
        </w:rPr>
      </w:pPr>
      <w:r w:rsidRPr="0033428C">
        <w:rPr>
          <w:rFonts w:ascii="Times New Roman" w:eastAsia="Times New Roman" w:hAnsi="Times New Roman" w:cs="Times New Roman"/>
          <w:b/>
          <w:bCs/>
          <w:kern w:val="0"/>
          <w:sz w:val="28"/>
          <w:szCs w:val="28"/>
          <w:lang w:val="uk-UA" w:eastAsia="en-US"/>
        </w:rPr>
        <w:t>ВСТУП</w:t>
      </w:r>
    </w:p>
    <w:p w:rsidR="0033428C" w:rsidRPr="0033428C" w:rsidRDefault="0033428C" w:rsidP="0033428C">
      <w:pPr>
        <w:tabs>
          <w:tab w:val="clear" w:pos="709"/>
        </w:tabs>
        <w:suppressAutoHyphens w:val="0"/>
        <w:autoSpaceDE w:val="0"/>
        <w:autoSpaceDN w:val="0"/>
        <w:spacing w:before="163" w:after="0" w:line="360" w:lineRule="auto"/>
        <w:ind w:left="392" w:right="250" w:firstLine="708"/>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b/>
          <w:kern w:val="0"/>
          <w:sz w:val="28"/>
          <w:szCs w:val="28"/>
          <w:lang w:val="uk-UA" w:eastAsia="en-US"/>
        </w:rPr>
        <w:t xml:space="preserve">Актуальність теми. </w:t>
      </w:r>
      <w:r w:rsidRPr="0033428C">
        <w:rPr>
          <w:rFonts w:ascii="Times New Roman" w:eastAsia="Times New Roman" w:hAnsi="Times New Roman" w:cs="Times New Roman"/>
          <w:kern w:val="0"/>
          <w:sz w:val="28"/>
          <w:szCs w:val="28"/>
          <w:lang w:val="uk-UA" w:eastAsia="en-US"/>
        </w:rPr>
        <w:t>Збереження фіторізноманіття – це сучасна проблема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світу,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якій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рослинний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покрив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є</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першоджерелом</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існування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як</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людського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суспільства, так і всіх рівнів організації екосистем біосфери [83, 84, 514, 520,</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521]. Людська спільнота опинилася перед загрозою втрати цілісності біосфери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як</w:t>
      </w:r>
      <w:r w:rsidRPr="0033428C">
        <w:rPr>
          <w:rFonts w:ascii="Times New Roman" w:eastAsia="Times New Roman" w:hAnsi="Times New Roman" w:cs="Times New Roman"/>
          <w:spacing w:val="5"/>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глобальної</w:t>
      </w:r>
      <w:r w:rsidRPr="0033428C">
        <w:rPr>
          <w:rFonts w:ascii="Times New Roman" w:eastAsia="Times New Roman" w:hAnsi="Times New Roman" w:cs="Times New Roman"/>
          <w:spacing w:val="5"/>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екосистеми</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Землі</w:t>
      </w:r>
      <w:r w:rsidRPr="0033428C">
        <w:rPr>
          <w:rFonts w:ascii="Times New Roman" w:eastAsia="Times New Roman" w:hAnsi="Times New Roman" w:cs="Times New Roman"/>
          <w:spacing w:val="9"/>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[66,</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153,</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283,</w:t>
      </w:r>
      <w:r w:rsidRPr="0033428C">
        <w:rPr>
          <w:rFonts w:ascii="Times New Roman" w:eastAsia="Times New Roman" w:hAnsi="Times New Roman" w:cs="Times New Roman"/>
          <w:spacing w:val="2"/>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537,</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539],</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що</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відображено</w:t>
      </w:r>
      <w:r w:rsidRPr="0033428C">
        <w:rPr>
          <w:rFonts w:ascii="Times New Roman" w:eastAsia="Times New Roman" w:hAnsi="Times New Roman" w:cs="Times New Roman"/>
          <w:spacing w:val="5"/>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низці</w:t>
      </w:r>
    </w:p>
    <w:p w:rsidR="0033428C" w:rsidRPr="0033428C" w:rsidRDefault="0033428C" w:rsidP="0033428C">
      <w:pPr>
        <w:tabs>
          <w:tab w:val="clear" w:pos="709"/>
        </w:tabs>
        <w:suppressAutoHyphens w:val="0"/>
        <w:autoSpaceDE w:val="0"/>
        <w:autoSpaceDN w:val="0"/>
        <w:spacing w:after="0" w:line="360" w:lineRule="auto"/>
        <w:ind w:left="392" w:right="250" w:firstLine="0"/>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офіційних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міжнародних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документів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[94,</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195,</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197].</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Україні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важливим</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осередком</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стабільності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стану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фіторізноманіття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є</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зона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мішаних</w:t>
      </w:r>
      <w:r w:rsidRPr="0033428C">
        <w:rPr>
          <w:rFonts w:ascii="Times New Roman" w:eastAsia="Times New Roman" w:hAnsi="Times New Roman" w:cs="Times New Roman"/>
          <w:spacing w:val="7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лісів.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Раритетний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компонент</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фіторізноманіття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Українського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Полісся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здебільшого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представлений автохтонними дендросозофітами, провідну роль у збереженні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яких</w:t>
      </w:r>
      <w:r w:rsidRPr="0033428C">
        <w:rPr>
          <w:rFonts w:ascii="Times New Roman" w:eastAsia="Times New Roman" w:hAnsi="Times New Roman" w:cs="Times New Roman"/>
          <w:spacing w:val="-2"/>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нині відграють</w:t>
      </w:r>
      <w:r w:rsidRPr="0033428C">
        <w:rPr>
          <w:rFonts w:ascii="Times New Roman" w:eastAsia="Times New Roman" w:hAnsi="Times New Roman" w:cs="Times New Roman"/>
          <w:spacing w:val="-5"/>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території 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об’єкти</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природно-заповідного</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фонду.</w:t>
      </w:r>
    </w:p>
    <w:p w:rsidR="0033428C" w:rsidRPr="0033428C" w:rsidRDefault="0033428C" w:rsidP="0033428C">
      <w:pPr>
        <w:tabs>
          <w:tab w:val="clear" w:pos="709"/>
        </w:tabs>
        <w:suppressAutoHyphens w:val="0"/>
        <w:autoSpaceDE w:val="0"/>
        <w:autoSpaceDN w:val="0"/>
        <w:spacing w:after="0" w:line="360" w:lineRule="auto"/>
        <w:ind w:left="392" w:right="250" w:firstLine="708"/>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Комплексних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досліджень</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заповідних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автохтонних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дендросозофітів</w:t>
      </w:r>
      <w:r w:rsidRPr="0033428C">
        <w:rPr>
          <w:rFonts w:ascii="Times New Roman" w:eastAsia="Times New Roman" w:hAnsi="Times New Roman" w:cs="Times New Roman"/>
          <w:spacing w:val="-6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Українського Полісся до цього часу не проводили. Тому актуальним завданням,</w:t>
      </w:r>
      <w:r w:rsidRPr="0033428C">
        <w:rPr>
          <w:rFonts w:ascii="Times New Roman" w:eastAsia="Times New Roman" w:hAnsi="Times New Roman" w:cs="Times New Roman"/>
          <w:spacing w:val="-6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що має вагоме теоретичне та прикладне значення, є проведення інвентаризації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цих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видів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рослин,</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з’ясування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провідних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кількісних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якісних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ознак</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їх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флористичної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структури,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особливостей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закономірностей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функціонування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ценопопуляцій, а також оцінка їх декоративних властивостей для відбору до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фітоценодизайну.</w:t>
      </w:r>
    </w:p>
    <w:p w:rsidR="0033428C" w:rsidRPr="0033428C" w:rsidRDefault="0033428C" w:rsidP="0033428C">
      <w:pPr>
        <w:tabs>
          <w:tab w:val="clear" w:pos="709"/>
        </w:tabs>
        <w:suppressAutoHyphens w:val="0"/>
        <w:autoSpaceDE w:val="0"/>
        <w:autoSpaceDN w:val="0"/>
        <w:spacing w:before="1" w:after="0" w:line="360" w:lineRule="auto"/>
        <w:ind w:left="392" w:right="250" w:firstLine="708"/>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b/>
          <w:kern w:val="0"/>
          <w:sz w:val="28"/>
          <w:szCs w:val="28"/>
          <w:lang w:val="uk-UA" w:eastAsia="en-US"/>
        </w:rPr>
        <w:t>Зв’язок</w:t>
      </w:r>
      <w:r w:rsidRPr="0033428C">
        <w:rPr>
          <w:rFonts w:ascii="Times New Roman" w:eastAsia="Times New Roman" w:hAnsi="Times New Roman" w:cs="Times New Roman"/>
          <w:b/>
          <w:spacing w:val="1"/>
          <w:kern w:val="0"/>
          <w:sz w:val="28"/>
          <w:szCs w:val="28"/>
          <w:lang w:val="uk-UA" w:eastAsia="en-US"/>
        </w:rPr>
        <w:t xml:space="preserve"> </w:t>
      </w:r>
      <w:r w:rsidRPr="0033428C">
        <w:rPr>
          <w:rFonts w:ascii="Times New Roman" w:eastAsia="Times New Roman" w:hAnsi="Times New Roman" w:cs="Times New Roman"/>
          <w:b/>
          <w:kern w:val="0"/>
          <w:sz w:val="28"/>
          <w:szCs w:val="28"/>
          <w:lang w:val="uk-UA" w:eastAsia="en-US"/>
        </w:rPr>
        <w:t>роботи</w:t>
      </w:r>
      <w:r w:rsidRPr="0033428C">
        <w:rPr>
          <w:rFonts w:ascii="Times New Roman" w:eastAsia="Times New Roman" w:hAnsi="Times New Roman" w:cs="Times New Roman"/>
          <w:b/>
          <w:spacing w:val="1"/>
          <w:kern w:val="0"/>
          <w:sz w:val="28"/>
          <w:szCs w:val="28"/>
          <w:lang w:val="uk-UA" w:eastAsia="en-US"/>
        </w:rPr>
        <w:t xml:space="preserve"> </w:t>
      </w:r>
      <w:r w:rsidRPr="0033428C">
        <w:rPr>
          <w:rFonts w:ascii="Times New Roman" w:eastAsia="Times New Roman" w:hAnsi="Times New Roman" w:cs="Times New Roman"/>
          <w:b/>
          <w:kern w:val="0"/>
          <w:sz w:val="28"/>
          <w:szCs w:val="28"/>
          <w:lang w:val="uk-UA" w:eastAsia="en-US"/>
        </w:rPr>
        <w:t>з</w:t>
      </w:r>
      <w:r w:rsidRPr="0033428C">
        <w:rPr>
          <w:rFonts w:ascii="Times New Roman" w:eastAsia="Times New Roman" w:hAnsi="Times New Roman" w:cs="Times New Roman"/>
          <w:b/>
          <w:spacing w:val="1"/>
          <w:kern w:val="0"/>
          <w:sz w:val="28"/>
          <w:szCs w:val="28"/>
          <w:lang w:val="uk-UA" w:eastAsia="en-US"/>
        </w:rPr>
        <w:t xml:space="preserve"> </w:t>
      </w:r>
      <w:r w:rsidRPr="0033428C">
        <w:rPr>
          <w:rFonts w:ascii="Times New Roman" w:eastAsia="Times New Roman" w:hAnsi="Times New Roman" w:cs="Times New Roman"/>
          <w:b/>
          <w:kern w:val="0"/>
          <w:sz w:val="28"/>
          <w:szCs w:val="28"/>
          <w:lang w:val="uk-UA" w:eastAsia="en-US"/>
        </w:rPr>
        <w:t>науковими</w:t>
      </w:r>
      <w:r w:rsidRPr="0033428C">
        <w:rPr>
          <w:rFonts w:ascii="Times New Roman" w:eastAsia="Times New Roman" w:hAnsi="Times New Roman" w:cs="Times New Roman"/>
          <w:b/>
          <w:spacing w:val="1"/>
          <w:kern w:val="0"/>
          <w:sz w:val="28"/>
          <w:szCs w:val="28"/>
          <w:lang w:val="uk-UA" w:eastAsia="en-US"/>
        </w:rPr>
        <w:t xml:space="preserve"> </w:t>
      </w:r>
      <w:r w:rsidRPr="0033428C">
        <w:rPr>
          <w:rFonts w:ascii="Times New Roman" w:eastAsia="Times New Roman" w:hAnsi="Times New Roman" w:cs="Times New Roman"/>
          <w:b/>
          <w:kern w:val="0"/>
          <w:sz w:val="28"/>
          <w:szCs w:val="28"/>
          <w:lang w:val="uk-UA" w:eastAsia="en-US"/>
        </w:rPr>
        <w:t>програмами,</w:t>
      </w:r>
      <w:r w:rsidRPr="0033428C">
        <w:rPr>
          <w:rFonts w:ascii="Times New Roman" w:eastAsia="Times New Roman" w:hAnsi="Times New Roman" w:cs="Times New Roman"/>
          <w:b/>
          <w:spacing w:val="1"/>
          <w:kern w:val="0"/>
          <w:sz w:val="28"/>
          <w:szCs w:val="28"/>
          <w:lang w:val="uk-UA" w:eastAsia="en-US"/>
        </w:rPr>
        <w:t xml:space="preserve"> </w:t>
      </w:r>
      <w:r w:rsidRPr="0033428C">
        <w:rPr>
          <w:rFonts w:ascii="Times New Roman" w:eastAsia="Times New Roman" w:hAnsi="Times New Roman" w:cs="Times New Roman"/>
          <w:b/>
          <w:kern w:val="0"/>
          <w:sz w:val="28"/>
          <w:szCs w:val="28"/>
          <w:lang w:val="uk-UA" w:eastAsia="en-US"/>
        </w:rPr>
        <w:t>планами,</w:t>
      </w:r>
      <w:r w:rsidRPr="0033428C">
        <w:rPr>
          <w:rFonts w:ascii="Times New Roman" w:eastAsia="Times New Roman" w:hAnsi="Times New Roman" w:cs="Times New Roman"/>
          <w:b/>
          <w:spacing w:val="1"/>
          <w:kern w:val="0"/>
          <w:sz w:val="28"/>
          <w:szCs w:val="28"/>
          <w:lang w:val="uk-UA" w:eastAsia="en-US"/>
        </w:rPr>
        <w:t xml:space="preserve"> </w:t>
      </w:r>
      <w:r w:rsidRPr="0033428C">
        <w:rPr>
          <w:rFonts w:ascii="Times New Roman" w:eastAsia="Times New Roman" w:hAnsi="Times New Roman" w:cs="Times New Roman"/>
          <w:b/>
          <w:kern w:val="0"/>
          <w:sz w:val="28"/>
          <w:szCs w:val="28"/>
          <w:lang w:val="uk-UA" w:eastAsia="en-US"/>
        </w:rPr>
        <w:t>темами.</w:t>
      </w:r>
      <w:r w:rsidRPr="0033428C">
        <w:rPr>
          <w:rFonts w:ascii="Times New Roman" w:eastAsia="Times New Roman" w:hAnsi="Times New Roman" w:cs="Times New Roman"/>
          <w:b/>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Дисертаційну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роботу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виконано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кафедрі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декоративного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садівництва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фітодизайну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Національного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університету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біоресурсів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природокористування</w:t>
      </w:r>
      <w:r w:rsidRPr="0033428C">
        <w:rPr>
          <w:rFonts w:ascii="Times New Roman" w:eastAsia="Times New Roman" w:hAnsi="Times New Roman" w:cs="Times New Roman"/>
          <w:spacing w:val="-6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України згідно з темою «Інвентаризація та флористичний аналіз заповідних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дендросозофітів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Українського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Полісся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(номер</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державної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реєстрації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0115U003354),</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до</w:t>
      </w:r>
      <w:r w:rsidRPr="0033428C">
        <w:rPr>
          <w:rFonts w:ascii="Times New Roman" w:eastAsia="Times New Roman" w:hAnsi="Times New Roman" w:cs="Times New Roman"/>
          <w:spacing w:val="-5"/>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якої здобувач</w:t>
      </w:r>
      <w:r w:rsidRPr="0033428C">
        <w:rPr>
          <w:rFonts w:ascii="Times New Roman" w:eastAsia="Times New Roman" w:hAnsi="Times New Roman" w:cs="Times New Roman"/>
          <w:spacing w:val="-2"/>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долучалась</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як</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виконавець</w:t>
      </w:r>
      <w:r w:rsidRPr="0033428C">
        <w:rPr>
          <w:rFonts w:ascii="Times New Roman" w:eastAsia="Times New Roman" w:hAnsi="Times New Roman" w:cs="Times New Roman"/>
          <w:spacing w:val="-5"/>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окремих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розділів.</w:t>
      </w:r>
    </w:p>
    <w:p w:rsidR="0033428C" w:rsidRPr="0033428C" w:rsidRDefault="0033428C" w:rsidP="0033428C">
      <w:pPr>
        <w:tabs>
          <w:tab w:val="clear" w:pos="709"/>
        </w:tabs>
        <w:suppressAutoHyphens w:val="0"/>
        <w:autoSpaceDE w:val="0"/>
        <w:autoSpaceDN w:val="0"/>
        <w:spacing w:after="0" w:line="360" w:lineRule="auto"/>
        <w:ind w:left="392" w:right="251" w:firstLine="708"/>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b/>
          <w:kern w:val="0"/>
          <w:sz w:val="28"/>
          <w:szCs w:val="28"/>
          <w:lang w:val="uk-UA" w:eastAsia="en-US"/>
        </w:rPr>
        <w:t>Мета та завдання дослідження</w:t>
      </w:r>
      <w:r w:rsidRPr="0033428C">
        <w:rPr>
          <w:rFonts w:ascii="Times New Roman" w:eastAsia="Times New Roman" w:hAnsi="Times New Roman" w:cs="Times New Roman"/>
          <w:kern w:val="0"/>
          <w:sz w:val="28"/>
          <w:szCs w:val="28"/>
          <w:lang w:val="uk-UA" w:eastAsia="en-US"/>
        </w:rPr>
        <w:t>. Мета роботи – встановити кількісні 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якісні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показники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флористичного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складу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автохтонних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дендросозофітів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природно-заповідного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фонду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Українського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Полісся,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з’ясувати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особливості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й</w:t>
      </w:r>
      <w:r w:rsidRPr="0033428C">
        <w:rPr>
          <w:rFonts w:ascii="Times New Roman" w:eastAsia="Times New Roman" w:hAnsi="Times New Roman" w:cs="Times New Roman"/>
          <w:spacing w:val="-6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закономірності функціонування популяцій репрезентативних видів і визначити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основні</w:t>
      </w:r>
      <w:r w:rsidRPr="0033428C">
        <w:rPr>
          <w:rFonts w:ascii="Times New Roman" w:eastAsia="Times New Roman" w:hAnsi="Times New Roman" w:cs="Times New Roman"/>
          <w:spacing w:val="-4"/>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наукові</w:t>
      </w:r>
      <w:r w:rsidRPr="0033428C">
        <w:rPr>
          <w:rFonts w:ascii="Times New Roman" w:eastAsia="Times New Roman" w:hAnsi="Times New Roman" w:cs="Times New Roman"/>
          <w:spacing w:val="-2"/>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прикладні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аспекти</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організації</w:t>
      </w:r>
      <w:r w:rsidRPr="0033428C">
        <w:rPr>
          <w:rFonts w:ascii="Times New Roman" w:eastAsia="Times New Roman" w:hAnsi="Times New Roman" w:cs="Times New Roman"/>
          <w:spacing w:val="-4"/>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фітоценодизайну</w:t>
      </w:r>
      <w:r w:rsidRPr="0033428C">
        <w:rPr>
          <w:rFonts w:ascii="Times New Roman" w:eastAsia="Times New Roman" w:hAnsi="Times New Roman" w:cs="Times New Roman"/>
          <w:spacing w:val="-5"/>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за</w:t>
      </w:r>
      <w:r w:rsidRPr="0033428C">
        <w:rPr>
          <w:rFonts w:ascii="Times New Roman" w:eastAsia="Times New Roman" w:hAnsi="Times New Roman" w:cs="Times New Roman"/>
          <w:spacing w:val="-2"/>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їх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участі.</w:t>
      </w:r>
    </w:p>
    <w:p w:rsidR="0033428C" w:rsidRPr="0033428C" w:rsidRDefault="0033428C" w:rsidP="0033428C">
      <w:pPr>
        <w:tabs>
          <w:tab w:val="clear" w:pos="709"/>
        </w:tabs>
        <w:suppressAutoHyphens w:val="0"/>
        <w:autoSpaceDE w:val="0"/>
        <w:autoSpaceDN w:val="0"/>
        <w:spacing w:after="0" w:line="240" w:lineRule="auto"/>
        <w:ind w:left="1101" w:firstLine="0"/>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Для</w:t>
      </w:r>
      <w:r w:rsidRPr="0033428C">
        <w:rPr>
          <w:rFonts w:ascii="Times New Roman" w:eastAsia="Times New Roman" w:hAnsi="Times New Roman" w:cs="Times New Roman"/>
          <w:spacing w:val="-4"/>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досягнення</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поставленої</w:t>
      </w:r>
      <w:r w:rsidRPr="0033428C">
        <w:rPr>
          <w:rFonts w:ascii="Times New Roman" w:eastAsia="Times New Roman" w:hAnsi="Times New Roman" w:cs="Times New Roman"/>
          <w:spacing w:val="-2"/>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мети</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було</w:t>
      </w:r>
      <w:r w:rsidRPr="0033428C">
        <w:rPr>
          <w:rFonts w:ascii="Times New Roman" w:eastAsia="Times New Roman" w:hAnsi="Times New Roman" w:cs="Times New Roman"/>
          <w:spacing w:val="-2"/>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сформульована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такі</w:t>
      </w:r>
      <w:r w:rsidRPr="0033428C">
        <w:rPr>
          <w:rFonts w:ascii="Times New Roman" w:eastAsia="Times New Roman" w:hAnsi="Times New Roman" w:cs="Times New Roman"/>
          <w:spacing w:val="-5"/>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завдання:</w:t>
      </w:r>
    </w:p>
    <w:p w:rsidR="0033428C" w:rsidRPr="0033428C" w:rsidRDefault="0033428C" w:rsidP="0033428C">
      <w:pPr>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en-US"/>
        </w:rPr>
        <w:sectPr w:rsidR="0033428C" w:rsidRPr="0033428C">
          <w:pgSz w:w="11910" w:h="16840"/>
          <w:pgMar w:top="980" w:right="880" w:bottom="280" w:left="740" w:header="719" w:footer="0" w:gutter="0"/>
          <w:cols w:space="720"/>
        </w:sectPr>
      </w:pPr>
    </w:p>
    <w:p w:rsidR="0033428C" w:rsidRPr="0033428C" w:rsidRDefault="0033428C" w:rsidP="0033428C">
      <w:pPr>
        <w:numPr>
          <w:ilvl w:val="0"/>
          <w:numId w:val="32"/>
        </w:numPr>
        <w:tabs>
          <w:tab w:val="clear" w:pos="709"/>
          <w:tab w:val="left" w:pos="1313"/>
        </w:tabs>
        <w:suppressAutoHyphens w:val="0"/>
        <w:autoSpaceDE w:val="0"/>
        <w:autoSpaceDN w:val="0"/>
        <w:spacing w:before="150" w:after="0" w:line="362" w:lineRule="auto"/>
        <w:ind w:right="259" w:firstLine="708"/>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встановити кількісний і якісний видовий склад автохтонних заповідних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дендросозофітів;</w:t>
      </w:r>
    </w:p>
    <w:p w:rsidR="0033428C" w:rsidRPr="0033428C" w:rsidRDefault="0033428C" w:rsidP="0033428C">
      <w:pPr>
        <w:numPr>
          <w:ilvl w:val="0"/>
          <w:numId w:val="32"/>
        </w:numPr>
        <w:tabs>
          <w:tab w:val="clear" w:pos="709"/>
          <w:tab w:val="left" w:pos="1313"/>
        </w:tabs>
        <w:suppressAutoHyphens w:val="0"/>
        <w:autoSpaceDE w:val="0"/>
        <w:autoSpaceDN w:val="0"/>
        <w:spacing w:after="0" w:line="360" w:lineRule="auto"/>
        <w:ind w:right="258" w:firstLine="708"/>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провести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таксономічний,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біоморфологічний,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географічний,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фітоценотипний,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аутфітосозологічний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аналіз</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видового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складу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автохтонних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заповідних</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дендросозофітів;</w:t>
      </w:r>
    </w:p>
    <w:p w:rsidR="0033428C" w:rsidRPr="0033428C" w:rsidRDefault="0033428C" w:rsidP="0033428C">
      <w:pPr>
        <w:numPr>
          <w:ilvl w:val="0"/>
          <w:numId w:val="32"/>
        </w:numPr>
        <w:tabs>
          <w:tab w:val="clear" w:pos="709"/>
          <w:tab w:val="left" w:pos="1313"/>
        </w:tabs>
        <w:suppressAutoHyphens w:val="0"/>
        <w:autoSpaceDE w:val="0"/>
        <w:autoSpaceDN w:val="0"/>
        <w:spacing w:after="0" w:line="360" w:lineRule="auto"/>
        <w:ind w:right="258" w:firstLine="708"/>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на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основі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класичних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новітніх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підходів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здійснити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оцінку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ековластивостей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автохтонних заповідних дендросозофітів;</w:t>
      </w:r>
    </w:p>
    <w:p w:rsidR="0033428C" w:rsidRPr="0033428C" w:rsidRDefault="0033428C" w:rsidP="0033428C">
      <w:pPr>
        <w:numPr>
          <w:ilvl w:val="0"/>
          <w:numId w:val="32"/>
        </w:numPr>
        <w:tabs>
          <w:tab w:val="clear" w:pos="709"/>
          <w:tab w:val="left" w:pos="1313"/>
        </w:tabs>
        <w:suppressAutoHyphens w:val="0"/>
        <w:autoSpaceDE w:val="0"/>
        <w:autoSpaceDN w:val="0"/>
        <w:spacing w:after="0" w:line="360" w:lineRule="auto"/>
        <w:ind w:right="258" w:firstLine="708"/>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визначити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стан</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структуру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ценопопуляцій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репрезентативних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видів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автохтонних заповідних</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дендросозофітів;</w:t>
      </w:r>
    </w:p>
    <w:p w:rsidR="0033428C" w:rsidRPr="0033428C" w:rsidRDefault="0033428C" w:rsidP="0033428C">
      <w:pPr>
        <w:numPr>
          <w:ilvl w:val="0"/>
          <w:numId w:val="32"/>
        </w:numPr>
        <w:tabs>
          <w:tab w:val="clear" w:pos="709"/>
          <w:tab w:val="left" w:pos="1313"/>
        </w:tabs>
        <w:suppressAutoHyphens w:val="0"/>
        <w:autoSpaceDE w:val="0"/>
        <w:autoSpaceDN w:val="0"/>
        <w:spacing w:after="0" w:line="240" w:lineRule="auto"/>
        <w:ind w:left="1312"/>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оцінити</w:t>
      </w:r>
      <w:r w:rsidRPr="0033428C">
        <w:rPr>
          <w:rFonts w:ascii="Times New Roman" w:eastAsia="Times New Roman" w:hAnsi="Times New Roman" w:cs="Times New Roman"/>
          <w:spacing w:val="-6"/>
          <w:kern w:val="0"/>
          <w:sz w:val="28"/>
          <w:lang w:val="uk-UA" w:eastAsia="en-US"/>
        </w:rPr>
        <w:t xml:space="preserve"> </w:t>
      </w:r>
      <w:r w:rsidRPr="0033428C">
        <w:rPr>
          <w:rFonts w:ascii="Times New Roman" w:eastAsia="Times New Roman" w:hAnsi="Times New Roman" w:cs="Times New Roman"/>
          <w:kern w:val="0"/>
          <w:sz w:val="28"/>
          <w:lang w:val="uk-UA" w:eastAsia="en-US"/>
        </w:rPr>
        <w:t>декоративні</w:t>
      </w:r>
      <w:r w:rsidRPr="0033428C">
        <w:rPr>
          <w:rFonts w:ascii="Times New Roman" w:eastAsia="Times New Roman" w:hAnsi="Times New Roman" w:cs="Times New Roman"/>
          <w:spacing w:val="-7"/>
          <w:kern w:val="0"/>
          <w:sz w:val="28"/>
          <w:lang w:val="uk-UA" w:eastAsia="en-US"/>
        </w:rPr>
        <w:t xml:space="preserve"> </w:t>
      </w:r>
      <w:r w:rsidRPr="0033428C">
        <w:rPr>
          <w:rFonts w:ascii="Times New Roman" w:eastAsia="Times New Roman" w:hAnsi="Times New Roman" w:cs="Times New Roman"/>
          <w:kern w:val="0"/>
          <w:sz w:val="28"/>
          <w:lang w:val="uk-UA" w:eastAsia="en-US"/>
        </w:rPr>
        <w:t>ознаки</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автохтонних</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заповідних</w:t>
      </w:r>
      <w:r w:rsidRPr="0033428C">
        <w:rPr>
          <w:rFonts w:ascii="Times New Roman" w:eastAsia="Times New Roman" w:hAnsi="Times New Roman" w:cs="Times New Roman"/>
          <w:spacing w:val="-8"/>
          <w:kern w:val="0"/>
          <w:sz w:val="28"/>
          <w:lang w:val="uk-UA" w:eastAsia="en-US"/>
        </w:rPr>
        <w:t xml:space="preserve"> </w:t>
      </w:r>
      <w:r w:rsidRPr="0033428C">
        <w:rPr>
          <w:rFonts w:ascii="Times New Roman" w:eastAsia="Times New Roman" w:hAnsi="Times New Roman" w:cs="Times New Roman"/>
          <w:kern w:val="0"/>
          <w:sz w:val="28"/>
          <w:lang w:val="uk-UA" w:eastAsia="en-US"/>
        </w:rPr>
        <w:t>дендросозофітів;</w:t>
      </w:r>
    </w:p>
    <w:p w:rsidR="0033428C" w:rsidRPr="0033428C" w:rsidRDefault="0033428C" w:rsidP="0033428C">
      <w:pPr>
        <w:numPr>
          <w:ilvl w:val="0"/>
          <w:numId w:val="32"/>
        </w:numPr>
        <w:tabs>
          <w:tab w:val="clear" w:pos="709"/>
          <w:tab w:val="left" w:pos="1313"/>
        </w:tabs>
        <w:suppressAutoHyphens w:val="0"/>
        <w:autoSpaceDE w:val="0"/>
        <w:autoSpaceDN w:val="0"/>
        <w:spacing w:before="157" w:after="0" w:line="360" w:lineRule="auto"/>
        <w:ind w:right="257" w:firstLine="708"/>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за результатами комплексного популяційного аналізу і з врахуванням</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ступеня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декоративності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ековластивостей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автохтонних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заповідних</w:t>
      </w:r>
      <w:r w:rsidRPr="0033428C">
        <w:rPr>
          <w:rFonts w:ascii="Times New Roman" w:eastAsia="Times New Roman" w:hAnsi="Times New Roman" w:cs="Times New Roman"/>
          <w:spacing w:val="-67"/>
          <w:kern w:val="0"/>
          <w:sz w:val="28"/>
          <w:lang w:val="uk-UA" w:eastAsia="en-US"/>
        </w:rPr>
        <w:t xml:space="preserve"> </w:t>
      </w:r>
      <w:r w:rsidRPr="0033428C">
        <w:rPr>
          <w:rFonts w:ascii="Times New Roman" w:eastAsia="Times New Roman" w:hAnsi="Times New Roman" w:cs="Times New Roman"/>
          <w:kern w:val="0"/>
          <w:sz w:val="28"/>
          <w:lang w:val="uk-UA" w:eastAsia="en-US"/>
        </w:rPr>
        <w:t>дендросозофітів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запропонувати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видовий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склад</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фітоценокомпозицій,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також</w:t>
      </w:r>
      <w:r w:rsidRPr="0033428C">
        <w:rPr>
          <w:rFonts w:ascii="Times New Roman" w:eastAsia="Times New Roman" w:hAnsi="Times New Roman" w:cs="Times New Roman"/>
          <w:spacing w:val="-67"/>
          <w:kern w:val="0"/>
          <w:sz w:val="28"/>
          <w:lang w:val="uk-UA" w:eastAsia="en-US"/>
        </w:rPr>
        <w:t xml:space="preserve"> </w:t>
      </w:r>
      <w:r w:rsidRPr="0033428C">
        <w:rPr>
          <w:rFonts w:ascii="Times New Roman" w:eastAsia="Times New Roman" w:hAnsi="Times New Roman" w:cs="Times New Roman"/>
          <w:kern w:val="0"/>
          <w:sz w:val="28"/>
          <w:lang w:val="uk-UA" w:eastAsia="en-US"/>
        </w:rPr>
        <w:t>практичні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рекомендації щодо вдосконалення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такого конструювання.</w:t>
      </w:r>
    </w:p>
    <w:p w:rsidR="0033428C" w:rsidRPr="0033428C" w:rsidRDefault="0033428C" w:rsidP="0033428C">
      <w:pPr>
        <w:tabs>
          <w:tab w:val="clear" w:pos="709"/>
        </w:tabs>
        <w:suppressAutoHyphens w:val="0"/>
        <w:autoSpaceDE w:val="0"/>
        <w:autoSpaceDN w:val="0"/>
        <w:spacing w:after="0" w:line="360" w:lineRule="auto"/>
        <w:ind w:left="392" w:right="254" w:firstLine="708"/>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i/>
          <w:kern w:val="0"/>
          <w:sz w:val="28"/>
          <w:szCs w:val="28"/>
          <w:lang w:val="uk-UA" w:eastAsia="en-US"/>
        </w:rPr>
        <w:t xml:space="preserve">Об’єкт дослідження </w:t>
      </w:r>
      <w:r w:rsidRPr="0033428C">
        <w:rPr>
          <w:rFonts w:ascii="Times New Roman" w:eastAsia="Times New Roman" w:hAnsi="Times New Roman" w:cs="Times New Roman"/>
          <w:kern w:val="0"/>
          <w:sz w:val="28"/>
          <w:szCs w:val="28"/>
          <w:lang w:val="uk-UA" w:eastAsia="en-US"/>
        </w:rPr>
        <w:t>– структура флористичного складу та ценопопуляцій</w:t>
      </w:r>
      <w:r w:rsidRPr="0033428C">
        <w:rPr>
          <w:rFonts w:ascii="Times New Roman" w:eastAsia="Times New Roman" w:hAnsi="Times New Roman" w:cs="Times New Roman"/>
          <w:spacing w:val="-6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автохтонних заповідних</w:t>
      </w:r>
      <w:r w:rsidRPr="0033428C">
        <w:rPr>
          <w:rFonts w:ascii="Times New Roman" w:eastAsia="Times New Roman" w:hAnsi="Times New Roman" w:cs="Times New Roman"/>
          <w:spacing w:val="-4"/>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дендросозофітів</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Українського Полісся.</w:t>
      </w:r>
    </w:p>
    <w:p w:rsidR="0033428C" w:rsidRPr="0033428C" w:rsidRDefault="0033428C" w:rsidP="0033428C">
      <w:pPr>
        <w:tabs>
          <w:tab w:val="clear" w:pos="709"/>
        </w:tabs>
        <w:suppressAutoHyphens w:val="0"/>
        <w:autoSpaceDE w:val="0"/>
        <w:autoSpaceDN w:val="0"/>
        <w:spacing w:after="0" w:line="360" w:lineRule="auto"/>
        <w:ind w:left="392" w:right="254" w:firstLine="708"/>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i/>
          <w:kern w:val="0"/>
          <w:sz w:val="28"/>
          <w:szCs w:val="28"/>
          <w:lang w:val="uk-UA" w:eastAsia="en-US"/>
        </w:rPr>
        <w:t>Предмет</w:t>
      </w:r>
      <w:r w:rsidRPr="0033428C">
        <w:rPr>
          <w:rFonts w:ascii="Times New Roman" w:eastAsia="Times New Roman" w:hAnsi="Times New Roman" w:cs="Times New Roman"/>
          <w:i/>
          <w:spacing w:val="1"/>
          <w:kern w:val="0"/>
          <w:sz w:val="28"/>
          <w:szCs w:val="28"/>
          <w:lang w:val="uk-UA" w:eastAsia="en-US"/>
        </w:rPr>
        <w:t xml:space="preserve"> </w:t>
      </w:r>
      <w:r w:rsidRPr="0033428C">
        <w:rPr>
          <w:rFonts w:ascii="Times New Roman" w:eastAsia="Times New Roman" w:hAnsi="Times New Roman" w:cs="Times New Roman"/>
          <w:i/>
          <w:kern w:val="0"/>
          <w:sz w:val="28"/>
          <w:szCs w:val="28"/>
          <w:lang w:val="uk-UA" w:eastAsia="en-US"/>
        </w:rPr>
        <w:t>дослідження</w:t>
      </w:r>
      <w:r w:rsidRPr="0033428C">
        <w:rPr>
          <w:rFonts w:ascii="Times New Roman" w:eastAsia="Times New Roman" w:hAnsi="Times New Roman" w:cs="Times New Roman"/>
          <w:i/>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аналіз</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структури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флористичного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складу,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оцінювання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стану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ценопопуляцій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репрезентативних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видів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декоративності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автохтонних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заповідних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дендросозофітів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Українського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Полісся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для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конструювання</w:t>
      </w:r>
      <w:r w:rsidRPr="0033428C">
        <w:rPr>
          <w:rFonts w:ascii="Times New Roman" w:eastAsia="Times New Roman" w:hAnsi="Times New Roman" w:cs="Times New Roman"/>
          <w:spacing w:val="-4"/>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фітоценокомпозицій.</w:t>
      </w:r>
    </w:p>
    <w:p w:rsidR="0033428C" w:rsidRPr="0033428C" w:rsidRDefault="0033428C" w:rsidP="0033428C">
      <w:pPr>
        <w:tabs>
          <w:tab w:val="clear" w:pos="709"/>
        </w:tabs>
        <w:suppressAutoHyphens w:val="0"/>
        <w:autoSpaceDE w:val="0"/>
        <w:autoSpaceDN w:val="0"/>
        <w:spacing w:after="0" w:line="360" w:lineRule="auto"/>
        <w:ind w:left="392" w:right="253" w:firstLine="708"/>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b/>
          <w:kern w:val="0"/>
          <w:sz w:val="28"/>
          <w:szCs w:val="28"/>
          <w:lang w:val="uk-UA" w:eastAsia="en-US"/>
        </w:rPr>
        <w:t>Методи</w:t>
      </w:r>
      <w:r w:rsidRPr="0033428C">
        <w:rPr>
          <w:rFonts w:ascii="Times New Roman" w:eastAsia="Times New Roman" w:hAnsi="Times New Roman" w:cs="Times New Roman"/>
          <w:b/>
          <w:spacing w:val="1"/>
          <w:kern w:val="0"/>
          <w:sz w:val="28"/>
          <w:szCs w:val="28"/>
          <w:lang w:val="uk-UA" w:eastAsia="en-US"/>
        </w:rPr>
        <w:t xml:space="preserve"> </w:t>
      </w:r>
      <w:r w:rsidRPr="0033428C">
        <w:rPr>
          <w:rFonts w:ascii="Times New Roman" w:eastAsia="Times New Roman" w:hAnsi="Times New Roman" w:cs="Times New Roman"/>
          <w:b/>
          <w:kern w:val="0"/>
          <w:sz w:val="28"/>
          <w:szCs w:val="28"/>
          <w:lang w:val="uk-UA" w:eastAsia="en-US"/>
        </w:rPr>
        <w:t>дослідження.</w:t>
      </w:r>
      <w:r w:rsidRPr="0033428C">
        <w:rPr>
          <w:rFonts w:ascii="Times New Roman" w:eastAsia="Times New Roman" w:hAnsi="Times New Roman" w:cs="Times New Roman"/>
          <w:b/>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Для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планування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дисертаційної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роботи,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опрацювання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даних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польових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камеральних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досліджень</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застосовано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такі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методи: загальнонаукові (спостереження, аналіз, синтез, системний підхід) 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спеціальні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(картографічні,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видової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інвентаризації,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флористичний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аналіз,</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аутфітосозологічна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оцінка,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геоботанічні,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популяційні,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морфометричні,</w:t>
      </w:r>
      <w:r w:rsidRPr="0033428C">
        <w:rPr>
          <w:rFonts w:ascii="Times New Roman" w:eastAsia="Times New Roman" w:hAnsi="Times New Roman" w:cs="Times New Roman"/>
          <w:spacing w:val="-6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математико-статистичні,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оцінка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декоративності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рослин,</w:t>
      </w:r>
      <w:r w:rsidRPr="0033428C">
        <w:rPr>
          <w:rFonts w:ascii="Times New Roman" w:eastAsia="Times New Roman" w:hAnsi="Times New Roman" w:cs="Times New Roman"/>
          <w:spacing w:val="7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способи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конструювання</w:t>
      </w:r>
      <w:r w:rsidRPr="0033428C">
        <w:rPr>
          <w:rFonts w:ascii="Times New Roman" w:eastAsia="Times New Roman" w:hAnsi="Times New Roman" w:cs="Times New Roman"/>
          <w:spacing w:val="-4"/>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фітоценокомпозицій).</w:t>
      </w:r>
    </w:p>
    <w:p w:rsidR="0033428C" w:rsidRPr="0033428C" w:rsidRDefault="0033428C" w:rsidP="0033428C">
      <w:pPr>
        <w:tabs>
          <w:tab w:val="clear" w:pos="709"/>
        </w:tabs>
        <w:suppressAutoHyphens w:val="0"/>
        <w:autoSpaceDE w:val="0"/>
        <w:autoSpaceDN w:val="0"/>
        <w:spacing w:before="1" w:after="0" w:line="360" w:lineRule="auto"/>
        <w:ind w:left="392" w:right="253" w:firstLine="708"/>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b/>
          <w:kern w:val="0"/>
          <w:sz w:val="28"/>
          <w:lang w:val="uk-UA" w:eastAsia="en-US"/>
        </w:rPr>
        <w:t>Наукова</w:t>
      </w:r>
      <w:r w:rsidRPr="0033428C">
        <w:rPr>
          <w:rFonts w:ascii="Times New Roman" w:eastAsia="Times New Roman" w:hAnsi="Times New Roman" w:cs="Times New Roman"/>
          <w:b/>
          <w:spacing w:val="1"/>
          <w:kern w:val="0"/>
          <w:sz w:val="28"/>
          <w:lang w:val="uk-UA" w:eastAsia="en-US"/>
        </w:rPr>
        <w:t xml:space="preserve"> </w:t>
      </w:r>
      <w:r w:rsidRPr="0033428C">
        <w:rPr>
          <w:rFonts w:ascii="Times New Roman" w:eastAsia="Times New Roman" w:hAnsi="Times New Roman" w:cs="Times New Roman"/>
          <w:b/>
          <w:kern w:val="0"/>
          <w:sz w:val="28"/>
          <w:lang w:val="uk-UA" w:eastAsia="en-US"/>
        </w:rPr>
        <w:t>новизна</w:t>
      </w:r>
      <w:r w:rsidRPr="0033428C">
        <w:rPr>
          <w:rFonts w:ascii="Times New Roman" w:eastAsia="Times New Roman" w:hAnsi="Times New Roman" w:cs="Times New Roman"/>
          <w:b/>
          <w:spacing w:val="1"/>
          <w:kern w:val="0"/>
          <w:sz w:val="28"/>
          <w:lang w:val="uk-UA" w:eastAsia="en-US"/>
        </w:rPr>
        <w:t xml:space="preserve"> </w:t>
      </w:r>
      <w:r w:rsidRPr="0033428C">
        <w:rPr>
          <w:rFonts w:ascii="Times New Roman" w:eastAsia="Times New Roman" w:hAnsi="Times New Roman" w:cs="Times New Roman"/>
          <w:b/>
          <w:kern w:val="0"/>
          <w:sz w:val="28"/>
          <w:lang w:val="uk-UA" w:eastAsia="en-US"/>
        </w:rPr>
        <w:t>одержаних</w:t>
      </w:r>
      <w:r w:rsidRPr="0033428C">
        <w:rPr>
          <w:rFonts w:ascii="Times New Roman" w:eastAsia="Times New Roman" w:hAnsi="Times New Roman" w:cs="Times New Roman"/>
          <w:b/>
          <w:spacing w:val="1"/>
          <w:kern w:val="0"/>
          <w:sz w:val="28"/>
          <w:lang w:val="uk-UA" w:eastAsia="en-US"/>
        </w:rPr>
        <w:t xml:space="preserve"> </w:t>
      </w:r>
      <w:r w:rsidRPr="0033428C">
        <w:rPr>
          <w:rFonts w:ascii="Times New Roman" w:eastAsia="Times New Roman" w:hAnsi="Times New Roman" w:cs="Times New Roman"/>
          <w:b/>
          <w:kern w:val="0"/>
          <w:sz w:val="28"/>
          <w:lang w:val="uk-UA" w:eastAsia="en-US"/>
        </w:rPr>
        <w:t>результатів.</w:t>
      </w:r>
      <w:r w:rsidRPr="0033428C">
        <w:rPr>
          <w:rFonts w:ascii="Times New Roman" w:eastAsia="Times New Roman" w:hAnsi="Times New Roman" w:cs="Times New Roman"/>
          <w:b/>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Положення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дисертаційної</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роботи,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що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визначають</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наукову</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новизну,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полягають</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у</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такому:</w:t>
      </w:r>
    </w:p>
    <w:p w:rsidR="0033428C" w:rsidRPr="0033428C" w:rsidRDefault="0033428C" w:rsidP="0033428C">
      <w:pPr>
        <w:tabs>
          <w:tab w:val="clear" w:pos="709"/>
        </w:tabs>
        <w:suppressAutoHyphens w:val="0"/>
        <w:autoSpaceDE w:val="0"/>
        <w:autoSpaceDN w:val="0"/>
        <w:spacing w:after="0" w:line="321" w:lineRule="exact"/>
        <w:ind w:left="1101" w:firstLine="0"/>
        <w:jc w:val="left"/>
        <w:rPr>
          <w:rFonts w:ascii="Times New Roman" w:eastAsia="Times New Roman" w:hAnsi="Times New Roman" w:cs="Times New Roman"/>
          <w:i/>
          <w:kern w:val="0"/>
          <w:sz w:val="28"/>
          <w:lang w:val="uk-UA" w:eastAsia="en-US"/>
        </w:rPr>
      </w:pPr>
      <w:r w:rsidRPr="0033428C">
        <w:rPr>
          <w:rFonts w:ascii="Times New Roman" w:eastAsia="Times New Roman" w:hAnsi="Times New Roman" w:cs="Times New Roman"/>
          <w:i/>
          <w:kern w:val="0"/>
          <w:sz w:val="28"/>
          <w:lang w:val="uk-UA" w:eastAsia="en-US"/>
        </w:rPr>
        <w:t>уперше:</w:t>
      </w:r>
    </w:p>
    <w:p w:rsidR="0033428C" w:rsidRPr="0033428C" w:rsidRDefault="0033428C" w:rsidP="0033428C">
      <w:pPr>
        <w:tabs>
          <w:tab w:val="clear" w:pos="709"/>
        </w:tabs>
        <w:suppressAutoHyphens w:val="0"/>
        <w:autoSpaceDE w:val="0"/>
        <w:autoSpaceDN w:val="0"/>
        <w:spacing w:after="0" w:line="321" w:lineRule="exact"/>
        <w:ind w:firstLine="0"/>
        <w:jc w:val="left"/>
        <w:rPr>
          <w:rFonts w:ascii="Times New Roman" w:eastAsia="Times New Roman" w:hAnsi="Times New Roman" w:cs="Times New Roman"/>
          <w:kern w:val="0"/>
          <w:sz w:val="28"/>
          <w:lang w:val="uk-UA" w:eastAsia="en-US"/>
        </w:rPr>
        <w:sectPr w:rsidR="0033428C" w:rsidRPr="0033428C">
          <w:pgSz w:w="11910" w:h="16840"/>
          <w:pgMar w:top="980" w:right="880" w:bottom="280" w:left="740" w:header="719" w:footer="0" w:gutter="0"/>
          <w:cols w:space="720"/>
        </w:sectPr>
      </w:pPr>
    </w:p>
    <w:p w:rsidR="0033428C" w:rsidRPr="0033428C" w:rsidRDefault="0033428C" w:rsidP="0033428C">
      <w:pPr>
        <w:numPr>
          <w:ilvl w:val="0"/>
          <w:numId w:val="32"/>
        </w:numPr>
        <w:tabs>
          <w:tab w:val="clear" w:pos="709"/>
          <w:tab w:val="left" w:pos="1313"/>
        </w:tabs>
        <w:suppressAutoHyphens w:val="0"/>
        <w:autoSpaceDE w:val="0"/>
        <w:autoSpaceDN w:val="0"/>
        <w:spacing w:before="150" w:after="0" w:line="360" w:lineRule="auto"/>
        <w:ind w:right="256" w:firstLine="708"/>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встановлено кількісний та якісний склад видів автохтонних заповідних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дендросозофітів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Українського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Полісся,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здійснено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його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комплексний</w:t>
      </w:r>
      <w:r w:rsidRPr="0033428C">
        <w:rPr>
          <w:rFonts w:ascii="Times New Roman" w:eastAsia="Times New Roman" w:hAnsi="Times New Roman" w:cs="Times New Roman"/>
          <w:spacing w:val="-67"/>
          <w:kern w:val="0"/>
          <w:sz w:val="28"/>
          <w:lang w:val="uk-UA" w:eastAsia="en-US"/>
        </w:rPr>
        <w:t xml:space="preserve"> </w:t>
      </w:r>
      <w:r w:rsidRPr="0033428C">
        <w:rPr>
          <w:rFonts w:ascii="Times New Roman" w:eastAsia="Times New Roman" w:hAnsi="Times New Roman" w:cs="Times New Roman"/>
          <w:kern w:val="0"/>
          <w:sz w:val="28"/>
          <w:lang w:val="uk-UA" w:eastAsia="en-US"/>
        </w:rPr>
        <w:t>структурний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флористичний аналіз;</w:t>
      </w:r>
    </w:p>
    <w:p w:rsidR="0033428C" w:rsidRPr="0033428C" w:rsidRDefault="0033428C" w:rsidP="0033428C">
      <w:pPr>
        <w:numPr>
          <w:ilvl w:val="0"/>
          <w:numId w:val="32"/>
        </w:numPr>
        <w:tabs>
          <w:tab w:val="clear" w:pos="709"/>
          <w:tab w:val="left" w:pos="1313"/>
        </w:tabs>
        <w:suppressAutoHyphens w:val="0"/>
        <w:autoSpaceDE w:val="0"/>
        <w:autoSpaceDN w:val="0"/>
        <w:spacing w:before="1" w:after="0" w:line="360" w:lineRule="auto"/>
        <w:ind w:right="249" w:firstLine="708"/>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для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автохтонних заповідних дендросозофітів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на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основі використання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уніфікованих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екошкал</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установлено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провідні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ознаки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реалізованих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еконіш,</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зокрема</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показники їх абсолютної</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 відносної ширин;</w:t>
      </w:r>
    </w:p>
    <w:p w:rsidR="0033428C" w:rsidRPr="0033428C" w:rsidRDefault="0033428C" w:rsidP="0033428C">
      <w:pPr>
        <w:numPr>
          <w:ilvl w:val="0"/>
          <w:numId w:val="32"/>
        </w:numPr>
        <w:tabs>
          <w:tab w:val="clear" w:pos="709"/>
          <w:tab w:val="left" w:pos="1313"/>
        </w:tabs>
        <w:suppressAutoHyphens w:val="0"/>
        <w:autoSpaceDE w:val="0"/>
        <w:autoSpaceDN w:val="0"/>
        <w:spacing w:after="0" w:line="360" w:lineRule="auto"/>
        <w:ind w:right="253" w:firstLine="708"/>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 xml:space="preserve">для </w:t>
      </w:r>
      <w:r w:rsidRPr="0033428C">
        <w:rPr>
          <w:rFonts w:ascii="Times New Roman" w:eastAsia="Times New Roman" w:hAnsi="Times New Roman" w:cs="Times New Roman"/>
          <w:i/>
          <w:kern w:val="0"/>
          <w:sz w:val="28"/>
          <w:lang w:val="uk-UA" w:eastAsia="en-US"/>
        </w:rPr>
        <w:t xml:space="preserve">Ledum palustre </w:t>
      </w:r>
      <w:r w:rsidRPr="0033428C">
        <w:rPr>
          <w:rFonts w:ascii="Times New Roman" w:eastAsia="Times New Roman" w:hAnsi="Times New Roman" w:cs="Times New Roman"/>
          <w:kern w:val="0"/>
          <w:sz w:val="28"/>
          <w:lang w:val="uk-UA" w:eastAsia="en-US"/>
        </w:rPr>
        <w:t xml:space="preserve">L., </w:t>
      </w:r>
      <w:r w:rsidRPr="0033428C">
        <w:rPr>
          <w:rFonts w:ascii="Times New Roman" w:eastAsia="Times New Roman" w:hAnsi="Times New Roman" w:cs="Times New Roman"/>
          <w:i/>
          <w:kern w:val="0"/>
          <w:sz w:val="28"/>
          <w:lang w:val="uk-UA" w:eastAsia="en-US"/>
        </w:rPr>
        <w:t xml:space="preserve">Chimaphila umbellata </w:t>
      </w:r>
      <w:r w:rsidRPr="0033428C">
        <w:rPr>
          <w:rFonts w:ascii="Times New Roman" w:eastAsia="Times New Roman" w:hAnsi="Times New Roman" w:cs="Times New Roman"/>
          <w:kern w:val="0"/>
          <w:sz w:val="28"/>
          <w:lang w:val="uk-UA" w:eastAsia="en-US"/>
        </w:rPr>
        <w:t xml:space="preserve">(L.) W. Barton та </w:t>
      </w:r>
      <w:r w:rsidRPr="0033428C">
        <w:rPr>
          <w:rFonts w:ascii="Times New Roman" w:eastAsia="Times New Roman" w:hAnsi="Times New Roman" w:cs="Times New Roman"/>
          <w:i/>
          <w:kern w:val="0"/>
          <w:sz w:val="28"/>
          <w:lang w:val="uk-UA" w:eastAsia="en-US"/>
        </w:rPr>
        <w:t>Oxycoccus</w:t>
      </w:r>
      <w:r w:rsidRPr="0033428C">
        <w:rPr>
          <w:rFonts w:ascii="Times New Roman" w:eastAsia="Times New Roman" w:hAnsi="Times New Roman" w:cs="Times New Roman"/>
          <w:i/>
          <w:spacing w:val="1"/>
          <w:kern w:val="0"/>
          <w:sz w:val="28"/>
          <w:lang w:val="uk-UA" w:eastAsia="en-US"/>
        </w:rPr>
        <w:t xml:space="preserve"> </w:t>
      </w:r>
      <w:r w:rsidRPr="0033428C">
        <w:rPr>
          <w:rFonts w:ascii="Times New Roman" w:eastAsia="Times New Roman" w:hAnsi="Times New Roman" w:cs="Times New Roman"/>
          <w:i/>
          <w:kern w:val="0"/>
          <w:sz w:val="28"/>
          <w:lang w:val="uk-UA" w:eastAsia="en-US"/>
        </w:rPr>
        <w:t>palustris</w:t>
      </w:r>
      <w:r w:rsidRPr="0033428C">
        <w:rPr>
          <w:rFonts w:ascii="Times New Roman" w:eastAsia="Times New Roman" w:hAnsi="Times New Roman" w:cs="Times New Roman"/>
          <w:i/>
          <w:spacing w:val="1"/>
          <w:kern w:val="0"/>
          <w:sz w:val="28"/>
          <w:lang w:val="uk-UA" w:eastAsia="en-US"/>
        </w:rPr>
        <w:t xml:space="preserve"> </w:t>
      </w:r>
      <w:r w:rsidRPr="0033428C">
        <w:rPr>
          <w:rFonts w:ascii="Times New Roman" w:eastAsia="Times New Roman" w:hAnsi="Times New Roman" w:cs="Times New Roman"/>
          <w:kern w:val="0"/>
          <w:sz w:val="28"/>
          <w:lang w:val="uk-UA" w:eastAsia="en-US"/>
        </w:rPr>
        <w:t>Pers</w:t>
      </w:r>
      <w:r w:rsidRPr="0033428C">
        <w:rPr>
          <w:rFonts w:ascii="Times New Roman" w:eastAsia="Times New Roman" w:hAnsi="Times New Roman" w:cs="Times New Roman"/>
          <w:color w:val="333333"/>
          <w:kern w:val="0"/>
          <w:sz w:val="28"/>
          <w:lang w:val="uk-UA" w:eastAsia="en-US"/>
        </w:rPr>
        <w:t>.</w:t>
      </w:r>
      <w:r w:rsidRPr="0033428C">
        <w:rPr>
          <w:rFonts w:ascii="Times New Roman" w:eastAsia="Times New Roman" w:hAnsi="Times New Roman" w:cs="Times New Roman"/>
          <w:color w:val="333333"/>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застосовано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комплексний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популяційний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аналіз</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визначено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ключові популяційні основи конструювання фітоценокомпозицій за їх участі;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для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цих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видів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також</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проведено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порівняльну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оцінку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морфологічної</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інтегрованості рослин;</w:t>
      </w:r>
    </w:p>
    <w:p w:rsidR="0033428C" w:rsidRPr="0033428C" w:rsidRDefault="0033428C" w:rsidP="0033428C">
      <w:pPr>
        <w:numPr>
          <w:ilvl w:val="0"/>
          <w:numId w:val="32"/>
        </w:numPr>
        <w:tabs>
          <w:tab w:val="clear" w:pos="709"/>
          <w:tab w:val="left" w:pos="1313"/>
        </w:tabs>
        <w:suppressAutoHyphens w:val="0"/>
        <w:autoSpaceDE w:val="0"/>
        <w:autoSpaceDN w:val="0"/>
        <w:spacing w:before="1" w:after="0" w:line="360" w:lineRule="auto"/>
        <w:ind w:right="258" w:firstLine="708"/>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здійснено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оцінювання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декоративних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ознак</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автохтонних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заповідних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дендросозофітів;</w:t>
      </w:r>
    </w:p>
    <w:p w:rsidR="0033428C" w:rsidRPr="0033428C" w:rsidRDefault="0033428C" w:rsidP="0033428C">
      <w:pPr>
        <w:tabs>
          <w:tab w:val="clear" w:pos="709"/>
        </w:tabs>
        <w:suppressAutoHyphens w:val="0"/>
        <w:autoSpaceDE w:val="0"/>
        <w:autoSpaceDN w:val="0"/>
        <w:spacing w:before="1" w:after="0" w:line="360" w:lineRule="auto"/>
        <w:ind w:left="392" w:right="251" w:firstLine="708"/>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i/>
          <w:kern w:val="0"/>
          <w:sz w:val="28"/>
          <w:lang w:val="uk-UA" w:eastAsia="en-US"/>
        </w:rPr>
        <w:t>запроваджено</w:t>
      </w:r>
      <w:r w:rsidRPr="0033428C">
        <w:rPr>
          <w:rFonts w:ascii="Times New Roman" w:eastAsia="Times New Roman" w:hAnsi="Times New Roman" w:cs="Times New Roman"/>
          <w:i/>
          <w:spacing w:val="1"/>
          <w:kern w:val="0"/>
          <w:sz w:val="28"/>
          <w:lang w:val="uk-UA" w:eastAsia="en-US"/>
        </w:rPr>
        <w:t xml:space="preserve"> </w:t>
      </w:r>
      <w:r w:rsidRPr="0033428C">
        <w:rPr>
          <w:rFonts w:ascii="Times New Roman" w:eastAsia="Times New Roman" w:hAnsi="Times New Roman" w:cs="Times New Roman"/>
          <w:i/>
          <w:kern w:val="0"/>
          <w:sz w:val="28"/>
          <w:lang w:val="uk-UA" w:eastAsia="en-US"/>
        </w:rPr>
        <w:t>та</w:t>
      </w:r>
      <w:r w:rsidRPr="0033428C">
        <w:rPr>
          <w:rFonts w:ascii="Times New Roman" w:eastAsia="Times New Roman" w:hAnsi="Times New Roman" w:cs="Times New Roman"/>
          <w:i/>
          <w:spacing w:val="1"/>
          <w:kern w:val="0"/>
          <w:sz w:val="28"/>
          <w:lang w:val="uk-UA" w:eastAsia="en-US"/>
        </w:rPr>
        <w:t xml:space="preserve"> </w:t>
      </w:r>
      <w:r w:rsidRPr="0033428C">
        <w:rPr>
          <w:rFonts w:ascii="Times New Roman" w:eastAsia="Times New Roman" w:hAnsi="Times New Roman" w:cs="Times New Roman"/>
          <w:i/>
          <w:kern w:val="0"/>
          <w:sz w:val="28"/>
          <w:lang w:val="uk-UA" w:eastAsia="en-US"/>
        </w:rPr>
        <w:t>апробовано</w:t>
      </w:r>
      <w:r w:rsidRPr="0033428C">
        <w:rPr>
          <w:rFonts w:ascii="Times New Roman" w:eastAsia="Times New Roman" w:hAnsi="Times New Roman" w:cs="Times New Roman"/>
          <w:i/>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алгоритм</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комплексної</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оцінки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морфоінтегрованості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рослин,</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зокрема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використанням</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двох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оригінальних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показників: частки морфопараметрів у плеядах (</w:t>
      </w:r>
      <w:r w:rsidRPr="0033428C">
        <w:rPr>
          <w:rFonts w:ascii="Times New Roman" w:eastAsia="Times New Roman" w:hAnsi="Times New Roman" w:cs="Times New Roman"/>
          <w:i/>
          <w:kern w:val="0"/>
          <w:sz w:val="28"/>
          <w:lang w:val="uk-UA" w:eastAsia="en-US"/>
        </w:rPr>
        <w:t>The share of morphoparametrs in</w:t>
      </w:r>
      <w:r w:rsidRPr="0033428C">
        <w:rPr>
          <w:rFonts w:ascii="Times New Roman" w:eastAsia="Times New Roman" w:hAnsi="Times New Roman" w:cs="Times New Roman"/>
          <w:i/>
          <w:spacing w:val="-67"/>
          <w:kern w:val="0"/>
          <w:sz w:val="28"/>
          <w:lang w:val="uk-UA" w:eastAsia="en-US"/>
        </w:rPr>
        <w:t xml:space="preserve"> </w:t>
      </w:r>
      <w:r w:rsidRPr="0033428C">
        <w:rPr>
          <w:rFonts w:ascii="Times New Roman" w:eastAsia="Times New Roman" w:hAnsi="Times New Roman" w:cs="Times New Roman"/>
          <w:i/>
          <w:kern w:val="0"/>
          <w:sz w:val="28"/>
          <w:lang w:val="uk-UA" w:eastAsia="en-US"/>
        </w:rPr>
        <w:t>the</w:t>
      </w:r>
      <w:r w:rsidRPr="0033428C">
        <w:rPr>
          <w:rFonts w:ascii="Times New Roman" w:eastAsia="Times New Roman" w:hAnsi="Times New Roman" w:cs="Times New Roman"/>
          <w:i/>
          <w:spacing w:val="-4"/>
          <w:kern w:val="0"/>
          <w:sz w:val="28"/>
          <w:lang w:val="uk-UA" w:eastAsia="en-US"/>
        </w:rPr>
        <w:t xml:space="preserve"> </w:t>
      </w:r>
      <w:r w:rsidRPr="0033428C">
        <w:rPr>
          <w:rFonts w:ascii="Times New Roman" w:eastAsia="Times New Roman" w:hAnsi="Times New Roman" w:cs="Times New Roman"/>
          <w:i/>
          <w:kern w:val="0"/>
          <w:sz w:val="28"/>
          <w:lang w:val="uk-UA" w:eastAsia="en-US"/>
        </w:rPr>
        <w:t>рleiades</w:t>
      </w:r>
      <w:r w:rsidRPr="0033428C">
        <w:rPr>
          <w:rFonts w:ascii="Times New Roman" w:eastAsia="Times New Roman" w:hAnsi="Times New Roman" w:cs="Times New Roman"/>
          <w:i/>
          <w:spacing w:val="-1"/>
          <w:kern w:val="0"/>
          <w:sz w:val="28"/>
          <w:lang w:val="uk-UA" w:eastAsia="en-US"/>
        </w:rPr>
        <w:t xml:space="preserve"> </w:t>
      </w:r>
      <w:r w:rsidRPr="0033428C">
        <w:rPr>
          <w:rFonts w:ascii="Times New Roman" w:eastAsia="Times New Roman" w:hAnsi="Times New Roman" w:cs="Times New Roman"/>
          <w:kern w:val="0"/>
          <w:sz w:val="28"/>
          <w:lang w:val="uk-UA" w:eastAsia="en-US"/>
        </w:rPr>
        <w:t>– SMP)</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модифікованого</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індексу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i/>
          <w:kern w:val="0"/>
          <w:sz w:val="28"/>
          <w:lang w:val="uk-UA" w:eastAsia="en-US"/>
        </w:rPr>
        <w:t>Im</w:t>
      </w:r>
      <w:r w:rsidRPr="0033428C">
        <w:rPr>
          <w:rFonts w:ascii="Times New Roman" w:eastAsia="Times New Roman" w:hAnsi="Times New Roman" w:cs="Times New Roman"/>
          <w:kern w:val="0"/>
          <w:sz w:val="28"/>
          <w:lang w:val="uk-UA" w:eastAsia="en-US"/>
        </w:rPr>
        <w:t>);</w:t>
      </w:r>
    </w:p>
    <w:p w:rsidR="0033428C" w:rsidRPr="0033428C" w:rsidRDefault="0033428C" w:rsidP="0033428C">
      <w:pPr>
        <w:tabs>
          <w:tab w:val="clear" w:pos="709"/>
        </w:tabs>
        <w:suppressAutoHyphens w:val="0"/>
        <w:autoSpaceDE w:val="0"/>
        <w:autoSpaceDN w:val="0"/>
        <w:spacing w:after="0" w:line="360" w:lineRule="auto"/>
        <w:ind w:left="392" w:right="254" w:firstLine="708"/>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i/>
          <w:kern w:val="0"/>
          <w:sz w:val="28"/>
          <w:szCs w:val="28"/>
          <w:lang w:val="uk-UA" w:eastAsia="en-US"/>
        </w:rPr>
        <w:t>подальший</w:t>
      </w:r>
      <w:r w:rsidRPr="0033428C">
        <w:rPr>
          <w:rFonts w:ascii="Times New Roman" w:eastAsia="Times New Roman" w:hAnsi="Times New Roman" w:cs="Times New Roman"/>
          <w:i/>
          <w:spacing w:val="1"/>
          <w:kern w:val="0"/>
          <w:sz w:val="28"/>
          <w:szCs w:val="28"/>
          <w:lang w:val="uk-UA" w:eastAsia="en-US"/>
        </w:rPr>
        <w:t xml:space="preserve"> </w:t>
      </w:r>
      <w:r w:rsidRPr="0033428C">
        <w:rPr>
          <w:rFonts w:ascii="Times New Roman" w:eastAsia="Times New Roman" w:hAnsi="Times New Roman" w:cs="Times New Roman"/>
          <w:i/>
          <w:kern w:val="0"/>
          <w:sz w:val="28"/>
          <w:szCs w:val="28"/>
          <w:lang w:val="uk-UA" w:eastAsia="en-US"/>
        </w:rPr>
        <w:t>розвиток</w:t>
      </w:r>
      <w:r w:rsidRPr="0033428C">
        <w:rPr>
          <w:rFonts w:ascii="Times New Roman" w:eastAsia="Times New Roman" w:hAnsi="Times New Roman" w:cs="Times New Roman"/>
          <w:i/>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знайшли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наукові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аспекти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конструювання</w:t>
      </w:r>
      <w:r w:rsidRPr="0033428C">
        <w:rPr>
          <w:rFonts w:ascii="Times New Roman" w:eastAsia="Times New Roman" w:hAnsi="Times New Roman" w:cs="Times New Roman"/>
          <w:spacing w:val="-6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фітоценокомпозицій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поглибленим</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екологічним</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принципом,</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цьому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контексті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оптимізовано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методичні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підходи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основі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ценопопуляційного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принципу.</w:t>
      </w:r>
    </w:p>
    <w:p w:rsidR="0033428C" w:rsidRPr="0033428C" w:rsidRDefault="0033428C" w:rsidP="0033428C">
      <w:pPr>
        <w:tabs>
          <w:tab w:val="clear" w:pos="709"/>
        </w:tabs>
        <w:suppressAutoHyphens w:val="0"/>
        <w:autoSpaceDE w:val="0"/>
        <w:autoSpaceDN w:val="0"/>
        <w:spacing w:after="0" w:line="360" w:lineRule="auto"/>
        <w:ind w:left="392" w:right="251" w:firstLine="708"/>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b/>
          <w:kern w:val="0"/>
          <w:sz w:val="28"/>
          <w:szCs w:val="28"/>
          <w:lang w:val="uk-UA" w:eastAsia="en-US"/>
        </w:rPr>
        <w:t>Практичне</w:t>
      </w:r>
      <w:r w:rsidRPr="0033428C">
        <w:rPr>
          <w:rFonts w:ascii="Times New Roman" w:eastAsia="Times New Roman" w:hAnsi="Times New Roman" w:cs="Times New Roman"/>
          <w:b/>
          <w:spacing w:val="1"/>
          <w:kern w:val="0"/>
          <w:sz w:val="28"/>
          <w:szCs w:val="28"/>
          <w:lang w:val="uk-UA" w:eastAsia="en-US"/>
        </w:rPr>
        <w:t xml:space="preserve"> </w:t>
      </w:r>
      <w:r w:rsidRPr="0033428C">
        <w:rPr>
          <w:rFonts w:ascii="Times New Roman" w:eastAsia="Times New Roman" w:hAnsi="Times New Roman" w:cs="Times New Roman"/>
          <w:b/>
          <w:kern w:val="0"/>
          <w:sz w:val="28"/>
          <w:szCs w:val="28"/>
          <w:lang w:val="uk-UA" w:eastAsia="en-US"/>
        </w:rPr>
        <w:t>значення</w:t>
      </w:r>
      <w:r w:rsidRPr="0033428C">
        <w:rPr>
          <w:rFonts w:ascii="Times New Roman" w:eastAsia="Times New Roman" w:hAnsi="Times New Roman" w:cs="Times New Roman"/>
          <w:b/>
          <w:spacing w:val="1"/>
          <w:kern w:val="0"/>
          <w:sz w:val="28"/>
          <w:szCs w:val="28"/>
          <w:lang w:val="uk-UA" w:eastAsia="en-US"/>
        </w:rPr>
        <w:t xml:space="preserve"> </w:t>
      </w:r>
      <w:r w:rsidRPr="0033428C">
        <w:rPr>
          <w:rFonts w:ascii="Times New Roman" w:eastAsia="Times New Roman" w:hAnsi="Times New Roman" w:cs="Times New Roman"/>
          <w:b/>
          <w:kern w:val="0"/>
          <w:sz w:val="28"/>
          <w:szCs w:val="28"/>
          <w:lang w:val="uk-UA" w:eastAsia="en-US"/>
        </w:rPr>
        <w:t>одержаних</w:t>
      </w:r>
      <w:r w:rsidRPr="0033428C">
        <w:rPr>
          <w:rFonts w:ascii="Times New Roman" w:eastAsia="Times New Roman" w:hAnsi="Times New Roman" w:cs="Times New Roman"/>
          <w:b/>
          <w:spacing w:val="1"/>
          <w:kern w:val="0"/>
          <w:sz w:val="28"/>
          <w:szCs w:val="28"/>
          <w:lang w:val="uk-UA" w:eastAsia="en-US"/>
        </w:rPr>
        <w:t xml:space="preserve"> </w:t>
      </w:r>
      <w:r w:rsidRPr="0033428C">
        <w:rPr>
          <w:rFonts w:ascii="Times New Roman" w:eastAsia="Times New Roman" w:hAnsi="Times New Roman" w:cs="Times New Roman"/>
          <w:b/>
          <w:kern w:val="0"/>
          <w:sz w:val="28"/>
          <w:szCs w:val="28"/>
          <w:lang w:val="uk-UA" w:eastAsia="en-US"/>
        </w:rPr>
        <w:t>результатів.</w:t>
      </w:r>
      <w:r w:rsidRPr="0033428C">
        <w:rPr>
          <w:rFonts w:ascii="Times New Roman" w:eastAsia="Times New Roman" w:hAnsi="Times New Roman" w:cs="Times New Roman"/>
          <w:b/>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Результати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дисертаційного дослідження важливі для розвитку природно-заповідної справи,</w:t>
      </w:r>
      <w:r w:rsidRPr="0033428C">
        <w:rPr>
          <w:rFonts w:ascii="Times New Roman" w:eastAsia="Times New Roman" w:hAnsi="Times New Roman" w:cs="Times New Roman"/>
          <w:spacing w:val="-6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дендросозології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созологічної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фітоценодизайнології.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Їх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використано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для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підвищення ступеня репрезентативності природно-заповідного фонду східної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частини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Новгород-Сіверського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Полісся.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їх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результатами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підготовлено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клопотання та наукові обґрунтування на створення трьох нових територій 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об’єктів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природно-заповідного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фонду.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основі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поданих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матеріалів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 xml:space="preserve">природоохоронний  </w:t>
      </w:r>
      <w:r w:rsidRPr="0033428C">
        <w:rPr>
          <w:rFonts w:ascii="Times New Roman" w:eastAsia="Times New Roman" w:hAnsi="Times New Roman" w:cs="Times New Roman"/>
          <w:spacing w:val="25"/>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 xml:space="preserve">статус  </w:t>
      </w:r>
      <w:r w:rsidRPr="0033428C">
        <w:rPr>
          <w:rFonts w:ascii="Times New Roman" w:eastAsia="Times New Roman" w:hAnsi="Times New Roman" w:cs="Times New Roman"/>
          <w:spacing w:val="28"/>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 xml:space="preserve">надано  </w:t>
      </w:r>
      <w:r w:rsidRPr="0033428C">
        <w:rPr>
          <w:rFonts w:ascii="Times New Roman" w:eastAsia="Times New Roman" w:hAnsi="Times New Roman" w:cs="Times New Roman"/>
          <w:spacing w:val="3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 xml:space="preserve">пам’ятці  </w:t>
      </w:r>
      <w:r w:rsidRPr="0033428C">
        <w:rPr>
          <w:rFonts w:ascii="Times New Roman" w:eastAsia="Times New Roman" w:hAnsi="Times New Roman" w:cs="Times New Roman"/>
          <w:spacing w:val="28"/>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 xml:space="preserve">природи  </w:t>
      </w:r>
      <w:r w:rsidRPr="0033428C">
        <w:rPr>
          <w:rFonts w:ascii="Times New Roman" w:eastAsia="Times New Roman" w:hAnsi="Times New Roman" w:cs="Times New Roman"/>
          <w:spacing w:val="25"/>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 xml:space="preserve">місцевого  </w:t>
      </w:r>
      <w:r w:rsidRPr="0033428C">
        <w:rPr>
          <w:rFonts w:ascii="Times New Roman" w:eastAsia="Times New Roman" w:hAnsi="Times New Roman" w:cs="Times New Roman"/>
          <w:spacing w:val="28"/>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значення</w:t>
      </w:r>
    </w:p>
    <w:p w:rsidR="0033428C" w:rsidRPr="0033428C" w:rsidRDefault="0033428C" w:rsidP="0033428C">
      <w:pPr>
        <w:tabs>
          <w:tab w:val="clear" w:pos="709"/>
        </w:tabs>
        <w:suppressAutoHyphens w:val="0"/>
        <w:autoSpaceDE w:val="0"/>
        <w:autoSpaceDN w:val="0"/>
        <w:spacing w:after="0" w:line="240" w:lineRule="auto"/>
        <w:ind w:left="392" w:firstLine="0"/>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«Туранівські</w:t>
      </w:r>
      <w:r w:rsidRPr="0033428C">
        <w:rPr>
          <w:rFonts w:ascii="Times New Roman" w:eastAsia="Times New Roman" w:hAnsi="Times New Roman" w:cs="Times New Roman"/>
          <w:spacing w:val="1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ялини»</w:t>
      </w:r>
      <w:r w:rsidRPr="0033428C">
        <w:rPr>
          <w:rFonts w:ascii="Times New Roman" w:eastAsia="Times New Roman" w:hAnsi="Times New Roman" w:cs="Times New Roman"/>
          <w:spacing w:val="9"/>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(рішення</w:t>
      </w:r>
      <w:r w:rsidRPr="0033428C">
        <w:rPr>
          <w:rFonts w:ascii="Times New Roman" w:eastAsia="Times New Roman" w:hAnsi="Times New Roman" w:cs="Times New Roman"/>
          <w:spacing w:val="1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13-ї</w:t>
      </w:r>
      <w:r w:rsidRPr="0033428C">
        <w:rPr>
          <w:rFonts w:ascii="Times New Roman" w:eastAsia="Times New Roman" w:hAnsi="Times New Roman" w:cs="Times New Roman"/>
          <w:spacing w:val="1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сесії</w:t>
      </w:r>
      <w:r w:rsidRPr="0033428C">
        <w:rPr>
          <w:rFonts w:ascii="Times New Roman" w:eastAsia="Times New Roman" w:hAnsi="Times New Roman" w:cs="Times New Roman"/>
          <w:spacing w:val="9"/>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Сумської</w:t>
      </w:r>
      <w:r w:rsidRPr="0033428C">
        <w:rPr>
          <w:rFonts w:ascii="Times New Roman" w:eastAsia="Times New Roman" w:hAnsi="Times New Roman" w:cs="Times New Roman"/>
          <w:spacing w:val="12"/>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обласної</w:t>
      </w:r>
      <w:r w:rsidRPr="0033428C">
        <w:rPr>
          <w:rFonts w:ascii="Times New Roman" w:eastAsia="Times New Roman" w:hAnsi="Times New Roman" w:cs="Times New Roman"/>
          <w:spacing w:val="1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ради</w:t>
      </w:r>
      <w:r w:rsidRPr="0033428C">
        <w:rPr>
          <w:rFonts w:ascii="Times New Roman" w:eastAsia="Times New Roman" w:hAnsi="Times New Roman" w:cs="Times New Roman"/>
          <w:spacing w:val="1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7-го</w:t>
      </w:r>
      <w:r w:rsidRPr="0033428C">
        <w:rPr>
          <w:rFonts w:ascii="Times New Roman" w:eastAsia="Times New Roman" w:hAnsi="Times New Roman" w:cs="Times New Roman"/>
          <w:spacing w:val="1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скликання</w:t>
      </w:r>
    </w:p>
    <w:p w:rsidR="0033428C" w:rsidRPr="0033428C" w:rsidRDefault="0033428C" w:rsidP="0033428C">
      <w:pPr>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en-US"/>
        </w:rPr>
        <w:sectPr w:rsidR="0033428C" w:rsidRPr="0033428C">
          <w:pgSz w:w="11910" w:h="16840"/>
          <w:pgMar w:top="980" w:right="880" w:bottom="280" w:left="740" w:header="719" w:footer="0" w:gutter="0"/>
          <w:cols w:space="720"/>
        </w:sectPr>
      </w:pPr>
    </w:p>
    <w:p w:rsidR="0033428C" w:rsidRPr="0033428C" w:rsidRDefault="0033428C" w:rsidP="0033428C">
      <w:pPr>
        <w:tabs>
          <w:tab w:val="clear" w:pos="709"/>
        </w:tabs>
        <w:suppressAutoHyphens w:val="0"/>
        <w:autoSpaceDE w:val="0"/>
        <w:autoSpaceDN w:val="0"/>
        <w:spacing w:before="150" w:after="0" w:line="360" w:lineRule="auto"/>
        <w:ind w:left="392" w:right="250" w:firstLine="0"/>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від 28.04.2017 р.). На замовлення Сумського обласного управління лісового 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мисливського господарства результати дисертаційних досліджень упроваджено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для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розроблення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проектних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пропозицій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створення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еколого-пізнавальної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стежки.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Одержані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наукові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факти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можуть</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бути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придатними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для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виконання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програми</w:t>
      </w:r>
      <w:r w:rsidRPr="0033428C">
        <w:rPr>
          <w:rFonts w:ascii="Times New Roman" w:eastAsia="Times New Roman" w:hAnsi="Times New Roman" w:cs="Times New Roman"/>
          <w:spacing w:val="1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«Літопис</w:t>
      </w:r>
      <w:r w:rsidRPr="0033428C">
        <w:rPr>
          <w:rFonts w:ascii="Times New Roman" w:eastAsia="Times New Roman" w:hAnsi="Times New Roman" w:cs="Times New Roman"/>
          <w:spacing w:val="1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природи»,</w:t>
      </w:r>
      <w:r w:rsidRPr="0033428C">
        <w:rPr>
          <w:rFonts w:ascii="Times New Roman" w:eastAsia="Times New Roman" w:hAnsi="Times New Roman" w:cs="Times New Roman"/>
          <w:spacing w:val="12"/>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організації</w:t>
      </w:r>
      <w:r w:rsidRPr="0033428C">
        <w:rPr>
          <w:rFonts w:ascii="Times New Roman" w:eastAsia="Times New Roman" w:hAnsi="Times New Roman" w:cs="Times New Roman"/>
          <w:spacing w:val="15"/>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фітомоніторингу</w:t>
      </w:r>
      <w:r w:rsidRPr="0033428C">
        <w:rPr>
          <w:rFonts w:ascii="Times New Roman" w:eastAsia="Times New Roman" w:hAnsi="Times New Roman" w:cs="Times New Roman"/>
          <w:spacing w:val="9"/>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w:t>
      </w:r>
      <w:r w:rsidRPr="0033428C">
        <w:rPr>
          <w:rFonts w:ascii="Times New Roman" w:eastAsia="Times New Roman" w:hAnsi="Times New Roman" w:cs="Times New Roman"/>
          <w:spacing w:val="1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ведення</w:t>
      </w:r>
      <w:r w:rsidRPr="0033428C">
        <w:rPr>
          <w:rFonts w:ascii="Times New Roman" w:eastAsia="Times New Roman" w:hAnsi="Times New Roman" w:cs="Times New Roman"/>
          <w:spacing w:val="14"/>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кадастру</w:t>
      </w:r>
      <w:r w:rsidRPr="0033428C">
        <w:rPr>
          <w:rFonts w:ascii="Times New Roman" w:eastAsia="Times New Roman" w:hAnsi="Times New Roman" w:cs="Times New Roman"/>
          <w:spacing w:val="-6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установах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природно-заповідного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фонду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регіону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досліджень.</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Вони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використовуються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Департаментом</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екології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охорони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природних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ресурсів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Сумської обласної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державної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адміністрації.</w:t>
      </w:r>
    </w:p>
    <w:p w:rsidR="0033428C" w:rsidRPr="0033428C" w:rsidRDefault="0033428C" w:rsidP="0033428C">
      <w:pPr>
        <w:tabs>
          <w:tab w:val="clear" w:pos="709"/>
        </w:tabs>
        <w:suppressAutoHyphens w:val="0"/>
        <w:autoSpaceDE w:val="0"/>
        <w:autoSpaceDN w:val="0"/>
        <w:spacing w:before="1" w:after="0" w:line="360" w:lineRule="auto"/>
        <w:ind w:left="392" w:right="251" w:firstLine="708"/>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Одержані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результати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досліджень</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упроваджено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навчальний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процес</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Національного університету біоресурсів і природокористування України під час</w:t>
      </w:r>
      <w:r w:rsidRPr="0033428C">
        <w:rPr>
          <w:rFonts w:ascii="Times New Roman" w:eastAsia="Times New Roman" w:hAnsi="Times New Roman" w:cs="Times New Roman"/>
          <w:spacing w:val="-6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викладання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дисциплін</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«Основи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екології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охорони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природи»,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«Природно-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заповідна</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справа»,</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«Декоративна</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дендрологія»,</w:t>
      </w:r>
      <w:r w:rsidRPr="0033428C">
        <w:rPr>
          <w:rFonts w:ascii="Times New Roman" w:eastAsia="Times New Roman" w:hAnsi="Times New Roman" w:cs="Times New Roman"/>
          <w:spacing w:val="-4"/>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«Декоративне</w:t>
      </w:r>
      <w:r w:rsidRPr="0033428C">
        <w:rPr>
          <w:rFonts w:ascii="Times New Roman" w:eastAsia="Times New Roman" w:hAnsi="Times New Roman" w:cs="Times New Roman"/>
          <w:spacing w:val="-2"/>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садівництво».</w:t>
      </w:r>
    </w:p>
    <w:p w:rsidR="0033428C" w:rsidRPr="0033428C" w:rsidRDefault="0033428C" w:rsidP="0033428C">
      <w:pPr>
        <w:tabs>
          <w:tab w:val="clear" w:pos="709"/>
        </w:tabs>
        <w:suppressAutoHyphens w:val="0"/>
        <w:autoSpaceDE w:val="0"/>
        <w:autoSpaceDN w:val="0"/>
        <w:spacing w:after="0" w:line="240" w:lineRule="auto"/>
        <w:ind w:left="1101" w:firstLine="0"/>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Матеріали</w:t>
      </w:r>
      <w:r w:rsidRPr="0033428C">
        <w:rPr>
          <w:rFonts w:ascii="Times New Roman" w:eastAsia="Times New Roman" w:hAnsi="Times New Roman" w:cs="Times New Roman"/>
          <w:spacing w:val="-5"/>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досліджень</w:t>
      </w:r>
      <w:r w:rsidRPr="0033428C">
        <w:rPr>
          <w:rFonts w:ascii="Times New Roman" w:eastAsia="Times New Roman" w:hAnsi="Times New Roman" w:cs="Times New Roman"/>
          <w:spacing w:val="-5"/>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використано</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для</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підготовки</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монографічних</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видань</w:t>
      </w:r>
    </w:p>
    <w:p w:rsidR="0033428C" w:rsidRPr="0033428C" w:rsidRDefault="0033428C" w:rsidP="0033428C">
      <w:pPr>
        <w:tabs>
          <w:tab w:val="clear" w:pos="709"/>
        </w:tabs>
        <w:suppressAutoHyphens w:val="0"/>
        <w:autoSpaceDE w:val="0"/>
        <w:autoSpaceDN w:val="0"/>
        <w:spacing w:before="163" w:after="0" w:line="240" w:lineRule="auto"/>
        <w:ind w:left="392" w:firstLine="0"/>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 xml:space="preserve">«Заповідна        </w:t>
      </w:r>
      <w:r w:rsidRPr="0033428C">
        <w:rPr>
          <w:rFonts w:ascii="Times New Roman" w:eastAsia="Times New Roman" w:hAnsi="Times New Roman" w:cs="Times New Roman"/>
          <w:spacing w:val="4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 xml:space="preserve">дендросозофлора        </w:t>
      </w:r>
      <w:r w:rsidRPr="0033428C">
        <w:rPr>
          <w:rFonts w:ascii="Times New Roman" w:eastAsia="Times New Roman" w:hAnsi="Times New Roman" w:cs="Times New Roman"/>
          <w:spacing w:val="45"/>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 xml:space="preserve">Українського        </w:t>
      </w:r>
      <w:r w:rsidRPr="0033428C">
        <w:rPr>
          <w:rFonts w:ascii="Times New Roman" w:eastAsia="Times New Roman" w:hAnsi="Times New Roman" w:cs="Times New Roman"/>
          <w:spacing w:val="4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 xml:space="preserve">Полісся»        </w:t>
      </w:r>
      <w:r w:rsidRPr="0033428C">
        <w:rPr>
          <w:rFonts w:ascii="Times New Roman" w:eastAsia="Times New Roman" w:hAnsi="Times New Roman" w:cs="Times New Roman"/>
          <w:spacing w:val="46"/>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(2017),</w:t>
      </w:r>
    </w:p>
    <w:p w:rsidR="0033428C" w:rsidRPr="0033428C" w:rsidRDefault="0033428C" w:rsidP="0033428C">
      <w:pPr>
        <w:tabs>
          <w:tab w:val="clear" w:pos="709"/>
        </w:tabs>
        <w:suppressAutoHyphens w:val="0"/>
        <w:autoSpaceDE w:val="0"/>
        <w:autoSpaceDN w:val="0"/>
        <w:spacing w:before="160" w:after="0" w:line="360" w:lineRule="auto"/>
        <w:ind w:left="392" w:right="254" w:firstLine="0"/>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«Дендросозологічний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каталог</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природно-заповідного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фонду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Українського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Полісся»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(2017)</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«Заповідні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дендросозоавтохтони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Українського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Полісся»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(2018).</w:t>
      </w:r>
    </w:p>
    <w:p w:rsidR="0033428C" w:rsidRPr="0033428C" w:rsidRDefault="0033428C" w:rsidP="0033428C">
      <w:pPr>
        <w:tabs>
          <w:tab w:val="clear" w:pos="709"/>
        </w:tabs>
        <w:suppressAutoHyphens w:val="0"/>
        <w:autoSpaceDE w:val="0"/>
        <w:autoSpaceDN w:val="0"/>
        <w:spacing w:after="0" w:line="360" w:lineRule="auto"/>
        <w:ind w:left="392" w:right="253" w:firstLine="708"/>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b/>
          <w:kern w:val="0"/>
          <w:sz w:val="28"/>
          <w:szCs w:val="28"/>
          <w:lang w:val="uk-UA" w:eastAsia="en-US"/>
        </w:rPr>
        <w:t>Особистий</w:t>
      </w:r>
      <w:r w:rsidRPr="0033428C">
        <w:rPr>
          <w:rFonts w:ascii="Times New Roman" w:eastAsia="Times New Roman" w:hAnsi="Times New Roman" w:cs="Times New Roman"/>
          <w:b/>
          <w:spacing w:val="1"/>
          <w:kern w:val="0"/>
          <w:sz w:val="28"/>
          <w:szCs w:val="28"/>
          <w:lang w:val="uk-UA" w:eastAsia="en-US"/>
        </w:rPr>
        <w:t xml:space="preserve"> </w:t>
      </w:r>
      <w:r w:rsidRPr="0033428C">
        <w:rPr>
          <w:rFonts w:ascii="Times New Roman" w:eastAsia="Times New Roman" w:hAnsi="Times New Roman" w:cs="Times New Roman"/>
          <w:b/>
          <w:kern w:val="0"/>
          <w:sz w:val="28"/>
          <w:szCs w:val="28"/>
          <w:lang w:val="uk-UA" w:eastAsia="en-US"/>
        </w:rPr>
        <w:t>внесок</w:t>
      </w:r>
      <w:r w:rsidRPr="0033428C">
        <w:rPr>
          <w:rFonts w:ascii="Times New Roman" w:eastAsia="Times New Roman" w:hAnsi="Times New Roman" w:cs="Times New Roman"/>
          <w:b/>
          <w:spacing w:val="1"/>
          <w:kern w:val="0"/>
          <w:sz w:val="28"/>
          <w:szCs w:val="28"/>
          <w:lang w:val="uk-UA" w:eastAsia="en-US"/>
        </w:rPr>
        <w:t xml:space="preserve"> </w:t>
      </w:r>
      <w:r w:rsidRPr="0033428C">
        <w:rPr>
          <w:rFonts w:ascii="Times New Roman" w:eastAsia="Times New Roman" w:hAnsi="Times New Roman" w:cs="Times New Roman"/>
          <w:b/>
          <w:kern w:val="0"/>
          <w:sz w:val="28"/>
          <w:szCs w:val="28"/>
          <w:lang w:val="uk-UA" w:eastAsia="en-US"/>
        </w:rPr>
        <w:t>здобувача.</w:t>
      </w:r>
      <w:r w:rsidRPr="0033428C">
        <w:rPr>
          <w:rFonts w:ascii="Times New Roman" w:eastAsia="Times New Roman" w:hAnsi="Times New Roman" w:cs="Times New Roman"/>
          <w:b/>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Дисертаційна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робота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є</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самостійно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виконаною</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завершеною</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працею.</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Автором</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одноосібно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здійснено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пошук</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опрацювання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літературних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джерел,</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збирання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фактичного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матеріалу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під</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час</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польових досліджень та його камеральне оброблення, опрацьовано методики,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написано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тексти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публікацій,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дисертаційної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роботи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автореферату.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Сформульовані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дисертаційній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роботі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наукові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положення,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висновки</w:t>
      </w:r>
      <w:r w:rsidRPr="0033428C">
        <w:rPr>
          <w:rFonts w:ascii="Times New Roman" w:eastAsia="Times New Roman" w:hAnsi="Times New Roman" w:cs="Times New Roman"/>
          <w:spacing w:val="7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практичні рекомендації належать авторові, є її науковим доробком. У спільних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публікаціях права співавторів не порушено. З наукових праць, опублікованих 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співавторстві,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дисертації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використано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лише</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ідеї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положення,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які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є</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результатом</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особистої</w:t>
      </w:r>
      <w:r w:rsidRPr="0033428C">
        <w:rPr>
          <w:rFonts w:ascii="Times New Roman" w:eastAsia="Times New Roman" w:hAnsi="Times New Roman" w:cs="Times New Roman"/>
          <w:spacing w:val="-2"/>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роботи здобувача.</w:t>
      </w:r>
    </w:p>
    <w:p w:rsidR="0033428C" w:rsidRPr="0033428C" w:rsidRDefault="0033428C" w:rsidP="0033428C">
      <w:pPr>
        <w:tabs>
          <w:tab w:val="clear" w:pos="709"/>
        </w:tabs>
        <w:suppressAutoHyphens w:val="0"/>
        <w:autoSpaceDE w:val="0"/>
        <w:autoSpaceDN w:val="0"/>
        <w:spacing w:before="1" w:after="0" w:line="360" w:lineRule="auto"/>
        <w:ind w:left="392" w:right="250" w:firstLine="708"/>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b/>
          <w:kern w:val="0"/>
          <w:sz w:val="28"/>
          <w:szCs w:val="28"/>
          <w:lang w:val="uk-UA" w:eastAsia="en-US"/>
        </w:rPr>
        <w:t>Апробація</w:t>
      </w:r>
      <w:r w:rsidRPr="0033428C">
        <w:rPr>
          <w:rFonts w:ascii="Times New Roman" w:eastAsia="Times New Roman" w:hAnsi="Times New Roman" w:cs="Times New Roman"/>
          <w:b/>
          <w:spacing w:val="1"/>
          <w:kern w:val="0"/>
          <w:sz w:val="28"/>
          <w:szCs w:val="28"/>
          <w:lang w:val="uk-UA" w:eastAsia="en-US"/>
        </w:rPr>
        <w:t xml:space="preserve"> </w:t>
      </w:r>
      <w:r w:rsidRPr="0033428C">
        <w:rPr>
          <w:rFonts w:ascii="Times New Roman" w:eastAsia="Times New Roman" w:hAnsi="Times New Roman" w:cs="Times New Roman"/>
          <w:b/>
          <w:kern w:val="0"/>
          <w:sz w:val="28"/>
          <w:szCs w:val="28"/>
          <w:lang w:val="uk-UA" w:eastAsia="en-US"/>
        </w:rPr>
        <w:t>результатів</w:t>
      </w:r>
      <w:r w:rsidRPr="0033428C">
        <w:rPr>
          <w:rFonts w:ascii="Times New Roman" w:eastAsia="Times New Roman" w:hAnsi="Times New Roman" w:cs="Times New Roman"/>
          <w:b/>
          <w:spacing w:val="1"/>
          <w:kern w:val="0"/>
          <w:sz w:val="28"/>
          <w:szCs w:val="28"/>
          <w:lang w:val="uk-UA" w:eastAsia="en-US"/>
        </w:rPr>
        <w:t xml:space="preserve"> </w:t>
      </w:r>
      <w:r w:rsidRPr="0033428C">
        <w:rPr>
          <w:rFonts w:ascii="Times New Roman" w:eastAsia="Times New Roman" w:hAnsi="Times New Roman" w:cs="Times New Roman"/>
          <w:b/>
          <w:kern w:val="0"/>
          <w:sz w:val="28"/>
          <w:szCs w:val="28"/>
          <w:lang w:val="uk-UA" w:eastAsia="en-US"/>
        </w:rPr>
        <w:t>дисертації.</w:t>
      </w:r>
      <w:r w:rsidRPr="0033428C">
        <w:rPr>
          <w:rFonts w:ascii="Times New Roman" w:eastAsia="Times New Roman" w:hAnsi="Times New Roman" w:cs="Times New Roman"/>
          <w:b/>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Основні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положення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дисертаційної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роботи висвітлювались і обговорювалися на: Міжнародній науково-практичній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конференції</w:t>
      </w:r>
      <w:r w:rsidRPr="0033428C">
        <w:rPr>
          <w:rFonts w:ascii="Times New Roman" w:eastAsia="Times New Roman" w:hAnsi="Times New Roman" w:cs="Times New Roman"/>
          <w:spacing w:val="55"/>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«Інновації</w:t>
      </w:r>
      <w:r w:rsidRPr="0033428C">
        <w:rPr>
          <w:rFonts w:ascii="Times New Roman" w:eastAsia="Times New Roman" w:hAnsi="Times New Roman" w:cs="Times New Roman"/>
          <w:spacing w:val="54"/>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w:t>
      </w:r>
      <w:r w:rsidRPr="0033428C">
        <w:rPr>
          <w:rFonts w:ascii="Times New Roman" w:eastAsia="Times New Roman" w:hAnsi="Times New Roman" w:cs="Times New Roman"/>
          <w:spacing w:val="52"/>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сучасній</w:t>
      </w:r>
      <w:r w:rsidRPr="0033428C">
        <w:rPr>
          <w:rFonts w:ascii="Times New Roman" w:eastAsia="Times New Roman" w:hAnsi="Times New Roman" w:cs="Times New Roman"/>
          <w:spacing w:val="54"/>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науці»</w:t>
      </w:r>
      <w:r w:rsidRPr="0033428C">
        <w:rPr>
          <w:rFonts w:ascii="Times New Roman" w:eastAsia="Times New Roman" w:hAnsi="Times New Roman" w:cs="Times New Roman"/>
          <w:spacing w:val="52"/>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w:t>
      </w:r>
      <w:r w:rsidRPr="0033428C">
        <w:rPr>
          <w:rFonts w:ascii="Times New Roman" w:eastAsia="Times New Roman" w:hAnsi="Times New Roman" w:cs="Times New Roman"/>
          <w:spacing w:val="2"/>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Київ,</w:t>
      </w:r>
      <w:r w:rsidRPr="0033428C">
        <w:rPr>
          <w:rFonts w:ascii="Times New Roman" w:eastAsia="Times New Roman" w:hAnsi="Times New Roman" w:cs="Times New Roman"/>
          <w:spacing w:val="49"/>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2015</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w:t>
      </w:r>
      <w:r w:rsidRPr="0033428C">
        <w:rPr>
          <w:rFonts w:ascii="Times New Roman" w:eastAsia="Times New Roman" w:hAnsi="Times New Roman" w:cs="Times New Roman"/>
          <w:spacing w:val="5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Міжнародній</w:t>
      </w:r>
    </w:p>
    <w:p w:rsidR="0033428C" w:rsidRPr="0033428C" w:rsidRDefault="0033428C" w:rsidP="0033428C">
      <w:pPr>
        <w:tabs>
          <w:tab w:val="clear" w:pos="709"/>
        </w:tabs>
        <w:suppressAutoHyphens w:val="0"/>
        <w:autoSpaceDE w:val="0"/>
        <w:autoSpaceDN w:val="0"/>
        <w:spacing w:after="0" w:line="360" w:lineRule="auto"/>
        <w:ind w:firstLine="0"/>
        <w:rPr>
          <w:rFonts w:ascii="Times New Roman" w:eastAsia="Times New Roman" w:hAnsi="Times New Roman" w:cs="Times New Roman"/>
          <w:kern w:val="0"/>
          <w:lang w:val="uk-UA" w:eastAsia="en-US"/>
        </w:rPr>
        <w:sectPr w:rsidR="0033428C" w:rsidRPr="0033428C">
          <w:pgSz w:w="11910" w:h="16840"/>
          <w:pgMar w:top="980" w:right="880" w:bottom="280" w:left="740" w:header="719" w:footer="0" w:gutter="0"/>
          <w:cols w:space="720"/>
        </w:sectPr>
      </w:pPr>
    </w:p>
    <w:p w:rsidR="0033428C" w:rsidRPr="0033428C" w:rsidRDefault="0033428C" w:rsidP="0033428C">
      <w:pPr>
        <w:tabs>
          <w:tab w:val="clear" w:pos="709"/>
        </w:tabs>
        <w:suppressAutoHyphens w:val="0"/>
        <w:autoSpaceDE w:val="0"/>
        <w:autoSpaceDN w:val="0"/>
        <w:spacing w:before="150" w:after="0" w:line="360" w:lineRule="auto"/>
        <w:ind w:left="392" w:right="249" w:firstLine="0"/>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науково-практичній конференції «Виклики ХХІ століття та їхнє вирішення 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лісовому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комплексі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довкіллі»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 Київ,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2015 р.);</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Міжнародній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науково-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практичній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конференції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«Природне</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агровиробництво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Україні: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проблеми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становлення,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перспективи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розвитку»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 Дніпропетровськ,</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2015 р.);</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Міжнародній науково-практичній конференції «Прагматичні аспекти діяльності</w:t>
      </w:r>
      <w:r w:rsidRPr="0033428C">
        <w:rPr>
          <w:rFonts w:ascii="Times New Roman" w:eastAsia="Times New Roman" w:hAnsi="Times New Roman" w:cs="Times New Roman"/>
          <w:spacing w:val="-6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національних</w:t>
      </w:r>
      <w:r w:rsidRPr="0033428C">
        <w:rPr>
          <w:rFonts w:ascii="Times New Roman" w:eastAsia="Times New Roman" w:hAnsi="Times New Roman" w:cs="Times New Roman"/>
          <w:spacing w:val="7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природних</w:t>
      </w:r>
      <w:r w:rsidRPr="0033428C">
        <w:rPr>
          <w:rFonts w:ascii="Times New Roman" w:eastAsia="Times New Roman" w:hAnsi="Times New Roman" w:cs="Times New Roman"/>
          <w:spacing w:val="7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парків   у   контексті   збалансованого   розвитку»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(смт</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Берегомет,</w:t>
      </w:r>
      <w:r w:rsidRPr="0033428C">
        <w:rPr>
          <w:rFonts w:ascii="Times New Roman" w:eastAsia="Times New Roman" w:hAnsi="Times New Roman" w:cs="Times New Roman"/>
          <w:spacing w:val="108"/>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2015</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w:t>
      </w:r>
      <w:r w:rsidRPr="0033428C">
        <w:rPr>
          <w:rFonts w:ascii="Times New Roman" w:eastAsia="Times New Roman" w:hAnsi="Times New Roman" w:cs="Times New Roman"/>
          <w:spacing w:val="11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XII</w:t>
      </w:r>
      <w:r w:rsidRPr="0033428C">
        <w:rPr>
          <w:rFonts w:ascii="Times New Roman" w:eastAsia="Times New Roman" w:hAnsi="Times New Roman" w:cs="Times New Roman"/>
          <w:spacing w:val="105"/>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Міжнародній</w:t>
      </w:r>
      <w:r w:rsidRPr="0033428C">
        <w:rPr>
          <w:rFonts w:ascii="Times New Roman" w:eastAsia="Times New Roman" w:hAnsi="Times New Roman" w:cs="Times New Roman"/>
          <w:spacing w:val="10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науково-практичній</w:t>
      </w:r>
      <w:r w:rsidRPr="0033428C">
        <w:rPr>
          <w:rFonts w:ascii="Times New Roman" w:eastAsia="Times New Roman" w:hAnsi="Times New Roman" w:cs="Times New Roman"/>
          <w:spacing w:val="108"/>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конференції</w:t>
      </w:r>
    </w:p>
    <w:p w:rsidR="0033428C" w:rsidRPr="0033428C" w:rsidRDefault="0033428C" w:rsidP="0033428C">
      <w:pPr>
        <w:tabs>
          <w:tab w:val="clear" w:pos="709"/>
        </w:tabs>
        <w:suppressAutoHyphens w:val="0"/>
        <w:autoSpaceDE w:val="0"/>
        <w:autoSpaceDN w:val="0"/>
        <w:spacing w:before="1" w:after="0" w:line="360" w:lineRule="auto"/>
        <w:ind w:left="392" w:right="247" w:firstLine="0"/>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 xml:space="preserve">«Areas  </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 xml:space="preserve">of  </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 xml:space="preserve">scientific  </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 xml:space="preserve">thought»  </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 Шеффілд,    Велика    Британія,    2015р.);</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VII Всеукраїнській науково-практичній конференції молодих вчених і студентів</w:t>
      </w:r>
      <w:r w:rsidRPr="0033428C">
        <w:rPr>
          <w:rFonts w:ascii="Times New Roman" w:eastAsia="Times New Roman" w:hAnsi="Times New Roman" w:cs="Times New Roman"/>
          <w:spacing w:val="-6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 Житомир,</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2016 р.);</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IV</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Міжнародній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науковій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конференції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студентів,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аспірантів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молодих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вчених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«Фундаментальні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прикладні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дослідження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біології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екології»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 Вінниця,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2016 р.);</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XIІ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Міжнародній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науковій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конференції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студентів</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і</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аспірантів</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«Молодь</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і</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поступ</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біології»</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 Львів,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2016 р.); ІІІ Міжнародній науково-практичній конференції «Регіональні аспекти</w:t>
      </w:r>
      <w:r w:rsidRPr="0033428C">
        <w:rPr>
          <w:rFonts w:ascii="Times New Roman" w:eastAsia="Times New Roman" w:hAnsi="Times New Roman" w:cs="Times New Roman"/>
          <w:spacing w:val="-6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флористичних і фауністичних досліджень» (смт Путила – м. Чернівці, 2016 р.);</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Міждисциплінарній</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науковій</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конференції</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для</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аспірантів</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«QUAERE</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2016»</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 Прага, Чеська Республіка, 2016 р.); ХІІІ Міжнародній науково-практичній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конференції «Бъдещите изследвания – 2017» (м. Софія, Республіка Болгарія,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2017 р.);</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Міжнародній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науково-практичній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конференції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«Здоров’я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лісів,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екосистемні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послуги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лісові</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продукти</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для</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суспільства»</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 Київ,</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2017 р.);</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ІV</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Міжнародній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науково-практичній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конференції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студентів,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аспірантів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молодих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вчених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«Екологія</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філософія існування людства»</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 Київ, 2017 р.);</w:t>
      </w:r>
      <w:r w:rsidRPr="0033428C">
        <w:rPr>
          <w:rFonts w:ascii="Times New Roman" w:eastAsia="Times New Roman" w:hAnsi="Times New Roman" w:cs="Times New Roman"/>
          <w:spacing w:val="-6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V Міжнародній науково-практичній конференції «Сучасні проблеми біології,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екології та хімії» (м. Запоріжжя, 2017 р.); ІV Міжнародній науково-практичній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конференції «Регіональні аспекти флористичних і фауністичних досліджень»</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(смт</w:t>
      </w:r>
      <w:r w:rsidRPr="0033428C">
        <w:rPr>
          <w:rFonts w:ascii="Times New Roman" w:eastAsia="Times New Roman" w:hAnsi="Times New Roman" w:cs="Times New Roman"/>
          <w:spacing w:val="-2"/>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 xml:space="preserve">Путила,  </w:t>
      </w:r>
      <w:r w:rsidRPr="0033428C">
        <w:rPr>
          <w:rFonts w:ascii="Times New Roman" w:eastAsia="Times New Roman" w:hAnsi="Times New Roman" w:cs="Times New Roman"/>
          <w:spacing w:val="6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 xml:space="preserve">2017 р.);  </w:t>
      </w:r>
      <w:r w:rsidRPr="0033428C">
        <w:rPr>
          <w:rFonts w:ascii="Times New Roman" w:eastAsia="Times New Roman" w:hAnsi="Times New Roman" w:cs="Times New Roman"/>
          <w:spacing w:val="62"/>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 xml:space="preserve">ІІІ  </w:t>
      </w:r>
      <w:r w:rsidRPr="0033428C">
        <w:rPr>
          <w:rFonts w:ascii="Times New Roman" w:eastAsia="Times New Roman" w:hAnsi="Times New Roman" w:cs="Times New Roman"/>
          <w:spacing w:val="58"/>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 xml:space="preserve">Міжнародній  </w:t>
      </w:r>
      <w:r w:rsidRPr="0033428C">
        <w:rPr>
          <w:rFonts w:ascii="Times New Roman" w:eastAsia="Times New Roman" w:hAnsi="Times New Roman" w:cs="Times New Roman"/>
          <w:spacing w:val="6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 xml:space="preserve">науково-практичній  </w:t>
      </w:r>
      <w:r w:rsidRPr="0033428C">
        <w:rPr>
          <w:rFonts w:ascii="Times New Roman" w:eastAsia="Times New Roman" w:hAnsi="Times New Roman" w:cs="Times New Roman"/>
          <w:spacing w:val="6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конференції</w:t>
      </w:r>
    </w:p>
    <w:p w:rsidR="0033428C" w:rsidRPr="0033428C" w:rsidRDefault="0033428C" w:rsidP="0033428C">
      <w:pPr>
        <w:tabs>
          <w:tab w:val="clear" w:pos="709"/>
        </w:tabs>
        <w:suppressAutoHyphens w:val="0"/>
        <w:autoSpaceDE w:val="0"/>
        <w:autoSpaceDN w:val="0"/>
        <w:spacing w:before="3" w:after="0" w:line="360" w:lineRule="auto"/>
        <w:ind w:left="392" w:right="252" w:firstLine="0"/>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«Актуальні проблеми озеленення населених місць: освіта, наука, виробництво,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 xml:space="preserve">мистецтво     </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 xml:space="preserve">формування     </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 xml:space="preserve">ландшафту»     </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 Біла       Церква,       2017 р.);</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VIІ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Міжнародній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науковій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конференції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«Актуальні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проблеми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дослідження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довкілля»</w:t>
      </w:r>
      <w:r w:rsidRPr="0033428C">
        <w:rPr>
          <w:rFonts w:ascii="Times New Roman" w:eastAsia="Times New Roman" w:hAnsi="Times New Roman" w:cs="Times New Roman"/>
          <w:spacing w:val="-2"/>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Суми,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2017</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w:t>
      </w:r>
    </w:p>
    <w:p w:rsidR="0033428C" w:rsidRPr="0033428C" w:rsidRDefault="0033428C" w:rsidP="0033428C">
      <w:pPr>
        <w:tabs>
          <w:tab w:val="clear" w:pos="709"/>
        </w:tabs>
        <w:suppressAutoHyphens w:val="0"/>
        <w:autoSpaceDE w:val="0"/>
        <w:autoSpaceDN w:val="0"/>
        <w:spacing w:after="0" w:line="360" w:lineRule="auto"/>
        <w:ind w:firstLine="0"/>
        <w:rPr>
          <w:rFonts w:ascii="Times New Roman" w:eastAsia="Times New Roman" w:hAnsi="Times New Roman" w:cs="Times New Roman"/>
          <w:kern w:val="0"/>
          <w:lang w:val="uk-UA" w:eastAsia="en-US"/>
        </w:rPr>
        <w:sectPr w:rsidR="0033428C" w:rsidRPr="0033428C">
          <w:pgSz w:w="11910" w:h="16840"/>
          <w:pgMar w:top="980" w:right="880" w:bottom="280" w:left="740" w:header="719" w:footer="0" w:gutter="0"/>
          <w:cols w:space="720"/>
        </w:sectPr>
      </w:pPr>
    </w:p>
    <w:p w:rsidR="0033428C" w:rsidRPr="0033428C" w:rsidRDefault="0033428C" w:rsidP="0033428C">
      <w:pPr>
        <w:tabs>
          <w:tab w:val="clear" w:pos="709"/>
        </w:tabs>
        <w:suppressAutoHyphens w:val="0"/>
        <w:autoSpaceDE w:val="0"/>
        <w:autoSpaceDN w:val="0"/>
        <w:spacing w:before="150" w:after="0" w:line="362" w:lineRule="auto"/>
        <w:ind w:left="392" w:right="253" w:firstLine="708"/>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b/>
          <w:kern w:val="0"/>
          <w:sz w:val="28"/>
          <w:szCs w:val="28"/>
          <w:lang w:val="uk-UA" w:eastAsia="en-US"/>
        </w:rPr>
        <w:t xml:space="preserve">Публікації. </w:t>
      </w:r>
      <w:r w:rsidRPr="0033428C">
        <w:rPr>
          <w:rFonts w:ascii="Times New Roman" w:eastAsia="Times New Roman" w:hAnsi="Times New Roman" w:cs="Times New Roman"/>
          <w:kern w:val="0"/>
          <w:sz w:val="28"/>
          <w:szCs w:val="28"/>
          <w:lang w:val="uk-UA" w:eastAsia="en-US"/>
        </w:rPr>
        <w:t>За темою дисертації опубліковано</w:t>
      </w:r>
      <w:r w:rsidRPr="0033428C">
        <w:rPr>
          <w:rFonts w:ascii="Times New Roman" w:eastAsia="Times New Roman" w:hAnsi="Times New Roman" w:cs="Times New Roman"/>
          <w:spacing w:val="7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30 наукових праць, з яких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3</w:t>
      </w:r>
      <w:r w:rsidRPr="0033428C">
        <w:rPr>
          <w:rFonts w:ascii="Times New Roman" w:eastAsia="Times New Roman" w:hAnsi="Times New Roman" w:cs="Times New Roman"/>
          <w:spacing w:val="3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монографії</w:t>
      </w:r>
      <w:r w:rsidRPr="0033428C">
        <w:rPr>
          <w:rFonts w:ascii="Times New Roman" w:eastAsia="Times New Roman" w:hAnsi="Times New Roman" w:cs="Times New Roman"/>
          <w:spacing w:val="3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у</w:t>
      </w:r>
      <w:r w:rsidRPr="0033428C">
        <w:rPr>
          <w:rFonts w:ascii="Times New Roman" w:eastAsia="Times New Roman" w:hAnsi="Times New Roman" w:cs="Times New Roman"/>
          <w:spacing w:val="28"/>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співавторстві,</w:t>
      </w:r>
      <w:r w:rsidRPr="0033428C">
        <w:rPr>
          <w:rFonts w:ascii="Times New Roman" w:eastAsia="Times New Roman" w:hAnsi="Times New Roman" w:cs="Times New Roman"/>
          <w:spacing w:val="34"/>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5</w:t>
      </w:r>
      <w:r w:rsidRPr="0033428C">
        <w:rPr>
          <w:rFonts w:ascii="Times New Roman" w:eastAsia="Times New Roman" w:hAnsi="Times New Roman" w:cs="Times New Roman"/>
          <w:spacing w:val="3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статей</w:t>
      </w:r>
      <w:r w:rsidRPr="0033428C">
        <w:rPr>
          <w:rFonts w:ascii="Times New Roman" w:eastAsia="Times New Roman" w:hAnsi="Times New Roman" w:cs="Times New Roman"/>
          <w:spacing w:val="3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w:t>
      </w:r>
      <w:r w:rsidRPr="0033428C">
        <w:rPr>
          <w:rFonts w:ascii="Times New Roman" w:eastAsia="Times New Roman" w:hAnsi="Times New Roman" w:cs="Times New Roman"/>
          <w:spacing w:val="3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наукових</w:t>
      </w:r>
      <w:r w:rsidRPr="0033428C">
        <w:rPr>
          <w:rFonts w:ascii="Times New Roman" w:eastAsia="Times New Roman" w:hAnsi="Times New Roman" w:cs="Times New Roman"/>
          <w:spacing w:val="30"/>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фахових</w:t>
      </w:r>
      <w:r w:rsidRPr="0033428C">
        <w:rPr>
          <w:rFonts w:ascii="Times New Roman" w:eastAsia="Times New Roman" w:hAnsi="Times New Roman" w:cs="Times New Roman"/>
          <w:spacing w:val="3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виданнях</w:t>
      </w:r>
      <w:r w:rsidRPr="0033428C">
        <w:rPr>
          <w:rFonts w:ascii="Times New Roman" w:eastAsia="Times New Roman" w:hAnsi="Times New Roman" w:cs="Times New Roman"/>
          <w:spacing w:val="3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України,</w:t>
      </w:r>
    </w:p>
    <w:p w:rsidR="0033428C" w:rsidRPr="0033428C" w:rsidRDefault="0033428C" w:rsidP="0033428C">
      <w:pPr>
        <w:tabs>
          <w:tab w:val="clear" w:pos="709"/>
        </w:tabs>
        <w:suppressAutoHyphens w:val="0"/>
        <w:autoSpaceDE w:val="0"/>
        <w:autoSpaceDN w:val="0"/>
        <w:spacing w:after="0" w:line="360" w:lineRule="auto"/>
        <w:ind w:left="392" w:right="255" w:firstLine="0"/>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2 статті в наукових фахових виданнях України, включених до міжнародних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наукометричних баз даних, стаття в науковому виданні іншої держави, 19 тез</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наукових</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доповідей.</w:t>
      </w:r>
    </w:p>
    <w:p w:rsidR="0033428C" w:rsidRDefault="0033428C" w:rsidP="0033428C"/>
    <w:p w:rsidR="0033428C" w:rsidRDefault="0033428C" w:rsidP="0033428C"/>
    <w:p w:rsidR="0033428C" w:rsidRDefault="0033428C" w:rsidP="0033428C"/>
    <w:p w:rsidR="0033428C" w:rsidRDefault="0033428C" w:rsidP="0033428C"/>
    <w:p w:rsidR="0033428C" w:rsidRPr="0033428C" w:rsidRDefault="0033428C" w:rsidP="0033428C">
      <w:pPr>
        <w:tabs>
          <w:tab w:val="clear" w:pos="709"/>
        </w:tabs>
        <w:suppressAutoHyphens w:val="0"/>
        <w:autoSpaceDE w:val="0"/>
        <w:autoSpaceDN w:val="0"/>
        <w:spacing w:before="79" w:after="0" w:line="240" w:lineRule="auto"/>
        <w:ind w:left="770" w:right="786" w:firstLine="0"/>
        <w:jc w:val="center"/>
        <w:outlineLvl w:val="1"/>
        <w:rPr>
          <w:rFonts w:ascii="Times New Roman" w:eastAsia="Times New Roman" w:hAnsi="Times New Roman" w:cs="Times New Roman"/>
          <w:b/>
          <w:bCs/>
          <w:kern w:val="0"/>
          <w:sz w:val="28"/>
          <w:szCs w:val="28"/>
          <w:lang w:val="uk-UA" w:eastAsia="en-US"/>
        </w:rPr>
      </w:pPr>
      <w:r w:rsidRPr="0033428C">
        <w:rPr>
          <w:rFonts w:ascii="Times New Roman" w:eastAsia="Times New Roman" w:hAnsi="Times New Roman" w:cs="Times New Roman"/>
          <w:b/>
          <w:bCs/>
          <w:kern w:val="0"/>
          <w:sz w:val="28"/>
          <w:szCs w:val="28"/>
          <w:lang w:val="uk-UA" w:eastAsia="en-US"/>
        </w:rPr>
        <w:t>ВИСНОВКИ</w:t>
      </w:r>
    </w:p>
    <w:p w:rsidR="0033428C" w:rsidRPr="0033428C" w:rsidRDefault="0033428C" w:rsidP="0033428C">
      <w:pPr>
        <w:tabs>
          <w:tab w:val="clear" w:pos="709"/>
        </w:tabs>
        <w:suppressAutoHyphens w:val="0"/>
        <w:autoSpaceDE w:val="0"/>
        <w:autoSpaceDN w:val="0"/>
        <w:spacing w:before="163" w:after="0" w:line="360" w:lineRule="auto"/>
        <w:ind w:left="392" w:right="412" w:firstLine="708"/>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На основі результатів інвентаризації видів автохтонних дендросозофітів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природно-заповідного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фонду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Українського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Полісся,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з’ясування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провідних</w:t>
      </w:r>
      <w:r w:rsidRPr="0033428C">
        <w:rPr>
          <w:rFonts w:ascii="Times New Roman" w:eastAsia="Times New Roman" w:hAnsi="Times New Roman" w:cs="Times New Roman"/>
          <w:spacing w:val="-6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кількісних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якісних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ознак</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їх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флористичної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структури,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особливостей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і</w:t>
      </w:r>
      <w:r w:rsidRPr="0033428C">
        <w:rPr>
          <w:rFonts w:ascii="Times New Roman" w:eastAsia="Times New Roman" w:hAnsi="Times New Roman" w:cs="Times New Roman"/>
          <w:spacing w:val="-6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закономірностей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функціонування</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ценопопуляцій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репрезентативних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видів,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також оцінки ступеня декоративних властивостей рослин було сформульовано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такі висновки:</w:t>
      </w:r>
    </w:p>
    <w:p w:rsidR="0033428C" w:rsidRPr="0033428C" w:rsidRDefault="0033428C" w:rsidP="0033428C">
      <w:pPr>
        <w:numPr>
          <w:ilvl w:val="0"/>
          <w:numId w:val="19"/>
        </w:numPr>
        <w:tabs>
          <w:tab w:val="clear" w:pos="709"/>
          <w:tab w:val="left" w:pos="1382"/>
        </w:tabs>
        <w:suppressAutoHyphens w:val="0"/>
        <w:autoSpaceDE w:val="0"/>
        <w:autoSpaceDN w:val="0"/>
        <w:spacing w:after="0" w:line="360" w:lineRule="auto"/>
        <w:ind w:right="413" w:firstLine="708"/>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Виокремлення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групи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видів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заповідних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автохтонних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дендросозофітів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Українського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Полісся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ґрунтувалося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на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ретельному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аналізі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історії</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розвитку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основних базових флорологічних, геоботанічних та фітосозологічних напрямів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досліджень. З метою з’ясування перспективності виділеної групи рослин для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становлення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наукових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засад</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фітоценодизайну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декоративного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садівництва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доцільно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надалі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розвивати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ценопопуляційний,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фітоценодизайнологічний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дендросозологічний</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напрями досліджень.</w:t>
      </w:r>
    </w:p>
    <w:p w:rsidR="0033428C" w:rsidRPr="0033428C" w:rsidRDefault="0033428C" w:rsidP="0033428C">
      <w:pPr>
        <w:numPr>
          <w:ilvl w:val="0"/>
          <w:numId w:val="19"/>
        </w:numPr>
        <w:tabs>
          <w:tab w:val="clear" w:pos="709"/>
          <w:tab w:val="left" w:pos="1382"/>
        </w:tabs>
        <w:suppressAutoHyphens w:val="0"/>
        <w:autoSpaceDE w:val="0"/>
        <w:autoSpaceDN w:val="0"/>
        <w:spacing w:after="0" w:line="360" w:lineRule="auto"/>
        <w:ind w:right="409" w:firstLine="708"/>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Склад</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досліджених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заповідних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автохтонних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дендросозофітів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репрезентовано 58 видами рослин (два</w:t>
      </w:r>
      <w:r w:rsidRPr="0033428C">
        <w:rPr>
          <w:rFonts w:ascii="Times New Roman" w:eastAsia="Times New Roman" w:hAnsi="Times New Roman" w:cs="Times New Roman"/>
          <w:spacing w:val="70"/>
          <w:kern w:val="0"/>
          <w:sz w:val="28"/>
          <w:lang w:val="uk-UA" w:eastAsia="en-US"/>
        </w:rPr>
        <w:t xml:space="preserve"> </w:t>
      </w:r>
      <w:r w:rsidRPr="0033428C">
        <w:rPr>
          <w:rFonts w:ascii="Times New Roman" w:eastAsia="Times New Roman" w:hAnsi="Times New Roman" w:cs="Times New Roman"/>
          <w:kern w:val="0"/>
          <w:sz w:val="28"/>
          <w:lang w:val="uk-UA" w:eastAsia="en-US"/>
        </w:rPr>
        <w:t>голонасінні), що належать до 17 родин</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 xml:space="preserve">та 34 родів. </w:t>
      </w:r>
      <w:r w:rsidRPr="0033428C">
        <w:rPr>
          <w:rFonts w:ascii="Times New Roman" w:eastAsia="Times New Roman" w:hAnsi="Times New Roman" w:cs="Times New Roman"/>
          <w:i/>
          <w:kern w:val="0"/>
          <w:sz w:val="28"/>
          <w:lang w:val="uk-UA" w:eastAsia="en-US"/>
        </w:rPr>
        <w:t xml:space="preserve">Rosaceae </w:t>
      </w:r>
      <w:r w:rsidRPr="0033428C">
        <w:rPr>
          <w:rFonts w:ascii="Times New Roman" w:eastAsia="Times New Roman" w:hAnsi="Times New Roman" w:cs="Times New Roman"/>
          <w:kern w:val="0"/>
          <w:sz w:val="28"/>
          <w:lang w:val="uk-UA" w:eastAsia="en-US"/>
        </w:rPr>
        <w:t>представлена найбільшою кількістю родів (сім) та видів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(19). У спектрі біоморфотипів переважають чагарники (63,8 %) і відповідно 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групі фанерофітів (69,0 %) – нанофанерофіти (75,0 %). Ця група видів рослин</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охоплює</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15</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типів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ареалів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24</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геоелементи.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Більшість</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видів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віднесено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європейського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типу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ареалу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(43,5 %)</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європейського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геоелемента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(19,0 %).</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Частка видів рослин євразійського, бореального та голарктичного типів ареалів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коливається у межах 6,9–17,2 %. За регіональним типом ареалів переважають</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європейські види (55,2 %). Досліджені види найчастіше (77,6 %) є асектаторами</w:t>
      </w:r>
      <w:r w:rsidRPr="0033428C">
        <w:rPr>
          <w:rFonts w:ascii="Times New Roman" w:eastAsia="Times New Roman" w:hAnsi="Times New Roman" w:cs="Times New Roman"/>
          <w:spacing w:val="-67"/>
          <w:kern w:val="0"/>
          <w:sz w:val="28"/>
          <w:lang w:val="uk-UA" w:eastAsia="en-US"/>
        </w:rPr>
        <w:t xml:space="preserve"> </w:t>
      </w:r>
      <w:r w:rsidRPr="0033428C">
        <w:rPr>
          <w:rFonts w:ascii="Times New Roman" w:eastAsia="Times New Roman" w:hAnsi="Times New Roman" w:cs="Times New Roman"/>
          <w:kern w:val="0"/>
          <w:sz w:val="28"/>
          <w:lang w:val="uk-UA" w:eastAsia="en-US"/>
        </w:rPr>
        <w:t>фітоценозів, а 20,7 % їх відіграють роль домінантів чи співдомінантів різних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угруповань.</w:t>
      </w:r>
    </w:p>
    <w:p w:rsidR="0033428C" w:rsidRPr="0033428C" w:rsidRDefault="0033428C" w:rsidP="0033428C">
      <w:pPr>
        <w:numPr>
          <w:ilvl w:val="0"/>
          <w:numId w:val="19"/>
        </w:numPr>
        <w:tabs>
          <w:tab w:val="clear" w:pos="709"/>
          <w:tab w:val="left" w:pos="1382"/>
        </w:tabs>
        <w:suppressAutoHyphens w:val="0"/>
        <w:autoSpaceDE w:val="0"/>
        <w:autoSpaceDN w:val="0"/>
        <w:spacing w:before="2" w:after="0" w:line="360" w:lineRule="auto"/>
        <w:ind w:right="414" w:firstLine="708"/>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Аутфітосозологічна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структура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складу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заповідних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автохтонних</w:t>
      </w:r>
      <w:r w:rsidRPr="0033428C">
        <w:rPr>
          <w:rFonts w:ascii="Times New Roman" w:eastAsia="Times New Roman" w:hAnsi="Times New Roman" w:cs="Times New Roman"/>
          <w:spacing w:val="-67"/>
          <w:kern w:val="0"/>
          <w:sz w:val="28"/>
          <w:lang w:val="uk-UA" w:eastAsia="en-US"/>
        </w:rPr>
        <w:t xml:space="preserve"> </w:t>
      </w:r>
      <w:r w:rsidRPr="0033428C">
        <w:rPr>
          <w:rFonts w:ascii="Times New Roman" w:eastAsia="Times New Roman" w:hAnsi="Times New Roman" w:cs="Times New Roman"/>
          <w:kern w:val="0"/>
          <w:sz w:val="28"/>
          <w:lang w:val="uk-UA" w:eastAsia="en-US"/>
        </w:rPr>
        <w:t>дендросозофітів вміщує 10 видів із «Червоного списку Міжнародного союзу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охорони природи і природних ресурсів», один вид із «Європейського Червоного</w:t>
      </w:r>
      <w:r w:rsidRPr="0033428C">
        <w:rPr>
          <w:rFonts w:ascii="Times New Roman" w:eastAsia="Times New Roman" w:hAnsi="Times New Roman" w:cs="Times New Roman"/>
          <w:spacing w:val="-67"/>
          <w:kern w:val="0"/>
          <w:sz w:val="28"/>
          <w:lang w:val="uk-UA" w:eastAsia="en-US"/>
        </w:rPr>
        <w:t xml:space="preserve"> </w:t>
      </w:r>
      <w:r w:rsidRPr="0033428C">
        <w:rPr>
          <w:rFonts w:ascii="Times New Roman" w:eastAsia="Times New Roman" w:hAnsi="Times New Roman" w:cs="Times New Roman"/>
          <w:kern w:val="0"/>
          <w:sz w:val="28"/>
          <w:lang w:val="uk-UA" w:eastAsia="en-US"/>
        </w:rPr>
        <w:t>списку</w:t>
      </w:r>
      <w:r w:rsidRPr="0033428C">
        <w:rPr>
          <w:rFonts w:ascii="Times New Roman" w:eastAsia="Times New Roman" w:hAnsi="Times New Roman" w:cs="Times New Roman"/>
          <w:spacing w:val="43"/>
          <w:kern w:val="0"/>
          <w:sz w:val="28"/>
          <w:lang w:val="uk-UA" w:eastAsia="en-US"/>
        </w:rPr>
        <w:t xml:space="preserve"> </w:t>
      </w:r>
      <w:r w:rsidRPr="0033428C">
        <w:rPr>
          <w:rFonts w:ascii="Times New Roman" w:eastAsia="Times New Roman" w:hAnsi="Times New Roman" w:cs="Times New Roman"/>
          <w:kern w:val="0"/>
          <w:sz w:val="28"/>
          <w:lang w:val="uk-UA" w:eastAsia="en-US"/>
        </w:rPr>
        <w:t>тварин</w:t>
      </w:r>
      <w:r w:rsidRPr="0033428C">
        <w:rPr>
          <w:rFonts w:ascii="Times New Roman" w:eastAsia="Times New Roman" w:hAnsi="Times New Roman" w:cs="Times New Roman"/>
          <w:spacing w:val="47"/>
          <w:kern w:val="0"/>
          <w:sz w:val="28"/>
          <w:lang w:val="uk-UA" w:eastAsia="en-US"/>
        </w:rPr>
        <w:t xml:space="preserve"> </w:t>
      </w:r>
      <w:r w:rsidRPr="0033428C">
        <w:rPr>
          <w:rFonts w:ascii="Times New Roman" w:eastAsia="Times New Roman" w:hAnsi="Times New Roman" w:cs="Times New Roman"/>
          <w:kern w:val="0"/>
          <w:sz w:val="28"/>
          <w:lang w:val="uk-UA" w:eastAsia="en-US"/>
        </w:rPr>
        <w:t>і</w:t>
      </w:r>
      <w:r w:rsidRPr="0033428C">
        <w:rPr>
          <w:rFonts w:ascii="Times New Roman" w:eastAsia="Times New Roman" w:hAnsi="Times New Roman" w:cs="Times New Roman"/>
          <w:spacing w:val="48"/>
          <w:kern w:val="0"/>
          <w:sz w:val="28"/>
          <w:lang w:val="uk-UA" w:eastAsia="en-US"/>
        </w:rPr>
        <w:t xml:space="preserve"> </w:t>
      </w:r>
      <w:r w:rsidRPr="0033428C">
        <w:rPr>
          <w:rFonts w:ascii="Times New Roman" w:eastAsia="Times New Roman" w:hAnsi="Times New Roman" w:cs="Times New Roman"/>
          <w:kern w:val="0"/>
          <w:sz w:val="28"/>
          <w:lang w:val="uk-UA" w:eastAsia="en-US"/>
        </w:rPr>
        <w:t>рослин,</w:t>
      </w:r>
      <w:r w:rsidRPr="0033428C">
        <w:rPr>
          <w:rFonts w:ascii="Times New Roman" w:eastAsia="Times New Roman" w:hAnsi="Times New Roman" w:cs="Times New Roman"/>
          <w:spacing w:val="45"/>
          <w:kern w:val="0"/>
          <w:sz w:val="28"/>
          <w:lang w:val="uk-UA" w:eastAsia="en-US"/>
        </w:rPr>
        <w:t xml:space="preserve"> </w:t>
      </w:r>
      <w:r w:rsidRPr="0033428C">
        <w:rPr>
          <w:rFonts w:ascii="Times New Roman" w:eastAsia="Times New Roman" w:hAnsi="Times New Roman" w:cs="Times New Roman"/>
          <w:kern w:val="0"/>
          <w:sz w:val="28"/>
          <w:lang w:val="uk-UA" w:eastAsia="en-US"/>
        </w:rPr>
        <w:t>які</w:t>
      </w:r>
      <w:r w:rsidRPr="0033428C">
        <w:rPr>
          <w:rFonts w:ascii="Times New Roman" w:eastAsia="Times New Roman" w:hAnsi="Times New Roman" w:cs="Times New Roman"/>
          <w:spacing w:val="48"/>
          <w:kern w:val="0"/>
          <w:sz w:val="28"/>
          <w:lang w:val="uk-UA" w:eastAsia="en-US"/>
        </w:rPr>
        <w:t xml:space="preserve"> </w:t>
      </w:r>
      <w:r w:rsidRPr="0033428C">
        <w:rPr>
          <w:rFonts w:ascii="Times New Roman" w:eastAsia="Times New Roman" w:hAnsi="Times New Roman" w:cs="Times New Roman"/>
          <w:kern w:val="0"/>
          <w:sz w:val="28"/>
          <w:lang w:val="uk-UA" w:eastAsia="en-US"/>
        </w:rPr>
        <w:t>знаходяться</w:t>
      </w:r>
      <w:r w:rsidRPr="0033428C">
        <w:rPr>
          <w:rFonts w:ascii="Times New Roman" w:eastAsia="Times New Roman" w:hAnsi="Times New Roman" w:cs="Times New Roman"/>
          <w:spacing w:val="48"/>
          <w:kern w:val="0"/>
          <w:sz w:val="28"/>
          <w:lang w:val="uk-UA" w:eastAsia="en-US"/>
        </w:rPr>
        <w:t xml:space="preserve"> </w:t>
      </w:r>
      <w:r w:rsidRPr="0033428C">
        <w:rPr>
          <w:rFonts w:ascii="Times New Roman" w:eastAsia="Times New Roman" w:hAnsi="Times New Roman" w:cs="Times New Roman"/>
          <w:kern w:val="0"/>
          <w:sz w:val="28"/>
          <w:lang w:val="uk-UA" w:eastAsia="en-US"/>
        </w:rPr>
        <w:t>під</w:t>
      </w:r>
      <w:r w:rsidRPr="0033428C">
        <w:rPr>
          <w:rFonts w:ascii="Times New Roman" w:eastAsia="Times New Roman" w:hAnsi="Times New Roman" w:cs="Times New Roman"/>
          <w:spacing w:val="48"/>
          <w:kern w:val="0"/>
          <w:sz w:val="28"/>
          <w:lang w:val="uk-UA" w:eastAsia="en-US"/>
        </w:rPr>
        <w:t xml:space="preserve"> </w:t>
      </w:r>
      <w:r w:rsidRPr="0033428C">
        <w:rPr>
          <w:rFonts w:ascii="Times New Roman" w:eastAsia="Times New Roman" w:hAnsi="Times New Roman" w:cs="Times New Roman"/>
          <w:kern w:val="0"/>
          <w:sz w:val="28"/>
          <w:lang w:val="uk-UA" w:eastAsia="en-US"/>
        </w:rPr>
        <w:t>загрозою</w:t>
      </w:r>
      <w:r w:rsidRPr="0033428C">
        <w:rPr>
          <w:rFonts w:ascii="Times New Roman" w:eastAsia="Times New Roman" w:hAnsi="Times New Roman" w:cs="Times New Roman"/>
          <w:spacing w:val="45"/>
          <w:kern w:val="0"/>
          <w:sz w:val="28"/>
          <w:lang w:val="uk-UA" w:eastAsia="en-US"/>
        </w:rPr>
        <w:t xml:space="preserve"> </w:t>
      </w:r>
      <w:r w:rsidRPr="0033428C">
        <w:rPr>
          <w:rFonts w:ascii="Times New Roman" w:eastAsia="Times New Roman" w:hAnsi="Times New Roman" w:cs="Times New Roman"/>
          <w:kern w:val="0"/>
          <w:sz w:val="28"/>
          <w:lang w:val="uk-UA" w:eastAsia="en-US"/>
        </w:rPr>
        <w:t>зникнення</w:t>
      </w:r>
      <w:r w:rsidRPr="0033428C">
        <w:rPr>
          <w:rFonts w:ascii="Times New Roman" w:eastAsia="Times New Roman" w:hAnsi="Times New Roman" w:cs="Times New Roman"/>
          <w:spacing w:val="47"/>
          <w:kern w:val="0"/>
          <w:sz w:val="28"/>
          <w:lang w:val="uk-UA" w:eastAsia="en-US"/>
        </w:rPr>
        <w:t xml:space="preserve"> </w:t>
      </w:r>
      <w:r w:rsidRPr="0033428C">
        <w:rPr>
          <w:rFonts w:ascii="Times New Roman" w:eastAsia="Times New Roman" w:hAnsi="Times New Roman" w:cs="Times New Roman"/>
          <w:kern w:val="0"/>
          <w:sz w:val="28"/>
          <w:lang w:val="uk-UA" w:eastAsia="en-US"/>
        </w:rPr>
        <w:t>у</w:t>
      </w:r>
      <w:r w:rsidRPr="0033428C">
        <w:rPr>
          <w:rFonts w:ascii="Times New Roman" w:eastAsia="Times New Roman" w:hAnsi="Times New Roman" w:cs="Times New Roman"/>
          <w:spacing w:val="43"/>
          <w:kern w:val="0"/>
          <w:sz w:val="28"/>
          <w:lang w:val="uk-UA" w:eastAsia="en-US"/>
        </w:rPr>
        <w:t xml:space="preserve"> </w:t>
      </w:r>
      <w:r w:rsidRPr="0033428C">
        <w:rPr>
          <w:rFonts w:ascii="Times New Roman" w:eastAsia="Times New Roman" w:hAnsi="Times New Roman" w:cs="Times New Roman"/>
          <w:kern w:val="0"/>
          <w:sz w:val="28"/>
          <w:lang w:val="uk-UA" w:eastAsia="en-US"/>
        </w:rPr>
        <w:t>світовому</w:t>
      </w:r>
    </w:p>
    <w:p w:rsidR="0033428C" w:rsidRPr="0033428C" w:rsidRDefault="0033428C" w:rsidP="0033428C">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33428C" w:rsidRPr="0033428C" w:rsidSect="0033428C">
          <w:type w:val="continuous"/>
          <w:pgSz w:w="11910" w:h="16840"/>
          <w:pgMar w:top="1040" w:right="720" w:bottom="280" w:left="740" w:header="717" w:footer="0" w:gutter="0"/>
          <w:cols w:space="720"/>
        </w:sectPr>
      </w:pPr>
    </w:p>
    <w:p w:rsidR="0033428C" w:rsidRPr="0033428C" w:rsidRDefault="0033428C" w:rsidP="0033428C">
      <w:pPr>
        <w:tabs>
          <w:tab w:val="clear" w:pos="709"/>
        </w:tabs>
        <w:suppressAutoHyphens w:val="0"/>
        <w:autoSpaceDE w:val="0"/>
        <w:autoSpaceDN w:val="0"/>
        <w:spacing w:before="79" w:after="0" w:line="360" w:lineRule="auto"/>
        <w:ind w:left="392" w:right="409" w:firstLine="0"/>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масштабі», 11 видів з «Червоної книги України». Широко представлені (81 %)</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види,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що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входять</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«червоних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списків»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адміністративних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областей</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Українського Полісся. Більшість досліджених видів рослин (32,8 %) належить</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до третьої аутфітосозологічної категорії («зникаючі»). Представленість видів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рослин п’ятої аутфітосозологічної категорії («рідкісні») є найменшою (3,4 %).</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Значна частка видів інших трьох аутфітосозологічних категорій варіює у межах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17,2–27,6 %. Водночас більшість видів рослин (67,2 %) віднесено до другого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аутфітосозологічного класу. Значення аутфітосозологічних індексів варіюють</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від</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4,6</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w:t>
      </w:r>
      <w:r w:rsidRPr="0033428C">
        <w:rPr>
          <w:rFonts w:ascii="Times New Roman" w:eastAsia="Times New Roman" w:hAnsi="Times New Roman" w:cs="Times New Roman"/>
          <w:i/>
          <w:kern w:val="0"/>
          <w:sz w:val="28"/>
          <w:szCs w:val="28"/>
          <w:lang w:val="uk-UA" w:eastAsia="en-US"/>
        </w:rPr>
        <w:t>Chamaecytisus</w:t>
      </w:r>
      <w:r w:rsidRPr="0033428C">
        <w:rPr>
          <w:rFonts w:ascii="Times New Roman" w:eastAsia="Times New Roman" w:hAnsi="Times New Roman" w:cs="Times New Roman"/>
          <w:i/>
          <w:spacing w:val="1"/>
          <w:kern w:val="0"/>
          <w:sz w:val="28"/>
          <w:szCs w:val="28"/>
          <w:lang w:val="uk-UA" w:eastAsia="en-US"/>
        </w:rPr>
        <w:t xml:space="preserve"> </w:t>
      </w:r>
      <w:r w:rsidRPr="0033428C">
        <w:rPr>
          <w:rFonts w:ascii="Times New Roman" w:eastAsia="Times New Roman" w:hAnsi="Times New Roman" w:cs="Times New Roman"/>
          <w:i/>
          <w:kern w:val="0"/>
          <w:sz w:val="28"/>
          <w:szCs w:val="28"/>
          <w:lang w:val="uk-UA" w:eastAsia="en-US"/>
        </w:rPr>
        <w:t>borysthenicus</w:t>
      </w:r>
      <w:r w:rsidRPr="0033428C">
        <w:rPr>
          <w:rFonts w:ascii="Times New Roman" w:eastAsia="Times New Roman" w:hAnsi="Times New Roman" w:cs="Times New Roman"/>
          <w:kern w:val="0"/>
          <w:sz w:val="28"/>
          <w:szCs w:val="28"/>
          <w:lang w:val="uk-UA" w:eastAsia="en-US"/>
        </w:rPr>
        <w:t>)</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13,6</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w:t>
      </w:r>
      <w:r w:rsidRPr="0033428C">
        <w:rPr>
          <w:rFonts w:ascii="Times New Roman" w:eastAsia="Times New Roman" w:hAnsi="Times New Roman" w:cs="Times New Roman"/>
          <w:i/>
          <w:kern w:val="0"/>
          <w:sz w:val="28"/>
          <w:szCs w:val="28"/>
          <w:lang w:val="uk-UA" w:eastAsia="en-US"/>
        </w:rPr>
        <w:t>Oxycoccus</w:t>
      </w:r>
      <w:r w:rsidRPr="0033428C">
        <w:rPr>
          <w:rFonts w:ascii="Times New Roman" w:eastAsia="Times New Roman" w:hAnsi="Times New Roman" w:cs="Times New Roman"/>
          <w:i/>
          <w:spacing w:val="1"/>
          <w:kern w:val="0"/>
          <w:sz w:val="28"/>
          <w:szCs w:val="28"/>
          <w:lang w:val="uk-UA" w:eastAsia="en-US"/>
        </w:rPr>
        <w:t xml:space="preserve"> </w:t>
      </w:r>
      <w:r w:rsidRPr="0033428C">
        <w:rPr>
          <w:rFonts w:ascii="Times New Roman" w:eastAsia="Times New Roman" w:hAnsi="Times New Roman" w:cs="Times New Roman"/>
          <w:i/>
          <w:kern w:val="0"/>
          <w:sz w:val="28"/>
          <w:szCs w:val="28"/>
          <w:lang w:val="uk-UA" w:eastAsia="en-US"/>
        </w:rPr>
        <w:t>microcarpus</w:t>
      </w:r>
      <w:r w:rsidRPr="0033428C">
        <w:rPr>
          <w:rFonts w:ascii="Times New Roman" w:eastAsia="Times New Roman" w:hAnsi="Times New Roman" w:cs="Times New Roman"/>
          <w:kern w:val="0"/>
          <w:sz w:val="28"/>
          <w:szCs w:val="28"/>
          <w:lang w:val="uk-UA" w:eastAsia="en-US"/>
        </w:rPr>
        <w:t>).</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Переважають види (51,7 %), що мають значення аутфітосозологічних індексів у</w:t>
      </w:r>
      <w:r w:rsidRPr="0033428C">
        <w:rPr>
          <w:rFonts w:ascii="Times New Roman" w:eastAsia="Times New Roman" w:hAnsi="Times New Roman" w:cs="Times New Roman"/>
          <w:spacing w:val="-6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діапазоні величин від</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8</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до</w:t>
      </w:r>
      <w:r w:rsidRPr="0033428C">
        <w:rPr>
          <w:rFonts w:ascii="Times New Roman" w:eastAsia="Times New Roman" w:hAnsi="Times New Roman" w:cs="Times New Roman"/>
          <w:spacing w:val="-3"/>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10</w:t>
      </w:r>
      <w:r w:rsidRPr="0033428C">
        <w:rPr>
          <w:rFonts w:ascii="Times New Roman" w:eastAsia="Times New Roman" w:hAnsi="Times New Roman" w:cs="Times New Roman"/>
          <w:spacing w:val="-4"/>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одиниць.</w:t>
      </w:r>
    </w:p>
    <w:p w:rsidR="0033428C" w:rsidRPr="0033428C" w:rsidRDefault="0033428C" w:rsidP="0033428C">
      <w:pPr>
        <w:numPr>
          <w:ilvl w:val="0"/>
          <w:numId w:val="19"/>
        </w:numPr>
        <w:tabs>
          <w:tab w:val="clear" w:pos="709"/>
          <w:tab w:val="left" w:pos="1382"/>
        </w:tabs>
        <w:suppressAutoHyphens w:val="0"/>
        <w:autoSpaceDE w:val="0"/>
        <w:autoSpaceDN w:val="0"/>
        <w:spacing w:before="2" w:after="0" w:line="360" w:lineRule="auto"/>
        <w:ind w:right="409" w:firstLine="708"/>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Основний спектр гігроморф заповідних автохтонних дендросозофітів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формують</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мезофіти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(28,1 %),</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ксеромезофіти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(24,6 %),</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гігрофіти</w:t>
      </w:r>
      <w:r w:rsidRPr="0033428C">
        <w:rPr>
          <w:rFonts w:ascii="Times New Roman" w:eastAsia="Times New Roman" w:hAnsi="Times New Roman" w:cs="Times New Roman"/>
          <w:spacing w:val="70"/>
          <w:kern w:val="0"/>
          <w:sz w:val="28"/>
          <w:lang w:val="uk-UA" w:eastAsia="en-US"/>
        </w:rPr>
        <w:t xml:space="preserve"> </w:t>
      </w:r>
      <w:r w:rsidRPr="0033428C">
        <w:rPr>
          <w:rFonts w:ascii="Times New Roman" w:eastAsia="Times New Roman" w:hAnsi="Times New Roman" w:cs="Times New Roman"/>
          <w:kern w:val="0"/>
          <w:sz w:val="28"/>
          <w:lang w:val="uk-UA" w:eastAsia="en-US"/>
        </w:rPr>
        <w:t>та ксерофіти</w:t>
      </w:r>
      <w:r w:rsidRPr="0033428C">
        <w:rPr>
          <w:rFonts w:ascii="Times New Roman" w:eastAsia="Times New Roman" w:hAnsi="Times New Roman" w:cs="Times New Roman"/>
          <w:spacing w:val="-67"/>
          <w:kern w:val="0"/>
          <w:sz w:val="28"/>
          <w:lang w:val="uk-UA" w:eastAsia="en-US"/>
        </w:rPr>
        <w:t xml:space="preserve"> </w:t>
      </w:r>
      <w:r w:rsidRPr="0033428C">
        <w:rPr>
          <w:rFonts w:ascii="Times New Roman" w:eastAsia="Times New Roman" w:hAnsi="Times New Roman" w:cs="Times New Roman"/>
          <w:kern w:val="0"/>
          <w:sz w:val="28"/>
          <w:lang w:val="uk-UA" w:eastAsia="en-US"/>
        </w:rPr>
        <w:t>(по 12,2 %). Дослідженнями їх екотопічних властивостей за 12 екочинниками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встановлено,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що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всі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рослини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сукупно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охоплюють</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майже</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весь</w:t>
      </w:r>
      <w:r w:rsidRPr="0033428C">
        <w:rPr>
          <w:rFonts w:ascii="Times New Roman" w:eastAsia="Times New Roman" w:hAnsi="Times New Roman" w:cs="Times New Roman"/>
          <w:spacing w:val="71"/>
          <w:kern w:val="0"/>
          <w:sz w:val="28"/>
          <w:lang w:val="uk-UA" w:eastAsia="en-US"/>
        </w:rPr>
        <w:t xml:space="preserve"> </w:t>
      </w:r>
      <w:r w:rsidRPr="0033428C">
        <w:rPr>
          <w:rFonts w:ascii="Times New Roman" w:eastAsia="Times New Roman" w:hAnsi="Times New Roman" w:cs="Times New Roman"/>
          <w:kern w:val="0"/>
          <w:sz w:val="28"/>
          <w:lang w:val="uk-UA" w:eastAsia="en-US"/>
        </w:rPr>
        <w:t>діапазон</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екошкали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певного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екочинника.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Види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рослин</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чітко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диференціюються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сполученням</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мінімальних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максимальних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величин</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бальних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показників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уніфікованих модельних екошкал, за середніми величинами цих діапазонів, 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також за значеннями абсолютної та відносної ширин реалізованих еконіш. Для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більшості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екочинників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загальна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кількість</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ступенів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градації</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поєднання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мінімальних та максимальних значень варіює від 21 до 30, а розподіл середніх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бальних показників реалізованої еконіші відповідає 7–10 ступеням градації. На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основі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значень</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величин</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ширини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реалізованої</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еконіші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(для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12 екочинників)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оцінено адаптаційний потенціал видів рослин, а також ступінь прояву в 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стенобіонтних та еврибіонтних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властивостей.</w:t>
      </w:r>
    </w:p>
    <w:p w:rsidR="0033428C" w:rsidRPr="0033428C" w:rsidRDefault="0033428C" w:rsidP="0033428C">
      <w:pPr>
        <w:numPr>
          <w:ilvl w:val="0"/>
          <w:numId w:val="19"/>
        </w:numPr>
        <w:tabs>
          <w:tab w:val="clear" w:pos="709"/>
          <w:tab w:val="left" w:pos="1382"/>
        </w:tabs>
        <w:suppressAutoHyphens w:val="0"/>
        <w:autoSpaceDE w:val="0"/>
        <w:autoSpaceDN w:val="0"/>
        <w:spacing w:after="0" w:line="360" w:lineRule="auto"/>
        <w:ind w:right="414" w:firstLine="708"/>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 xml:space="preserve">Ценопопуляції </w:t>
      </w:r>
      <w:r w:rsidRPr="0033428C">
        <w:rPr>
          <w:rFonts w:ascii="Times New Roman" w:eastAsia="Times New Roman" w:hAnsi="Times New Roman" w:cs="Times New Roman"/>
          <w:i/>
          <w:kern w:val="0"/>
          <w:sz w:val="28"/>
          <w:lang w:val="uk-UA" w:eastAsia="en-US"/>
        </w:rPr>
        <w:t>Ledum palustre</w:t>
      </w:r>
      <w:r w:rsidRPr="0033428C">
        <w:rPr>
          <w:rFonts w:ascii="Times New Roman" w:eastAsia="Times New Roman" w:hAnsi="Times New Roman" w:cs="Times New Roman"/>
          <w:kern w:val="0"/>
          <w:sz w:val="28"/>
          <w:lang w:val="uk-UA" w:eastAsia="en-US"/>
        </w:rPr>
        <w:t>, зазвичай, вирізняються найменшими, 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i/>
          <w:kern w:val="0"/>
          <w:sz w:val="28"/>
          <w:lang w:val="uk-UA" w:eastAsia="en-US"/>
        </w:rPr>
        <w:t>Oxycoccus</w:t>
      </w:r>
      <w:r w:rsidRPr="0033428C">
        <w:rPr>
          <w:rFonts w:ascii="Times New Roman" w:eastAsia="Times New Roman" w:hAnsi="Times New Roman" w:cs="Times New Roman"/>
          <w:i/>
          <w:spacing w:val="1"/>
          <w:kern w:val="0"/>
          <w:sz w:val="28"/>
          <w:lang w:val="uk-UA" w:eastAsia="en-US"/>
        </w:rPr>
        <w:t xml:space="preserve"> </w:t>
      </w:r>
      <w:r w:rsidRPr="0033428C">
        <w:rPr>
          <w:rFonts w:ascii="Times New Roman" w:eastAsia="Times New Roman" w:hAnsi="Times New Roman" w:cs="Times New Roman"/>
          <w:i/>
          <w:kern w:val="0"/>
          <w:sz w:val="28"/>
          <w:lang w:val="uk-UA" w:eastAsia="en-US"/>
        </w:rPr>
        <w:t>palustris</w:t>
      </w: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навпаки,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найбільшими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величинами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популяційної</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щільності.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Для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всіх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трьох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видів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характерна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широка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представленість</w:t>
      </w:r>
      <w:r w:rsidRPr="0033428C">
        <w:rPr>
          <w:rFonts w:ascii="Times New Roman" w:eastAsia="Times New Roman" w:hAnsi="Times New Roman" w:cs="Times New Roman"/>
          <w:spacing w:val="-67"/>
          <w:kern w:val="0"/>
          <w:sz w:val="28"/>
          <w:lang w:val="uk-UA" w:eastAsia="en-US"/>
        </w:rPr>
        <w:t xml:space="preserve"> </w:t>
      </w:r>
      <w:r w:rsidRPr="0033428C">
        <w:rPr>
          <w:rFonts w:ascii="Times New Roman" w:eastAsia="Times New Roman" w:hAnsi="Times New Roman" w:cs="Times New Roman"/>
          <w:kern w:val="0"/>
          <w:sz w:val="28"/>
          <w:lang w:val="uk-UA" w:eastAsia="en-US"/>
        </w:rPr>
        <w:t>ценопопуляцій, що за онтогенетичною структурою є неповними та належать до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типу</w:t>
      </w:r>
      <w:r w:rsidRPr="0033428C">
        <w:rPr>
          <w:rFonts w:ascii="Times New Roman" w:eastAsia="Times New Roman" w:hAnsi="Times New Roman" w:cs="Times New Roman"/>
          <w:spacing w:val="-6"/>
          <w:kern w:val="0"/>
          <w:sz w:val="28"/>
          <w:lang w:val="uk-UA" w:eastAsia="en-US"/>
        </w:rPr>
        <w:t xml:space="preserve"> </w:t>
      </w:r>
      <w:r w:rsidRPr="0033428C">
        <w:rPr>
          <w:rFonts w:ascii="Times New Roman" w:eastAsia="Times New Roman" w:hAnsi="Times New Roman" w:cs="Times New Roman"/>
          <w:kern w:val="0"/>
          <w:sz w:val="28"/>
          <w:lang w:val="uk-UA" w:eastAsia="en-US"/>
        </w:rPr>
        <w:t>«молодих»,</w:t>
      </w:r>
      <w:r w:rsidRPr="0033428C">
        <w:rPr>
          <w:rFonts w:ascii="Times New Roman" w:eastAsia="Times New Roman" w:hAnsi="Times New Roman" w:cs="Times New Roman"/>
          <w:spacing w:val="-2"/>
          <w:kern w:val="0"/>
          <w:sz w:val="28"/>
          <w:lang w:val="uk-UA" w:eastAsia="en-US"/>
        </w:rPr>
        <w:t xml:space="preserve"> </w:t>
      </w:r>
      <w:r w:rsidRPr="0033428C">
        <w:rPr>
          <w:rFonts w:ascii="Times New Roman" w:eastAsia="Times New Roman" w:hAnsi="Times New Roman" w:cs="Times New Roman"/>
          <w:kern w:val="0"/>
          <w:sz w:val="28"/>
          <w:lang w:val="uk-UA" w:eastAsia="en-US"/>
        </w:rPr>
        <w:t>а</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i/>
          <w:kern w:val="0"/>
          <w:sz w:val="28"/>
          <w:lang w:val="uk-UA" w:eastAsia="en-US"/>
        </w:rPr>
        <w:t xml:space="preserve">Chimaphila umbellatа </w:t>
      </w:r>
      <w:r w:rsidRPr="0033428C">
        <w:rPr>
          <w:rFonts w:ascii="Times New Roman" w:eastAsia="Times New Roman" w:hAnsi="Times New Roman" w:cs="Times New Roman"/>
          <w:kern w:val="0"/>
          <w:sz w:val="28"/>
          <w:lang w:val="uk-UA" w:eastAsia="en-US"/>
        </w:rPr>
        <w:t>віднесені ще</w:t>
      </w:r>
      <w:r w:rsidRPr="0033428C">
        <w:rPr>
          <w:rFonts w:ascii="Times New Roman" w:eastAsia="Times New Roman" w:hAnsi="Times New Roman" w:cs="Times New Roman"/>
          <w:spacing w:val="-6"/>
          <w:kern w:val="0"/>
          <w:sz w:val="28"/>
          <w:lang w:val="uk-UA" w:eastAsia="en-US"/>
        </w:rPr>
        <w:t xml:space="preserve"> </w:t>
      </w:r>
      <w:r w:rsidRPr="0033428C">
        <w:rPr>
          <w:rFonts w:ascii="Times New Roman" w:eastAsia="Times New Roman" w:hAnsi="Times New Roman" w:cs="Times New Roman"/>
          <w:kern w:val="0"/>
          <w:sz w:val="28"/>
          <w:lang w:val="uk-UA" w:eastAsia="en-US"/>
        </w:rPr>
        <w:t>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до</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«дозріваючих».</w:t>
      </w:r>
    </w:p>
    <w:p w:rsidR="0033428C" w:rsidRPr="0033428C" w:rsidRDefault="0033428C" w:rsidP="0033428C">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33428C" w:rsidRPr="0033428C">
          <w:pgSz w:w="11910" w:h="16840"/>
          <w:pgMar w:top="1040" w:right="720" w:bottom="280" w:left="740" w:header="717" w:footer="0" w:gutter="0"/>
          <w:cols w:space="720"/>
        </w:sectPr>
      </w:pPr>
    </w:p>
    <w:p w:rsidR="0033428C" w:rsidRPr="0033428C" w:rsidRDefault="0033428C" w:rsidP="0033428C">
      <w:pPr>
        <w:numPr>
          <w:ilvl w:val="0"/>
          <w:numId w:val="19"/>
        </w:numPr>
        <w:tabs>
          <w:tab w:val="clear" w:pos="709"/>
          <w:tab w:val="left" w:pos="1382"/>
        </w:tabs>
        <w:suppressAutoHyphens w:val="0"/>
        <w:autoSpaceDE w:val="0"/>
        <w:autoSpaceDN w:val="0"/>
        <w:spacing w:before="79" w:after="0" w:line="360" w:lineRule="auto"/>
        <w:ind w:right="408" w:firstLine="708"/>
        <w:jc w:val="left"/>
        <w:rPr>
          <w:rFonts w:ascii="Times New Roman" w:eastAsia="Times New Roman" w:hAnsi="Times New Roman" w:cs="Times New Roman"/>
          <w:i/>
          <w:kern w:val="0"/>
          <w:sz w:val="28"/>
          <w:lang w:val="uk-UA" w:eastAsia="en-US"/>
        </w:rPr>
      </w:pPr>
      <w:r w:rsidRPr="0033428C">
        <w:rPr>
          <w:rFonts w:ascii="Times New Roman" w:eastAsia="Times New Roman" w:hAnsi="Times New Roman" w:cs="Times New Roman"/>
          <w:kern w:val="0"/>
          <w:sz w:val="28"/>
          <w:lang w:val="uk-UA" w:eastAsia="en-US"/>
        </w:rPr>
        <w:t>У ценопопуляціях усіх трьох видів має місце статистично-достовірна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зміна величин статичних метричних та статичних алометричних показників за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рослинними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угрупованнями.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Кожній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ценопопуляції</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притаманна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своєрідна</w:t>
      </w:r>
      <w:r w:rsidRPr="0033428C">
        <w:rPr>
          <w:rFonts w:ascii="Times New Roman" w:eastAsia="Times New Roman" w:hAnsi="Times New Roman" w:cs="Times New Roman"/>
          <w:spacing w:val="-67"/>
          <w:kern w:val="0"/>
          <w:sz w:val="28"/>
          <w:lang w:val="uk-UA" w:eastAsia="en-US"/>
        </w:rPr>
        <w:t xml:space="preserve"> </w:t>
      </w:r>
      <w:r w:rsidRPr="0033428C">
        <w:rPr>
          <w:rFonts w:ascii="Times New Roman" w:eastAsia="Times New Roman" w:hAnsi="Times New Roman" w:cs="Times New Roman"/>
          <w:kern w:val="0"/>
          <w:sz w:val="28"/>
          <w:lang w:val="uk-UA" w:eastAsia="en-US"/>
        </w:rPr>
        <w:t>розмірна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структура,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значення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морфопараметрів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рослин</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i/>
          <w:kern w:val="0"/>
          <w:sz w:val="28"/>
          <w:lang w:val="uk-UA" w:eastAsia="en-US"/>
        </w:rPr>
        <w:t>Ledum</w:t>
      </w:r>
      <w:r w:rsidRPr="0033428C">
        <w:rPr>
          <w:rFonts w:ascii="Times New Roman" w:eastAsia="Times New Roman" w:hAnsi="Times New Roman" w:cs="Times New Roman"/>
          <w:i/>
          <w:spacing w:val="1"/>
          <w:kern w:val="0"/>
          <w:sz w:val="28"/>
          <w:lang w:val="uk-UA" w:eastAsia="en-US"/>
        </w:rPr>
        <w:t xml:space="preserve"> </w:t>
      </w:r>
      <w:r w:rsidRPr="0033428C">
        <w:rPr>
          <w:rFonts w:ascii="Times New Roman" w:eastAsia="Times New Roman" w:hAnsi="Times New Roman" w:cs="Times New Roman"/>
          <w:i/>
          <w:kern w:val="0"/>
          <w:sz w:val="28"/>
          <w:lang w:val="uk-UA" w:eastAsia="en-US"/>
        </w:rPr>
        <w:t>palustre</w:t>
      </w: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i/>
          <w:kern w:val="0"/>
          <w:sz w:val="28"/>
          <w:lang w:val="uk-UA" w:eastAsia="en-US"/>
        </w:rPr>
        <w:t xml:space="preserve">Chimaphila  </w:t>
      </w:r>
      <w:r w:rsidRPr="0033428C">
        <w:rPr>
          <w:rFonts w:ascii="Times New Roman" w:eastAsia="Times New Roman" w:hAnsi="Times New Roman" w:cs="Times New Roman"/>
          <w:i/>
          <w:spacing w:val="1"/>
          <w:kern w:val="0"/>
          <w:sz w:val="28"/>
          <w:lang w:val="uk-UA" w:eastAsia="en-US"/>
        </w:rPr>
        <w:t xml:space="preserve"> </w:t>
      </w:r>
      <w:r w:rsidRPr="0033428C">
        <w:rPr>
          <w:rFonts w:ascii="Times New Roman" w:eastAsia="Times New Roman" w:hAnsi="Times New Roman" w:cs="Times New Roman"/>
          <w:i/>
          <w:kern w:val="0"/>
          <w:sz w:val="28"/>
          <w:lang w:val="uk-UA" w:eastAsia="en-US"/>
        </w:rPr>
        <w:t xml:space="preserve">umbellatа  </w:t>
      </w:r>
      <w:r w:rsidRPr="0033428C">
        <w:rPr>
          <w:rFonts w:ascii="Times New Roman" w:eastAsia="Times New Roman" w:hAnsi="Times New Roman" w:cs="Times New Roman"/>
          <w:i/>
          <w:spacing w:val="1"/>
          <w:kern w:val="0"/>
          <w:sz w:val="28"/>
          <w:lang w:val="uk-UA" w:eastAsia="en-US"/>
        </w:rPr>
        <w:t xml:space="preserve"> </w:t>
      </w:r>
      <w:r w:rsidRPr="0033428C">
        <w:rPr>
          <w:rFonts w:ascii="Times New Roman" w:eastAsia="Times New Roman" w:hAnsi="Times New Roman" w:cs="Times New Roman"/>
          <w:kern w:val="0"/>
          <w:sz w:val="28"/>
          <w:lang w:val="uk-UA" w:eastAsia="en-US"/>
        </w:rPr>
        <w:t xml:space="preserve">та  </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i/>
          <w:kern w:val="0"/>
          <w:sz w:val="28"/>
          <w:lang w:val="uk-UA" w:eastAsia="en-US"/>
        </w:rPr>
        <w:t xml:space="preserve">Oxycoccus   palustris  </w:t>
      </w:r>
      <w:r w:rsidRPr="0033428C">
        <w:rPr>
          <w:rFonts w:ascii="Times New Roman" w:eastAsia="Times New Roman" w:hAnsi="Times New Roman" w:cs="Times New Roman"/>
          <w:i/>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здебільшого    відповідають</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2–5 розмірним класам, що формують континуальний ряд. За оцінки розмірної</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структури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двома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ознаками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складі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кожної</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ценопопуляції</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представлені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рослини, показники яких в основному відповідають 4–8 варіантам сполучень</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двох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розмірних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класів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морфопараметрів.</w:t>
      </w:r>
      <w:r w:rsidRPr="0033428C">
        <w:rPr>
          <w:rFonts w:ascii="Times New Roman" w:eastAsia="Times New Roman" w:hAnsi="Times New Roman" w:cs="Times New Roman"/>
          <w:spacing w:val="71"/>
          <w:kern w:val="0"/>
          <w:sz w:val="28"/>
          <w:lang w:val="uk-UA" w:eastAsia="en-US"/>
        </w:rPr>
        <w:t xml:space="preserve"> </w:t>
      </w:r>
      <w:r w:rsidRPr="0033428C">
        <w:rPr>
          <w:rFonts w:ascii="Times New Roman" w:eastAsia="Times New Roman" w:hAnsi="Times New Roman" w:cs="Times New Roman"/>
          <w:kern w:val="0"/>
          <w:sz w:val="28"/>
          <w:lang w:val="uk-UA" w:eastAsia="en-US"/>
        </w:rPr>
        <w:t>Як</w:t>
      </w:r>
      <w:r w:rsidRPr="0033428C">
        <w:rPr>
          <w:rFonts w:ascii="Times New Roman" w:eastAsia="Times New Roman" w:hAnsi="Times New Roman" w:cs="Times New Roman"/>
          <w:spacing w:val="71"/>
          <w:kern w:val="0"/>
          <w:sz w:val="28"/>
          <w:lang w:val="uk-UA" w:eastAsia="en-US"/>
        </w:rPr>
        <w:t xml:space="preserve"> </w:t>
      </w:r>
      <w:r w:rsidRPr="0033428C">
        <w:rPr>
          <w:rFonts w:ascii="Times New Roman" w:eastAsia="Times New Roman" w:hAnsi="Times New Roman" w:cs="Times New Roman"/>
          <w:kern w:val="0"/>
          <w:sz w:val="28"/>
          <w:lang w:val="uk-UA" w:eastAsia="en-US"/>
        </w:rPr>
        <w:t>правило,</w:t>
      </w:r>
      <w:r w:rsidRPr="0033428C">
        <w:rPr>
          <w:rFonts w:ascii="Times New Roman" w:eastAsia="Times New Roman" w:hAnsi="Times New Roman" w:cs="Times New Roman"/>
          <w:spacing w:val="71"/>
          <w:kern w:val="0"/>
          <w:sz w:val="28"/>
          <w:lang w:val="uk-UA" w:eastAsia="en-US"/>
        </w:rPr>
        <w:t xml:space="preserve"> </w:t>
      </w:r>
      <w:r w:rsidRPr="0033428C">
        <w:rPr>
          <w:rFonts w:ascii="Times New Roman" w:eastAsia="Times New Roman" w:hAnsi="Times New Roman" w:cs="Times New Roman"/>
          <w:kern w:val="0"/>
          <w:sz w:val="28"/>
          <w:lang w:val="uk-UA" w:eastAsia="en-US"/>
        </w:rPr>
        <w:t>найбільшу</w:t>
      </w:r>
      <w:r w:rsidRPr="0033428C">
        <w:rPr>
          <w:rFonts w:ascii="Times New Roman" w:eastAsia="Times New Roman" w:hAnsi="Times New Roman" w:cs="Times New Roman"/>
          <w:spacing w:val="71"/>
          <w:kern w:val="0"/>
          <w:sz w:val="28"/>
          <w:lang w:val="uk-UA" w:eastAsia="en-US"/>
        </w:rPr>
        <w:t xml:space="preserve"> </w:t>
      </w:r>
      <w:r w:rsidRPr="0033428C">
        <w:rPr>
          <w:rFonts w:ascii="Times New Roman" w:eastAsia="Times New Roman" w:hAnsi="Times New Roman" w:cs="Times New Roman"/>
          <w:kern w:val="0"/>
          <w:sz w:val="28"/>
          <w:lang w:val="uk-UA" w:eastAsia="en-US"/>
        </w:rPr>
        <w:t>частку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(30–50 %)</w:t>
      </w:r>
      <w:r w:rsidRPr="0033428C">
        <w:rPr>
          <w:rFonts w:ascii="Times New Roman" w:eastAsia="Times New Roman" w:hAnsi="Times New Roman" w:cs="Times New Roman"/>
          <w:spacing w:val="71"/>
          <w:kern w:val="0"/>
          <w:sz w:val="28"/>
          <w:lang w:val="uk-UA" w:eastAsia="en-US"/>
        </w:rPr>
        <w:t xml:space="preserve"> </w:t>
      </w:r>
      <w:r w:rsidRPr="0033428C">
        <w:rPr>
          <w:rFonts w:ascii="Times New Roman" w:eastAsia="Times New Roman" w:hAnsi="Times New Roman" w:cs="Times New Roman"/>
          <w:kern w:val="0"/>
          <w:sz w:val="28"/>
          <w:lang w:val="uk-UA" w:eastAsia="en-US"/>
        </w:rPr>
        <w:t>в</w:t>
      </w:r>
      <w:r w:rsidRPr="0033428C">
        <w:rPr>
          <w:rFonts w:ascii="Times New Roman" w:eastAsia="Times New Roman" w:hAnsi="Times New Roman" w:cs="Times New Roman"/>
          <w:spacing w:val="71"/>
          <w:kern w:val="0"/>
          <w:sz w:val="28"/>
          <w:lang w:val="uk-UA" w:eastAsia="en-US"/>
        </w:rPr>
        <w:t xml:space="preserve"> </w:t>
      </w:r>
      <w:r w:rsidRPr="0033428C">
        <w:rPr>
          <w:rFonts w:ascii="Times New Roman" w:eastAsia="Times New Roman" w:hAnsi="Times New Roman" w:cs="Times New Roman"/>
          <w:kern w:val="0"/>
          <w:sz w:val="28"/>
          <w:lang w:val="uk-UA" w:eastAsia="en-US"/>
        </w:rPr>
        <w:t>ценопопуляції</w:t>
      </w:r>
      <w:r w:rsidRPr="0033428C">
        <w:rPr>
          <w:rFonts w:ascii="Times New Roman" w:eastAsia="Times New Roman" w:hAnsi="Times New Roman" w:cs="Times New Roman"/>
          <w:spacing w:val="71"/>
          <w:kern w:val="0"/>
          <w:sz w:val="28"/>
          <w:lang w:val="uk-UA" w:eastAsia="en-US"/>
        </w:rPr>
        <w:t xml:space="preserve"> </w:t>
      </w:r>
      <w:r w:rsidRPr="0033428C">
        <w:rPr>
          <w:rFonts w:ascii="Times New Roman" w:eastAsia="Times New Roman" w:hAnsi="Times New Roman" w:cs="Times New Roman"/>
          <w:kern w:val="0"/>
          <w:sz w:val="28"/>
          <w:lang w:val="uk-UA" w:eastAsia="en-US"/>
        </w:rPr>
        <w:t>складають</w:t>
      </w:r>
      <w:r w:rsidRPr="0033428C">
        <w:rPr>
          <w:rFonts w:ascii="Times New Roman" w:eastAsia="Times New Roman" w:hAnsi="Times New Roman" w:cs="Times New Roman"/>
          <w:spacing w:val="71"/>
          <w:kern w:val="0"/>
          <w:sz w:val="28"/>
          <w:lang w:val="uk-UA" w:eastAsia="en-US"/>
        </w:rPr>
        <w:t xml:space="preserve"> </w:t>
      </w:r>
      <w:r w:rsidRPr="0033428C">
        <w:rPr>
          <w:rFonts w:ascii="Times New Roman" w:eastAsia="Times New Roman" w:hAnsi="Times New Roman" w:cs="Times New Roman"/>
          <w:kern w:val="0"/>
          <w:sz w:val="28"/>
          <w:lang w:val="uk-UA" w:eastAsia="en-US"/>
        </w:rPr>
        <w:t>рослини,</w:t>
      </w:r>
      <w:r w:rsidRPr="0033428C">
        <w:rPr>
          <w:rFonts w:ascii="Times New Roman" w:eastAsia="Times New Roman" w:hAnsi="Times New Roman" w:cs="Times New Roman"/>
          <w:spacing w:val="71"/>
          <w:kern w:val="0"/>
          <w:sz w:val="28"/>
          <w:lang w:val="uk-UA" w:eastAsia="en-US"/>
        </w:rPr>
        <w:t xml:space="preserve"> </w:t>
      </w:r>
      <w:r w:rsidRPr="0033428C">
        <w:rPr>
          <w:rFonts w:ascii="Times New Roman" w:eastAsia="Times New Roman" w:hAnsi="Times New Roman" w:cs="Times New Roman"/>
          <w:kern w:val="0"/>
          <w:sz w:val="28"/>
          <w:lang w:val="uk-UA" w:eastAsia="en-US"/>
        </w:rPr>
        <w:t>які   репрезентують   лише</w:t>
      </w:r>
      <w:r w:rsidRPr="0033428C">
        <w:rPr>
          <w:rFonts w:ascii="Times New Roman" w:eastAsia="Times New Roman" w:hAnsi="Times New Roman" w:cs="Times New Roman"/>
          <w:spacing w:val="-67"/>
          <w:kern w:val="0"/>
          <w:sz w:val="28"/>
          <w:lang w:val="uk-UA" w:eastAsia="en-US"/>
        </w:rPr>
        <w:t xml:space="preserve"> </w:t>
      </w:r>
      <w:r w:rsidRPr="0033428C">
        <w:rPr>
          <w:rFonts w:ascii="Times New Roman" w:eastAsia="Times New Roman" w:hAnsi="Times New Roman" w:cs="Times New Roman"/>
          <w:kern w:val="0"/>
          <w:sz w:val="28"/>
          <w:lang w:val="uk-UA" w:eastAsia="en-US"/>
        </w:rPr>
        <w:t>2–3</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поєднання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двох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розмірних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класів.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Величина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індексу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різноманітності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розмірної</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структури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основному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не</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перевищує</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27 %.</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На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основі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алгоритму</w:t>
      </w:r>
      <w:r w:rsidRPr="0033428C">
        <w:rPr>
          <w:rFonts w:ascii="Times New Roman" w:eastAsia="Times New Roman" w:hAnsi="Times New Roman" w:cs="Times New Roman"/>
          <w:spacing w:val="-67"/>
          <w:kern w:val="0"/>
          <w:sz w:val="28"/>
          <w:lang w:val="uk-UA" w:eastAsia="en-US"/>
        </w:rPr>
        <w:t xml:space="preserve"> </w:t>
      </w:r>
      <w:r w:rsidRPr="0033428C">
        <w:rPr>
          <w:rFonts w:ascii="Times New Roman" w:eastAsia="Times New Roman" w:hAnsi="Times New Roman" w:cs="Times New Roman"/>
          <w:kern w:val="0"/>
          <w:sz w:val="28"/>
          <w:lang w:val="uk-UA" w:eastAsia="en-US"/>
        </w:rPr>
        <w:t>комплексної оцінки морфоінтегрованості рослин різних біоморф доведено, що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досліджені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види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порядком</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збільшення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морфоінтегрованості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рослин</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складають</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таку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послідовність:</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i/>
          <w:kern w:val="0"/>
          <w:sz w:val="28"/>
          <w:lang w:val="uk-UA" w:eastAsia="en-US"/>
        </w:rPr>
        <w:t>Ledum</w:t>
      </w:r>
      <w:r w:rsidRPr="0033428C">
        <w:rPr>
          <w:rFonts w:ascii="Times New Roman" w:eastAsia="Times New Roman" w:hAnsi="Times New Roman" w:cs="Times New Roman"/>
          <w:i/>
          <w:spacing w:val="1"/>
          <w:kern w:val="0"/>
          <w:sz w:val="28"/>
          <w:lang w:val="uk-UA" w:eastAsia="en-US"/>
        </w:rPr>
        <w:t xml:space="preserve"> </w:t>
      </w:r>
      <w:r w:rsidRPr="0033428C">
        <w:rPr>
          <w:rFonts w:ascii="Times New Roman" w:eastAsia="Times New Roman" w:hAnsi="Times New Roman" w:cs="Times New Roman"/>
          <w:i/>
          <w:kern w:val="0"/>
          <w:sz w:val="28"/>
          <w:lang w:val="uk-UA" w:eastAsia="en-US"/>
        </w:rPr>
        <w:t>palustre</w:t>
      </w:r>
      <w:r w:rsidRPr="0033428C">
        <w:rPr>
          <w:rFonts w:ascii="Times New Roman" w:eastAsia="Times New Roman" w:hAnsi="Times New Roman" w:cs="Times New Roman"/>
          <w:i/>
          <w:spacing w:val="1"/>
          <w:kern w:val="0"/>
          <w:sz w:val="28"/>
          <w:lang w:val="uk-UA" w:eastAsia="en-US"/>
        </w:rPr>
        <w:t xml:space="preserve"> </w:t>
      </w: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i/>
          <w:kern w:val="0"/>
          <w:sz w:val="28"/>
          <w:lang w:val="uk-UA" w:eastAsia="en-US"/>
        </w:rPr>
        <w:t>Chimaphila</w:t>
      </w:r>
      <w:r w:rsidRPr="0033428C">
        <w:rPr>
          <w:rFonts w:ascii="Times New Roman" w:eastAsia="Times New Roman" w:hAnsi="Times New Roman" w:cs="Times New Roman"/>
          <w:i/>
          <w:spacing w:val="1"/>
          <w:kern w:val="0"/>
          <w:sz w:val="28"/>
          <w:lang w:val="uk-UA" w:eastAsia="en-US"/>
        </w:rPr>
        <w:t xml:space="preserve"> </w:t>
      </w:r>
      <w:r w:rsidRPr="0033428C">
        <w:rPr>
          <w:rFonts w:ascii="Times New Roman" w:eastAsia="Times New Roman" w:hAnsi="Times New Roman" w:cs="Times New Roman"/>
          <w:i/>
          <w:kern w:val="0"/>
          <w:sz w:val="28"/>
          <w:lang w:val="uk-UA" w:eastAsia="en-US"/>
        </w:rPr>
        <w:t>umbellatа</w:t>
      </w:r>
      <w:r w:rsidRPr="0033428C">
        <w:rPr>
          <w:rFonts w:ascii="Times New Roman" w:eastAsia="Times New Roman" w:hAnsi="Times New Roman" w:cs="Times New Roman"/>
          <w:i/>
          <w:spacing w:val="1"/>
          <w:kern w:val="0"/>
          <w:sz w:val="28"/>
          <w:lang w:val="uk-UA" w:eastAsia="en-US"/>
        </w:rPr>
        <w:t xml:space="preserve"> </w:t>
      </w: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i/>
          <w:kern w:val="0"/>
          <w:sz w:val="28"/>
          <w:lang w:val="uk-UA" w:eastAsia="en-US"/>
        </w:rPr>
        <w:t>Oxycoccus palustris.</w:t>
      </w:r>
    </w:p>
    <w:p w:rsidR="0033428C" w:rsidRPr="0033428C" w:rsidRDefault="0033428C" w:rsidP="0033428C">
      <w:pPr>
        <w:numPr>
          <w:ilvl w:val="0"/>
          <w:numId w:val="19"/>
        </w:numPr>
        <w:tabs>
          <w:tab w:val="clear" w:pos="709"/>
          <w:tab w:val="left" w:pos="1382"/>
        </w:tabs>
        <w:suppressAutoHyphens w:val="0"/>
        <w:autoSpaceDE w:val="0"/>
        <w:autoSpaceDN w:val="0"/>
        <w:spacing w:before="2" w:after="0" w:line="360" w:lineRule="auto"/>
        <w:ind w:right="409" w:firstLine="708"/>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У всіх видів наявні ценопопуляції трьох типів віталітету (депресивні,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урівноважені,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процвітаючі),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однак</w:t>
      </w:r>
      <w:r w:rsidRPr="0033428C">
        <w:rPr>
          <w:rFonts w:ascii="Times New Roman" w:eastAsia="Times New Roman" w:hAnsi="Times New Roman" w:cs="Times New Roman"/>
          <w:spacing w:val="70"/>
          <w:kern w:val="0"/>
          <w:sz w:val="28"/>
          <w:lang w:val="uk-UA" w:eastAsia="en-US"/>
        </w:rPr>
        <w:t xml:space="preserve"> </w:t>
      </w:r>
      <w:r w:rsidRPr="0033428C">
        <w:rPr>
          <w:rFonts w:ascii="Times New Roman" w:eastAsia="Times New Roman" w:hAnsi="Times New Roman" w:cs="Times New Roman"/>
          <w:kern w:val="0"/>
          <w:sz w:val="28"/>
          <w:lang w:val="uk-UA" w:eastAsia="en-US"/>
        </w:rPr>
        <w:t>представленість</w:t>
      </w:r>
      <w:r w:rsidRPr="0033428C">
        <w:rPr>
          <w:rFonts w:ascii="Times New Roman" w:eastAsia="Times New Roman" w:hAnsi="Times New Roman" w:cs="Times New Roman"/>
          <w:spacing w:val="70"/>
          <w:kern w:val="0"/>
          <w:sz w:val="28"/>
          <w:lang w:val="uk-UA" w:eastAsia="en-US"/>
        </w:rPr>
        <w:t xml:space="preserve"> </w:t>
      </w:r>
      <w:r w:rsidRPr="0033428C">
        <w:rPr>
          <w:rFonts w:ascii="Times New Roman" w:eastAsia="Times New Roman" w:hAnsi="Times New Roman" w:cs="Times New Roman"/>
          <w:kern w:val="0"/>
          <w:sz w:val="28"/>
          <w:lang w:val="uk-UA" w:eastAsia="en-US"/>
        </w:rPr>
        <w:t>кожного</w:t>
      </w:r>
      <w:r w:rsidRPr="0033428C">
        <w:rPr>
          <w:rFonts w:ascii="Times New Roman" w:eastAsia="Times New Roman" w:hAnsi="Times New Roman" w:cs="Times New Roman"/>
          <w:spacing w:val="70"/>
          <w:kern w:val="0"/>
          <w:sz w:val="28"/>
          <w:lang w:val="uk-UA" w:eastAsia="en-US"/>
        </w:rPr>
        <w:t xml:space="preserve"> </w:t>
      </w:r>
      <w:r w:rsidRPr="0033428C">
        <w:rPr>
          <w:rFonts w:ascii="Times New Roman" w:eastAsia="Times New Roman" w:hAnsi="Times New Roman" w:cs="Times New Roman"/>
          <w:kern w:val="0"/>
          <w:sz w:val="28"/>
          <w:lang w:val="uk-UA" w:eastAsia="en-US"/>
        </w:rPr>
        <w:t>з</w:t>
      </w:r>
      <w:r w:rsidRPr="0033428C">
        <w:rPr>
          <w:rFonts w:ascii="Times New Roman" w:eastAsia="Times New Roman" w:hAnsi="Times New Roman" w:cs="Times New Roman"/>
          <w:spacing w:val="70"/>
          <w:kern w:val="0"/>
          <w:sz w:val="28"/>
          <w:lang w:val="uk-UA" w:eastAsia="en-US"/>
        </w:rPr>
        <w:t xml:space="preserve"> </w:t>
      </w:r>
      <w:r w:rsidRPr="0033428C">
        <w:rPr>
          <w:rFonts w:ascii="Times New Roman" w:eastAsia="Times New Roman" w:hAnsi="Times New Roman" w:cs="Times New Roman"/>
          <w:kern w:val="0"/>
          <w:sz w:val="28"/>
          <w:lang w:val="uk-UA" w:eastAsia="en-US"/>
        </w:rPr>
        <w:t>них</w:t>
      </w:r>
      <w:r w:rsidRPr="0033428C">
        <w:rPr>
          <w:rFonts w:ascii="Times New Roman" w:eastAsia="Times New Roman" w:hAnsi="Times New Roman" w:cs="Times New Roman"/>
          <w:spacing w:val="70"/>
          <w:kern w:val="0"/>
          <w:sz w:val="28"/>
          <w:lang w:val="uk-UA" w:eastAsia="en-US"/>
        </w:rPr>
        <w:t xml:space="preserve"> </w:t>
      </w:r>
      <w:r w:rsidRPr="0033428C">
        <w:rPr>
          <w:rFonts w:ascii="Times New Roman" w:eastAsia="Times New Roman" w:hAnsi="Times New Roman" w:cs="Times New Roman"/>
          <w:kern w:val="0"/>
          <w:sz w:val="28"/>
          <w:lang w:val="uk-UA" w:eastAsia="en-US"/>
        </w:rPr>
        <w:t>є</w:t>
      </w:r>
      <w:r w:rsidRPr="0033428C">
        <w:rPr>
          <w:rFonts w:ascii="Times New Roman" w:eastAsia="Times New Roman" w:hAnsi="Times New Roman" w:cs="Times New Roman"/>
          <w:spacing w:val="70"/>
          <w:kern w:val="0"/>
          <w:sz w:val="28"/>
          <w:lang w:val="uk-UA" w:eastAsia="en-US"/>
        </w:rPr>
        <w:t xml:space="preserve"> </w:t>
      </w:r>
      <w:r w:rsidRPr="0033428C">
        <w:rPr>
          <w:rFonts w:ascii="Times New Roman" w:eastAsia="Times New Roman" w:hAnsi="Times New Roman" w:cs="Times New Roman"/>
          <w:kern w:val="0"/>
          <w:sz w:val="28"/>
          <w:lang w:val="uk-UA" w:eastAsia="en-US"/>
        </w:rPr>
        <w:t>різною.</w:t>
      </w:r>
      <w:r w:rsidRPr="0033428C">
        <w:rPr>
          <w:rFonts w:ascii="Times New Roman" w:eastAsia="Times New Roman" w:hAnsi="Times New Roman" w:cs="Times New Roman"/>
          <w:spacing w:val="-67"/>
          <w:kern w:val="0"/>
          <w:sz w:val="28"/>
          <w:lang w:val="uk-UA" w:eastAsia="en-US"/>
        </w:rPr>
        <w:t xml:space="preserve"> </w:t>
      </w:r>
      <w:r w:rsidRPr="0033428C">
        <w:rPr>
          <w:rFonts w:ascii="Times New Roman" w:eastAsia="Times New Roman" w:hAnsi="Times New Roman" w:cs="Times New Roman"/>
          <w:kern w:val="0"/>
          <w:sz w:val="28"/>
          <w:lang w:val="uk-UA" w:eastAsia="en-US"/>
        </w:rPr>
        <w:t xml:space="preserve">У </w:t>
      </w:r>
      <w:r w:rsidRPr="0033428C">
        <w:rPr>
          <w:rFonts w:ascii="Times New Roman" w:eastAsia="Times New Roman" w:hAnsi="Times New Roman" w:cs="Times New Roman"/>
          <w:i/>
          <w:kern w:val="0"/>
          <w:sz w:val="28"/>
          <w:lang w:val="uk-UA" w:eastAsia="en-US"/>
        </w:rPr>
        <w:t xml:space="preserve">Ledum palustre </w:t>
      </w:r>
      <w:r w:rsidRPr="0033428C">
        <w:rPr>
          <w:rFonts w:ascii="Times New Roman" w:eastAsia="Times New Roman" w:hAnsi="Times New Roman" w:cs="Times New Roman"/>
          <w:kern w:val="0"/>
          <w:sz w:val="28"/>
          <w:lang w:val="uk-UA" w:eastAsia="en-US"/>
        </w:rPr>
        <w:t>із семи ценопопуляцій три належать до типу депресивних, 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 xml:space="preserve">три – до процвітаючих. Із дев’яти ценопопуляцій </w:t>
      </w:r>
      <w:r w:rsidRPr="0033428C">
        <w:rPr>
          <w:rFonts w:ascii="Times New Roman" w:eastAsia="Times New Roman" w:hAnsi="Times New Roman" w:cs="Times New Roman"/>
          <w:i/>
          <w:kern w:val="0"/>
          <w:sz w:val="28"/>
          <w:lang w:val="uk-UA" w:eastAsia="en-US"/>
        </w:rPr>
        <w:t xml:space="preserve">Chimaphila umbellatа </w:t>
      </w:r>
      <w:r w:rsidRPr="0033428C">
        <w:rPr>
          <w:rFonts w:ascii="Times New Roman" w:eastAsia="Times New Roman" w:hAnsi="Times New Roman" w:cs="Times New Roman"/>
          <w:kern w:val="0"/>
          <w:sz w:val="28"/>
          <w:lang w:val="uk-UA" w:eastAsia="en-US"/>
        </w:rPr>
        <w:t>чотири є</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врівноваженими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чотири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процвітаючими.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Із</w:t>
      </w:r>
      <w:r w:rsidRPr="0033428C">
        <w:rPr>
          <w:rFonts w:ascii="Times New Roman" w:eastAsia="Times New Roman" w:hAnsi="Times New Roman" w:cs="Times New Roman"/>
          <w:spacing w:val="71"/>
          <w:kern w:val="0"/>
          <w:sz w:val="28"/>
          <w:lang w:val="uk-UA" w:eastAsia="en-US"/>
        </w:rPr>
        <w:t xml:space="preserve"> </w:t>
      </w:r>
      <w:r w:rsidRPr="0033428C">
        <w:rPr>
          <w:rFonts w:ascii="Times New Roman" w:eastAsia="Times New Roman" w:hAnsi="Times New Roman" w:cs="Times New Roman"/>
          <w:kern w:val="0"/>
          <w:sz w:val="28"/>
          <w:lang w:val="uk-UA" w:eastAsia="en-US"/>
        </w:rPr>
        <w:t>шести</w:t>
      </w:r>
      <w:r w:rsidRPr="0033428C">
        <w:rPr>
          <w:rFonts w:ascii="Times New Roman" w:eastAsia="Times New Roman" w:hAnsi="Times New Roman" w:cs="Times New Roman"/>
          <w:spacing w:val="71"/>
          <w:kern w:val="0"/>
          <w:sz w:val="28"/>
          <w:lang w:val="uk-UA" w:eastAsia="en-US"/>
        </w:rPr>
        <w:t xml:space="preserve"> </w:t>
      </w:r>
      <w:r w:rsidRPr="0033428C">
        <w:rPr>
          <w:rFonts w:ascii="Times New Roman" w:eastAsia="Times New Roman" w:hAnsi="Times New Roman" w:cs="Times New Roman"/>
          <w:kern w:val="0"/>
          <w:sz w:val="28"/>
          <w:lang w:val="uk-UA" w:eastAsia="en-US"/>
        </w:rPr>
        <w:t>ценопопуляцій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i/>
          <w:kern w:val="0"/>
          <w:sz w:val="28"/>
          <w:lang w:val="uk-UA" w:eastAsia="en-US"/>
        </w:rPr>
        <w:t xml:space="preserve">Oxycoccus palustris </w:t>
      </w:r>
      <w:r w:rsidRPr="0033428C">
        <w:rPr>
          <w:rFonts w:ascii="Times New Roman" w:eastAsia="Times New Roman" w:hAnsi="Times New Roman" w:cs="Times New Roman"/>
          <w:kern w:val="0"/>
          <w:sz w:val="28"/>
          <w:lang w:val="uk-UA" w:eastAsia="en-US"/>
        </w:rPr>
        <w:t>дві належать до депресивних, а три – до врівноважених. Із</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урахуванням</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цього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комплексу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усіх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інших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провідних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популяційних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характеристик,</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виділено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екоумови,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найбільш</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найменш</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сприятливі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для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формування</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6"/>
          <w:kern w:val="0"/>
          <w:sz w:val="28"/>
          <w:lang w:val="uk-UA" w:eastAsia="en-US"/>
        </w:rPr>
        <w:t xml:space="preserve"> </w:t>
      </w:r>
      <w:r w:rsidRPr="0033428C">
        <w:rPr>
          <w:rFonts w:ascii="Times New Roman" w:eastAsia="Times New Roman" w:hAnsi="Times New Roman" w:cs="Times New Roman"/>
          <w:kern w:val="0"/>
          <w:sz w:val="28"/>
          <w:lang w:val="uk-UA" w:eastAsia="en-US"/>
        </w:rPr>
        <w:t>забезпечення</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стійкого</w:t>
      </w:r>
      <w:r w:rsidRPr="0033428C">
        <w:rPr>
          <w:rFonts w:ascii="Times New Roman" w:eastAsia="Times New Roman" w:hAnsi="Times New Roman" w:cs="Times New Roman"/>
          <w:spacing w:val="-3"/>
          <w:kern w:val="0"/>
          <w:sz w:val="28"/>
          <w:lang w:val="uk-UA" w:eastAsia="en-US"/>
        </w:rPr>
        <w:t xml:space="preserve"> </w:t>
      </w:r>
      <w:r w:rsidRPr="0033428C">
        <w:rPr>
          <w:rFonts w:ascii="Times New Roman" w:eastAsia="Times New Roman" w:hAnsi="Times New Roman" w:cs="Times New Roman"/>
          <w:kern w:val="0"/>
          <w:sz w:val="28"/>
          <w:lang w:val="uk-UA" w:eastAsia="en-US"/>
        </w:rPr>
        <w:t>існування</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ценопопуляцій</w:t>
      </w:r>
      <w:r w:rsidRPr="0033428C">
        <w:rPr>
          <w:rFonts w:ascii="Times New Roman" w:eastAsia="Times New Roman" w:hAnsi="Times New Roman" w:cs="Times New Roman"/>
          <w:spacing w:val="-5"/>
          <w:kern w:val="0"/>
          <w:sz w:val="28"/>
          <w:lang w:val="uk-UA" w:eastAsia="en-US"/>
        </w:rPr>
        <w:t xml:space="preserve"> </w:t>
      </w:r>
      <w:r w:rsidRPr="0033428C">
        <w:rPr>
          <w:rFonts w:ascii="Times New Roman" w:eastAsia="Times New Roman" w:hAnsi="Times New Roman" w:cs="Times New Roman"/>
          <w:kern w:val="0"/>
          <w:sz w:val="28"/>
          <w:lang w:val="uk-UA" w:eastAsia="en-US"/>
        </w:rPr>
        <w:t>цих</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трьох</w:t>
      </w:r>
      <w:r w:rsidRPr="0033428C">
        <w:rPr>
          <w:rFonts w:ascii="Times New Roman" w:eastAsia="Times New Roman" w:hAnsi="Times New Roman" w:cs="Times New Roman"/>
          <w:spacing w:val="-4"/>
          <w:kern w:val="0"/>
          <w:sz w:val="28"/>
          <w:lang w:val="uk-UA" w:eastAsia="en-US"/>
        </w:rPr>
        <w:t xml:space="preserve"> </w:t>
      </w:r>
      <w:r w:rsidRPr="0033428C">
        <w:rPr>
          <w:rFonts w:ascii="Times New Roman" w:eastAsia="Times New Roman" w:hAnsi="Times New Roman" w:cs="Times New Roman"/>
          <w:kern w:val="0"/>
          <w:sz w:val="28"/>
          <w:lang w:val="uk-UA" w:eastAsia="en-US"/>
        </w:rPr>
        <w:t>видів.</w:t>
      </w:r>
    </w:p>
    <w:p w:rsidR="0033428C" w:rsidRPr="0033428C" w:rsidRDefault="0033428C" w:rsidP="0033428C">
      <w:pPr>
        <w:numPr>
          <w:ilvl w:val="0"/>
          <w:numId w:val="19"/>
        </w:numPr>
        <w:tabs>
          <w:tab w:val="clear" w:pos="709"/>
          <w:tab w:val="left" w:pos="1382"/>
        </w:tabs>
        <w:suppressAutoHyphens w:val="0"/>
        <w:autoSpaceDE w:val="0"/>
        <w:autoSpaceDN w:val="0"/>
        <w:spacing w:after="0" w:line="360" w:lineRule="auto"/>
        <w:ind w:right="410" w:firstLine="708"/>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За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оцінкою</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декоративності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заповідних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автохтонних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дендросозофітів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бальні показники характеристики архітектоніки рослин варіюють від 6 до 13,</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для листків – від 6 до 12, генеративних органів – від 2 до 7. Із урахуванням</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декоративності різних органів та структурних компонентів рослини поділено на</w:t>
      </w:r>
      <w:r w:rsidRPr="0033428C">
        <w:rPr>
          <w:rFonts w:ascii="Times New Roman" w:eastAsia="Times New Roman" w:hAnsi="Times New Roman" w:cs="Times New Roman"/>
          <w:spacing w:val="-67"/>
          <w:kern w:val="0"/>
          <w:sz w:val="28"/>
          <w:lang w:val="uk-UA" w:eastAsia="en-US"/>
        </w:rPr>
        <w:t xml:space="preserve"> </w:t>
      </w:r>
      <w:r w:rsidRPr="0033428C">
        <w:rPr>
          <w:rFonts w:ascii="Times New Roman" w:eastAsia="Times New Roman" w:hAnsi="Times New Roman" w:cs="Times New Roman"/>
          <w:kern w:val="0"/>
          <w:sz w:val="28"/>
          <w:lang w:val="uk-UA" w:eastAsia="en-US"/>
        </w:rPr>
        <w:t>три</w:t>
      </w:r>
      <w:r w:rsidRPr="0033428C">
        <w:rPr>
          <w:rFonts w:ascii="Times New Roman" w:eastAsia="Times New Roman" w:hAnsi="Times New Roman" w:cs="Times New Roman"/>
          <w:spacing w:val="99"/>
          <w:kern w:val="0"/>
          <w:sz w:val="28"/>
          <w:lang w:val="uk-UA" w:eastAsia="en-US"/>
        </w:rPr>
        <w:t xml:space="preserve"> </w:t>
      </w:r>
      <w:r w:rsidRPr="0033428C">
        <w:rPr>
          <w:rFonts w:ascii="Times New Roman" w:eastAsia="Times New Roman" w:hAnsi="Times New Roman" w:cs="Times New Roman"/>
          <w:kern w:val="0"/>
          <w:sz w:val="28"/>
          <w:lang w:val="uk-UA" w:eastAsia="en-US"/>
        </w:rPr>
        <w:t>групи:</w:t>
      </w:r>
      <w:r w:rsidRPr="0033428C">
        <w:rPr>
          <w:rFonts w:ascii="Times New Roman" w:eastAsia="Times New Roman" w:hAnsi="Times New Roman" w:cs="Times New Roman"/>
          <w:spacing w:val="100"/>
          <w:kern w:val="0"/>
          <w:sz w:val="28"/>
          <w:lang w:val="uk-UA" w:eastAsia="en-US"/>
        </w:rPr>
        <w:t xml:space="preserve"> </w:t>
      </w:r>
      <w:r w:rsidRPr="0033428C">
        <w:rPr>
          <w:rFonts w:ascii="Times New Roman" w:eastAsia="Times New Roman" w:hAnsi="Times New Roman" w:cs="Times New Roman"/>
          <w:kern w:val="0"/>
          <w:sz w:val="28"/>
          <w:lang w:val="uk-UA" w:eastAsia="en-US"/>
        </w:rPr>
        <w:t>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види</w:t>
      </w:r>
      <w:r w:rsidRPr="0033428C">
        <w:rPr>
          <w:rFonts w:ascii="Times New Roman" w:eastAsia="Times New Roman" w:hAnsi="Times New Roman" w:cs="Times New Roman"/>
          <w:spacing w:val="97"/>
          <w:kern w:val="0"/>
          <w:sz w:val="28"/>
          <w:lang w:val="uk-UA" w:eastAsia="en-US"/>
        </w:rPr>
        <w:t xml:space="preserve"> </w:t>
      </w:r>
      <w:r w:rsidRPr="0033428C">
        <w:rPr>
          <w:rFonts w:ascii="Times New Roman" w:eastAsia="Times New Roman" w:hAnsi="Times New Roman" w:cs="Times New Roman"/>
          <w:kern w:val="0"/>
          <w:sz w:val="28"/>
          <w:lang w:val="uk-UA" w:eastAsia="en-US"/>
        </w:rPr>
        <w:t>з</w:t>
      </w:r>
      <w:r w:rsidRPr="0033428C">
        <w:rPr>
          <w:rFonts w:ascii="Times New Roman" w:eastAsia="Times New Roman" w:hAnsi="Times New Roman" w:cs="Times New Roman"/>
          <w:spacing w:val="98"/>
          <w:kern w:val="0"/>
          <w:sz w:val="28"/>
          <w:lang w:val="uk-UA" w:eastAsia="en-US"/>
        </w:rPr>
        <w:t xml:space="preserve"> </w:t>
      </w:r>
      <w:r w:rsidRPr="0033428C">
        <w:rPr>
          <w:rFonts w:ascii="Times New Roman" w:eastAsia="Times New Roman" w:hAnsi="Times New Roman" w:cs="Times New Roman"/>
          <w:kern w:val="0"/>
          <w:sz w:val="28"/>
          <w:lang w:val="uk-UA" w:eastAsia="en-US"/>
        </w:rPr>
        <w:t>найвищими</w:t>
      </w:r>
      <w:r w:rsidRPr="0033428C">
        <w:rPr>
          <w:rFonts w:ascii="Times New Roman" w:eastAsia="Times New Roman" w:hAnsi="Times New Roman" w:cs="Times New Roman"/>
          <w:spacing w:val="99"/>
          <w:kern w:val="0"/>
          <w:sz w:val="28"/>
          <w:lang w:val="uk-UA" w:eastAsia="en-US"/>
        </w:rPr>
        <w:t xml:space="preserve"> </w:t>
      </w:r>
      <w:r w:rsidRPr="0033428C">
        <w:rPr>
          <w:rFonts w:ascii="Times New Roman" w:eastAsia="Times New Roman" w:hAnsi="Times New Roman" w:cs="Times New Roman"/>
          <w:kern w:val="0"/>
          <w:sz w:val="28"/>
          <w:lang w:val="uk-UA" w:eastAsia="en-US"/>
        </w:rPr>
        <w:t>бальними</w:t>
      </w:r>
      <w:r w:rsidRPr="0033428C">
        <w:rPr>
          <w:rFonts w:ascii="Times New Roman" w:eastAsia="Times New Roman" w:hAnsi="Times New Roman" w:cs="Times New Roman"/>
          <w:spacing w:val="99"/>
          <w:kern w:val="0"/>
          <w:sz w:val="28"/>
          <w:lang w:val="uk-UA" w:eastAsia="en-US"/>
        </w:rPr>
        <w:t xml:space="preserve"> </w:t>
      </w:r>
      <w:r w:rsidRPr="0033428C">
        <w:rPr>
          <w:rFonts w:ascii="Times New Roman" w:eastAsia="Times New Roman" w:hAnsi="Times New Roman" w:cs="Times New Roman"/>
          <w:kern w:val="0"/>
          <w:sz w:val="28"/>
          <w:lang w:val="uk-UA" w:eastAsia="en-US"/>
        </w:rPr>
        <w:t>показниками,</w:t>
      </w:r>
      <w:r w:rsidRPr="0033428C">
        <w:rPr>
          <w:rFonts w:ascii="Times New Roman" w:eastAsia="Times New Roman" w:hAnsi="Times New Roman" w:cs="Times New Roman"/>
          <w:spacing w:val="98"/>
          <w:kern w:val="0"/>
          <w:sz w:val="28"/>
          <w:lang w:val="uk-UA" w:eastAsia="en-US"/>
        </w:rPr>
        <w:t xml:space="preserve"> </w:t>
      </w:r>
      <w:r w:rsidRPr="0033428C">
        <w:rPr>
          <w:rFonts w:ascii="Times New Roman" w:eastAsia="Times New Roman" w:hAnsi="Times New Roman" w:cs="Times New Roman"/>
          <w:kern w:val="0"/>
          <w:sz w:val="28"/>
          <w:lang w:val="uk-UA" w:eastAsia="en-US"/>
        </w:rPr>
        <w:t>які</w:t>
      </w:r>
      <w:r w:rsidRPr="0033428C">
        <w:rPr>
          <w:rFonts w:ascii="Times New Roman" w:eastAsia="Times New Roman" w:hAnsi="Times New Roman" w:cs="Times New Roman"/>
          <w:spacing w:val="100"/>
          <w:kern w:val="0"/>
          <w:sz w:val="28"/>
          <w:lang w:val="uk-UA" w:eastAsia="en-US"/>
        </w:rPr>
        <w:t xml:space="preserve"> </w:t>
      </w:r>
      <w:r w:rsidRPr="0033428C">
        <w:rPr>
          <w:rFonts w:ascii="Times New Roman" w:eastAsia="Times New Roman" w:hAnsi="Times New Roman" w:cs="Times New Roman"/>
          <w:kern w:val="0"/>
          <w:sz w:val="28"/>
          <w:lang w:val="uk-UA" w:eastAsia="en-US"/>
        </w:rPr>
        <w:t>властиві</w:t>
      </w:r>
      <w:r w:rsidRPr="0033428C">
        <w:rPr>
          <w:rFonts w:ascii="Times New Roman" w:eastAsia="Times New Roman" w:hAnsi="Times New Roman" w:cs="Times New Roman"/>
          <w:spacing w:val="99"/>
          <w:kern w:val="0"/>
          <w:sz w:val="28"/>
          <w:lang w:val="uk-UA" w:eastAsia="en-US"/>
        </w:rPr>
        <w:t xml:space="preserve"> </w:t>
      </w:r>
      <w:r w:rsidRPr="0033428C">
        <w:rPr>
          <w:rFonts w:ascii="Times New Roman" w:eastAsia="Times New Roman" w:hAnsi="Times New Roman" w:cs="Times New Roman"/>
          <w:kern w:val="0"/>
          <w:sz w:val="28"/>
          <w:lang w:val="uk-UA" w:eastAsia="en-US"/>
        </w:rPr>
        <w:t>для</w:t>
      </w:r>
    </w:p>
    <w:p w:rsidR="0033428C" w:rsidRPr="0033428C" w:rsidRDefault="0033428C" w:rsidP="0033428C">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33428C" w:rsidRPr="0033428C">
          <w:pgSz w:w="11910" w:h="16840"/>
          <w:pgMar w:top="1040" w:right="720" w:bottom="280" w:left="740" w:header="717" w:footer="0" w:gutter="0"/>
          <w:cols w:space="720"/>
        </w:sectPr>
      </w:pPr>
    </w:p>
    <w:p w:rsidR="0033428C" w:rsidRPr="0033428C" w:rsidRDefault="0033428C" w:rsidP="0033428C">
      <w:pPr>
        <w:tabs>
          <w:tab w:val="clear" w:pos="709"/>
        </w:tabs>
        <w:suppressAutoHyphens w:val="0"/>
        <w:autoSpaceDE w:val="0"/>
        <w:autoSpaceDN w:val="0"/>
        <w:spacing w:before="79" w:after="0" w:line="360" w:lineRule="auto"/>
        <w:ind w:left="392" w:right="411" w:firstLine="0"/>
        <w:rPr>
          <w:rFonts w:ascii="Times New Roman" w:eastAsia="Times New Roman" w:hAnsi="Times New Roman" w:cs="Times New Roman"/>
          <w:kern w:val="0"/>
          <w:sz w:val="28"/>
          <w:szCs w:val="28"/>
          <w:lang w:val="uk-UA" w:eastAsia="en-US"/>
        </w:rPr>
      </w:pPr>
      <w:r w:rsidRPr="0033428C">
        <w:rPr>
          <w:rFonts w:ascii="Times New Roman" w:eastAsia="Times New Roman" w:hAnsi="Times New Roman" w:cs="Times New Roman"/>
          <w:kern w:val="0"/>
          <w:sz w:val="28"/>
          <w:szCs w:val="28"/>
          <w:lang w:val="uk-UA" w:eastAsia="en-US"/>
        </w:rPr>
        <w:t>архітектоніки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(44</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види,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75,9 %);</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б) види,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яких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найвищі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бальні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показники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припадають на листки (хвою) (вісім видів, 13,8 %); в) види, в яких найвищі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бальні показники характерні водночас для загальної архітектоніки та листків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(шість</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видів,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10,3 %).</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У</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межах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кожної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з</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трьох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груп</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бальні</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показники</w:t>
      </w:r>
      <w:r w:rsidRPr="0033428C">
        <w:rPr>
          <w:rFonts w:ascii="Times New Roman" w:eastAsia="Times New Roman" w:hAnsi="Times New Roman" w:cs="Times New Roman"/>
          <w:spacing w:val="-67"/>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проявляють особливості щодо зміни величин декоративності за органами 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структурними компонентами рослин. У рослин першої групи вони формують</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чотири тренди, другої – п’ять, третьої – два. З урахування комплексу ознак</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архітектоніки,</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листків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та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генеративних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органів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рослин</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32,8 %</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(19)</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видів</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належать</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категорії</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високодекоративних,</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а</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67,2 %</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(39)</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середньо-</w:t>
      </w:r>
      <w:r w:rsidRPr="0033428C">
        <w:rPr>
          <w:rFonts w:ascii="Times New Roman" w:eastAsia="Times New Roman" w:hAnsi="Times New Roman" w:cs="Times New Roman"/>
          <w:spacing w:val="1"/>
          <w:kern w:val="0"/>
          <w:sz w:val="28"/>
          <w:szCs w:val="28"/>
          <w:lang w:val="uk-UA" w:eastAsia="en-US"/>
        </w:rPr>
        <w:t xml:space="preserve"> </w:t>
      </w:r>
      <w:r w:rsidRPr="0033428C">
        <w:rPr>
          <w:rFonts w:ascii="Times New Roman" w:eastAsia="Times New Roman" w:hAnsi="Times New Roman" w:cs="Times New Roman"/>
          <w:kern w:val="0"/>
          <w:sz w:val="28"/>
          <w:szCs w:val="28"/>
          <w:lang w:val="uk-UA" w:eastAsia="en-US"/>
        </w:rPr>
        <w:t>декоративних.</w:t>
      </w:r>
    </w:p>
    <w:p w:rsidR="0033428C" w:rsidRPr="0033428C" w:rsidRDefault="0033428C" w:rsidP="0033428C">
      <w:pPr>
        <w:numPr>
          <w:ilvl w:val="0"/>
          <w:numId w:val="19"/>
        </w:numPr>
        <w:tabs>
          <w:tab w:val="clear" w:pos="709"/>
          <w:tab w:val="left" w:pos="1382"/>
        </w:tabs>
        <w:suppressAutoHyphens w:val="0"/>
        <w:autoSpaceDE w:val="0"/>
        <w:autoSpaceDN w:val="0"/>
        <w:spacing w:before="2" w:after="0" w:line="360" w:lineRule="auto"/>
        <w:ind w:right="408" w:firstLine="708"/>
        <w:jc w:val="left"/>
        <w:rPr>
          <w:rFonts w:ascii="Times New Roman" w:eastAsia="Times New Roman" w:hAnsi="Times New Roman" w:cs="Times New Roman"/>
          <w:kern w:val="0"/>
          <w:sz w:val="28"/>
          <w:lang w:val="uk-UA" w:eastAsia="en-US"/>
        </w:rPr>
      </w:pPr>
      <w:r w:rsidRPr="0033428C">
        <w:rPr>
          <w:rFonts w:ascii="Times New Roman" w:eastAsia="Times New Roman" w:hAnsi="Times New Roman" w:cs="Times New Roman"/>
          <w:kern w:val="0"/>
          <w:sz w:val="28"/>
          <w:lang w:val="uk-UA" w:eastAsia="en-US"/>
        </w:rPr>
        <w:t>Стабільне</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функціонування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фітоценокомпозицій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із</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автохтонних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дендросозофітів може бути забезпечене на основі застосування поглибленого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змісту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екологічного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принципу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ознаками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реалізованих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еконіш</w:t>
      </w:r>
      <w:r w:rsidRPr="0033428C">
        <w:rPr>
          <w:rFonts w:ascii="Times New Roman" w:eastAsia="Times New Roman" w:hAnsi="Times New Roman" w:cs="Times New Roman"/>
          <w:spacing w:val="71"/>
          <w:kern w:val="0"/>
          <w:sz w:val="28"/>
          <w:lang w:val="uk-UA" w:eastAsia="en-US"/>
        </w:rPr>
        <w:t xml:space="preserve"> </w:t>
      </w:r>
      <w:r w:rsidRPr="0033428C">
        <w:rPr>
          <w:rFonts w:ascii="Times New Roman" w:eastAsia="Times New Roman" w:hAnsi="Times New Roman" w:cs="Times New Roman"/>
          <w:kern w:val="0"/>
          <w:sz w:val="28"/>
          <w:lang w:val="uk-UA" w:eastAsia="en-US"/>
        </w:rPr>
        <w:t>рослин,</w:t>
      </w:r>
      <w:r w:rsidRPr="0033428C">
        <w:rPr>
          <w:rFonts w:ascii="Times New Roman" w:eastAsia="Times New Roman" w:hAnsi="Times New Roman" w:cs="Times New Roman"/>
          <w:spacing w:val="-67"/>
          <w:kern w:val="0"/>
          <w:sz w:val="28"/>
          <w:lang w:val="uk-UA" w:eastAsia="en-US"/>
        </w:rPr>
        <w:t xml:space="preserve"> </w:t>
      </w:r>
      <w:r w:rsidRPr="0033428C">
        <w:rPr>
          <w:rFonts w:ascii="Times New Roman" w:eastAsia="Times New Roman" w:hAnsi="Times New Roman" w:cs="Times New Roman"/>
          <w:kern w:val="0"/>
          <w:sz w:val="28"/>
          <w:lang w:val="uk-UA" w:eastAsia="en-US"/>
        </w:rPr>
        <w:t>зокрема</w:t>
      </w:r>
      <w:r w:rsidRPr="0033428C">
        <w:rPr>
          <w:rFonts w:ascii="Times New Roman" w:eastAsia="Times New Roman" w:hAnsi="Times New Roman" w:cs="Times New Roman"/>
          <w:spacing w:val="53"/>
          <w:kern w:val="0"/>
          <w:sz w:val="28"/>
          <w:lang w:val="uk-UA" w:eastAsia="en-US"/>
        </w:rPr>
        <w:t xml:space="preserve"> </w:t>
      </w:r>
      <w:r w:rsidRPr="0033428C">
        <w:rPr>
          <w:rFonts w:ascii="Times New Roman" w:eastAsia="Times New Roman" w:hAnsi="Times New Roman" w:cs="Times New Roman"/>
          <w:kern w:val="0"/>
          <w:sz w:val="28"/>
          <w:lang w:val="uk-UA" w:eastAsia="en-US"/>
        </w:rPr>
        <w:t>з</w:t>
      </w:r>
      <w:r w:rsidRPr="0033428C">
        <w:rPr>
          <w:rFonts w:ascii="Times New Roman" w:eastAsia="Times New Roman" w:hAnsi="Times New Roman" w:cs="Times New Roman"/>
          <w:spacing w:val="52"/>
          <w:kern w:val="0"/>
          <w:sz w:val="28"/>
          <w:lang w:val="uk-UA" w:eastAsia="en-US"/>
        </w:rPr>
        <w:t xml:space="preserve"> </w:t>
      </w:r>
      <w:r w:rsidRPr="0033428C">
        <w:rPr>
          <w:rFonts w:ascii="Times New Roman" w:eastAsia="Times New Roman" w:hAnsi="Times New Roman" w:cs="Times New Roman"/>
          <w:kern w:val="0"/>
          <w:sz w:val="28"/>
          <w:lang w:val="uk-UA" w:eastAsia="en-US"/>
        </w:rPr>
        <w:t>урахуванням</w:t>
      </w:r>
      <w:r w:rsidRPr="0033428C">
        <w:rPr>
          <w:rFonts w:ascii="Times New Roman" w:eastAsia="Times New Roman" w:hAnsi="Times New Roman" w:cs="Times New Roman"/>
          <w:spacing w:val="122"/>
          <w:kern w:val="0"/>
          <w:sz w:val="28"/>
          <w:lang w:val="uk-UA" w:eastAsia="en-US"/>
        </w:rPr>
        <w:t xml:space="preserve"> </w:t>
      </w:r>
      <w:r w:rsidRPr="0033428C">
        <w:rPr>
          <w:rFonts w:ascii="Times New Roman" w:eastAsia="Times New Roman" w:hAnsi="Times New Roman" w:cs="Times New Roman"/>
          <w:kern w:val="0"/>
          <w:sz w:val="28"/>
          <w:lang w:val="uk-UA" w:eastAsia="en-US"/>
        </w:rPr>
        <w:t>величин</w:t>
      </w:r>
      <w:r w:rsidRPr="0033428C">
        <w:rPr>
          <w:rFonts w:ascii="Times New Roman" w:eastAsia="Times New Roman" w:hAnsi="Times New Roman" w:cs="Times New Roman"/>
          <w:spacing w:val="123"/>
          <w:kern w:val="0"/>
          <w:sz w:val="28"/>
          <w:lang w:val="uk-UA" w:eastAsia="en-US"/>
        </w:rPr>
        <w:t xml:space="preserve"> </w:t>
      </w:r>
      <w:r w:rsidRPr="0033428C">
        <w:rPr>
          <w:rFonts w:ascii="Times New Roman" w:eastAsia="Times New Roman" w:hAnsi="Times New Roman" w:cs="Times New Roman"/>
          <w:kern w:val="0"/>
          <w:sz w:val="28"/>
          <w:lang w:val="uk-UA" w:eastAsia="en-US"/>
        </w:rPr>
        <w:t>абсолютної</w:t>
      </w:r>
      <w:r w:rsidRPr="0033428C">
        <w:rPr>
          <w:rFonts w:ascii="Times New Roman" w:eastAsia="Times New Roman" w:hAnsi="Times New Roman" w:cs="Times New Roman"/>
          <w:spacing w:val="123"/>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122"/>
          <w:kern w:val="0"/>
          <w:sz w:val="28"/>
          <w:lang w:val="uk-UA" w:eastAsia="en-US"/>
        </w:rPr>
        <w:t xml:space="preserve"> </w:t>
      </w:r>
      <w:r w:rsidRPr="0033428C">
        <w:rPr>
          <w:rFonts w:ascii="Times New Roman" w:eastAsia="Times New Roman" w:hAnsi="Times New Roman" w:cs="Times New Roman"/>
          <w:kern w:val="0"/>
          <w:sz w:val="28"/>
          <w:lang w:val="uk-UA" w:eastAsia="en-US"/>
        </w:rPr>
        <w:t>відносної</w:t>
      </w:r>
      <w:r w:rsidRPr="0033428C">
        <w:rPr>
          <w:rFonts w:ascii="Times New Roman" w:eastAsia="Times New Roman" w:hAnsi="Times New Roman" w:cs="Times New Roman"/>
          <w:spacing w:val="123"/>
          <w:kern w:val="0"/>
          <w:sz w:val="28"/>
          <w:lang w:val="uk-UA" w:eastAsia="en-US"/>
        </w:rPr>
        <w:t xml:space="preserve"> </w:t>
      </w:r>
      <w:r w:rsidRPr="0033428C">
        <w:rPr>
          <w:rFonts w:ascii="Times New Roman" w:eastAsia="Times New Roman" w:hAnsi="Times New Roman" w:cs="Times New Roman"/>
          <w:kern w:val="0"/>
          <w:sz w:val="28"/>
          <w:lang w:val="uk-UA" w:eastAsia="en-US"/>
        </w:rPr>
        <w:t>ширин</w:t>
      </w:r>
      <w:r w:rsidRPr="0033428C">
        <w:rPr>
          <w:rFonts w:ascii="Times New Roman" w:eastAsia="Times New Roman" w:hAnsi="Times New Roman" w:cs="Times New Roman"/>
          <w:spacing w:val="120"/>
          <w:kern w:val="0"/>
          <w:sz w:val="28"/>
          <w:lang w:val="uk-UA" w:eastAsia="en-US"/>
        </w:rPr>
        <w:t xml:space="preserve"> </w:t>
      </w:r>
      <w:r w:rsidRPr="0033428C">
        <w:rPr>
          <w:rFonts w:ascii="Times New Roman" w:eastAsia="Times New Roman" w:hAnsi="Times New Roman" w:cs="Times New Roman"/>
          <w:kern w:val="0"/>
          <w:sz w:val="28"/>
          <w:lang w:val="uk-UA" w:eastAsia="en-US"/>
        </w:rPr>
        <w:t>еконіш.</w:t>
      </w:r>
      <w:r w:rsidRPr="0033428C">
        <w:rPr>
          <w:rFonts w:ascii="Times New Roman" w:eastAsia="Times New Roman" w:hAnsi="Times New Roman" w:cs="Times New Roman"/>
          <w:spacing w:val="-68"/>
          <w:kern w:val="0"/>
          <w:sz w:val="28"/>
          <w:lang w:val="uk-UA" w:eastAsia="en-US"/>
        </w:rPr>
        <w:t xml:space="preserve"> </w:t>
      </w:r>
      <w:r w:rsidRPr="0033428C">
        <w:rPr>
          <w:rFonts w:ascii="Times New Roman" w:eastAsia="Times New Roman" w:hAnsi="Times New Roman" w:cs="Times New Roman"/>
          <w:kern w:val="0"/>
          <w:sz w:val="28"/>
          <w:lang w:val="uk-UA" w:eastAsia="en-US"/>
        </w:rPr>
        <w:t>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цьому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контексті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передбачається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також</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об’єднання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видів,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подібних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вимогливістю</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водного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режиму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ґрунтів,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вмісту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Нітрогену,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карбонатів</w:t>
      </w:r>
      <w:r w:rsidRPr="0033428C">
        <w:rPr>
          <w:rFonts w:ascii="Times New Roman" w:eastAsia="Times New Roman" w:hAnsi="Times New Roman" w:cs="Times New Roman"/>
          <w:spacing w:val="70"/>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солей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ґрунті,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кислотності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аерованості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ґрунту,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змінності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зволоження,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освітлення,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терморежиму,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омброрежиму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кріорежиму,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континентальності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клімату,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також</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поєднанням</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деяких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із</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зазначених</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чинників.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На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основі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ценопопуляційного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принципу</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під</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час</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формування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фітоценокомпозицій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за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комплексом</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ознак</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визначальними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є</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показники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площі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популяційного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поля,</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популяційної</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щільності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характеристики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структури,</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насамперед,</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онтогенетичної</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віталітетної.</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Цей</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принцип</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реалізовано</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в</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контексті</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kern w:val="0"/>
          <w:sz w:val="28"/>
          <w:lang w:val="uk-UA" w:eastAsia="en-US"/>
        </w:rPr>
        <w:t xml:space="preserve">конструювання трьох фітоценокомпозицій за участі </w:t>
      </w:r>
      <w:r w:rsidRPr="0033428C">
        <w:rPr>
          <w:rFonts w:ascii="Times New Roman" w:eastAsia="Times New Roman" w:hAnsi="Times New Roman" w:cs="Times New Roman"/>
          <w:i/>
          <w:kern w:val="0"/>
          <w:sz w:val="28"/>
          <w:lang w:val="uk-UA" w:eastAsia="en-US"/>
        </w:rPr>
        <w:t>Ledum palustre</w:t>
      </w:r>
      <w:r w:rsidRPr="0033428C">
        <w:rPr>
          <w:rFonts w:ascii="Times New Roman" w:eastAsia="Times New Roman" w:hAnsi="Times New Roman" w:cs="Times New Roman"/>
          <w:kern w:val="0"/>
          <w:sz w:val="28"/>
          <w:lang w:val="uk-UA" w:eastAsia="en-US"/>
        </w:rPr>
        <w:t xml:space="preserve">, </w:t>
      </w:r>
      <w:r w:rsidRPr="0033428C">
        <w:rPr>
          <w:rFonts w:ascii="Times New Roman" w:eastAsia="Times New Roman" w:hAnsi="Times New Roman" w:cs="Times New Roman"/>
          <w:i/>
          <w:kern w:val="0"/>
          <w:sz w:val="28"/>
          <w:lang w:val="uk-UA" w:eastAsia="en-US"/>
        </w:rPr>
        <w:t>Chimaphila</w:t>
      </w:r>
      <w:r w:rsidRPr="0033428C">
        <w:rPr>
          <w:rFonts w:ascii="Times New Roman" w:eastAsia="Times New Roman" w:hAnsi="Times New Roman" w:cs="Times New Roman"/>
          <w:i/>
          <w:spacing w:val="1"/>
          <w:kern w:val="0"/>
          <w:sz w:val="28"/>
          <w:lang w:val="uk-UA" w:eastAsia="en-US"/>
        </w:rPr>
        <w:t xml:space="preserve"> </w:t>
      </w:r>
      <w:r w:rsidRPr="0033428C">
        <w:rPr>
          <w:rFonts w:ascii="Times New Roman" w:eastAsia="Times New Roman" w:hAnsi="Times New Roman" w:cs="Times New Roman"/>
          <w:i/>
          <w:kern w:val="0"/>
          <w:sz w:val="28"/>
          <w:lang w:val="uk-UA" w:eastAsia="en-US"/>
        </w:rPr>
        <w:t>umbellata</w:t>
      </w:r>
      <w:r w:rsidRPr="0033428C">
        <w:rPr>
          <w:rFonts w:ascii="Times New Roman" w:eastAsia="Times New Roman" w:hAnsi="Times New Roman" w:cs="Times New Roman"/>
          <w:i/>
          <w:spacing w:val="1"/>
          <w:kern w:val="0"/>
          <w:sz w:val="28"/>
          <w:lang w:val="uk-UA" w:eastAsia="en-US"/>
        </w:rPr>
        <w:t xml:space="preserve"> </w:t>
      </w:r>
      <w:r w:rsidRPr="0033428C">
        <w:rPr>
          <w:rFonts w:ascii="Times New Roman" w:eastAsia="Times New Roman" w:hAnsi="Times New Roman" w:cs="Times New Roman"/>
          <w:kern w:val="0"/>
          <w:sz w:val="28"/>
          <w:lang w:val="uk-UA" w:eastAsia="en-US"/>
        </w:rPr>
        <w:t>та</w:t>
      </w:r>
      <w:r w:rsidRPr="0033428C">
        <w:rPr>
          <w:rFonts w:ascii="Times New Roman" w:eastAsia="Times New Roman" w:hAnsi="Times New Roman" w:cs="Times New Roman"/>
          <w:spacing w:val="-1"/>
          <w:kern w:val="0"/>
          <w:sz w:val="28"/>
          <w:lang w:val="uk-UA" w:eastAsia="en-US"/>
        </w:rPr>
        <w:t xml:space="preserve"> </w:t>
      </w:r>
      <w:r w:rsidRPr="0033428C">
        <w:rPr>
          <w:rFonts w:ascii="Times New Roman" w:eastAsia="Times New Roman" w:hAnsi="Times New Roman" w:cs="Times New Roman"/>
          <w:i/>
          <w:kern w:val="0"/>
          <w:sz w:val="28"/>
          <w:lang w:val="uk-UA" w:eastAsia="en-US"/>
        </w:rPr>
        <w:t>Oxycoccus</w:t>
      </w:r>
      <w:r w:rsidRPr="0033428C">
        <w:rPr>
          <w:rFonts w:ascii="Times New Roman" w:eastAsia="Times New Roman" w:hAnsi="Times New Roman" w:cs="Times New Roman"/>
          <w:i/>
          <w:spacing w:val="-3"/>
          <w:kern w:val="0"/>
          <w:sz w:val="28"/>
          <w:lang w:val="uk-UA" w:eastAsia="en-US"/>
        </w:rPr>
        <w:t xml:space="preserve"> </w:t>
      </w:r>
      <w:r w:rsidRPr="0033428C">
        <w:rPr>
          <w:rFonts w:ascii="Times New Roman" w:eastAsia="Times New Roman" w:hAnsi="Times New Roman" w:cs="Times New Roman"/>
          <w:i/>
          <w:kern w:val="0"/>
          <w:sz w:val="28"/>
          <w:lang w:val="uk-UA" w:eastAsia="en-US"/>
        </w:rPr>
        <w:t>palustris</w:t>
      </w:r>
      <w:r w:rsidRPr="0033428C">
        <w:rPr>
          <w:rFonts w:ascii="Times New Roman" w:eastAsia="Times New Roman" w:hAnsi="Times New Roman" w:cs="Times New Roman"/>
          <w:kern w:val="0"/>
          <w:sz w:val="28"/>
          <w:lang w:val="uk-UA" w:eastAsia="en-US"/>
        </w:rPr>
        <w:t>.</w:t>
      </w:r>
    </w:p>
    <w:p w:rsidR="0033428C" w:rsidRPr="0033428C" w:rsidRDefault="0033428C" w:rsidP="0033428C"/>
    <w:sectPr w:rsidR="0033428C" w:rsidRPr="0033428C"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643" w:rsidRDefault="00783643">
      <w:pPr>
        <w:spacing w:after="0" w:line="240" w:lineRule="auto"/>
      </w:pPr>
      <w:r>
        <w:separator/>
      </w:r>
    </w:p>
  </w:endnote>
  <w:endnote w:type="continuationSeparator" w:id="0">
    <w:p w:rsidR="00783643" w:rsidRDefault="00783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6647E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3643" w:rsidRDefault="006647E8">
                <w:pPr>
                  <w:spacing w:line="240" w:lineRule="auto"/>
                </w:pPr>
                <w:fldSimple w:instr=" PAGE \* MERGEFORMAT ">
                  <w:r w:rsidR="0078364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6647E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3643" w:rsidRDefault="006647E8">
                <w:pPr>
                  <w:spacing w:line="240" w:lineRule="auto"/>
                </w:pPr>
                <w:fldSimple w:instr=" PAGE \* MERGEFORMAT ">
                  <w:r w:rsidR="0033428C" w:rsidRPr="0033428C">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643" w:rsidRDefault="00783643"/>
    <w:p w:rsidR="00783643" w:rsidRDefault="00783643"/>
    <w:p w:rsidR="00783643" w:rsidRDefault="00783643"/>
    <w:p w:rsidR="00783643" w:rsidRDefault="00783643"/>
    <w:p w:rsidR="00783643" w:rsidRDefault="00783643"/>
    <w:p w:rsidR="00783643" w:rsidRDefault="00783643"/>
    <w:p w:rsidR="00783643" w:rsidRDefault="006647E8">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3643" w:rsidRDefault="006647E8">
                  <w:pPr>
                    <w:spacing w:line="240" w:lineRule="auto"/>
                  </w:pPr>
                  <w:fldSimple w:instr=" PAGE \* MERGEFORMAT ">
                    <w:r w:rsidR="00783643" w:rsidRPr="00EA6EA6">
                      <w:rPr>
                        <w:rStyle w:val="afffff9"/>
                        <w:b w:val="0"/>
                        <w:bCs w:val="0"/>
                        <w:noProof/>
                      </w:rPr>
                      <w:t>7</w:t>
                    </w:r>
                  </w:fldSimple>
                </w:p>
              </w:txbxContent>
            </v:textbox>
            <w10:wrap anchorx="page" anchory="page"/>
          </v:shape>
        </w:pict>
      </w:r>
    </w:p>
    <w:p w:rsidR="00783643" w:rsidRDefault="00783643"/>
    <w:p w:rsidR="00783643" w:rsidRDefault="00783643"/>
    <w:p w:rsidR="00783643" w:rsidRDefault="006647E8">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3643" w:rsidRDefault="00783643"/>
                <w:p w:rsidR="00783643" w:rsidRDefault="006647E8">
                  <w:pPr>
                    <w:pStyle w:val="1ffffff7"/>
                    <w:spacing w:line="240" w:lineRule="auto"/>
                  </w:pPr>
                  <w:fldSimple w:instr=" PAGE \* MERGEFORMAT ">
                    <w:r w:rsidR="00783643" w:rsidRPr="00EA6EA6">
                      <w:rPr>
                        <w:rStyle w:val="3b"/>
                        <w:noProof/>
                      </w:rPr>
                      <w:t>7</w:t>
                    </w:r>
                  </w:fldSimple>
                </w:p>
              </w:txbxContent>
            </v:textbox>
            <w10:wrap anchorx="page" anchory="page"/>
          </v:shape>
        </w:pict>
      </w:r>
    </w:p>
    <w:p w:rsidR="00783643" w:rsidRDefault="00783643"/>
    <w:p w:rsidR="00783643" w:rsidRDefault="00783643">
      <w:pPr>
        <w:rPr>
          <w:sz w:val="2"/>
          <w:szCs w:val="2"/>
        </w:rPr>
      </w:pPr>
    </w:p>
    <w:p w:rsidR="00783643" w:rsidRDefault="00783643"/>
    <w:p w:rsidR="00783643" w:rsidRDefault="00783643">
      <w:pPr>
        <w:spacing w:after="0" w:line="240" w:lineRule="auto"/>
      </w:pPr>
    </w:p>
  </w:footnote>
  <w:footnote w:type="continuationSeparator" w:id="0">
    <w:p w:rsidR="00783643" w:rsidRDefault="007836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28C" w:rsidRDefault="0033428C">
    <w:pPr>
      <w:pStyle w:val="a2"/>
      <w:spacing w:line="14" w:lineRule="auto"/>
      <w:rPr>
        <w:sz w:val="20"/>
      </w:rPr>
    </w:pPr>
    <w:r w:rsidRPr="00B43ED7">
      <w:rPr>
        <w:lang w:val="uk-UA" w:eastAsia="en-US"/>
      </w:rPr>
      <w:pict>
        <v:shapetype id="_x0000_t202" coordsize="21600,21600" o:spt="202" path="m,l,21600r21600,l21600,xe">
          <v:stroke joinstyle="miter"/>
          <v:path gradientshapeok="t" o:connecttype="rect"/>
        </v:shapetype>
        <v:shape id="_x0000_s609590" type="#_x0000_t202" style="position:absolute;left:0;text-align:left;margin-left:285.65pt;margin-top:34.85pt;width:24pt;height:17.65pt;z-index:-251614208;mso-position-horizontal-relative:page;mso-position-vertical-relative:page" filled="f" stroked="f">
          <v:textbox inset="0,0,0,0">
            <w:txbxContent>
              <w:p w:rsidR="0033428C" w:rsidRDefault="0033428C">
                <w:pPr>
                  <w:spacing w:before="10"/>
                  <w:ind w:left="60"/>
                  <w:rPr>
                    <w:sz w:val="24"/>
                  </w:rPr>
                </w:pPr>
                <w:r>
                  <w:fldChar w:fldCharType="begin"/>
                </w:r>
                <w:r>
                  <w:rPr>
                    <w:sz w:val="24"/>
                  </w:rPr>
                  <w:instrText xml:space="preserve"> PAGE </w:instrText>
                </w:r>
                <w:r>
                  <w:fldChar w:fldCharType="separate"/>
                </w:r>
                <w:r>
                  <w:rPr>
                    <w:noProof/>
                    <w:sz w:val="24"/>
                  </w:rPr>
                  <w:t>28</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p w:rsidR="00783643" w:rsidRPr="005856C0" w:rsidRDefault="0078364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3A2A77"/>
    <w:multiLevelType w:val="multilevel"/>
    <w:tmpl w:val="9F7AA4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40B3F"/>
    <w:multiLevelType w:val="hybridMultilevel"/>
    <w:tmpl w:val="22CE8176"/>
    <w:lvl w:ilvl="0" w:tplc="F5A8E9A0">
      <w:start w:val="1"/>
      <w:numFmt w:val="decimal"/>
      <w:lvlText w:val="%1."/>
      <w:lvlJc w:val="left"/>
      <w:pPr>
        <w:ind w:left="392" w:hanging="281"/>
      </w:pPr>
      <w:rPr>
        <w:rFonts w:ascii="Times New Roman" w:eastAsia="Times New Roman" w:hAnsi="Times New Roman" w:cs="Times New Roman" w:hint="default"/>
        <w:spacing w:val="0"/>
        <w:w w:val="100"/>
        <w:sz w:val="28"/>
        <w:szCs w:val="28"/>
        <w:lang w:val="uk-UA" w:eastAsia="en-US" w:bidi="ar-SA"/>
      </w:rPr>
    </w:lvl>
    <w:lvl w:ilvl="1" w:tplc="2F5A0930">
      <w:numFmt w:val="bullet"/>
      <w:lvlText w:val="•"/>
      <w:lvlJc w:val="left"/>
      <w:pPr>
        <w:ind w:left="1404" w:hanging="281"/>
      </w:pPr>
      <w:rPr>
        <w:rFonts w:hint="default"/>
        <w:lang w:val="uk-UA" w:eastAsia="en-US" w:bidi="ar-SA"/>
      </w:rPr>
    </w:lvl>
    <w:lvl w:ilvl="2" w:tplc="D40EB604">
      <w:numFmt w:val="bullet"/>
      <w:lvlText w:val="•"/>
      <w:lvlJc w:val="left"/>
      <w:pPr>
        <w:ind w:left="2409" w:hanging="281"/>
      </w:pPr>
      <w:rPr>
        <w:rFonts w:hint="default"/>
        <w:lang w:val="uk-UA" w:eastAsia="en-US" w:bidi="ar-SA"/>
      </w:rPr>
    </w:lvl>
    <w:lvl w:ilvl="3" w:tplc="34ECBE26">
      <w:numFmt w:val="bullet"/>
      <w:lvlText w:val="•"/>
      <w:lvlJc w:val="left"/>
      <w:pPr>
        <w:ind w:left="3413" w:hanging="281"/>
      </w:pPr>
      <w:rPr>
        <w:rFonts w:hint="default"/>
        <w:lang w:val="uk-UA" w:eastAsia="en-US" w:bidi="ar-SA"/>
      </w:rPr>
    </w:lvl>
    <w:lvl w:ilvl="4" w:tplc="5C4AEC86">
      <w:numFmt w:val="bullet"/>
      <w:lvlText w:val="•"/>
      <w:lvlJc w:val="left"/>
      <w:pPr>
        <w:ind w:left="4418" w:hanging="281"/>
      </w:pPr>
      <w:rPr>
        <w:rFonts w:hint="default"/>
        <w:lang w:val="uk-UA" w:eastAsia="en-US" w:bidi="ar-SA"/>
      </w:rPr>
    </w:lvl>
    <w:lvl w:ilvl="5" w:tplc="52C6E680">
      <w:numFmt w:val="bullet"/>
      <w:lvlText w:val="•"/>
      <w:lvlJc w:val="left"/>
      <w:pPr>
        <w:ind w:left="5423" w:hanging="281"/>
      </w:pPr>
      <w:rPr>
        <w:rFonts w:hint="default"/>
        <w:lang w:val="uk-UA" w:eastAsia="en-US" w:bidi="ar-SA"/>
      </w:rPr>
    </w:lvl>
    <w:lvl w:ilvl="6" w:tplc="5F3CF5CE">
      <w:numFmt w:val="bullet"/>
      <w:lvlText w:val="•"/>
      <w:lvlJc w:val="left"/>
      <w:pPr>
        <w:ind w:left="6427" w:hanging="281"/>
      </w:pPr>
      <w:rPr>
        <w:rFonts w:hint="default"/>
        <w:lang w:val="uk-UA" w:eastAsia="en-US" w:bidi="ar-SA"/>
      </w:rPr>
    </w:lvl>
    <w:lvl w:ilvl="7" w:tplc="A4805402">
      <w:numFmt w:val="bullet"/>
      <w:lvlText w:val="•"/>
      <w:lvlJc w:val="left"/>
      <w:pPr>
        <w:ind w:left="7432" w:hanging="281"/>
      </w:pPr>
      <w:rPr>
        <w:rFonts w:hint="default"/>
        <w:lang w:val="uk-UA" w:eastAsia="en-US" w:bidi="ar-SA"/>
      </w:rPr>
    </w:lvl>
    <w:lvl w:ilvl="8" w:tplc="3E084D0A">
      <w:numFmt w:val="bullet"/>
      <w:lvlText w:val="•"/>
      <w:lvlJc w:val="left"/>
      <w:pPr>
        <w:ind w:left="8437" w:hanging="281"/>
      </w:pPr>
      <w:rPr>
        <w:rFonts w:hint="default"/>
        <w:lang w:val="uk-UA" w:eastAsia="en-US" w:bidi="ar-SA"/>
      </w:rPr>
    </w:lvl>
  </w:abstractNum>
  <w:abstractNum w:abstractNumId="75">
    <w:nsid w:val="06EB05F1"/>
    <w:multiLevelType w:val="hybridMultilevel"/>
    <w:tmpl w:val="226E5416"/>
    <w:lvl w:ilvl="0" w:tplc="5E86B790">
      <w:start w:val="1"/>
      <w:numFmt w:val="decimal"/>
      <w:lvlText w:val="%1."/>
      <w:lvlJc w:val="left"/>
      <w:pPr>
        <w:ind w:left="392" w:hanging="281"/>
      </w:pPr>
      <w:rPr>
        <w:rFonts w:ascii="Times New Roman" w:eastAsia="Times New Roman" w:hAnsi="Times New Roman" w:cs="Times New Roman" w:hint="default"/>
        <w:spacing w:val="0"/>
        <w:w w:val="100"/>
        <w:sz w:val="28"/>
        <w:szCs w:val="28"/>
        <w:lang w:val="uk-UA" w:eastAsia="en-US" w:bidi="ar-SA"/>
      </w:rPr>
    </w:lvl>
    <w:lvl w:ilvl="1" w:tplc="AD54DFBC">
      <w:numFmt w:val="bullet"/>
      <w:lvlText w:val="•"/>
      <w:lvlJc w:val="left"/>
      <w:pPr>
        <w:ind w:left="1404" w:hanging="281"/>
      </w:pPr>
      <w:rPr>
        <w:rFonts w:hint="default"/>
        <w:lang w:val="uk-UA" w:eastAsia="en-US" w:bidi="ar-SA"/>
      </w:rPr>
    </w:lvl>
    <w:lvl w:ilvl="2" w:tplc="D5EA0088">
      <w:numFmt w:val="bullet"/>
      <w:lvlText w:val="•"/>
      <w:lvlJc w:val="left"/>
      <w:pPr>
        <w:ind w:left="2409" w:hanging="281"/>
      </w:pPr>
      <w:rPr>
        <w:rFonts w:hint="default"/>
        <w:lang w:val="uk-UA" w:eastAsia="en-US" w:bidi="ar-SA"/>
      </w:rPr>
    </w:lvl>
    <w:lvl w:ilvl="3" w:tplc="A7F01F86">
      <w:numFmt w:val="bullet"/>
      <w:lvlText w:val="•"/>
      <w:lvlJc w:val="left"/>
      <w:pPr>
        <w:ind w:left="3413" w:hanging="281"/>
      </w:pPr>
      <w:rPr>
        <w:rFonts w:hint="default"/>
        <w:lang w:val="uk-UA" w:eastAsia="en-US" w:bidi="ar-SA"/>
      </w:rPr>
    </w:lvl>
    <w:lvl w:ilvl="4" w:tplc="A05C7F7A">
      <w:numFmt w:val="bullet"/>
      <w:lvlText w:val="•"/>
      <w:lvlJc w:val="left"/>
      <w:pPr>
        <w:ind w:left="4418" w:hanging="281"/>
      </w:pPr>
      <w:rPr>
        <w:rFonts w:hint="default"/>
        <w:lang w:val="uk-UA" w:eastAsia="en-US" w:bidi="ar-SA"/>
      </w:rPr>
    </w:lvl>
    <w:lvl w:ilvl="5" w:tplc="DDD48D56">
      <w:numFmt w:val="bullet"/>
      <w:lvlText w:val="•"/>
      <w:lvlJc w:val="left"/>
      <w:pPr>
        <w:ind w:left="5423" w:hanging="281"/>
      </w:pPr>
      <w:rPr>
        <w:rFonts w:hint="default"/>
        <w:lang w:val="uk-UA" w:eastAsia="en-US" w:bidi="ar-SA"/>
      </w:rPr>
    </w:lvl>
    <w:lvl w:ilvl="6" w:tplc="A46C3B9C">
      <w:numFmt w:val="bullet"/>
      <w:lvlText w:val="•"/>
      <w:lvlJc w:val="left"/>
      <w:pPr>
        <w:ind w:left="6427" w:hanging="281"/>
      </w:pPr>
      <w:rPr>
        <w:rFonts w:hint="default"/>
        <w:lang w:val="uk-UA" w:eastAsia="en-US" w:bidi="ar-SA"/>
      </w:rPr>
    </w:lvl>
    <w:lvl w:ilvl="7" w:tplc="444EF77A">
      <w:numFmt w:val="bullet"/>
      <w:lvlText w:val="•"/>
      <w:lvlJc w:val="left"/>
      <w:pPr>
        <w:ind w:left="7432" w:hanging="281"/>
      </w:pPr>
      <w:rPr>
        <w:rFonts w:hint="default"/>
        <w:lang w:val="uk-UA" w:eastAsia="en-US" w:bidi="ar-SA"/>
      </w:rPr>
    </w:lvl>
    <w:lvl w:ilvl="8" w:tplc="A5145B22">
      <w:numFmt w:val="bullet"/>
      <w:lvlText w:val="•"/>
      <w:lvlJc w:val="left"/>
      <w:pPr>
        <w:ind w:left="8437" w:hanging="281"/>
      </w:pPr>
      <w:rPr>
        <w:rFonts w:hint="default"/>
        <w:lang w:val="uk-UA" w:eastAsia="en-US" w:bidi="ar-SA"/>
      </w:r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D1822"/>
    <w:multiLevelType w:val="multilevel"/>
    <w:tmpl w:val="EE665BA2"/>
    <w:lvl w:ilvl="0">
      <w:start w:val="1"/>
      <w:numFmt w:val="decimal"/>
      <w:lvlText w:val="%1)"/>
      <w:lvlJc w:val="left"/>
      <w:pPr>
        <w:ind w:left="1406" w:hanging="305"/>
      </w:pPr>
      <w:rPr>
        <w:rFonts w:ascii="Times New Roman" w:eastAsia="Times New Roman" w:hAnsi="Times New Roman" w:cs="Times New Roman" w:hint="default"/>
        <w:w w:val="100"/>
        <w:sz w:val="28"/>
        <w:szCs w:val="28"/>
        <w:lang w:val="uk-UA" w:eastAsia="en-US" w:bidi="ar-SA"/>
      </w:rPr>
    </w:lvl>
    <w:lvl w:ilvl="1">
      <w:start w:val="1"/>
      <w:numFmt w:val="decimal"/>
      <w:lvlText w:val="%2."/>
      <w:lvlJc w:val="left"/>
      <w:pPr>
        <w:ind w:left="392" w:hanging="672"/>
        <w:jc w:val="right"/>
      </w:pPr>
      <w:rPr>
        <w:rFonts w:ascii="Times New Roman" w:eastAsia="Times New Roman" w:hAnsi="Times New Roman" w:cs="Times New Roman" w:hint="default"/>
        <w:w w:val="100"/>
        <w:sz w:val="28"/>
        <w:szCs w:val="28"/>
        <w:lang w:val="uk-UA" w:eastAsia="en-US" w:bidi="ar-SA"/>
      </w:rPr>
    </w:lvl>
    <w:lvl w:ilvl="2">
      <w:start w:val="1"/>
      <w:numFmt w:val="decimal"/>
      <w:lvlText w:val="%2.%3."/>
      <w:lvlJc w:val="left"/>
      <w:pPr>
        <w:ind w:left="1737" w:hanging="493"/>
        <w:jc w:val="right"/>
      </w:pPr>
      <w:rPr>
        <w:rFonts w:ascii="Times New Roman" w:eastAsia="Times New Roman" w:hAnsi="Times New Roman" w:cs="Times New Roman" w:hint="default"/>
        <w:b/>
        <w:bCs/>
        <w:w w:val="100"/>
        <w:sz w:val="28"/>
        <w:szCs w:val="28"/>
        <w:lang w:val="uk-UA" w:eastAsia="en-US" w:bidi="ar-SA"/>
      </w:rPr>
    </w:lvl>
    <w:lvl w:ilvl="3">
      <w:numFmt w:val="bullet"/>
      <w:lvlText w:val="•"/>
      <w:lvlJc w:val="left"/>
      <w:pPr>
        <w:ind w:left="2808" w:hanging="493"/>
      </w:pPr>
      <w:rPr>
        <w:rFonts w:hint="default"/>
        <w:lang w:val="uk-UA" w:eastAsia="en-US" w:bidi="ar-SA"/>
      </w:rPr>
    </w:lvl>
    <w:lvl w:ilvl="4">
      <w:numFmt w:val="bullet"/>
      <w:lvlText w:val="•"/>
      <w:lvlJc w:val="left"/>
      <w:pPr>
        <w:ind w:left="3876" w:hanging="493"/>
      </w:pPr>
      <w:rPr>
        <w:rFonts w:hint="default"/>
        <w:lang w:val="uk-UA" w:eastAsia="en-US" w:bidi="ar-SA"/>
      </w:rPr>
    </w:lvl>
    <w:lvl w:ilvl="5">
      <w:numFmt w:val="bullet"/>
      <w:lvlText w:val="•"/>
      <w:lvlJc w:val="left"/>
      <w:pPr>
        <w:ind w:left="4944" w:hanging="493"/>
      </w:pPr>
      <w:rPr>
        <w:rFonts w:hint="default"/>
        <w:lang w:val="uk-UA" w:eastAsia="en-US" w:bidi="ar-SA"/>
      </w:rPr>
    </w:lvl>
    <w:lvl w:ilvl="6">
      <w:numFmt w:val="bullet"/>
      <w:lvlText w:val="•"/>
      <w:lvlJc w:val="left"/>
      <w:pPr>
        <w:ind w:left="6013" w:hanging="493"/>
      </w:pPr>
      <w:rPr>
        <w:rFonts w:hint="default"/>
        <w:lang w:val="uk-UA" w:eastAsia="en-US" w:bidi="ar-SA"/>
      </w:rPr>
    </w:lvl>
    <w:lvl w:ilvl="7">
      <w:numFmt w:val="bullet"/>
      <w:lvlText w:val="•"/>
      <w:lvlJc w:val="left"/>
      <w:pPr>
        <w:ind w:left="7081" w:hanging="493"/>
      </w:pPr>
      <w:rPr>
        <w:rFonts w:hint="default"/>
        <w:lang w:val="uk-UA" w:eastAsia="en-US" w:bidi="ar-SA"/>
      </w:rPr>
    </w:lvl>
    <w:lvl w:ilvl="8">
      <w:numFmt w:val="bullet"/>
      <w:lvlText w:val="•"/>
      <w:lvlJc w:val="left"/>
      <w:pPr>
        <w:ind w:left="8149" w:hanging="493"/>
      </w:pPr>
      <w:rPr>
        <w:rFonts w:hint="default"/>
        <w:lang w:val="uk-UA" w:eastAsia="en-US" w:bidi="ar-SA"/>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D32140"/>
    <w:multiLevelType w:val="multilevel"/>
    <w:tmpl w:val="ACC0E0E8"/>
    <w:lvl w:ilvl="0">
      <w:start w:val="1"/>
      <w:numFmt w:val="decimal"/>
      <w:lvlText w:val="%1)"/>
      <w:lvlJc w:val="left"/>
      <w:pPr>
        <w:ind w:left="392" w:hanging="305"/>
      </w:pPr>
      <w:rPr>
        <w:rFonts w:ascii="Times New Roman" w:eastAsia="Times New Roman" w:hAnsi="Times New Roman" w:cs="Times New Roman" w:hint="default"/>
        <w:w w:val="100"/>
        <w:sz w:val="28"/>
        <w:szCs w:val="28"/>
        <w:lang w:val="uk-UA" w:eastAsia="en-US" w:bidi="ar-SA"/>
      </w:rPr>
    </w:lvl>
    <w:lvl w:ilvl="1">
      <w:start w:val="1"/>
      <w:numFmt w:val="decimal"/>
      <w:lvlText w:val="%1.%2."/>
      <w:lvlJc w:val="left"/>
      <w:pPr>
        <w:ind w:left="1593" w:hanging="493"/>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565" w:hanging="493"/>
      </w:pPr>
      <w:rPr>
        <w:rFonts w:hint="default"/>
        <w:lang w:val="uk-UA" w:eastAsia="en-US" w:bidi="ar-SA"/>
      </w:rPr>
    </w:lvl>
    <w:lvl w:ilvl="3">
      <w:numFmt w:val="bullet"/>
      <w:lvlText w:val="•"/>
      <w:lvlJc w:val="left"/>
      <w:pPr>
        <w:ind w:left="3530" w:hanging="493"/>
      </w:pPr>
      <w:rPr>
        <w:rFonts w:hint="default"/>
        <w:lang w:val="uk-UA" w:eastAsia="en-US" w:bidi="ar-SA"/>
      </w:rPr>
    </w:lvl>
    <w:lvl w:ilvl="4">
      <w:numFmt w:val="bullet"/>
      <w:lvlText w:val="•"/>
      <w:lvlJc w:val="left"/>
      <w:pPr>
        <w:ind w:left="4495" w:hanging="493"/>
      </w:pPr>
      <w:rPr>
        <w:rFonts w:hint="default"/>
        <w:lang w:val="uk-UA" w:eastAsia="en-US" w:bidi="ar-SA"/>
      </w:rPr>
    </w:lvl>
    <w:lvl w:ilvl="5">
      <w:numFmt w:val="bullet"/>
      <w:lvlText w:val="•"/>
      <w:lvlJc w:val="left"/>
      <w:pPr>
        <w:ind w:left="5460" w:hanging="493"/>
      </w:pPr>
      <w:rPr>
        <w:rFonts w:hint="default"/>
        <w:lang w:val="uk-UA" w:eastAsia="en-US" w:bidi="ar-SA"/>
      </w:rPr>
    </w:lvl>
    <w:lvl w:ilvl="6">
      <w:numFmt w:val="bullet"/>
      <w:lvlText w:val="•"/>
      <w:lvlJc w:val="left"/>
      <w:pPr>
        <w:ind w:left="6425" w:hanging="493"/>
      </w:pPr>
      <w:rPr>
        <w:rFonts w:hint="default"/>
        <w:lang w:val="uk-UA" w:eastAsia="en-US" w:bidi="ar-SA"/>
      </w:rPr>
    </w:lvl>
    <w:lvl w:ilvl="7">
      <w:numFmt w:val="bullet"/>
      <w:lvlText w:val="•"/>
      <w:lvlJc w:val="left"/>
      <w:pPr>
        <w:ind w:left="7390" w:hanging="493"/>
      </w:pPr>
      <w:rPr>
        <w:rFonts w:hint="default"/>
        <w:lang w:val="uk-UA" w:eastAsia="en-US" w:bidi="ar-SA"/>
      </w:rPr>
    </w:lvl>
    <w:lvl w:ilvl="8">
      <w:numFmt w:val="bullet"/>
      <w:lvlText w:val="•"/>
      <w:lvlJc w:val="left"/>
      <w:pPr>
        <w:ind w:left="8356" w:hanging="493"/>
      </w:pPr>
      <w:rPr>
        <w:rFonts w:hint="default"/>
        <w:lang w:val="uk-UA" w:eastAsia="en-US" w:bidi="ar-SA"/>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E62052"/>
    <w:multiLevelType w:val="multilevel"/>
    <w:tmpl w:val="A8B8454A"/>
    <w:lvl w:ilvl="0">
      <w:start w:val="1"/>
      <w:numFmt w:val="decimal"/>
      <w:lvlText w:val="%1."/>
      <w:lvlJc w:val="left"/>
      <w:pPr>
        <w:ind w:left="392" w:hanging="286"/>
      </w:pPr>
      <w:rPr>
        <w:rFonts w:ascii="Times New Roman" w:eastAsia="Times New Roman" w:hAnsi="Times New Roman" w:cs="Times New Roman" w:hint="default"/>
        <w:spacing w:val="0"/>
        <w:w w:val="100"/>
        <w:sz w:val="28"/>
        <w:szCs w:val="28"/>
        <w:lang w:val="uk-UA" w:eastAsia="en-US" w:bidi="ar-SA"/>
      </w:rPr>
    </w:lvl>
    <w:lvl w:ilvl="1">
      <w:start w:val="1"/>
      <w:numFmt w:val="decimal"/>
      <w:lvlText w:val="%1.%2."/>
      <w:lvlJc w:val="left"/>
      <w:pPr>
        <w:ind w:left="1737" w:hanging="492"/>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689" w:hanging="492"/>
      </w:pPr>
      <w:rPr>
        <w:rFonts w:hint="default"/>
        <w:lang w:val="uk-UA" w:eastAsia="en-US" w:bidi="ar-SA"/>
      </w:rPr>
    </w:lvl>
    <w:lvl w:ilvl="3">
      <w:numFmt w:val="bullet"/>
      <w:lvlText w:val="•"/>
      <w:lvlJc w:val="left"/>
      <w:pPr>
        <w:ind w:left="3639" w:hanging="492"/>
      </w:pPr>
      <w:rPr>
        <w:rFonts w:hint="default"/>
        <w:lang w:val="uk-UA" w:eastAsia="en-US" w:bidi="ar-SA"/>
      </w:rPr>
    </w:lvl>
    <w:lvl w:ilvl="4">
      <w:numFmt w:val="bullet"/>
      <w:lvlText w:val="•"/>
      <w:lvlJc w:val="left"/>
      <w:pPr>
        <w:ind w:left="4588" w:hanging="492"/>
      </w:pPr>
      <w:rPr>
        <w:rFonts w:hint="default"/>
        <w:lang w:val="uk-UA" w:eastAsia="en-US" w:bidi="ar-SA"/>
      </w:rPr>
    </w:lvl>
    <w:lvl w:ilvl="5">
      <w:numFmt w:val="bullet"/>
      <w:lvlText w:val="•"/>
      <w:lvlJc w:val="left"/>
      <w:pPr>
        <w:ind w:left="5538" w:hanging="492"/>
      </w:pPr>
      <w:rPr>
        <w:rFonts w:hint="default"/>
        <w:lang w:val="uk-UA" w:eastAsia="en-US" w:bidi="ar-SA"/>
      </w:rPr>
    </w:lvl>
    <w:lvl w:ilvl="6">
      <w:numFmt w:val="bullet"/>
      <w:lvlText w:val="•"/>
      <w:lvlJc w:val="left"/>
      <w:pPr>
        <w:ind w:left="6488" w:hanging="492"/>
      </w:pPr>
      <w:rPr>
        <w:rFonts w:hint="default"/>
        <w:lang w:val="uk-UA" w:eastAsia="en-US" w:bidi="ar-SA"/>
      </w:rPr>
    </w:lvl>
    <w:lvl w:ilvl="7">
      <w:numFmt w:val="bullet"/>
      <w:lvlText w:val="•"/>
      <w:lvlJc w:val="left"/>
      <w:pPr>
        <w:ind w:left="7437" w:hanging="492"/>
      </w:pPr>
      <w:rPr>
        <w:rFonts w:hint="default"/>
        <w:lang w:val="uk-UA" w:eastAsia="en-US" w:bidi="ar-SA"/>
      </w:rPr>
    </w:lvl>
    <w:lvl w:ilvl="8">
      <w:numFmt w:val="bullet"/>
      <w:lvlText w:val="•"/>
      <w:lvlJc w:val="left"/>
      <w:pPr>
        <w:ind w:left="8387" w:hanging="492"/>
      </w:pPr>
      <w:rPr>
        <w:rFonts w:hint="default"/>
        <w:lang w:val="uk-UA" w:eastAsia="en-US" w:bidi="ar-SA"/>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CB491F"/>
    <w:multiLevelType w:val="hybridMultilevel"/>
    <w:tmpl w:val="E95E6618"/>
    <w:lvl w:ilvl="0" w:tplc="139C9C0C">
      <w:numFmt w:val="bullet"/>
      <w:lvlText w:val="–"/>
      <w:lvlJc w:val="left"/>
      <w:pPr>
        <w:ind w:left="108" w:hanging="212"/>
      </w:pPr>
      <w:rPr>
        <w:rFonts w:ascii="Times New Roman" w:eastAsia="Times New Roman" w:hAnsi="Times New Roman" w:cs="Times New Roman" w:hint="default"/>
        <w:i/>
        <w:iCs/>
        <w:w w:val="100"/>
        <w:sz w:val="28"/>
        <w:szCs w:val="28"/>
        <w:lang w:val="uk-UA" w:eastAsia="en-US" w:bidi="ar-SA"/>
      </w:rPr>
    </w:lvl>
    <w:lvl w:ilvl="1" w:tplc="FD36BBC6">
      <w:numFmt w:val="bullet"/>
      <w:lvlText w:val="•"/>
      <w:lvlJc w:val="left"/>
      <w:pPr>
        <w:ind w:left="376" w:hanging="212"/>
      </w:pPr>
      <w:rPr>
        <w:rFonts w:hint="default"/>
        <w:lang w:val="uk-UA" w:eastAsia="en-US" w:bidi="ar-SA"/>
      </w:rPr>
    </w:lvl>
    <w:lvl w:ilvl="2" w:tplc="113C9040">
      <w:numFmt w:val="bullet"/>
      <w:lvlText w:val="•"/>
      <w:lvlJc w:val="left"/>
      <w:pPr>
        <w:ind w:left="652" w:hanging="212"/>
      </w:pPr>
      <w:rPr>
        <w:rFonts w:hint="default"/>
        <w:lang w:val="uk-UA" w:eastAsia="en-US" w:bidi="ar-SA"/>
      </w:rPr>
    </w:lvl>
    <w:lvl w:ilvl="3" w:tplc="8278A1D0">
      <w:numFmt w:val="bullet"/>
      <w:lvlText w:val="•"/>
      <w:lvlJc w:val="left"/>
      <w:pPr>
        <w:ind w:left="928" w:hanging="212"/>
      </w:pPr>
      <w:rPr>
        <w:rFonts w:hint="default"/>
        <w:lang w:val="uk-UA" w:eastAsia="en-US" w:bidi="ar-SA"/>
      </w:rPr>
    </w:lvl>
    <w:lvl w:ilvl="4" w:tplc="587C252E">
      <w:numFmt w:val="bullet"/>
      <w:lvlText w:val="•"/>
      <w:lvlJc w:val="left"/>
      <w:pPr>
        <w:ind w:left="1205" w:hanging="212"/>
      </w:pPr>
      <w:rPr>
        <w:rFonts w:hint="default"/>
        <w:lang w:val="uk-UA" w:eastAsia="en-US" w:bidi="ar-SA"/>
      </w:rPr>
    </w:lvl>
    <w:lvl w:ilvl="5" w:tplc="AF4C84F4">
      <w:numFmt w:val="bullet"/>
      <w:lvlText w:val="•"/>
      <w:lvlJc w:val="left"/>
      <w:pPr>
        <w:ind w:left="1481" w:hanging="212"/>
      </w:pPr>
      <w:rPr>
        <w:rFonts w:hint="default"/>
        <w:lang w:val="uk-UA" w:eastAsia="en-US" w:bidi="ar-SA"/>
      </w:rPr>
    </w:lvl>
    <w:lvl w:ilvl="6" w:tplc="26AE5FA0">
      <w:numFmt w:val="bullet"/>
      <w:lvlText w:val="•"/>
      <w:lvlJc w:val="left"/>
      <w:pPr>
        <w:ind w:left="1757" w:hanging="212"/>
      </w:pPr>
      <w:rPr>
        <w:rFonts w:hint="default"/>
        <w:lang w:val="uk-UA" w:eastAsia="en-US" w:bidi="ar-SA"/>
      </w:rPr>
    </w:lvl>
    <w:lvl w:ilvl="7" w:tplc="E3EC70D8">
      <w:numFmt w:val="bullet"/>
      <w:lvlText w:val="•"/>
      <w:lvlJc w:val="left"/>
      <w:pPr>
        <w:ind w:left="2034" w:hanging="212"/>
      </w:pPr>
      <w:rPr>
        <w:rFonts w:hint="default"/>
        <w:lang w:val="uk-UA" w:eastAsia="en-US" w:bidi="ar-SA"/>
      </w:rPr>
    </w:lvl>
    <w:lvl w:ilvl="8" w:tplc="8CA05C7A">
      <w:numFmt w:val="bullet"/>
      <w:lvlText w:val="•"/>
      <w:lvlJc w:val="left"/>
      <w:pPr>
        <w:ind w:left="2310" w:hanging="212"/>
      </w:pPr>
      <w:rPr>
        <w:rFonts w:hint="default"/>
        <w:lang w:val="uk-UA" w:eastAsia="en-US" w:bidi="ar-SA"/>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1131B1E"/>
    <w:multiLevelType w:val="hybridMultilevel"/>
    <w:tmpl w:val="0CE64482"/>
    <w:lvl w:ilvl="0" w:tplc="76FE528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14C0A17"/>
    <w:multiLevelType w:val="multilevel"/>
    <w:tmpl w:val="92DC8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7482A9A"/>
    <w:multiLevelType w:val="multilevel"/>
    <w:tmpl w:val="92FC3562"/>
    <w:lvl w:ilvl="0">
      <w:start w:val="12"/>
      <w:numFmt w:val="decimal"/>
      <w:lvlText w:val="%1"/>
      <w:lvlJc w:val="left"/>
      <w:pPr>
        <w:ind w:left="954" w:hanging="563"/>
      </w:pPr>
      <w:rPr>
        <w:rFonts w:hint="default"/>
        <w:lang w:val="uk-UA" w:eastAsia="en-US" w:bidi="ar-SA"/>
      </w:rPr>
    </w:lvl>
    <w:lvl w:ilvl="1">
      <w:start w:val="2"/>
      <w:numFmt w:val="decimal"/>
      <w:lvlText w:val="%1.%2"/>
      <w:lvlJc w:val="left"/>
      <w:pPr>
        <w:ind w:left="954" w:hanging="563"/>
      </w:pPr>
      <w:rPr>
        <w:rFonts w:ascii="Times New Roman" w:eastAsia="Times New Roman" w:hAnsi="Times New Roman" w:cs="Times New Roman" w:hint="default"/>
        <w:spacing w:val="-3"/>
        <w:w w:val="100"/>
        <w:sz w:val="28"/>
        <w:szCs w:val="28"/>
        <w:lang w:val="uk-UA" w:eastAsia="en-US" w:bidi="ar-SA"/>
      </w:rPr>
    </w:lvl>
    <w:lvl w:ilvl="2">
      <w:start w:val="1"/>
      <w:numFmt w:val="decimal"/>
      <w:lvlText w:val="%3."/>
      <w:lvlJc w:val="left"/>
      <w:pPr>
        <w:ind w:left="392" w:hanging="281"/>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3032" w:hanging="281"/>
      </w:pPr>
      <w:rPr>
        <w:rFonts w:hint="default"/>
        <w:lang w:val="uk-UA" w:eastAsia="en-US" w:bidi="ar-SA"/>
      </w:rPr>
    </w:lvl>
    <w:lvl w:ilvl="4">
      <w:numFmt w:val="bullet"/>
      <w:lvlText w:val="•"/>
      <w:lvlJc w:val="left"/>
      <w:pPr>
        <w:ind w:left="4068" w:hanging="281"/>
      </w:pPr>
      <w:rPr>
        <w:rFonts w:hint="default"/>
        <w:lang w:val="uk-UA" w:eastAsia="en-US" w:bidi="ar-SA"/>
      </w:rPr>
    </w:lvl>
    <w:lvl w:ilvl="5">
      <w:numFmt w:val="bullet"/>
      <w:lvlText w:val="•"/>
      <w:lvlJc w:val="left"/>
      <w:pPr>
        <w:ind w:left="5105" w:hanging="281"/>
      </w:pPr>
      <w:rPr>
        <w:rFonts w:hint="default"/>
        <w:lang w:val="uk-UA" w:eastAsia="en-US" w:bidi="ar-SA"/>
      </w:rPr>
    </w:lvl>
    <w:lvl w:ilvl="6">
      <w:numFmt w:val="bullet"/>
      <w:lvlText w:val="•"/>
      <w:lvlJc w:val="left"/>
      <w:pPr>
        <w:ind w:left="6141" w:hanging="281"/>
      </w:pPr>
      <w:rPr>
        <w:rFonts w:hint="default"/>
        <w:lang w:val="uk-UA" w:eastAsia="en-US" w:bidi="ar-SA"/>
      </w:rPr>
    </w:lvl>
    <w:lvl w:ilvl="7">
      <w:numFmt w:val="bullet"/>
      <w:lvlText w:val="•"/>
      <w:lvlJc w:val="left"/>
      <w:pPr>
        <w:ind w:left="7177" w:hanging="281"/>
      </w:pPr>
      <w:rPr>
        <w:rFonts w:hint="default"/>
        <w:lang w:val="uk-UA" w:eastAsia="en-US" w:bidi="ar-SA"/>
      </w:rPr>
    </w:lvl>
    <w:lvl w:ilvl="8">
      <w:numFmt w:val="bullet"/>
      <w:lvlText w:val="•"/>
      <w:lvlJc w:val="left"/>
      <w:pPr>
        <w:ind w:left="8213" w:hanging="281"/>
      </w:pPr>
      <w:rPr>
        <w:rFonts w:hint="default"/>
        <w:lang w:val="uk-UA" w:eastAsia="en-US" w:bidi="ar-SA"/>
      </w:rPr>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F120B3E"/>
    <w:multiLevelType w:val="multilevel"/>
    <w:tmpl w:val="DEC6F9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1DD1881"/>
    <w:multiLevelType w:val="hybridMultilevel"/>
    <w:tmpl w:val="A7E8F42E"/>
    <w:lvl w:ilvl="0" w:tplc="391AE1A8">
      <w:start w:val="7"/>
      <w:numFmt w:val="lowerLetter"/>
      <w:lvlText w:val="(%1)"/>
      <w:lvlJc w:val="left"/>
      <w:pPr>
        <w:ind w:left="392" w:hanging="435"/>
      </w:pPr>
      <w:rPr>
        <w:rFonts w:ascii="Times New Roman" w:eastAsia="Times New Roman" w:hAnsi="Times New Roman" w:cs="Times New Roman" w:hint="default"/>
        <w:w w:val="100"/>
        <w:sz w:val="28"/>
        <w:szCs w:val="28"/>
        <w:lang w:val="uk-UA" w:eastAsia="en-US" w:bidi="ar-SA"/>
      </w:rPr>
    </w:lvl>
    <w:lvl w:ilvl="1" w:tplc="9ABCC1B8">
      <w:start w:val="1"/>
      <w:numFmt w:val="decimal"/>
      <w:lvlText w:val="%2)"/>
      <w:lvlJc w:val="left"/>
      <w:pPr>
        <w:ind w:left="392" w:hanging="444"/>
      </w:pPr>
      <w:rPr>
        <w:rFonts w:ascii="Times New Roman" w:eastAsia="Times New Roman" w:hAnsi="Times New Roman" w:cs="Times New Roman" w:hint="default"/>
        <w:spacing w:val="0"/>
        <w:w w:val="100"/>
        <w:sz w:val="28"/>
        <w:szCs w:val="28"/>
        <w:lang w:val="uk-UA" w:eastAsia="en-US" w:bidi="ar-SA"/>
      </w:rPr>
    </w:lvl>
    <w:lvl w:ilvl="2" w:tplc="44AA9428">
      <w:numFmt w:val="bullet"/>
      <w:lvlText w:val="•"/>
      <w:lvlJc w:val="left"/>
      <w:pPr>
        <w:ind w:left="2377" w:hanging="444"/>
      </w:pPr>
      <w:rPr>
        <w:rFonts w:hint="default"/>
        <w:lang w:val="uk-UA" w:eastAsia="en-US" w:bidi="ar-SA"/>
      </w:rPr>
    </w:lvl>
    <w:lvl w:ilvl="3" w:tplc="5378B602">
      <w:numFmt w:val="bullet"/>
      <w:lvlText w:val="•"/>
      <w:lvlJc w:val="left"/>
      <w:pPr>
        <w:ind w:left="3365" w:hanging="444"/>
      </w:pPr>
      <w:rPr>
        <w:rFonts w:hint="default"/>
        <w:lang w:val="uk-UA" w:eastAsia="en-US" w:bidi="ar-SA"/>
      </w:rPr>
    </w:lvl>
    <w:lvl w:ilvl="4" w:tplc="D9AE94E6">
      <w:numFmt w:val="bullet"/>
      <w:lvlText w:val="•"/>
      <w:lvlJc w:val="left"/>
      <w:pPr>
        <w:ind w:left="4354" w:hanging="444"/>
      </w:pPr>
      <w:rPr>
        <w:rFonts w:hint="default"/>
        <w:lang w:val="uk-UA" w:eastAsia="en-US" w:bidi="ar-SA"/>
      </w:rPr>
    </w:lvl>
    <w:lvl w:ilvl="5" w:tplc="BE8A4A2E">
      <w:numFmt w:val="bullet"/>
      <w:lvlText w:val="•"/>
      <w:lvlJc w:val="left"/>
      <w:pPr>
        <w:ind w:left="5343" w:hanging="444"/>
      </w:pPr>
      <w:rPr>
        <w:rFonts w:hint="default"/>
        <w:lang w:val="uk-UA" w:eastAsia="en-US" w:bidi="ar-SA"/>
      </w:rPr>
    </w:lvl>
    <w:lvl w:ilvl="6" w:tplc="3154DB6E">
      <w:numFmt w:val="bullet"/>
      <w:lvlText w:val="•"/>
      <w:lvlJc w:val="left"/>
      <w:pPr>
        <w:ind w:left="6331" w:hanging="444"/>
      </w:pPr>
      <w:rPr>
        <w:rFonts w:hint="default"/>
        <w:lang w:val="uk-UA" w:eastAsia="en-US" w:bidi="ar-SA"/>
      </w:rPr>
    </w:lvl>
    <w:lvl w:ilvl="7" w:tplc="B380D562">
      <w:numFmt w:val="bullet"/>
      <w:lvlText w:val="•"/>
      <w:lvlJc w:val="left"/>
      <w:pPr>
        <w:ind w:left="7320" w:hanging="444"/>
      </w:pPr>
      <w:rPr>
        <w:rFonts w:hint="default"/>
        <w:lang w:val="uk-UA" w:eastAsia="en-US" w:bidi="ar-SA"/>
      </w:rPr>
    </w:lvl>
    <w:lvl w:ilvl="8" w:tplc="9B663FC4">
      <w:numFmt w:val="bullet"/>
      <w:lvlText w:val="•"/>
      <w:lvlJc w:val="left"/>
      <w:pPr>
        <w:ind w:left="8309" w:hanging="444"/>
      </w:pPr>
      <w:rPr>
        <w:rFonts w:hint="default"/>
        <w:lang w:val="uk-UA" w:eastAsia="en-US" w:bidi="ar-SA"/>
      </w:rPr>
    </w:lvl>
  </w:abstractNum>
  <w:abstractNum w:abstractNumId="93">
    <w:nsid w:val="33440324"/>
    <w:multiLevelType w:val="hybridMultilevel"/>
    <w:tmpl w:val="49F2358E"/>
    <w:lvl w:ilvl="0" w:tplc="1B668CF8">
      <w:start w:val="1"/>
      <w:numFmt w:val="decimal"/>
      <w:lvlText w:val="%1."/>
      <w:lvlJc w:val="left"/>
      <w:pPr>
        <w:ind w:left="392" w:hanging="708"/>
      </w:pPr>
      <w:rPr>
        <w:rFonts w:ascii="Times New Roman" w:eastAsia="Times New Roman" w:hAnsi="Times New Roman" w:cs="Times New Roman" w:hint="default"/>
        <w:spacing w:val="0"/>
        <w:w w:val="100"/>
        <w:sz w:val="28"/>
        <w:szCs w:val="28"/>
        <w:lang w:val="uk-UA" w:eastAsia="en-US" w:bidi="ar-SA"/>
      </w:rPr>
    </w:lvl>
    <w:lvl w:ilvl="1" w:tplc="842E6E06">
      <w:numFmt w:val="bullet"/>
      <w:lvlText w:val="•"/>
      <w:lvlJc w:val="left"/>
      <w:pPr>
        <w:ind w:left="1388" w:hanging="708"/>
      </w:pPr>
      <w:rPr>
        <w:rFonts w:hint="default"/>
        <w:lang w:val="uk-UA" w:eastAsia="en-US" w:bidi="ar-SA"/>
      </w:rPr>
    </w:lvl>
    <w:lvl w:ilvl="2" w:tplc="60ECCB32">
      <w:numFmt w:val="bullet"/>
      <w:lvlText w:val="•"/>
      <w:lvlJc w:val="left"/>
      <w:pPr>
        <w:ind w:left="2377" w:hanging="708"/>
      </w:pPr>
      <w:rPr>
        <w:rFonts w:hint="default"/>
        <w:lang w:val="uk-UA" w:eastAsia="en-US" w:bidi="ar-SA"/>
      </w:rPr>
    </w:lvl>
    <w:lvl w:ilvl="3" w:tplc="DEF2AEC4">
      <w:numFmt w:val="bullet"/>
      <w:lvlText w:val="•"/>
      <w:lvlJc w:val="left"/>
      <w:pPr>
        <w:ind w:left="3365" w:hanging="708"/>
      </w:pPr>
      <w:rPr>
        <w:rFonts w:hint="default"/>
        <w:lang w:val="uk-UA" w:eastAsia="en-US" w:bidi="ar-SA"/>
      </w:rPr>
    </w:lvl>
    <w:lvl w:ilvl="4" w:tplc="356A73AC">
      <w:numFmt w:val="bullet"/>
      <w:lvlText w:val="•"/>
      <w:lvlJc w:val="left"/>
      <w:pPr>
        <w:ind w:left="4354" w:hanging="708"/>
      </w:pPr>
      <w:rPr>
        <w:rFonts w:hint="default"/>
        <w:lang w:val="uk-UA" w:eastAsia="en-US" w:bidi="ar-SA"/>
      </w:rPr>
    </w:lvl>
    <w:lvl w:ilvl="5" w:tplc="EE665D0E">
      <w:numFmt w:val="bullet"/>
      <w:lvlText w:val="•"/>
      <w:lvlJc w:val="left"/>
      <w:pPr>
        <w:ind w:left="5343" w:hanging="708"/>
      </w:pPr>
      <w:rPr>
        <w:rFonts w:hint="default"/>
        <w:lang w:val="uk-UA" w:eastAsia="en-US" w:bidi="ar-SA"/>
      </w:rPr>
    </w:lvl>
    <w:lvl w:ilvl="6" w:tplc="440282CC">
      <w:numFmt w:val="bullet"/>
      <w:lvlText w:val="•"/>
      <w:lvlJc w:val="left"/>
      <w:pPr>
        <w:ind w:left="6331" w:hanging="708"/>
      </w:pPr>
      <w:rPr>
        <w:rFonts w:hint="default"/>
        <w:lang w:val="uk-UA" w:eastAsia="en-US" w:bidi="ar-SA"/>
      </w:rPr>
    </w:lvl>
    <w:lvl w:ilvl="7" w:tplc="65A4C174">
      <w:numFmt w:val="bullet"/>
      <w:lvlText w:val="•"/>
      <w:lvlJc w:val="left"/>
      <w:pPr>
        <w:ind w:left="7320" w:hanging="708"/>
      </w:pPr>
      <w:rPr>
        <w:rFonts w:hint="default"/>
        <w:lang w:val="uk-UA" w:eastAsia="en-US" w:bidi="ar-SA"/>
      </w:rPr>
    </w:lvl>
    <w:lvl w:ilvl="8" w:tplc="2A7C5E60">
      <w:numFmt w:val="bullet"/>
      <w:lvlText w:val="•"/>
      <w:lvlJc w:val="left"/>
      <w:pPr>
        <w:ind w:left="8309" w:hanging="708"/>
      </w:pPr>
      <w:rPr>
        <w:rFonts w:hint="default"/>
        <w:lang w:val="uk-UA" w:eastAsia="en-US" w:bidi="ar-SA"/>
      </w:rPr>
    </w:lvl>
  </w:abstractNum>
  <w:abstractNum w:abstractNumId="94">
    <w:nsid w:val="34B709E8"/>
    <w:multiLevelType w:val="hybridMultilevel"/>
    <w:tmpl w:val="91EC70CE"/>
    <w:lvl w:ilvl="0" w:tplc="EB56092A">
      <w:start w:val="1"/>
      <w:numFmt w:val="decimal"/>
      <w:lvlText w:val="%1."/>
      <w:lvlJc w:val="left"/>
      <w:pPr>
        <w:ind w:left="392" w:hanging="425"/>
        <w:jc w:val="right"/>
      </w:pPr>
      <w:rPr>
        <w:rFonts w:ascii="Times New Roman" w:eastAsia="Times New Roman" w:hAnsi="Times New Roman" w:cs="Times New Roman" w:hint="default"/>
        <w:spacing w:val="0"/>
        <w:w w:val="100"/>
        <w:sz w:val="28"/>
        <w:szCs w:val="28"/>
        <w:lang w:val="uk-UA" w:eastAsia="en-US" w:bidi="ar-SA"/>
      </w:rPr>
    </w:lvl>
    <w:lvl w:ilvl="1" w:tplc="E9E0E288">
      <w:numFmt w:val="bullet"/>
      <w:lvlText w:val="•"/>
      <w:lvlJc w:val="left"/>
      <w:pPr>
        <w:ind w:left="1388" w:hanging="425"/>
      </w:pPr>
      <w:rPr>
        <w:rFonts w:hint="default"/>
        <w:lang w:val="uk-UA" w:eastAsia="en-US" w:bidi="ar-SA"/>
      </w:rPr>
    </w:lvl>
    <w:lvl w:ilvl="2" w:tplc="2AE63BCA">
      <w:numFmt w:val="bullet"/>
      <w:lvlText w:val="•"/>
      <w:lvlJc w:val="left"/>
      <w:pPr>
        <w:ind w:left="2377" w:hanging="425"/>
      </w:pPr>
      <w:rPr>
        <w:rFonts w:hint="default"/>
        <w:lang w:val="uk-UA" w:eastAsia="en-US" w:bidi="ar-SA"/>
      </w:rPr>
    </w:lvl>
    <w:lvl w:ilvl="3" w:tplc="2E664928">
      <w:numFmt w:val="bullet"/>
      <w:lvlText w:val="•"/>
      <w:lvlJc w:val="left"/>
      <w:pPr>
        <w:ind w:left="3365" w:hanging="425"/>
      </w:pPr>
      <w:rPr>
        <w:rFonts w:hint="default"/>
        <w:lang w:val="uk-UA" w:eastAsia="en-US" w:bidi="ar-SA"/>
      </w:rPr>
    </w:lvl>
    <w:lvl w:ilvl="4" w:tplc="F024450C">
      <w:numFmt w:val="bullet"/>
      <w:lvlText w:val="•"/>
      <w:lvlJc w:val="left"/>
      <w:pPr>
        <w:ind w:left="4354" w:hanging="425"/>
      </w:pPr>
      <w:rPr>
        <w:rFonts w:hint="default"/>
        <w:lang w:val="uk-UA" w:eastAsia="en-US" w:bidi="ar-SA"/>
      </w:rPr>
    </w:lvl>
    <w:lvl w:ilvl="5" w:tplc="5E6A6EA2">
      <w:numFmt w:val="bullet"/>
      <w:lvlText w:val="•"/>
      <w:lvlJc w:val="left"/>
      <w:pPr>
        <w:ind w:left="5343" w:hanging="425"/>
      </w:pPr>
      <w:rPr>
        <w:rFonts w:hint="default"/>
        <w:lang w:val="uk-UA" w:eastAsia="en-US" w:bidi="ar-SA"/>
      </w:rPr>
    </w:lvl>
    <w:lvl w:ilvl="6" w:tplc="D93EB506">
      <w:numFmt w:val="bullet"/>
      <w:lvlText w:val="•"/>
      <w:lvlJc w:val="left"/>
      <w:pPr>
        <w:ind w:left="6331" w:hanging="425"/>
      </w:pPr>
      <w:rPr>
        <w:rFonts w:hint="default"/>
        <w:lang w:val="uk-UA" w:eastAsia="en-US" w:bidi="ar-SA"/>
      </w:rPr>
    </w:lvl>
    <w:lvl w:ilvl="7" w:tplc="1798824C">
      <w:numFmt w:val="bullet"/>
      <w:lvlText w:val="•"/>
      <w:lvlJc w:val="left"/>
      <w:pPr>
        <w:ind w:left="7320" w:hanging="425"/>
      </w:pPr>
      <w:rPr>
        <w:rFonts w:hint="default"/>
        <w:lang w:val="uk-UA" w:eastAsia="en-US" w:bidi="ar-SA"/>
      </w:rPr>
    </w:lvl>
    <w:lvl w:ilvl="8" w:tplc="3A7875D2">
      <w:numFmt w:val="bullet"/>
      <w:lvlText w:val="•"/>
      <w:lvlJc w:val="left"/>
      <w:pPr>
        <w:ind w:left="8309" w:hanging="425"/>
      </w:pPr>
      <w:rPr>
        <w:rFonts w:hint="default"/>
        <w:lang w:val="uk-UA" w:eastAsia="en-US" w:bidi="ar-SA"/>
      </w:rPr>
    </w:lvl>
  </w:abstractNum>
  <w:abstractNum w:abstractNumId="95">
    <w:nsid w:val="3B1A053D"/>
    <w:multiLevelType w:val="hybridMultilevel"/>
    <w:tmpl w:val="2842CC02"/>
    <w:lvl w:ilvl="0" w:tplc="F4D88620">
      <w:numFmt w:val="bullet"/>
      <w:lvlText w:val="–"/>
      <w:lvlJc w:val="left"/>
      <w:pPr>
        <w:ind w:left="392" w:hanging="212"/>
      </w:pPr>
      <w:rPr>
        <w:rFonts w:ascii="Times New Roman" w:eastAsia="Times New Roman" w:hAnsi="Times New Roman" w:cs="Times New Roman" w:hint="default"/>
        <w:w w:val="100"/>
        <w:sz w:val="28"/>
        <w:szCs w:val="28"/>
        <w:lang w:val="uk-UA" w:eastAsia="en-US" w:bidi="ar-SA"/>
      </w:rPr>
    </w:lvl>
    <w:lvl w:ilvl="1" w:tplc="FF1A27CC">
      <w:numFmt w:val="bullet"/>
      <w:lvlText w:val="•"/>
      <w:lvlJc w:val="left"/>
      <w:pPr>
        <w:ind w:left="1388" w:hanging="212"/>
      </w:pPr>
      <w:rPr>
        <w:rFonts w:hint="default"/>
        <w:lang w:val="uk-UA" w:eastAsia="en-US" w:bidi="ar-SA"/>
      </w:rPr>
    </w:lvl>
    <w:lvl w:ilvl="2" w:tplc="4A1C7E08">
      <w:numFmt w:val="bullet"/>
      <w:lvlText w:val="•"/>
      <w:lvlJc w:val="left"/>
      <w:pPr>
        <w:ind w:left="2377" w:hanging="212"/>
      </w:pPr>
      <w:rPr>
        <w:rFonts w:hint="default"/>
        <w:lang w:val="uk-UA" w:eastAsia="en-US" w:bidi="ar-SA"/>
      </w:rPr>
    </w:lvl>
    <w:lvl w:ilvl="3" w:tplc="64E88C3E">
      <w:numFmt w:val="bullet"/>
      <w:lvlText w:val="•"/>
      <w:lvlJc w:val="left"/>
      <w:pPr>
        <w:ind w:left="3365" w:hanging="212"/>
      </w:pPr>
      <w:rPr>
        <w:rFonts w:hint="default"/>
        <w:lang w:val="uk-UA" w:eastAsia="en-US" w:bidi="ar-SA"/>
      </w:rPr>
    </w:lvl>
    <w:lvl w:ilvl="4" w:tplc="9C4442C6">
      <w:numFmt w:val="bullet"/>
      <w:lvlText w:val="•"/>
      <w:lvlJc w:val="left"/>
      <w:pPr>
        <w:ind w:left="4354" w:hanging="212"/>
      </w:pPr>
      <w:rPr>
        <w:rFonts w:hint="default"/>
        <w:lang w:val="uk-UA" w:eastAsia="en-US" w:bidi="ar-SA"/>
      </w:rPr>
    </w:lvl>
    <w:lvl w:ilvl="5" w:tplc="08366642">
      <w:numFmt w:val="bullet"/>
      <w:lvlText w:val="•"/>
      <w:lvlJc w:val="left"/>
      <w:pPr>
        <w:ind w:left="5343" w:hanging="212"/>
      </w:pPr>
      <w:rPr>
        <w:rFonts w:hint="default"/>
        <w:lang w:val="uk-UA" w:eastAsia="en-US" w:bidi="ar-SA"/>
      </w:rPr>
    </w:lvl>
    <w:lvl w:ilvl="6" w:tplc="62F264EC">
      <w:numFmt w:val="bullet"/>
      <w:lvlText w:val="•"/>
      <w:lvlJc w:val="left"/>
      <w:pPr>
        <w:ind w:left="6331" w:hanging="212"/>
      </w:pPr>
      <w:rPr>
        <w:rFonts w:hint="default"/>
        <w:lang w:val="uk-UA" w:eastAsia="en-US" w:bidi="ar-SA"/>
      </w:rPr>
    </w:lvl>
    <w:lvl w:ilvl="7" w:tplc="2E445608">
      <w:numFmt w:val="bullet"/>
      <w:lvlText w:val="•"/>
      <w:lvlJc w:val="left"/>
      <w:pPr>
        <w:ind w:left="7320" w:hanging="212"/>
      </w:pPr>
      <w:rPr>
        <w:rFonts w:hint="default"/>
        <w:lang w:val="uk-UA" w:eastAsia="en-US" w:bidi="ar-SA"/>
      </w:rPr>
    </w:lvl>
    <w:lvl w:ilvl="8" w:tplc="DED4061C">
      <w:numFmt w:val="bullet"/>
      <w:lvlText w:val="•"/>
      <w:lvlJc w:val="left"/>
      <w:pPr>
        <w:ind w:left="8309" w:hanging="212"/>
      </w:pPr>
      <w:rPr>
        <w:rFonts w:hint="default"/>
        <w:lang w:val="uk-UA" w:eastAsia="en-US" w:bidi="ar-SA"/>
      </w:rPr>
    </w:lvl>
  </w:abstractNum>
  <w:abstractNum w:abstractNumId="96">
    <w:nsid w:val="3B2E1D38"/>
    <w:multiLevelType w:val="multilevel"/>
    <w:tmpl w:val="5DB0BA4E"/>
    <w:lvl w:ilvl="0">
      <w:start w:val="1"/>
      <w:numFmt w:val="decimal"/>
      <w:lvlText w:val="%1"/>
      <w:lvlJc w:val="left"/>
      <w:pPr>
        <w:ind w:left="1523" w:hanging="423"/>
      </w:pPr>
      <w:rPr>
        <w:rFonts w:hint="default"/>
        <w:lang w:val="uk-UA" w:eastAsia="en-US" w:bidi="ar-SA"/>
      </w:rPr>
    </w:lvl>
    <w:lvl w:ilvl="1">
      <w:start w:val="1"/>
      <w:numFmt w:val="decimal"/>
      <w:lvlText w:val="%1.%2"/>
      <w:lvlJc w:val="left"/>
      <w:pPr>
        <w:ind w:left="1523" w:hanging="42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273" w:hanging="423"/>
      </w:pPr>
      <w:rPr>
        <w:rFonts w:hint="default"/>
        <w:lang w:val="uk-UA" w:eastAsia="en-US" w:bidi="ar-SA"/>
      </w:rPr>
    </w:lvl>
    <w:lvl w:ilvl="3">
      <w:numFmt w:val="bullet"/>
      <w:lvlText w:val="•"/>
      <w:lvlJc w:val="left"/>
      <w:pPr>
        <w:ind w:left="4149" w:hanging="423"/>
      </w:pPr>
      <w:rPr>
        <w:rFonts w:hint="default"/>
        <w:lang w:val="uk-UA" w:eastAsia="en-US" w:bidi="ar-SA"/>
      </w:rPr>
    </w:lvl>
    <w:lvl w:ilvl="4">
      <w:numFmt w:val="bullet"/>
      <w:lvlText w:val="•"/>
      <w:lvlJc w:val="left"/>
      <w:pPr>
        <w:ind w:left="5026" w:hanging="423"/>
      </w:pPr>
      <w:rPr>
        <w:rFonts w:hint="default"/>
        <w:lang w:val="uk-UA" w:eastAsia="en-US" w:bidi="ar-SA"/>
      </w:rPr>
    </w:lvl>
    <w:lvl w:ilvl="5">
      <w:numFmt w:val="bullet"/>
      <w:lvlText w:val="•"/>
      <w:lvlJc w:val="left"/>
      <w:pPr>
        <w:ind w:left="5903" w:hanging="423"/>
      </w:pPr>
      <w:rPr>
        <w:rFonts w:hint="default"/>
        <w:lang w:val="uk-UA" w:eastAsia="en-US" w:bidi="ar-SA"/>
      </w:rPr>
    </w:lvl>
    <w:lvl w:ilvl="6">
      <w:numFmt w:val="bullet"/>
      <w:lvlText w:val="•"/>
      <w:lvlJc w:val="left"/>
      <w:pPr>
        <w:ind w:left="6779" w:hanging="423"/>
      </w:pPr>
      <w:rPr>
        <w:rFonts w:hint="default"/>
        <w:lang w:val="uk-UA" w:eastAsia="en-US" w:bidi="ar-SA"/>
      </w:rPr>
    </w:lvl>
    <w:lvl w:ilvl="7">
      <w:numFmt w:val="bullet"/>
      <w:lvlText w:val="•"/>
      <w:lvlJc w:val="left"/>
      <w:pPr>
        <w:ind w:left="7656" w:hanging="423"/>
      </w:pPr>
      <w:rPr>
        <w:rFonts w:hint="default"/>
        <w:lang w:val="uk-UA" w:eastAsia="en-US" w:bidi="ar-SA"/>
      </w:rPr>
    </w:lvl>
    <w:lvl w:ilvl="8">
      <w:numFmt w:val="bullet"/>
      <w:lvlText w:val="•"/>
      <w:lvlJc w:val="left"/>
      <w:pPr>
        <w:ind w:left="8533" w:hanging="423"/>
      </w:pPr>
      <w:rPr>
        <w:rFonts w:hint="default"/>
        <w:lang w:val="uk-UA" w:eastAsia="en-US" w:bidi="ar-SA"/>
      </w:rPr>
    </w:lvl>
  </w:abstractNum>
  <w:abstractNum w:abstractNumId="97">
    <w:nsid w:val="3FE92020"/>
    <w:multiLevelType w:val="multilevel"/>
    <w:tmpl w:val="CF1A8EAE"/>
    <w:lvl w:ilvl="0">
      <w:start w:val="2"/>
      <w:numFmt w:val="decimal"/>
      <w:lvlText w:val="%1"/>
      <w:lvlJc w:val="left"/>
      <w:pPr>
        <w:ind w:left="1593" w:hanging="493"/>
      </w:pPr>
      <w:rPr>
        <w:rFonts w:hint="default"/>
        <w:lang w:val="uk-UA" w:eastAsia="en-US" w:bidi="ar-SA"/>
      </w:rPr>
    </w:lvl>
    <w:lvl w:ilvl="1">
      <w:start w:val="1"/>
      <w:numFmt w:val="decimal"/>
      <w:lvlText w:val="%1.%2."/>
      <w:lvlJc w:val="left"/>
      <w:pPr>
        <w:ind w:left="1593"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337" w:hanging="493"/>
      </w:pPr>
      <w:rPr>
        <w:rFonts w:hint="default"/>
        <w:lang w:val="uk-UA" w:eastAsia="en-US" w:bidi="ar-SA"/>
      </w:rPr>
    </w:lvl>
    <w:lvl w:ilvl="3">
      <w:numFmt w:val="bullet"/>
      <w:lvlText w:val="•"/>
      <w:lvlJc w:val="left"/>
      <w:pPr>
        <w:ind w:left="4205" w:hanging="493"/>
      </w:pPr>
      <w:rPr>
        <w:rFonts w:hint="default"/>
        <w:lang w:val="uk-UA" w:eastAsia="en-US" w:bidi="ar-SA"/>
      </w:rPr>
    </w:lvl>
    <w:lvl w:ilvl="4">
      <w:numFmt w:val="bullet"/>
      <w:lvlText w:val="•"/>
      <w:lvlJc w:val="left"/>
      <w:pPr>
        <w:ind w:left="5074" w:hanging="493"/>
      </w:pPr>
      <w:rPr>
        <w:rFonts w:hint="default"/>
        <w:lang w:val="uk-UA" w:eastAsia="en-US" w:bidi="ar-SA"/>
      </w:rPr>
    </w:lvl>
    <w:lvl w:ilvl="5">
      <w:numFmt w:val="bullet"/>
      <w:lvlText w:val="•"/>
      <w:lvlJc w:val="left"/>
      <w:pPr>
        <w:ind w:left="5943" w:hanging="493"/>
      </w:pPr>
      <w:rPr>
        <w:rFonts w:hint="default"/>
        <w:lang w:val="uk-UA" w:eastAsia="en-US" w:bidi="ar-SA"/>
      </w:rPr>
    </w:lvl>
    <w:lvl w:ilvl="6">
      <w:numFmt w:val="bullet"/>
      <w:lvlText w:val="•"/>
      <w:lvlJc w:val="left"/>
      <w:pPr>
        <w:ind w:left="6811" w:hanging="493"/>
      </w:pPr>
      <w:rPr>
        <w:rFonts w:hint="default"/>
        <w:lang w:val="uk-UA" w:eastAsia="en-US" w:bidi="ar-SA"/>
      </w:rPr>
    </w:lvl>
    <w:lvl w:ilvl="7">
      <w:numFmt w:val="bullet"/>
      <w:lvlText w:val="•"/>
      <w:lvlJc w:val="left"/>
      <w:pPr>
        <w:ind w:left="7680" w:hanging="493"/>
      </w:pPr>
      <w:rPr>
        <w:rFonts w:hint="default"/>
        <w:lang w:val="uk-UA" w:eastAsia="en-US" w:bidi="ar-SA"/>
      </w:rPr>
    </w:lvl>
    <w:lvl w:ilvl="8">
      <w:numFmt w:val="bullet"/>
      <w:lvlText w:val="•"/>
      <w:lvlJc w:val="left"/>
      <w:pPr>
        <w:ind w:left="8549" w:hanging="493"/>
      </w:pPr>
      <w:rPr>
        <w:rFonts w:hint="default"/>
        <w:lang w:val="uk-UA" w:eastAsia="en-US" w:bidi="ar-SA"/>
      </w:rPr>
    </w:lvl>
  </w:abstractNum>
  <w:abstractNum w:abstractNumId="98">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9FC0A7F"/>
    <w:multiLevelType w:val="hybridMultilevel"/>
    <w:tmpl w:val="B0262896"/>
    <w:lvl w:ilvl="0" w:tplc="8432F976">
      <w:start w:val="1"/>
      <w:numFmt w:val="decimal"/>
      <w:lvlText w:val="%1."/>
      <w:lvlJc w:val="left"/>
      <w:pPr>
        <w:ind w:left="392" w:hanging="286"/>
      </w:pPr>
      <w:rPr>
        <w:rFonts w:ascii="Times New Roman" w:eastAsia="Times New Roman" w:hAnsi="Times New Roman" w:cs="Times New Roman" w:hint="default"/>
        <w:spacing w:val="0"/>
        <w:w w:val="100"/>
        <w:sz w:val="28"/>
        <w:szCs w:val="28"/>
        <w:lang w:val="uk-UA" w:eastAsia="en-US" w:bidi="ar-SA"/>
      </w:rPr>
    </w:lvl>
    <w:lvl w:ilvl="1" w:tplc="C98ED5CA">
      <w:numFmt w:val="bullet"/>
      <w:lvlText w:val="•"/>
      <w:lvlJc w:val="left"/>
      <w:pPr>
        <w:ind w:left="1404" w:hanging="286"/>
      </w:pPr>
      <w:rPr>
        <w:rFonts w:hint="default"/>
        <w:lang w:val="uk-UA" w:eastAsia="en-US" w:bidi="ar-SA"/>
      </w:rPr>
    </w:lvl>
    <w:lvl w:ilvl="2" w:tplc="3AA2E202">
      <w:numFmt w:val="bullet"/>
      <w:lvlText w:val="•"/>
      <w:lvlJc w:val="left"/>
      <w:pPr>
        <w:ind w:left="2409" w:hanging="286"/>
      </w:pPr>
      <w:rPr>
        <w:rFonts w:hint="default"/>
        <w:lang w:val="uk-UA" w:eastAsia="en-US" w:bidi="ar-SA"/>
      </w:rPr>
    </w:lvl>
    <w:lvl w:ilvl="3" w:tplc="08447FE2">
      <w:numFmt w:val="bullet"/>
      <w:lvlText w:val="•"/>
      <w:lvlJc w:val="left"/>
      <w:pPr>
        <w:ind w:left="3413" w:hanging="286"/>
      </w:pPr>
      <w:rPr>
        <w:rFonts w:hint="default"/>
        <w:lang w:val="uk-UA" w:eastAsia="en-US" w:bidi="ar-SA"/>
      </w:rPr>
    </w:lvl>
    <w:lvl w:ilvl="4" w:tplc="707EF78C">
      <w:numFmt w:val="bullet"/>
      <w:lvlText w:val="•"/>
      <w:lvlJc w:val="left"/>
      <w:pPr>
        <w:ind w:left="4418" w:hanging="286"/>
      </w:pPr>
      <w:rPr>
        <w:rFonts w:hint="default"/>
        <w:lang w:val="uk-UA" w:eastAsia="en-US" w:bidi="ar-SA"/>
      </w:rPr>
    </w:lvl>
    <w:lvl w:ilvl="5" w:tplc="5A90BDB8">
      <w:numFmt w:val="bullet"/>
      <w:lvlText w:val="•"/>
      <w:lvlJc w:val="left"/>
      <w:pPr>
        <w:ind w:left="5423" w:hanging="286"/>
      </w:pPr>
      <w:rPr>
        <w:rFonts w:hint="default"/>
        <w:lang w:val="uk-UA" w:eastAsia="en-US" w:bidi="ar-SA"/>
      </w:rPr>
    </w:lvl>
    <w:lvl w:ilvl="6" w:tplc="ECEA897E">
      <w:numFmt w:val="bullet"/>
      <w:lvlText w:val="•"/>
      <w:lvlJc w:val="left"/>
      <w:pPr>
        <w:ind w:left="6427" w:hanging="286"/>
      </w:pPr>
      <w:rPr>
        <w:rFonts w:hint="default"/>
        <w:lang w:val="uk-UA" w:eastAsia="en-US" w:bidi="ar-SA"/>
      </w:rPr>
    </w:lvl>
    <w:lvl w:ilvl="7" w:tplc="06F646EA">
      <w:numFmt w:val="bullet"/>
      <w:lvlText w:val="•"/>
      <w:lvlJc w:val="left"/>
      <w:pPr>
        <w:ind w:left="7432" w:hanging="286"/>
      </w:pPr>
      <w:rPr>
        <w:rFonts w:hint="default"/>
        <w:lang w:val="uk-UA" w:eastAsia="en-US" w:bidi="ar-SA"/>
      </w:rPr>
    </w:lvl>
    <w:lvl w:ilvl="8" w:tplc="CC64BD4E">
      <w:numFmt w:val="bullet"/>
      <w:lvlText w:val="•"/>
      <w:lvlJc w:val="left"/>
      <w:pPr>
        <w:ind w:left="8437" w:hanging="286"/>
      </w:pPr>
      <w:rPr>
        <w:rFonts w:hint="default"/>
        <w:lang w:val="uk-UA" w:eastAsia="en-US" w:bidi="ar-SA"/>
      </w:rPr>
    </w:lvl>
  </w:abstractNum>
  <w:abstractNum w:abstractNumId="100">
    <w:nsid w:val="4F245DF7"/>
    <w:multiLevelType w:val="hybridMultilevel"/>
    <w:tmpl w:val="1F6016DE"/>
    <w:lvl w:ilvl="0" w:tplc="970AFA80">
      <w:numFmt w:val="bullet"/>
      <w:lvlText w:val="–"/>
      <w:lvlJc w:val="left"/>
      <w:pPr>
        <w:ind w:left="390" w:hanging="212"/>
      </w:pPr>
      <w:rPr>
        <w:rFonts w:ascii="Times New Roman" w:eastAsia="Times New Roman" w:hAnsi="Times New Roman" w:cs="Times New Roman" w:hint="default"/>
        <w:w w:val="100"/>
        <w:sz w:val="28"/>
        <w:szCs w:val="28"/>
        <w:lang w:val="uk-UA" w:eastAsia="en-US" w:bidi="ar-SA"/>
      </w:rPr>
    </w:lvl>
    <w:lvl w:ilvl="1" w:tplc="90B85728">
      <w:numFmt w:val="bullet"/>
      <w:lvlText w:val="•"/>
      <w:lvlJc w:val="left"/>
      <w:pPr>
        <w:ind w:left="1163" w:hanging="212"/>
      </w:pPr>
      <w:rPr>
        <w:rFonts w:hint="default"/>
        <w:lang w:val="uk-UA" w:eastAsia="en-US" w:bidi="ar-SA"/>
      </w:rPr>
    </w:lvl>
    <w:lvl w:ilvl="2" w:tplc="2E2CC802">
      <w:numFmt w:val="bullet"/>
      <w:lvlText w:val="•"/>
      <w:lvlJc w:val="left"/>
      <w:pPr>
        <w:ind w:left="1926" w:hanging="212"/>
      </w:pPr>
      <w:rPr>
        <w:rFonts w:hint="default"/>
        <w:lang w:val="uk-UA" w:eastAsia="en-US" w:bidi="ar-SA"/>
      </w:rPr>
    </w:lvl>
    <w:lvl w:ilvl="3" w:tplc="72FA851E">
      <w:numFmt w:val="bullet"/>
      <w:lvlText w:val="•"/>
      <w:lvlJc w:val="left"/>
      <w:pPr>
        <w:ind w:left="2689" w:hanging="212"/>
      </w:pPr>
      <w:rPr>
        <w:rFonts w:hint="default"/>
        <w:lang w:val="uk-UA" w:eastAsia="en-US" w:bidi="ar-SA"/>
      </w:rPr>
    </w:lvl>
    <w:lvl w:ilvl="4" w:tplc="74A2EA9A">
      <w:numFmt w:val="bullet"/>
      <w:lvlText w:val="•"/>
      <w:lvlJc w:val="left"/>
      <w:pPr>
        <w:ind w:left="3453" w:hanging="212"/>
      </w:pPr>
      <w:rPr>
        <w:rFonts w:hint="default"/>
        <w:lang w:val="uk-UA" w:eastAsia="en-US" w:bidi="ar-SA"/>
      </w:rPr>
    </w:lvl>
    <w:lvl w:ilvl="5" w:tplc="D32A911A">
      <w:numFmt w:val="bullet"/>
      <w:lvlText w:val="•"/>
      <w:lvlJc w:val="left"/>
      <w:pPr>
        <w:ind w:left="4216" w:hanging="212"/>
      </w:pPr>
      <w:rPr>
        <w:rFonts w:hint="default"/>
        <w:lang w:val="uk-UA" w:eastAsia="en-US" w:bidi="ar-SA"/>
      </w:rPr>
    </w:lvl>
    <w:lvl w:ilvl="6" w:tplc="3EE2E956">
      <w:numFmt w:val="bullet"/>
      <w:lvlText w:val="•"/>
      <w:lvlJc w:val="left"/>
      <w:pPr>
        <w:ind w:left="4979" w:hanging="212"/>
      </w:pPr>
      <w:rPr>
        <w:rFonts w:hint="default"/>
        <w:lang w:val="uk-UA" w:eastAsia="en-US" w:bidi="ar-SA"/>
      </w:rPr>
    </w:lvl>
    <w:lvl w:ilvl="7" w:tplc="22940AB2">
      <w:numFmt w:val="bullet"/>
      <w:lvlText w:val="•"/>
      <w:lvlJc w:val="left"/>
      <w:pPr>
        <w:ind w:left="5743" w:hanging="212"/>
      </w:pPr>
      <w:rPr>
        <w:rFonts w:hint="default"/>
        <w:lang w:val="uk-UA" w:eastAsia="en-US" w:bidi="ar-SA"/>
      </w:rPr>
    </w:lvl>
    <w:lvl w:ilvl="8" w:tplc="9726FD4E">
      <w:numFmt w:val="bullet"/>
      <w:lvlText w:val="•"/>
      <w:lvlJc w:val="left"/>
      <w:pPr>
        <w:ind w:left="6506" w:hanging="212"/>
      </w:pPr>
      <w:rPr>
        <w:rFonts w:hint="default"/>
        <w:lang w:val="uk-UA" w:eastAsia="en-US" w:bidi="ar-SA"/>
      </w:rPr>
    </w:lvl>
  </w:abstractNum>
  <w:abstractNum w:abstractNumId="10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3">
    <w:nsid w:val="587C5E0E"/>
    <w:multiLevelType w:val="hybridMultilevel"/>
    <w:tmpl w:val="2A3002AE"/>
    <w:lvl w:ilvl="0" w:tplc="76FE528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D99738C"/>
    <w:multiLevelType w:val="multilevel"/>
    <w:tmpl w:val="0BBCA7D0"/>
    <w:lvl w:ilvl="0">
      <w:start w:val="1"/>
      <w:numFmt w:val="decimal"/>
      <w:lvlText w:val="%1)"/>
      <w:lvlJc w:val="left"/>
      <w:pPr>
        <w:ind w:left="392" w:hanging="334"/>
      </w:pPr>
      <w:rPr>
        <w:rFonts w:ascii="Times New Roman" w:eastAsia="Times New Roman" w:hAnsi="Times New Roman" w:cs="Times New Roman" w:hint="default"/>
        <w:w w:val="100"/>
        <w:sz w:val="28"/>
        <w:szCs w:val="28"/>
        <w:lang w:val="uk-UA" w:eastAsia="en-US" w:bidi="ar-SA"/>
      </w:rPr>
    </w:lvl>
    <w:lvl w:ilvl="1">
      <w:start w:val="1"/>
      <w:numFmt w:val="decimal"/>
      <w:lvlText w:val="%2."/>
      <w:lvlJc w:val="left"/>
      <w:pPr>
        <w:ind w:left="392" w:hanging="295"/>
      </w:pPr>
      <w:rPr>
        <w:rFonts w:ascii="Times New Roman" w:eastAsia="Times New Roman" w:hAnsi="Times New Roman" w:cs="Times New Roman" w:hint="default"/>
        <w:w w:val="100"/>
        <w:sz w:val="28"/>
        <w:szCs w:val="28"/>
        <w:lang w:val="uk-UA" w:eastAsia="en-US" w:bidi="ar-SA"/>
      </w:rPr>
    </w:lvl>
    <w:lvl w:ilvl="2">
      <w:start w:val="1"/>
      <w:numFmt w:val="decimal"/>
      <w:lvlText w:val="%2.%3."/>
      <w:lvlJc w:val="left"/>
      <w:pPr>
        <w:ind w:left="1737" w:hanging="493"/>
        <w:jc w:val="right"/>
      </w:pPr>
      <w:rPr>
        <w:rFonts w:ascii="Times New Roman" w:eastAsia="Times New Roman" w:hAnsi="Times New Roman" w:cs="Times New Roman" w:hint="default"/>
        <w:b/>
        <w:bCs/>
        <w:w w:val="100"/>
        <w:sz w:val="28"/>
        <w:szCs w:val="28"/>
        <w:lang w:val="uk-UA" w:eastAsia="en-US" w:bidi="ar-SA"/>
      </w:rPr>
    </w:lvl>
    <w:lvl w:ilvl="3">
      <w:numFmt w:val="bullet"/>
      <w:lvlText w:val="•"/>
      <w:lvlJc w:val="left"/>
      <w:pPr>
        <w:ind w:left="3639" w:hanging="493"/>
      </w:pPr>
      <w:rPr>
        <w:rFonts w:hint="default"/>
        <w:lang w:val="uk-UA" w:eastAsia="en-US" w:bidi="ar-SA"/>
      </w:rPr>
    </w:lvl>
    <w:lvl w:ilvl="4">
      <w:numFmt w:val="bullet"/>
      <w:lvlText w:val="•"/>
      <w:lvlJc w:val="left"/>
      <w:pPr>
        <w:ind w:left="4588" w:hanging="493"/>
      </w:pPr>
      <w:rPr>
        <w:rFonts w:hint="default"/>
        <w:lang w:val="uk-UA" w:eastAsia="en-US" w:bidi="ar-SA"/>
      </w:rPr>
    </w:lvl>
    <w:lvl w:ilvl="5">
      <w:numFmt w:val="bullet"/>
      <w:lvlText w:val="•"/>
      <w:lvlJc w:val="left"/>
      <w:pPr>
        <w:ind w:left="5538" w:hanging="493"/>
      </w:pPr>
      <w:rPr>
        <w:rFonts w:hint="default"/>
        <w:lang w:val="uk-UA" w:eastAsia="en-US" w:bidi="ar-SA"/>
      </w:rPr>
    </w:lvl>
    <w:lvl w:ilvl="6">
      <w:numFmt w:val="bullet"/>
      <w:lvlText w:val="•"/>
      <w:lvlJc w:val="left"/>
      <w:pPr>
        <w:ind w:left="6488" w:hanging="493"/>
      </w:pPr>
      <w:rPr>
        <w:rFonts w:hint="default"/>
        <w:lang w:val="uk-UA" w:eastAsia="en-US" w:bidi="ar-SA"/>
      </w:rPr>
    </w:lvl>
    <w:lvl w:ilvl="7">
      <w:numFmt w:val="bullet"/>
      <w:lvlText w:val="•"/>
      <w:lvlJc w:val="left"/>
      <w:pPr>
        <w:ind w:left="7437" w:hanging="493"/>
      </w:pPr>
      <w:rPr>
        <w:rFonts w:hint="default"/>
        <w:lang w:val="uk-UA" w:eastAsia="en-US" w:bidi="ar-SA"/>
      </w:rPr>
    </w:lvl>
    <w:lvl w:ilvl="8">
      <w:numFmt w:val="bullet"/>
      <w:lvlText w:val="•"/>
      <w:lvlJc w:val="left"/>
      <w:pPr>
        <w:ind w:left="8387" w:hanging="493"/>
      </w:pPr>
      <w:rPr>
        <w:rFonts w:hint="default"/>
        <w:lang w:val="uk-UA" w:eastAsia="en-US" w:bidi="ar-SA"/>
      </w:rPr>
    </w:lvl>
  </w:abstractNum>
  <w:abstractNum w:abstractNumId="105">
    <w:nsid w:val="5F52124A"/>
    <w:multiLevelType w:val="hybridMultilevel"/>
    <w:tmpl w:val="ACF6F174"/>
    <w:lvl w:ilvl="0" w:tplc="92229074">
      <w:start w:val="26"/>
      <w:numFmt w:val="decimal"/>
      <w:lvlText w:val="[%1]"/>
      <w:lvlJc w:val="left"/>
      <w:pPr>
        <w:ind w:left="863" w:hanging="471"/>
      </w:pPr>
      <w:rPr>
        <w:rFonts w:ascii="Times New Roman" w:eastAsia="Times New Roman" w:hAnsi="Times New Roman" w:cs="Times New Roman" w:hint="default"/>
        <w:spacing w:val="-3"/>
        <w:w w:val="100"/>
        <w:sz w:val="26"/>
        <w:szCs w:val="26"/>
        <w:lang w:val="uk-UA" w:eastAsia="en-US" w:bidi="ar-SA"/>
      </w:rPr>
    </w:lvl>
    <w:lvl w:ilvl="1" w:tplc="39409DAA">
      <w:start w:val="1"/>
      <w:numFmt w:val="decimal"/>
      <w:lvlText w:val="%2."/>
      <w:lvlJc w:val="left"/>
      <w:pPr>
        <w:ind w:left="392" w:hanging="286"/>
      </w:pPr>
      <w:rPr>
        <w:rFonts w:ascii="Times New Roman" w:eastAsia="Times New Roman" w:hAnsi="Times New Roman" w:cs="Times New Roman" w:hint="default"/>
        <w:spacing w:val="0"/>
        <w:w w:val="100"/>
        <w:sz w:val="28"/>
        <w:szCs w:val="28"/>
        <w:lang w:val="uk-UA" w:eastAsia="en-US" w:bidi="ar-SA"/>
      </w:rPr>
    </w:lvl>
    <w:lvl w:ilvl="2" w:tplc="1AE64BFA">
      <w:numFmt w:val="bullet"/>
      <w:lvlText w:val="•"/>
      <w:lvlJc w:val="left"/>
      <w:pPr>
        <w:ind w:left="1907" w:hanging="286"/>
      </w:pPr>
      <w:rPr>
        <w:rFonts w:hint="default"/>
        <w:lang w:val="uk-UA" w:eastAsia="en-US" w:bidi="ar-SA"/>
      </w:rPr>
    </w:lvl>
    <w:lvl w:ilvl="3" w:tplc="36C44EC0">
      <w:numFmt w:val="bullet"/>
      <w:lvlText w:val="•"/>
      <w:lvlJc w:val="left"/>
      <w:pPr>
        <w:ind w:left="2954" w:hanging="286"/>
      </w:pPr>
      <w:rPr>
        <w:rFonts w:hint="default"/>
        <w:lang w:val="uk-UA" w:eastAsia="en-US" w:bidi="ar-SA"/>
      </w:rPr>
    </w:lvl>
    <w:lvl w:ilvl="4" w:tplc="7EC0094C">
      <w:numFmt w:val="bullet"/>
      <w:lvlText w:val="•"/>
      <w:lvlJc w:val="left"/>
      <w:pPr>
        <w:ind w:left="4002" w:hanging="286"/>
      </w:pPr>
      <w:rPr>
        <w:rFonts w:hint="default"/>
        <w:lang w:val="uk-UA" w:eastAsia="en-US" w:bidi="ar-SA"/>
      </w:rPr>
    </w:lvl>
    <w:lvl w:ilvl="5" w:tplc="E5441D26">
      <w:numFmt w:val="bullet"/>
      <w:lvlText w:val="•"/>
      <w:lvlJc w:val="left"/>
      <w:pPr>
        <w:ind w:left="5049" w:hanging="286"/>
      </w:pPr>
      <w:rPr>
        <w:rFonts w:hint="default"/>
        <w:lang w:val="uk-UA" w:eastAsia="en-US" w:bidi="ar-SA"/>
      </w:rPr>
    </w:lvl>
    <w:lvl w:ilvl="6" w:tplc="A116717E">
      <w:numFmt w:val="bullet"/>
      <w:lvlText w:val="•"/>
      <w:lvlJc w:val="left"/>
      <w:pPr>
        <w:ind w:left="6096" w:hanging="286"/>
      </w:pPr>
      <w:rPr>
        <w:rFonts w:hint="default"/>
        <w:lang w:val="uk-UA" w:eastAsia="en-US" w:bidi="ar-SA"/>
      </w:rPr>
    </w:lvl>
    <w:lvl w:ilvl="7" w:tplc="511401CE">
      <w:numFmt w:val="bullet"/>
      <w:lvlText w:val="•"/>
      <w:lvlJc w:val="left"/>
      <w:pPr>
        <w:ind w:left="7144" w:hanging="286"/>
      </w:pPr>
      <w:rPr>
        <w:rFonts w:hint="default"/>
        <w:lang w:val="uk-UA" w:eastAsia="en-US" w:bidi="ar-SA"/>
      </w:rPr>
    </w:lvl>
    <w:lvl w:ilvl="8" w:tplc="87C07906">
      <w:numFmt w:val="bullet"/>
      <w:lvlText w:val="•"/>
      <w:lvlJc w:val="left"/>
      <w:pPr>
        <w:ind w:left="8191" w:hanging="286"/>
      </w:pPr>
      <w:rPr>
        <w:rFonts w:hint="default"/>
        <w:lang w:val="uk-UA" w:eastAsia="en-US" w:bidi="ar-SA"/>
      </w:rPr>
    </w:lvl>
  </w:abstractNum>
  <w:abstractNum w:abstractNumId="106">
    <w:nsid w:val="633B1E51"/>
    <w:multiLevelType w:val="hybridMultilevel"/>
    <w:tmpl w:val="8668E4CC"/>
    <w:lvl w:ilvl="0" w:tplc="07E2E7AE">
      <w:numFmt w:val="bullet"/>
      <w:lvlText w:val="–"/>
      <w:lvlJc w:val="left"/>
      <w:pPr>
        <w:ind w:left="110" w:hanging="212"/>
      </w:pPr>
      <w:rPr>
        <w:rFonts w:ascii="Times New Roman" w:eastAsia="Times New Roman" w:hAnsi="Times New Roman" w:cs="Times New Roman" w:hint="default"/>
        <w:i/>
        <w:iCs/>
        <w:w w:val="100"/>
        <w:sz w:val="28"/>
        <w:szCs w:val="28"/>
        <w:lang w:val="uk-UA" w:eastAsia="en-US" w:bidi="ar-SA"/>
      </w:rPr>
    </w:lvl>
    <w:lvl w:ilvl="1" w:tplc="7C765EC4">
      <w:numFmt w:val="bullet"/>
      <w:lvlText w:val="•"/>
      <w:lvlJc w:val="left"/>
      <w:pPr>
        <w:ind w:left="384" w:hanging="212"/>
      </w:pPr>
      <w:rPr>
        <w:rFonts w:hint="default"/>
        <w:lang w:val="uk-UA" w:eastAsia="en-US" w:bidi="ar-SA"/>
      </w:rPr>
    </w:lvl>
    <w:lvl w:ilvl="2" w:tplc="F1223C66">
      <w:numFmt w:val="bullet"/>
      <w:lvlText w:val="•"/>
      <w:lvlJc w:val="left"/>
      <w:pPr>
        <w:ind w:left="649" w:hanging="212"/>
      </w:pPr>
      <w:rPr>
        <w:rFonts w:hint="default"/>
        <w:lang w:val="uk-UA" w:eastAsia="en-US" w:bidi="ar-SA"/>
      </w:rPr>
    </w:lvl>
    <w:lvl w:ilvl="3" w:tplc="93FA5510">
      <w:numFmt w:val="bullet"/>
      <w:lvlText w:val="•"/>
      <w:lvlJc w:val="left"/>
      <w:pPr>
        <w:ind w:left="913" w:hanging="212"/>
      </w:pPr>
      <w:rPr>
        <w:rFonts w:hint="default"/>
        <w:lang w:val="uk-UA" w:eastAsia="en-US" w:bidi="ar-SA"/>
      </w:rPr>
    </w:lvl>
    <w:lvl w:ilvl="4" w:tplc="9B38593A">
      <w:numFmt w:val="bullet"/>
      <w:lvlText w:val="•"/>
      <w:lvlJc w:val="left"/>
      <w:pPr>
        <w:ind w:left="1178" w:hanging="212"/>
      </w:pPr>
      <w:rPr>
        <w:rFonts w:hint="default"/>
        <w:lang w:val="uk-UA" w:eastAsia="en-US" w:bidi="ar-SA"/>
      </w:rPr>
    </w:lvl>
    <w:lvl w:ilvl="5" w:tplc="86003394">
      <w:numFmt w:val="bullet"/>
      <w:lvlText w:val="•"/>
      <w:lvlJc w:val="left"/>
      <w:pPr>
        <w:ind w:left="1442" w:hanging="212"/>
      </w:pPr>
      <w:rPr>
        <w:rFonts w:hint="default"/>
        <w:lang w:val="uk-UA" w:eastAsia="en-US" w:bidi="ar-SA"/>
      </w:rPr>
    </w:lvl>
    <w:lvl w:ilvl="6" w:tplc="3162F3FE">
      <w:numFmt w:val="bullet"/>
      <w:lvlText w:val="•"/>
      <w:lvlJc w:val="left"/>
      <w:pPr>
        <w:ind w:left="1707" w:hanging="212"/>
      </w:pPr>
      <w:rPr>
        <w:rFonts w:hint="default"/>
        <w:lang w:val="uk-UA" w:eastAsia="en-US" w:bidi="ar-SA"/>
      </w:rPr>
    </w:lvl>
    <w:lvl w:ilvl="7" w:tplc="1842F630">
      <w:numFmt w:val="bullet"/>
      <w:lvlText w:val="•"/>
      <w:lvlJc w:val="left"/>
      <w:pPr>
        <w:ind w:left="1971" w:hanging="212"/>
      </w:pPr>
      <w:rPr>
        <w:rFonts w:hint="default"/>
        <w:lang w:val="uk-UA" w:eastAsia="en-US" w:bidi="ar-SA"/>
      </w:rPr>
    </w:lvl>
    <w:lvl w:ilvl="8" w:tplc="14B60F58">
      <w:numFmt w:val="bullet"/>
      <w:lvlText w:val="•"/>
      <w:lvlJc w:val="left"/>
      <w:pPr>
        <w:ind w:left="2236" w:hanging="212"/>
      </w:pPr>
      <w:rPr>
        <w:rFonts w:hint="default"/>
        <w:lang w:val="uk-UA" w:eastAsia="en-US" w:bidi="ar-SA"/>
      </w:rPr>
    </w:lvl>
  </w:abstractNum>
  <w:abstractNum w:abstractNumId="107">
    <w:nsid w:val="65BD514A"/>
    <w:multiLevelType w:val="multilevel"/>
    <w:tmpl w:val="8AD0DA4A"/>
    <w:lvl w:ilvl="0">
      <w:start w:val="2"/>
      <w:numFmt w:val="decimal"/>
      <w:lvlText w:val="%1"/>
      <w:lvlJc w:val="left"/>
      <w:pPr>
        <w:ind w:left="392" w:hanging="483"/>
      </w:pPr>
      <w:rPr>
        <w:rFonts w:hint="default"/>
        <w:lang w:val="uk-UA" w:eastAsia="en-US" w:bidi="ar-SA"/>
      </w:rPr>
    </w:lvl>
    <w:lvl w:ilvl="1">
      <w:start w:val="2"/>
      <w:numFmt w:val="decimal"/>
      <w:lvlText w:val="%1.%2"/>
      <w:lvlJc w:val="left"/>
      <w:pPr>
        <w:ind w:left="392" w:hanging="48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392" w:hanging="428"/>
      </w:pPr>
      <w:rPr>
        <w:rFonts w:hint="default"/>
        <w:spacing w:val="0"/>
        <w:w w:val="100"/>
        <w:lang w:val="uk-UA" w:eastAsia="en-US" w:bidi="ar-SA"/>
      </w:rPr>
    </w:lvl>
    <w:lvl w:ilvl="3">
      <w:start w:val="1"/>
      <w:numFmt w:val="decimal"/>
      <w:lvlText w:val="%4."/>
      <w:lvlJc w:val="left"/>
      <w:pPr>
        <w:ind w:left="392" w:hanging="281"/>
      </w:pPr>
      <w:rPr>
        <w:rFonts w:ascii="Times New Roman" w:eastAsia="Times New Roman" w:hAnsi="Times New Roman" w:cs="Times New Roman" w:hint="default"/>
        <w:spacing w:val="0"/>
        <w:w w:val="100"/>
        <w:sz w:val="28"/>
        <w:szCs w:val="28"/>
        <w:lang w:val="uk-UA" w:eastAsia="en-US" w:bidi="ar-SA"/>
      </w:rPr>
    </w:lvl>
    <w:lvl w:ilvl="4">
      <w:numFmt w:val="bullet"/>
      <w:lvlText w:val="•"/>
      <w:lvlJc w:val="left"/>
      <w:pPr>
        <w:ind w:left="4354" w:hanging="281"/>
      </w:pPr>
      <w:rPr>
        <w:rFonts w:hint="default"/>
        <w:lang w:val="uk-UA" w:eastAsia="en-US" w:bidi="ar-SA"/>
      </w:rPr>
    </w:lvl>
    <w:lvl w:ilvl="5">
      <w:numFmt w:val="bullet"/>
      <w:lvlText w:val="•"/>
      <w:lvlJc w:val="left"/>
      <w:pPr>
        <w:ind w:left="5343" w:hanging="281"/>
      </w:pPr>
      <w:rPr>
        <w:rFonts w:hint="default"/>
        <w:lang w:val="uk-UA" w:eastAsia="en-US" w:bidi="ar-SA"/>
      </w:rPr>
    </w:lvl>
    <w:lvl w:ilvl="6">
      <w:numFmt w:val="bullet"/>
      <w:lvlText w:val="•"/>
      <w:lvlJc w:val="left"/>
      <w:pPr>
        <w:ind w:left="6331" w:hanging="281"/>
      </w:pPr>
      <w:rPr>
        <w:rFonts w:hint="default"/>
        <w:lang w:val="uk-UA" w:eastAsia="en-US" w:bidi="ar-SA"/>
      </w:rPr>
    </w:lvl>
    <w:lvl w:ilvl="7">
      <w:numFmt w:val="bullet"/>
      <w:lvlText w:val="•"/>
      <w:lvlJc w:val="left"/>
      <w:pPr>
        <w:ind w:left="7320" w:hanging="281"/>
      </w:pPr>
      <w:rPr>
        <w:rFonts w:hint="default"/>
        <w:lang w:val="uk-UA" w:eastAsia="en-US" w:bidi="ar-SA"/>
      </w:rPr>
    </w:lvl>
    <w:lvl w:ilvl="8">
      <w:numFmt w:val="bullet"/>
      <w:lvlText w:val="•"/>
      <w:lvlJc w:val="left"/>
      <w:pPr>
        <w:ind w:left="8309" w:hanging="281"/>
      </w:pPr>
      <w:rPr>
        <w:rFonts w:hint="default"/>
        <w:lang w:val="uk-UA" w:eastAsia="en-US" w:bidi="ar-SA"/>
      </w:rPr>
    </w:lvl>
  </w:abstractNum>
  <w:abstractNum w:abstractNumId="108">
    <w:nsid w:val="660B01FD"/>
    <w:multiLevelType w:val="hybridMultilevel"/>
    <w:tmpl w:val="05365396"/>
    <w:lvl w:ilvl="0" w:tplc="3040823E">
      <w:start w:val="1"/>
      <w:numFmt w:val="decimal"/>
      <w:lvlText w:val="%1."/>
      <w:lvlJc w:val="left"/>
      <w:pPr>
        <w:ind w:left="392" w:hanging="286"/>
      </w:pPr>
      <w:rPr>
        <w:rFonts w:ascii="Times New Roman" w:eastAsia="Times New Roman" w:hAnsi="Times New Roman" w:cs="Times New Roman" w:hint="default"/>
        <w:spacing w:val="0"/>
        <w:w w:val="100"/>
        <w:sz w:val="28"/>
        <w:szCs w:val="28"/>
        <w:lang w:val="uk-UA" w:eastAsia="en-US" w:bidi="ar-SA"/>
      </w:rPr>
    </w:lvl>
    <w:lvl w:ilvl="1" w:tplc="E3EEC93E">
      <w:numFmt w:val="bullet"/>
      <w:lvlText w:val="•"/>
      <w:lvlJc w:val="left"/>
      <w:pPr>
        <w:ind w:left="1388" w:hanging="286"/>
      </w:pPr>
      <w:rPr>
        <w:rFonts w:hint="default"/>
        <w:lang w:val="uk-UA" w:eastAsia="en-US" w:bidi="ar-SA"/>
      </w:rPr>
    </w:lvl>
    <w:lvl w:ilvl="2" w:tplc="F642EADA">
      <w:numFmt w:val="bullet"/>
      <w:lvlText w:val="•"/>
      <w:lvlJc w:val="left"/>
      <w:pPr>
        <w:ind w:left="2377" w:hanging="286"/>
      </w:pPr>
      <w:rPr>
        <w:rFonts w:hint="default"/>
        <w:lang w:val="uk-UA" w:eastAsia="en-US" w:bidi="ar-SA"/>
      </w:rPr>
    </w:lvl>
    <w:lvl w:ilvl="3" w:tplc="71B6D124">
      <w:numFmt w:val="bullet"/>
      <w:lvlText w:val="•"/>
      <w:lvlJc w:val="left"/>
      <w:pPr>
        <w:ind w:left="3365" w:hanging="286"/>
      </w:pPr>
      <w:rPr>
        <w:rFonts w:hint="default"/>
        <w:lang w:val="uk-UA" w:eastAsia="en-US" w:bidi="ar-SA"/>
      </w:rPr>
    </w:lvl>
    <w:lvl w:ilvl="4" w:tplc="C79655A0">
      <w:numFmt w:val="bullet"/>
      <w:lvlText w:val="•"/>
      <w:lvlJc w:val="left"/>
      <w:pPr>
        <w:ind w:left="4354" w:hanging="286"/>
      </w:pPr>
      <w:rPr>
        <w:rFonts w:hint="default"/>
        <w:lang w:val="uk-UA" w:eastAsia="en-US" w:bidi="ar-SA"/>
      </w:rPr>
    </w:lvl>
    <w:lvl w:ilvl="5" w:tplc="3A3C71A6">
      <w:numFmt w:val="bullet"/>
      <w:lvlText w:val="•"/>
      <w:lvlJc w:val="left"/>
      <w:pPr>
        <w:ind w:left="5343" w:hanging="286"/>
      </w:pPr>
      <w:rPr>
        <w:rFonts w:hint="default"/>
        <w:lang w:val="uk-UA" w:eastAsia="en-US" w:bidi="ar-SA"/>
      </w:rPr>
    </w:lvl>
    <w:lvl w:ilvl="6" w:tplc="5D446860">
      <w:numFmt w:val="bullet"/>
      <w:lvlText w:val="•"/>
      <w:lvlJc w:val="left"/>
      <w:pPr>
        <w:ind w:left="6331" w:hanging="286"/>
      </w:pPr>
      <w:rPr>
        <w:rFonts w:hint="default"/>
        <w:lang w:val="uk-UA" w:eastAsia="en-US" w:bidi="ar-SA"/>
      </w:rPr>
    </w:lvl>
    <w:lvl w:ilvl="7" w:tplc="C066A1AA">
      <w:numFmt w:val="bullet"/>
      <w:lvlText w:val="•"/>
      <w:lvlJc w:val="left"/>
      <w:pPr>
        <w:ind w:left="7320" w:hanging="286"/>
      </w:pPr>
      <w:rPr>
        <w:rFonts w:hint="default"/>
        <w:lang w:val="uk-UA" w:eastAsia="en-US" w:bidi="ar-SA"/>
      </w:rPr>
    </w:lvl>
    <w:lvl w:ilvl="8" w:tplc="9D3EFD70">
      <w:numFmt w:val="bullet"/>
      <w:lvlText w:val="•"/>
      <w:lvlJc w:val="left"/>
      <w:pPr>
        <w:ind w:left="8309" w:hanging="286"/>
      </w:pPr>
      <w:rPr>
        <w:rFonts w:hint="default"/>
        <w:lang w:val="uk-UA" w:eastAsia="en-US" w:bidi="ar-SA"/>
      </w:rPr>
    </w:lvl>
  </w:abstractNum>
  <w:abstractNum w:abstractNumId="109">
    <w:nsid w:val="6857167D"/>
    <w:multiLevelType w:val="hybridMultilevel"/>
    <w:tmpl w:val="FECC8AA6"/>
    <w:lvl w:ilvl="0" w:tplc="E74A8A8E">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1">
    <w:nsid w:val="73ED1CBF"/>
    <w:multiLevelType w:val="multilevel"/>
    <w:tmpl w:val="E9D2E31A"/>
    <w:lvl w:ilvl="0">
      <w:start w:val="3"/>
      <w:numFmt w:val="decimal"/>
      <w:lvlText w:val="%1"/>
      <w:lvlJc w:val="left"/>
      <w:pPr>
        <w:ind w:left="1523" w:hanging="423"/>
      </w:pPr>
      <w:rPr>
        <w:rFonts w:hint="default"/>
        <w:lang w:val="uk-UA" w:eastAsia="en-US" w:bidi="ar-SA"/>
      </w:rPr>
    </w:lvl>
    <w:lvl w:ilvl="1">
      <w:start w:val="1"/>
      <w:numFmt w:val="decimal"/>
      <w:lvlText w:val="%1.%2"/>
      <w:lvlJc w:val="left"/>
      <w:pPr>
        <w:ind w:left="1523" w:hanging="42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273" w:hanging="423"/>
      </w:pPr>
      <w:rPr>
        <w:rFonts w:hint="default"/>
        <w:lang w:val="uk-UA" w:eastAsia="en-US" w:bidi="ar-SA"/>
      </w:rPr>
    </w:lvl>
    <w:lvl w:ilvl="3">
      <w:numFmt w:val="bullet"/>
      <w:lvlText w:val="•"/>
      <w:lvlJc w:val="left"/>
      <w:pPr>
        <w:ind w:left="4149" w:hanging="423"/>
      </w:pPr>
      <w:rPr>
        <w:rFonts w:hint="default"/>
        <w:lang w:val="uk-UA" w:eastAsia="en-US" w:bidi="ar-SA"/>
      </w:rPr>
    </w:lvl>
    <w:lvl w:ilvl="4">
      <w:numFmt w:val="bullet"/>
      <w:lvlText w:val="•"/>
      <w:lvlJc w:val="left"/>
      <w:pPr>
        <w:ind w:left="5026" w:hanging="423"/>
      </w:pPr>
      <w:rPr>
        <w:rFonts w:hint="default"/>
        <w:lang w:val="uk-UA" w:eastAsia="en-US" w:bidi="ar-SA"/>
      </w:rPr>
    </w:lvl>
    <w:lvl w:ilvl="5">
      <w:numFmt w:val="bullet"/>
      <w:lvlText w:val="•"/>
      <w:lvlJc w:val="left"/>
      <w:pPr>
        <w:ind w:left="5903" w:hanging="423"/>
      </w:pPr>
      <w:rPr>
        <w:rFonts w:hint="default"/>
        <w:lang w:val="uk-UA" w:eastAsia="en-US" w:bidi="ar-SA"/>
      </w:rPr>
    </w:lvl>
    <w:lvl w:ilvl="6">
      <w:numFmt w:val="bullet"/>
      <w:lvlText w:val="•"/>
      <w:lvlJc w:val="left"/>
      <w:pPr>
        <w:ind w:left="6779" w:hanging="423"/>
      </w:pPr>
      <w:rPr>
        <w:rFonts w:hint="default"/>
        <w:lang w:val="uk-UA" w:eastAsia="en-US" w:bidi="ar-SA"/>
      </w:rPr>
    </w:lvl>
    <w:lvl w:ilvl="7">
      <w:numFmt w:val="bullet"/>
      <w:lvlText w:val="•"/>
      <w:lvlJc w:val="left"/>
      <w:pPr>
        <w:ind w:left="7656" w:hanging="423"/>
      </w:pPr>
      <w:rPr>
        <w:rFonts w:hint="default"/>
        <w:lang w:val="uk-UA" w:eastAsia="en-US" w:bidi="ar-SA"/>
      </w:rPr>
    </w:lvl>
    <w:lvl w:ilvl="8">
      <w:numFmt w:val="bullet"/>
      <w:lvlText w:val="•"/>
      <w:lvlJc w:val="left"/>
      <w:pPr>
        <w:ind w:left="8533" w:hanging="423"/>
      </w:pPr>
      <w:rPr>
        <w:rFonts w:hint="default"/>
        <w:lang w:val="uk-UA" w:eastAsia="en-US" w:bidi="ar-SA"/>
      </w:rPr>
    </w:lvl>
  </w:abstractNum>
  <w:abstractNum w:abstractNumId="112">
    <w:nsid w:val="764E57FB"/>
    <w:multiLevelType w:val="multilevel"/>
    <w:tmpl w:val="1BF4BF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2B37FF"/>
    <w:multiLevelType w:val="hybridMultilevel"/>
    <w:tmpl w:val="FA86734E"/>
    <w:lvl w:ilvl="0" w:tplc="19F66D6E">
      <w:numFmt w:val="bullet"/>
      <w:lvlText w:val="–"/>
      <w:lvlJc w:val="left"/>
      <w:pPr>
        <w:ind w:left="392" w:hanging="258"/>
      </w:pPr>
      <w:rPr>
        <w:rFonts w:ascii="Times New Roman" w:eastAsia="Times New Roman" w:hAnsi="Times New Roman" w:cs="Times New Roman" w:hint="default"/>
        <w:w w:val="100"/>
        <w:sz w:val="28"/>
        <w:szCs w:val="28"/>
        <w:lang w:val="uk-UA" w:eastAsia="en-US" w:bidi="ar-SA"/>
      </w:rPr>
    </w:lvl>
    <w:lvl w:ilvl="1" w:tplc="ABC4EA22">
      <w:numFmt w:val="bullet"/>
      <w:lvlText w:val="•"/>
      <w:lvlJc w:val="left"/>
      <w:pPr>
        <w:ind w:left="1388" w:hanging="258"/>
      </w:pPr>
      <w:rPr>
        <w:rFonts w:hint="default"/>
        <w:lang w:val="uk-UA" w:eastAsia="en-US" w:bidi="ar-SA"/>
      </w:rPr>
    </w:lvl>
    <w:lvl w:ilvl="2" w:tplc="D924FAAA">
      <w:numFmt w:val="bullet"/>
      <w:lvlText w:val="•"/>
      <w:lvlJc w:val="left"/>
      <w:pPr>
        <w:ind w:left="2377" w:hanging="258"/>
      </w:pPr>
      <w:rPr>
        <w:rFonts w:hint="default"/>
        <w:lang w:val="uk-UA" w:eastAsia="en-US" w:bidi="ar-SA"/>
      </w:rPr>
    </w:lvl>
    <w:lvl w:ilvl="3" w:tplc="CD548C60">
      <w:numFmt w:val="bullet"/>
      <w:lvlText w:val="•"/>
      <w:lvlJc w:val="left"/>
      <w:pPr>
        <w:ind w:left="3365" w:hanging="258"/>
      </w:pPr>
      <w:rPr>
        <w:rFonts w:hint="default"/>
        <w:lang w:val="uk-UA" w:eastAsia="en-US" w:bidi="ar-SA"/>
      </w:rPr>
    </w:lvl>
    <w:lvl w:ilvl="4" w:tplc="E0E0B516">
      <w:numFmt w:val="bullet"/>
      <w:lvlText w:val="•"/>
      <w:lvlJc w:val="left"/>
      <w:pPr>
        <w:ind w:left="4354" w:hanging="258"/>
      </w:pPr>
      <w:rPr>
        <w:rFonts w:hint="default"/>
        <w:lang w:val="uk-UA" w:eastAsia="en-US" w:bidi="ar-SA"/>
      </w:rPr>
    </w:lvl>
    <w:lvl w:ilvl="5" w:tplc="A9324D10">
      <w:numFmt w:val="bullet"/>
      <w:lvlText w:val="•"/>
      <w:lvlJc w:val="left"/>
      <w:pPr>
        <w:ind w:left="5343" w:hanging="258"/>
      </w:pPr>
      <w:rPr>
        <w:rFonts w:hint="default"/>
        <w:lang w:val="uk-UA" w:eastAsia="en-US" w:bidi="ar-SA"/>
      </w:rPr>
    </w:lvl>
    <w:lvl w:ilvl="6" w:tplc="C7EADE2C">
      <w:numFmt w:val="bullet"/>
      <w:lvlText w:val="•"/>
      <w:lvlJc w:val="left"/>
      <w:pPr>
        <w:ind w:left="6331" w:hanging="258"/>
      </w:pPr>
      <w:rPr>
        <w:rFonts w:hint="default"/>
        <w:lang w:val="uk-UA" w:eastAsia="en-US" w:bidi="ar-SA"/>
      </w:rPr>
    </w:lvl>
    <w:lvl w:ilvl="7" w:tplc="EF286212">
      <w:numFmt w:val="bullet"/>
      <w:lvlText w:val="•"/>
      <w:lvlJc w:val="left"/>
      <w:pPr>
        <w:ind w:left="7320" w:hanging="258"/>
      </w:pPr>
      <w:rPr>
        <w:rFonts w:hint="default"/>
        <w:lang w:val="uk-UA" w:eastAsia="en-US" w:bidi="ar-SA"/>
      </w:rPr>
    </w:lvl>
    <w:lvl w:ilvl="8" w:tplc="BA36521E">
      <w:numFmt w:val="bullet"/>
      <w:lvlText w:val="•"/>
      <w:lvlJc w:val="left"/>
      <w:pPr>
        <w:ind w:left="8309" w:hanging="258"/>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9"/>
  </w:num>
  <w:num w:numId="7">
    <w:abstractNumId w:val="87"/>
  </w:num>
  <w:num w:numId="8">
    <w:abstractNumId w:val="103"/>
  </w:num>
  <w:num w:numId="9">
    <w:abstractNumId w:val="72"/>
  </w:num>
  <w:num w:numId="10">
    <w:abstractNumId w:val="91"/>
  </w:num>
  <w:num w:numId="11">
    <w:abstractNumId w:val="112"/>
  </w:num>
  <w:num w:numId="12">
    <w:abstractNumId w:val="88"/>
  </w:num>
  <w:num w:numId="13">
    <w:abstractNumId w:val="81"/>
  </w:num>
  <w:num w:numId="14">
    <w:abstractNumId w:val="77"/>
  </w:num>
  <w:num w:numId="15">
    <w:abstractNumId w:val="79"/>
  </w:num>
  <w:num w:numId="16">
    <w:abstractNumId w:val="106"/>
  </w:num>
  <w:num w:numId="17">
    <w:abstractNumId w:val="83"/>
  </w:num>
  <w:num w:numId="18">
    <w:abstractNumId w:val="74"/>
  </w:num>
  <w:num w:numId="19">
    <w:abstractNumId w:val="75"/>
  </w:num>
  <w:num w:numId="20">
    <w:abstractNumId w:val="99"/>
  </w:num>
  <w:num w:numId="21">
    <w:abstractNumId w:val="111"/>
  </w:num>
  <w:num w:numId="22">
    <w:abstractNumId w:val="107"/>
  </w:num>
  <w:num w:numId="23">
    <w:abstractNumId w:val="97"/>
  </w:num>
  <w:num w:numId="24">
    <w:abstractNumId w:val="96"/>
  </w:num>
  <w:num w:numId="25">
    <w:abstractNumId w:val="108"/>
  </w:num>
  <w:num w:numId="26">
    <w:abstractNumId w:val="94"/>
  </w:num>
  <w:num w:numId="27">
    <w:abstractNumId w:val="93"/>
  </w:num>
  <w:num w:numId="28">
    <w:abstractNumId w:val="113"/>
  </w:num>
  <w:num w:numId="29">
    <w:abstractNumId w:val="104"/>
  </w:num>
  <w:num w:numId="30">
    <w:abstractNumId w:val="92"/>
  </w:num>
  <w:num w:numId="31">
    <w:abstractNumId w:val="105"/>
  </w:num>
  <w:num w:numId="32">
    <w:abstractNumId w:val="95"/>
  </w:num>
  <w:num w:numId="33">
    <w:abstractNumId w:val="100"/>
  </w:num>
  <w:num w:numId="34">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C927A-DB09-4F5F-8BB2-323EFEBE0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16</Pages>
  <Words>3304</Words>
  <Characters>18839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cp:revision>
  <cp:lastPrinted>2009-02-06T05:36:00Z</cp:lastPrinted>
  <dcterms:created xsi:type="dcterms:W3CDTF">2021-11-11T17:50:00Z</dcterms:created>
  <dcterms:modified xsi:type="dcterms:W3CDTF">2021-11-14T11:06:00Z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