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СЕВЕРО</w:t>
      </w:r>
      <w:r w:rsidRPr="009A6F65">
        <w:rPr>
          <w:rFonts w:ascii="Times New Roman" w:eastAsia="Times New Roman" w:hAnsi="Times New Roman" w:cs="Times New Roman"/>
          <w:kern w:val="0"/>
          <w:sz w:val="28"/>
          <w:szCs w:val="28"/>
          <w:lang w:eastAsia="ru-RU"/>
        </w:rPr>
        <w:t>-</w:t>
      </w:r>
      <w:r w:rsidRPr="009A6F65">
        <w:rPr>
          <w:rFonts w:ascii="Times New Roman" w:eastAsia="Times New Roman" w:hAnsi="Times New Roman" w:cs="Times New Roman" w:hint="eastAsia"/>
          <w:kern w:val="0"/>
          <w:sz w:val="28"/>
          <w:szCs w:val="28"/>
          <w:lang w:eastAsia="ru-RU"/>
        </w:rPr>
        <w:t>ЗАПАДНЫЙ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ГОСУДАРСТВЕННЫЙ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ЗОЧНЫЙ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ТЕХНИЧЕСКИЙ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УНИВЕРСИТЕТ</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04200912261</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ТЕРЕНТЬЕВ</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Алексей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Вячеславович</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СОВЕРШЕНСТВОВАНИЕ</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МЕТОДИКИ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РАСЧЕТА</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ПРОИЗВОДСТВЕННОЙ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ПРОГРАММЫ</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ТР</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ПОДВИЖНОГО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СОСТАВА</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Специальность</w:t>
      </w:r>
      <w:r w:rsidRPr="009A6F65">
        <w:rPr>
          <w:rFonts w:ascii="Times New Roman" w:eastAsia="Times New Roman" w:hAnsi="Times New Roman" w:cs="Times New Roman"/>
          <w:kern w:val="0"/>
          <w:sz w:val="28"/>
          <w:szCs w:val="28"/>
          <w:lang w:eastAsia="ru-RU"/>
        </w:rPr>
        <w:t xml:space="preserve"> 05.22.10 - </w:t>
      </w:r>
      <w:r w:rsidRPr="009A6F65">
        <w:rPr>
          <w:rFonts w:ascii="Times New Roman" w:eastAsia="Times New Roman" w:hAnsi="Times New Roman" w:cs="Times New Roman" w:hint="eastAsia"/>
          <w:kern w:val="0"/>
          <w:sz w:val="28"/>
          <w:szCs w:val="28"/>
          <w:lang w:eastAsia="ru-RU"/>
        </w:rPr>
        <w:t>Эксплуатация</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автомобильного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транспорта</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На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правах</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рукописи</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 xml:space="preserve"> </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ДИССЕРТАЦИЯ</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на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соискание</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учёной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степени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кандидата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технических</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наук</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Научный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руководитель</w:t>
      </w:r>
      <w:r w:rsidRPr="009A6F65">
        <w:rPr>
          <w:rFonts w:ascii="Times New Roman" w:eastAsia="Times New Roman" w:hAnsi="Times New Roman" w:cs="Times New Roman"/>
          <w:kern w:val="0"/>
          <w:sz w:val="28"/>
          <w:szCs w:val="28"/>
          <w:lang w:eastAsia="ru-RU"/>
        </w:rPr>
        <w:t>:</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кандидат</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технических</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наук</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доцент</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А</w:t>
      </w:r>
      <w:r w:rsidRPr="009A6F65">
        <w:rPr>
          <w:rFonts w:ascii="Times New Roman" w:eastAsia="Times New Roman" w:hAnsi="Times New Roman" w:cs="Times New Roman"/>
          <w:kern w:val="0"/>
          <w:sz w:val="28"/>
          <w:szCs w:val="28"/>
          <w:lang w:eastAsia="ru-RU"/>
        </w:rPr>
        <w:t>.</w:t>
      </w:r>
      <w:r w:rsidRPr="009A6F65">
        <w:rPr>
          <w:rFonts w:ascii="Times New Roman" w:eastAsia="Times New Roman" w:hAnsi="Times New Roman" w:cs="Times New Roman" w:hint="eastAsia"/>
          <w:kern w:val="0"/>
          <w:sz w:val="28"/>
          <w:szCs w:val="28"/>
          <w:lang w:eastAsia="ru-RU"/>
        </w:rPr>
        <w:t>Б</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Егоров</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Санкт</w:t>
      </w:r>
      <w:r w:rsidRPr="009A6F65">
        <w:rPr>
          <w:rFonts w:ascii="Times New Roman" w:eastAsia="Times New Roman" w:hAnsi="Times New Roman" w:cs="Times New Roman"/>
          <w:kern w:val="0"/>
          <w:sz w:val="28"/>
          <w:szCs w:val="28"/>
          <w:lang w:eastAsia="ru-RU"/>
        </w:rPr>
        <w:t>-</w:t>
      </w:r>
      <w:r w:rsidRPr="009A6F65">
        <w:rPr>
          <w:rFonts w:ascii="Times New Roman" w:eastAsia="Times New Roman" w:hAnsi="Times New Roman" w:cs="Times New Roman" w:hint="eastAsia"/>
          <w:kern w:val="0"/>
          <w:sz w:val="28"/>
          <w:szCs w:val="28"/>
          <w:lang w:eastAsia="ru-RU"/>
        </w:rPr>
        <w:t>Петербург</w:t>
      </w:r>
      <w:r w:rsidRPr="009A6F65">
        <w:rPr>
          <w:rFonts w:ascii="Times New Roman" w:eastAsia="Times New Roman" w:hAnsi="Times New Roman" w:cs="Times New Roman"/>
          <w:kern w:val="0"/>
          <w:sz w:val="28"/>
          <w:szCs w:val="28"/>
          <w:lang w:eastAsia="ru-RU"/>
        </w:rPr>
        <w:t xml:space="preserve"> - 2009</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 xml:space="preserve"> </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ОГЛАВЛЕНИЕ</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СПИСОК</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СОКРАЩЕНИЙ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ИДЕНТИФИКАТОРОВ</w:t>
      </w:r>
      <w:r w:rsidRPr="009A6F65">
        <w:rPr>
          <w:rFonts w:ascii="Times New Roman" w:eastAsia="Times New Roman" w:hAnsi="Times New Roman" w:cs="Times New Roman"/>
          <w:kern w:val="0"/>
          <w:sz w:val="28"/>
          <w:szCs w:val="28"/>
          <w:lang w:eastAsia="ru-RU"/>
        </w:rPr>
        <w:tab/>
        <w:t>4</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ВВЕДЕНИЕ</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kern w:val="0"/>
          <w:sz w:val="28"/>
          <w:szCs w:val="28"/>
          <w:lang w:eastAsia="ru-RU"/>
        </w:rPr>
        <w:tab/>
        <w:t>5</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ГЛАВА</w:t>
      </w:r>
      <w:r w:rsidRPr="009A6F65">
        <w:rPr>
          <w:rFonts w:ascii="Times New Roman" w:eastAsia="Times New Roman" w:hAnsi="Times New Roman" w:cs="Times New Roman"/>
          <w:kern w:val="0"/>
          <w:sz w:val="28"/>
          <w:szCs w:val="28"/>
          <w:lang w:eastAsia="ru-RU"/>
        </w:rPr>
        <w:t xml:space="preserve"> 1. </w:t>
      </w:r>
      <w:r w:rsidRPr="009A6F65">
        <w:rPr>
          <w:rFonts w:ascii="Times New Roman" w:eastAsia="Times New Roman" w:hAnsi="Times New Roman" w:cs="Times New Roman" w:hint="eastAsia"/>
          <w:kern w:val="0"/>
          <w:sz w:val="28"/>
          <w:szCs w:val="28"/>
          <w:lang w:eastAsia="ru-RU"/>
        </w:rPr>
        <w:t>АНАЛИЗ</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СООТВЕТСТВИЯ</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ПРОИЗВОДСТВЕННО</w:t>
      </w:r>
      <w:r w:rsidRPr="009A6F65">
        <w:rPr>
          <w:rFonts w:ascii="Times New Roman" w:eastAsia="Times New Roman" w:hAnsi="Times New Roman" w:cs="Times New Roman"/>
          <w:kern w:val="0"/>
          <w:sz w:val="28"/>
          <w:szCs w:val="28"/>
          <w:lang w:eastAsia="ru-RU"/>
        </w:rPr>
        <w:t>-</w:t>
      </w:r>
      <w:r w:rsidRPr="009A6F65">
        <w:rPr>
          <w:rFonts w:ascii="Times New Roman" w:eastAsia="Times New Roman" w:hAnsi="Times New Roman" w:cs="Times New Roman" w:hint="eastAsia"/>
          <w:kern w:val="0"/>
          <w:sz w:val="28"/>
          <w:szCs w:val="28"/>
          <w:lang w:eastAsia="ru-RU"/>
        </w:rPr>
        <w:t>ТЕХНИЧЕСКОЙ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БАЗЫ</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АТП</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Г</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САНКТ</w:t>
      </w:r>
      <w:r w:rsidRPr="009A6F65">
        <w:rPr>
          <w:rFonts w:ascii="Times New Roman" w:eastAsia="Times New Roman" w:hAnsi="Times New Roman" w:cs="Times New Roman"/>
          <w:kern w:val="0"/>
          <w:sz w:val="28"/>
          <w:szCs w:val="28"/>
          <w:lang w:eastAsia="ru-RU"/>
        </w:rPr>
        <w:t>-</w:t>
      </w:r>
      <w:r w:rsidRPr="009A6F65">
        <w:rPr>
          <w:rFonts w:ascii="Times New Roman" w:eastAsia="Times New Roman" w:hAnsi="Times New Roman" w:cs="Times New Roman" w:hint="eastAsia"/>
          <w:kern w:val="0"/>
          <w:sz w:val="28"/>
          <w:szCs w:val="28"/>
          <w:lang w:eastAsia="ru-RU"/>
        </w:rPr>
        <w:t>ПЕТЕРБУРГА</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СОВРЕМЕННЫМ</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УСЛОВИЯМ</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ЭКСПЛУАТАЦИИ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ПОДВИЖНОГО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СОСТАВА</w:t>
      </w:r>
      <w:r w:rsidRPr="009A6F65">
        <w:rPr>
          <w:rFonts w:ascii="Times New Roman" w:eastAsia="Times New Roman" w:hAnsi="Times New Roman" w:cs="Times New Roman"/>
          <w:kern w:val="0"/>
          <w:sz w:val="28"/>
          <w:szCs w:val="28"/>
          <w:lang w:eastAsia="ru-RU"/>
        </w:rPr>
        <w:tab/>
        <w:t>13</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1.1.</w:t>
      </w:r>
      <w:r w:rsidRPr="009A6F65">
        <w:rPr>
          <w:rFonts w:ascii="Times New Roman" w:eastAsia="Times New Roman" w:hAnsi="Times New Roman" w:cs="Times New Roman"/>
          <w:kern w:val="0"/>
          <w:sz w:val="28"/>
          <w:szCs w:val="28"/>
          <w:lang w:eastAsia="ru-RU"/>
        </w:rPr>
        <w:tab/>
        <w:t xml:space="preserve"> </w:t>
      </w:r>
      <w:r w:rsidRPr="009A6F65">
        <w:rPr>
          <w:rFonts w:ascii="Times New Roman" w:eastAsia="Times New Roman" w:hAnsi="Times New Roman" w:cs="Times New Roman" w:hint="eastAsia"/>
          <w:kern w:val="0"/>
          <w:sz w:val="28"/>
          <w:szCs w:val="28"/>
          <w:lang w:eastAsia="ru-RU"/>
        </w:rPr>
        <w:t>Состояние</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производственно</w:t>
      </w:r>
      <w:r w:rsidRPr="009A6F65">
        <w:rPr>
          <w:rFonts w:ascii="Times New Roman" w:eastAsia="Times New Roman" w:hAnsi="Times New Roman" w:cs="Times New Roman"/>
          <w:kern w:val="0"/>
          <w:sz w:val="28"/>
          <w:szCs w:val="28"/>
          <w:lang w:eastAsia="ru-RU"/>
        </w:rPr>
        <w:t>-</w:t>
      </w:r>
      <w:r w:rsidRPr="009A6F65">
        <w:rPr>
          <w:rFonts w:ascii="Times New Roman" w:eastAsia="Times New Roman" w:hAnsi="Times New Roman" w:cs="Times New Roman" w:hint="eastAsia"/>
          <w:kern w:val="0"/>
          <w:sz w:val="28"/>
          <w:szCs w:val="28"/>
          <w:lang w:eastAsia="ru-RU"/>
        </w:rPr>
        <w:t>технической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базы</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исследуемых</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АТП</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г</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Санкт</w:t>
      </w:r>
      <w:r w:rsidRPr="009A6F65">
        <w:rPr>
          <w:rFonts w:ascii="Times New Roman" w:eastAsia="Times New Roman" w:hAnsi="Times New Roman" w:cs="Times New Roman"/>
          <w:kern w:val="0"/>
          <w:sz w:val="28"/>
          <w:szCs w:val="28"/>
          <w:lang w:eastAsia="ru-RU"/>
        </w:rPr>
        <w:t>-</w:t>
      </w:r>
      <w:r w:rsidRPr="009A6F65">
        <w:rPr>
          <w:rFonts w:ascii="Times New Roman" w:eastAsia="Times New Roman" w:hAnsi="Times New Roman" w:cs="Times New Roman" w:hint="eastAsia"/>
          <w:kern w:val="0"/>
          <w:sz w:val="28"/>
          <w:szCs w:val="28"/>
          <w:lang w:eastAsia="ru-RU"/>
        </w:rPr>
        <w:t>Петербурга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современные</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тенденции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её</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развития</w:t>
      </w:r>
      <w:r w:rsidRPr="009A6F65">
        <w:rPr>
          <w:rFonts w:ascii="Times New Roman" w:eastAsia="Times New Roman" w:hAnsi="Times New Roman" w:cs="Times New Roman"/>
          <w:kern w:val="0"/>
          <w:sz w:val="28"/>
          <w:szCs w:val="28"/>
          <w:lang w:eastAsia="ru-RU"/>
        </w:rPr>
        <w:tab/>
        <w:t>13</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1.2.</w:t>
      </w:r>
      <w:r w:rsidRPr="009A6F65">
        <w:rPr>
          <w:rFonts w:ascii="Times New Roman" w:eastAsia="Times New Roman" w:hAnsi="Times New Roman" w:cs="Times New Roman"/>
          <w:kern w:val="0"/>
          <w:sz w:val="28"/>
          <w:szCs w:val="28"/>
          <w:lang w:eastAsia="ru-RU"/>
        </w:rPr>
        <w:tab/>
        <w:t xml:space="preserve"> </w:t>
      </w:r>
      <w:r w:rsidRPr="009A6F65">
        <w:rPr>
          <w:rFonts w:ascii="Times New Roman" w:eastAsia="Times New Roman" w:hAnsi="Times New Roman" w:cs="Times New Roman" w:hint="eastAsia"/>
          <w:kern w:val="0"/>
          <w:sz w:val="28"/>
          <w:szCs w:val="28"/>
          <w:lang w:eastAsia="ru-RU"/>
        </w:rPr>
        <w:t>Основные</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аспекты</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современной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методики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расчёта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производственной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программы</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ремонту</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подвижного</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состава</w:t>
      </w:r>
      <w:r w:rsidRPr="009A6F65">
        <w:rPr>
          <w:rFonts w:ascii="Times New Roman" w:eastAsia="Times New Roman" w:hAnsi="Times New Roman" w:cs="Times New Roman"/>
          <w:kern w:val="0"/>
          <w:sz w:val="28"/>
          <w:szCs w:val="28"/>
          <w:lang w:eastAsia="ru-RU"/>
        </w:rPr>
        <w:tab/>
        <w:t>18</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1.3.</w:t>
      </w:r>
      <w:r w:rsidRPr="009A6F65">
        <w:rPr>
          <w:rFonts w:ascii="Times New Roman" w:eastAsia="Times New Roman" w:hAnsi="Times New Roman" w:cs="Times New Roman"/>
          <w:kern w:val="0"/>
          <w:sz w:val="28"/>
          <w:szCs w:val="28"/>
          <w:lang w:eastAsia="ru-RU"/>
        </w:rPr>
        <w:tab/>
        <w:t xml:space="preserve"> </w:t>
      </w:r>
      <w:r w:rsidRPr="009A6F65">
        <w:rPr>
          <w:rFonts w:ascii="Times New Roman" w:eastAsia="Times New Roman" w:hAnsi="Times New Roman" w:cs="Times New Roman" w:hint="eastAsia"/>
          <w:kern w:val="0"/>
          <w:sz w:val="28"/>
          <w:szCs w:val="28"/>
          <w:lang w:eastAsia="ru-RU"/>
        </w:rPr>
        <w:t>Особенности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технического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обслуживания</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подвижного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состава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иностранного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производства</w:t>
      </w:r>
      <w:r w:rsidRPr="009A6F65">
        <w:rPr>
          <w:rFonts w:ascii="Times New Roman" w:eastAsia="Times New Roman" w:hAnsi="Times New Roman" w:cs="Times New Roman"/>
          <w:kern w:val="0"/>
          <w:sz w:val="28"/>
          <w:szCs w:val="28"/>
          <w:lang w:eastAsia="ru-RU"/>
        </w:rPr>
        <w:tab/>
        <w:t>27</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lastRenderedPageBreak/>
        <w:t>1.4.</w:t>
      </w:r>
      <w:r w:rsidRPr="009A6F65">
        <w:rPr>
          <w:rFonts w:ascii="Times New Roman" w:eastAsia="Times New Roman" w:hAnsi="Times New Roman" w:cs="Times New Roman"/>
          <w:kern w:val="0"/>
          <w:sz w:val="28"/>
          <w:szCs w:val="28"/>
          <w:lang w:eastAsia="ru-RU"/>
        </w:rPr>
        <w:tab/>
        <w:t xml:space="preserve"> </w:t>
      </w:r>
      <w:r w:rsidRPr="009A6F65">
        <w:rPr>
          <w:rFonts w:ascii="Times New Roman" w:eastAsia="Times New Roman" w:hAnsi="Times New Roman" w:cs="Times New Roman" w:hint="eastAsia"/>
          <w:kern w:val="0"/>
          <w:sz w:val="28"/>
          <w:szCs w:val="28"/>
          <w:lang w:eastAsia="ru-RU"/>
        </w:rPr>
        <w:t>Затраты</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на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ТР</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подвижного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состава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в</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критериях</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оценки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эффективности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эксплуатации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подвижного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состава</w:t>
      </w:r>
      <w:r w:rsidRPr="009A6F65">
        <w:rPr>
          <w:rFonts w:ascii="Times New Roman" w:eastAsia="Times New Roman" w:hAnsi="Times New Roman" w:cs="Times New Roman"/>
          <w:kern w:val="0"/>
          <w:sz w:val="28"/>
          <w:szCs w:val="28"/>
          <w:lang w:eastAsia="ru-RU"/>
        </w:rPr>
        <w:tab/>
        <w:t>36</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1.5.</w:t>
      </w:r>
      <w:r w:rsidRPr="009A6F65">
        <w:rPr>
          <w:rFonts w:ascii="Times New Roman" w:eastAsia="Times New Roman" w:hAnsi="Times New Roman" w:cs="Times New Roman"/>
          <w:kern w:val="0"/>
          <w:sz w:val="28"/>
          <w:szCs w:val="28"/>
          <w:lang w:eastAsia="ru-RU"/>
        </w:rPr>
        <w:tab/>
        <w:t xml:space="preserve"> </w:t>
      </w:r>
      <w:r w:rsidRPr="009A6F65">
        <w:rPr>
          <w:rFonts w:ascii="Times New Roman" w:eastAsia="Times New Roman" w:hAnsi="Times New Roman" w:cs="Times New Roman" w:hint="eastAsia"/>
          <w:kern w:val="0"/>
          <w:sz w:val="28"/>
          <w:szCs w:val="28"/>
          <w:lang w:eastAsia="ru-RU"/>
        </w:rPr>
        <w:t>Выводы</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первой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главе</w:t>
      </w:r>
      <w:r w:rsidRPr="009A6F65">
        <w:rPr>
          <w:rFonts w:ascii="Times New Roman" w:eastAsia="Times New Roman" w:hAnsi="Times New Roman" w:cs="Times New Roman"/>
          <w:kern w:val="0"/>
          <w:sz w:val="28"/>
          <w:szCs w:val="28"/>
          <w:lang w:eastAsia="ru-RU"/>
        </w:rPr>
        <w:tab/>
        <w:t>40</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1.6.</w:t>
      </w:r>
      <w:r w:rsidRPr="009A6F65">
        <w:rPr>
          <w:rFonts w:ascii="Times New Roman" w:eastAsia="Times New Roman" w:hAnsi="Times New Roman" w:cs="Times New Roman"/>
          <w:kern w:val="0"/>
          <w:sz w:val="28"/>
          <w:szCs w:val="28"/>
          <w:lang w:eastAsia="ru-RU"/>
        </w:rPr>
        <w:tab/>
        <w:t xml:space="preserve"> </w:t>
      </w:r>
      <w:r w:rsidRPr="009A6F65">
        <w:rPr>
          <w:rFonts w:ascii="Times New Roman" w:eastAsia="Times New Roman" w:hAnsi="Times New Roman" w:cs="Times New Roman" w:hint="eastAsia"/>
          <w:kern w:val="0"/>
          <w:sz w:val="28"/>
          <w:szCs w:val="28"/>
          <w:lang w:eastAsia="ru-RU"/>
        </w:rPr>
        <w:t>Цель</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задачи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исследования</w:t>
      </w:r>
      <w:r w:rsidRPr="009A6F65">
        <w:rPr>
          <w:rFonts w:ascii="Times New Roman" w:eastAsia="Times New Roman" w:hAnsi="Times New Roman" w:cs="Times New Roman"/>
          <w:kern w:val="0"/>
          <w:sz w:val="28"/>
          <w:szCs w:val="28"/>
          <w:lang w:eastAsia="ru-RU"/>
        </w:rPr>
        <w:tab/>
        <w:t>42</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ГЛАВА</w:t>
      </w:r>
      <w:r w:rsidRPr="009A6F65">
        <w:rPr>
          <w:rFonts w:ascii="Times New Roman" w:eastAsia="Times New Roman" w:hAnsi="Times New Roman" w:cs="Times New Roman"/>
          <w:kern w:val="0"/>
          <w:sz w:val="28"/>
          <w:szCs w:val="28"/>
          <w:lang w:eastAsia="ru-RU"/>
        </w:rPr>
        <w:t xml:space="preserve"> 2. </w:t>
      </w:r>
      <w:r w:rsidRPr="009A6F65">
        <w:rPr>
          <w:rFonts w:ascii="Times New Roman" w:eastAsia="Times New Roman" w:hAnsi="Times New Roman" w:cs="Times New Roman" w:hint="eastAsia"/>
          <w:kern w:val="0"/>
          <w:sz w:val="28"/>
          <w:szCs w:val="28"/>
          <w:lang w:eastAsia="ru-RU"/>
        </w:rPr>
        <w:t>РАЗРАБОТКА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ТЕОРЕТИЧЕСКИХ</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ПОЛОЖЕНИЙ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СОВЕРШЕНСТВОВАНИЯ</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СУЩЕСТВУЮЩЕЙ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МЕТОДИКИ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РАСЧЁТА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ПРОИЗВОДСТВЕННОЙ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ПРОГРАММЫ</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ТР</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ПОДВИЖНОГО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СОСТАВА</w:t>
      </w:r>
      <w:r w:rsidRPr="009A6F65">
        <w:rPr>
          <w:rFonts w:ascii="Times New Roman" w:eastAsia="Times New Roman" w:hAnsi="Times New Roman" w:cs="Times New Roman"/>
          <w:kern w:val="0"/>
          <w:sz w:val="28"/>
          <w:szCs w:val="28"/>
          <w:lang w:eastAsia="ru-RU"/>
        </w:rPr>
        <w:tab/>
        <w:t>45</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2.1.</w:t>
      </w:r>
      <w:r w:rsidRPr="009A6F65">
        <w:rPr>
          <w:rFonts w:ascii="Times New Roman" w:eastAsia="Times New Roman" w:hAnsi="Times New Roman" w:cs="Times New Roman"/>
          <w:kern w:val="0"/>
          <w:sz w:val="28"/>
          <w:szCs w:val="28"/>
          <w:lang w:eastAsia="ru-RU"/>
        </w:rPr>
        <w:tab/>
        <w:t xml:space="preserve"> </w:t>
      </w:r>
      <w:r w:rsidRPr="009A6F65">
        <w:rPr>
          <w:rFonts w:ascii="Times New Roman" w:eastAsia="Times New Roman" w:hAnsi="Times New Roman" w:cs="Times New Roman" w:hint="eastAsia"/>
          <w:kern w:val="0"/>
          <w:sz w:val="28"/>
          <w:szCs w:val="28"/>
          <w:lang w:eastAsia="ru-RU"/>
        </w:rPr>
        <w:t>Рабочая</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гипотеза</w:t>
      </w:r>
      <w:r w:rsidRPr="009A6F65">
        <w:rPr>
          <w:rFonts w:ascii="Times New Roman" w:eastAsia="Times New Roman" w:hAnsi="Times New Roman" w:cs="Times New Roman"/>
          <w:kern w:val="0"/>
          <w:sz w:val="28"/>
          <w:szCs w:val="28"/>
          <w:lang w:eastAsia="ru-RU"/>
        </w:rPr>
        <w:tab/>
        <w:t>45</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2.2.</w:t>
      </w:r>
      <w:r w:rsidRPr="009A6F65">
        <w:rPr>
          <w:rFonts w:ascii="Times New Roman" w:eastAsia="Times New Roman" w:hAnsi="Times New Roman" w:cs="Times New Roman"/>
          <w:kern w:val="0"/>
          <w:sz w:val="28"/>
          <w:szCs w:val="28"/>
          <w:lang w:eastAsia="ru-RU"/>
        </w:rPr>
        <w:tab/>
        <w:t xml:space="preserve"> </w:t>
      </w:r>
      <w:r w:rsidRPr="009A6F65">
        <w:rPr>
          <w:rFonts w:ascii="Times New Roman" w:eastAsia="Times New Roman" w:hAnsi="Times New Roman" w:cs="Times New Roman" w:hint="eastAsia"/>
          <w:kern w:val="0"/>
          <w:sz w:val="28"/>
          <w:szCs w:val="28"/>
          <w:lang w:eastAsia="ru-RU"/>
        </w:rPr>
        <w:t>Методологический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подход</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к</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разработке</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рабочей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гипотезы</w:t>
      </w:r>
      <w:r w:rsidRPr="009A6F65">
        <w:rPr>
          <w:rFonts w:ascii="Times New Roman" w:eastAsia="Times New Roman" w:hAnsi="Times New Roman" w:cs="Times New Roman"/>
          <w:kern w:val="0"/>
          <w:sz w:val="28"/>
          <w:szCs w:val="28"/>
          <w:lang w:eastAsia="ru-RU"/>
        </w:rPr>
        <w:tab/>
        <w:t>47</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2.3.</w:t>
      </w:r>
      <w:r w:rsidRPr="009A6F65">
        <w:rPr>
          <w:rFonts w:ascii="Times New Roman" w:eastAsia="Times New Roman" w:hAnsi="Times New Roman" w:cs="Times New Roman"/>
          <w:kern w:val="0"/>
          <w:sz w:val="28"/>
          <w:szCs w:val="28"/>
          <w:lang w:eastAsia="ru-RU"/>
        </w:rPr>
        <w:tab/>
        <w:t xml:space="preserve"> </w:t>
      </w:r>
      <w:r w:rsidRPr="009A6F65">
        <w:rPr>
          <w:rFonts w:ascii="Times New Roman" w:eastAsia="Times New Roman" w:hAnsi="Times New Roman" w:cs="Times New Roman" w:hint="eastAsia"/>
          <w:kern w:val="0"/>
          <w:sz w:val="28"/>
          <w:szCs w:val="28"/>
          <w:lang w:eastAsia="ru-RU"/>
        </w:rPr>
        <w:t>Разработка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методики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определения</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ТР</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для</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предприятий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эксплуатирующих</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современный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подвижной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состав</w:t>
      </w:r>
      <w:r w:rsidRPr="009A6F65">
        <w:rPr>
          <w:rFonts w:ascii="Times New Roman" w:eastAsia="Times New Roman" w:hAnsi="Times New Roman" w:cs="Times New Roman"/>
          <w:kern w:val="0"/>
          <w:sz w:val="28"/>
          <w:szCs w:val="28"/>
          <w:lang w:eastAsia="ru-RU"/>
        </w:rPr>
        <w:tab/>
        <w:t>57</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2.4.</w:t>
      </w:r>
      <w:r w:rsidRPr="009A6F65">
        <w:rPr>
          <w:rFonts w:ascii="Times New Roman" w:eastAsia="Times New Roman" w:hAnsi="Times New Roman" w:cs="Times New Roman"/>
          <w:kern w:val="0"/>
          <w:sz w:val="28"/>
          <w:szCs w:val="28"/>
          <w:lang w:eastAsia="ru-RU"/>
        </w:rPr>
        <w:tab/>
        <w:t xml:space="preserve"> </w:t>
      </w:r>
      <w:r w:rsidRPr="009A6F65">
        <w:rPr>
          <w:rFonts w:ascii="Times New Roman" w:eastAsia="Times New Roman" w:hAnsi="Times New Roman" w:cs="Times New Roman" w:hint="eastAsia"/>
          <w:kern w:val="0"/>
          <w:sz w:val="28"/>
          <w:szCs w:val="28"/>
          <w:lang w:eastAsia="ru-RU"/>
        </w:rPr>
        <w:t>Выводы</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второй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главе</w:t>
      </w:r>
      <w:r w:rsidRPr="009A6F65">
        <w:rPr>
          <w:rFonts w:ascii="Times New Roman" w:eastAsia="Times New Roman" w:hAnsi="Times New Roman" w:cs="Times New Roman"/>
          <w:kern w:val="0"/>
          <w:sz w:val="28"/>
          <w:szCs w:val="28"/>
          <w:lang w:eastAsia="ru-RU"/>
        </w:rPr>
        <w:tab/>
        <w:t>67</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 xml:space="preserve"> </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hint="eastAsia"/>
          <w:kern w:val="0"/>
          <w:sz w:val="28"/>
          <w:szCs w:val="28"/>
          <w:lang w:eastAsia="ru-RU"/>
        </w:rPr>
        <w:t>ГЛАВА</w:t>
      </w:r>
      <w:r w:rsidRPr="009A6F65">
        <w:rPr>
          <w:rFonts w:ascii="Times New Roman" w:eastAsia="Times New Roman" w:hAnsi="Times New Roman" w:cs="Times New Roman"/>
          <w:kern w:val="0"/>
          <w:sz w:val="28"/>
          <w:szCs w:val="28"/>
          <w:lang w:eastAsia="ru-RU"/>
        </w:rPr>
        <w:t xml:space="preserve"> 3. </w:t>
      </w:r>
      <w:r w:rsidRPr="009A6F65">
        <w:rPr>
          <w:rFonts w:ascii="Times New Roman" w:eastAsia="Times New Roman" w:hAnsi="Times New Roman" w:cs="Times New Roman" w:hint="eastAsia"/>
          <w:kern w:val="0"/>
          <w:sz w:val="28"/>
          <w:szCs w:val="28"/>
          <w:lang w:eastAsia="ru-RU"/>
        </w:rPr>
        <w:t>ЭКСПЕРИМЕНТАЛЬНЫЕ</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ИССЛЕДОВАНИЯ</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ВЛИЯНИЯ</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ВЕЛИЧИНЫ</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ПРОБЕГА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НА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ПОКАЗАТЕЛИ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ПРОИЗВОДСТВЕННОЙ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ПРОГРАММЫ</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ТР</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ПОДВИЖНОГО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СОСТАВА</w:t>
      </w:r>
      <w:r w:rsidRPr="009A6F65">
        <w:rPr>
          <w:rFonts w:ascii="Times New Roman" w:eastAsia="Times New Roman" w:hAnsi="Times New Roman" w:cs="Times New Roman"/>
          <w:kern w:val="0"/>
          <w:sz w:val="28"/>
          <w:szCs w:val="28"/>
          <w:lang w:eastAsia="ru-RU"/>
        </w:rPr>
        <w:tab/>
        <w:t>71</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3.1.</w:t>
      </w:r>
      <w:r w:rsidRPr="009A6F65">
        <w:rPr>
          <w:rFonts w:ascii="Times New Roman" w:eastAsia="Times New Roman" w:hAnsi="Times New Roman" w:cs="Times New Roman"/>
          <w:kern w:val="0"/>
          <w:sz w:val="28"/>
          <w:szCs w:val="28"/>
          <w:lang w:eastAsia="ru-RU"/>
        </w:rPr>
        <w:tab/>
        <w:t xml:space="preserve"> </w:t>
      </w:r>
      <w:r w:rsidRPr="009A6F65">
        <w:rPr>
          <w:rFonts w:ascii="Times New Roman" w:eastAsia="Times New Roman" w:hAnsi="Times New Roman" w:cs="Times New Roman" w:hint="eastAsia"/>
          <w:kern w:val="0"/>
          <w:sz w:val="28"/>
          <w:szCs w:val="28"/>
          <w:lang w:eastAsia="ru-RU"/>
        </w:rPr>
        <w:t>Общая</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методика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эксперимента</w:t>
      </w:r>
      <w:r w:rsidRPr="009A6F65">
        <w:rPr>
          <w:rFonts w:ascii="Times New Roman" w:eastAsia="Times New Roman" w:hAnsi="Times New Roman" w:cs="Times New Roman"/>
          <w:kern w:val="0"/>
          <w:sz w:val="28"/>
          <w:szCs w:val="28"/>
          <w:lang w:eastAsia="ru-RU"/>
        </w:rPr>
        <w:tab/>
        <w:t>71</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3.2.</w:t>
      </w:r>
      <w:r w:rsidRPr="009A6F65">
        <w:rPr>
          <w:rFonts w:ascii="Times New Roman" w:eastAsia="Times New Roman" w:hAnsi="Times New Roman" w:cs="Times New Roman"/>
          <w:kern w:val="0"/>
          <w:sz w:val="28"/>
          <w:szCs w:val="28"/>
          <w:lang w:eastAsia="ru-RU"/>
        </w:rPr>
        <w:tab/>
        <w:t xml:space="preserve"> </w:t>
      </w:r>
      <w:r w:rsidRPr="009A6F65">
        <w:rPr>
          <w:rFonts w:ascii="Times New Roman" w:eastAsia="Times New Roman" w:hAnsi="Times New Roman" w:cs="Times New Roman" w:hint="eastAsia"/>
          <w:kern w:val="0"/>
          <w:sz w:val="28"/>
          <w:szCs w:val="28"/>
          <w:lang w:eastAsia="ru-RU"/>
        </w:rPr>
        <w:t>Частные</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методики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эксперимента</w:t>
      </w:r>
      <w:r w:rsidRPr="009A6F65">
        <w:rPr>
          <w:rFonts w:ascii="Times New Roman" w:eastAsia="Times New Roman" w:hAnsi="Times New Roman" w:cs="Times New Roman"/>
          <w:kern w:val="0"/>
          <w:sz w:val="28"/>
          <w:szCs w:val="28"/>
          <w:lang w:eastAsia="ru-RU"/>
        </w:rPr>
        <w:tab/>
        <w:t>77</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3.3.</w:t>
      </w:r>
      <w:r w:rsidRPr="009A6F65">
        <w:rPr>
          <w:rFonts w:ascii="Times New Roman" w:eastAsia="Times New Roman" w:hAnsi="Times New Roman" w:cs="Times New Roman"/>
          <w:kern w:val="0"/>
          <w:sz w:val="28"/>
          <w:szCs w:val="28"/>
          <w:lang w:eastAsia="ru-RU"/>
        </w:rPr>
        <w:tab/>
        <w:t xml:space="preserve"> </w:t>
      </w:r>
      <w:r w:rsidRPr="009A6F65">
        <w:rPr>
          <w:rFonts w:ascii="Times New Roman" w:eastAsia="Times New Roman" w:hAnsi="Times New Roman" w:cs="Times New Roman" w:hint="eastAsia"/>
          <w:kern w:val="0"/>
          <w:sz w:val="28"/>
          <w:szCs w:val="28"/>
          <w:lang w:eastAsia="ru-RU"/>
        </w:rPr>
        <w:t>Определение</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зависимости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трудоёмкости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ТР</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от</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пробега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начала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эксплуатации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Оценка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влияния</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нормы</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простоя</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в</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ТР</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на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показатели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производственной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программы</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ТР</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подвижного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состава</w:t>
      </w:r>
      <w:r w:rsidRPr="009A6F65">
        <w:rPr>
          <w:rFonts w:ascii="Times New Roman" w:eastAsia="Times New Roman" w:hAnsi="Times New Roman" w:cs="Times New Roman"/>
          <w:kern w:val="0"/>
          <w:sz w:val="28"/>
          <w:szCs w:val="28"/>
          <w:lang w:eastAsia="ru-RU"/>
        </w:rPr>
        <w:tab/>
        <w:t>85</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3.4.</w:t>
      </w:r>
      <w:r w:rsidRPr="009A6F65">
        <w:rPr>
          <w:rFonts w:ascii="Times New Roman" w:eastAsia="Times New Roman" w:hAnsi="Times New Roman" w:cs="Times New Roman"/>
          <w:kern w:val="0"/>
          <w:sz w:val="28"/>
          <w:szCs w:val="28"/>
          <w:lang w:eastAsia="ru-RU"/>
        </w:rPr>
        <w:tab/>
        <w:t xml:space="preserve"> </w:t>
      </w:r>
      <w:r w:rsidRPr="009A6F65">
        <w:rPr>
          <w:rFonts w:ascii="Times New Roman" w:eastAsia="Times New Roman" w:hAnsi="Times New Roman" w:cs="Times New Roman" w:hint="eastAsia"/>
          <w:kern w:val="0"/>
          <w:sz w:val="28"/>
          <w:szCs w:val="28"/>
          <w:lang w:eastAsia="ru-RU"/>
        </w:rPr>
        <w:t>Выводы</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третьей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главе</w:t>
      </w:r>
      <w:r w:rsidRPr="009A6F65">
        <w:rPr>
          <w:rFonts w:ascii="Times New Roman" w:eastAsia="Times New Roman" w:hAnsi="Times New Roman" w:cs="Times New Roman"/>
          <w:kern w:val="0"/>
          <w:sz w:val="28"/>
          <w:szCs w:val="28"/>
          <w:lang w:eastAsia="ru-RU"/>
        </w:rPr>
        <w:tab/>
        <w:t>93</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 xml:space="preserve">4. </w:t>
      </w:r>
      <w:r w:rsidRPr="009A6F65">
        <w:rPr>
          <w:rFonts w:ascii="Times New Roman" w:eastAsia="Times New Roman" w:hAnsi="Times New Roman" w:cs="Times New Roman" w:hint="eastAsia"/>
          <w:kern w:val="0"/>
          <w:sz w:val="28"/>
          <w:szCs w:val="28"/>
          <w:lang w:eastAsia="ru-RU"/>
        </w:rPr>
        <w:t>ПРИМЕНЕНИЕ</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ТЕОРЕТИЧЕСКИХ</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ЭКСПЕРИМЕНТАЛЬНЫХ</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ИССЛЕДОВАНИЙ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К</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УСЛОВИЯМ</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ПРЕДПРИЯТИЙ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ЭКСПЛУАТИРУЮЩИХ</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СОВРЕМЕННЫЙ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ПОДВИЖНОЙ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СОСТАВ</w:t>
      </w:r>
      <w:r w:rsidRPr="009A6F65">
        <w:rPr>
          <w:rFonts w:ascii="Times New Roman" w:eastAsia="Times New Roman" w:hAnsi="Times New Roman" w:cs="Times New Roman"/>
          <w:kern w:val="0"/>
          <w:sz w:val="28"/>
          <w:szCs w:val="28"/>
          <w:lang w:eastAsia="ru-RU"/>
        </w:rPr>
        <w:tab/>
        <w:t>95</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4.1.</w:t>
      </w:r>
      <w:r w:rsidRPr="009A6F65">
        <w:rPr>
          <w:rFonts w:ascii="Times New Roman" w:eastAsia="Times New Roman" w:hAnsi="Times New Roman" w:cs="Times New Roman"/>
          <w:kern w:val="0"/>
          <w:sz w:val="28"/>
          <w:szCs w:val="28"/>
          <w:lang w:eastAsia="ru-RU"/>
        </w:rPr>
        <w:tab/>
        <w:t xml:space="preserve"> </w:t>
      </w:r>
      <w:r w:rsidRPr="009A6F65">
        <w:rPr>
          <w:rFonts w:ascii="Times New Roman" w:eastAsia="Times New Roman" w:hAnsi="Times New Roman" w:cs="Times New Roman" w:hint="eastAsia"/>
          <w:kern w:val="0"/>
          <w:sz w:val="28"/>
          <w:szCs w:val="28"/>
          <w:lang w:eastAsia="ru-RU"/>
        </w:rPr>
        <w:t>Определение</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величины</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трудоёмкости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ТР</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значений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коэффициентов</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корректирования</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трудоемкости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ТР</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величины</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пробега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эффективной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эксплуатации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исследуемого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подвижного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состава</w:t>
      </w:r>
      <w:r w:rsidRPr="009A6F65">
        <w:rPr>
          <w:rFonts w:ascii="Times New Roman" w:eastAsia="Times New Roman" w:hAnsi="Times New Roman" w:cs="Times New Roman"/>
          <w:kern w:val="0"/>
          <w:sz w:val="28"/>
          <w:szCs w:val="28"/>
          <w:lang w:eastAsia="ru-RU"/>
        </w:rPr>
        <w:tab/>
        <w:t xml:space="preserve"> 95</w:t>
      </w:r>
    </w:p>
    <w:p w:rsidR="009A6F65" w:rsidRPr="009A6F65"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4.2.</w:t>
      </w:r>
      <w:r w:rsidRPr="009A6F65">
        <w:rPr>
          <w:rFonts w:ascii="Times New Roman" w:eastAsia="Times New Roman" w:hAnsi="Times New Roman" w:cs="Times New Roman"/>
          <w:kern w:val="0"/>
          <w:sz w:val="28"/>
          <w:szCs w:val="28"/>
          <w:lang w:eastAsia="ru-RU"/>
        </w:rPr>
        <w:tab/>
        <w:t xml:space="preserve"> </w:t>
      </w:r>
      <w:r w:rsidRPr="009A6F65">
        <w:rPr>
          <w:rFonts w:ascii="Times New Roman" w:eastAsia="Times New Roman" w:hAnsi="Times New Roman" w:cs="Times New Roman" w:hint="eastAsia"/>
          <w:kern w:val="0"/>
          <w:sz w:val="28"/>
          <w:szCs w:val="28"/>
          <w:lang w:eastAsia="ru-RU"/>
        </w:rPr>
        <w:t>Методика</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определения</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производственной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программы</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ТР</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для</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предприятий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эксплуатирующих</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современный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подвижной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состав</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kern w:val="0"/>
          <w:sz w:val="28"/>
          <w:szCs w:val="28"/>
          <w:lang w:eastAsia="ru-RU"/>
        </w:rPr>
        <w:tab/>
        <w:t>104</w:t>
      </w:r>
    </w:p>
    <w:p w:rsidR="00CB0AAD" w:rsidRDefault="009A6F65" w:rsidP="009A6F65">
      <w:pPr>
        <w:rPr>
          <w:rFonts w:ascii="Times New Roman" w:eastAsia="Times New Roman" w:hAnsi="Times New Roman" w:cs="Times New Roman"/>
          <w:kern w:val="0"/>
          <w:sz w:val="28"/>
          <w:szCs w:val="28"/>
          <w:lang w:eastAsia="ru-RU"/>
        </w:rPr>
      </w:pPr>
      <w:r w:rsidRPr="009A6F65">
        <w:rPr>
          <w:rFonts w:ascii="Times New Roman" w:eastAsia="Times New Roman" w:hAnsi="Times New Roman" w:cs="Times New Roman"/>
          <w:kern w:val="0"/>
          <w:sz w:val="28"/>
          <w:szCs w:val="28"/>
          <w:lang w:eastAsia="ru-RU"/>
        </w:rPr>
        <w:t>4.3.</w:t>
      </w:r>
      <w:r w:rsidRPr="009A6F65">
        <w:rPr>
          <w:rFonts w:ascii="Times New Roman" w:eastAsia="Times New Roman" w:hAnsi="Times New Roman" w:cs="Times New Roman"/>
          <w:kern w:val="0"/>
          <w:sz w:val="28"/>
          <w:szCs w:val="28"/>
          <w:lang w:eastAsia="ru-RU"/>
        </w:rPr>
        <w:tab/>
        <w:t xml:space="preserve"> </w:t>
      </w:r>
      <w:r w:rsidRPr="009A6F65">
        <w:rPr>
          <w:rFonts w:ascii="Times New Roman" w:eastAsia="Times New Roman" w:hAnsi="Times New Roman" w:cs="Times New Roman" w:hint="eastAsia"/>
          <w:kern w:val="0"/>
          <w:sz w:val="28"/>
          <w:szCs w:val="28"/>
          <w:lang w:eastAsia="ru-RU"/>
        </w:rPr>
        <w:t>Методические</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указания</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определению</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производственной</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программы</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по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ТО</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и</w:t>
      </w:r>
      <w:r w:rsidRPr="009A6F65">
        <w:rPr>
          <w:rFonts w:ascii="Times New Roman" w:eastAsia="Times New Roman" w:hAnsi="Times New Roman" w:cs="Times New Roman"/>
          <w:kern w:val="0"/>
          <w:sz w:val="28"/>
          <w:szCs w:val="28"/>
          <w:lang w:eastAsia="ru-RU"/>
        </w:rPr>
        <w:t xml:space="preserve"> </w:t>
      </w:r>
      <w:r w:rsidRPr="009A6F65">
        <w:rPr>
          <w:rFonts w:ascii="Times New Roman" w:eastAsia="Times New Roman" w:hAnsi="Times New Roman" w:cs="Times New Roman" w:hint="eastAsia"/>
          <w:kern w:val="0"/>
          <w:sz w:val="28"/>
          <w:szCs w:val="28"/>
          <w:lang w:eastAsia="ru-RU"/>
        </w:rPr>
        <w:t>ТР</w:t>
      </w:r>
      <w:r w:rsidRPr="009A6F65">
        <w:rPr>
          <w:rFonts w:ascii="Times New Roman" w:eastAsia="Times New Roman" w:hAnsi="Times New Roman" w:cs="Times New Roman"/>
          <w:kern w:val="0"/>
          <w:sz w:val="28"/>
          <w:szCs w:val="28"/>
          <w:lang w:eastAsia="ru-RU"/>
        </w:rPr>
        <w:tab/>
        <w:t>108</w:t>
      </w:r>
    </w:p>
    <w:p w:rsidR="009A6F65" w:rsidRDefault="009A6F65" w:rsidP="009A6F65"/>
    <w:p w:rsidR="009A6F65" w:rsidRDefault="009A6F65" w:rsidP="009A6F65"/>
    <w:p w:rsidR="009A6F65" w:rsidRDefault="009A6F65" w:rsidP="009A6F65">
      <w:r>
        <w:rPr>
          <w:rFonts w:hint="eastAsia"/>
        </w:rPr>
        <w:t>ОБЩИЕ</w:t>
      </w:r>
      <w:r>
        <w:t></w:t>
      </w:r>
      <w:r>
        <w:rPr>
          <w:rFonts w:hint="eastAsia"/>
        </w:rPr>
        <w:t>ВЫВОДЫ</w:t>
      </w:r>
      <w:r>
        <w:t></w:t>
      </w:r>
      <w:r>
        <w:rPr>
          <w:rFonts w:hint="eastAsia"/>
        </w:rPr>
        <w:t>ПО</w:t>
      </w:r>
      <w:r>
        <w:t></w:t>
      </w:r>
      <w:r>
        <w:rPr>
          <w:rFonts w:hint="eastAsia"/>
        </w:rPr>
        <w:t>ДИССЕРТАЦИИ</w:t>
      </w:r>
    </w:p>
    <w:p w:rsidR="009A6F65" w:rsidRDefault="009A6F65" w:rsidP="009A6F65">
      <w:r>
        <w:rPr>
          <w:rFonts w:hint="eastAsia"/>
        </w:rPr>
        <w:t>Настоящая</w:t>
      </w:r>
      <w:r>
        <w:t></w:t>
      </w:r>
      <w:r>
        <w:rPr>
          <w:rFonts w:hint="eastAsia"/>
        </w:rPr>
        <w:t>работа</w:t>
      </w:r>
      <w:r>
        <w:t></w:t>
      </w:r>
      <w:r>
        <w:rPr>
          <w:rFonts w:hint="eastAsia"/>
        </w:rPr>
        <w:t>содержит</w:t>
      </w:r>
      <w:r>
        <w:t></w:t>
      </w:r>
      <w:r>
        <w:rPr>
          <w:rFonts w:hint="eastAsia"/>
        </w:rPr>
        <w:t>раздел</w:t>
      </w:r>
      <w:r>
        <w:t></w:t>
      </w:r>
      <w:r>
        <w:t></w:t>
      </w:r>
      <w:r>
        <w:rPr>
          <w:rFonts w:hint="eastAsia"/>
        </w:rPr>
        <w:t>Введение</w:t>
      </w:r>
      <w:r>
        <w:t></w:t>
      </w:r>
      <w:r>
        <w:t></w:t>
      </w:r>
      <w:r>
        <w:rPr>
          <w:rFonts w:hint="eastAsia"/>
        </w:rPr>
        <w:t>и</w:t>
      </w:r>
      <w:r>
        <w:t></w:t>
      </w:r>
      <w:r>
        <w:rPr>
          <w:rFonts w:hint="eastAsia"/>
        </w:rPr>
        <w:t>четыре</w:t>
      </w:r>
      <w:r>
        <w:t></w:t>
      </w:r>
      <w:r>
        <w:rPr>
          <w:rFonts w:hint="eastAsia"/>
        </w:rPr>
        <w:t>главы</w:t>
      </w:r>
      <w:r>
        <w:t></w:t>
      </w:r>
    </w:p>
    <w:p w:rsidR="009A6F65" w:rsidRDefault="009A6F65" w:rsidP="009A6F65">
      <w:r>
        <w:rPr>
          <w:rFonts w:hint="eastAsia"/>
        </w:rPr>
        <w:t>Во</w:t>
      </w:r>
      <w:r>
        <w:t></w:t>
      </w:r>
      <w:r>
        <w:rPr>
          <w:rFonts w:hint="eastAsia"/>
        </w:rPr>
        <w:t>введении</w:t>
      </w:r>
      <w:r>
        <w:t></w:t>
      </w:r>
      <w:r>
        <w:rPr>
          <w:rFonts w:hint="eastAsia"/>
        </w:rPr>
        <w:t>отражены</w:t>
      </w:r>
      <w:r>
        <w:t></w:t>
      </w:r>
      <w:r>
        <w:rPr>
          <w:rFonts w:hint="eastAsia"/>
        </w:rPr>
        <w:t>актуальность</w:t>
      </w:r>
      <w:r>
        <w:t></w:t>
      </w:r>
      <w:r>
        <w:rPr>
          <w:rFonts w:hint="eastAsia"/>
        </w:rPr>
        <w:t>исследуемой</w:t>
      </w:r>
      <w:r>
        <w:t></w:t>
      </w:r>
      <w:r>
        <w:rPr>
          <w:rFonts w:hint="eastAsia"/>
        </w:rPr>
        <w:t>проблемы</w:t>
      </w:r>
      <w:r>
        <w:t></w:t>
      </w:r>
      <w:r>
        <w:t></w:t>
      </w:r>
      <w:r>
        <w:rPr>
          <w:rFonts w:hint="eastAsia"/>
        </w:rPr>
        <w:t>приведена</w:t>
      </w:r>
      <w:r>
        <w:t></w:t>
      </w:r>
      <w:r>
        <w:rPr>
          <w:rFonts w:hint="eastAsia"/>
        </w:rPr>
        <w:t>общая</w:t>
      </w:r>
      <w:r>
        <w:t></w:t>
      </w:r>
      <w:r>
        <w:rPr>
          <w:rFonts w:hint="eastAsia"/>
        </w:rPr>
        <w:t>характеристика</w:t>
      </w:r>
      <w:r>
        <w:t></w:t>
      </w:r>
      <w:r>
        <w:rPr>
          <w:rFonts w:hint="eastAsia"/>
        </w:rPr>
        <w:t>работы</w:t>
      </w:r>
      <w:r>
        <w:t></w:t>
      </w:r>
      <w:r>
        <w:t></w:t>
      </w:r>
      <w:r>
        <w:rPr>
          <w:rFonts w:hint="eastAsia"/>
        </w:rPr>
        <w:t>изложены</w:t>
      </w:r>
      <w:r>
        <w:t></w:t>
      </w:r>
      <w:r>
        <w:rPr>
          <w:rFonts w:hint="eastAsia"/>
        </w:rPr>
        <w:t>цель</w:t>
      </w:r>
      <w:r>
        <w:t></w:t>
      </w:r>
      <w:r>
        <w:rPr>
          <w:rFonts w:hint="eastAsia"/>
        </w:rPr>
        <w:t>и</w:t>
      </w:r>
      <w:r>
        <w:t></w:t>
      </w:r>
      <w:r>
        <w:rPr>
          <w:rFonts w:hint="eastAsia"/>
        </w:rPr>
        <w:t>задачи</w:t>
      </w:r>
      <w:r>
        <w:t></w:t>
      </w:r>
      <w:r>
        <w:rPr>
          <w:rFonts w:hint="eastAsia"/>
        </w:rPr>
        <w:t>исследования</w:t>
      </w:r>
      <w:r>
        <w:t></w:t>
      </w:r>
    </w:p>
    <w:p w:rsidR="009A6F65" w:rsidRDefault="009A6F65" w:rsidP="009A6F65">
      <w:r>
        <w:rPr>
          <w:rFonts w:hint="eastAsia"/>
        </w:rPr>
        <w:t>В</w:t>
      </w:r>
      <w:r>
        <w:t></w:t>
      </w:r>
      <w:r>
        <w:rPr>
          <w:rFonts w:hint="eastAsia"/>
        </w:rPr>
        <w:t>первой</w:t>
      </w:r>
      <w:r>
        <w:t></w:t>
      </w:r>
      <w:r>
        <w:rPr>
          <w:rFonts w:hint="eastAsia"/>
        </w:rPr>
        <w:t>главе</w:t>
      </w:r>
      <w:r>
        <w:t></w:t>
      </w:r>
      <w:r>
        <w:rPr>
          <w:rFonts w:hint="eastAsia"/>
        </w:rPr>
        <w:t>производится</w:t>
      </w:r>
      <w:r>
        <w:t></w:t>
      </w:r>
      <w:r>
        <w:rPr>
          <w:rFonts w:hint="eastAsia"/>
        </w:rPr>
        <w:t>анализ</w:t>
      </w:r>
      <w:r>
        <w:t></w:t>
      </w:r>
      <w:r>
        <w:rPr>
          <w:rFonts w:hint="eastAsia"/>
        </w:rPr>
        <w:t>состояние</w:t>
      </w:r>
      <w:r>
        <w:t></w:t>
      </w:r>
      <w:r>
        <w:rPr>
          <w:rFonts w:hint="eastAsia"/>
        </w:rPr>
        <w:t>производственно</w:t>
      </w:r>
      <w:r>
        <w:t></w:t>
      </w:r>
      <w:r>
        <w:rPr>
          <w:rFonts w:hint="eastAsia"/>
        </w:rPr>
        <w:t>технической</w:t>
      </w:r>
      <w:r>
        <w:t></w:t>
      </w:r>
      <w:r>
        <w:rPr>
          <w:rFonts w:hint="eastAsia"/>
        </w:rPr>
        <w:t>базы</w:t>
      </w:r>
      <w:r>
        <w:t></w:t>
      </w:r>
      <w:r>
        <w:rPr>
          <w:rFonts w:hint="eastAsia"/>
        </w:rPr>
        <w:t>АТП</w:t>
      </w:r>
      <w:r>
        <w:t></w:t>
      </w:r>
      <w:r>
        <w:rPr>
          <w:rFonts w:hint="eastAsia"/>
        </w:rPr>
        <w:t>г</w:t>
      </w:r>
      <w:r>
        <w:t></w:t>
      </w:r>
      <w:r>
        <w:t></w:t>
      </w:r>
      <w:r>
        <w:rPr>
          <w:rFonts w:hint="eastAsia"/>
        </w:rPr>
        <w:t>Санкт</w:t>
      </w:r>
      <w:r>
        <w:t></w:t>
      </w:r>
      <w:r>
        <w:rPr>
          <w:rFonts w:hint="eastAsia"/>
        </w:rPr>
        <w:t>Петербурга</w:t>
      </w:r>
      <w:r>
        <w:t></w:t>
      </w:r>
      <w:r>
        <w:rPr>
          <w:rFonts w:hint="eastAsia"/>
        </w:rPr>
        <w:t>и</w:t>
      </w:r>
      <w:r>
        <w:t></w:t>
      </w:r>
      <w:r>
        <w:rPr>
          <w:rFonts w:hint="eastAsia"/>
        </w:rPr>
        <w:t>современных</w:t>
      </w:r>
      <w:r>
        <w:t></w:t>
      </w:r>
      <w:r>
        <w:rPr>
          <w:rFonts w:hint="eastAsia"/>
        </w:rPr>
        <w:t>тенденций</w:t>
      </w:r>
      <w:r>
        <w:t></w:t>
      </w:r>
      <w:r>
        <w:rPr>
          <w:rFonts w:hint="eastAsia"/>
        </w:rPr>
        <w:t>её</w:t>
      </w:r>
      <w:r>
        <w:t></w:t>
      </w:r>
      <w:r>
        <w:rPr>
          <w:rFonts w:hint="eastAsia"/>
        </w:rPr>
        <w:t>развития</w:t>
      </w:r>
      <w:r>
        <w:t></w:t>
      </w:r>
    </w:p>
    <w:p w:rsidR="009A6F65" w:rsidRDefault="009A6F65" w:rsidP="009A6F65">
      <w:r>
        <w:rPr>
          <w:rFonts w:hint="eastAsia"/>
        </w:rPr>
        <w:t>Вторая</w:t>
      </w:r>
      <w:r>
        <w:t></w:t>
      </w:r>
      <w:r>
        <w:rPr>
          <w:rFonts w:hint="eastAsia"/>
        </w:rPr>
        <w:t>глава</w:t>
      </w:r>
      <w:r>
        <w:t></w:t>
      </w:r>
      <w:r>
        <w:rPr>
          <w:rFonts w:hint="eastAsia"/>
        </w:rPr>
        <w:t>содержит</w:t>
      </w:r>
      <w:r>
        <w:t></w:t>
      </w:r>
      <w:r>
        <w:rPr>
          <w:rFonts w:hint="eastAsia"/>
        </w:rPr>
        <w:t>теоретический</w:t>
      </w:r>
      <w:r>
        <w:t></w:t>
      </w:r>
      <w:r>
        <w:rPr>
          <w:rFonts w:hint="eastAsia"/>
        </w:rPr>
        <w:t>этап</w:t>
      </w:r>
      <w:r>
        <w:t></w:t>
      </w:r>
      <w:r>
        <w:rPr>
          <w:rFonts w:hint="eastAsia"/>
        </w:rPr>
        <w:t>исследований</w:t>
      </w:r>
      <w:r>
        <w:t></w:t>
      </w:r>
      <w:r>
        <w:t></w:t>
      </w:r>
      <w:r>
        <w:rPr>
          <w:rFonts w:hint="eastAsia"/>
        </w:rPr>
        <w:t>разработку</w:t>
      </w:r>
      <w:r>
        <w:t></w:t>
      </w:r>
      <w:r>
        <w:rPr>
          <w:rFonts w:hint="eastAsia"/>
        </w:rPr>
        <w:t>рабочей</w:t>
      </w:r>
      <w:r>
        <w:t></w:t>
      </w:r>
      <w:r>
        <w:rPr>
          <w:rFonts w:hint="eastAsia"/>
        </w:rPr>
        <w:t>гипотезы</w:t>
      </w:r>
      <w:r>
        <w:t></w:t>
      </w:r>
      <w:r>
        <w:rPr>
          <w:rFonts w:hint="eastAsia"/>
        </w:rPr>
        <w:t>методики</w:t>
      </w:r>
      <w:r>
        <w:t></w:t>
      </w:r>
      <w:r>
        <w:t></w:t>
      </w:r>
      <w:r>
        <w:rPr>
          <w:rFonts w:hint="eastAsia"/>
        </w:rPr>
        <w:t>определение</w:t>
      </w:r>
      <w:r>
        <w:t></w:t>
      </w:r>
      <w:r>
        <w:rPr>
          <w:rFonts w:hint="eastAsia"/>
        </w:rPr>
        <w:t>алгоритма</w:t>
      </w:r>
      <w:r>
        <w:t></w:t>
      </w:r>
      <w:r>
        <w:rPr>
          <w:rFonts w:hint="eastAsia"/>
        </w:rPr>
        <w:t>расчёта</w:t>
      </w:r>
      <w:r>
        <w:t></w:t>
      </w:r>
      <w:r>
        <w:rPr>
          <w:rFonts w:hint="eastAsia"/>
        </w:rPr>
        <w:t>показателей</w:t>
      </w:r>
      <w:r>
        <w:t></w:t>
      </w:r>
      <w:r>
        <w:rPr>
          <w:rFonts w:hint="eastAsia"/>
        </w:rPr>
        <w:t>производственной</w:t>
      </w:r>
      <w:r>
        <w:t></w:t>
      </w:r>
      <w:r>
        <w:rPr>
          <w:rFonts w:hint="eastAsia"/>
        </w:rPr>
        <w:t>программы</w:t>
      </w:r>
      <w:r>
        <w:t></w:t>
      </w:r>
      <w:r>
        <w:rPr>
          <w:rFonts w:hint="eastAsia"/>
        </w:rPr>
        <w:t>по</w:t>
      </w:r>
      <w:r>
        <w:t></w:t>
      </w:r>
      <w:r>
        <w:rPr>
          <w:rFonts w:hint="eastAsia"/>
        </w:rPr>
        <w:t>ТО</w:t>
      </w:r>
      <w:r>
        <w:t></w:t>
      </w:r>
      <w:r>
        <w:rPr>
          <w:rFonts w:hint="eastAsia"/>
        </w:rPr>
        <w:t>и</w:t>
      </w:r>
      <w:r>
        <w:t></w:t>
      </w:r>
      <w:r>
        <w:rPr>
          <w:rFonts w:hint="eastAsia"/>
        </w:rPr>
        <w:t>ТР</w:t>
      </w:r>
      <w:r>
        <w:t></w:t>
      </w:r>
      <w:r>
        <w:rPr>
          <w:rFonts w:hint="eastAsia"/>
        </w:rPr>
        <w:t>подвижного</w:t>
      </w:r>
      <w:r>
        <w:t></w:t>
      </w:r>
      <w:r>
        <w:rPr>
          <w:rFonts w:hint="eastAsia"/>
        </w:rPr>
        <w:t>состава</w:t>
      </w:r>
      <w:r>
        <w:t></w:t>
      </w:r>
    </w:p>
    <w:p w:rsidR="009A6F65" w:rsidRDefault="009A6F65" w:rsidP="009A6F65">
      <w:r>
        <w:rPr>
          <w:rFonts w:hint="eastAsia"/>
        </w:rPr>
        <w:t>Третья</w:t>
      </w:r>
      <w:r>
        <w:t></w:t>
      </w:r>
      <w:r>
        <w:rPr>
          <w:rFonts w:hint="eastAsia"/>
        </w:rPr>
        <w:t>глава</w:t>
      </w:r>
      <w:r>
        <w:t></w:t>
      </w:r>
      <w:r>
        <w:rPr>
          <w:rFonts w:hint="eastAsia"/>
        </w:rPr>
        <w:t>посвящена</w:t>
      </w:r>
      <w:r>
        <w:t></w:t>
      </w:r>
      <w:r>
        <w:rPr>
          <w:rFonts w:hint="eastAsia"/>
        </w:rPr>
        <w:t>экспериментальным</w:t>
      </w:r>
      <w:r>
        <w:t></w:t>
      </w:r>
      <w:r>
        <w:rPr>
          <w:rFonts w:hint="eastAsia"/>
        </w:rPr>
        <w:t>исследованиям</w:t>
      </w:r>
      <w:r>
        <w:t></w:t>
      </w:r>
      <w:r>
        <w:rPr>
          <w:rFonts w:hint="eastAsia"/>
        </w:rPr>
        <w:t>и</w:t>
      </w:r>
      <w:r>
        <w:t></w:t>
      </w:r>
      <w:r>
        <w:rPr>
          <w:rFonts w:hint="eastAsia"/>
        </w:rPr>
        <w:t>содержит</w:t>
      </w:r>
      <w:r>
        <w:t></w:t>
      </w:r>
      <w:r>
        <w:t></w:t>
      </w:r>
      <w:r>
        <w:rPr>
          <w:rFonts w:hint="eastAsia"/>
        </w:rPr>
        <w:t>выбор</w:t>
      </w:r>
      <w:r>
        <w:t></w:t>
      </w:r>
      <w:r>
        <w:rPr>
          <w:rFonts w:hint="eastAsia"/>
        </w:rPr>
        <w:t>объекта</w:t>
      </w:r>
      <w:r>
        <w:t></w:t>
      </w:r>
      <w:r>
        <w:rPr>
          <w:rFonts w:hint="eastAsia"/>
        </w:rPr>
        <w:t>проведения</w:t>
      </w:r>
      <w:r>
        <w:t></w:t>
      </w:r>
      <w:r>
        <w:rPr>
          <w:rFonts w:hint="eastAsia"/>
        </w:rPr>
        <w:t>эксперимента</w:t>
      </w:r>
      <w:r>
        <w:t></w:t>
      </w:r>
      <w:r>
        <w:t></w:t>
      </w:r>
      <w:r>
        <w:rPr>
          <w:rFonts w:hint="eastAsia"/>
        </w:rPr>
        <w:t>сбор</w:t>
      </w:r>
      <w:r>
        <w:t></w:t>
      </w:r>
      <w:r>
        <w:rPr>
          <w:rFonts w:hint="eastAsia"/>
        </w:rPr>
        <w:t>и</w:t>
      </w:r>
      <w:r>
        <w:t></w:t>
      </w:r>
      <w:r>
        <w:rPr>
          <w:rFonts w:hint="eastAsia"/>
        </w:rPr>
        <w:t>обработку</w:t>
      </w:r>
      <w:r>
        <w:t></w:t>
      </w:r>
      <w:r>
        <w:rPr>
          <w:rFonts w:hint="eastAsia"/>
        </w:rPr>
        <w:t>статистических</w:t>
      </w:r>
      <w:r>
        <w:t></w:t>
      </w:r>
      <w:r>
        <w:rPr>
          <w:rFonts w:hint="eastAsia"/>
        </w:rPr>
        <w:t>данных</w:t>
      </w:r>
      <w:r>
        <w:t></w:t>
      </w:r>
      <w:r>
        <w:rPr>
          <w:rFonts w:hint="eastAsia"/>
        </w:rPr>
        <w:t>по</w:t>
      </w:r>
      <w:r>
        <w:t></w:t>
      </w:r>
      <w:r>
        <w:rPr>
          <w:rFonts w:hint="eastAsia"/>
        </w:rPr>
        <w:t>подвижному</w:t>
      </w:r>
      <w:r>
        <w:t></w:t>
      </w:r>
      <w:r>
        <w:rPr>
          <w:rFonts w:hint="eastAsia"/>
        </w:rPr>
        <w:t>составу</w:t>
      </w:r>
      <w:r>
        <w:t></w:t>
      </w:r>
      <w:r>
        <w:rPr>
          <w:rFonts w:hint="eastAsia"/>
        </w:rPr>
        <w:t>исследуемых</w:t>
      </w:r>
      <w:r>
        <w:t></w:t>
      </w:r>
      <w:r>
        <w:rPr>
          <w:rFonts w:hint="eastAsia"/>
        </w:rPr>
        <w:t>АТП</w:t>
      </w:r>
      <w:r>
        <w:t></w:t>
      </w:r>
    </w:p>
    <w:p w:rsidR="009A6F65" w:rsidRDefault="009A6F65" w:rsidP="009A6F65">
      <w:r>
        <w:rPr>
          <w:rFonts w:hint="eastAsia"/>
        </w:rPr>
        <w:t>В</w:t>
      </w:r>
      <w:r>
        <w:t></w:t>
      </w:r>
      <w:r>
        <w:rPr>
          <w:rFonts w:hint="eastAsia"/>
        </w:rPr>
        <w:t>четвёртой</w:t>
      </w:r>
      <w:r>
        <w:t></w:t>
      </w:r>
      <w:r>
        <w:rPr>
          <w:rFonts w:hint="eastAsia"/>
        </w:rPr>
        <w:t>главе</w:t>
      </w:r>
      <w:r>
        <w:t></w:t>
      </w:r>
      <w:r>
        <w:rPr>
          <w:rFonts w:hint="eastAsia"/>
        </w:rPr>
        <w:t>был</w:t>
      </w:r>
      <w:r>
        <w:t></w:t>
      </w:r>
      <w:r>
        <w:rPr>
          <w:rFonts w:hint="eastAsia"/>
        </w:rPr>
        <w:t>произведён</w:t>
      </w:r>
      <w:r>
        <w:t></w:t>
      </w:r>
      <w:r>
        <w:rPr>
          <w:rFonts w:hint="eastAsia"/>
        </w:rPr>
        <w:t>расчёт</w:t>
      </w:r>
      <w:r>
        <w:t></w:t>
      </w:r>
      <w:r>
        <w:rPr>
          <w:rFonts w:hint="eastAsia"/>
        </w:rPr>
        <w:t>производственной</w:t>
      </w:r>
      <w:r>
        <w:t></w:t>
      </w:r>
      <w:r>
        <w:rPr>
          <w:rFonts w:hint="eastAsia"/>
        </w:rPr>
        <w:t>программы</w:t>
      </w:r>
      <w:r>
        <w:t></w:t>
      </w:r>
      <w:r>
        <w:rPr>
          <w:rFonts w:hint="eastAsia"/>
        </w:rPr>
        <w:t>по</w:t>
      </w:r>
      <w:r>
        <w:t></w:t>
      </w:r>
      <w:r>
        <w:rPr>
          <w:rFonts w:hint="eastAsia"/>
        </w:rPr>
        <w:t>ТО</w:t>
      </w:r>
      <w:r>
        <w:t></w:t>
      </w:r>
      <w:r>
        <w:rPr>
          <w:rFonts w:hint="eastAsia"/>
        </w:rPr>
        <w:t>и</w:t>
      </w:r>
      <w:r>
        <w:t></w:t>
      </w:r>
      <w:r>
        <w:rPr>
          <w:rFonts w:hint="eastAsia"/>
        </w:rPr>
        <w:t>ТР</w:t>
      </w:r>
      <w:r>
        <w:t></w:t>
      </w:r>
      <w:r>
        <w:rPr>
          <w:rFonts w:hint="eastAsia"/>
        </w:rPr>
        <w:t>подвижного</w:t>
      </w:r>
      <w:r>
        <w:t></w:t>
      </w:r>
      <w:r>
        <w:rPr>
          <w:rFonts w:hint="eastAsia"/>
        </w:rPr>
        <w:t>состава</w:t>
      </w:r>
      <w:r>
        <w:t></w:t>
      </w:r>
      <w:r>
        <w:rPr>
          <w:rFonts w:hint="eastAsia"/>
        </w:rPr>
        <w:t>исследуемых</w:t>
      </w:r>
      <w:r>
        <w:t></w:t>
      </w:r>
      <w:r>
        <w:rPr>
          <w:rFonts w:hint="eastAsia"/>
        </w:rPr>
        <w:t>предприятий</w:t>
      </w:r>
      <w:r>
        <w:t></w:t>
      </w:r>
    </w:p>
    <w:p w:rsidR="009A6F65" w:rsidRDefault="009A6F65" w:rsidP="009A6F65">
      <w:r>
        <w:rPr>
          <w:rFonts w:hint="eastAsia"/>
        </w:rPr>
        <w:t>Результаты</w:t>
      </w:r>
      <w:r>
        <w:t></w:t>
      </w:r>
      <w:r>
        <w:rPr>
          <w:rFonts w:hint="eastAsia"/>
        </w:rPr>
        <w:t>диссертационного</w:t>
      </w:r>
      <w:r>
        <w:t></w:t>
      </w:r>
      <w:r>
        <w:rPr>
          <w:rFonts w:hint="eastAsia"/>
        </w:rPr>
        <w:t>исследования</w:t>
      </w:r>
      <w:r>
        <w:t></w:t>
      </w:r>
    </w:p>
    <w:p w:rsidR="009A6F65" w:rsidRDefault="009A6F65" w:rsidP="009A6F65">
      <w:r>
        <w:t></w:t>
      </w:r>
      <w:r>
        <w:t></w:t>
      </w:r>
      <w:r>
        <w:tab/>
      </w:r>
      <w:r>
        <w:t></w:t>
      </w:r>
      <w:r>
        <w:rPr>
          <w:rFonts w:hint="eastAsia"/>
        </w:rPr>
        <w:t>Предложенный</w:t>
      </w:r>
      <w:r>
        <w:t></w:t>
      </w:r>
      <w:r>
        <w:rPr>
          <w:rFonts w:hint="eastAsia"/>
        </w:rPr>
        <w:t>методический</w:t>
      </w:r>
      <w:r>
        <w:t></w:t>
      </w:r>
      <w:r>
        <w:rPr>
          <w:rFonts w:hint="eastAsia"/>
        </w:rPr>
        <w:t>подход</w:t>
      </w:r>
      <w:r>
        <w:t></w:t>
      </w:r>
      <w:r>
        <w:rPr>
          <w:rFonts w:hint="eastAsia"/>
        </w:rPr>
        <w:t>позволяет</w:t>
      </w:r>
      <w:r>
        <w:t></w:t>
      </w:r>
      <w:r>
        <w:rPr>
          <w:rFonts w:hint="eastAsia"/>
        </w:rPr>
        <w:t>определить</w:t>
      </w:r>
      <w:r>
        <w:t></w:t>
      </w:r>
      <w:r>
        <w:rPr>
          <w:rFonts w:hint="eastAsia"/>
        </w:rPr>
        <w:t>производственную</w:t>
      </w:r>
      <w:r>
        <w:t></w:t>
      </w:r>
      <w:r>
        <w:rPr>
          <w:rFonts w:hint="eastAsia"/>
        </w:rPr>
        <w:t>программу</w:t>
      </w:r>
      <w:r>
        <w:t></w:t>
      </w:r>
      <w:r>
        <w:rPr>
          <w:rFonts w:hint="eastAsia"/>
        </w:rPr>
        <w:t>по</w:t>
      </w:r>
      <w:r>
        <w:t></w:t>
      </w:r>
      <w:r>
        <w:rPr>
          <w:rFonts w:hint="eastAsia"/>
        </w:rPr>
        <w:t>ТО</w:t>
      </w:r>
      <w:r>
        <w:t></w:t>
      </w:r>
      <w:r>
        <w:rPr>
          <w:rFonts w:hint="eastAsia"/>
        </w:rPr>
        <w:t>и</w:t>
      </w:r>
      <w:r>
        <w:t></w:t>
      </w:r>
      <w:r>
        <w:rPr>
          <w:rFonts w:hint="eastAsia"/>
        </w:rPr>
        <w:t>ТР</w:t>
      </w:r>
      <w:r>
        <w:t></w:t>
      </w:r>
      <w:r>
        <w:rPr>
          <w:rFonts w:hint="eastAsia"/>
        </w:rPr>
        <w:t>подвижного</w:t>
      </w:r>
      <w:r>
        <w:t></w:t>
      </w:r>
      <w:r>
        <w:rPr>
          <w:rFonts w:hint="eastAsia"/>
        </w:rPr>
        <w:t>состава</w:t>
      </w:r>
      <w:r>
        <w:t></w:t>
      </w:r>
      <w:r>
        <w:rPr>
          <w:rFonts w:hint="eastAsia"/>
        </w:rPr>
        <w:t>на</w:t>
      </w:r>
      <w:r>
        <w:t></w:t>
      </w:r>
      <w:r>
        <w:rPr>
          <w:rFonts w:hint="eastAsia"/>
        </w:rPr>
        <w:t>предприятиях</w:t>
      </w:r>
      <w:r>
        <w:t></w:t>
      </w:r>
      <w:r>
        <w:t></w:t>
      </w:r>
      <w:r>
        <w:rPr>
          <w:rFonts w:hint="eastAsia"/>
        </w:rPr>
        <w:t>эксплуатирующих</w:t>
      </w:r>
      <w:r>
        <w:t></w:t>
      </w:r>
      <w:r>
        <w:rPr>
          <w:rFonts w:hint="eastAsia"/>
        </w:rPr>
        <w:t>современную</w:t>
      </w:r>
      <w:r>
        <w:t></w:t>
      </w:r>
      <w:r>
        <w:rPr>
          <w:rFonts w:hint="eastAsia"/>
        </w:rPr>
        <w:t>технику</w:t>
      </w:r>
      <w:r>
        <w:t></w:t>
      </w:r>
    </w:p>
    <w:p w:rsidR="009A6F65" w:rsidRDefault="009A6F65" w:rsidP="009A6F65">
      <w:r>
        <w:t></w:t>
      </w:r>
      <w:r>
        <w:t></w:t>
      </w:r>
      <w:r>
        <w:tab/>
      </w:r>
      <w:r>
        <w:t></w:t>
      </w:r>
      <w:r>
        <w:rPr>
          <w:rFonts w:hint="eastAsia"/>
        </w:rPr>
        <w:t>Разработанный</w:t>
      </w:r>
      <w:r>
        <w:t></w:t>
      </w:r>
      <w:r>
        <w:rPr>
          <w:rFonts w:hint="eastAsia"/>
        </w:rPr>
        <w:t>алгоритм</w:t>
      </w:r>
      <w:r>
        <w:t></w:t>
      </w:r>
      <w:r>
        <w:rPr>
          <w:rFonts w:hint="eastAsia"/>
        </w:rPr>
        <w:t>позволяет</w:t>
      </w:r>
      <w:r>
        <w:t></w:t>
      </w:r>
      <w:r>
        <w:rPr>
          <w:rFonts w:hint="eastAsia"/>
        </w:rPr>
        <w:t>определить</w:t>
      </w:r>
      <w:r>
        <w:t></w:t>
      </w:r>
      <w:r>
        <w:rPr>
          <w:rFonts w:hint="eastAsia"/>
        </w:rPr>
        <w:t>все</w:t>
      </w:r>
      <w:r>
        <w:t></w:t>
      </w:r>
      <w:r>
        <w:rPr>
          <w:rFonts w:hint="eastAsia"/>
        </w:rPr>
        <w:t>необходимые</w:t>
      </w:r>
      <w:r>
        <w:t></w:t>
      </w:r>
      <w:r>
        <w:rPr>
          <w:rFonts w:hint="eastAsia"/>
        </w:rPr>
        <w:t>компоненты</w:t>
      </w:r>
      <w:r>
        <w:t></w:t>
      </w:r>
      <w:r>
        <w:rPr>
          <w:rFonts w:hint="eastAsia"/>
        </w:rPr>
        <w:t>производственной</w:t>
      </w:r>
      <w:r>
        <w:t></w:t>
      </w:r>
      <w:r>
        <w:rPr>
          <w:rFonts w:hint="eastAsia"/>
        </w:rPr>
        <w:t>программы</w:t>
      </w:r>
      <w:r>
        <w:t></w:t>
      </w:r>
      <w:r>
        <w:rPr>
          <w:rFonts w:hint="eastAsia"/>
        </w:rPr>
        <w:t>по</w:t>
      </w:r>
      <w:r>
        <w:t></w:t>
      </w:r>
      <w:r>
        <w:rPr>
          <w:rFonts w:hint="eastAsia"/>
        </w:rPr>
        <w:t>ТО</w:t>
      </w:r>
      <w:r>
        <w:t></w:t>
      </w:r>
      <w:r>
        <w:rPr>
          <w:rFonts w:hint="eastAsia"/>
        </w:rPr>
        <w:t>и</w:t>
      </w:r>
      <w:r>
        <w:t></w:t>
      </w:r>
      <w:r>
        <w:rPr>
          <w:rFonts w:hint="eastAsia"/>
        </w:rPr>
        <w:t>ТР</w:t>
      </w:r>
      <w:r>
        <w:t></w:t>
      </w:r>
      <w:r>
        <w:rPr>
          <w:rFonts w:hint="eastAsia"/>
        </w:rPr>
        <w:t>подвижного</w:t>
      </w:r>
      <w:r>
        <w:t></w:t>
      </w:r>
      <w:r>
        <w:rPr>
          <w:rFonts w:hint="eastAsia"/>
        </w:rPr>
        <w:t>состава</w:t>
      </w:r>
      <w:r>
        <w:t></w:t>
      </w:r>
      <w:r>
        <w:t></w:t>
      </w:r>
      <w:r>
        <w:rPr>
          <w:rFonts w:hint="eastAsia"/>
        </w:rPr>
        <w:t>программу</w:t>
      </w:r>
      <w:r>
        <w:t></w:t>
      </w:r>
      <w:r>
        <w:rPr>
          <w:rFonts w:hint="eastAsia"/>
        </w:rPr>
        <w:t>работ</w:t>
      </w:r>
      <w:r>
        <w:t></w:t>
      </w:r>
      <w:r>
        <w:rPr>
          <w:rFonts w:hint="eastAsia"/>
        </w:rPr>
        <w:t>по</w:t>
      </w:r>
      <w:r>
        <w:t></w:t>
      </w:r>
      <w:r>
        <w:rPr>
          <w:rFonts w:hint="eastAsia"/>
        </w:rPr>
        <w:t>ЕО</w:t>
      </w:r>
      <w:r>
        <w:t></w:t>
      </w:r>
      <w:r>
        <w:t></w:t>
      </w:r>
      <w:r>
        <w:rPr>
          <w:rFonts w:hint="eastAsia"/>
        </w:rPr>
        <w:t>ТО</w:t>
      </w:r>
      <w:r>
        <w:t></w:t>
      </w:r>
      <w:r>
        <w:t></w:t>
      </w:r>
      <w:r>
        <w:rPr>
          <w:rFonts w:hint="eastAsia"/>
        </w:rPr>
        <w:t>ТР</w:t>
      </w:r>
      <w:r>
        <w:t></w:t>
      </w:r>
      <w:r>
        <w:t></w:t>
      </w:r>
      <w:r>
        <w:rPr>
          <w:rFonts w:hint="eastAsia"/>
        </w:rPr>
        <w:t>годовые</w:t>
      </w:r>
      <w:r>
        <w:t></w:t>
      </w:r>
      <w:r>
        <w:rPr>
          <w:rFonts w:hint="eastAsia"/>
        </w:rPr>
        <w:t>объёмы</w:t>
      </w:r>
      <w:r>
        <w:t></w:t>
      </w:r>
      <w:r>
        <w:rPr>
          <w:rFonts w:hint="eastAsia"/>
        </w:rPr>
        <w:t>работ</w:t>
      </w:r>
      <w:r>
        <w:t></w:t>
      </w:r>
      <w:r>
        <w:rPr>
          <w:rFonts w:hint="eastAsia"/>
        </w:rPr>
        <w:t>ЕО</w:t>
      </w:r>
      <w:r>
        <w:t></w:t>
      </w:r>
      <w:r>
        <w:t></w:t>
      </w:r>
      <w:r>
        <w:rPr>
          <w:rFonts w:hint="eastAsia"/>
        </w:rPr>
        <w:t>ТО</w:t>
      </w:r>
      <w:r>
        <w:t></w:t>
      </w:r>
      <w:r>
        <w:rPr>
          <w:rFonts w:hint="eastAsia"/>
        </w:rPr>
        <w:t>и</w:t>
      </w:r>
      <w:r>
        <w:t></w:t>
      </w:r>
      <w:r>
        <w:rPr>
          <w:rFonts w:hint="eastAsia"/>
        </w:rPr>
        <w:t>ТР</w:t>
      </w:r>
      <w:r>
        <w:t></w:t>
      </w:r>
      <w:r>
        <w:rPr>
          <w:rFonts w:hint="eastAsia"/>
        </w:rPr>
        <w:t>подвижного</w:t>
      </w:r>
      <w:r>
        <w:t></w:t>
      </w:r>
      <w:r>
        <w:rPr>
          <w:rFonts w:hint="eastAsia"/>
        </w:rPr>
        <w:t>состава</w:t>
      </w:r>
      <w:r>
        <w:t></w:t>
      </w:r>
      <w:r>
        <w:t></w:t>
      </w:r>
      <w:r>
        <w:rPr>
          <w:rFonts w:hint="eastAsia"/>
        </w:rPr>
        <w:t>технологически</w:t>
      </w:r>
      <w:r>
        <w:t></w:t>
      </w:r>
      <w:r>
        <w:rPr>
          <w:rFonts w:hint="eastAsia"/>
        </w:rPr>
        <w:t>необходимое</w:t>
      </w:r>
      <w:r>
        <w:t></w:t>
      </w:r>
      <w:r>
        <w:rPr>
          <w:rFonts w:hint="eastAsia"/>
        </w:rPr>
        <w:t>число</w:t>
      </w:r>
      <w:r>
        <w:t></w:t>
      </w:r>
      <w:r>
        <w:rPr>
          <w:rFonts w:hint="eastAsia"/>
        </w:rPr>
        <w:t>постов</w:t>
      </w:r>
      <w:r>
        <w:t></w:t>
      </w:r>
      <w:r>
        <w:rPr>
          <w:rFonts w:hint="eastAsia"/>
        </w:rPr>
        <w:t>ЕО</w:t>
      </w:r>
      <w:r>
        <w:t></w:t>
      </w:r>
      <w:r>
        <w:t></w:t>
      </w:r>
      <w:r>
        <w:rPr>
          <w:rFonts w:hint="eastAsia"/>
        </w:rPr>
        <w:t>ТО</w:t>
      </w:r>
      <w:r>
        <w:t></w:t>
      </w:r>
      <w:r>
        <w:t></w:t>
      </w:r>
      <w:r>
        <w:rPr>
          <w:rFonts w:hint="eastAsia"/>
        </w:rPr>
        <w:t>ТР</w:t>
      </w:r>
      <w:r>
        <w:t></w:t>
      </w:r>
    </w:p>
    <w:p w:rsidR="009A6F65" w:rsidRDefault="009A6F65" w:rsidP="009A6F65">
      <w:r>
        <w:t></w:t>
      </w:r>
      <w:r>
        <w:t></w:t>
      </w:r>
      <w:r>
        <w:tab/>
      </w:r>
      <w:r>
        <w:t></w:t>
      </w:r>
      <w:r>
        <w:rPr>
          <w:rFonts w:hint="eastAsia"/>
        </w:rPr>
        <w:t>На</w:t>
      </w:r>
      <w:r>
        <w:t></w:t>
      </w:r>
      <w:r>
        <w:rPr>
          <w:rFonts w:hint="eastAsia"/>
        </w:rPr>
        <w:t>основании</w:t>
      </w:r>
      <w:r>
        <w:t></w:t>
      </w:r>
      <w:r>
        <w:rPr>
          <w:rFonts w:hint="eastAsia"/>
        </w:rPr>
        <w:t>экспериментальных</w:t>
      </w:r>
      <w:r>
        <w:t></w:t>
      </w:r>
      <w:r>
        <w:rPr>
          <w:rFonts w:hint="eastAsia"/>
        </w:rPr>
        <w:t>исследований</w:t>
      </w:r>
      <w:r>
        <w:t></w:t>
      </w:r>
      <w:r>
        <w:rPr>
          <w:rFonts w:hint="eastAsia"/>
        </w:rPr>
        <w:t>была</w:t>
      </w:r>
      <w:r>
        <w:t></w:t>
      </w:r>
      <w:r>
        <w:rPr>
          <w:rFonts w:hint="eastAsia"/>
        </w:rPr>
        <w:t>осуществлена</w:t>
      </w:r>
      <w:r>
        <w:t></w:t>
      </w:r>
      <w:r>
        <w:rPr>
          <w:rFonts w:hint="eastAsia"/>
        </w:rPr>
        <w:t>проверка</w:t>
      </w:r>
      <w:r>
        <w:t></w:t>
      </w:r>
      <w:r>
        <w:rPr>
          <w:rFonts w:hint="eastAsia"/>
        </w:rPr>
        <w:t>рабочей</w:t>
      </w:r>
      <w:r>
        <w:t></w:t>
      </w:r>
      <w:r>
        <w:rPr>
          <w:rFonts w:hint="eastAsia"/>
        </w:rPr>
        <w:t>гипотезы</w:t>
      </w:r>
      <w:r>
        <w:t></w:t>
      </w:r>
      <w:r>
        <w:rPr>
          <w:rFonts w:hint="eastAsia"/>
        </w:rPr>
        <w:t>о</w:t>
      </w:r>
      <w:r>
        <w:t></w:t>
      </w:r>
      <w:r>
        <w:rPr>
          <w:rFonts w:hint="eastAsia"/>
        </w:rPr>
        <w:t>возможности</w:t>
      </w:r>
      <w:r>
        <w:t></w:t>
      </w:r>
      <w:r>
        <w:rPr>
          <w:rFonts w:hint="eastAsia"/>
        </w:rPr>
        <w:t>определения</w:t>
      </w:r>
      <w:r>
        <w:t></w:t>
      </w:r>
      <w:r>
        <w:rPr>
          <w:rFonts w:hint="eastAsia"/>
        </w:rPr>
        <w:t>производственной</w:t>
      </w:r>
      <w:r>
        <w:t></w:t>
      </w:r>
      <w:r>
        <w:rPr>
          <w:rFonts w:hint="eastAsia"/>
        </w:rPr>
        <w:t>программы</w:t>
      </w:r>
      <w:r>
        <w:t></w:t>
      </w:r>
      <w:r>
        <w:rPr>
          <w:rFonts w:hint="eastAsia"/>
        </w:rPr>
        <w:t>по</w:t>
      </w:r>
      <w:r>
        <w:t></w:t>
      </w:r>
      <w:r>
        <w:rPr>
          <w:rFonts w:hint="eastAsia"/>
        </w:rPr>
        <w:t>ТО</w:t>
      </w:r>
      <w:r>
        <w:t></w:t>
      </w:r>
      <w:r>
        <w:rPr>
          <w:rFonts w:hint="eastAsia"/>
        </w:rPr>
        <w:t>и</w:t>
      </w:r>
      <w:r>
        <w:t></w:t>
      </w:r>
      <w:r>
        <w:rPr>
          <w:rFonts w:hint="eastAsia"/>
        </w:rPr>
        <w:t>ТР</w:t>
      </w:r>
      <w:r>
        <w:t></w:t>
      </w:r>
      <w:r>
        <w:rPr>
          <w:rFonts w:hint="eastAsia"/>
        </w:rPr>
        <w:t>для</w:t>
      </w:r>
      <w:r>
        <w:t></w:t>
      </w:r>
      <w:r>
        <w:rPr>
          <w:rFonts w:hint="eastAsia"/>
        </w:rPr>
        <w:t>предприятий</w:t>
      </w:r>
      <w:r>
        <w:t></w:t>
      </w:r>
      <w:r>
        <w:t></w:t>
      </w:r>
      <w:r>
        <w:rPr>
          <w:rFonts w:hint="eastAsia"/>
        </w:rPr>
        <w:t>эксплуатирующих</w:t>
      </w:r>
      <w:r>
        <w:t></w:t>
      </w:r>
      <w:r>
        <w:rPr>
          <w:rFonts w:hint="eastAsia"/>
        </w:rPr>
        <w:t>современный</w:t>
      </w:r>
      <w:r>
        <w:t></w:t>
      </w:r>
      <w:r>
        <w:rPr>
          <w:rFonts w:hint="eastAsia"/>
        </w:rPr>
        <w:t>подвижной</w:t>
      </w:r>
      <w:r>
        <w:t></w:t>
      </w:r>
      <w:r>
        <w:rPr>
          <w:rFonts w:hint="eastAsia"/>
        </w:rPr>
        <w:t>состав</w:t>
      </w:r>
      <w:r>
        <w:t></w:t>
      </w:r>
    </w:p>
    <w:p w:rsidR="009A6F65" w:rsidRDefault="009A6F65" w:rsidP="009A6F65">
      <w:r>
        <w:t></w:t>
      </w:r>
      <w:r>
        <w:t></w:t>
      </w:r>
      <w:r>
        <w:tab/>
      </w:r>
      <w:r>
        <w:t></w:t>
      </w:r>
      <w:r>
        <w:rPr>
          <w:rFonts w:hint="eastAsia"/>
        </w:rPr>
        <w:t>В</w:t>
      </w:r>
      <w:r>
        <w:t></w:t>
      </w:r>
      <w:r>
        <w:rPr>
          <w:rFonts w:hint="eastAsia"/>
        </w:rPr>
        <w:t>результате</w:t>
      </w:r>
      <w:r>
        <w:t></w:t>
      </w:r>
      <w:r>
        <w:rPr>
          <w:rFonts w:hint="eastAsia"/>
        </w:rPr>
        <w:t>анализа</w:t>
      </w:r>
      <w:r>
        <w:t></w:t>
      </w:r>
      <w:r>
        <w:rPr>
          <w:rFonts w:hint="eastAsia"/>
        </w:rPr>
        <w:t>экспериментальных</w:t>
      </w:r>
      <w:r>
        <w:t></w:t>
      </w:r>
      <w:r>
        <w:rPr>
          <w:rFonts w:hint="eastAsia"/>
        </w:rPr>
        <w:t>данных</w:t>
      </w:r>
      <w:r>
        <w:t></w:t>
      </w:r>
      <w:r>
        <w:rPr>
          <w:rFonts w:hint="eastAsia"/>
        </w:rPr>
        <w:t>были</w:t>
      </w:r>
      <w:r>
        <w:t></w:t>
      </w:r>
      <w:r>
        <w:rPr>
          <w:rFonts w:hint="eastAsia"/>
        </w:rPr>
        <w:t>получены</w:t>
      </w:r>
      <w:r>
        <w:t></w:t>
      </w:r>
      <w:r>
        <w:rPr>
          <w:rFonts w:hint="eastAsia"/>
        </w:rPr>
        <w:t>зависимости</w:t>
      </w:r>
      <w:r>
        <w:t></w:t>
      </w:r>
      <w:r>
        <w:rPr>
          <w:rFonts w:hint="eastAsia"/>
        </w:rPr>
        <w:t>величины</w:t>
      </w:r>
      <w:r>
        <w:t></w:t>
      </w:r>
      <w:r>
        <w:rPr>
          <w:rFonts w:hint="eastAsia"/>
        </w:rPr>
        <w:t>трудоёмкос</w:t>
      </w:r>
      <w:r>
        <w:rPr>
          <w:rFonts w:hint="eastAsia"/>
        </w:rPr>
        <w:lastRenderedPageBreak/>
        <w:t>ти</w:t>
      </w:r>
      <w:r>
        <w:t></w:t>
      </w:r>
      <w:r>
        <w:rPr>
          <w:rFonts w:hint="eastAsia"/>
        </w:rPr>
        <w:t>ТО</w:t>
      </w:r>
      <w:r>
        <w:t></w:t>
      </w:r>
      <w:r>
        <w:rPr>
          <w:rFonts w:hint="eastAsia"/>
        </w:rPr>
        <w:t>и</w:t>
      </w:r>
      <w:r>
        <w:t></w:t>
      </w:r>
      <w:r>
        <w:rPr>
          <w:rFonts w:hint="eastAsia"/>
        </w:rPr>
        <w:t>ТР</w:t>
      </w:r>
      <w:r>
        <w:t></w:t>
      </w:r>
      <w:r>
        <w:rPr>
          <w:rFonts w:hint="eastAsia"/>
        </w:rPr>
        <w:t>от</w:t>
      </w:r>
      <w:r>
        <w:t></w:t>
      </w:r>
      <w:r>
        <w:rPr>
          <w:rFonts w:hint="eastAsia"/>
        </w:rPr>
        <w:t>пробега</w:t>
      </w:r>
      <w:r>
        <w:t></w:t>
      </w:r>
      <w:r>
        <w:rPr>
          <w:rFonts w:hint="eastAsia"/>
        </w:rPr>
        <w:t>автомобилей</w:t>
      </w:r>
      <w:r>
        <w:t></w:t>
      </w:r>
      <w:r>
        <w:rPr>
          <w:rFonts w:hint="eastAsia"/>
        </w:rPr>
        <w:t>с</w:t>
      </w:r>
    </w:p>
    <w:p w:rsidR="009A6F65" w:rsidRDefault="009A6F65" w:rsidP="009A6F65">
      <w:r>
        <w:t></w:t>
      </w:r>
      <w:r>
        <w:t></w:t>
      </w:r>
      <w:r>
        <w:t></w:t>
      </w:r>
    </w:p>
    <w:p w:rsidR="009A6F65" w:rsidRDefault="009A6F65" w:rsidP="009A6F65">
      <w:r>
        <w:t></w:t>
      </w:r>
    </w:p>
    <w:p w:rsidR="009A6F65" w:rsidRDefault="009A6F65" w:rsidP="009A6F65">
      <w:r>
        <w:rPr>
          <w:rFonts w:hint="eastAsia"/>
        </w:rPr>
        <w:t>начала</w:t>
      </w:r>
      <w:r>
        <w:t></w:t>
      </w:r>
      <w:r>
        <w:rPr>
          <w:rFonts w:hint="eastAsia"/>
        </w:rPr>
        <w:t>эксплуатации</w:t>
      </w:r>
      <w:r>
        <w:t></w:t>
      </w:r>
      <w:r>
        <w:t></w:t>
      </w:r>
      <w:r>
        <w:rPr>
          <w:rFonts w:hint="eastAsia"/>
        </w:rPr>
        <w:t>Полученные</w:t>
      </w:r>
      <w:r>
        <w:t></w:t>
      </w:r>
      <w:r>
        <w:rPr>
          <w:rFonts w:hint="eastAsia"/>
        </w:rPr>
        <w:t>зависимости</w:t>
      </w:r>
      <w:r>
        <w:t></w:t>
      </w:r>
      <w:r>
        <w:rPr>
          <w:rFonts w:hint="eastAsia"/>
        </w:rPr>
        <w:t>дают</w:t>
      </w:r>
      <w:r>
        <w:t></w:t>
      </w:r>
      <w:r>
        <w:rPr>
          <w:rFonts w:hint="eastAsia"/>
        </w:rPr>
        <w:t>возможность</w:t>
      </w:r>
      <w:r>
        <w:t></w:t>
      </w:r>
      <w:r>
        <w:rPr>
          <w:rFonts w:hint="eastAsia"/>
        </w:rPr>
        <w:t>определить</w:t>
      </w:r>
      <w:r>
        <w:t></w:t>
      </w:r>
      <w:r>
        <w:rPr>
          <w:rFonts w:hint="eastAsia"/>
        </w:rPr>
        <w:t>оптимальную</w:t>
      </w:r>
      <w:r>
        <w:t></w:t>
      </w:r>
      <w:r>
        <w:rPr>
          <w:rFonts w:hint="eastAsia"/>
        </w:rPr>
        <w:t>величину</w:t>
      </w:r>
      <w:r>
        <w:t></w:t>
      </w:r>
      <w:r>
        <w:rPr>
          <w:rFonts w:hint="eastAsia"/>
        </w:rPr>
        <w:t>времени</w:t>
      </w:r>
      <w:r>
        <w:t></w:t>
      </w:r>
      <w:r>
        <w:rPr>
          <w:rFonts w:hint="eastAsia"/>
        </w:rPr>
        <w:t>простоя</w:t>
      </w:r>
      <w:r>
        <w:t></w:t>
      </w:r>
      <w:r>
        <w:rPr>
          <w:rFonts w:hint="eastAsia"/>
        </w:rPr>
        <w:t>автомобиля</w:t>
      </w:r>
      <w:r>
        <w:t></w:t>
      </w:r>
      <w:r>
        <w:rPr>
          <w:rFonts w:hint="eastAsia"/>
        </w:rPr>
        <w:t>в</w:t>
      </w:r>
      <w:r>
        <w:t></w:t>
      </w:r>
      <w:r>
        <w:rPr>
          <w:rFonts w:hint="eastAsia"/>
        </w:rPr>
        <w:t>ТР</w:t>
      </w:r>
      <w:r>
        <w:t></w:t>
      </w:r>
      <w:r>
        <w:t></w:t>
      </w:r>
      <w:r>
        <w:rPr>
          <w:rFonts w:hint="eastAsia"/>
        </w:rPr>
        <w:t>Используя</w:t>
      </w:r>
      <w:r>
        <w:t></w:t>
      </w:r>
      <w:r>
        <w:rPr>
          <w:rFonts w:hint="eastAsia"/>
        </w:rPr>
        <w:t>полученные</w:t>
      </w:r>
      <w:r>
        <w:t></w:t>
      </w:r>
      <w:r>
        <w:rPr>
          <w:rFonts w:hint="eastAsia"/>
        </w:rPr>
        <w:t>уравнения</w:t>
      </w:r>
      <w:r>
        <w:t></w:t>
      </w:r>
      <w:r>
        <w:t></w:t>
      </w:r>
      <w:r>
        <w:rPr>
          <w:rFonts w:hint="eastAsia"/>
        </w:rPr>
        <w:t>можно</w:t>
      </w:r>
      <w:r>
        <w:t></w:t>
      </w:r>
      <w:r>
        <w:rPr>
          <w:rFonts w:hint="eastAsia"/>
        </w:rPr>
        <w:t>определить</w:t>
      </w:r>
      <w:r>
        <w:t></w:t>
      </w:r>
      <w:r>
        <w:rPr>
          <w:rFonts w:hint="eastAsia"/>
        </w:rPr>
        <w:t>величину</w:t>
      </w:r>
      <w:r>
        <w:t></w:t>
      </w:r>
      <w:r>
        <w:rPr>
          <w:rFonts w:hint="eastAsia"/>
        </w:rPr>
        <w:t>основного</w:t>
      </w:r>
      <w:r>
        <w:t></w:t>
      </w:r>
      <w:r>
        <w:rPr>
          <w:rFonts w:hint="eastAsia"/>
        </w:rPr>
        <w:t>показателя</w:t>
      </w:r>
      <w:r>
        <w:t></w:t>
      </w:r>
      <w:r>
        <w:rPr>
          <w:rFonts w:hint="eastAsia"/>
        </w:rPr>
        <w:t>службы</w:t>
      </w:r>
      <w:r>
        <w:t></w:t>
      </w:r>
      <w:r>
        <w:rPr>
          <w:rFonts w:hint="eastAsia"/>
        </w:rPr>
        <w:t>ТЭА</w:t>
      </w:r>
      <w:r>
        <w:t></w:t>
      </w:r>
      <w:r>
        <w:rPr>
          <w:rFonts w:hint="eastAsia"/>
        </w:rPr>
        <w:t>предприятия</w:t>
      </w:r>
      <w:r>
        <w:t></w:t>
      </w:r>
      <w:r>
        <w:rPr>
          <w:rFonts w:hint="eastAsia"/>
        </w:rPr>
        <w:t>—</w:t>
      </w:r>
      <w:r>
        <w:t></w:t>
      </w:r>
      <w:r>
        <w:rPr>
          <w:rFonts w:hint="eastAsia"/>
        </w:rPr>
        <w:t>коэффициента</w:t>
      </w:r>
      <w:r>
        <w:t></w:t>
      </w:r>
      <w:r>
        <w:rPr>
          <w:rFonts w:hint="eastAsia"/>
        </w:rPr>
        <w:t>технической</w:t>
      </w:r>
      <w:r>
        <w:t></w:t>
      </w:r>
      <w:r>
        <w:rPr>
          <w:rFonts w:hint="eastAsia"/>
        </w:rPr>
        <w:t>готовности</w:t>
      </w:r>
      <w:r>
        <w:t></w:t>
      </w:r>
    </w:p>
    <w:p w:rsidR="009A6F65" w:rsidRDefault="009A6F65" w:rsidP="009A6F65">
      <w:r>
        <w:t></w:t>
      </w:r>
      <w:r>
        <w:t></w:t>
      </w:r>
      <w:r>
        <w:tab/>
      </w:r>
      <w:r>
        <w:t></w:t>
      </w:r>
      <w:r>
        <w:rPr>
          <w:rFonts w:hint="eastAsia"/>
        </w:rPr>
        <w:t>Определён</w:t>
      </w:r>
      <w:r>
        <w:t></w:t>
      </w:r>
      <w:r>
        <w:rPr>
          <w:rFonts w:hint="eastAsia"/>
        </w:rPr>
        <w:t>порядок</w:t>
      </w:r>
      <w:r>
        <w:t></w:t>
      </w:r>
      <w:r>
        <w:rPr>
          <w:rFonts w:hint="eastAsia"/>
        </w:rPr>
        <w:t>корректирования</w:t>
      </w:r>
      <w:r>
        <w:t></w:t>
      </w:r>
      <w:r>
        <w:rPr>
          <w:rFonts w:hint="eastAsia"/>
        </w:rPr>
        <w:t>трудоёмкости</w:t>
      </w:r>
      <w:r>
        <w:t></w:t>
      </w:r>
      <w:r>
        <w:rPr>
          <w:rFonts w:hint="eastAsia"/>
        </w:rPr>
        <w:t>ТР</w:t>
      </w:r>
      <w:r>
        <w:t></w:t>
      </w:r>
      <w:r>
        <w:rPr>
          <w:rFonts w:hint="eastAsia"/>
        </w:rPr>
        <w:t>автомобилей</w:t>
      </w:r>
      <w:r>
        <w:t></w:t>
      </w:r>
      <w:r>
        <w:rPr>
          <w:rFonts w:hint="eastAsia"/>
        </w:rPr>
        <w:t>в</w:t>
      </w:r>
      <w:r>
        <w:t></w:t>
      </w:r>
      <w:r>
        <w:rPr>
          <w:rFonts w:hint="eastAsia"/>
        </w:rPr>
        <w:t>зависимости</w:t>
      </w:r>
      <w:r>
        <w:t></w:t>
      </w:r>
      <w:r>
        <w:rPr>
          <w:rFonts w:hint="eastAsia"/>
        </w:rPr>
        <w:t>от</w:t>
      </w:r>
      <w:r>
        <w:t></w:t>
      </w:r>
      <w:r>
        <w:rPr>
          <w:rFonts w:hint="eastAsia"/>
        </w:rPr>
        <w:t>пробега</w:t>
      </w:r>
      <w:r>
        <w:t></w:t>
      </w:r>
      <w:r>
        <w:rPr>
          <w:rFonts w:hint="eastAsia"/>
        </w:rPr>
        <w:t>с</w:t>
      </w:r>
      <w:r>
        <w:t></w:t>
      </w:r>
      <w:r>
        <w:rPr>
          <w:rFonts w:hint="eastAsia"/>
        </w:rPr>
        <w:t>начала</w:t>
      </w:r>
      <w:r>
        <w:t></w:t>
      </w:r>
      <w:r>
        <w:rPr>
          <w:rFonts w:hint="eastAsia"/>
        </w:rPr>
        <w:t>эксплуатации</w:t>
      </w:r>
      <w:r>
        <w:t></w:t>
      </w:r>
    </w:p>
    <w:p w:rsidR="009A6F65" w:rsidRDefault="009A6F65" w:rsidP="009A6F65">
      <w:r>
        <w:t></w:t>
      </w:r>
      <w:r>
        <w:t></w:t>
      </w:r>
      <w:r>
        <w:tab/>
      </w:r>
      <w:r>
        <w:t></w:t>
      </w:r>
      <w:r>
        <w:rPr>
          <w:rFonts w:hint="eastAsia"/>
        </w:rPr>
        <w:t>Определены</w:t>
      </w:r>
      <w:r>
        <w:t></w:t>
      </w:r>
      <w:r>
        <w:rPr>
          <w:rFonts w:hint="eastAsia"/>
        </w:rPr>
        <w:t>величины</w:t>
      </w:r>
      <w:r>
        <w:t></w:t>
      </w:r>
      <w:r>
        <w:rPr>
          <w:rFonts w:hint="eastAsia"/>
        </w:rPr>
        <w:t>пробега</w:t>
      </w:r>
      <w:r>
        <w:t></w:t>
      </w:r>
      <w:r>
        <w:rPr>
          <w:rFonts w:hint="eastAsia"/>
        </w:rPr>
        <w:t>эффективной</w:t>
      </w:r>
      <w:r>
        <w:t></w:t>
      </w:r>
      <w:r>
        <w:rPr>
          <w:rFonts w:hint="eastAsia"/>
        </w:rPr>
        <w:t>эксплуатации</w:t>
      </w:r>
      <w:r>
        <w:t></w:t>
      </w:r>
      <w:r>
        <w:rPr>
          <w:rFonts w:hint="eastAsia"/>
        </w:rPr>
        <w:t>исследуемых</w:t>
      </w:r>
      <w:r>
        <w:t></w:t>
      </w:r>
      <w:r>
        <w:rPr>
          <w:rFonts w:hint="eastAsia"/>
        </w:rPr>
        <w:t>автомобилей</w:t>
      </w:r>
      <w:r>
        <w:t></w:t>
      </w:r>
      <w:r>
        <w:t></w:t>
      </w:r>
      <w:r>
        <w:rPr>
          <w:rFonts w:hint="eastAsia"/>
        </w:rPr>
        <w:t>Скания</w:t>
      </w:r>
      <w:r>
        <w:t></w:t>
      </w:r>
      <w:r>
        <w:t></w:t>
      </w:r>
      <w:r>
        <w:rPr>
          <w:rFonts w:hint="eastAsia"/>
        </w:rPr>
        <w:t>по</w:t>
      </w:r>
      <w:r>
        <w:t></w:t>
      </w:r>
      <w:r>
        <w:rPr>
          <w:rFonts w:hint="eastAsia"/>
        </w:rPr>
        <w:t>технико</w:t>
      </w:r>
      <w:r>
        <w:t></w:t>
      </w:r>
      <w:r>
        <w:rPr>
          <w:rFonts w:hint="eastAsia"/>
        </w:rPr>
        <w:t>экономическому</w:t>
      </w:r>
      <w:r>
        <w:t></w:t>
      </w:r>
      <w:r>
        <w:rPr>
          <w:rFonts w:hint="eastAsia"/>
        </w:rPr>
        <w:t>критерию</w:t>
      </w:r>
      <w:r>
        <w:t></w:t>
      </w:r>
      <w:r>
        <w:t></w:t>
      </w:r>
      <w:r>
        <w:rPr>
          <w:rFonts w:hint="eastAsia"/>
        </w:rPr>
        <w:t>что</w:t>
      </w:r>
      <w:r>
        <w:t></w:t>
      </w:r>
      <w:r>
        <w:t></w:t>
      </w:r>
      <w:r>
        <w:rPr>
          <w:rFonts w:hint="eastAsia"/>
        </w:rPr>
        <w:t>в</w:t>
      </w:r>
      <w:r>
        <w:t></w:t>
      </w:r>
      <w:r>
        <w:rPr>
          <w:rFonts w:hint="eastAsia"/>
        </w:rPr>
        <w:t>свою</w:t>
      </w:r>
      <w:r>
        <w:t></w:t>
      </w:r>
      <w:r>
        <w:rPr>
          <w:rFonts w:hint="eastAsia"/>
        </w:rPr>
        <w:t>очередь</w:t>
      </w:r>
      <w:r>
        <w:t></w:t>
      </w:r>
      <w:r>
        <w:t></w:t>
      </w:r>
      <w:r>
        <w:rPr>
          <w:rFonts w:hint="eastAsia"/>
        </w:rPr>
        <w:t>позволяет</w:t>
      </w:r>
      <w:r>
        <w:t></w:t>
      </w:r>
      <w:r>
        <w:rPr>
          <w:rFonts w:hint="eastAsia"/>
        </w:rPr>
        <w:t>определять</w:t>
      </w:r>
      <w:r>
        <w:t></w:t>
      </w:r>
      <w:r>
        <w:rPr>
          <w:rFonts w:hint="eastAsia"/>
        </w:rPr>
        <w:t>оптимальные</w:t>
      </w:r>
      <w:r>
        <w:t></w:t>
      </w:r>
      <w:r>
        <w:rPr>
          <w:rFonts w:hint="eastAsia"/>
        </w:rPr>
        <w:t>объёмы</w:t>
      </w:r>
      <w:r>
        <w:t></w:t>
      </w:r>
      <w:r>
        <w:rPr>
          <w:rFonts w:hint="eastAsia"/>
        </w:rPr>
        <w:t>производственных</w:t>
      </w:r>
      <w:r>
        <w:t></w:t>
      </w:r>
      <w:r>
        <w:rPr>
          <w:rFonts w:hint="eastAsia"/>
        </w:rPr>
        <w:t>мощностей</w:t>
      </w:r>
      <w:r>
        <w:t></w:t>
      </w:r>
      <w:r>
        <w:t></w:t>
      </w:r>
      <w:r>
        <w:rPr>
          <w:rFonts w:hint="eastAsia"/>
        </w:rPr>
        <w:t>с</w:t>
      </w:r>
      <w:r>
        <w:t></w:t>
      </w:r>
      <w:r>
        <w:rPr>
          <w:rFonts w:hint="eastAsia"/>
        </w:rPr>
        <w:t>учётом</w:t>
      </w:r>
      <w:r>
        <w:t></w:t>
      </w:r>
      <w:r>
        <w:rPr>
          <w:rFonts w:hint="eastAsia"/>
        </w:rPr>
        <w:t>обеспечения</w:t>
      </w:r>
      <w:r>
        <w:t></w:t>
      </w:r>
      <w:r>
        <w:rPr>
          <w:rFonts w:hint="eastAsia"/>
        </w:rPr>
        <w:t>минимума</w:t>
      </w:r>
      <w:r>
        <w:t></w:t>
      </w:r>
      <w:r>
        <w:rPr>
          <w:rFonts w:hint="eastAsia"/>
        </w:rPr>
        <w:t>затрат</w:t>
      </w:r>
      <w:r>
        <w:t></w:t>
      </w:r>
      <w:r>
        <w:t></w:t>
      </w:r>
    </w:p>
    <w:p w:rsidR="009A6F65" w:rsidRDefault="009A6F65" w:rsidP="009A6F65">
      <w:r>
        <w:t></w:t>
      </w:r>
      <w:r>
        <w:t></w:t>
      </w:r>
      <w:r>
        <w:tab/>
      </w:r>
      <w:r>
        <w:t></w:t>
      </w:r>
      <w:r>
        <w:rPr>
          <w:rFonts w:hint="eastAsia"/>
        </w:rPr>
        <w:t>Определён</w:t>
      </w:r>
      <w:r>
        <w:t></w:t>
      </w:r>
      <w:r>
        <w:rPr>
          <w:rFonts w:hint="eastAsia"/>
        </w:rPr>
        <w:t>экономический</w:t>
      </w:r>
      <w:r>
        <w:t></w:t>
      </w:r>
      <w:r>
        <w:rPr>
          <w:rFonts w:hint="eastAsia"/>
        </w:rPr>
        <w:t>эффект</w:t>
      </w:r>
      <w:r>
        <w:t></w:t>
      </w:r>
      <w:r>
        <w:rPr>
          <w:rFonts w:hint="eastAsia"/>
        </w:rPr>
        <w:t>применения</w:t>
      </w:r>
      <w:r>
        <w:t></w:t>
      </w:r>
      <w:r>
        <w:rPr>
          <w:rFonts w:hint="eastAsia"/>
        </w:rPr>
        <w:t>разработанной</w:t>
      </w:r>
      <w:r>
        <w:t></w:t>
      </w:r>
      <w:r>
        <w:rPr>
          <w:rFonts w:hint="eastAsia"/>
        </w:rPr>
        <w:t>методики</w:t>
      </w:r>
      <w:r>
        <w:t></w:t>
      </w:r>
      <w:r>
        <w:rPr>
          <w:rFonts w:hint="eastAsia"/>
        </w:rPr>
        <w:t>при</w:t>
      </w:r>
      <w:r>
        <w:t></w:t>
      </w:r>
      <w:r>
        <w:rPr>
          <w:rFonts w:hint="eastAsia"/>
        </w:rPr>
        <w:t>организации</w:t>
      </w:r>
      <w:r>
        <w:t></w:t>
      </w:r>
      <w:r>
        <w:rPr>
          <w:rFonts w:hint="eastAsia"/>
        </w:rPr>
        <w:t>ТО</w:t>
      </w:r>
      <w:r>
        <w:t></w:t>
      </w:r>
      <w:r>
        <w:rPr>
          <w:rFonts w:hint="eastAsia"/>
        </w:rPr>
        <w:t>и</w:t>
      </w:r>
      <w:r>
        <w:t></w:t>
      </w:r>
      <w:r>
        <w:rPr>
          <w:rFonts w:hint="eastAsia"/>
        </w:rPr>
        <w:t>ТР</w:t>
      </w:r>
      <w:r>
        <w:t></w:t>
      </w:r>
      <w:r>
        <w:rPr>
          <w:rFonts w:hint="eastAsia"/>
        </w:rPr>
        <w:t>подвижного</w:t>
      </w:r>
      <w:r>
        <w:t></w:t>
      </w:r>
      <w:r>
        <w:rPr>
          <w:rFonts w:hint="eastAsia"/>
        </w:rPr>
        <w:t>состава</w:t>
      </w:r>
      <w:r>
        <w:t></w:t>
      </w:r>
    </w:p>
    <w:p w:rsidR="009A6F65" w:rsidRDefault="009A6F65" w:rsidP="009A6F65">
      <w:r>
        <w:rPr>
          <w:rFonts w:hint="eastAsia"/>
        </w:rPr>
        <w:t>Таким</w:t>
      </w:r>
      <w:r>
        <w:t></w:t>
      </w:r>
      <w:r>
        <w:rPr>
          <w:rFonts w:hint="eastAsia"/>
        </w:rPr>
        <w:t>образом</w:t>
      </w:r>
      <w:r>
        <w:t></w:t>
      </w:r>
      <w:r>
        <w:t></w:t>
      </w:r>
      <w:r>
        <w:rPr>
          <w:rFonts w:hint="eastAsia"/>
        </w:rPr>
        <w:t>определена</w:t>
      </w:r>
      <w:r>
        <w:t></w:t>
      </w:r>
      <w:r>
        <w:rPr>
          <w:rFonts w:hint="eastAsia"/>
        </w:rPr>
        <w:t>возможность</w:t>
      </w:r>
      <w:r>
        <w:t></w:t>
      </w:r>
      <w:r>
        <w:rPr>
          <w:rFonts w:hint="eastAsia"/>
        </w:rPr>
        <w:t>совершенствования</w:t>
      </w:r>
      <w:r>
        <w:t></w:t>
      </w:r>
      <w:r>
        <w:rPr>
          <w:rFonts w:hint="eastAsia"/>
        </w:rPr>
        <w:t>существующей</w:t>
      </w:r>
      <w:r>
        <w:t></w:t>
      </w:r>
      <w:r>
        <w:rPr>
          <w:rFonts w:hint="eastAsia"/>
        </w:rPr>
        <w:t>методики</w:t>
      </w:r>
      <w:r>
        <w:t></w:t>
      </w:r>
      <w:r>
        <w:rPr>
          <w:rFonts w:hint="eastAsia"/>
        </w:rPr>
        <w:t>расчёта</w:t>
      </w:r>
      <w:r>
        <w:t></w:t>
      </w:r>
      <w:r>
        <w:rPr>
          <w:rFonts w:hint="eastAsia"/>
        </w:rPr>
        <w:t>производственной</w:t>
      </w:r>
      <w:r>
        <w:t></w:t>
      </w:r>
      <w:r>
        <w:rPr>
          <w:rFonts w:hint="eastAsia"/>
        </w:rPr>
        <w:t>программы</w:t>
      </w:r>
      <w:r>
        <w:t></w:t>
      </w:r>
      <w:r>
        <w:rPr>
          <w:rFonts w:hint="eastAsia"/>
        </w:rPr>
        <w:t>по</w:t>
      </w:r>
      <w:r>
        <w:t></w:t>
      </w:r>
      <w:r>
        <w:rPr>
          <w:rFonts w:hint="eastAsia"/>
        </w:rPr>
        <w:t>ТО</w:t>
      </w:r>
      <w:r>
        <w:t></w:t>
      </w:r>
      <w:r>
        <w:rPr>
          <w:rFonts w:hint="eastAsia"/>
        </w:rPr>
        <w:t>и</w:t>
      </w:r>
      <w:r>
        <w:t></w:t>
      </w:r>
      <w:r>
        <w:rPr>
          <w:rFonts w:hint="eastAsia"/>
        </w:rPr>
        <w:t>ТР</w:t>
      </w:r>
      <w:r>
        <w:t></w:t>
      </w:r>
      <w:r>
        <w:t></w:t>
      </w:r>
      <w:r>
        <w:rPr>
          <w:rFonts w:hint="eastAsia"/>
        </w:rPr>
        <w:t>адаптация</w:t>
      </w:r>
      <w:r>
        <w:t></w:t>
      </w:r>
      <w:r>
        <w:rPr>
          <w:rFonts w:hint="eastAsia"/>
        </w:rPr>
        <w:t>её</w:t>
      </w:r>
      <w:r>
        <w:t></w:t>
      </w:r>
      <w:r>
        <w:rPr>
          <w:rFonts w:hint="eastAsia"/>
        </w:rPr>
        <w:t>для</w:t>
      </w:r>
      <w:r>
        <w:t></w:t>
      </w:r>
      <w:r>
        <w:rPr>
          <w:rFonts w:hint="eastAsia"/>
        </w:rPr>
        <w:t>предприятий</w:t>
      </w:r>
      <w:r>
        <w:t></w:t>
      </w:r>
      <w:r>
        <w:t></w:t>
      </w:r>
      <w:r>
        <w:rPr>
          <w:rFonts w:hint="eastAsia"/>
        </w:rPr>
        <w:t>эксплуатирующих</w:t>
      </w:r>
      <w:r>
        <w:t></w:t>
      </w:r>
      <w:r>
        <w:rPr>
          <w:rFonts w:hint="eastAsia"/>
        </w:rPr>
        <w:t>современный</w:t>
      </w:r>
      <w:r>
        <w:t></w:t>
      </w:r>
      <w:r>
        <w:rPr>
          <w:rFonts w:hint="eastAsia"/>
        </w:rPr>
        <w:t>подвижной</w:t>
      </w:r>
      <w:r>
        <w:t></w:t>
      </w:r>
      <w:r>
        <w:rPr>
          <w:rFonts w:hint="eastAsia"/>
        </w:rPr>
        <w:t>состав</w:t>
      </w:r>
      <w:r>
        <w:t></w:t>
      </w:r>
    </w:p>
    <w:p w:rsidR="009A6F65" w:rsidRDefault="009A6F65" w:rsidP="009A6F65">
      <w:r>
        <w:rPr>
          <w:rFonts w:hint="eastAsia"/>
        </w:rPr>
        <w:t>В</w:t>
      </w:r>
      <w:r>
        <w:t></w:t>
      </w:r>
      <w:r>
        <w:rPr>
          <w:rFonts w:hint="eastAsia"/>
        </w:rPr>
        <w:t>работе</w:t>
      </w:r>
      <w:r>
        <w:t></w:t>
      </w:r>
      <w:r>
        <w:rPr>
          <w:rFonts w:hint="eastAsia"/>
        </w:rPr>
        <w:t>доказано</w:t>
      </w:r>
      <w:r>
        <w:t></w:t>
      </w:r>
      <w:r>
        <w:t></w:t>
      </w:r>
      <w:r>
        <w:rPr>
          <w:rFonts w:hint="eastAsia"/>
        </w:rPr>
        <w:t>что</w:t>
      </w:r>
      <w:r>
        <w:t></w:t>
      </w:r>
      <w:r>
        <w:rPr>
          <w:rFonts w:hint="eastAsia"/>
        </w:rPr>
        <w:t>использование</w:t>
      </w:r>
      <w:r>
        <w:t></w:t>
      </w:r>
      <w:r>
        <w:rPr>
          <w:rFonts w:hint="eastAsia"/>
        </w:rPr>
        <w:t>в</w:t>
      </w:r>
      <w:r>
        <w:t></w:t>
      </w:r>
      <w:r>
        <w:rPr>
          <w:rFonts w:hint="eastAsia"/>
        </w:rPr>
        <w:t>качестве</w:t>
      </w:r>
      <w:r>
        <w:t></w:t>
      </w:r>
      <w:r>
        <w:rPr>
          <w:rFonts w:hint="eastAsia"/>
        </w:rPr>
        <w:t>расчётного</w:t>
      </w:r>
      <w:r>
        <w:t></w:t>
      </w:r>
      <w:r>
        <w:rPr>
          <w:rFonts w:hint="eastAsia"/>
        </w:rPr>
        <w:t>цикла</w:t>
      </w:r>
      <w:r>
        <w:t></w:t>
      </w:r>
      <w:r>
        <w:rPr>
          <w:rFonts w:hint="eastAsia"/>
        </w:rPr>
        <w:t>пробега</w:t>
      </w:r>
      <w:r>
        <w:t></w:t>
      </w:r>
      <w:r>
        <w:rPr>
          <w:rFonts w:hint="eastAsia"/>
        </w:rPr>
        <w:t>автомобилей</w:t>
      </w:r>
      <w:r>
        <w:t></w:t>
      </w:r>
      <w:r>
        <w:rPr>
          <w:rFonts w:hint="eastAsia"/>
        </w:rPr>
        <w:t>за</w:t>
      </w:r>
      <w:r>
        <w:t></w:t>
      </w:r>
      <w:r>
        <w:rPr>
          <w:rFonts w:hint="eastAsia"/>
        </w:rPr>
        <w:t>комплекс</w:t>
      </w:r>
      <w:r>
        <w:t></w:t>
      </w:r>
      <w:r>
        <w:t></w:t>
      </w:r>
      <w:r>
        <w:rPr>
          <w:rFonts w:hint="eastAsia"/>
        </w:rPr>
        <w:t>сервисных</w:t>
      </w:r>
      <w:r>
        <w:t></w:t>
      </w:r>
      <w:r>
        <w:t></w:t>
      </w:r>
      <w:r>
        <w:rPr>
          <w:rFonts w:hint="eastAsia"/>
        </w:rPr>
        <w:t>работ</w:t>
      </w:r>
      <w:r>
        <w:t></w:t>
      </w:r>
      <w:r>
        <w:rPr>
          <w:rFonts w:hint="eastAsia"/>
        </w:rPr>
        <w:t>ТО</w:t>
      </w:r>
      <w:r>
        <w:t></w:t>
      </w:r>
      <w:r>
        <w:rPr>
          <w:rFonts w:hint="eastAsia"/>
        </w:rPr>
        <w:t>в</w:t>
      </w:r>
      <w:r>
        <w:t></w:t>
      </w:r>
      <w:r>
        <w:rPr>
          <w:rFonts w:hint="eastAsia"/>
        </w:rPr>
        <w:t>период</w:t>
      </w:r>
      <w:r>
        <w:t></w:t>
      </w:r>
      <w:r>
        <w:rPr>
          <w:rFonts w:hint="eastAsia"/>
        </w:rPr>
        <w:t>ввода</w:t>
      </w:r>
      <w:r>
        <w:t></w:t>
      </w:r>
      <w:r>
        <w:rPr>
          <w:rFonts w:hint="eastAsia"/>
        </w:rPr>
        <w:t>в</w:t>
      </w:r>
      <w:r>
        <w:t></w:t>
      </w:r>
      <w:r>
        <w:rPr>
          <w:rFonts w:hint="eastAsia"/>
        </w:rPr>
        <w:t>эксплуатацию</w:t>
      </w:r>
      <w:r>
        <w:t></w:t>
      </w:r>
      <w:r>
        <w:rPr>
          <w:rFonts w:hint="eastAsia"/>
        </w:rPr>
        <w:t>новых</w:t>
      </w:r>
      <w:r>
        <w:t></w:t>
      </w:r>
      <w:r>
        <w:rPr>
          <w:rFonts w:hint="eastAsia"/>
        </w:rPr>
        <w:t>автомобилей</w:t>
      </w:r>
      <w:r>
        <w:t></w:t>
      </w:r>
      <w:r>
        <w:t></w:t>
      </w:r>
      <w:r>
        <w:rPr>
          <w:rFonts w:hint="eastAsia"/>
        </w:rPr>
        <w:t>с</w:t>
      </w:r>
      <w:r>
        <w:t></w:t>
      </w:r>
      <w:r>
        <w:rPr>
          <w:rFonts w:hint="eastAsia"/>
        </w:rPr>
        <w:t>дальнейшим</w:t>
      </w:r>
      <w:r>
        <w:t></w:t>
      </w:r>
      <w:r>
        <w:rPr>
          <w:rFonts w:hint="eastAsia"/>
        </w:rPr>
        <w:t>увеличением</w:t>
      </w:r>
      <w:r>
        <w:t></w:t>
      </w:r>
      <w:r>
        <w:rPr>
          <w:rFonts w:hint="eastAsia"/>
        </w:rPr>
        <w:t>его</w:t>
      </w:r>
      <w:r>
        <w:t></w:t>
      </w:r>
      <w:r>
        <w:rPr>
          <w:rFonts w:hint="eastAsia"/>
        </w:rPr>
        <w:t>до</w:t>
      </w:r>
      <w:r>
        <w:t></w:t>
      </w:r>
      <w:r>
        <w:rPr>
          <w:rFonts w:hint="eastAsia"/>
        </w:rPr>
        <w:t>значения</w:t>
      </w:r>
      <w:r>
        <w:t></w:t>
      </w:r>
      <w:r>
        <w:rPr>
          <w:rFonts w:hint="eastAsia"/>
        </w:rPr>
        <w:t>пробега</w:t>
      </w:r>
      <w:r>
        <w:t></w:t>
      </w:r>
      <w:r>
        <w:rPr>
          <w:rFonts w:hint="eastAsia"/>
        </w:rPr>
        <w:t>эффективной</w:t>
      </w:r>
      <w:r>
        <w:t></w:t>
      </w:r>
      <w:r>
        <w:rPr>
          <w:rFonts w:hint="eastAsia"/>
        </w:rPr>
        <w:t>эксплуатации</w:t>
      </w:r>
      <w:r>
        <w:t></w:t>
      </w:r>
      <w:r>
        <w:rPr>
          <w:rFonts w:hint="eastAsia"/>
        </w:rPr>
        <w:t>позволяет</w:t>
      </w:r>
      <w:r>
        <w:t></w:t>
      </w:r>
      <w:r>
        <w:rPr>
          <w:rFonts w:hint="eastAsia"/>
        </w:rPr>
        <w:t>определять</w:t>
      </w:r>
      <w:r>
        <w:t></w:t>
      </w:r>
      <w:r>
        <w:rPr>
          <w:rFonts w:hint="eastAsia"/>
        </w:rPr>
        <w:t>производственную</w:t>
      </w:r>
      <w:r>
        <w:t></w:t>
      </w:r>
      <w:r>
        <w:rPr>
          <w:rFonts w:hint="eastAsia"/>
        </w:rPr>
        <w:t>программу</w:t>
      </w:r>
      <w:r>
        <w:t></w:t>
      </w:r>
      <w:r>
        <w:rPr>
          <w:rFonts w:hint="eastAsia"/>
        </w:rPr>
        <w:t>по</w:t>
      </w:r>
      <w:r>
        <w:t></w:t>
      </w:r>
      <w:r>
        <w:rPr>
          <w:rFonts w:hint="eastAsia"/>
        </w:rPr>
        <w:t>ТО</w:t>
      </w:r>
      <w:r>
        <w:t></w:t>
      </w:r>
      <w:r>
        <w:rPr>
          <w:rFonts w:hint="eastAsia"/>
        </w:rPr>
        <w:t>и</w:t>
      </w:r>
      <w:r>
        <w:t></w:t>
      </w:r>
      <w:r>
        <w:rPr>
          <w:rFonts w:hint="eastAsia"/>
        </w:rPr>
        <w:t>ТР</w:t>
      </w:r>
      <w:r>
        <w:t></w:t>
      </w:r>
      <w:r>
        <w:rPr>
          <w:rFonts w:hint="eastAsia"/>
        </w:rPr>
        <w:t>подвижного</w:t>
      </w:r>
      <w:r>
        <w:t></w:t>
      </w:r>
      <w:r>
        <w:rPr>
          <w:rFonts w:hint="eastAsia"/>
        </w:rPr>
        <w:t>состава</w:t>
      </w:r>
      <w:r>
        <w:t></w:t>
      </w:r>
      <w:r>
        <w:t></w:t>
      </w:r>
      <w:r>
        <w:rPr>
          <w:rFonts w:hint="eastAsia"/>
        </w:rPr>
        <w:t>Это</w:t>
      </w:r>
      <w:r>
        <w:t></w:t>
      </w:r>
      <w:r>
        <w:t></w:t>
      </w:r>
      <w:r>
        <w:rPr>
          <w:rFonts w:hint="eastAsia"/>
        </w:rPr>
        <w:t>в</w:t>
      </w:r>
      <w:r>
        <w:t></w:t>
      </w:r>
      <w:r>
        <w:rPr>
          <w:rFonts w:hint="eastAsia"/>
        </w:rPr>
        <w:t>свою</w:t>
      </w:r>
      <w:r>
        <w:t></w:t>
      </w:r>
      <w:r>
        <w:rPr>
          <w:rFonts w:hint="eastAsia"/>
        </w:rPr>
        <w:t>очередь</w:t>
      </w:r>
      <w:r>
        <w:t></w:t>
      </w:r>
      <w:r>
        <w:t></w:t>
      </w:r>
      <w:r>
        <w:rPr>
          <w:rFonts w:hint="eastAsia"/>
        </w:rPr>
        <w:t>позволяет</w:t>
      </w:r>
      <w:r>
        <w:t></w:t>
      </w:r>
      <w:r>
        <w:rPr>
          <w:rFonts w:hint="eastAsia"/>
        </w:rPr>
        <w:t>применять</w:t>
      </w:r>
      <w:r>
        <w:t></w:t>
      </w:r>
      <w:r>
        <w:rPr>
          <w:rFonts w:hint="eastAsia"/>
        </w:rPr>
        <w:t>усовершенствованную</w:t>
      </w:r>
      <w:r>
        <w:t></w:t>
      </w:r>
      <w:r>
        <w:rPr>
          <w:rFonts w:hint="eastAsia"/>
        </w:rPr>
        <w:t>методику</w:t>
      </w:r>
      <w:r>
        <w:t></w:t>
      </w:r>
      <w:r>
        <w:rPr>
          <w:rFonts w:hint="eastAsia"/>
        </w:rPr>
        <w:t>для</w:t>
      </w:r>
      <w:r>
        <w:t></w:t>
      </w:r>
      <w:r>
        <w:rPr>
          <w:rFonts w:hint="eastAsia"/>
        </w:rPr>
        <w:t>определения</w:t>
      </w:r>
      <w:r>
        <w:t></w:t>
      </w:r>
      <w:r>
        <w:rPr>
          <w:rFonts w:hint="eastAsia"/>
        </w:rPr>
        <w:t>производственных</w:t>
      </w:r>
      <w:r>
        <w:t></w:t>
      </w:r>
      <w:r>
        <w:rPr>
          <w:rFonts w:hint="eastAsia"/>
        </w:rPr>
        <w:t>мощностей</w:t>
      </w:r>
      <w:r>
        <w:t></w:t>
      </w:r>
      <w:r>
        <w:rPr>
          <w:rFonts w:hint="eastAsia"/>
        </w:rPr>
        <w:t>АТП</w:t>
      </w:r>
      <w:r>
        <w:t></w:t>
      </w:r>
      <w:r>
        <w:t></w:t>
      </w:r>
      <w:r>
        <w:rPr>
          <w:rFonts w:hint="eastAsia"/>
        </w:rPr>
        <w:t>эксплуатирующих</w:t>
      </w:r>
      <w:r>
        <w:t></w:t>
      </w:r>
      <w:r>
        <w:rPr>
          <w:rFonts w:hint="eastAsia"/>
        </w:rPr>
        <w:t>современный</w:t>
      </w:r>
      <w:r>
        <w:t></w:t>
      </w:r>
      <w:r>
        <w:rPr>
          <w:rFonts w:hint="eastAsia"/>
        </w:rPr>
        <w:t>подвижной</w:t>
      </w:r>
      <w:r>
        <w:t></w:t>
      </w:r>
      <w:r>
        <w:rPr>
          <w:rFonts w:hint="eastAsia"/>
        </w:rPr>
        <w:t>состав</w:t>
      </w:r>
      <w:r>
        <w:t></w:t>
      </w:r>
      <w:r>
        <w:t></w:t>
      </w:r>
      <w:r>
        <w:rPr>
          <w:rFonts w:hint="eastAsia"/>
        </w:rPr>
        <w:t>позволяет</w:t>
      </w:r>
      <w:r>
        <w:t></w:t>
      </w:r>
      <w:r>
        <w:rPr>
          <w:rFonts w:hint="eastAsia"/>
        </w:rPr>
        <w:t>осуществлять</w:t>
      </w:r>
      <w:r>
        <w:t></w:t>
      </w:r>
      <w:r>
        <w:rPr>
          <w:rFonts w:hint="eastAsia"/>
        </w:rPr>
        <w:t>стратегическое</w:t>
      </w:r>
      <w:r>
        <w:t></w:t>
      </w:r>
      <w:r>
        <w:rPr>
          <w:rFonts w:hint="eastAsia"/>
        </w:rPr>
        <w:t>планирование</w:t>
      </w:r>
      <w:r>
        <w:t></w:t>
      </w:r>
      <w:r>
        <w:rPr>
          <w:rFonts w:hint="eastAsia"/>
        </w:rPr>
        <w:t>их</w:t>
      </w:r>
      <w:r>
        <w:t></w:t>
      </w:r>
      <w:r>
        <w:rPr>
          <w:rFonts w:hint="eastAsia"/>
        </w:rPr>
        <w:t>развития</w:t>
      </w:r>
      <w:r>
        <w:t></w:t>
      </w:r>
      <w:r>
        <w:t></w:t>
      </w:r>
      <w:r>
        <w:rPr>
          <w:rFonts w:hint="eastAsia"/>
        </w:rPr>
        <w:t>что</w:t>
      </w:r>
      <w:r>
        <w:t></w:t>
      </w:r>
      <w:r>
        <w:rPr>
          <w:rFonts w:hint="eastAsia"/>
        </w:rPr>
        <w:t>в</w:t>
      </w:r>
      <w:r>
        <w:t></w:t>
      </w:r>
      <w:r>
        <w:rPr>
          <w:rFonts w:hint="eastAsia"/>
        </w:rPr>
        <w:t>конечном</w:t>
      </w:r>
      <w:r>
        <w:t></w:t>
      </w:r>
      <w:r>
        <w:rPr>
          <w:rFonts w:hint="eastAsia"/>
        </w:rPr>
        <w:t>итоге</w:t>
      </w:r>
      <w:r>
        <w:t></w:t>
      </w:r>
      <w:r>
        <w:rPr>
          <w:rFonts w:hint="eastAsia"/>
        </w:rPr>
        <w:t>позволит</w:t>
      </w:r>
      <w:r>
        <w:t></w:t>
      </w:r>
      <w:r>
        <w:rPr>
          <w:rFonts w:hint="eastAsia"/>
        </w:rPr>
        <w:t>привести</w:t>
      </w:r>
      <w:r>
        <w:t></w:t>
      </w:r>
      <w:r>
        <w:rPr>
          <w:rFonts w:hint="eastAsia"/>
        </w:rPr>
        <w:t>в</w:t>
      </w:r>
      <w:r>
        <w:t></w:t>
      </w:r>
      <w:r>
        <w:rPr>
          <w:rFonts w:hint="eastAsia"/>
        </w:rPr>
        <w:t>соответствие</w:t>
      </w:r>
      <w:r>
        <w:t></w:t>
      </w:r>
      <w:r>
        <w:rPr>
          <w:rFonts w:hint="eastAsia"/>
        </w:rPr>
        <w:t>ПТБ</w:t>
      </w:r>
      <w:r>
        <w:t></w:t>
      </w:r>
      <w:r>
        <w:rPr>
          <w:rFonts w:hint="eastAsia"/>
        </w:rPr>
        <w:t>АТП</w:t>
      </w:r>
      <w:r>
        <w:t></w:t>
      </w:r>
      <w:r>
        <w:rPr>
          <w:rFonts w:hint="eastAsia"/>
        </w:rPr>
        <w:t>настоящему</w:t>
      </w:r>
      <w:r>
        <w:t></w:t>
      </w:r>
      <w:r>
        <w:rPr>
          <w:rFonts w:hint="eastAsia"/>
        </w:rPr>
        <w:t>макроэкономическому</w:t>
      </w:r>
      <w:r>
        <w:t></w:t>
      </w:r>
      <w:r>
        <w:rPr>
          <w:rFonts w:hint="eastAsia"/>
        </w:rPr>
        <w:t>состоянию</w:t>
      </w:r>
    </w:p>
    <w:p w:rsidR="009A6F65" w:rsidRPr="009A6F65" w:rsidRDefault="009A6F65" w:rsidP="009A6F65">
      <w:r>
        <w:rPr>
          <w:rFonts w:hint="eastAsia"/>
        </w:rPr>
        <w:t>В</w:t>
      </w:r>
      <w:r>
        <w:t></w:t>
      </w:r>
      <w:r>
        <w:rPr>
          <w:rFonts w:hint="eastAsia"/>
        </w:rPr>
        <w:t>целом</w:t>
      </w:r>
      <w:r>
        <w:t></w:t>
      </w:r>
      <w:r>
        <w:rPr>
          <w:rFonts w:hint="eastAsia"/>
        </w:rPr>
        <w:t>диссертационная</w:t>
      </w:r>
      <w:r>
        <w:t></w:t>
      </w:r>
      <w:r>
        <w:rPr>
          <w:rFonts w:hint="eastAsia"/>
        </w:rPr>
        <w:t>работа</w:t>
      </w:r>
      <w:r>
        <w:t></w:t>
      </w:r>
      <w:r>
        <w:rPr>
          <w:rFonts w:hint="eastAsia"/>
        </w:rPr>
        <w:t>определяет</w:t>
      </w:r>
      <w:r>
        <w:t></w:t>
      </w:r>
      <w:r>
        <w:rPr>
          <w:rFonts w:hint="eastAsia"/>
        </w:rPr>
        <w:t>основные</w:t>
      </w:r>
      <w:r>
        <w:t></w:t>
      </w:r>
      <w:r>
        <w:rPr>
          <w:rFonts w:hint="eastAsia"/>
        </w:rPr>
        <w:t>направления</w:t>
      </w:r>
      <w:r>
        <w:t></w:t>
      </w:r>
      <w:r>
        <w:rPr>
          <w:rFonts w:hint="eastAsia"/>
        </w:rPr>
        <w:t>перехода</w:t>
      </w:r>
      <w:r>
        <w:t></w:t>
      </w:r>
      <w:r>
        <w:rPr>
          <w:rFonts w:hint="eastAsia"/>
        </w:rPr>
        <w:t>на</w:t>
      </w:r>
      <w:r>
        <w:t></w:t>
      </w:r>
      <w:r>
        <w:t></w:t>
      </w:r>
      <w:r>
        <w:rPr>
          <w:rFonts w:hint="eastAsia"/>
        </w:rPr>
        <w:t>сервисную</w:t>
      </w:r>
      <w:r>
        <w:t></w:t>
      </w:r>
      <w:r>
        <w:t></w:t>
      </w:r>
      <w:r>
        <w:rPr>
          <w:rFonts w:hint="eastAsia"/>
        </w:rPr>
        <w:t>систему</w:t>
      </w:r>
      <w:r>
        <w:t></w:t>
      </w:r>
      <w:r>
        <w:rPr>
          <w:rFonts w:hint="eastAsia"/>
        </w:rPr>
        <w:t>ТО</w:t>
      </w:r>
      <w:r>
        <w:t></w:t>
      </w:r>
      <w:r>
        <w:rPr>
          <w:rFonts w:hint="eastAsia"/>
        </w:rPr>
        <w:t>автомобилей</w:t>
      </w:r>
      <w:r>
        <w:t></w:t>
      </w:r>
      <w:bookmarkStart w:id="0" w:name="_GoBack"/>
      <w:bookmarkEnd w:id="0"/>
    </w:p>
    <w:sectPr w:rsidR="009A6F65" w:rsidRPr="009A6F6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463" w:rsidRDefault="00A04463">
      <w:pPr>
        <w:spacing w:after="0" w:line="240" w:lineRule="auto"/>
      </w:pPr>
      <w:r>
        <w:separator/>
      </w:r>
    </w:p>
  </w:endnote>
  <w:endnote w:type="continuationSeparator" w:id="0">
    <w:p w:rsidR="00A04463" w:rsidRDefault="00A0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463" w:rsidRDefault="00A04463"/>
    <w:p w:rsidR="00A04463" w:rsidRDefault="00A04463"/>
    <w:p w:rsidR="00A04463" w:rsidRDefault="00A04463"/>
    <w:p w:rsidR="00A04463" w:rsidRDefault="00A04463"/>
    <w:p w:rsidR="00A04463" w:rsidRDefault="00A04463"/>
    <w:p w:rsidR="00A04463" w:rsidRDefault="00A04463"/>
    <w:p w:rsidR="00A04463" w:rsidRDefault="00A0446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463" w:rsidRDefault="00A044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04463" w:rsidRDefault="00A044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04463" w:rsidRDefault="00A04463"/>
    <w:p w:rsidR="00A04463" w:rsidRDefault="00A04463"/>
    <w:p w:rsidR="00A04463" w:rsidRDefault="00A0446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463" w:rsidRDefault="00A04463"/>
                          <w:p w:rsidR="00A04463" w:rsidRDefault="00A0446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04463" w:rsidRDefault="00A04463"/>
                    <w:p w:rsidR="00A04463" w:rsidRDefault="00A0446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04463" w:rsidRDefault="00A04463"/>
    <w:p w:rsidR="00A04463" w:rsidRDefault="00A04463">
      <w:pPr>
        <w:rPr>
          <w:sz w:val="2"/>
          <w:szCs w:val="2"/>
        </w:rPr>
      </w:pPr>
    </w:p>
    <w:p w:rsidR="00A04463" w:rsidRDefault="00A04463"/>
    <w:p w:rsidR="00A04463" w:rsidRDefault="00A04463">
      <w:pPr>
        <w:spacing w:after="0" w:line="240" w:lineRule="auto"/>
      </w:pPr>
    </w:p>
  </w:footnote>
  <w:footnote w:type="continuationSeparator" w:id="0">
    <w:p w:rsidR="00A04463" w:rsidRDefault="00A04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63"/>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202608"/>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1890D-D39A-49BA-ABB8-167BB9AD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8834</TotalTime>
  <Pages>4</Pages>
  <Words>882</Words>
  <Characters>5032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161</cp:revision>
  <cp:lastPrinted>2009-02-06T05:36:00Z</cp:lastPrinted>
  <dcterms:created xsi:type="dcterms:W3CDTF">2023-09-07T12:38:00Z</dcterms:created>
  <dcterms:modified xsi:type="dcterms:W3CDTF">2023-10-16T08:09:00Z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