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13994" w14:textId="52E3B7AA" w:rsidR="008D2202" w:rsidRDefault="00352E55" w:rsidP="00352E55">
      <w:r w:rsidRPr="00352E55">
        <w:rPr>
          <w:rFonts w:hint="eastAsia"/>
        </w:rPr>
        <w:t>Тыркба</w:t>
      </w:r>
      <w:r w:rsidRPr="00352E55">
        <w:t xml:space="preserve"> </w:t>
      </w:r>
      <w:r w:rsidRPr="00352E55">
        <w:rPr>
          <w:rFonts w:hint="eastAsia"/>
        </w:rPr>
        <w:t>Ханифа</w:t>
      </w:r>
      <w:r w:rsidRPr="00352E55">
        <w:t xml:space="preserve"> </w:t>
      </w:r>
      <w:r w:rsidRPr="00352E55">
        <w:rPr>
          <w:rFonts w:hint="eastAsia"/>
        </w:rPr>
        <w:t>Витальевна</w:t>
      </w:r>
      <w:r>
        <w:t xml:space="preserve"> </w:t>
      </w:r>
      <w:r w:rsidRPr="00352E55">
        <w:rPr>
          <w:rFonts w:hint="eastAsia"/>
        </w:rPr>
        <w:t>Прямые</w:t>
      </w:r>
      <w:r w:rsidRPr="00352E55">
        <w:t xml:space="preserve"> </w:t>
      </w:r>
      <w:r w:rsidRPr="00352E55">
        <w:rPr>
          <w:rFonts w:hint="eastAsia"/>
        </w:rPr>
        <w:t>иностранные</w:t>
      </w:r>
      <w:r w:rsidRPr="00352E55">
        <w:t xml:space="preserve"> </w:t>
      </w:r>
      <w:r w:rsidRPr="00352E55">
        <w:rPr>
          <w:rFonts w:hint="eastAsia"/>
        </w:rPr>
        <w:t>инвестиции</w:t>
      </w:r>
      <w:r w:rsidRPr="00352E55">
        <w:t xml:space="preserve"> </w:t>
      </w:r>
      <w:r w:rsidRPr="00352E55">
        <w:rPr>
          <w:rFonts w:hint="eastAsia"/>
        </w:rPr>
        <w:t>в</w:t>
      </w:r>
      <w:r w:rsidRPr="00352E55">
        <w:t xml:space="preserve"> </w:t>
      </w:r>
      <w:r w:rsidRPr="00352E55">
        <w:rPr>
          <w:rFonts w:hint="eastAsia"/>
        </w:rPr>
        <w:t>странах</w:t>
      </w:r>
      <w:r w:rsidRPr="00352E55">
        <w:t xml:space="preserve"> </w:t>
      </w:r>
      <w:r w:rsidRPr="00352E55">
        <w:rPr>
          <w:rFonts w:hint="eastAsia"/>
        </w:rPr>
        <w:t>АСЕАН</w:t>
      </w:r>
      <w:r w:rsidRPr="00352E55">
        <w:t xml:space="preserve">: </w:t>
      </w:r>
      <w:r w:rsidRPr="00352E55">
        <w:rPr>
          <w:rFonts w:hint="eastAsia"/>
        </w:rPr>
        <w:t>особенности</w:t>
      </w:r>
      <w:r w:rsidRPr="00352E55">
        <w:t xml:space="preserve"> </w:t>
      </w:r>
      <w:r w:rsidRPr="00352E55">
        <w:rPr>
          <w:rFonts w:hint="eastAsia"/>
        </w:rPr>
        <w:t>и</w:t>
      </w:r>
      <w:r w:rsidRPr="00352E55">
        <w:t xml:space="preserve"> </w:t>
      </w:r>
      <w:r w:rsidRPr="00352E55">
        <w:rPr>
          <w:rFonts w:hint="eastAsia"/>
        </w:rPr>
        <w:t>тенденции</w:t>
      </w:r>
      <w:r w:rsidRPr="00352E55">
        <w:t xml:space="preserve"> XXI </w:t>
      </w:r>
      <w:r w:rsidRPr="00352E55">
        <w:rPr>
          <w:rFonts w:hint="eastAsia"/>
        </w:rPr>
        <w:t>в</w:t>
      </w:r>
    </w:p>
    <w:p w14:paraId="531983DA" w14:textId="77777777" w:rsidR="00352E55" w:rsidRDefault="00352E55" w:rsidP="00352E55">
      <w:r>
        <w:rPr>
          <w:rFonts w:hint="eastAsia"/>
        </w:rPr>
        <w:t>ОГЛАВЛЕНИЕ</w:t>
      </w:r>
      <w:r>
        <w:t xml:space="preserve"> </w:t>
      </w:r>
      <w:r>
        <w:rPr>
          <w:rFonts w:hint="eastAsia"/>
        </w:rPr>
        <w:t>ДИССЕРТАЦИИ</w:t>
      </w:r>
    </w:p>
    <w:p w14:paraId="14E42F38" w14:textId="77777777" w:rsidR="00352E55" w:rsidRDefault="00352E55" w:rsidP="00352E55">
      <w:r>
        <w:rPr>
          <w:rFonts w:hint="eastAsia"/>
        </w:rPr>
        <w:t>кандидат</w:t>
      </w:r>
      <w:r>
        <w:t xml:space="preserve"> </w:t>
      </w:r>
      <w:r>
        <w:rPr>
          <w:rFonts w:hint="eastAsia"/>
        </w:rPr>
        <w:t>наук</w:t>
      </w:r>
      <w:r>
        <w:t xml:space="preserve"> </w:t>
      </w:r>
      <w:r>
        <w:rPr>
          <w:rFonts w:hint="eastAsia"/>
        </w:rPr>
        <w:t>Тыркба</w:t>
      </w:r>
      <w:r>
        <w:t xml:space="preserve"> </w:t>
      </w:r>
      <w:r>
        <w:rPr>
          <w:rFonts w:hint="eastAsia"/>
        </w:rPr>
        <w:t>Ханифа</w:t>
      </w:r>
      <w:r>
        <w:t xml:space="preserve"> </w:t>
      </w:r>
      <w:r>
        <w:rPr>
          <w:rFonts w:hint="eastAsia"/>
        </w:rPr>
        <w:t>Витальевна</w:t>
      </w:r>
    </w:p>
    <w:p w14:paraId="10F435D6" w14:textId="77777777" w:rsidR="00352E55" w:rsidRDefault="00352E55" w:rsidP="00352E55">
      <w:r>
        <w:rPr>
          <w:rFonts w:hint="eastAsia"/>
        </w:rPr>
        <w:t>Введение</w:t>
      </w:r>
    </w:p>
    <w:p w14:paraId="03C218F4" w14:textId="77777777" w:rsidR="00352E55" w:rsidRDefault="00352E55" w:rsidP="00352E55"/>
    <w:p w14:paraId="484403AF" w14:textId="77777777" w:rsidR="00352E55" w:rsidRDefault="00352E55" w:rsidP="00352E55">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прямых</w:t>
      </w:r>
      <w:r>
        <w:t xml:space="preserve"> </w:t>
      </w:r>
      <w:r>
        <w:rPr>
          <w:rFonts w:hint="eastAsia"/>
        </w:rPr>
        <w:t>иностранных</w:t>
      </w:r>
      <w:r>
        <w:t xml:space="preserve"> </w:t>
      </w:r>
      <w:r>
        <w:rPr>
          <w:rFonts w:hint="eastAsia"/>
        </w:rPr>
        <w:t>инвестиций</w:t>
      </w:r>
    </w:p>
    <w:p w14:paraId="744E2F81" w14:textId="77777777" w:rsidR="00352E55" w:rsidRDefault="00352E55" w:rsidP="00352E55"/>
    <w:p w14:paraId="76816D62" w14:textId="77777777" w:rsidR="00352E55" w:rsidRDefault="00352E55" w:rsidP="00352E55">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прямых</w:t>
      </w:r>
      <w:r>
        <w:t xml:space="preserve"> </w:t>
      </w:r>
      <w:r>
        <w:rPr>
          <w:rFonts w:hint="eastAsia"/>
        </w:rPr>
        <w:t>иностранных</w:t>
      </w:r>
      <w:r>
        <w:t xml:space="preserve"> </w:t>
      </w:r>
      <w:r>
        <w:rPr>
          <w:rFonts w:hint="eastAsia"/>
        </w:rPr>
        <w:t>инвестиций</w:t>
      </w:r>
    </w:p>
    <w:p w14:paraId="5E4E3CD0" w14:textId="77777777" w:rsidR="00352E55" w:rsidRDefault="00352E55" w:rsidP="00352E55"/>
    <w:p w14:paraId="7A7FED46" w14:textId="77777777" w:rsidR="00352E55" w:rsidRDefault="00352E55" w:rsidP="00352E55">
      <w:r>
        <w:t xml:space="preserve">1.2. </w:t>
      </w:r>
      <w:r>
        <w:rPr>
          <w:rFonts w:hint="eastAsia"/>
        </w:rPr>
        <w:t>Институциональная</w:t>
      </w:r>
      <w:r>
        <w:t xml:space="preserve"> </w:t>
      </w:r>
      <w:r>
        <w:rPr>
          <w:rFonts w:hint="eastAsia"/>
        </w:rPr>
        <w:t>среда</w:t>
      </w:r>
      <w:r>
        <w:t xml:space="preserve"> </w:t>
      </w:r>
      <w:r>
        <w:rPr>
          <w:rFonts w:hint="eastAsia"/>
        </w:rPr>
        <w:t>и</w:t>
      </w:r>
      <w:r>
        <w:t xml:space="preserve"> </w:t>
      </w:r>
      <w:r>
        <w:rPr>
          <w:rFonts w:hint="eastAsia"/>
        </w:rPr>
        <w:t>приток</w:t>
      </w:r>
      <w:r>
        <w:t xml:space="preserve"> </w:t>
      </w:r>
      <w:r>
        <w:rPr>
          <w:rFonts w:hint="eastAsia"/>
        </w:rPr>
        <w:t>прямых</w:t>
      </w:r>
      <w:r>
        <w:t xml:space="preserve"> </w:t>
      </w:r>
      <w:r>
        <w:rPr>
          <w:rFonts w:hint="eastAsia"/>
        </w:rPr>
        <w:t>инсотранных</w:t>
      </w:r>
      <w:r>
        <w:t xml:space="preserve"> </w:t>
      </w:r>
      <w:r>
        <w:rPr>
          <w:rFonts w:hint="eastAsia"/>
        </w:rPr>
        <w:t>инвестиций</w:t>
      </w:r>
      <w:r>
        <w:t xml:space="preserve"> </w:t>
      </w:r>
      <w:r>
        <w:rPr>
          <w:rFonts w:hint="eastAsia"/>
        </w:rPr>
        <w:t>в</w:t>
      </w:r>
      <w:r>
        <w:t xml:space="preserve"> </w:t>
      </w:r>
      <w:r>
        <w:rPr>
          <w:rFonts w:hint="eastAsia"/>
        </w:rPr>
        <w:t>развивающихся</w:t>
      </w:r>
      <w:r>
        <w:t xml:space="preserve"> </w:t>
      </w:r>
      <w:r>
        <w:rPr>
          <w:rFonts w:hint="eastAsia"/>
        </w:rPr>
        <w:t>странах</w:t>
      </w:r>
    </w:p>
    <w:p w14:paraId="18BE7DFC" w14:textId="77777777" w:rsidR="00352E55" w:rsidRDefault="00352E55" w:rsidP="00352E55"/>
    <w:p w14:paraId="5EF3E138" w14:textId="77777777" w:rsidR="00352E55" w:rsidRDefault="00352E55" w:rsidP="00352E55">
      <w:r>
        <w:t xml:space="preserve">1.3. </w:t>
      </w:r>
      <w:r>
        <w:rPr>
          <w:rFonts w:hint="eastAsia"/>
        </w:rPr>
        <w:t>Особенности</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w:t>
      </w:r>
      <w:r>
        <w:rPr>
          <w:rFonts w:hint="eastAsia"/>
        </w:rPr>
        <w:t>в</w:t>
      </w:r>
      <w:r>
        <w:t xml:space="preserve"> </w:t>
      </w:r>
      <w:r>
        <w:rPr>
          <w:rFonts w:hint="eastAsia"/>
        </w:rPr>
        <w:t>глобальной</w:t>
      </w:r>
      <w:r>
        <w:t xml:space="preserve"> </w:t>
      </w:r>
      <w:r>
        <w:rPr>
          <w:rFonts w:hint="eastAsia"/>
        </w:rPr>
        <w:t>экономике</w:t>
      </w:r>
      <w:r>
        <w:t>,</w:t>
      </w:r>
    </w:p>
    <w:p w14:paraId="4D1415C8" w14:textId="77777777" w:rsidR="00352E55" w:rsidRDefault="00352E55" w:rsidP="00352E55"/>
    <w:p w14:paraId="16947DD7" w14:textId="77777777" w:rsidR="00352E55" w:rsidRDefault="00352E55" w:rsidP="00352E55">
      <w:r>
        <w:rPr>
          <w:rFonts w:hint="eastAsia"/>
        </w:rPr>
        <w:t>роль</w:t>
      </w:r>
      <w:r>
        <w:t xml:space="preserve"> </w:t>
      </w:r>
      <w:r>
        <w:rPr>
          <w:rFonts w:hint="eastAsia"/>
        </w:rPr>
        <w:t>интеграционных</w:t>
      </w:r>
      <w:r>
        <w:t xml:space="preserve"> </w:t>
      </w:r>
      <w:r>
        <w:rPr>
          <w:rFonts w:hint="eastAsia"/>
        </w:rPr>
        <w:t>блоков</w:t>
      </w:r>
    </w:p>
    <w:p w14:paraId="59AC4EF6" w14:textId="77777777" w:rsidR="00352E55" w:rsidRDefault="00352E55" w:rsidP="00352E55"/>
    <w:p w14:paraId="425E1380" w14:textId="77777777" w:rsidR="00352E55" w:rsidRDefault="00352E55" w:rsidP="00352E55">
      <w:r>
        <w:rPr>
          <w:rFonts w:hint="eastAsia"/>
        </w:rPr>
        <w:t>Глава</w:t>
      </w:r>
      <w:r>
        <w:t xml:space="preserve"> 2. </w:t>
      </w:r>
      <w:r>
        <w:rPr>
          <w:rFonts w:hint="eastAsia"/>
        </w:rPr>
        <w:t>Интеграционный</w:t>
      </w:r>
      <w:r>
        <w:t xml:space="preserve"> </w:t>
      </w:r>
      <w:r>
        <w:rPr>
          <w:rFonts w:hint="eastAsia"/>
        </w:rPr>
        <w:t>блок</w:t>
      </w:r>
      <w:r>
        <w:t xml:space="preserve"> </w:t>
      </w:r>
      <w:r>
        <w:rPr>
          <w:rFonts w:hint="eastAsia"/>
        </w:rPr>
        <w:t>АСЕАН</w:t>
      </w:r>
      <w:r>
        <w:t xml:space="preserve"> </w:t>
      </w:r>
      <w:r>
        <w:rPr>
          <w:rFonts w:hint="eastAsia"/>
        </w:rPr>
        <w:t>как</w:t>
      </w:r>
      <w:r>
        <w:t xml:space="preserve"> </w:t>
      </w:r>
      <w:r>
        <w:rPr>
          <w:rFonts w:hint="eastAsia"/>
        </w:rPr>
        <w:t>реципиент</w:t>
      </w:r>
      <w:r>
        <w:t xml:space="preserve"> </w:t>
      </w:r>
      <w:r>
        <w:rPr>
          <w:rFonts w:hint="eastAsia"/>
        </w:rPr>
        <w:t>прямых</w:t>
      </w:r>
      <w:r>
        <w:t xml:space="preserve"> </w:t>
      </w:r>
      <w:r>
        <w:rPr>
          <w:rFonts w:hint="eastAsia"/>
        </w:rPr>
        <w:t>иностранных</w:t>
      </w:r>
      <w:r>
        <w:t xml:space="preserve"> </w:t>
      </w:r>
      <w:r>
        <w:rPr>
          <w:rFonts w:hint="eastAsia"/>
        </w:rPr>
        <w:t>инвестиций</w:t>
      </w:r>
    </w:p>
    <w:p w14:paraId="2E1EF110" w14:textId="77777777" w:rsidR="00352E55" w:rsidRDefault="00352E55" w:rsidP="00352E55"/>
    <w:p w14:paraId="7412CB4D" w14:textId="77777777" w:rsidR="00352E55" w:rsidRDefault="00352E55" w:rsidP="00352E55">
      <w:r>
        <w:t xml:space="preserve">2.1. </w:t>
      </w:r>
      <w:r>
        <w:rPr>
          <w:rFonts w:hint="eastAsia"/>
        </w:rPr>
        <w:t>Формирование</w:t>
      </w:r>
      <w:r>
        <w:t xml:space="preserve"> </w:t>
      </w:r>
      <w:r>
        <w:rPr>
          <w:rFonts w:hint="eastAsia"/>
        </w:rPr>
        <w:t>АСЕАН</w:t>
      </w:r>
      <w:r>
        <w:t xml:space="preserve"> </w:t>
      </w:r>
      <w:r>
        <w:rPr>
          <w:rFonts w:hint="eastAsia"/>
        </w:rPr>
        <w:t>и</w:t>
      </w:r>
      <w:r>
        <w:t xml:space="preserve"> </w:t>
      </w:r>
      <w:r>
        <w:rPr>
          <w:rFonts w:hint="eastAsia"/>
        </w:rPr>
        <w:t>его</w:t>
      </w:r>
      <w:r>
        <w:t xml:space="preserve"> </w:t>
      </w:r>
      <w:r>
        <w:rPr>
          <w:rFonts w:hint="eastAsia"/>
        </w:rPr>
        <w:t>социально</w:t>
      </w:r>
      <w:r>
        <w:t>-</w:t>
      </w:r>
      <w:r>
        <w:rPr>
          <w:rFonts w:hint="eastAsia"/>
        </w:rPr>
        <w:t>экономическое</w:t>
      </w:r>
      <w:r>
        <w:t xml:space="preserve"> </w:t>
      </w:r>
      <w:r>
        <w:rPr>
          <w:rFonts w:hint="eastAsia"/>
        </w:rPr>
        <w:t>развитие</w:t>
      </w:r>
    </w:p>
    <w:p w14:paraId="100E36AC" w14:textId="77777777" w:rsidR="00352E55" w:rsidRDefault="00352E55" w:rsidP="00352E55"/>
    <w:p w14:paraId="0C5414F7" w14:textId="77777777" w:rsidR="00352E55" w:rsidRDefault="00352E55" w:rsidP="00352E55">
      <w:r>
        <w:t xml:space="preserve">2.2. </w:t>
      </w:r>
      <w:r>
        <w:rPr>
          <w:rFonts w:hint="eastAsia"/>
        </w:rPr>
        <w:t>Тенденции</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w:t>
      </w:r>
      <w:r>
        <w:rPr>
          <w:rFonts w:hint="eastAsia"/>
        </w:rPr>
        <w:t>в</w:t>
      </w:r>
      <w:r>
        <w:t xml:space="preserve"> </w:t>
      </w:r>
      <w:r>
        <w:rPr>
          <w:rFonts w:hint="eastAsia"/>
        </w:rPr>
        <w:t>странах</w:t>
      </w:r>
      <w:r>
        <w:t xml:space="preserve"> </w:t>
      </w:r>
      <w:r>
        <w:rPr>
          <w:rFonts w:hint="eastAsia"/>
        </w:rPr>
        <w:t>АСЕАН</w:t>
      </w:r>
    </w:p>
    <w:p w14:paraId="10B50F37" w14:textId="77777777" w:rsidR="00352E55" w:rsidRDefault="00352E55" w:rsidP="00352E55"/>
    <w:p w14:paraId="0D156F66" w14:textId="77777777" w:rsidR="00352E55" w:rsidRDefault="00352E55" w:rsidP="00352E55">
      <w:r>
        <w:t xml:space="preserve">2.3. </w:t>
      </w:r>
      <w:r>
        <w:rPr>
          <w:rFonts w:hint="eastAsia"/>
        </w:rPr>
        <w:t>Инвестиционное</w:t>
      </w:r>
      <w:r>
        <w:t xml:space="preserve"> </w:t>
      </w:r>
      <w:r>
        <w:rPr>
          <w:rFonts w:hint="eastAsia"/>
        </w:rPr>
        <w:t>сотрудничество</w:t>
      </w:r>
      <w:r>
        <w:t xml:space="preserve"> </w:t>
      </w:r>
      <w:r>
        <w:rPr>
          <w:rFonts w:hint="eastAsia"/>
        </w:rPr>
        <w:t>стран</w:t>
      </w:r>
      <w:r>
        <w:t xml:space="preserve"> </w:t>
      </w:r>
      <w:r>
        <w:rPr>
          <w:rFonts w:hint="eastAsia"/>
        </w:rPr>
        <w:t>АСЕАН</w:t>
      </w:r>
      <w:r>
        <w:t xml:space="preserve">: </w:t>
      </w:r>
      <w:r>
        <w:rPr>
          <w:rFonts w:hint="eastAsia"/>
        </w:rPr>
        <w:t>отраслевой</w:t>
      </w:r>
      <w:r>
        <w:t xml:space="preserve"> </w:t>
      </w:r>
      <w:r>
        <w:rPr>
          <w:rFonts w:hint="eastAsia"/>
        </w:rPr>
        <w:t>и</w:t>
      </w:r>
      <w:r>
        <w:t xml:space="preserve"> </w:t>
      </w:r>
      <w:r>
        <w:rPr>
          <w:rFonts w:hint="eastAsia"/>
        </w:rPr>
        <w:t>региональный</w:t>
      </w:r>
    </w:p>
    <w:p w14:paraId="0A5F5B4C" w14:textId="77777777" w:rsidR="00352E55" w:rsidRDefault="00352E55" w:rsidP="00352E55"/>
    <w:p w14:paraId="073E31C7" w14:textId="77777777" w:rsidR="00352E55" w:rsidRDefault="00352E55" w:rsidP="00352E55">
      <w:r>
        <w:rPr>
          <w:rFonts w:hint="eastAsia"/>
        </w:rPr>
        <w:t>аспекты</w:t>
      </w:r>
    </w:p>
    <w:p w14:paraId="7808577C" w14:textId="77777777" w:rsidR="00352E55" w:rsidRDefault="00352E55" w:rsidP="00352E55"/>
    <w:p w14:paraId="73113917" w14:textId="77777777" w:rsidR="00352E55" w:rsidRDefault="00352E55" w:rsidP="00352E55">
      <w:r>
        <w:rPr>
          <w:rFonts w:hint="eastAsia"/>
        </w:rPr>
        <w:t>Глава</w:t>
      </w:r>
      <w:r>
        <w:t xml:space="preserve"> 3. </w:t>
      </w:r>
      <w:r>
        <w:rPr>
          <w:rFonts w:hint="eastAsia"/>
        </w:rPr>
        <w:t>Тенденции</w:t>
      </w:r>
      <w:r>
        <w:t xml:space="preserve"> </w:t>
      </w:r>
      <w:r>
        <w:rPr>
          <w:rFonts w:hint="eastAsia"/>
        </w:rPr>
        <w:t>и</w:t>
      </w:r>
      <w:r>
        <w:t xml:space="preserve"> </w:t>
      </w:r>
      <w:r>
        <w:rPr>
          <w:rFonts w:hint="eastAsia"/>
        </w:rPr>
        <w:t>перспективы</w:t>
      </w:r>
      <w:r>
        <w:t xml:space="preserve"> </w:t>
      </w:r>
      <w:r>
        <w:rPr>
          <w:rFonts w:hint="eastAsia"/>
        </w:rPr>
        <w:t>инвестиционного</w:t>
      </w:r>
      <w:r>
        <w:t xml:space="preserve"> </w:t>
      </w:r>
      <w:r>
        <w:rPr>
          <w:rFonts w:hint="eastAsia"/>
        </w:rPr>
        <w:t>сотрудничества</w:t>
      </w:r>
      <w:r>
        <w:t xml:space="preserve"> </w:t>
      </w:r>
      <w:r>
        <w:rPr>
          <w:rFonts w:hint="eastAsia"/>
        </w:rPr>
        <w:t>АСЕАН</w:t>
      </w:r>
      <w:r>
        <w:t xml:space="preserve"> </w:t>
      </w:r>
      <w:r>
        <w:rPr>
          <w:rFonts w:hint="eastAsia"/>
        </w:rPr>
        <w:t>с</w:t>
      </w:r>
      <w:r>
        <w:t xml:space="preserve"> </w:t>
      </w:r>
      <w:r>
        <w:rPr>
          <w:rFonts w:hint="eastAsia"/>
        </w:rPr>
        <w:t>другими</w:t>
      </w:r>
      <w:r>
        <w:t xml:space="preserve"> </w:t>
      </w:r>
      <w:r>
        <w:rPr>
          <w:rFonts w:hint="eastAsia"/>
        </w:rPr>
        <w:t>странами</w:t>
      </w:r>
      <w:r>
        <w:t xml:space="preserve">: </w:t>
      </w:r>
      <w:r>
        <w:rPr>
          <w:rFonts w:hint="eastAsia"/>
        </w:rPr>
        <w:t>особенности</w:t>
      </w:r>
      <w:r>
        <w:t xml:space="preserve"> </w:t>
      </w:r>
      <w:r>
        <w:rPr>
          <w:rFonts w:hint="eastAsia"/>
        </w:rPr>
        <w:t>и</w:t>
      </w:r>
      <w:r>
        <w:t xml:space="preserve"> </w:t>
      </w:r>
      <w:r>
        <w:rPr>
          <w:rFonts w:hint="eastAsia"/>
        </w:rPr>
        <w:t>тенденции</w:t>
      </w:r>
      <w:r>
        <w:t xml:space="preserve"> XXI </w:t>
      </w:r>
      <w:r>
        <w:rPr>
          <w:rFonts w:hint="eastAsia"/>
        </w:rPr>
        <w:t>в</w:t>
      </w:r>
    </w:p>
    <w:p w14:paraId="76C809BC" w14:textId="77777777" w:rsidR="00352E55" w:rsidRDefault="00352E55" w:rsidP="00352E55"/>
    <w:p w14:paraId="732A5E2A" w14:textId="77777777" w:rsidR="00352E55" w:rsidRDefault="00352E55" w:rsidP="00352E55">
      <w:r>
        <w:t xml:space="preserve">3.1. </w:t>
      </w:r>
      <w:r>
        <w:rPr>
          <w:rFonts w:hint="eastAsia"/>
        </w:rPr>
        <w:t>Особенности</w:t>
      </w:r>
      <w:r>
        <w:t xml:space="preserve"> </w:t>
      </w:r>
      <w:r>
        <w:rPr>
          <w:rFonts w:hint="eastAsia"/>
        </w:rPr>
        <w:t>инвестиционного</w:t>
      </w:r>
      <w:r>
        <w:t xml:space="preserve"> </w:t>
      </w:r>
      <w:r>
        <w:rPr>
          <w:rFonts w:hint="eastAsia"/>
        </w:rPr>
        <w:t>сотрудничества</w:t>
      </w:r>
      <w:r>
        <w:t xml:space="preserve"> </w:t>
      </w:r>
      <w:r>
        <w:rPr>
          <w:rFonts w:hint="eastAsia"/>
        </w:rPr>
        <w:t>стран</w:t>
      </w:r>
      <w:r>
        <w:t xml:space="preserve"> </w:t>
      </w:r>
      <w:r>
        <w:rPr>
          <w:rFonts w:hint="eastAsia"/>
        </w:rPr>
        <w:t>АСЕАН</w:t>
      </w:r>
      <w:r>
        <w:t xml:space="preserve"> </w:t>
      </w:r>
      <w:r>
        <w:rPr>
          <w:rFonts w:hint="eastAsia"/>
        </w:rPr>
        <w:t>с</w:t>
      </w:r>
      <w:r>
        <w:t xml:space="preserve"> </w:t>
      </w:r>
      <w:r>
        <w:rPr>
          <w:rFonts w:hint="eastAsia"/>
        </w:rPr>
        <w:t>Россией</w:t>
      </w:r>
    </w:p>
    <w:p w14:paraId="3B6B6E9D" w14:textId="77777777" w:rsidR="00352E55" w:rsidRDefault="00352E55" w:rsidP="00352E55"/>
    <w:p w14:paraId="237F5288" w14:textId="77777777" w:rsidR="00352E55" w:rsidRDefault="00352E55" w:rsidP="00352E55">
      <w:r>
        <w:t xml:space="preserve">3.2. </w:t>
      </w:r>
      <w:r>
        <w:rPr>
          <w:rFonts w:hint="eastAsia"/>
        </w:rPr>
        <w:t>Эффективность</w:t>
      </w:r>
      <w:r>
        <w:t xml:space="preserve"> </w:t>
      </w:r>
      <w:r>
        <w:rPr>
          <w:rFonts w:hint="eastAsia"/>
        </w:rPr>
        <w:t>взаимного</w:t>
      </w:r>
      <w:r>
        <w:t xml:space="preserve"> </w:t>
      </w:r>
      <w:r>
        <w:rPr>
          <w:rFonts w:hint="eastAsia"/>
        </w:rPr>
        <w:t>инвестиционного</w:t>
      </w:r>
      <w:r>
        <w:t xml:space="preserve"> </w:t>
      </w:r>
      <w:r>
        <w:rPr>
          <w:rFonts w:hint="eastAsia"/>
        </w:rPr>
        <w:t>сотрудничества</w:t>
      </w:r>
    </w:p>
    <w:p w14:paraId="668DE88C" w14:textId="77777777" w:rsidR="00352E55" w:rsidRDefault="00352E55" w:rsidP="00352E55"/>
    <w:p w14:paraId="6D1F2517" w14:textId="77777777" w:rsidR="00352E55" w:rsidRDefault="00352E55" w:rsidP="00352E55">
      <w:r>
        <w:t xml:space="preserve">3.3. </w:t>
      </w:r>
      <w:r>
        <w:rPr>
          <w:rFonts w:hint="eastAsia"/>
        </w:rPr>
        <w:t>Основные</w:t>
      </w:r>
      <w:r>
        <w:t xml:space="preserve"> </w:t>
      </w:r>
      <w:r>
        <w:rPr>
          <w:rFonts w:hint="eastAsia"/>
        </w:rPr>
        <w:t>направления</w:t>
      </w:r>
      <w:r>
        <w:t xml:space="preserve"> </w:t>
      </w:r>
      <w:r>
        <w:rPr>
          <w:rFonts w:hint="eastAsia"/>
        </w:rPr>
        <w:t>инвестиционного</w:t>
      </w:r>
      <w:r>
        <w:t xml:space="preserve"> </w:t>
      </w:r>
      <w:r>
        <w:rPr>
          <w:rFonts w:hint="eastAsia"/>
        </w:rPr>
        <w:t>сотрудничества</w:t>
      </w:r>
      <w:r>
        <w:t xml:space="preserve"> </w:t>
      </w:r>
      <w:r>
        <w:rPr>
          <w:rFonts w:hint="eastAsia"/>
        </w:rPr>
        <w:t>стран</w:t>
      </w:r>
      <w:r>
        <w:t xml:space="preserve"> </w:t>
      </w:r>
      <w:r>
        <w:rPr>
          <w:rFonts w:hint="eastAsia"/>
        </w:rPr>
        <w:t>АСЕАН</w:t>
      </w:r>
      <w:r>
        <w:t xml:space="preserve"> </w:t>
      </w:r>
      <w:r>
        <w:rPr>
          <w:rFonts w:hint="eastAsia"/>
        </w:rPr>
        <w:t>с</w:t>
      </w:r>
    </w:p>
    <w:p w14:paraId="5EDEC237" w14:textId="77777777" w:rsidR="00352E55" w:rsidRDefault="00352E55" w:rsidP="00352E55"/>
    <w:p w14:paraId="22CD9053" w14:textId="77777777" w:rsidR="00352E55" w:rsidRDefault="00352E55" w:rsidP="00352E55">
      <w:r>
        <w:rPr>
          <w:rFonts w:hint="eastAsia"/>
        </w:rPr>
        <w:t>Россией</w:t>
      </w:r>
    </w:p>
    <w:p w14:paraId="4326798C" w14:textId="77777777" w:rsidR="00352E55" w:rsidRDefault="00352E55" w:rsidP="00352E55"/>
    <w:p w14:paraId="3611CEF2" w14:textId="77777777" w:rsidR="00352E55" w:rsidRDefault="00352E55" w:rsidP="00352E55">
      <w:r>
        <w:rPr>
          <w:rFonts w:hint="eastAsia"/>
        </w:rPr>
        <w:t>Заключение</w:t>
      </w:r>
    </w:p>
    <w:p w14:paraId="643CE0A5" w14:textId="77777777" w:rsidR="00352E55" w:rsidRDefault="00352E55" w:rsidP="00352E55"/>
    <w:p w14:paraId="0E8305C4" w14:textId="77777777" w:rsidR="00352E55" w:rsidRDefault="00352E55" w:rsidP="00352E55">
      <w:r>
        <w:rPr>
          <w:rFonts w:hint="eastAsia"/>
        </w:rPr>
        <w:t>Список</w:t>
      </w:r>
      <w:r>
        <w:t xml:space="preserve"> </w:t>
      </w:r>
      <w:r>
        <w:rPr>
          <w:rFonts w:hint="eastAsia"/>
        </w:rPr>
        <w:t>литературы</w:t>
      </w:r>
    </w:p>
    <w:p w14:paraId="5380F24A" w14:textId="77777777" w:rsidR="00352E55" w:rsidRDefault="00352E55" w:rsidP="00352E55"/>
    <w:p w14:paraId="67AE8E11" w14:textId="14DBE2AB" w:rsidR="00352E55" w:rsidRPr="00352E55" w:rsidRDefault="00352E55" w:rsidP="00352E55">
      <w:r>
        <w:rPr>
          <w:rFonts w:hint="eastAsia"/>
        </w:rPr>
        <w:t>Приложения</w:t>
      </w:r>
    </w:p>
    <w:sectPr w:rsidR="00352E55" w:rsidRPr="00352E55" w:rsidSect="004A2D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E8B42" w14:textId="77777777" w:rsidR="004A2DA4" w:rsidRDefault="004A2DA4">
      <w:pPr>
        <w:spacing w:after="0" w:line="240" w:lineRule="auto"/>
      </w:pPr>
      <w:r>
        <w:separator/>
      </w:r>
    </w:p>
  </w:endnote>
  <w:endnote w:type="continuationSeparator" w:id="0">
    <w:p w14:paraId="26D1598B" w14:textId="77777777" w:rsidR="004A2DA4" w:rsidRDefault="004A2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B26B4" w14:textId="77777777" w:rsidR="004A2DA4" w:rsidRDefault="004A2DA4"/>
    <w:p w14:paraId="3C98CC17" w14:textId="77777777" w:rsidR="004A2DA4" w:rsidRDefault="004A2DA4"/>
    <w:p w14:paraId="4CDA5C35" w14:textId="77777777" w:rsidR="004A2DA4" w:rsidRDefault="004A2DA4"/>
    <w:p w14:paraId="70102C87" w14:textId="77777777" w:rsidR="004A2DA4" w:rsidRDefault="004A2DA4"/>
    <w:p w14:paraId="378917A0" w14:textId="77777777" w:rsidR="004A2DA4" w:rsidRDefault="004A2DA4"/>
    <w:p w14:paraId="215C3436" w14:textId="77777777" w:rsidR="004A2DA4" w:rsidRDefault="004A2DA4"/>
    <w:p w14:paraId="694BC259" w14:textId="77777777" w:rsidR="004A2DA4" w:rsidRDefault="004A2D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FAD48F" wp14:editId="37B959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3B012" w14:textId="77777777" w:rsidR="004A2DA4" w:rsidRDefault="004A2D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FAD4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F3B012" w14:textId="77777777" w:rsidR="004A2DA4" w:rsidRDefault="004A2D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6BBC28" w14:textId="77777777" w:rsidR="004A2DA4" w:rsidRDefault="004A2DA4"/>
    <w:p w14:paraId="321E0C9F" w14:textId="77777777" w:rsidR="004A2DA4" w:rsidRDefault="004A2DA4"/>
    <w:p w14:paraId="45D6EB2E" w14:textId="77777777" w:rsidR="004A2DA4" w:rsidRDefault="004A2D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AE3E42" wp14:editId="23974C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6DB02" w14:textId="77777777" w:rsidR="004A2DA4" w:rsidRDefault="004A2DA4"/>
                          <w:p w14:paraId="429CDFFA" w14:textId="77777777" w:rsidR="004A2DA4" w:rsidRDefault="004A2D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AE3E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D6DB02" w14:textId="77777777" w:rsidR="004A2DA4" w:rsidRDefault="004A2DA4"/>
                    <w:p w14:paraId="429CDFFA" w14:textId="77777777" w:rsidR="004A2DA4" w:rsidRDefault="004A2D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091F1F" w14:textId="77777777" w:rsidR="004A2DA4" w:rsidRDefault="004A2DA4"/>
    <w:p w14:paraId="35FBD92E" w14:textId="77777777" w:rsidR="004A2DA4" w:rsidRDefault="004A2DA4">
      <w:pPr>
        <w:rPr>
          <w:sz w:val="2"/>
          <w:szCs w:val="2"/>
        </w:rPr>
      </w:pPr>
    </w:p>
    <w:p w14:paraId="19C7894A" w14:textId="77777777" w:rsidR="004A2DA4" w:rsidRDefault="004A2DA4"/>
    <w:p w14:paraId="16EA8B9D" w14:textId="77777777" w:rsidR="004A2DA4" w:rsidRDefault="004A2DA4">
      <w:pPr>
        <w:spacing w:after="0" w:line="240" w:lineRule="auto"/>
      </w:pPr>
    </w:p>
  </w:footnote>
  <w:footnote w:type="continuationSeparator" w:id="0">
    <w:p w14:paraId="3DF44082" w14:textId="77777777" w:rsidR="004A2DA4" w:rsidRDefault="004A2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A4"/>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16906</TotalTime>
  <Pages>2</Pages>
  <Words>173</Words>
  <Characters>989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2638</cp:revision>
  <cp:lastPrinted>2009-02-06T05:36:00Z</cp:lastPrinted>
  <dcterms:created xsi:type="dcterms:W3CDTF">2024-04-09T10:20:00Z</dcterms:created>
  <dcterms:modified xsi:type="dcterms:W3CDTF">2024-04-29T19:03:00Z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