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C6FEC" w14:textId="1193199F" w:rsidR="00802DA3" w:rsidRDefault="00BE7C2D" w:rsidP="00BE7C2D">
      <w:r w:rsidRPr="00BE7C2D">
        <w:rPr>
          <w:rFonts w:hint="eastAsia"/>
        </w:rPr>
        <w:t>Майстренко</w:t>
      </w:r>
      <w:r w:rsidRPr="00BE7C2D">
        <w:t xml:space="preserve"> </w:t>
      </w:r>
      <w:r w:rsidRPr="00BE7C2D">
        <w:rPr>
          <w:rFonts w:hint="eastAsia"/>
        </w:rPr>
        <w:t>Анастасия</w:t>
      </w:r>
      <w:r w:rsidRPr="00BE7C2D">
        <w:t xml:space="preserve"> </w:t>
      </w:r>
      <w:r w:rsidRPr="00BE7C2D">
        <w:rPr>
          <w:rFonts w:hint="eastAsia"/>
        </w:rPr>
        <w:t>ВикторовнаПсихологические</w:t>
      </w:r>
      <w:r w:rsidRPr="00BE7C2D">
        <w:t xml:space="preserve"> </w:t>
      </w:r>
      <w:r w:rsidRPr="00BE7C2D">
        <w:rPr>
          <w:rFonts w:hint="eastAsia"/>
        </w:rPr>
        <w:t>характеристики</w:t>
      </w:r>
      <w:r w:rsidRPr="00BE7C2D">
        <w:t xml:space="preserve"> </w:t>
      </w:r>
      <w:r w:rsidRPr="00BE7C2D">
        <w:rPr>
          <w:rFonts w:hint="eastAsia"/>
        </w:rPr>
        <w:t>обучающихся</w:t>
      </w:r>
      <w:r w:rsidRPr="00BE7C2D">
        <w:t xml:space="preserve"> </w:t>
      </w:r>
      <w:r w:rsidRPr="00BE7C2D">
        <w:rPr>
          <w:rFonts w:hint="eastAsia"/>
        </w:rPr>
        <w:t>начальных</w:t>
      </w:r>
      <w:r w:rsidRPr="00BE7C2D">
        <w:t xml:space="preserve"> </w:t>
      </w:r>
      <w:r w:rsidRPr="00BE7C2D">
        <w:rPr>
          <w:rFonts w:hint="eastAsia"/>
        </w:rPr>
        <w:t>классов</w:t>
      </w:r>
      <w:r w:rsidRPr="00BE7C2D">
        <w:t xml:space="preserve"> </w:t>
      </w:r>
      <w:r w:rsidRPr="00BE7C2D">
        <w:rPr>
          <w:rFonts w:hint="eastAsia"/>
        </w:rPr>
        <w:t>с</w:t>
      </w:r>
      <w:r w:rsidRPr="00BE7C2D">
        <w:t xml:space="preserve"> </w:t>
      </w:r>
      <w:r w:rsidRPr="00BE7C2D">
        <w:rPr>
          <w:rFonts w:hint="eastAsia"/>
        </w:rPr>
        <w:t>разным</w:t>
      </w:r>
      <w:r w:rsidRPr="00BE7C2D">
        <w:t xml:space="preserve"> </w:t>
      </w:r>
      <w:r w:rsidRPr="00BE7C2D">
        <w:rPr>
          <w:rFonts w:hint="eastAsia"/>
        </w:rPr>
        <w:t>уровнем</w:t>
      </w:r>
      <w:r w:rsidRPr="00BE7C2D">
        <w:t xml:space="preserve"> </w:t>
      </w:r>
      <w:r w:rsidRPr="00BE7C2D">
        <w:rPr>
          <w:rFonts w:hint="eastAsia"/>
        </w:rPr>
        <w:t>успеваемости</w:t>
      </w:r>
    </w:p>
    <w:p w14:paraId="3F7FCA0C" w14:textId="77777777" w:rsidR="00BE7C2D" w:rsidRDefault="00BE7C2D" w:rsidP="00BE7C2D">
      <w:r>
        <w:rPr>
          <w:rFonts w:hint="eastAsia"/>
        </w:rPr>
        <w:t>ОГЛАВЛЕНИЕ</w:t>
      </w:r>
      <w:r>
        <w:t xml:space="preserve"> </w:t>
      </w:r>
      <w:r>
        <w:rPr>
          <w:rFonts w:hint="eastAsia"/>
        </w:rPr>
        <w:t>ДИССЕРТАЦИИ</w:t>
      </w:r>
    </w:p>
    <w:p w14:paraId="2476F984" w14:textId="77777777" w:rsidR="00BE7C2D" w:rsidRDefault="00BE7C2D" w:rsidP="00BE7C2D">
      <w:r>
        <w:rPr>
          <w:rFonts w:hint="eastAsia"/>
        </w:rPr>
        <w:t>кандидат</w:t>
      </w:r>
      <w:r>
        <w:t xml:space="preserve"> </w:t>
      </w:r>
      <w:r>
        <w:rPr>
          <w:rFonts w:hint="eastAsia"/>
        </w:rPr>
        <w:t>наук</w:t>
      </w:r>
      <w:r>
        <w:t xml:space="preserve"> </w:t>
      </w:r>
      <w:r>
        <w:rPr>
          <w:rFonts w:hint="eastAsia"/>
        </w:rPr>
        <w:t>Майстренко</w:t>
      </w:r>
      <w:r>
        <w:t xml:space="preserve"> </w:t>
      </w:r>
      <w:r>
        <w:rPr>
          <w:rFonts w:hint="eastAsia"/>
        </w:rPr>
        <w:t>Анастасия</w:t>
      </w:r>
      <w:r>
        <w:t xml:space="preserve"> </w:t>
      </w:r>
      <w:r>
        <w:rPr>
          <w:rFonts w:hint="eastAsia"/>
        </w:rPr>
        <w:t>Викторовна</w:t>
      </w:r>
    </w:p>
    <w:p w14:paraId="034EF78D" w14:textId="77777777" w:rsidR="00BE7C2D" w:rsidRDefault="00BE7C2D" w:rsidP="00BE7C2D">
      <w:r>
        <w:rPr>
          <w:rFonts w:hint="eastAsia"/>
        </w:rPr>
        <w:t>ВВЕДЕНИЕ</w:t>
      </w:r>
    </w:p>
    <w:p w14:paraId="077B915A" w14:textId="77777777" w:rsidR="00BE7C2D" w:rsidRDefault="00BE7C2D" w:rsidP="00BE7C2D"/>
    <w:p w14:paraId="2A83D4DC" w14:textId="77777777" w:rsidR="00BE7C2D" w:rsidRDefault="00BE7C2D" w:rsidP="00BE7C2D">
      <w:r>
        <w:rPr>
          <w:rFonts w:hint="eastAsia"/>
        </w:rPr>
        <w:t>Глава</w:t>
      </w:r>
      <w:r>
        <w:t xml:space="preserve"> 1. </w:t>
      </w:r>
      <w:r>
        <w:rPr>
          <w:rFonts w:hint="eastAsia"/>
        </w:rPr>
        <w:t>Теоретический</w:t>
      </w:r>
      <w:r>
        <w:t xml:space="preserve"> </w:t>
      </w:r>
      <w:r>
        <w:rPr>
          <w:rFonts w:hint="eastAsia"/>
        </w:rPr>
        <w:t>анализ</w:t>
      </w:r>
      <w:r>
        <w:t xml:space="preserve"> </w:t>
      </w:r>
      <w:r>
        <w:rPr>
          <w:rFonts w:hint="eastAsia"/>
        </w:rPr>
        <w:t>психологических</w:t>
      </w:r>
      <w:r>
        <w:t xml:space="preserve"> </w:t>
      </w:r>
      <w:r>
        <w:rPr>
          <w:rFonts w:hint="eastAsia"/>
        </w:rPr>
        <w:t>характеристик</w:t>
      </w:r>
      <w:r>
        <w:t xml:space="preserve"> </w:t>
      </w:r>
      <w:r>
        <w:rPr>
          <w:rFonts w:hint="eastAsia"/>
        </w:rPr>
        <w:t>обучающихся</w:t>
      </w:r>
      <w:r>
        <w:t xml:space="preserve"> </w:t>
      </w:r>
      <w:r>
        <w:rPr>
          <w:rFonts w:hint="eastAsia"/>
        </w:rPr>
        <w:t>на</w:t>
      </w:r>
      <w:r>
        <w:t xml:space="preserve"> </w:t>
      </w:r>
      <w:r>
        <w:rPr>
          <w:rFonts w:hint="eastAsia"/>
        </w:rPr>
        <w:t>ступени</w:t>
      </w:r>
      <w:r>
        <w:t xml:space="preserve"> </w:t>
      </w:r>
      <w:r>
        <w:rPr>
          <w:rFonts w:hint="eastAsia"/>
        </w:rPr>
        <w:t>начального</w:t>
      </w:r>
      <w:r>
        <w:t xml:space="preserve"> </w:t>
      </w:r>
      <w:r>
        <w:rPr>
          <w:rFonts w:hint="eastAsia"/>
        </w:rPr>
        <w:t>образования</w:t>
      </w:r>
      <w:r>
        <w:t xml:space="preserve"> </w:t>
      </w:r>
      <w:r>
        <w:rPr>
          <w:rFonts w:hint="eastAsia"/>
        </w:rPr>
        <w:t>и</w:t>
      </w:r>
      <w:r>
        <w:t xml:space="preserve"> </w:t>
      </w:r>
      <w:r>
        <w:rPr>
          <w:rFonts w:hint="eastAsia"/>
        </w:rPr>
        <w:t>их</w:t>
      </w:r>
      <w:r>
        <w:t xml:space="preserve"> </w:t>
      </w:r>
      <w:r>
        <w:rPr>
          <w:rFonts w:hint="eastAsia"/>
        </w:rPr>
        <w:t>успеваемости</w:t>
      </w:r>
      <w:r>
        <w:t xml:space="preserve"> </w:t>
      </w:r>
      <w:r>
        <w:rPr>
          <w:rFonts w:hint="eastAsia"/>
        </w:rPr>
        <w:t>в</w:t>
      </w:r>
      <w:r>
        <w:t xml:space="preserve"> </w:t>
      </w:r>
      <w:r>
        <w:rPr>
          <w:rFonts w:hint="eastAsia"/>
        </w:rPr>
        <w:t>образовательной</w:t>
      </w:r>
      <w:r>
        <w:t xml:space="preserve"> </w:t>
      </w:r>
      <w:r>
        <w:rPr>
          <w:rFonts w:hint="eastAsia"/>
        </w:rPr>
        <w:t>организации</w:t>
      </w:r>
    </w:p>
    <w:p w14:paraId="1E89B802" w14:textId="77777777" w:rsidR="00BE7C2D" w:rsidRDefault="00BE7C2D" w:rsidP="00BE7C2D"/>
    <w:p w14:paraId="2464E2E2" w14:textId="77777777" w:rsidR="00BE7C2D" w:rsidRDefault="00BE7C2D" w:rsidP="00BE7C2D">
      <w:r>
        <w:t xml:space="preserve">1.1. </w:t>
      </w:r>
      <w:r>
        <w:rPr>
          <w:rFonts w:hint="eastAsia"/>
        </w:rPr>
        <w:t>Особенности</w:t>
      </w:r>
      <w:r>
        <w:t xml:space="preserve"> </w:t>
      </w:r>
      <w:r>
        <w:rPr>
          <w:rFonts w:hint="eastAsia"/>
        </w:rPr>
        <w:t>психического</w:t>
      </w:r>
      <w:r>
        <w:t xml:space="preserve"> </w:t>
      </w:r>
      <w:r>
        <w:rPr>
          <w:rFonts w:hint="eastAsia"/>
        </w:rPr>
        <w:t>развития</w:t>
      </w:r>
      <w:r>
        <w:t xml:space="preserve"> </w:t>
      </w:r>
      <w:r>
        <w:rPr>
          <w:rFonts w:hint="eastAsia"/>
        </w:rPr>
        <w:t>обучающихся</w:t>
      </w:r>
      <w:r>
        <w:t xml:space="preserve"> </w:t>
      </w:r>
      <w:r>
        <w:rPr>
          <w:rFonts w:hint="eastAsia"/>
        </w:rPr>
        <w:t>младшего</w:t>
      </w:r>
      <w:r>
        <w:t xml:space="preserve"> </w:t>
      </w:r>
      <w:r>
        <w:rPr>
          <w:rFonts w:hint="eastAsia"/>
        </w:rPr>
        <w:t>школьного</w:t>
      </w:r>
      <w:r>
        <w:t xml:space="preserve"> </w:t>
      </w:r>
      <w:r>
        <w:rPr>
          <w:rFonts w:hint="eastAsia"/>
        </w:rPr>
        <w:t>возраста</w:t>
      </w:r>
    </w:p>
    <w:p w14:paraId="4D60B222" w14:textId="77777777" w:rsidR="00BE7C2D" w:rsidRDefault="00BE7C2D" w:rsidP="00BE7C2D"/>
    <w:p w14:paraId="119EA320" w14:textId="77777777" w:rsidR="00BE7C2D" w:rsidRDefault="00BE7C2D" w:rsidP="00BE7C2D">
      <w:r>
        <w:t xml:space="preserve">1.2. </w:t>
      </w:r>
      <w:r>
        <w:rPr>
          <w:rFonts w:hint="eastAsia"/>
        </w:rPr>
        <w:t>Центральные</w:t>
      </w:r>
      <w:r>
        <w:t xml:space="preserve"> </w:t>
      </w:r>
      <w:r>
        <w:rPr>
          <w:rFonts w:hint="eastAsia"/>
        </w:rPr>
        <w:t>новообразования</w:t>
      </w:r>
      <w:r>
        <w:t xml:space="preserve"> </w:t>
      </w:r>
      <w:r>
        <w:rPr>
          <w:rFonts w:hint="eastAsia"/>
        </w:rPr>
        <w:t>и</w:t>
      </w:r>
      <w:r>
        <w:t xml:space="preserve"> </w:t>
      </w:r>
      <w:r>
        <w:rPr>
          <w:rFonts w:hint="eastAsia"/>
        </w:rPr>
        <w:t>психологические</w:t>
      </w:r>
      <w:r>
        <w:t xml:space="preserve"> </w:t>
      </w:r>
      <w:r>
        <w:rPr>
          <w:rFonts w:hint="eastAsia"/>
        </w:rPr>
        <w:t>характеристики</w:t>
      </w:r>
      <w:r>
        <w:t xml:space="preserve"> </w:t>
      </w:r>
      <w:r>
        <w:rPr>
          <w:rFonts w:hint="eastAsia"/>
        </w:rPr>
        <w:t>обучающихся</w:t>
      </w:r>
    </w:p>
    <w:p w14:paraId="0DE4B97A" w14:textId="77777777" w:rsidR="00BE7C2D" w:rsidRDefault="00BE7C2D" w:rsidP="00BE7C2D"/>
    <w:p w14:paraId="1AAC2F4D" w14:textId="77777777" w:rsidR="00BE7C2D" w:rsidRDefault="00BE7C2D" w:rsidP="00BE7C2D">
      <w:r>
        <w:t xml:space="preserve">1.3. </w:t>
      </w:r>
      <w:r>
        <w:rPr>
          <w:rFonts w:hint="eastAsia"/>
        </w:rPr>
        <w:t>Механизм</w:t>
      </w:r>
      <w:r>
        <w:t xml:space="preserve"> </w:t>
      </w:r>
      <w:r>
        <w:rPr>
          <w:rFonts w:hint="eastAsia"/>
        </w:rPr>
        <w:t>формирования</w:t>
      </w:r>
      <w:r>
        <w:t xml:space="preserve"> </w:t>
      </w:r>
      <w:r>
        <w:rPr>
          <w:rFonts w:hint="eastAsia"/>
        </w:rPr>
        <w:t>психологических</w:t>
      </w:r>
      <w:r>
        <w:t xml:space="preserve"> </w:t>
      </w:r>
      <w:r>
        <w:rPr>
          <w:rFonts w:hint="eastAsia"/>
        </w:rPr>
        <w:t>новообразований</w:t>
      </w:r>
      <w:r>
        <w:t xml:space="preserve"> </w:t>
      </w:r>
      <w:r>
        <w:rPr>
          <w:rFonts w:hint="eastAsia"/>
        </w:rPr>
        <w:t>обучающихся</w:t>
      </w:r>
    </w:p>
    <w:p w14:paraId="5A9F565E" w14:textId="77777777" w:rsidR="00BE7C2D" w:rsidRDefault="00BE7C2D" w:rsidP="00BE7C2D"/>
    <w:p w14:paraId="2DC1333C" w14:textId="77777777" w:rsidR="00BE7C2D" w:rsidRDefault="00BE7C2D" w:rsidP="00BE7C2D">
      <w:r>
        <w:t xml:space="preserve">1.4.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проблеме</w:t>
      </w:r>
      <w:r>
        <w:t xml:space="preserve"> </w:t>
      </w:r>
      <w:r>
        <w:rPr>
          <w:rFonts w:hint="eastAsia"/>
        </w:rPr>
        <w:t>успеваемости</w:t>
      </w:r>
      <w:r>
        <w:t xml:space="preserve"> </w:t>
      </w:r>
      <w:r>
        <w:rPr>
          <w:rFonts w:hint="eastAsia"/>
        </w:rPr>
        <w:t>обучающихся</w:t>
      </w:r>
      <w:r>
        <w:t xml:space="preserve"> </w:t>
      </w:r>
      <w:r>
        <w:rPr>
          <w:rFonts w:hint="eastAsia"/>
        </w:rPr>
        <w:t>в</w:t>
      </w:r>
      <w:r>
        <w:t xml:space="preserve"> </w:t>
      </w:r>
      <w:r>
        <w:rPr>
          <w:rFonts w:hint="eastAsia"/>
        </w:rPr>
        <w:t>образовательной</w:t>
      </w:r>
      <w:r>
        <w:t xml:space="preserve"> </w:t>
      </w:r>
      <w:r>
        <w:rPr>
          <w:rFonts w:hint="eastAsia"/>
        </w:rPr>
        <w:t>организации</w:t>
      </w:r>
    </w:p>
    <w:p w14:paraId="67D74B87" w14:textId="77777777" w:rsidR="00BE7C2D" w:rsidRDefault="00BE7C2D" w:rsidP="00BE7C2D"/>
    <w:p w14:paraId="497965DD" w14:textId="77777777" w:rsidR="00BE7C2D" w:rsidRDefault="00BE7C2D" w:rsidP="00BE7C2D">
      <w:r>
        <w:rPr>
          <w:rFonts w:hint="eastAsia"/>
        </w:rPr>
        <w:t>Выводы</w:t>
      </w:r>
      <w:r>
        <w:t xml:space="preserve"> </w:t>
      </w:r>
      <w:r>
        <w:rPr>
          <w:rFonts w:hint="eastAsia"/>
        </w:rPr>
        <w:t>по</w:t>
      </w:r>
      <w:r>
        <w:t xml:space="preserve"> </w:t>
      </w:r>
      <w:r>
        <w:rPr>
          <w:rFonts w:hint="eastAsia"/>
        </w:rPr>
        <w:t>главе</w:t>
      </w:r>
    </w:p>
    <w:p w14:paraId="5145B7BC" w14:textId="77777777" w:rsidR="00BE7C2D" w:rsidRDefault="00BE7C2D" w:rsidP="00BE7C2D"/>
    <w:p w14:paraId="7AA68913" w14:textId="77777777" w:rsidR="00BE7C2D" w:rsidRDefault="00BE7C2D" w:rsidP="00BE7C2D">
      <w:r>
        <w:rPr>
          <w:rFonts w:hint="eastAsia"/>
        </w:rPr>
        <w:t>Глава</w:t>
      </w:r>
      <w:r>
        <w:t xml:space="preserve"> 2. </w:t>
      </w:r>
      <w:r>
        <w:rPr>
          <w:rFonts w:hint="eastAsia"/>
        </w:rPr>
        <w:t>Организация</w:t>
      </w:r>
      <w:r>
        <w:t xml:space="preserve"> </w:t>
      </w:r>
      <w:r>
        <w:rPr>
          <w:rFonts w:hint="eastAsia"/>
        </w:rPr>
        <w:t>и</w:t>
      </w:r>
      <w:r>
        <w:t xml:space="preserve"> </w:t>
      </w:r>
      <w:r>
        <w:rPr>
          <w:rFonts w:hint="eastAsia"/>
        </w:rPr>
        <w:t>методы</w:t>
      </w:r>
      <w:r>
        <w:t xml:space="preserve"> </w:t>
      </w:r>
      <w:r>
        <w:rPr>
          <w:rFonts w:hint="eastAsia"/>
        </w:rPr>
        <w:t>экспериментального</w:t>
      </w:r>
      <w:r>
        <w:t xml:space="preserve"> </w:t>
      </w:r>
      <w:r>
        <w:rPr>
          <w:rFonts w:hint="eastAsia"/>
        </w:rPr>
        <w:t>исследования</w:t>
      </w:r>
    </w:p>
    <w:p w14:paraId="61E59FAD" w14:textId="77777777" w:rsidR="00BE7C2D" w:rsidRDefault="00BE7C2D" w:rsidP="00BE7C2D"/>
    <w:p w14:paraId="412BA0C4" w14:textId="77777777" w:rsidR="00BE7C2D" w:rsidRDefault="00BE7C2D" w:rsidP="00BE7C2D">
      <w:r>
        <w:t xml:space="preserve">2.1. </w:t>
      </w:r>
      <w:r>
        <w:rPr>
          <w:rFonts w:hint="eastAsia"/>
        </w:rPr>
        <w:t>Организация</w:t>
      </w:r>
      <w:r>
        <w:t xml:space="preserve"> </w:t>
      </w:r>
      <w:r>
        <w:rPr>
          <w:rFonts w:hint="eastAsia"/>
        </w:rPr>
        <w:t>исследования</w:t>
      </w:r>
      <w:r>
        <w:t xml:space="preserve"> </w:t>
      </w:r>
      <w:r>
        <w:rPr>
          <w:rFonts w:hint="eastAsia"/>
        </w:rPr>
        <w:t>и</w:t>
      </w:r>
      <w:r>
        <w:t xml:space="preserve"> </w:t>
      </w:r>
      <w:r>
        <w:rPr>
          <w:rFonts w:hint="eastAsia"/>
        </w:rPr>
        <w:t>характеристика</w:t>
      </w:r>
      <w:r>
        <w:t xml:space="preserve"> </w:t>
      </w:r>
      <w:r>
        <w:rPr>
          <w:rFonts w:hint="eastAsia"/>
        </w:rPr>
        <w:t>обследуемых</w:t>
      </w:r>
    </w:p>
    <w:p w14:paraId="41C34EC7" w14:textId="77777777" w:rsidR="00BE7C2D" w:rsidRDefault="00BE7C2D" w:rsidP="00BE7C2D"/>
    <w:p w14:paraId="7CB1FE62" w14:textId="77777777" w:rsidR="00BE7C2D" w:rsidRDefault="00BE7C2D" w:rsidP="00BE7C2D">
      <w:r>
        <w:t xml:space="preserve">2.2. </w:t>
      </w:r>
      <w:r>
        <w:rPr>
          <w:rFonts w:hint="eastAsia"/>
        </w:rPr>
        <w:t>Характеристика</w:t>
      </w:r>
      <w:r>
        <w:t xml:space="preserve"> </w:t>
      </w:r>
      <w:r>
        <w:rPr>
          <w:rFonts w:hint="eastAsia"/>
        </w:rPr>
        <w:t>методик</w:t>
      </w:r>
      <w:r>
        <w:t xml:space="preserve"> </w:t>
      </w:r>
      <w:r>
        <w:rPr>
          <w:rFonts w:hint="eastAsia"/>
        </w:rPr>
        <w:t>и</w:t>
      </w:r>
      <w:r>
        <w:t xml:space="preserve"> </w:t>
      </w:r>
      <w:r>
        <w:rPr>
          <w:rFonts w:hint="eastAsia"/>
        </w:rPr>
        <w:t>порядок</w:t>
      </w:r>
      <w:r>
        <w:t xml:space="preserve"> </w:t>
      </w:r>
      <w:r>
        <w:rPr>
          <w:rFonts w:hint="eastAsia"/>
        </w:rPr>
        <w:t>их</w:t>
      </w:r>
      <w:r>
        <w:t xml:space="preserve"> </w:t>
      </w:r>
      <w:r>
        <w:rPr>
          <w:rFonts w:hint="eastAsia"/>
        </w:rPr>
        <w:t>проведения</w:t>
      </w:r>
    </w:p>
    <w:p w14:paraId="5378EA7D" w14:textId="77777777" w:rsidR="00BE7C2D" w:rsidRDefault="00BE7C2D" w:rsidP="00BE7C2D"/>
    <w:p w14:paraId="60C8A509" w14:textId="77777777" w:rsidR="00BE7C2D" w:rsidRDefault="00BE7C2D" w:rsidP="00BE7C2D">
      <w:r>
        <w:lastRenderedPageBreak/>
        <w:t xml:space="preserve">2.2.1. </w:t>
      </w:r>
      <w:r>
        <w:rPr>
          <w:rFonts w:hint="eastAsia"/>
        </w:rPr>
        <w:t>Методики</w:t>
      </w:r>
      <w:r>
        <w:t xml:space="preserve"> </w:t>
      </w:r>
      <w:r>
        <w:rPr>
          <w:rFonts w:hint="eastAsia"/>
        </w:rPr>
        <w:t>исследования</w:t>
      </w:r>
      <w:r>
        <w:t xml:space="preserve"> </w:t>
      </w:r>
      <w:r>
        <w:rPr>
          <w:rFonts w:hint="eastAsia"/>
        </w:rPr>
        <w:t>психологических</w:t>
      </w:r>
      <w:r>
        <w:t xml:space="preserve"> </w:t>
      </w:r>
      <w:r>
        <w:rPr>
          <w:rFonts w:hint="eastAsia"/>
        </w:rPr>
        <w:t>характеристик</w:t>
      </w:r>
      <w:r>
        <w:t xml:space="preserve">, </w:t>
      </w:r>
      <w:r>
        <w:rPr>
          <w:rFonts w:hint="eastAsia"/>
        </w:rPr>
        <w:t>лежащих</w:t>
      </w:r>
      <w:r>
        <w:t xml:space="preserve"> </w:t>
      </w:r>
      <w:r>
        <w:rPr>
          <w:rFonts w:hint="eastAsia"/>
        </w:rPr>
        <w:t>в</w:t>
      </w:r>
      <w:r>
        <w:t xml:space="preserve"> </w:t>
      </w:r>
      <w:r>
        <w:rPr>
          <w:rFonts w:hint="eastAsia"/>
        </w:rPr>
        <w:t>основе</w:t>
      </w:r>
      <w:r>
        <w:t xml:space="preserve"> </w:t>
      </w:r>
      <w:r>
        <w:rPr>
          <w:rFonts w:hint="eastAsia"/>
        </w:rPr>
        <w:t>произвольности</w:t>
      </w:r>
      <w:r>
        <w:t xml:space="preserve">, </w:t>
      </w:r>
      <w:r>
        <w:rPr>
          <w:rFonts w:hint="eastAsia"/>
        </w:rPr>
        <w:t>внутреннего</w:t>
      </w:r>
      <w:r>
        <w:t xml:space="preserve"> </w:t>
      </w:r>
      <w:r>
        <w:rPr>
          <w:rFonts w:hint="eastAsia"/>
        </w:rPr>
        <w:t>плана</w:t>
      </w:r>
      <w:r>
        <w:t xml:space="preserve"> </w:t>
      </w:r>
      <w:r>
        <w:rPr>
          <w:rFonts w:hint="eastAsia"/>
        </w:rPr>
        <w:t>действия</w:t>
      </w:r>
      <w:r>
        <w:t xml:space="preserve"> </w:t>
      </w:r>
      <w:r>
        <w:rPr>
          <w:rFonts w:hint="eastAsia"/>
        </w:rPr>
        <w:t>и</w:t>
      </w:r>
      <w:r>
        <w:t xml:space="preserve"> </w:t>
      </w:r>
      <w:r>
        <w:rPr>
          <w:rFonts w:hint="eastAsia"/>
        </w:rPr>
        <w:t>рефлексии</w:t>
      </w:r>
    </w:p>
    <w:p w14:paraId="0C702C21" w14:textId="77777777" w:rsidR="00BE7C2D" w:rsidRDefault="00BE7C2D" w:rsidP="00BE7C2D"/>
    <w:p w14:paraId="4659AA01" w14:textId="77777777" w:rsidR="00BE7C2D" w:rsidRDefault="00BE7C2D" w:rsidP="00BE7C2D">
      <w:r>
        <w:t xml:space="preserve">2.3. </w:t>
      </w:r>
      <w:r>
        <w:rPr>
          <w:rFonts w:hint="eastAsia"/>
        </w:rPr>
        <w:t>Анализ</w:t>
      </w:r>
      <w:r>
        <w:t xml:space="preserve"> </w:t>
      </w:r>
      <w:r>
        <w:rPr>
          <w:rFonts w:hint="eastAsia"/>
        </w:rPr>
        <w:t>успеваемости</w:t>
      </w:r>
      <w:r>
        <w:t xml:space="preserve"> </w:t>
      </w:r>
      <w:r>
        <w:rPr>
          <w:rFonts w:hint="eastAsia"/>
        </w:rPr>
        <w:t>учащихся</w:t>
      </w:r>
      <w:r>
        <w:t xml:space="preserve"> </w:t>
      </w:r>
      <w:r>
        <w:rPr>
          <w:rFonts w:hint="eastAsia"/>
        </w:rPr>
        <w:t>начальных</w:t>
      </w:r>
      <w:r>
        <w:t xml:space="preserve"> </w:t>
      </w:r>
      <w:r>
        <w:rPr>
          <w:rFonts w:hint="eastAsia"/>
        </w:rPr>
        <w:t>классов</w:t>
      </w:r>
    </w:p>
    <w:p w14:paraId="78DBD528" w14:textId="77777777" w:rsidR="00BE7C2D" w:rsidRDefault="00BE7C2D" w:rsidP="00BE7C2D"/>
    <w:p w14:paraId="248D55D8" w14:textId="77777777" w:rsidR="00BE7C2D" w:rsidRDefault="00BE7C2D" w:rsidP="00BE7C2D">
      <w:r>
        <w:t xml:space="preserve">2.4. </w:t>
      </w:r>
      <w:r>
        <w:rPr>
          <w:rFonts w:hint="eastAsia"/>
        </w:rPr>
        <w:t>Статистические</w:t>
      </w:r>
      <w:r>
        <w:t xml:space="preserve"> </w:t>
      </w:r>
      <w:r>
        <w:rPr>
          <w:rFonts w:hint="eastAsia"/>
        </w:rPr>
        <w:t>методы</w:t>
      </w:r>
      <w:r>
        <w:t xml:space="preserve"> </w:t>
      </w:r>
      <w:r>
        <w:rPr>
          <w:rFonts w:hint="eastAsia"/>
        </w:rPr>
        <w:t>обработки</w:t>
      </w:r>
      <w:r>
        <w:t xml:space="preserve"> </w:t>
      </w:r>
      <w:r>
        <w:rPr>
          <w:rFonts w:hint="eastAsia"/>
        </w:rPr>
        <w:t>результатов</w:t>
      </w:r>
      <w:r>
        <w:t xml:space="preserve"> </w:t>
      </w:r>
      <w:r>
        <w:rPr>
          <w:rFonts w:hint="eastAsia"/>
        </w:rPr>
        <w:t>исследования</w:t>
      </w:r>
    </w:p>
    <w:p w14:paraId="5D23121D" w14:textId="77777777" w:rsidR="00BE7C2D" w:rsidRDefault="00BE7C2D" w:rsidP="00BE7C2D"/>
    <w:p w14:paraId="257AC9CA" w14:textId="77777777" w:rsidR="00BE7C2D" w:rsidRDefault="00BE7C2D" w:rsidP="00BE7C2D">
      <w:r>
        <w:rPr>
          <w:rFonts w:hint="eastAsia"/>
        </w:rPr>
        <w:t>Выводы</w:t>
      </w:r>
      <w:r>
        <w:t xml:space="preserve"> </w:t>
      </w:r>
      <w:r>
        <w:rPr>
          <w:rFonts w:hint="eastAsia"/>
        </w:rPr>
        <w:t>по</w:t>
      </w:r>
      <w:r>
        <w:t xml:space="preserve"> </w:t>
      </w:r>
      <w:r>
        <w:rPr>
          <w:rFonts w:hint="eastAsia"/>
        </w:rPr>
        <w:t>главе</w:t>
      </w:r>
    </w:p>
    <w:p w14:paraId="729C0965" w14:textId="77777777" w:rsidR="00BE7C2D" w:rsidRDefault="00BE7C2D" w:rsidP="00BE7C2D"/>
    <w:p w14:paraId="67215EAD" w14:textId="77777777" w:rsidR="00BE7C2D" w:rsidRDefault="00BE7C2D" w:rsidP="00BE7C2D">
      <w:r>
        <w:rPr>
          <w:rFonts w:hint="eastAsia"/>
        </w:rPr>
        <w:t>Глава</w:t>
      </w:r>
      <w:r>
        <w:t xml:space="preserve"> 3. </w:t>
      </w:r>
      <w:r>
        <w:rPr>
          <w:rFonts w:hint="eastAsia"/>
        </w:rPr>
        <w:t>Результаты</w:t>
      </w:r>
      <w:r>
        <w:t xml:space="preserve"> </w:t>
      </w:r>
      <w:r>
        <w:rPr>
          <w:rFonts w:hint="eastAsia"/>
        </w:rPr>
        <w:t>развития</w:t>
      </w:r>
      <w:r>
        <w:t xml:space="preserve"> </w:t>
      </w:r>
      <w:r>
        <w:rPr>
          <w:rFonts w:hint="eastAsia"/>
        </w:rPr>
        <w:t>психологических</w:t>
      </w:r>
      <w:r>
        <w:t xml:space="preserve"> </w:t>
      </w:r>
      <w:r>
        <w:rPr>
          <w:rFonts w:hint="eastAsia"/>
        </w:rPr>
        <w:t>характеристик</w:t>
      </w:r>
      <w:r>
        <w:t xml:space="preserve"> </w:t>
      </w:r>
      <w:r>
        <w:rPr>
          <w:rFonts w:hint="eastAsia"/>
        </w:rPr>
        <w:t>у</w:t>
      </w:r>
      <w:r>
        <w:t xml:space="preserve"> </w:t>
      </w:r>
      <w:r>
        <w:rPr>
          <w:rFonts w:hint="eastAsia"/>
        </w:rPr>
        <w:t>низкоуспевающих</w:t>
      </w:r>
      <w:r>
        <w:t xml:space="preserve"> </w:t>
      </w:r>
      <w:r>
        <w:rPr>
          <w:rFonts w:hint="eastAsia"/>
        </w:rPr>
        <w:t>обучающихся</w:t>
      </w:r>
    </w:p>
    <w:p w14:paraId="0639FDC6" w14:textId="77777777" w:rsidR="00BE7C2D" w:rsidRDefault="00BE7C2D" w:rsidP="00BE7C2D"/>
    <w:p w14:paraId="79C9501F" w14:textId="77777777" w:rsidR="00BE7C2D" w:rsidRDefault="00BE7C2D" w:rsidP="00BE7C2D">
      <w:r>
        <w:t xml:space="preserve">3.1. </w:t>
      </w:r>
      <w:r>
        <w:rPr>
          <w:rFonts w:hint="eastAsia"/>
        </w:rPr>
        <w:t>Результаты</w:t>
      </w:r>
      <w:r>
        <w:t xml:space="preserve"> </w:t>
      </w:r>
      <w:r>
        <w:rPr>
          <w:rFonts w:hint="eastAsia"/>
        </w:rPr>
        <w:t>констатирующего</w:t>
      </w:r>
      <w:r>
        <w:t xml:space="preserve"> </w:t>
      </w:r>
      <w:r>
        <w:rPr>
          <w:rFonts w:hint="eastAsia"/>
        </w:rPr>
        <w:t>эксперимента</w:t>
      </w:r>
    </w:p>
    <w:p w14:paraId="3B13A222" w14:textId="77777777" w:rsidR="00BE7C2D" w:rsidRDefault="00BE7C2D" w:rsidP="00BE7C2D"/>
    <w:p w14:paraId="7B3FC957" w14:textId="77777777" w:rsidR="00BE7C2D" w:rsidRDefault="00BE7C2D" w:rsidP="00BE7C2D">
      <w:r>
        <w:t xml:space="preserve">3.1.1. </w:t>
      </w:r>
      <w:r>
        <w:rPr>
          <w:rFonts w:hint="eastAsia"/>
        </w:rPr>
        <w:t>Результаты</w:t>
      </w:r>
      <w:r>
        <w:t xml:space="preserve"> </w:t>
      </w:r>
      <w:r>
        <w:rPr>
          <w:rFonts w:hint="eastAsia"/>
        </w:rPr>
        <w:t>исследования</w:t>
      </w:r>
      <w:r>
        <w:t xml:space="preserve"> </w:t>
      </w:r>
      <w:r>
        <w:rPr>
          <w:rFonts w:hint="eastAsia"/>
        </w:rPr>
        <w:t>психологических</w:t>
      </w:r>
      <w:r>
        <w:t xml:space="preserve"> </w:t>
      </w:r>
      <w:r>
        <w:rPr>
          <w:rFonts w:hint="eastAsia"/>
        </w:rPr>
        <w:t>характеристик</w:t>
      </w:r>
      <w:r>
        <w:t xml:space="preserve">, </w:t>
      </w:r>
      <w:r>
        <w:rPr>
          <w:rFonts w:hint="eastAsia"/>
        </w:rPr>
        <w:t>лежащих</w:t>
      </w:r>
      <w:r>
        <w:t xml:space="preserve"> </w:t>
      </w:r>
      <w:r>
        <w:rPr>
          <w:rFonts w:hint="eastAsia"/>
        </w:rPr>
        <w:t>в</w:t>
      </w:r>
      <w:r>
        <w:t xml:space="preserve"> </w:t>
      </w:r>
      <w:r>
        <w:rPr>
          <w:rFonts w:hint="eastAsia"/>
        </w:rPr>
        <w:t>основе</w:t>
      </w:r>
      <w:r>
        <w:t xml:space="preserve"> </w:t>
      </w:r>
      <w:r>
        <w:rPr>
          <w:rFonts w:hint="eastAsia"/>
        </w:rPr>
        <w:t>произвольности</w:t>
      </w:r>
      <w:r>
        <w:t xml:space="preserve">, </w:t>
      </w:r>
      <w:r>
        <w:rPr>
          <w:rFonts w:hint="eastAsia"/>
        </w:rPr>
        <w:t>внутреннего</w:t>
      </w:r>
      <w:r>
        <w:t xml:space="preserve"> </w:t>
      </w:r>
      <w:r>
        <w:rPr>
          <w:rFonts w:hint="eastAsia"/>
        </w:rPr>
        <w:t>плана</w:t>
      </w:r>
      <w:r>
        <w:t xml:space="preserve"> </w:t>
      </w:r>
      <w:r>
        <w:rPr>
          <w:rFonts w:hint="eastAsia"/>
        </w:rPr>
        <w:t>действий</w:t>
      </w:r>
      <w:r>
        <w:t xml:space="preserve"> </w:t>
      </w:r>
      <w:r>
        <w:rPr>
          <w:rFonts w:hint="eastAsia"/>
        </w:rPr>
        <w:t>и</w:t>
      </w:r>
      <w:r>
        <w:t xml:space="preserve"> </w:t>
      </w:r>
      <w:r>
        <w:rPr>
          <w:rFonts w:hint="eastAsia"/>
        </w:rPr>
        <w:t>рефлексии</w:t>
      </w:r>
    </w:p>
    <w:p w14:paraId="591C0A63" w14:textId="77777777" w:rsidR="00BE7C2D" w:rsidRDefault="00BE7C2D" w:rsidP="00BE7C2D"/>
    <w:p w14:paraId="23C75481" w14:textId="77777777" w:rsidR="00BE7C2D" w:rsidRDefault="00BE7C2D" w:rsidP="00BE7C2D">
      <w:r>
        <w:t xml:space="preserve">3.1.2. </w:t>
      </w:r>
      <w:r>
        <w:rPr>
          <w:rFonts w:hint="eastAsia"/>
        </w:rPr>
        <w:t>Психологические</w:t>
      </w:r>
      <w:r>
        <w:t xml:space="preserve"> </w:t>
      </w:r>
      <w:r>
        <w:rPr>
          <w:rFonts w:hint="eastAsia"/>
        </w:rPr>
        <w:t>характеристики</w:t>
      </w:r>
      <w:r>
        <w:t xml:space="preserve">, </w:t>
      </w:r>
      <w:r>
        <w:rPr>
          <w:rFonts w:hint="eastAsia"/>
        </w:rPr>
        <w:t>определяющие</w:t>
      </w:r>
      <w:r>
        <w:t xml:space="preserve"> </w:t>
      </w:r>
      <w:r>
        <w:rPr>
          <w:rFonts w:hint="eastAsia"/>
        </w:rPr>
        <w:t>высокую</w:t>
      </w:r>
      <w:r>
        <w:t xml:space="preserve"> </w:t>
      </w:r>
      <w:r>
        <w:rPr>
          <w:rFonts w:hint="eastAsia"/>
        </w:rPr>
        <w:t>успеваемость</w:t>
      </w:r>
      <w:r>
        <w:t xml:space="preserve"> </w:t>
      </w:r>
      <w:r>
        <w:rPr>
          <w:rFonts w:hint="eastAsia"/>
        </w:rPr>
        <w:t>обучающихся</w:t>
      </w:r>
      <w:r>
        <w:t xml:space="preserve"> </w:t>
      </w:r>
      <w:r>
        <w:rPr>
          <w:rFonts w:hint="eastAsia"/>
        </w:rPr>
        <w:t>на</w:t>
      </w:r>
      <w:r>
        <w:t xml:space="preserve"> </w:t>
      </w:r>
      <w:r>
        <w:rPr>
          <w:rFonts w:hint="eastAsia"/>
        </w:rPr>
        <w:t>ступени</w:t>
      </w:r>
      <w:r>
        <w:t xml:space="preserve"> </w:t>
      </w:r>
      <w:r>
        <w:rPr>
          <w:rFonts w:hint="eastAsia"/>
        </w:rPr>
        <w:t>начального</w:t>
      </w:r>
      <w:r>
        <w:t xml:space="preserve"> </w:t>
      </w:r>
      <w:r>
        <w:rPr>
          <w:rFonts w:hint="eastAsia"/>
        </w:rPr>
        <w:t>образования</w:t>
      </w:r>
    </w:p>
    <w:p w14:paraId="310198DA" w14:textId="77777777" w:rsidR="00BE7C2D" w:rsidRDefault="00BE7C2D" w:rsidP="00BE7C2D"/>
    <w:p w14:paraId="2551C1AF" w14:textId="77777777" w:rsidR="00BE7C2D" w:rsidRDefault="00BE7C2D" w:rsidP="00BE7C2D">
      <w:r>
        <w:t xml:space="preserve">3.2. </w:t>
      </w:r>
      <w:r>
        <w:rPr>
          <w:rFonts w:hint="eastAsia"/>
        </w:rPr>
        <w:t>Психолого</w:t>
      </w:r>
      <w:r>
        <w:t>-</w:t>
      </w:r>
      <w:r>
        <w:rPr>
          <w:rFonts w:hint="eastAsia"/>
        </w:rPr>
        <w:t>педагогическая</w:t>
      </w:r>
      <w:r>
        <w:t xml:space="preserve"> </w:t>
      </w:r>
      <w:r>
        <w:rPr>
          <w:rFonts w:hint="eastAsia"/>
        </w:rPr>
        <w:t>программа</w:t>
      </w:r>
      <w:r>
        <w:t xml:space="preserve"> </w:t>
      </w:r>
      <w:r>
        <w:rPr>
          <w:rFonts w:hint="eastAsia"/>
        </w:rPr>
        <w:t>по</w:t>
      </w:r>
      <w:r>
        <w:t xml:space="preserve"> </w:t>
      </w:r>
      <w:r>
        <w:rPr>
          <w:rFonts w:hint="eastAsia"/>
        </w:rPr>
        <w:t>развитию</w:t>
      </w:r>
      <w:r>
        <w:t xml:space="preserve"> </w:t>
      </w:r>
      <w:r>
        <w:rPr>
          <w:rFonts w:hint="eastAsia"/>
        </w:rPr>
        <w:t>у</w:t>
      </w:r>
      <w:r>
        <w:t xml:space="preserve"> </w:t>
      </w:r>
      <w:r>
        <w:rPr>
          <w:rFonts w:hint="eastAsia"/>
        </w:rPr>
        <w:t>низкоуспевающих</w:t>
      </w:r>
    </w:p>
    <w:p w14:paraId="4C800BEC" w14:textId="77777777" w:rsidR="00BE7C2D" w:rsidRDefault="00BE7C2D" w:rsidP="00BE7C2D"/>
    <w:p w14:paraId="67564329" w14:textId="77777777" w:rsidR="00BE7C2D" w:rsidRDefault="00BE7C2D" w:rsidP="00BE7C2D">
      <w:r>
        <w:rPr>
          <w:rFonts w:hint="eastAsia"/>
        </w:rPr>
        <w:t>учащихся</w:t>
      </w:r>
      <w:r>
        <w:t xml:space="preserve"> </w:t>
      </w:r>
      <w:r>
        <w:rPr>
          <w:rFonts w:hint="eastAsia"/>
        </w:rPr>
        <w:t>начальных</w:t>
      </w:r>
      <w:r>
        <w:t xml:space="preserve"> </w:t>
      </w:r>
      <w:r>
        <w:rPr>
          <w:rFonts w:hint="eastAsia"/>
        </w:rPr>
        <w:t>классов</w:t>
      </w:r>
      <w:r>
        <w:t xml:space="preserve"> </w:t>
      </w:r>
      <w:r>
        <w:rPr>
          <w:rFonts w:hint="eastAsia"/>
        </w:rPr>
        <w:t>психологических</w:t>
      </w:r>
      <w:r>
        <w:t xml:space="preserve"> </w:t>
      </w:r>
      <w:r>
        <w:rPr>
          <w:rFonts w:hint="eastAsia"/>
        </w:rPr>
        <w:t>характеристик</w:t>
      </w:r>
      <w:r>
        <w:t xml:space="preserve">, </w:t>
      </w:r>
      <w:r>
        <w:rPr>
          <w:rFonts w:hint="eastAsia"/>
        </w:rPr>
        <w:t>определяющих</w:t>
      </w:r>
      <w:r>
        <w:t xml:space="preserve"> </w:t>
      </w:r>
      <w:r>
        <w:rPr>
          <w:rFonts w:hint="eastAsia"/>
        </w:rPr>
        <w:t>высокую</w:t>
      </w:r>
      <w:r>
        <w:t xml:space="preserve"> </w:t>
      </w:r>
      <w:r>
        <w:rPr>
          <w:rFonts w:hint="eastAsia"/>
        </w:rPr>
        <w:t>успеваемость</w:t>
      </w:r>
      <w:r>
        <w:t xml:space="preserve"> </w:t>
      </w:r>
      <w:r>
        <w:rPr>
          <w:rFonts w:hint="eastAsia"/>
        </w:rPr>
        <w:t>в</w:t>
      </w:r>
      <w:r>
        <w:t xml:space="preserve"> </w:t>
      </w:r>
      <w:r>
        <w:rPr>
          <w:rFonts w:hint="eastAsia"/>
        </w:rPr>
        <w:t>обучении</w:t>
      </w:r>
    </w:p>
    <w:p w14:paraId="735B6158" w14:textId="77777777" w:rsidR="00BE7C2D" w:rsidRDefault="00BE7C2D" w:rsidP="00BE7C2D"/>
    <w:p w14:paraId="13B26AED" w14:textId="77777777" w:rsidR="00BE7C2D" w:rsidRDefault="00BE7C2D" w:rsidP="00BE7C2D">
      <w:r>
        <w:t xml:space="preserve">3.3. </w:t>
      </w:r>
      <w:r>
        <w:rPr>
          <w:rFonts w:hint="eastAsia"/>
        </w:rPr>
        <w:t>Результаты</w:t>
      </w:r>
      <w:r>
        <w:t xml:space="preserve"> </w:t>
      </w:r>
      <w:r>
        <w:rPr>
          <w:rFonts w:hint="eastAsia"/>
        </w:rPr>
        <w:t>формирующего</w:t>
      </w:r>
      <w:r>
        <w:t xml:space="preserve"> </w:t>
      </w:r>
      <w:r>
        <w:rPr>
          <w:rFonts w:hint="eastAsia"/>
        </w:rPr>
        <w:t>эксперимента</w:t>
      </w:r>
    </w:p>
    <w:p w14:paraId="3EBCC69C" w14:textId="77777777" w:rsidR="00BE7C2D" w:rsidRDefault="00BE7C2D" w:rsidP="00BE7C2D"/>
    <w:p w14:paraId="6B1C3792" w14:textId="77777777" w:rsidR="00BE7C2D" w:rsidRDefault="00BE7C2D" w:rsidP="00BE7C2D">
      <w:r>
        <w:t xml:space="preserve">3.3.1. </w:t>
      </w:r>
      <w:r>
        <w:rPr>
          <w:rFonts w:hint="eastAsia"/>
        </w:rPr>
        <w:t>Сравнительный</w:t>
      </w:r>
      <w:r>
        <w:t xml:space="preserve"> </w:t>
      </w:r>
      <w:r>
        <w:rPr>
          <w:rFonts w:hint="eastAsia"/>
        </w:rPr>
        <w:t>анализ</w:t>
      </w:r>
      <w:r>
        <w:t xml:space="preserve"> </w:t>
      </w:r>
      <w:r>
        <w:rPr>
          <w:rFonts w:hint="eastAsia"/>
        </w:rPr>
        <w:t>значений</w:t>
      </w:r>
      <w:r>
        <w:t xml:space="preserve"> </w:t>
      </w:r>
      <w:r>
        <w:rPr>
          <w:rFonts w:hint="eastAsia"/>
        </w:rPr>
        <w:t>психологических</w:t>
      </w:r>
      <w:r>
        <w:t xml:space="preserve"> </w:t>
      </w:r>
      <w:r>
        <w:rPr>
          <w:rFonts w:hint="eastAsia"/>
        </w:rPr>
        <w:t>характеристик</w:t>
      </w:r>
      <w:r>
        <w:t xml:space="preserve"> </w:t>
      </w:r>
      <w:r>
        <w:rPr>
          <w:rFonts w:hint="eastAsia"/>
        </w:rPr>
        <w:t>экспериментальной</w:t>
      </w:r>
      <w:r>
        <w:t xml:space="preserve"> </w:t>
      </w:r>
      <w:r>
        <w:rPr>
          <w:rFonts w:hint="eastAsia"/>
        </w:rPr>
        <w:t>группы</w:t>
      </w:r>
      <w:r>
        <w:t xml:space="preserve"> </w:t>
      </w:r>
      <w:r>
        <w:rPr>
          <w:rFonts w:hint="eastAsia"/>
        </w:rPr>
        <w:t>до</w:t>
      </w:r>
      <w:r>
        <w:t xml:space="preserve"> </w:t>
      </w:r>
      <w:r>
        <w:rPr>
          <w:rFonts w:hint="eastAsia"/>
        </w:rPr>
        <w:t>и</w:t>
      </w:r>
      <w:r>
        <w:t xml:space="preserve"> </w:t>
      </w:r>
      <w:r>
        <w:rPr>
          <w:rFonts w:hint="eastAsia"/>
        </w:rPr>
        <w:t>по</w:t>
      </w:r>
      <w:r>
        <w:rPr>
          <w:rFonts w:hint="eastAsia"/>
        </w:rPr>
        <w:lastRenderedPageBreak/>
        <w:t>сле</w:t>
      </w:r>
      <w:r>
        <w:t xml:space="preserve"> </w:t>
      </w:r>
      <w:r>
        <w:rPr>
          <w:rFonts w:hint="eastAsia"/>
        </w:rPr>
        <w:t>эксперимента</w:t>
      </w:r>
    </w:p>
    <w:p w14:paraId="348CC145" w14:textId="77777777" w:rsidR="00BE7C2D" w:rsidRDefault="00BE7C2D" w:rsidP="00BE7C2D"/>
    <w:p w14:paraId="16DF36D5" w14:textId="77777777" w:rsidR="00BE7C2D" w:rsidRDefault="00BE7C2D" w:rsidP="00BE7C2D">
      <w:r>
        <w:t xml:space="preserve">3.3.2. </w:t>
      </w:r>
      <w:r>
        <w:rPr>
          <w:rFonts w:hint="eastAsia"/>
        </w:rPr>
        <w:t>Сравнительный</w:t>
      </w:r>
      <w:r>
        <w:t xml:space="preserve"> </w:t>
      </w:r>
      <w:r>
        <w:rPr>
          <w:rFonts w:hint="eastAsia"/>
        </w:rPr>
        <w:t>анализ</w:t>
      </w:r>
      <w:r>
        <w:t xml:space="preserve"> </w:t>
      </w:r>
      <w:r>
        <w:rPr>
          <w:rFonts w:hint="eastAsia"/>
        </w:rPr>
        <w:t>сформированности</w:t>
      </w:r>
      <w:r>
        <w:t xml:space="preserve"> </w:t>
      </w:r>
      <w:r>
        <w:rPr>
          <w:rFonts w:hint="eastAsia"/>
        </w:rPr>
        <w:t>психологических</w:t>
      </w:r>
      <w:r>
        <w:t xml:space="preserve"> </w:t>
      </w:r>
      <w:r>
        <w:rPr>
          <w:rFonts w:hint="eastAsia"/>
        </w:rPr>
        <w:t>характеристик</w:t>
      </w:r>
      <w:r>
        <w:t xml:space="preserve"> </w:t>
      </w:r>
      <w:r>
        <w:rPr>
          <w:rFonts w:hint="eastAsia"/>
        </w:rPr>
        <w:t>и</w:t>
      </w:r>
      <w:r>
        <w:t xml:space="preserve"> </w:t>
      </w:r>
      <w:r>
        <w:rPr>
          <w:rFonts w:hint="eastAsia"/>
        </w:rPr>
        <w:t>новообразований</w:t>
      </w:r>
      <w:r>
        <w:t xml:space="preserve"> </w:t>
      </w:r>
      <w:r>
        <w:rPr>
          <w:rFonts w:hint="eastAsia"/>
        </w:rPr>
        <w:t>у</w:t>
      </w:r>
      <w:r>
        <w:t xml:space="preserve"> </w:t>
      </w:r>
      <w:r>
        <w:rPr>
          <w:rFonts w:hint="eastAsia"/>
        </w:rPr>
        <w:t>низкоуспевающих</w:t>
      </w:r>
      <w:r>
        <w:t xml:space="preserve"> </w:t>
      </w:r>
      <w:r>
        <w:rPr>
          <w:rFonts w:hint="eastAsia"/>
        </w:rPr>
        <w:t>учащихся</w:t>
      </w:r>
    </w:p>
    <w:p w14:paraId="0C4736CA" w14:textId="77777777" w:rsidR="00BE7C2D" w:rsidRDefault="00BE7C2D" w:rsidP="00BE7C2D"/>
    <w:p w14:paraId="230D99B5" w14:textId="77777777" w:rsidR="00BE7C2D" w:rsidRDefault="00BE7C2D" w:rsidP="00BE7C2D">
      <w:r>
        <w:t xml:space="preserve">3.3.3. </w:t>
      </w:r>
      <w:r>
        <w:rPr>
          <w:rFonts w:hint="eastAsia"/>
        </w:rPr>
        <w:t>Анализ</w:t>
      </w:r>
      <w:r>
        <w:t xml:space="preserve"> </w:t>
      </w:r>
      <w:r>
        <w:rPr>
          <w:rFonts w:hint="eastAsia"/>
        </w:rPr>
        <w:t>успеваемости</w:t>
      </w:r>
      <w:r>
        <w:t xml:space="preserve"> </w:t>
      </w:r>
      <w:r>
        <w:rPr>
          <w:rFonts w:hint="eastAsia"/>
        </w:rPr>
        <w:t>обучающихся</w:t>
      </w:r>
    </w:p>
    <w:p w14:paraId="5BCE82AE" w14:textId="77777777" w:rsidR="00BE7C2D" w:rsidRDefault="00BE7C2D" w:rsidP="00BE7C2D"/>
    <w:p w14:paraId="1C782375" w14:textId="77777777" w:rsidR="00BE7C2D" w:rsidRDefault="00BE7C2D" w:rsidP="00BE7C2D">
      <w:r>
        <w:rPr>
          <w:rFonts w:hint="eastAsia"/>
        </w:rPr>
        <w:t>Выводы</w:t>
      </w:r>
      <w:r>
        <w:t xml:space="preserve"> </w:t>
      </w:r>
      <w:r>
        <w:rPr>
          <w:rFonts w:hint="eastAsia"/>
        </w:rPr>
        <w:t>по</w:t>
      </w:r>
      <w:r>
        <w:t xml:space="preserve"> </w:t>
      </w:r>
      <w:r>
        <w:rPr>
          <w:rFonts w:hint="eastAsia"/>
        </w:rPr>
        <w:t>главе</w:t>
      </w:r>
    </w:p>
    <w:p w14:paraId="47F4F59A" w14:textId="77777777" w:rsidR="00BE7C2D" w:rsidRDefault="00BE7C2D" w:rsidP="00BE7C2D"/>
    <w:p w14:paraId="1B7EF455" w14:textId="77777777" w:rsidR="00BE7C2D" w:rsidRDefault="00BE7C2D" w:rsidP="00BE7C2D">
      <w:r>
        <w:rPr>
          <w:rFonts w:hint="eastAsia"/>
        </w:rPr>
        <w:t>ЗАКЛЮЧЕНИЕ</w:t>
      </w:r>
    </w:p>
    <w:p w14:paraId="70701D1E" w14:textId="77777777" w:rsidR="00BE7C2D" w:rsidRDefault="00BE7C2D" w:rsidP="00BE7C2D"/>
    <w:p w14:paraId="181A099A" w14:textId="77777777" w:rsidR="00BE7C2D" w:rsidRDefault="00BE7C2D" w:rsidP="00BE7C2D">
      <w:r>
        <w:rPr>
          <w:rFonts w:hint="eastAsia"/>
        </w:rPr>
        <w:t>ПРАКТИЧЕСКИЕ</w:t>
      </w:r>
      <w:r>
        <w:t xml:space="preserve"> </w:t>
      </w:r>
      <w:r>
        <w:rPr>
          <w:rFonts w:hint="eastAsia"/>
        </w:rPr>
        <w:t>РЕКОМЕНДАЦИИ</w:t>
      </w:r>
    </w:p>
    <w:p w14:paraId="39EF1C9B" w14:textId="77777777" w:rsidR="00BE7C2D" w:rsidRDefault="00BE7C2D" w:rsidP="00BE7C2D"/>
    <w:p w14:paraId="252940F9" w14:textId="77777777" w:rsidR="00BE7C2D" w:rsidRDefault="00BE7C2D" w:rsidP="00BE7C2D">
      <w:r>
        <w:rPr>
          <w:rFonts w:hint="eastAsia"/>
        </w:rPr>
        <w:t>СПИСОК</w:t>
      </w:r>
      <w:r>
        <w:t xml:space="preserve"> </w:t>
      </w:r>
      <w:r>
        <w:rPr>
          <w:rFonts w:hint="eastAsia"/>
        </w:rPr>
        <w:t>ЛИТЕРАТУРЫ</w:t>
      </w:r>
    </w:p>
    <w:p w14:paraId="3AAE620E" w14:textId="77777777" w:rsidR="00BE7C2D" w:rsidRDefault="00BE7C2D" w:rsidP="00BE7C2D"/>
    <w:p w14:paraId="4EF48582" w14:textId="77777777" w:rsidR="00BE7C2D" w:rsidRDefault="00BE7C2D" w:rsidP="00BE7C2D">
      <w:r>
        <w:rPr>
          <w:rFonts w:hint="eastAsia"/>
        </w:rPr>
        <w:t>Приложение</w:t>
      </w:r>
      <w:r>
        <w:t xml:space="preserve"> </w:t>
      </w:r>
      <w:r>
        <w:rPr>
          <w:rFonts w:hint="eastAsia"/>
        </w:rPr>
        <w:t>А</w:t>
      </w:r>
      <w:r>
        <w:t xml:space="preserve"> </w:t>
      </w:r>
      <w:r>
        <w:rPr>
          <w:rFonts w:hint="eastAsia"/>
        </w:rPr>
        <w:t>Анкета</w:t>
      </w:r>
      <w:r>
        <w:t xml:space="preserve"> </w:t>
      </w:r>
      <w:r>
        <w:rPr>
          <w:rFonts w:hint="eastAsia"/>
        </w:rPr>
        <w:t>для</w:t>
      </w:r>
      <w:r>
        <w:t xml:space="preserve"> </w:t>
      </w:r>
      <w:r>
        <w:rPr>
          <w:rFonts w:hint="eastAsia"/>
        </w:rPr>
        <w:t>представителей</w:t>
      </w:r>
      <w:r>
        <w:t xml:space="preserve"> </w:t>
      </w:r>
      <w:r>
        <w:rPr>
          <w:rFonts w:hint="eastAsia"/>
        </w:rPr>
        <w:t>экспертной</w:t>
      </w:r>
      <w:r>
        <w:t xml:space="preserve"> </w:t>
      </w:r>
      <w:r>
        <w:rPr>
          <w:rFonts w:hint="eastAsia"/>
        </w:rPr>
        <w:t>группы</w:t>
      </w:r>
    </w:p>
    <w:p w14:paraId="15B29E93" w14:textId="77777777" w:rsidR="00BE7C2D" w:rsidRDefault="00BE7C2D" w:rsidP="00BE7C2D"/>
    <w:p w14:paraId="007A38C9" w14:textId="77777777" w:rsidR="00BE7C2D" w:rsidRDefault="00BE7C2D" w:rsidP="00BE7C2D">
      <w:r>
        <w:rPr>
          <w:rFonts w:hint="eastAsia"/>
        </w:rPr>
        <w:t>Приложение</w:t>
      </w:r>
      <w:r>
        <w:t xml:space="preserve"> </w:t>
      </w:r>
      <w:r>
        <w:rPr>
          <w:rFonts w:hint="eastAsia"/>
        </w:rPr>
        <w:t>Б</w:t>
      </w:r>
      <w:r>
        <w:t xml:space="preserve"> </w:t>
      </w:r>
      <w:r>
        <w:rPr>
          <w:rFonts w:hint="eastAsia"/>
        </w:rPr>
        <w:t>Карта</w:t>
      </w:r>
      <w:r>
        <w:t xml:space="preserve"> </w:t>
      </w:r>
      <w:r>
        <w:rPr>
          <w:rFonts w:hint="eastAsia"/>
        </w:rPr>
        <w:t>диагностического</w:t>
      </w:r>
      <w:r>
        <w:t xml:space="preserve"> </w:t>
      </w:r>
      <w:r>
        <w:rPr>
          <w:rFonts w:hint="eastAsia"/>
        </w:rPr>
        <w:t>этапа</w:t>
      </w:r>
    </w:p>
    <w:p w14:paraId="6BE12027" w14:textId="77777777" w:rsidR="00BE7C2D" w:rsidRDefault="00BE7C2D" w:rsidP="00BE7C2D"/>
    <w:p w14:paraId="369B6DA8" w14:textId="77777777" w:rsidR="00BE7C2D" w:rsidRDefault="00BE7C2D" w:rsidP="00BE7C2D">
      <w:r>
        <w:rPr>
          <w:rFonts w:hint="eastAsia"/>
        </w:rPr>
        <w:t>Приложение</w:t>
      </w:r>
      <w:r>
        <w:t xml:space="preserve"> </w:t>
      </w:r>
      <w:r>
        <w:rPr>
          <w:rFonts w:hint="eastAsia"/>
        </w:rPr>
        <w:t>В</w:t>
      </w:r>
      <w:r>
        <w:t xml:space="preserve"> </w:t>
      </w:r>
      <w:r>
        <w:rPr>
          <w:rFonts w:hint="eastAsia"/>
        </w:rPr>
        <w:t>Календарно</w:t>
      </w:r>
      <w:r>
        <w:t>-</w:t>
      </w:r>
      <w:r>
        <w:rPr>
          <w:rFonts w:hint="eastAsia"/>
        </w:rPr>
        <w:t>тематическое</w:t>
      </w:r>
      <w:r>
        <w:t xml:space="preserve"> </w:t>
      </w:r>
      <w:r>
        <w:rPr>
          <w:rFonts w:hint="eastAsia"/>
        </w:rPr>
        <w:t>планирование</w:t>
      </w:r>
    </w:p>
    <w:p w14:paraId="03CAA438" w14:textId="77777777" w:rsidR="00BE7C2D" w:rsidRDefault="00BE7C2D" w:rsidP="00BE7C2D"/>
    <w:p w14:paraId="100AB830" w14:textId="77777777" w:rsidR="00BE7C2D" w:rsidRDefault="00BE7C2D" w:rsidP="00BE7C2D">
      <w:r>
        <w:rPr>
          <w:rFonts w:hint="eastAsia"/>
        </w:rPr>
        <w:t>Приложение</w:t>
      </w:r>
      <w:r>
        <w:t xml:space="preserve"> </w:t>
      </w:r>
      <w:r>
        <w:rPr>
          <w:rFonts w:hint="eastAsia"/>
        </w:rPr>
        <w:t>Г</w:t>
      </w:r>
      <w:r>
        <w:t xml:space="preserve"> </w:t>
      </w:r>
      <w:r>
        <w:rPr>
          <w:rFonts w:hint="eastAsia"/>
        </w:rPr>
        <w:t>Конспект</w:t>
      </w:r>
      <w:r>
        <w:t xml:space="preserve"> </w:t>
      </w:r>
      <w:r>
        <w:rPr>
          <w:rFonts w:hint="eastAsia"/>
        </w:rPr>
        <w:t>занятия</w:t>
      </w:r>
    </w:p>
    <w:p w14:paraId="0648B3A0" w14:textId="77777777" w:rsidR="00BE7C2D" w:rsidRDefault="00BE7C2D" w:rsidP="00BE7C2D"/>
    <w:p w14:paraId="70869FC3" w14:textId="2E1FBEB8" w:rsidR="00BE7C2D" w:rsidRPr="00BE7C2D" w:rsidRDefault="00BE7C2D" w:rsidP="00BE7C2D">
      <w:r>
        <w:rPr>
          <w:rFonts w:hint="eastAsia"/>
        </w:rPr>
        <w:t>ВВЕДЕНИЕ</w:t>
      </w:r>
    </w:p>
    <w:sectPr w:rsidR="00BE7C2D" w:rsidRPr="00BE7C2D" w:rsidSect="007A669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024A1" w14:textId="77777777" w:rsidR="007A6698" w:rsidRDefault="007A6698">
      <w:pPr>
        <w:spacing w:after="0" w:line="240" w:lineRule="auto"/>
      </w:pPr>
      <w:r>
        <w:separator/>
      </w:r>
    </w:p>
  </w:endnote>
  <w:endnote w:type="continuationSeparator" w:id="0">
    <w:p w14:paraId="42A9BD4C" w14:textId="77777777" w:rsidR="007A6698" w:rsidRDefault="007A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CB1E6" w14:textId="77777777" w:rsidR="007A6698" w:rsidRDefault="007A6698"/>
    <w:p w14:paraId="6F51A24A" w14:textId="77777777" w:rsidR="007A6698" w:rsidRDefault="007A6698"/>
    <w:p w14:paraId="29CBD3A4" w14:textId="77777777" w:rsidR="007A6698" w:rsidRDefault="007A6698"/>
    <w:p w14:paraId="0B82FDA4" w14:textId="77777777" w:rsidR="007A6698" w:rsidRDefault="007A6698"/>
    <w:p w14:paraId="3B4945DC" w14:textId="77777777" w:rsidR="007A6698" w:rsidRDefault="007A6698"/>
    <w:p w14:paraId="0509D521" w14:textId="77777777" w:rsidR="007A6698" w:rsidRDefault="007A6698"/>
    <w:p w14:paraId="6541FC0C" w14:textId="77777777" w:rsidR="007A6698" w:rsidRDefault="007A669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6473CC" wp14:editId="6EBB4CF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6FFC7" w14:textId="77777777" w:rsidR="007A6698" w:rsidRDefault="007A66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6473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B6FFC7" w14:textId="77777777" w:rsidR="007A6698" w:rsidRDefault="007A66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6F46E1" w14:textId="77777777" w:rsidR="007A6698" w:rsidRDefault="007A6698"/>
    <w:p w14:paraId="5AFEFC81" w14:textId="77777777" w:rsidR="007A6698" w:rsidRDefault="007A6698"/>
    <w:p w14:paraId="0329C7BE" w14:textId="77777777" w:rsidR="007A6698" w:rsidRDefault="007A669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83D93A" wp14:editId="37313C8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EBF1C" w14:textId="77777777" w:rsidR="007A6698" w:rsidRDefault="007A6698"/>
                          <w:p w14:paraId="58066A70" w14:textId="77777777" w:rsidR="007A6698" w:rsidRDefault="007A66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83D93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04EBF1C" w14:textId="77777777" w:rsidR="007A6698" w:rsidRDefault="007A6698"/>
                    <w:p w14:paraId="58066A70" w14:textId="77777777" w:rsidR="007A6698" w:rsidRDefault="007A66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E0868F" w14:textId="77777777" w:rsidR="007A6698" w:rsidRDefault="007A6698"/>
    <w:p w14:paraId="6497012E" w14:textId="77777777" w:rsidR="007A6698" w:rsidRDefault="007A6698">
      <w:pPr>
        <w:rPr>
          <w:sz w:val="2"/>
          <w:szCs w:val="2"/>
        </w:rPr>
      </w:pPr>
    </w:p>
    <w:p w14:paraId="10151B67" w14:textId="77777777" w:rsidR="007A6698" w:rsidRDefault="007A6698"/>
    <w:p w14:paraId="14C90228" w14:textId="77777777" w:rsidR="007A6698" w:rsidRDefault="007A6698">
      <w:pPr>
        <w:spacing w:after="0" w:line="240" w:lineRule="auto"/>
      </w:pPr>
    </w:p>
  </w:footnote>
  <w:footnote w:type="continuationSeparator" w:id="0">
    <w:p w14:paraId="696BA36C" w14:textId="77777777" w:rsidR="007A6698" w:rsidRDefault="007A6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98"/>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34755</TotalTime>
  <Pages>3</Pages>
  <Words>342</Words>
  <Characters>1952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4568</cp:revision>
  <cp:lastPrinted>2009-02-06T05:36:00Z</cp:lastPrinted>
  <dcterms:created xsi:type="dcterms:W3CDTF">2024-01-07T13:43:00Z</dcterms:created>
  <dcterms:modified xsi:type="dcterms:W3CDTF">2024-03-04T17:37:00Z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