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294A6"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hint="eastAsia"/>
          <w:b/>
          <w:bCs/>
          <w:color w:val="222222"/>
          <w:sz w:val="21"/>
          <w:szCs w:val="21"/>
        </w:rPr>
        <w:t>Айрапетян</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Альберт</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Александрович</w:t>
      </w:r>
      <w:r w:rsidRPr="00B659D7">
        <w:rPr>
          <w:rFonts w:ascii="Helvetica" w:hAnsi="Helvetica" w:cs="Helvetica"/>
          <w:b/>
          <w:bCs/>
          <w:color w:val="222222"/>
          <w:sz w:val="21"/>
          <w:szCs w:val="21"/>
        </w:rPr>
        <w:t>.</w:t>
      </w:r>
    </w:p>
    <w:p w14:paraId="119D6934"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hint="eastAsia"/>
          <w:b/>
          <w:bCs/>
          <w:color w:val="222222"/>
          <w:sz w:val="21"/>
          <w:szCs w:val="21"/>
        </w:rPr>
        <w:t>Нейронные</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механизмы</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афферентной</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эфферентной</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деятельности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таламуса</w:t>
      </w:r>
      <w:r w:rsidRPr="00B659D7">
        <w:rPr>
          <w:rFonts w:ascii="Helvetica" w:hAnsi="Helvetica" w:cs="Helvetica"/>
          <w:b/>
          <w:bCs/>
          <w:color w:val="222222"/>
          <w:sz w:val="21"/>
          <w:szCs w:val="21"/>
        </w:rPr>
        <w:t xml:space="preserve"> : </w:t>
      </w:r>
      <w:r w:rsidRPr="00B659D7">
        <w:rPr>
          <w:rFonts w:ascii="Helvetica" w:hAnsi="Helvetica" w:cs="Helvetica" w:hint="eastAsia"/>
          <w:b/>
          <w:bCs/>
          <w:color w:val="222222"/>
          <w:sz w:val="21"/>
          <w:szCs w:val="21"/>
        </w:rPr>
        <w:t>диссертация</w:t>
      </w:r>
      <w:r w:rsidRPr="00B659D7">
        <w:rPr>
          <w:rFonts w:ascii="Helvetica" w:hAnsi="Helvetica" w:cs="Helvetica"/>
          <w:b/>
          <w:bCs/>
          <w:color w:val="222222"/>
          <w:sz w:val="21"/>
          <w:szCs w:val="21"/>
        </w:rPr>
        <w:t xml:space="preserve"> ... </w:t>
      </w:r>
      <w:r w:rsidRPr="00B659D7">
        <w:rPr>
          <w:rFonts w:ascii="Helvetica" w:hAnsi="Helvetica" w:cs="Helvetica" w:hint="eastAsia"/>
          <w:b/>
          <w:bCs/>
          <w:color w:val="222222"/>
          <w:sz w:val="21"/>
          <w:szCs w:val="21"/>
        </w:rPr>
        <w:t>доктора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биологических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наук</w:t>
      </w:r>
      <w:r w:rsidRPr="00B659D7">
        <w:rPr>
          <w:rFonts w:ascii="Helvetica" w:hAnsi="Helvetica" w:cs="Helvetica"/>
          <w:b/>
          <w:bCs/>
          <w:color w:val="222222"/>
          <w:sz w:val="21"/>
          <w:szCs w:val="21"/>
        </w:rPr>
        <w:t xml:space="preserve"> : 03.00.13. - </w:t>
      </w:r>
      <w:r w:rsidRPr="00B659D7">
        <w:rPr>
          <w:rFonts w:ascii="Helvetica" w:hAnsi="Helvetica" w:cs="Helvetica" w:hint="eastAsia"/>
          <w:b/>
          <w:bCs/>
          <w:color w:val="222222"/>
          <w:sz w:val="21"/>
          <w:szCs w:val="21"/>
        </w:rPr>
        <w:t>Ереван</w:t>
      </w:r>
      <w:r w:rsidRPr="00B659D7">
        <w:rPr>
          <w:rFonts w:ascii="Helvetica" w:hAnsi="Helvetica" w:cs="Helvetica"/>
          <w:b/>
          <w:bCs/>
          <w:color w:val="222222"/>
          <w:sz w:val="21"/>
          <w:szCs w:val="21"/>
        </w:rPr>
        <w:t xml:space="preserve">, 1983. - 394 </w:t>
      </w:r>
      <w:r w:rsidRPr="00B659D7">
        <w:rPr>
          <w:rFonts w:ascii="Helvetica" w:hAnsi="Helvetica" w:cs="Helvetica" w:hint="eastAsia"/>
          <w:b/>
          <w:bCs/>
          <w:color w:val="222222"/>
          <w:sz w:val="21"/>
          <w:szCs w:val="21"/>
        </w:rPr>
        <w:t>с</w:t>
      </w:r>
      <w:r w:rsidRPr="00B659D7">
        <w:rPr>
          <w:rFonts w:ascii="Helvetica" w:hAnsi="Helvetica" w:cs="Helvetica"/>
          <w:b/>
          <w:bCs/>
          <w:color w:val="222222"/>
          <w:sz w:val="21"/>
          <w:szCs w:val="21"/>
        </w:rPr>
        <w:t xml:space="preserve">. : </w:t>
      </w:r>
      <w:r w:rsidRPr="00B659D7">
        <w:rPr>
          <w:rFonts w:ascii="Helvetica" w:hAnsi="Helvetica" w:cs="Helvetica" w:hint="eastAsia"/>
          <w:b/>
          <w:bCs/>
          <w:color w:val="222222"/>
          <w:sz w:val="21"/>
          <w:szCs w:val="21"/>
        </w:rPr>
        <w:t>ил</w:t>
      </w:r>
      <w:r w:rsidRPr="00B659D7">
        <w:rPr>
          <w:rFonts w:ascii="Helvetica" w:hAnsi="Helvetica" w:cs="Helvetica"/>
          <w:b/>
          <w:bCs/>
          <w:color w:val="222222"/>
          <w:sz w:val="21"/>
          <w:szCs w:val="21"/>
        </w:rPr>
        <w:t>.</w:t>
      </w:r>
    </w:p>
    <w:p w14:paraId="5ED9B742"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hint="eastAsia"/>
          <w:b/>
          <w:bCs/>
          <w:color w:val="222222"/>
          <w:sz w:val="21"/>
          <w:szCs w:val="21"/>
        </w:rPr>
        <w:t>больше</w:t>
      </w:r>
    </w:p>
    <w:p w14:paraId="61584C7C"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hint="eastAsia"/>
          <w:b/>
          <w:bCs/>
          <w:color w:val="222222"/>
          <w:sz w:val="21"/>
          <w:szCs w:val="21"/>
        </w:rPr>
        <w:t>Цитаты</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из</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текста</w:t>
      </w:r>
      <w:r w:rsidRPr="00B659D7">
        <w:rPr>
          <w:rFonts w:ascii="Helvetica" w:hAnsi="Helvetica" w:cs="Helvetica"/>
          <w:b/>
          <w:bCs/>
          <w:color w:val="222222"/>
          <w:sz w:val="21"/>
          <w:szCs w:val="21"/>
        </w:rPr>
        <w:t>:</w:t>
      </w:r>
    </w:p>
    <w:p w14:paraId="137B099D"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hint="eastAsia"/>
          <w:b/>
          <w:bCs/>
          <w:color w:val="222222"/>
          <w:sz w:val="21"/>
          <w:szCs w:val="21"/>
        </w:rPr>
        <w:t>стр</w:t>
      </w:r>
      <w:r w:rsidRPr="00B659D7">
        <w:rPr>
          <w:rFonts w:ascii="Helvetica" w:hAnsi="Helvetica" w:cs="Helvetica"/>
          <w:b/>
          <w:bCs/>
          <w:color w:val="222222"/>
          <w:sz w:val="21"/>
          <w:szCs w:val="21"/>
        </w:rPr>
        <w:t>. 1</w:t>
      </w:r>
    </w:p>
    <w:p w14:paraId="722C9A55"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b/>
          <w:bCs/>
          <w:color w:val="222222"/>
          <w:sz w:val="21"/>
          <w:szCs w:val="21"/>
        </w:rPr>
        <w:t>ff^-</w:t>
      </w:r>
      <w:r w:rsidRPr="00B659D7">
        <w:rPr>
          <w:rFonts w:ascii="Helvetica" w:hAnsi="Helvetica" w:cs="Helvetica" w:hint="eastAsia"/>
          <w:b/>
          <w:bCs/>
          <w:color w:val="222222"/>
          <w:sz w:val="21"/>
          <w:szCs w:val="21"/>
        </w:rPr>
        <w:t>зИ</w:t>
      </w:r>
      <w:r w:rsidRPr="00B659D7">
        <w:rPr>
          <w:rFonts w:ascii="Helvetica" w:hAnsi="Helvetica" w:cs="Helvetica"/>
          <w:b/>
          <w:bCs/>
          <w:color w:val="222222"/>
          <w:sz w:val="21"/>
          <w:szCs w:val="21"/>
        </w:rPr>
        <w:t>^</w:t>
      </w:r>
      <w:r w:rsidRPr="00B659D7">
        <w:rPr>
          <w:rFonts w:ascii="Helvetica" w:hAnsi="Helvetica" w:cs="Helvetica" w:hint="eastAsia"/>
          <w:b/>
          <w:bCs/>
          <w:color w:val="222222"/>
          <w:sz w:val="21"/>
          <w:szCs w:val="21"/>
        </w:rPr>
        <w:t>АКАДЕМИЯ</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НАУК</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АРМЯНСКОЙ</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ССР</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ИНСТИТУТ</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ФИЗИОЛОГИИ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им</w:t>
      </w:r>
      <w:r w:rsidRPr="00B659D7">
        <w:rPr>
          <w:rFonts w:ascii="Helvetica" w:hAnsi="Helvetica" w:cs="Helvetica"/>
          <w:b/>
          <w:bCs/>
          <w:color w:val="222222"/>
          <w:sz w:val="21"/>
          <w:szCs w:val="21"/>
        </w:rPr>
        <w:t>.</w:t>
      </w:r>
      <w:r w:rsidRPr="00B659D7">
        <w:rPr>
          <w:rFonts w:ascii="Helvetica" w:hAnsi="Helvetica" w:cs="Helvetica" w:hint="eastAsia"/>
          <w:b/>
          <w:bCs/>
          <w:color w:val="222222"/>
          <w:sz w:val="21"/>
          <w:szCs w:val="21"/>
        </w:rPr>
        <w:t>акад</w:t>
      </w:r>
      <w:r w:rsidRPr="00B659D7">
        <w:rPr>
          <w:rFonts w:ascii="Helvetica" w:hAnsi="Helvetica" w:cs="Helvetica"/>
          <w:b/>
          <w:bCs/>
          <w:color w:val="222222"/>
          <w:sz w:val="21"/>
          <w:szCs w:val="21"/>
        </w:rPr>
        <w:t>.</w:t>
      </w:r>
      <w:r w:rsidRPr="00B659D7">
        <w:rPr>
          <w:rFonts w:ascii="Helvetica" w:hAnsi="Helvetica" w:cs="Helvetica" w:hint="eastAsia"/>
          <w:b/>
          <w:bCs/>
          <w:color w:val="222222"/>
          <w:sz w:val="21"/>
          <w:szCs w:val="21"/>
        </w:rPr>
        <w:t>Л</w:t>
      </w:r>
      <w:r w:rsidRPr="00B659D7">
        <w:rPr>
          <w:rFonts w:ascii="Helvetica" w:hAnsi="Helvetica" w:cs="Helvetica"/>
          <w:b/>
          <w:bCs/>
          <w:color w:val="222222"/>
          <w:sz w:val="21"/>
          <w:szCs w:val="21"/>
        </w:rPr>
        <w:t>.</w:t>
      </w:r>
      <w:r w:rsidRPr="00B659D7">
        <w:rPr>
          <w:rFonts w:ascii="Helvetica" w:hAnsi="Helvetica" w:cs="Helvetica" w:hint="eastAsia"/>
          <w:b/>
          <w:bCs/>
          <w:color w:val="222222"/>
          <w:sz w:val="21"/>
          <w:szCs w:val="21"/>
        </w:rPr>
        <w:t>А</w:t>
      </w:r>
      <w:r w:rsidRPr="00B659D7">
        <w:rPr>
          <w:rFonts w:ascii="Helvetica" w:hAnsi="Helvetica" w:cs="Helvetica"/>
          <w:b/>
          <w:bCs/>
          <w:color w:val="222222"/>
          <w:sz w:val="21"/>
          <w:szCs w:val="21"/>
        </w:rPr>
        <w:t>.</w:t>
      </w:r>
      <w:r w:rsidRPr="00B659D7">
        <w:rPr>
          <w:rFonts w:ascii="Helvetica" w:hAnsi="Helvetica" w:cs="Helvetica" w:hint="eastAsia"/>
          <w:b/>
          <w:bCs/>
          <w:color w:val="222222"/>
          <w:sz w:val="21"/>
          <w:szCs w:val="21"/>
        </w:rPr>
        <w:t>ОРБЕЛИ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правах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рукописи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АЙРАПЕТЯН</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АЛЬБЕРТ</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АЛЕКСАНДРОВИЧ</w:t>
      </w:r>
      <w:r w:rsidRPr="00B659D7">
        <w:rPr>
          <w:rFonts w:ascii="Helvetica" w:hAnsi="Helvetica" w:cs="Helvetica"/>
          <w:b/>
          <w:bCs/>
          <w:color w:val="222222"/>
          <w:sz w:val="21"/>
          <w:szCs w:val="21"/>
        </w:rPr>
        <w:t xml:space="preserve"> HEtlPOHHblE </w:t>
      </w:r>
      <w:r w:rsidRPr="00B659D7">
        <w:rPr>
          <w:rFonts w:ascii="Helvetica" w:hAnsi="Helvetica" w:cs="Helvetica" w:hint="eastAsia"/>
          <w:b/>
          <w:bCs/>
          <w:color w:val="222222"/>
          <w:sz w:val="21"/>
          <w:szCs w:val="21"/>
        </w:rPr>
        <w:t>МЕХАНИЗМЫ</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АФФЕРЕНТНОЙ</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ЭФФЕРЕНТНШ</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ДЕЯТЕЛЬНОСТИ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ТАЛАМУСА</w:t>
      </w:r>
      <w:r w:rsidRPr="00B659D7">
        <w:rPr>
          <w:rFonts w:ascii="Helvetica" w:hAnsi="Helvetica" w:cs="Helvetica"/>
          <w:b/>
          <w:bCs/>
          <w:color w:val="222222"/>
          <w:sz w:val="21"/>
          <w:szCs w:val="21"/>
        </w:rPr>
        <w:t xml:space="preserve"> 0 3 . 0 0 , 1 3 - </w:t>
      </w:r>
      <w:r w:rsidRPr="00B659D7">
        <w:rPr>
          <w:rFonts w:ascii="Helvetica" w:hAnsi="Helvetica" w:cs="Helvetica" w:hint="eastAsia"/>
          <w:b/>
          <w:bCs/>
          <w:color w:val="222222"/>
          <w:sz w:val="21"/>
          <w:szCs w:val="21"/>
        </w:rPr>
        <w:t>физиология</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человека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животных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Диссертация</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соискание</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ученой</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степени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доктора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биологических</w:t>
      </w:r>
    </w:p>
    <w:p w14:paraId="3429A7F7"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hint="eastAsia"/>
          <w:b/>
          <w:bCs/>
          <w:color w:val="222222"/>
          <w:sz w:val="21"/>
          <w:szCs w:val="21"/>
        </w:rPr>
        <w:t>стр</w:t>
      </w:r>
      <w:r w:rsidRPr="00B659D7">
        <w:rPr>
          <w:rFonts w:ascii="Helvetica" w:hAnsi="Helvetica" w:cs="Helvetica"/>
          <w:b/>
          <w:bCs/>
          <w:color w:val="222222"/>
          <w:sz w:val="21"/>
          <w:szCs w:val="21"/>
        </w:rPr>
        <w:t>. 7</w:t>
      </w:r>
    </w:p>
    <w:p w14:paraId="3D1D7696"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hint="eastAsia"/>
          <w:b/>
          <w:bCs/>
          <w:color w:val="222222"/>
          <w:sz w:val="21"/>
          <w:szCs w:val="21"/>
        </w:rPr>
        <w:t>только</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работа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Сасаки</w:t>
      </w:r>
      <w:r w:rsidRPr="00B659D7">
        <w:rPr>
          <w:rFonts w:ascii="Helvetica" w:hAnsi="Helvetica" w:cs="Helvetica"/>
          <w:b/>
          <w:bCs/>
          <w:color w:val="222222"/>
          <w:sz w:val="21"/>
          <w:szCs w:val="21"/>
        </w:rPr>
        <w:t xml:space="preserve"> (Sasaki, 1979)i </w:t>
      </w:r>
      <w:r w:rsidRPr="00B659D7">
        <w:rPr>
          <w:rFonts w:ascii="Helvetica" w:hAnsi="Helvetica" w:cs="Helvetica" w:hint="eastAsia"/>
          <w:b/>
          <w:bCs/>
          <w:color w:val="222222"/>
          <w:sz w:val="21"/>
          <w:szCs w:val="21"/>
        </w:rPr>
        <w:t>где</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срединный</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центр</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таламуса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включен</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в</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такую</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систему</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передачи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Исследование</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нейронных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механизмов</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мозжечковых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неспецифи­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ческих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таламических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отношений</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представляет</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большой</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интерес</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не</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только</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с</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точки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зрения</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нейронных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механизмов</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организации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афферент­</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ных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входов</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неспецифической</w:t>
      </w:r>
    </w:p>
    <w:p w14:paraId="2E5B39C0"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hint="eastAsia"/>
          <w:b/>
          <w:bCs/>
          <w:color w:val="222222"/>
          <w:sz w:val="21"/>
          <w:szCs w:val="21"/>
        </w:rPr>
        <w:t>стр</w:t>
      </w:r>
      <w:r w:rsidRPr="00B659D7">
        <w:rPr>
          <w:rFonts w:ascii="Helvetica" w:hAnsi="Helvetica" w:cs="Helvetica"/>
          <w:b/>
          <w:bCs/>
          <w:color w:val="222222"/>
          <w:sz w:val="21"/>
          <w:szCs w:val="21"/>
        </w:rPr>
        <w:t>. 79</w:t>
      </w:r>
    </w:p>
    <w:p w14:paraId="7CC34BBE"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hint="eastAsia"/>
          <w:b/>
          <w:bCs/>
          <w:color w:val="222222"/>
          <w:sz w:val="21"/>
          <w:szCs w:val="21"/>
        </w:rPr>
        <w:t>участия</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неспецифических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структур</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таламуса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в</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мозжечково</w:t>
      </w:r>
      <w:r w:rsidRPr="00B659D7">
        <w:rPr>
          <w:rFonts w:ascii="Helvetica" w:hAnsi="Helvetica" w:cs="Helvetica"/>
          <w:b/>
          <w:bCs/>
          <w:color w:val="222222"/>
          <w:sz w:val="21"/>
          <w:szCs w:val="21"/>
        </w:rPr>
        <w:t>-</w:t>
      </w:r>
      <w:r w:rsidRPr="00B659D7">
        <w:rPr>
          <w:rFonts w:ascii="Helvetica" w:hAnsi="Helvetica" w:cs="Helvetica" w:hint="eastAsia"/>
          <w:b/>
          <w:bCs/>
          <w:color w:val="222222"/>
          <w:sz w:val="21"/>
          <w:szCs w:val="21"/>
        </w:rPr>
        <w:t>корковой</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передаче</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Поэтому</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составляя</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программу</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настоящего</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исследования</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о</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нейронных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механизмах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афферентной</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и</w:t>
      </w:r>
      <w:r w:rsidRPr="00B659D7">
        <w:rPr>
          <w:rFonts w:ascii="Helvetica" w:hAnsi="Helvetica" w:cs="Helvetica"/>
          <w:b/>
          <w:bCs/>
          <w:color w:val="222222"/>
          <w:sz w:val="21"/>
          <w:szCs w:val="21"/>
        </w:rPr>
        <w:t xml:space="preserve"> - 80 - </w:t>
      </w:r>
      <w:r w:rsidRPr="00B659D7">
        <w:rPr>
          <w:rFonts w:ascii="Helvetica" w:hAnsi="Helvetica" w:cs="Helvetica" w:hint="eastAsia"/>
          <w:b/>
          <w:bCs/>
          <w:color w:val="222222"/>
          <w:sz w:val="21"/>
          <w:szCs w:val="21"/>
        </w:rPr>
        <w:t>Эфферентной</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деятельности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неспецифических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структур</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таламуса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мы</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прежде</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всего</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учитывали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целесообразность</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экспериментального</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ис­</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следования</w:t>
      </w:r>
    </w:p>
    <w:p w14:paraId="6B3DC5C9" w14:textId="77777777" w:rsidR="00B659D7" w:rsidRPr="00B659D7" w:rsidRDefault="00B659D7" w:rsidP="00B659D7">
      <w:pPr>
        <w:rPr>
          <w:rFonts w:ascii="Helvetica" w:hAnsi="Helvetica" w:cs="Helvetica"/>
          <w:b/>
          <w:bCs/>
          <w:color w:val="222222"/>
          <w:sz w:val="21"/>
          <w:szCs w:val="21"/>
        </w:rPr>
      </w:pPr>
    </w:p>
    <w:p w14:paraId="3BD9A356"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hint="eastAsia"/>
          <w:b/>
          <w:bCs/>
          <w:color w:val="222222"/>
          <w:sz w:val="21"/>
          <w:szCs w:val="21"/>
        </w:rPr>
        <w:t>Оглавление</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диссертации</w:t>
      </w:r>
    </w:p>
    <w:p w14:paraId="275BE2B3"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hint="eastAsia"/>
          <w:b/>
          <w:bCs/>
          <w:color w:val="222222"/>
          <w:sz w:val="21"/>
          <w:szCs w:val="21"/>
        </w:rPr>
        <w:t>доктор</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биологических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наук</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Айрапетян</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Альберт</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Александрович</w:t>
      </w:r>
    </w:p>
    <w:p w14:paraId="0B14B94F"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hint="eastAsia"/>
          <w:b/>
          <w:bCs/>
          <w:color w:val="222222"/>
          <w:sz w:val="21"/>
          <w:szCs w:val="21"/>
        </w:rPr>
        <w:lastRenderedPageBreak/>
        <w:t>ВВЕДЕНИЕ</w:t>
      </w:r>
    </w:p>
    <w:p w14:paraId="3515BBBB" w14:textId="77777777" w:rsidR="00B659D7" w:rsidRPr="00B659D7" w:rsidRDefault="00B659D7" w:rsidP="00B659D7">
      <w:pPr>
        <w:rPr>
          <w:rFonts w:ascii="Helvetica" w:hAnsi="Helvetica" w:cs="Helvetica"/>
          <w:b/>
          <w:bCs/>
          <w:color w:val="222222"/>
          <w:sz w:val="21"/>
          <w:szCs w:val="21"/>
        </w:rPr>
      </w:pPr>
    </w:p>
    <w:p w14:paraId="1DCFB8F9"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hint="eastAsia"/>
          <w:b/>
          <w:bCs/>
          <w:color w:val="222222"/>
          <w:sz w:val="21"/>
          <w:szCs w:val="21"/>
        </w:rPr>
        <w:t>ГЛАВА</w:t>
      </w:r>
      <w:r w:rsidRPr="00B659D7">
        <w:rPr>
          <w:rFonts w:ascii="Helvetica" w:hAnsi="Helvetica" w:cs="Helvetica"/>
          <w:b/>
          <w:bCs/>
          <w:color w:val="222222"/>
          <w:sz w:val="21"/>
          <w:szCs w:val="21"/>
        </w:rPr>
        <w:t xml:space="preserve"> I. </w:t>
      </w:r>
      <w:r w:rsidRPr="00B659D7">
        <w:rPr>
          <w:rFonts w:ascii="Helvetica" w:hAnsi="Helvetica" w:cs="Helvetica" w:hint="eastAsia"/>
          <w:b/>
          <w:bCs/>
          <w:color w:val="222222"/>
          <w:sz w:val="21"/>
          <w:szCs w:val="21"/>
        </w:rPr>
        <w:t>ОБЗОР</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ЛИТЕРАТУРЫ</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МОРФО</w:t>
      </w:r>
      <w:r w:rsidRPr="00B659D7">
        <w:rPr>
          <w:rFonts w:ascii="Helvetica" w:hAnsi="Helvetica" w:cs="Helvetica"/>
          <w:b/>
          <w:bCs/>
          <w:color w:val="222222"/>
          <w:sz w:val="21"/>
          <w:szCs w:val="21"/>
        </w:rPr>
        <w:t>-</w:t>
      </w:r>
      <w:r w:rsidRPr="00B659D7">
        <w:rPr>
          <w:rFonts w:ascii="Helvetica" w:hAnsi="Helvetica" w:cs="Helvetica" w:hint="eastAsia"/>
          <w:b/>
          <w:bCs/>
          <w:color w:val="222222"/>
          <w:sz w:val="21"/>
          <w:szCs w:val="21"/>
        </w:rPr>
        <w:t>ФУНКЦИОНАЛЬНАЯ</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ОРГАНИЗАЦИЯ</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АФФЕРЕНТНЫХ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ЭФФЕРЕНТНЫХ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СВЯЗЕЙ</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НЕСПЕ</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ЦИФИЧЕСКОЙ</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СИСТЕМЫ</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ТАЛАМУСА</w:t>
      </w:r>
    </w:p>
    <w:p w14:paraId="44F7D93C" w14:textId="77777777" w:rsidR="00B659D7" w:rsidRPr="00B659D7" w:rsidRDefault="00B659D7" w:rsidP="00B659D7">
      <w:pPr>
        <w:rPr>
          <w:rFonts w:ascii="Helvetica" w:hAnsi="Helvetica" w:cs="Helvetica"/>
          <w:b/>
          <w:bCs/>
          <w:color w:val="222222"/>
          <w:sz w:val="21"/>
          <w:szCs w:val="21"/>
        </w:rPr>
      </w:pPr>
    </w:p>
    <w:p w14:paraId="7355B626"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b/>
          <w:bCs/>
          <w:color w:val="222222"/>
          <w:sz w:val="21"/>
          <w:szCs w:val="21"/>
        </w:rPr>
        <w:t xml:space="preserve">1.1. </w:t>
      </w:r>
      <w:r w:rsidRPr="00B659D7">
        <w:rPr>
          <w:rFonts w:ascii="Helvetica" w:hAnsi="Helvetica" w:cs="Helvetica" w:hint="eastAsia"/>
          <w:b/>
          <w:bCs/>
          <w:color w:val="222222"/>
          <w:sz w:val="21"/>
          <w:szCs w:val="21"/>
        </w:rPr>
        <w:t>Общие</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сведения</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о</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морфо</w:t>
      </w:r>
      <w:r w:rsidRPr="00B659D7">
        <w:rPr>
          <w:rFonts w:ascii="Helvetica" w:hAnsi="Helvetica" w:cs="Helvetica"/>
          <w:b/>
          <w:bCs/>
          <w:color w:val="222222"/>
          <w:sz w:val="21"/>
          <w:szCs w:val="21"/>
        </w:rPr>
        <w:t>-</w:t>
      </w:r>
      <w:r w:rsidRPr="00B659D7">
        <w:rPr>
          <w:rFonts w:ascii="Helvetica" w:hAnsi="Helvetica" w:cs="Helvetica" w:hint="eastAsia"/>
          <w:b/>
          <w:bCs/>
          <w:color w:val="222222"/>
          <w:sz w:val="21"/>
          <w:szCs w:val="21"/>
        </w:rPr>
        <w:t>функциональной</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организации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таламических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структур</w:t>
      </w:r>
    </w:p>
    <w:p w14:paraId="3A39CA77" w14:textId="77777777" w:rsidR="00B659D7" w:rsidRPr="00B659D7" w:rsidRDefault="00B659D7" w:rsidP="00B659D7">
      <w:pPr>
        <w:rPr>
          <w:rFonts w:ascii="Helvetica" w:hAnsi="Helvetica" w:cs="Helvetica"/>
          <w:b/>
          <w:bCs/>
          <w:color w:val="222222"/>
          <w:sz w:val="21"/>
          <w:szCs w:val="21"/>
        </w:rPr>
      </w:pPr>
    </w:p>
    <w:p w14:paraId="5618F80B"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b/>
          <w:bCs/>
          <w:color w:val="222222"/>
          <w:sz w:val="21"/>
          <w:szCs w:val="21"/>
        </w:rPr>
        <w:t xml:space="preserve">1.2. </w:t>
      </w:r>
      <w:r w:rsidRPr="00B659D7">
        <w:rPr>
          <w:rFonts w:ascii="Helvetica" w:hAnsi="Helvetica" w:cs="Helvetica" w:hint="eastAsia"/>
          <w:b/>
          <w:bCs/>
          <w:color w:val="222222"/>
          <w:sz w:val="21"/>
          <w:szCs w:val="21"/>
        </w:rPr>
        <w:t>Морфо</w:t>
      </w:r>
      <w:r w:rsidRPr="00B659D7">
        <w:rPr>
          <w:rFonts w:ascii="Helvetica" w:hAnsi="Helvetica" w:cs="Helvetica"/>
          <w:b/>
          <w:bCs/>
          <w:color w:val="222222"/>
          <w:sz w:val="21"/>
          <w:szCs w:val="21"/>
        </w:rPr>
        <w:t>-</w:t>
      </w:r>
      <w:r w:rsidRPr="00B659D7">
        <w:rPr>
          <w:rFonts w:ascii="Helvetica" w:hAnsi="Helvetica" w:cs="Helvetica" w:hint="eastAsia"/>
          <w:b/>
          <w:bCs/>
          <w:color w:val="222222"/>
          <w:sz w:val="21"/>
          <w:szCs w:val="21"/>
        </w:rPr>
        <w:t>физиологические</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особенности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афферентных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связей</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неспецифической</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системы</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таламуса</w:t>
      </w:r>
    </w:p>
    <w:p w14:paraId="16F09C69" w14:textId="77777777" w:rsidR="00B659D7" w:rsidRPr="00B659D7" w:rsidRDefault="00B659D7" w:rsidP="00B659D7">
      <w:pPr>
        <w:rPr>
          <w:rFonts w:ascii="Helvetica" w:hAnsi="Helvetica" w:cs="Helvetica"/>
          <w:b/>
          <w:bCs/>
          <w:color w:val="222222"/>
          <w:sz w:val="21"/>
          <w:szCs w:val="21"/>
        </w:rPr>
      </w:pPr>
    </w:p>
    <w:p w14:paraId="27AD1687"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b/>
          <w:bCs/>
          <w:color w:val="222222"/>
          <w:sz w:val="21"/>
          <w:szCs w:val="21"/>
        </w:rPr>
        <w:t xml:space="preserve">1.3. </w:t>
      </w:r>
      <w:r w:rsidRPr="00B659D7">
        <w:rPr>
          <w:rFonts w:ascii="Helvetica" w:hAnsi="Helvetica" w:cs="Helvetica" w:hint="eastAsia"/>
          <w:b/>
          <w:bCs/>
          <w:color w:val="222222"/>
          <w:sz w:val="21"/>
          <w:szCs w:val="21"/>
        </w:rPr>
        <w:t>Морфо</w:t>
      </w:r>
      <w:r w:rsidRPr="00B659D7">
        <w:rPr>
          <w:rFonts w:ascii="Helvetica" w:hAnsi="Helvetica" w:cs="Helvetica"/>
          <w:b/>
          <w:bCs/>
          <w:color w:val="222222"/>
          <w:sz w:val="21"/>
          <w:szCs w:val="21"/>
        </w:rPr>
        <w:t>-</w:t>
      </w:r>
      <w:r w:rsidRPr="00B659D7">
        <w:rPr>
          <w:rFonts w:ascii="Helvetica" w:hAnsi="Helvetica" w:cs="Helvetica" w:hint="eastAsia"/>
          <w:b/>
          <w:bCs/>
          <w:color w:val="222222"/>
          <w:sz w:val="21"/>
          <w:szCs w:val="21"/>
        </w:rPr>
        <w:t>физиологические</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особенности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мозжеч</w:t>
      </w:r>
      <w:r w:rsidRPr="00B659D7">
        <w:rPr>
          <w:rFonts w:ascii="Helvetica" w:hAnsi="Helvetica" w:cs="Helvetica"/>
          <w:b/>
          <w:bCs/>
          <w:color w:val="222222"/>
          <w:sz w:val="21"/>
          <w:szCs w:val="21"/>
        </w:rPr>
        <w:t>-</w:t>
      </w:r>
      <w:r w:rsidRPr="00B659D7">
        <w:rPr>
          <w:rFonts w:ascii="Helvetica" w:hAnsi="Helvetica" w:cs="Helvetica" w:hint="eastAsia"/>
          <w:b/>
          <w:bCs/>
          <w:color w:val="222222"/>
          <w:sz w:val="21"/>
          <w:szCs w:val="21"/>
        </w:rPr>
        <w:t>ково</w:t>
      </w:r>
      <w:r w:rsidRPr="00B659D7">
        <w:rPr>
          <w:rFonts w:ascii="Helvetica" w:hAnsi="Helvetica" w:cs="Helvetica"/>
          <w:b/>
          <w:bCs/>
          <w:color w:val="222222"/>
          <w:sz w:val="21"/>
          <w:szCs w:val="21"/>
        </w:rPr>
        <w:t>-</w:t>
      </w:r>
      <w:r w:rsidRPr="00B659D7">
        <w:rPr>
          <w:rFonts w:ascii="Helvetica" w:hAnsi="Helvetica" w:cs="Helvetica" w:hint="eastAsia"/>
          <w:b/>
          <w:bCs/>
          <w:color w:val="222222"/>
          <w:sz w:val="21"/>
          <w:szCs w:val="21"/>
        </w:rPr>
        <w:t>таламических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отношений</w:t>
      </w:r>
    </w:p>
    <w:p w14:paraId="3645FD3B" w14:textId="77777777" w:rsidR="00B659D7" w:rsidRPr="00B659D7" w:rsidRDefault="00B659D7" w:rsidP="00B659D7">
      <w:pPr>
        <w:rPr>
          <w:rFonts w:ascii="Helvetica" w:hAnsi="Helvetica" w:cs="Helvetica"/>
          <w:b/>
          <w:bCs/>
          <w:color w:val="222222"/>
          <w:sz w:val="21"/>
          <w:szCs w:val="21"/>
        </w:rPr>
      </w:pPr>
    </w:p>
    <w:p w14:paraId="36107F26"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b/>
          <w:bCs/>
          <w:color w:val="222222"/>
          <w:sz w:val="21"/>
          <w:szCs w:val="21"/>
        </w:rPr>
        <w:t xml:space="preserve">1.4. </w:t>
      </w:r>
      <w:r w:rsidRPr="00B659D7">
        <w:rPr>
          <w:rFonts w:ascii="Helvetica" w:hAnsi="Helvetica" w:cs="Helvetica" w:hint="eastAsia"/>
          <w:b/>
          <w:bCs/>
          <w:color w:val="222222"/>
          <w:sz w:val="21"/>
          <w:szCs w:val="21"/>
        </w:rPr>
        <w:t>Морфо</w:t>
      </w:r>
      <w:r w:rsidRPr="00B659D7">
        <w:rPr>
          <w:rFonts w:ascii="Helvetica" w:hAnsi="Helvetica" w:cs="Helvetica"/>
          <w:b/>
          <w:bCs/>
          <w:color w:val="222222"/>
          <w:sz w:val="21"/>
          <w:szCs w:val="21"/>
        </w:rPr>
        <w:t>-</w:t>
      </w:r>
      <w:r w:rsidRPr="00B659D7">
        <w:rPr>
          <w:rFonts w:ascii="Helvetica" w:hAnsi="Helvetica" w:cs="Helvetica" w:hint="eastAsia"/>
          <w:b/>
          <w:bCs/>
          <w:color w:val="222222"/>
          <w:sz w:val="21"/>
          <w:szCs w:val="21"/>
        </w:rPr>
        <w:t>физиологические</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особенности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ретику</w:t>
      </w:r>
      <w:r w:rsidRPr="00B659D7">
        <w:rPr>
          <w:rFonts w:ascii="Helvetica" w:hAnsi="Helvetica" w:cs="Helvetica"/>
          <w:b/>
          <w:bCs/>
          <w:color w:val="222222"/>
          <w:sz w:val="21"/>
          <w:szCs w:val="21"/>
        </w:rPr>
        <w:t>-</w:t>
      </w:r>
      <w:r w:rsidRPr="00B659D7">
        <w:rPr>
          <w:rFonts w:ascii="Helvetica" w:hAnsi="Helvetica" w:cs="Helvetica" w:hint="eastAsia"/>
          <w:b/>
          <w:bCs/>
          <w:color w:val="222222"/>
          <w:sz w:val="21"/>
          <w:szCs w:val="21"/>
        </w:rPr>
        <w:t>ло</w:t>
      </w:r>
      <w:r w:rsidRPr="00B659D7">
        <w:rPr>
          <w:rFonts w:ascii="Helvetica" w:hAnsi="Helvetica" w:cs="Helvetica"/>
          <w:b/>
          <w:bCs/>
          <w:color w:val="222222"/>
          <w:sz w:val="21"/>
          <w:szCs w:val="21"/>
        </w:rPr>
        <w:t>-</w:t>
      </w:r>
      <w:r w:rsidRPr="00B659D7">
        <w:rPr>
          <w:rFonts w:ascii="Helvetica" w:hAnsi="Helvetica" w:cs="Helvetica" w:hint="eastAsia"/>
          <w:b/>
          <w:bCs/>
          <w:color w:val="222222"/>
          <w:sz w:val="21"/>
          <w:szCs w:val="21"/>
        </w:rPr>
        <w:t>таламических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отношений</w:t>
      </w:r>
    </w:p>
    <w:p w14:paraId="31EAAFEB" w14:textId="77777777" w:rsidR="00B659D7" w:rsidRPr="00B659D7" w:rsidRDefault="00B659D7" w:rsidP="00B659D7">
      <w:pPr>
        <w:rPr>
          <w:rFonts w:ascii="Helvetica" w:hAnsi="Helvetica" w:cs="Helvetica"/>
          <w:b/>
          <w:bCs/>
          <w:color w:val="222222"/>
          <w:sz w:val="21"/>
          <w:szCs w:val="21"/>
        </w:rPr>
      </w:pPr>
    </w:p>
    <w:p w14:paraId="136B9F6B"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b/>
          <w:bCs/>
          <w:color w:val="222222"/>
          <w:sz w:val="21"/>
          <w:szCs w:val="21"/>
        </w:rPr>
        <w:t xml:space="preserve">1.5. </w:t>
      </w:r>
      <w:r w:rsidRPr="00B659D7">
        <w:rPr>
          <w:rFonts w:ascii="Helvetica" w:hAnsi="Helvetica" w:cs="Helvetica" w:hint="eastAsia"/>
          <w:b/>
          <w:bCs/>
          <w:color w:val="222222"/>
          <w:sz w:val="21"/>
          <w:szCs w:val="21"/>
        </w:rPr>
        <w:t>Морфо</w:t>
      </w:r>
      <w:r w:rsidRPr="00B659D7">
        <w:rPr>
          <w:rFonts w:ascii="Helvetica" w:hAnsi="Helvetica" w:cs="Helvetica"/>
          <w:b/>
          <w:bCs/>
          <w:color w:val="222222"/>
          <w:sz w:val="21"/>
          <w:szCs w:val="21"/>
        </w:rPr>
        <w:t>-</w:t>
      </w:r>
      <w:r w:rsidRPr="00B659D7">
        <w:rPr>
          <w:rFonts w:ascii="Helvetica" w:hAnsi="Helvetica" w:cs="Helvetica" w:hint="eastAsia"/>
          <w:b/>
          <w:bCs/>
          <w:color w:val="222222"/>
          <w:sz w:val="21"/>
          <w:szCs w:val="21"/>
        </w:rPr>
        <w:t>физиологические</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особенности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эфферентных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связей</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неспецифической</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системы</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таламу</w:t>
      </w:r>
    </w:p>
    <w:p w14:paraId="22CF8591" w14:textId="77777777" w:rsidR="00B659D7" w:rsidRPr="00B659D7" w:rsidRDefault="00B659D7" w:rsidP="00B659D7">
      <w:pPr>
        <w:rPr>
          <w:rFonts w:ascii="Helvetica" w:hAnsi="Helvetica" w:cs="Helvetica"/>
          <w:b/>
          <w:bCs/>
          <w:color w:val="222222"/>
          <w:sz w:val="21"/>
          <w:szCs w:val="21"/>
        </w:rPr>
      </w:pPr>
    </w:p>
    <w:p w14:paraId="0E43E046"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hint="eastAsia"/>
          <w:b/>
          <w:bCs/>
          <w:color w:val="222222"/>
          <w:sz w:val="21"/>
          <w:szCs w:val="21"/>
        </w:rPr>
        <w:t>ГЛАВА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П</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МАТЕРИАЛ</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МЕТОДИКА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ИССЛЕДОВАНИЯ</w:t>
      </w:r>
    </w:p>
    <w:p w14:paraId="5CFF93AD" w14:textId="77777777" w:rsidR="00B659D7" w:rsidRPr="00B659D7" w:rsidRDefault="00B659D7" w:rsidP="00B659D7">
      <w:pPr>
        <w:rPr>
          <w:rFonts w:ascii="Helvetica" w:hAnsi="Helvetica" w:cs="Helvetica"/>
          <w:b/>
          <w:bCs/>
          <w:color w:val="222222"/>
          <w:sz w:val="21"/>
          <w:szCs w:val="21"/>
        </w:rPr>
      </w:pPr>
    </w:p>
    <w:p w14:paraId="53D1412B"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hint="eastAsia"/>
          <w:b/>
          <w:bCs/>
          <w:color w:val="222222"/>
          <w:sz w:val="21"/>
          <w:szCs w:val="21"/>
        </w:rPr>
        <w:t>ГЛАВА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Ш</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РЕАКЦИИ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НЕЙРОНОВ</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СРЕДИННОГО</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ЦЕНТРА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ЭЛЕКТРИЧЕСКОЕ</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РАЗДРАЖЕНИЕ</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ЦЕНТРАЛЬНЫХ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ЯДЕР</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МОЗЖЕЧКА</w:t>
      </w:r>
    </w:p>
    <w:p w14:paraId="1DBDE8FD" w14:textId="77777777" w:rsidR="00B659D7" w:rsidRPr="00B659D7" w:rsidRDefault="00B659D7" w:rsidP="00B659D7">
      <w:pPr>
        <w:rPr>
          <w:rFonts w:ascii="Helvetica" w:hAnsi="Helvetica" w:cs="Helvetica"/>
          <w:b/>
          <w:bCs/>
          <w:color w:val="222222"/>
          <w:sz w:val="21"/>
          <w:szCs w:val="21"/>
        </w:rPr>
      </w:pPr>
    </w:p>
    <w:p w14:paraId="199FE7A3"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b/>
          <w:bCs/>
          <w:color w:val="222222"/>
          <w:sz w:val="21"/>
          <w:szCs w:val="21"/>
        </w:rPr>
        <w:t xml:space="preserve">3.1. </w:t>
      </w:r>
      <w:r w:rsidRPr="00B659D7">
        <w:rPr>
          <w:rFonts w:ascii="Helvetica" w:hAnsi="Helvetica" w:cs="Helvetica" w:hint="eastAsia"/>
          <w:b/>
          <w:bCs/>
          <w:color w:val="222222"/>
          <w:sz w:val="21"/>
          <w:szCs w:val="21"/>
        </w:rPr>
        <w:t>Краткая</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характеристика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фоновой</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импульсной</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активности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нейронов</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срединного</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центра</w:t>
      </w:r>
    </w:p>
    <w:p w14:paraId="268614C2" w14:textId="77777777" w:rsidR="00B659D7" w:rsidRPr="00B659D7" w:rsidRDefault="00B659D7" w:rsidP="00B659D7">
      <w:pPr>
        <w:rPr>
          <w:rFonts w:ascii="Helvetica" w:hAnsi="Helvetica" w:cs="Helvetica"/>
          <w:b/>
          <w:bCs/>
          <w:color w:val="222222"/>
          <w:sz w:val="21"/>
          <w:szCs w:val="21"/>
        </w:rPr>
      </w:pPr>
    </w:p>
    <w:p w14:paraId="00D72754"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b/>
          <w:bCs/>
          <w:color w:val="222222"/>
          <w:sz w:val="21"/>
          <w:szCs w:val="21"/>
        </w:rPr>
        <w:lastRenderedPageBreak/>
        <w:t xml:space="preserve">3.2. </w:t>
      </w:r>
      <w:r w:rsidRPr="00B659D7">
        <w:rPr>
          <w:rFonts w:ascii="Helvetica" w:hAnsi="Helvetica" w:cs="Helvetica" w:hint="eastAsia"/>
          <w:b/>
          <w:bCs/>
          <w:color w:val="222222"/>
          <w:sz w:val="21"/>
          <w:szCs w:val="21"/>
        </w:rPr>
        <w:t>Реакции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нейронов</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срединного</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центра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раздражение</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зубчатого</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ядра</w:t>
      </w:r>
    </w:p>
    <w:p w14:paraId="590C749E" w14:textId="77777777" w:rsidR="00B659D7" w:rsidRPr="00B659D7" w:rsidRDefault="00B659D7" w:rsidP="00B659D7">
      <w:pPr>
        <w:rPr>
          <w:rFonts w:ascii="Helvetica" w:hAnsi="Helvetica" w:cs="Helvetica"/>
          <w:b/>
          <w:bCs/>
          <w:color w:val="222222"/>
          <w:sz w:val="21"/>
          <w:szCs w:val="21"/>
        </w:rPr>
      </w:pPr>
    </w:p>
    <w:p w14:paraId="4DE2A698"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b/>
          <w:bCs/>
          <w:color w:val="222222"/>
          <w:sz w:val="21"/>
          <w:szCs w:val="21"/>
        </w:rPr>
        <w:t xml:space="preserve">3.3. </w:t>
      </w:r>
      <w:r w:rsidRPr="00B659D7">
        <w:rPr>
          <w:rFonts w:ascii="Helvetica" w:hAnsi="Helvetica" w:cs="Helvetica" w:hint="eastAsia"/>
          <w:b/>
          <w:bCs/>
          <w:color w:val="222222"/>
          <w:sz w:val="21"/>
          <w:szCs w:val="21"/>
        </w:rPr>
        <w:t>Реакции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нейронов</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срединного</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центра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раздражение</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промежуточного</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ядра</w:t>
      </w:r>
    </w:p>
    <w:p w14:paraId="0B1DE851" w14:textId="77777777" w:rsidR="00B659D7" w:rsidRPr="00B659D7" w:rsidRDefault="00B659D7" w:rsidP="00B659D7">
      <w:pPr>
        <w:rPr>
          <w:rFonts w:ascii="Helvetica" w:hAnsi="Helvetica" w:cs="Helvetica"/>
          <w:b/>
          <w:bCs/>
          <w:color w:val="222222"/>
          <w:sz w:val="21"/>
          <w:szCs w:val="21"/>
        </w:rPr>
      </w:pPr>
    </w:p>
    <w:p w14:paraId="15662FC3"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b/>
          <w:bCs/>
          <w:color w:val="222222"/>
          <w:sz w:val="21"/>
          <w:szCs w:val="21"/>
        </w:rPr>
        <w:t xml:space="preserve">3.4. </w:t>
      </w:r>
      <w:r w:rsidRPr="00B659D7">
        <w:rPr>
          <w:rFonts w:ascii="Helvetica" w:hAnsi="Helvetica" w:cs="Helvetica" w:hint="eastAsia"/>
          <w:b/>
          <w:bCs/>
          <w:color w:val="222222"/>
          <w:sz w:val="21"/>
          <w:szCs w:val="21"/>
        </w:rPr>
        <w:t>Реакции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нейронов</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срединного</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центра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раздражение</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фастигиального</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ядра</w:t>
      </w:r>
    </w:p>
    <w:p w14:paraId="0C43187F" w14:textId="77777777" w:rsidR="00B659D7" w:rsidRPr="00B659D7" w:rsidRDefault="00B659D7" w:rsidP="00B659D7">
      <w:pPr>
        <w:rPr>
          <w:rFonts w:ascii="Helvetica" w:hAnsi="Helvetica" w:cs="Helvetica"/>
          <w:b/>
          <w:bCs/>
          <w:color w:val="222222"/>
          <w:sz w:val="21"/>
          <w:szCs w:val="21"/>
        </w:rPr>
      </w:pPr>
    </w:p>
    <w:p w14:paraId="050F6CA6"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hint="eastAsia"/>
          <w:b/>
          <w:bCs/>
          <w:color w:val="222222"/>
          <w:sz w:val="21"/>
          <w:szCs w:val="21"/>
        </w:rPr>
        <w:t>Обсуждение</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результатов</w:t>
      </w:r>
      <w:r w:rsidRPr="00B659D7">
        <w:rPr>
          <w:rFonts w:ascii="Helvetica" w:hAnsi="Helvetica" w:cs="Helvetica"/>
          <w:b/>
          <w:bCs/>
          <w:color w:val="222222"/>
          <w:sz w:val="21"/>
          <w:szCs w:val="21"/>
        </w:rPr>
        <w:t>.</w:t>
      </w:r>
    </w:p>
    <w:p w14:paraId="3BC7CBBC" w14:textId="77777777" w:rsidR="00B659D7" w:rsidRPr="00B659D7" w:rsidRDefault="00B659D7" w:rsidP="00B659D7">
      <w:pPr>
        <w:rPr>
          <w:rFonts w:ascii="Helvetica" w:hAnsi="Helvetica" w:cs="Helvetica"/>
          <w:b/>
          <w:bCs/>
          <w:color w:val="222222"/>
          <w:sz w:val="21"/>
          <w:szCs w:val="21"/>
        </w:rPr>
      </w:pPr>
    </w:p>
    <w:p w14:paraId="7ADFC44F"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hint="eastAsia"/>
          <w:b/>
          <w:bCs/>
          <w:color w:val="222222"/>
          <w:sz w:val="21"/>
          <w:szCs w:val="21"/>
        </w:rPr>
        <w:t>ГЛАВА</w:t>
      </w:r>
      <w:r w:rsidRPr="00B659D7">
        <w:rPr>
          <w:rFonts w:ascii="Helvetica" w:hAnsi="Helvetica" w:cs="Helvetica"/>
          <w:b/>
          <w:bCs/>
          <w:color w:val="222222"/>
          <w:sz w:val="21"/>
          <w:szCs w:val="21"/>
        </w:rPr>
        <w:t xml:space="preserve"> 1</w:t>
      </w:r>
      <w:r w:rsidRPr="00B659D7">
        <w:rPr>
          <w:rFonts w:ascii="Helvetica" w:hAnsi="Helvetica" w:cs="Helvetica" w:hint="eastAsia"/>
          <w:b/>
          <w:bCs/>
          <w:color w:val="222222"/>
          <w:sz w:val="21"/>
          <w:szCs w:val="21"/>
        </w:rPr>
        <w:t>У</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РЕАКЦИИ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НЕЙРОНОВ</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ВЕНТРОЛАТЕРАЛЬНОГО</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ЯДРА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ЭЛЕКТРИЧЕСКОЕ</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РАЗДРАЖЕНИЕ</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ЦЕНТРАЛЬНЫХ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ЯДЕР</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МОЗЖЕЧКА</w:t>
      </w:r>
    </w:p>
    <w:p w14:paraId="757B02CE" w14:textId="77777777" w:rsidR="00B659D7" w:rsidRPr="00B659D7" w:rsidRDefault="00B659D7" w:rsidP="00B659D7">
      <w:pPr>
        <w:rPr>
          <w:rFonts w:ascii="Helvetica" w:hAnsi="Helvetica" w:cs="Helvetica"/>
          <w:b/>
          <w:bCs/>
          <w:color w:val="222222"/>
          <w:sz w:val="21"/>
          <w:szCs w:val="21"/>
        </w:rPr>
      </w:pPr>
    </w:p>
    <w:p w14:paraId="0B279FA3"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b/>
          <w:bCs/>
          <w:color w:val="222222"/>
          <w:sz w:val="21"/>
          <w:szCs w:val="21"/>
        </w:rPr>
        <w:t xml:space="preserve">4.1. </w:t>
      </w:r>
      <w:r w:rsidRPr="00B659D7">
        <w:rPr>
          <w:rFonts w:ascii="Helvetica" w:hAnsi="Helvetica" w:cs="Helvetica" w:hint="eastAsia"/>
          <w:b/>
          <w:bCs/>
          <w:color w:val="222222"/>
          <w:sz w:val="21"/>
          <w:szCs w:val="21"/>
        </w:rPr>
        <w:t>Краткая</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характеристика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фоновой</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импульсной</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активности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нейронов</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вентролатерального</w:t>
      </w:r>
    </w:p>
    <w:p w14:paraId="0A23DB01" w14:textId="77777777" w:rsidR="00B659D7" w:rsidRPr="00B659D7" w:rsidRDefault="00B659D7" w:rsidP="00B659D7">
      <w:pPr>
        <w:rPr>
          <w:rFonts w:ascii="Helvetica" w:hAnsi="Helvetica" w:cs="Helvetica"/>
          <w:b/>
          <w:bCs/>
          <w:color w:val="222222"/>
          <w:sz w:val="21"/>
          <w:szCs w:val="21"/>
        </w:rPr>
      </w:pPr>
    </w:p>
    <w:p w14:paraId="1C955DFA"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b/>
          <w:bCs/>
          <w:color w:val="222222"/>
          <w:sz w:val="21"/>
          <w:szCs w:val="21"/>
        </w:rPr>
        <w:t xml:space="preserve">4.2. </w:t>
      </w:r>
      <w:r w:rsidRPr="00B659D7">
        <w:rPr>
          <w:rFonts w:ascii="Helvetica" w:hAnsi="Helvetica" w:cs="Helvetica" w:hint="eastAsia"/>
          <w:b/>
          <w:bCs/>
          <w:color w:val="222222"/>
          <w:sz w:val="21"/>
          <w:szCs w:val="21"/>
        </w:rPr>
        <w:t>Реакции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нейронов</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вентролатерального</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ядра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раздражение</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зубчатого</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ядра</w:t>
      </w:r>
    </w:p>
    <w:p w14:paraId="29430488" w14:textId="77777777" w:rsidR="00B659D7" w:rsidRPr="00B659D7" w:rsidRDefault="00B659D7" w:rsidP="00B659D7">
      <w:pPr>
        <w:rPr>
          <w:rFonts w:ascii="Helvetica" w:hAnsi="Helvetica" w:cs="Helvetica"/>
          <w:b/>
          <w:bCs/>
          <w:color w:val="222222"/>
          <w:sz w:val="21"/>
          <w:szCs w:val="21"/>
        </w:rPr>
      </w:pPr>
    </w:p>
    <w:p w14:paraId="0B119E8A"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b/>
          <w:bCs/>
          <w:color w:val="222222"/>
          <w:sz w:val="21"/>
          <w:szCs w:val="21"/>
        </w:rPr>
        <w:t xml:space="preserve">4.3. </w:t>
      </w:r>
      <w:r w:rsidRPr="00B659D7">
        <w:rPr>
          <w:rFonts w:ascii="Helvetica" w:hAnsi="Helvetica" w:cs="Helvetica" w:hint="eastAsia"/>
          <w:b/>
          <w:bCs/>
          <w:color w:val="222222"/>
          <w:sz w:val="21"/>
          <w:szCs w:val="21"/>
        </w:rPr>
        <w:t>Реакции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нейронов</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вентролатерального</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ядра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раздражение</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промежуточного</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ядра</w:t>
      </w:r>
    </w:p>
    <w:p w14:paraId="3DFBD266" w14:textId="77777777" w:rsidR="00B659D7" w:rsidRPr="00B659D7" w:rsidRDefault="00B659D7" w:rsidP="00B659D7">
      <w:pPr>
        <w:rPr>
          <w:rFonts w:ascii="Helvetica" w:hAnsi="Helvetica" w:cs="Helvetica"/>
          <w:b/>
          <w:bCs/>
          <w:color w:val="222222"/>
          <w:sz w:val="21"/>
          <w:szCs w:val="21"/>
        </w:rPr>
      </w:pPr>
    </w:p>
    <w:p w14:paraId="00C36ABA"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b/>
          <w:bCs/>
          <w:color w:val="222222"/>
          <w:sz w:val="21"/>
          <w:szCs w:val="21"/>
        </w:rPr>
        <w:t xml:space="preserve">4.4. </w:t>
      </w:r>
      <w:r w:rsidRPr="00B659D7">
        <w:rPr>
          <w:rFonts w:ascii="Helvetica" w:hAnsi="Helvetica" w:cs="Helvetica" w:hint="eastAsia"/>
          <w:b/>
          <w:bCs/>
          <w:color w:val="222222"/>
          <w:sz w:val="21"/>
          <w:szCs w:val="21"/>
        </w:rPr>
        <w:t>Реакции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нейронов</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вентролатерального</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ядра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раздражение</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фастигиального</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ядра</w:t>
      </w:r>
    </w:p>
    <w:p w14:paraId="63E2029D" w14:textId="77777777" w:rsidR="00B659D7" w:rsidRPr="00B659D7" w:rsidRDefault="00B659D7" w:rsidP="00B659D7">
      <w:pPr>
        <w:rPr>
          <w:rFonts w:ascii="Helvetica" w:hAnsi="Helvetica" w:cs="Helvetica"/>
          <w:b/>
          <w:bCs/>
          <w:color w:val="222222"/>
          <w:sz w:val="21"/>
          <w:szCs w:val="21"/>
        </w:rPr>
      </w:pPr>
    </w:p>
    <w:p w14:paraId="708B1ED8"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hint="eastAsia"/>
          <w:b/>
          <w:bCs/>
          <w:color w:val="222222"/>
          <w:sz w:val="21"/>
          <w:szCs w:val="21"/>
        </w:rPr>
        <w:t>Обсуждение</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результатов</w:t>
      </w:r>
      <w:r w:rsidRPr="00B659D7">
        <w:rPr>
          <w:rFonts w:ascii="Helvetica" w:hAnsi="Helvetica" w:cs="Helvetica"/>
          <w:b/>
          <w:bCs/>
          <w:color w:val="222222"/>
          <w:sz w:val="21"/>
          <w:szCs w:val="21"/>
        </w:rPr>
        <w:t>.</w:t>
      </w:r>
    </w:p>
    <w:p w14:paraId="242B39A9" w14:textId="77777777" w:rsidR="00B659D7" w:rsidRPr="00B659D7" w:rsidRDefault="00B659D7" w:rsidP="00B659D7">
      <w:pPr>
        <w:rPr>
          <w:rFonts w:ascii="Helvetica" w:hAnsi="Helvetica" w:cs="Helvetica"/>
          <w:b/>
          <w:bCs/>
          <w:color w:val="222222"/>
          <w:sz w:val="21"/>
          <w:szCs w:val="21"/>
        </w:rPr>
      </w:pPr>
    </w:p>
    <w:p w14:paraId="294FBF2B"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hint="eastAsia"/>
          <w:b/>
          <w:bCs/>
          <w:color w:val="222222"/>
          <w:sz w:val="21"/>
          <w:szCs w:val="21"/>
        </w:rPr>
        <w:t>ГЛАВА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У</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РЕАКЦИЙ</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НЕЙРОНОВ</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СРЕДИННОГО</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ЦЕНТРА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П</w:t>
      </w:r>
      <w:r w:rsidRPr="00B659D7">
        <w:rPr>
          <w:rFonts w:ascii="Helvetica" w:hAnsi="Helvetica" w:cs="Helvetica" w:hint="eastAsia"/>
          <w:b/>
          <w:bCs/>
          <w:color w:val="222222"/>
          <w:sz w:val="21"/>
          <w:szCs w:val="21"/>
        </w:rPr>
        <w:lastRenderedPageBreak/>
        <w:t>АРАФАС</w:t>
      </w:r>
      <w:r w:rsidRPr="00B659D7">
        <w:rPr>
          <w:rFonts w:ascii="Helvetica" w:hAnsi="Helvetica" w:cs="Helvetica"/>
          <w:b/>
          <w:bCs/>
          <w:color w:val="222222"/>
          <w:sz w:val="21"/>
          <w:szCs w:val="21"/>
        </w:rPr>
        <w:t>-</w:t>
      </w:r>
      <w:r w:rsidRPr="00B659D7">
        <w:rPr>
          <w:rFonts w:ascii="Helvetica" w:hAnsi="Helvetica" w:cs="Helvetica" w:hint="eastAsia"/>
          <w:b/>
          <w:bCs/>
          <w:color w:val="222222"/>
          <w:sz w:val="21"/>
          <w:szCs w:val="21"/>
        </w:rPr>
        <w:t>ЦИКУЛЯРНОГО</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КОМПЛЕКСА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РАЗДРАЖЕНИЕ</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СЕТЕВИД</w:t>
      </w:r>
      <w:r w:rsidRPr="00B659D7">
        <w:rPr>
          <w:rFonts w:ascii="Helvetica" w:hAnsi="Helvetica" w:cs="Helvetica"/>
          <w:b/>
          <w:bCs/>
          <w:color w:val="222222"/>
          <w:sz w:val="21"/>
          <w:szCs w:val="21"/>
        </w:rPr>
        <w:t>-</w:t>
      </w:r>
      <w:r w:rsidRPr="00B659D7">
        <w:rPr>
          <w:rFonts w:ascii="Helvetica" w:hAnsi="Helvetica" w:cs="Helvetica" w:hint="eastAsia"/>
          <w:b/>
          <w:bCs/>
          <w:color w:val="222222"/>
          <w:sz w:val="21"/>
          <w:szCs w:val="21"/>
        </w:rPr>
        <w:t>НОГО</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ОБРАЗОВАНИЯ</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СРЕДНЕГО</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МОЗГА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У</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КОШЕК</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КРЫС</w:t>
      </w:r>
    </w:p>
    <w:p w14:paraId="7365A5FE" w14:textId="77777777" w:rsidR="00B659D7" w:rsidRPr="00B659D7" w:rsidRDefault="00B659D7" w:rsidP="00B659D7">
      <w:pPr>
        <w:rPr>
          <w:rFonts w:ascii="Helvetica" w:hAnsi="Helvetica" w:cs="Helvetica"/>
          <w:b/>
          <w:bCs/>
          <w:color w:val="222222"/>
          <w:sz w:val="21"/>
          <w:szCs w:val="21"/>
        </w:rPr>
      </w:pPr>
    </w:p>
    <w:p w14:paraId="1D9DE528"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hint="eastAsia"/>
          <w:b/>
          <w:bCs/>
          <w:color w:val="222222"/>
          <w:sz w:val="21"/>
          <w:szCs w:val="21"/>
        </w:rPr>
        <w:t>Обсуждение</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результатов</w:t>
      </w:r>
    </w:p>
    <w:p w14:paraId="4D6CE7F4" w14:textId="77777777" w:rsidR="00B659D7" w:rsidRPr="00B659D7" w:rsidRDefault="00B659D7" w:rsidP="00B659D7">
      <w:pPr>
        <w:rPr>
          <w:rFonts w:ascii="Helvetica" w:hAnsi="Helvetica" w:cs="Helvetica"/>
          <w:b/>
          <w:bCs/>
          <w:color w:val="222222"/>
          <w:sz w:val="21"/>
          <w:szCs w:val="21"/>
        </w:rPr>
      </w:pPr>
    </w:p>
    <w:p w14:paraId="660B4CDC"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hint="eastAsia"/>
          <w:b/>
          <w:bCs/>
          <w:color w:val="222222"/>
          <w:sz w:val="21"/>
          <w:szCs w:val="21"/>
        </w:rPr>
        <w:t>ГЛАВА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У</w:t>
      </w:r>
      <w:r w:rsidRPr="00B659D7">
        <w:rPr>
          <w:rFonts w:ascii="Helvetica" w:hAnsi="Helvetica" w:cs="Helvetica"/>
          <w:b/>
          <w:bCs/>
          <w:color w:val="222222"/>
          <w:sz w:val="21"/>
          <w:szCs w:val="21"/>
        </w:rPr>
        <w:t xml:space="preserve">1. </w:t>
      </w:r>
      <w:r w:rsidRPr="00B659D7">
        <w:rPr>
          <w:rFonts w:ascii="Helvetica" w:hAnsi="Helvetica" w:cs="Helvetica" w:hint="eastAsia"/>
          <w:b/>
          <w:bCs/>
          <w:color w:val="222222"/>
          <w:sz w:val="21"/>
          <w:szCs w:val="21"/>
        </w:rPr>
        <w:t>РЕАКЦИИ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НЕЙРОНОВ</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СОМАТОСЕНСОРНОЙ</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МОТОРНОЙ</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ЗОН</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КОРЫ</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БОЛЬШИХ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ПОЛУШАРИЙ</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ГОЛОВНОГО</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МОЗГА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РАЗДРАЖЕНИЕ</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СРЕДИННОГО</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ЦЕНТРА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РЕТИКУЛЯРНОГО</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ЯДРА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НЕСПЕЦИФИЧЕСКОЙ</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СИСТЕМЫ</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ЗРИТЕЛЬНОГО</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БУГРА</w:t>
      </w:r>
    </w:p>
    <w:p w14:paraId="5A90903A" w14:textId="77777777" w:rsidR="00B659D7" w:rsidRPr="00B659D7" w:rsidRDefault="00B659D7" w:rsidP="00B659D7">
      <w:pPr>
        <w:rPr>
          <w:rFonts w:ascii="Helvetica" w:hAnsi="Helvetica" w:cs="Helvetica"/>
          <w:b/>
          <w:bCs/>
          <w:color w:val="222222"/>
          <w:sz w:val="21"/>
          <w:szCs w:val="21"/>
        </w:rPr>
      </w:pPr>
    </w:p>
    <w:p w14:paraId="76F9E805"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b/>
          <w:bCs/>
          <w:color w:val="222222"/>
          <w:sz w:val="21"/>
          <w:szCs w:val="21"/>
        </w:rPr>
        <w:t xml:space="preserve">6.1. </w:t>
      </w:r>
      <w:r w:rsidRPr="00B659D7">
        <w:rPr>
          <w:rFonts w:ascii="Helvetica" w:hAnsi="Helvetica" w:cs="Helvetica" w:hint="eastAsia"/>
          <w:b/>
          <w:bCs/>
          <w:color w:val="222222"/>
          <w:sz w:val="21"/>
          <w:szCs w:val="21"/>
        </w:rPr>
        <w:t>Характеристика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фоновой</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активности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нейронов</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соматосенсорной</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моторной</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зон</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коры</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больших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полушарий</w:t>
      </w:r>
    </w:p>
    <w:p w14:paraId="6C46F7AF" w14:textId="77777777" w:rsidR="00B659D7" w:rsidRPr="00B659D7" w:rsidRDefault="00B659D7" w:rsidP="00B659D7">
      <w:pPr>
        <w:rPr>
          <w:rFonts w:ascii="Helvetica" w:hAnsi="Helvetica" w:cs="Helvetica"/>
          <w:b/>
          <w:bCs/>
          <w:color w:val="222222"/>
          <w:sz w:val="21"/>
          <w:szCs w:val="21"/>
        </w:rPr>
      </w:pPr>
    </w:p>
    <w:p w14:paraId="7998D5C1"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b/>
          <w:bCs/>
          <w:color w:val="222222"/>
          <w:sz w:val="21"/>
          <w:szCs w:val="21"/>
        </w:rPr>
        <w:t xml:space="preserve">6.2. </w:t>
      </w:r>
      <w:r w:rsidRPr="00B659D7">
        <w:rPr>
          <w:rFonts w:ascii="Helvetica" w:hAnsi="Helvetica" w:cs="Helvetica" w:hint="eastAsia"/>
          <w:b/>
          <w:bCs/>
          <w:color w:val="222222"/>
          <w:sz w:val="21"/>
          <w:szCs w:val="21"/>
        </w:rPr>
        <w:t>Реакции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нейронов</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соматосенсорной</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зоны</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коры</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больших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полушарий</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раздражение</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срединного</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центра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ретикулярного</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ядра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таламуса</w:t>
      </w:r>
    </w:p>
    <w:p w14:paraId="774D3D94" w14:textId="77777777" w:rsidR="00B659D7" w:rsidRPr="00B659D7" w:rsidRDefault="00B659D7" w:rsidP="00B659D7">
      <w:pPr>
        <w:rPr>
          <w:rFonts w:ascii="Helvetica" w:hAnsi="Helvetica" w:cs="Helvetica"/>
          <w:b/>
          <w:bCs/>
          <w:color w:val="222222"/>
          <w:sz w:val="21"/>
          <w:szCs w:val="21"/>
        </w:rPr>
      </w:pPr>
    </w:p>
    <w:p w14:paraId="69404954"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b/>
          <w:bCs/>
          <w:color w:val="222222"/>
          <w:sz w:val="21"/>
          <w:szCs w:val="21"/>
        </w:rPr>
        <w:t xml:space="preserve">6.3. </w:t>
      </w:r>
      <w:r w:rsidRPr="00B659D7">
        <w:rPr>
          <w:rFonts w:ascii="Helvetica" w:hAnsi="Helvetica" w:cs="Helvetica" w:hint="eastAsia"/>
          <w:b/>
          <w:bCs/>
          <w:color w:val="222222"/>
          <w:sz w:val="21"/>
          <w:szCs w:val="21"/>
        </w:rPr>
        <w:t>Реакции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нейронов</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моторной</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зоны</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коры</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больших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полушарий</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раздражение</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срединного</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центра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ретикулярного</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ядра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таламуса</w:t>
      </w:r>
    </w:p>
    <w:p w14:paraId="624A1160" w14:textId="77777777" w:rsidR="00B659D7" w:rsidRPr="00B659D7" w:rsidRDefault="00B659D7" w:rsidP="00B659D7">
      <w:pPr>
        <w:rPr>
          <w:rFonts w:ascii="Helvetica" w:hAnsi="Helvetica" w:cs="Helvetica"/>
          <w:b/>
          <w:bCs/>
          <w:color w:val="222222"/>
          <w:sz w:val="21"/>
          <w:szCs w:val="21"/>
        </w:rPr>
      </w:pPr>
    </w:p>
    <w:p w14:paraId="4E89855D"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b/>
          <w:bCs/>
          <w:color w:val="222222"/>
          <w:sz w:val="21"/>
          <w:szCs w:val="21"/>
        </w:rPr>
        <w:t xml:space="preserve">6.4. </w:t>
      </w:r>
      <w:r w:rsidRPr="00B659D7">
        <w:rPr>
          <w:rFonts w:ascii="Helvetica" w:hAnsi="Helvetica" w:cs="Helvetica" w:hint="eastAsia"/>
          <w:b/>
          <w:bCs/>
          <w:color w:val="222222"/>
          <w:sz w:val="21"/>
          <w:szCs w:val="21"/>
        </w:rPr>
        <w:t>Нейроанатомическое</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исследование</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неспецифических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таламо</w:t>
      </w:r>
      <w:r w:rsidRPr="00B659D7">
        <w:rPr>
          <w:rFonts w:ascii="Helvetica" w:hAnsi="Helvetica" w:cs="Helvetica"/>
          <w:b/>
          <w:bCs/>
          <w:color w:val="222222"/>
          <w:sz w:val="21"/>
          <w:szCs w:val="21"/>
        </w:rPr>
        <w:t>-</w:t>
      </w:r>
      <w:r w:rsidRPr="00B659D7">
        <w:rPr>
          <w:rFonts w:ascii="Helvetica" w:hAnsi="Helvetica" w:cs="Helvetica" w:hint="eastAsia"/>
          <w:b/>
          <w:bCs/>
          <w:color w:val="222222"/>
          <w:sz w:val="21"/>
          <w:szCs w:val="21"/>
        </w:rPr>
        <w:t>корковых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связей</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методом</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обратного</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аксонного</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транспорта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пероксидазы</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хрена</w:t>
      </w:r>
    </w:p>
    <w:p w14:paraId="0CCE136F" w14:textId="77777777" w:rsidR="00B659D7" w:rsidRPr="00B659D7" w:rsidRDefault="00B659D7" w:rsidP="00B659D7">
      <w:pPr>
        <w:rPr>
          <w:rFonts w:ascii="Helvetica" w:hAnsi="Helvetica" w:cs="Helvetica"/>
          <w:b/>
          <w:bCs/>
          <w:color w:val="222222"/>
          <w:sz w:val="21"/>
          <w:szCs w:val="21"/>
        </w:rPr>
      </w:pPr>
    </w:p>
    <w:p w14:paraId="58CC4A36"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b/>
          <w:bCs/>
          <w:color w:val="222222"/>
          <w:sz w:val="21"/>
          <w:szCs w:val="21"/>
        </w:rPr>
        <w:t xml:space="preserve">6.5. </w:t>
      </w:r>
      <w:r w:rsidRPr="00B659D7">
        <w:rPr>
          <w:rFonts w:ascii="Helvetica" w:hAnsi="Helvetica" w:cs="Helvetica" w:hint="eastAsia"/>
          <w:b/>
          <w:bCs/>
          <w:color w:val="222222"/>
          <w:sz w:val="21"/>
          <w:szCs w:val="21"/>
        </w:rPr>
        <w:t>Функциональные</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особенности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реакций</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единиц</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в</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нейронных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ансамблях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коры</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больших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полушарий</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в</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условиях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раздражения</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ядер</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таламуса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разными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частотами</w:t>
      </w:r>
    </w:p>
    <w:p w14:paraId="3047DEFF" w14:textId="77777777" w:rsidR="00B659D7" w:rsidRPr="00B659D7" w:rsidRDefault="00B659D7" w:rsidP="00B659D7">
      <w:pPr>
        <w:rPr>
          <w:rFonts w:ascii="Helvetica" w:hAnsi="Helvetica" w:cs="Helvetica"/>
          <w:b/>
          <w:bCs/>
          <w:color w:val="222222"/>
          <w:sz w:val="21"/>
          <w:szCs w:val="21"/>
        </w:rPr>
      </w:pPr>
    </w:p>
    <w:p w14:paraId="5042AD42"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hint="eastAsia"/>
          <w:b/>
          <w:bCs/>
          <w:color w:val="222222"/>
          <w:sz w:val="21"/>
          <w:szCs w:val="21"/>
        </w:rPr>
        <w:lastRenderedPageBreak/>
        <w:t>Обсуждение</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результатов</w:t>
      </w:r>
      <w:r w:rsidRPr="00B659D7">
        <w:rPr>
          <w:rFonts w:ascii="Helvetica" w:hAnsi="Helvetica" w:cs="Helvetica"/>
          <w:b/>
          <w:bCs/>
          <w:color w:val="222222"/>
          <w:sz w:val="21"/>
          <w:szCs w:val="21"/>
        </w:rPr>
        <w:t>.</w:t>
      </w:r>
    </w:p>
    <w:p w14:paraId="28FDA7E7" w14:textId="77777777" w:rsidR="00B659D7" w:rsidRPr="00B659D7" w:rsidRDefault="00B659D7" w:rsidP="00B659D7">
      <w:pPr>
        <w:rPr>
          <w:rFonts w:ascii="Helvetica" w:hAnsi="Helvetica" w:cs="Helvetica"/>
          <w:b/>
          <w:bCs/>
          <w:color w:val="222222"/>
          <w:sz w:val="21"/>
          <w:szCs w:val="21"/>
        </w:rPr>
      </w:pPr>
    </w:p>
    <w:p w14:paraId="261F041D"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hint="eastAsia"/>
          <w:b/>
          <w:bCs/>
          <w:color w:val="222222"/>
          <w:sz w:val="21"/>
          <w:szCs w:val="21"/>
        </w:rPr>
        <w:t>ГЛАВА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УП</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ОСОБЕННОСТИ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КОНВЕРГИРУЮЩИХ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ЭФФЕКТОВ</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В</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УСЛОВИЯХ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ЧАСТОТНЫХ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РАЗДРАЖЕНИЙ</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ЦЕНТРАЛЬНЫХ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ЯДЕР</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МОЗЖЕЧКА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НЕСПЕЦИФИЧЕСКИХ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ЯДЕР</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ТАЛАМУСА</w:t>
      </w:r>
    </w:p>
    <w:p w14:paraId="0EED930C" w14:textId="77777777" w:rsidR="00B659D7" w:rsidRPr="00B659D7" w:rsidRDefault="00B659D7" w:rsidP="00B659D7">
      <w:pPr>
        <w:rPr>
          <w:rFonts w:ascii="Helvetica" w:hAnsi="Helvetica" w:cs="Helvetica"/>
          <w:b/>
          <w:bCs/>
          <w:color w:val="222222"/>
          <w:sz w:val="21"/>
          <w:szCs w:val="21"/>
        </w:rPr>
      </w:pPr>
    </w:p>
    <w:p w14:paraId="4B2EE3EA"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b/>
          <w:bCs/>
          <w:color w:val="222222"/>
          <w:sz w:val="21"/>
          <w:szCs w:val="21"/>
        </w:rPr>
        <w:t xml:space="preserve">7.1. </w:t>
      </w:r>
      <w:r w:rsidRPr="00B659D7">
        <w:rPr>
          <w:rFonts w:ascii="Helvetica" w:hAnsi="Helvetica" w:cs="Helvetica" w:hint="eastAsia"/>
          <w:b/>
          <w:bCs/>
          <w:color w:val="222222"/>
          <w:sz w:val="21"/>
          <w:szCs w:val="21"/>
        </w:rPr>
        <w:t>Конвергирующие</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эффекты</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раздражения</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центральных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ядер</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мозжечка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активность</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нейронов</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неспецифического</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ядра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срединного</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центра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специфического</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вентролатерального</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ядра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таламуса</w:t>
      </w:r>
    </w:p>
    <w:p w14:paraId="60EA5675" w14:textId="77777777" w:rsidR="00B659D7" w:rsidRPr="00B659D7" w:rsidRDefault="00B659D7" w:rsidP="00B659D7">
      <w:pPr>
        <w:rPr>
          <w:rFonts w:ascii="Helvetica" w:hAnsi="Helvetica" w:cs="Helvetica"/>
          <w:b/>
          <w:bCs/>
          <w:color w:val="222222"/>
          <w:sz w:val="21"/>
          <w:szCs w:val="21"/>
        </w:rPr>
      </w:pPr>
    </w:p>
    <w:p w14:paraId="1903A72A"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b/>
          <w:bCs/>
          <w:color w:val="222222"/>
          <w:sz w:val="21"/>
          <w:szCs w:val="21"/>
        </w:rPr>
        <w:t xml:space="preserve">7.2. </w:t>
      </w:r>
      <w:r w:rsidRPr="00B659D7">
        <w:rPr>
          <w:rFonts w:ascii="Helvetica" w:hAnsi="Helvetica" w:cs="Helvetica" w:hint="eastAsia"/>
          <w:b/>
          <w:bCs/>
          <w:color w:val="222222"/>
          <w:sz w:val="21"/>
          <w:szCs w:val="21"/>
        </w:rPr>
        <w:t>Конвергирующие</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эффекты</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раздражения</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срединного</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центра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ретикулярного</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ядра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на</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активность</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нейронов</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соматосенсорной</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моторной</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зон</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коры</w:t>
      </w:r>
      <w:r w:rsidRPr="00B659D7">
        <w:rPr>
          <w:rFonts w:ascii="Helvetica" w:hAnsi="Helvetica" w:cs="Helvetica"/>
          <w:b/>
          <w:bCs/>
          <w:color w:val="222222"/>
          <w:sz w:val="21"/>
          <w:szCs w:val="21"/>
        </w:rPr>
        <w:t>.</w:t>
      </w:r>
    </w:p>
    <w:p w14:paraId="3C30B5DF" w14:textId="77777777" w:rsidR="00B659D7" w:rsidRPr="00B659D7" w:rsidRDefault="00B659D7" w:rsidP="00B659D7">
      <w:pPr>
        <w:rPr>
          <w:rFonts w:ascii="Helvetica" w:hAnsi="Helvetica" w:cs="Helvetica"/>
          <w:b/>
          <w:bCs/>
          <w:color w:val="222222"/>
          <w:sz w:val="21"/>
          <w:szCs w:val="21"/>
        </w:rPr>
      </w:pPr>
    </w:p>
    <w:p w14:paraId="33BE0E05"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b/>
          <w:bCs/>
          <w:color w:val="222222"/>
          <w:sz w:val="21"/>
          <w:szCs w:val="21"/>
        </w:rPr>
        <w:t xml:space="preserve">7.3. </w:t>
      </w:r>
      <w:r w:rsidRPr="00B659D7">
        <w:rPr>
          <w:rFonts w:ascii="Helvetica" w:hAnsi="Helvetica" w:cs="Helvetica" w:hint="eastAsia"/>
          <w:b/>
          <w:bCs/>
          <w:color w:val="222222"/>
          <w:sz w:val="21"/>
          <w:szCs w:val="21"/>
        </w:rPr>
        <w:t>Некоторые</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наблюдения</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конвергирующих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эффектов</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при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изучении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локальных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двига</w:t>
      </w:r>
      <w:r w:rsidRPr="00B659D7">
        <w:rPr>
          <w:rFonts w:ascii="Helvetica" w:hAnsi="Helvetica" w:cs="Helvetica"/>
          <w:b/>
          <w:bCs/>
          <w:color w:val="222222"/>
          <w:sz w:val="21"/>
          <w:szCs w:val="21"/>
        </w:rPr>
        <w:t>-</w:t>
      </w:r>
      <w:r w:rsidRPr="00B659D7">
        <w:rPr>
          <w:rFonts w:ascii="Helvetica" w:hAnsi="Helvetica" w:cs="Helvetica" w:hint="eastAsia"/>
          <w:b/>
          <w:bCs/>
          <w:color w:val="222222"/>
          <w:sz w:val="21"/>
          <w:szCs w:val="21"/>
        </w:rPr>
        <w:t>тельно</w:t>
      </w:r>
      <w:r w:rsidRPr="00B659D7">
        <w:rPr>
          <w:rFonts w:ascii="Helvetica" w:hAnsi="Helvetica" w:cs="Helvetica"/>
          <w:b/>
          <w:bCs/>
          <w:color w:val="222222"/>
          <w:sz w:val="21"/>
          <w:szCs w:val="21"/>
        </w:rPr>
        <w:t>-</w:t>
      </w:r>
      <w:r w:rsidRPr="00B659D7">
        <w:rPr>
          <w:rFonts w:ascii="Helvetica" w:hAnsi="Helvetica" w:cs="Helvetica" w:hint="eastAsia"/>
          <w:b/>
          <w:bCs/>
          <w:color w:val="222222"/>
          <w:sz w:val="21"/>
          <w:szCs w:val="21"/>
        </w:rPr>
        <w:t>пищевых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оборонительных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общедвигательных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условных</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рефлексов</w:t>
      </w:r>
    </w:p>
    <w:p w14:paraId="1D2C9FC6" w14:textId="77777777" w:rsidR="00B659D7" w:rsidRPr="00B659D7" w:rsidRDefault="00B659D7" w:rsidP="00B659D7">
      <w:pPr>
        <w:rPr>
          <w:rFonts w:ascii="Helvetica" w:hAnsi="Helvetica" w:cs="Helvetica"/>
          <w:b/>
          <w:bCs/>
          <w:color w:val="222222"/>
          <w:sz w:val="21"/>
          <w:szCs w:val="21"/>
        </w:rPr>
      </w:pPr>
    </w:p>
    <w:p w14:paraId="53FA2D1F" w14:textId="77777777" w:rsidR="00B659D7" w:rsidRPr="00B659D7" w:rsidRDefault="00B659D7" w:rsidP="00B659D7">
      <w:pPr>
        <w:rPr>
          <w:rFonts w:ascii="Helvetica" w:hAnsi="Helvetica" w:cs="Helvetica"/>
          <w:b/>
          <w:bCs/>
          <w:color w:val="222222"/>
          <w:sz w:val="21"/>
          <w:szCs w:val="21"/>
        </w:rPr>
      </w:pPr>
      <w:r w:rsidRPr="00B659D7">
        <w:rPr>
          <w:rFonts w:ascii="Helvetica" w:hAnsi="Helvetica" w:cs="Helvetica" w:hint="eastAsia"/>
          <w:b/>
          <w:bCs/>
          <w:color w:val="222222"/>
          <w:sz w:val="21"/>
          <w:szCs w:val="21"/>
        </w:rPr>
        <w:t>Обсуждение</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результатов</w:t>
      </w:r>
    </w:p>
    <w:p w14:paraId="3FA1CEF6" w14:textId="77777777" w:rsidR="00B659D7" w:rsidRPr="00B659D7" w:rsidRDefault="00B659D7" w:rsidP="00B659D7">
      <w:pPr>
        <w:rPr>
          <w:rFonts w:ascii="Helvetica" w:hAnsi="Helvetica" w:cs="Helvetica"/>
          <w:b/>
          <w:bCs/>
          <w:color w:val="222222"/>
          <w:sz w:val="21"/>
          <w:szCs w:val="21"/>
        </w:rPr>
      </w:pPr>
    </w:p>
    <w:p w14:paraId="0C1B29AA" w14:textId="3D8D7EE5" w:rsidR="008A0C40" w:rsidRPr="00B659D7" w:rsidRDefault="00B659D7" w:rsidP="00B659D7">
      <w:r w:rsidRPr="00B659D7">
        <w:rPr>
          <w:rFonts w:ascii="Helvetica" w:hAnsi="Helvetica" w:cs="Helvetica" w:hint="eastAsia"/>
          <w:b/>
          <w:bCs/>
          <w:color w:val="222222"/>
          <w:sz w:val="21"/>
          <w:szCs w:val="21"/>
        </w:rPr>
        <w:t>ОБЩЕЕ</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ОБСУЖДЕНИЕ</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и</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ОСНОВНЫЕ</w:t>
      </w:r>
      <w:r w:rsidRPr="00B659D7">
        <w:rPr>
          <w:rFonts w:ascii="Helvetica" w:hAnsi="Helvetica" w:cs="Helvetica"/>
          <w:b/>
          <w:bCs/>
          <w:color w:val="222222"/>
          <w:sz w:val="21"/>
          <w:szCs w:val="21"/>
        </w:rPr>
        <w:t xml:space="preserve"> </w:t>
      </w:r>
      <w:r w:rsidRPr="00B659D7">
        <w:rPr>
          <w:rFonts w:ascii="Helvetica" w:hAnsi="Helvetica" w:cs="Helvetica" w:hint="eastAsia"/>
          <w:b/>
          <w:bCs/>
          <w:color w:val="222222"/>
          <w:sz w:val="21"/>
          <w:szCs w:val="21"/>
        </w:rPr>
        <w:t>ВЫВОДЫ</w:t>
      </w:r>
      <w:r w:rsidRPr="00B659D7">
        <w:rPr>
          <w:rFonts w:ascii="Helvetica" w:hAnsi="Helvetica" w:cs="Helvetica"/>
          <w:b/>
          <w:bCs/>
          <w:color w:val="222222"/>
          <w:sz w:val="21"/>
          <w:szCs w:val="21"/>
        </w:rPr>
        <w:t>.</w:t>
      </w:r>
    </w:p>
    <w:sectPr w:rsidR="008A0C40" w:rsidRPr="00B659D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F4B21" w14:textId="77777777" w:rsidR="00F03521" w:rsidRDefault="00F03521">
      <w:pPr>
        <w:spacing w:after="0" w:line="240" w:lineRule="auto"/>
      </w:pPr>
      <w:r>
        <w:separator/>
      </w:r>
    </w:p>
  </w:endnote>
  <w:endnote w:type="continuationSeparator" w:id="0">
    <w:p w14:paraId="21371057" w14:textId="77777777" w:rsidR="00F03521" w:rsidRDefault="00F03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4CA99" w14:textId="77777777" w:rsidR="00F03521" w:rsidRDefault="00F03521"/>
    <w:p w14:paraId="19CD00E3" w14:textId="77777777" w:rsidR="00F03521" w:rsidRDefault="00F03521"/>
    <w:p w14:paraId="68A7CBDF" w14:textId="77777777" w:rsidR="00F03521" w:rsidRDefault="00F03521"/>
    <w:p w14:paraId="084507D3" w14:textId="77777777" w:rsidR="00F03521" w:rsidRDefault="00F03521"/>
    <w:p w14:paraId="5B49ED03" w14:textId="77777777" w:rsidR="00F03521" w:rsidRDefault="00F03521"/>
    <w:p w14:paraId="3E16713E" w14:textId="77777777" w:rsidR="00F03521" w:rsidRDefault="00F03521"/>
    <w:p w14:paraId="7E03399A" w14:textId="77777777" w:rsidR="00F03521" w:rsidRDefault="00F0352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F305AC" wp14:editId="5D2D836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922A5" w14:textId="77777777" w:rsidR="00F03521" w:rsidRDefault="00F035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F305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A922A5" w14:textId="77777777" w:rsidR="00F03521" w:rsidRDefault="00F035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C5C03B" w14:textId="77777777" w:rsidR="00F03521" w:rsidRDefault="00F03521"/>
    <w:p w14:paraId="296C77DE" w14:textId="77777777" w:rsidR="00F03521" w:rsidRDefault="00F03521"/>
    <w:p w14:paraId="413F50B9" w14:textId="77777777" w:rsidR="00F03521" w:rsidRDefault="00F0352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161B1F" wp14:editId="091B49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54B17" w14:textId="77777777" w:rsidR="00F03521" w:rsidRDefault="00F03521"/>
                          <w:p w14:paraId="7F3E8A4B" w14:textId="77777777" w:rsidR="00F03521" w:rsidRDefault="00F035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161B1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A54B17" w14:textId="77777777" w:rsidR="00F03521" w:rsidRDefault="00F03521"/>
                    <w:p w14:paraId="7F3E8A4B" w14:textId="77777777" w:rsidR="00F03521" w:rsidRDefault="00F035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089137" w14:textId="77777777" w:rsidR="00F03521" w:rsidRDefault="00F03521"/>
    <w:p w14:paraId="24B7B3D0" w14:textId="77777777" w:rsidR="00F03521" w:rsidRDefault="00F03521">
      <w:pPr>
        <w:rPr>
          <w:sz w:val="2"/>
          <w:szCs w:val="2"/>
        </w:rPr>
      </w:pPr>
    </w:p>
    <w:p w14:paraId="3679FB52" w14:textId="77777777" w:rsidR="00F03521" w:rsidRDefault="00F03521"/>
    <w:p w14:paraId="00AB3A95" w14:textId="77777777" w:rsidR="00F03521" w:rsidRDefault="00F03521">
      <w:pPr>
        <w:spacing w:after="0" w:line="240" w:lineRule="auto"/>
      </w:pPr>
    </w:p>
  </w:footnote>
  <w:footnote w:type="continuationSeparator" w:id="0">
    <w:p w14:paraId="4CECE769" w14:textId="77777777" w:rsidR="00F03521" w:rsidRDefault="00F03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21"/>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15816</TotalTime>
  <Pages>5</Pages>
  <Words>660</Words>
  <Characters>3768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620</cp:revision>
  <cp:lastPrinted>2009-02-06T05:36:00Z</cp:lastPrinted>
  <dcterms:created xsi:type="dcterms:W3CDTF">2025-11-25T20:19:00Z</dcterms:created>
  <dcterms:modified xsi:type="dcterms:W3CDTF">2025-12-20T20:40:00Z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