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96992" w14:textId="24C5CDD5" w:rsidR="00610596" w:rsidRDefault="001C504A" w:rsidP="001C504A">
      <w:r w:rsidRPr="001C504A">
        <w:rPr>
          <w:rFonts w:hint="eastAsia"/>
        </w:rPr>
        <w:t>Киреев</w:t>
      </w:r>
      <w:r w:rsidRPr="001C504A">
        <w:t xml:space="preserve"> </w:t>
      </w:r>
      <w:r w:rsidRPr="001C504A">
        <w:rPr>
          <w:rFonts w:hint="eastAsia"/>
        </w:rPr>
        <w:t>Валерий</w:t>
      </w:r>
      <w:r w:rsidRPr="001C504A">
        <w:t xml:space="preserve"> </w:t>
      </w:r>
      <w:r w:rsidRPr="001C504A">
        <w:rPr>
          <w:rFonts w:hint="eastAsia"/>
        </w:rPr>
        <w:t>Евгеньевич</w:t>
      </w:r>
      <w:r>
        <w:t xml:space="preserve"> </w:t>
      </w:r>
      <w:r w:rsidRPr="001C504A">
        <w:rPr>
          <w:rFonts w:hint="eastAsia"/>
        </w:rPr>
        <w:t>Взаимосвязь</w:t>
      </w:r>
      <w:r w:rsidRPr="001C504A">
        <w:t xml:space="preserve"> </w:t>
      </w:r>
      <w:r w:rsidRPr="001C504A">
        <w:rPr>
          <w:rFonts w:hint="eastAsia"/>
        </w:rPr>
        <w:t>производительности</w:t>
      </w:r>
      <w:r w:rsidRPr="001C504A">
        <w:t xml:space="preserve">, </w:t>
      </w:r>
      <w:r w:rsidRPr="001C504A">
        <w:rPr>
          <w:rFonts w:hint="eastAsia"/>
        </w:rPr>
        <w:t>доходности</w:t>
      </w:r>
      <w:r w:rsidRPr="001C504A">
        <w:t xml:space="preserve"> </w:t>
      </w:r>
      <w:r w:rsidRPr="001C504A">
        <w:rPr>
          <w:rFonts w:hint="eastAsia"/>
        </w:rPr>
        <w:t>и</w:t>
      </w:r>
      <w:r w:rsidRPr="001C504A">
        <w:t xml:space="preserve"> </w:t>
      </w:r>
      <w:r w:rsidRPr="001C504A">
        <w:rPr>
          <w:rFonts w:hint="eastAsia"/>
        </w:rPr>
        <w:t>интенсивности</w:t>
      </w:r>
      <w:r w:rsidRPr="001C504A">
        <w:t xml:space="preserve"> </w:t>
      </w:r>
      <w:r w:rsidRPr="001C504A">
        <w:rPr>
          <w:rFonts w:hint="eastAsia"/>
        </w:rPr>
        <w:t>труда</w:t>
      </w:r>
      <w:r w:rsidRPr="001C504A">
        <w:t xml:space="preserve"> </w:t>
      </w:r>
      <w:r w:rsidRPr="001C504A">
        <w:rPr>
          <w:rFonts w:hint="eastAsia"/>
        </w:rPr>
        <w:t>в</w:t>
      </w:r>
      <w:r w:rsidRPr="001C504A">
        <w:t xml:space="preserve"> </w:t>
      </w:r>
      <w:r w:rsidRPr="001C504A">
        <w:rPr>
          <w:rFonts w:hint="eastAsia"/>
        </w:rPr>
        <w:t>экономике</w:t>
      </w:r>
    </w:p>
    <w:p w14:paraId="6CE12EB2" w14:textId="77777777" w:rsidR="001C504A" w:rsidRDefault="001C504A" w:rsidP="001C504A">
      <w:r>
        <w:rPr>
          <w:rFonts w:hint="eastAsia"/>
        </w:rPr>
        <w:t>ОГЛАВЛЕНИЕ</w:t>
      </w:r>
      <w:r>
        <w:t xml:space="preserve"> </w:t>
      </w:r>
      <w:r>
        <w:rPr>
          <w:rFonts w:hint="eastAsia"/>
        </w:rPr>
        <w:t>ДИССЕРТАЦИИ</w:t>
      </w:r>
    </w:p>
    <w:p w14:paraId="15C95588" w14:textId="77777777" w:rsidR="001C504A" w:rsidRDefault="001C504A" w:rsidP="001C504A">
      <w:r>
        <w:rPr>
          <w:rFonts w:hint="eastAsia"/>
        </w:rPr>
        <w:t>кандидат</w:t>
      </w:r>
      <w:r>
        <w:t xml:space="preserve"> </w:t>
      </w:r>
      <w:r>
        <w:rPr>
          <w:rFonts w:hint="eastAsia"/>
        </w:rPr>
        <w:t>наук</w:t>
      </w:r>
      <w:r>
        <w:t xml:space="preserve"> </w:t>
      </w:r>
      <w:r>
        <w:rPr>
          <w:rFonts w:hint="eastAsia"/>
        </w:rPr>
        <w:t>Киреев</w:t>
      </w:r>
      <w:r>
        <w:t xml:space="preserve"> </w:t>
      </w:r>
      <w:r>
        <w:rPr>
          <w:rFonts w:hint="eastAsia"/>
        </w:rPr>
        <w:t>Валерий</w:t>
      </w:r>
      <w:r>
        <w:t xml:space="preserve"> </w:t>
      </w:r>
      <w:r>
        <w:rPr>
          <w:rFonts w:hint="eastAsia"/>
        </w:rPr>
        <w:t>Евгеньевич</w:t>
      </w:r>
    </w:p>
    <w:p w14:paraId="67E3076A" w14:textId="77777777" w:rsidR="001C504A" w:rsidRDefault="001C504A" w:rsidP="001C504A">
      <w:r>
        <w:rPr>
          <w:rFonts w:hint="eastAsia"/>
        </w:rPr>
        <w:t>ВВЕДЕНИЕ</w:t>
      </w:r>
    </w:p>
    <w:p w14:paraId="0BA05284" w14:textId="77777777" w:rsidR="001C504A" w:rsidRDefault="001C504A" w:rsidP="001C504A"/>
    <w:p w14:paraId="208A3FBD" w14:textId="77777777" w:rsidR="001C504A" w:rsidRDefault="001C504A" w:rsidP="001C504A">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ПРОИЗВОДИТЕЛЬНОСТИ</w:t>
      </w:r>
      <w:r>
        <w:t xml:space="preserve">, </w:t>
      </w:r>
      <w:r>
        <w:rPr>
          <w:rFonts w:hint="eastAsia"/>
        </w:rPr>
        <w:t>ДОХОДНОСТИ</w:t>
      </w:r>
      <w:r>
        <w:t xml:space="preserve"> </w:t>
      </w:r>
      <w:r>
        <w:rPr>
          <w:rFonts w:hint="eastAsia"/>
        </w:rPr>
        <w:t>И</w:t>
      </w:r>
      <w:r>
        <w:t xml:space="preserve"> </w:t>
      </w:r>
      <w:r>
        <w:rPr>
          <w:rFonts w:hint="eastAsia"/>
        </w:rPr>
        <w:t>ИНТЕНСИВНОСТИ</w:t>
      </w:r>
      <w:r>
        <w:t xml:space="preserve"> </w:t>
      </w:r>
      <w:r>
        <w:rPr>
          <w:rFonts w:hint="eastAsia"/>
        </w:rPr>
        <w:t>ТРУДА</w:t>
      </w:r>
    </w:p>
    <w:p w14:paraId="72BBE875" w14:textId="77777777" w:rsidR="001C504A" w:rsidRDefault="001C504A" w:rsidP="001C504A"/>
    <w:p w14:paraId="2DD1D68D" w14:textId="77777777" w:rsidR="001C504A" w:rsidRDefault="001C504A" w:rsidP="001C504A">
      <w:r>
        <w:t xml:space="preserve">1.1. </w:t>
      </w:r>
      <w:r>
        <w:rPr>
          <w:rFonts w:hint="eastAsia"/>
        </w:rPr>
        <w:t>Эволюция</w:t>
      </w:r>
      <w:r>
        <w:t xml:space="preserve"> </w:t>
      </w:r>
      <w:r>
        <w:rPr>
          <w:rFonts w:hint="eastAsia"/>
        </w:rPr>
        <w:t>теоретических</w:t>
      </w:r>
      <w:r>
        <w:t xml:space="preserve"> </w:t>
      </w:r>
      <w:r>
        <w:rPr>
          <w:rFonts w:hint="eastAsia"/>
        </w:rPr>
        <w:t>подходов</w:t>
      </w:r>
      <w:r>
        <w:t xml:space="preserve"> </w:t>
      </w:r>
      <w:r>
        <w:rPr>
          <w:rFonts w:hint="eastAsia"/>
        </w:rPr>
        <w:t>к</w:t>
      </w:r>
      <w:r>
        <w:t xml:space="preserve"> </w:t>
      </w:r>
      <w:r>
        <w:rPr>
          <w:rFonts w:hint="eastAsia"/>
        </w:rPr>
        <w:t>исследованию</w:t>
      </w:r>
      <w:r>
        <w:t xml:space="preserve"> </w:t>
      </w:r>
      <w:r>
        <w:rPr>
          <w:rFonts w:hint="eastAsia"/>
        </w:rPr>
        <w:t>производительности</w:t>
      </w:r>
      <w:r>
        <w:t xml:space="preserve"> </w:t>
      </w:r>
      <w:r>
        <w:rPr>
          <w:rFonts w:hint="eastAsia"/>
        </w:rPr>
        <w:t>труда</w:t>
      </w:r>
    </w:p>
    <w:p w14:paraId="6620B769" w14:textId="77777777" w:rsidR="001C504A" w:rsidRDefault="001C504A" w:rsidP="001C504A"/>
    <w:p w14:paraId="10292F55" w14:textId="77777777" w:rsidR="001C504A" w:rsidRDefault="001C504A" w:rsidP="001C504A">
      <w:r>
        <w:t xml:space="preserve">1.2. </w:t>
      </w:r>
      <w:r>
        <w:rPr>
          <w:rFonts w:hint="eastAsia"/>
        </w:rPr>
        <w:t>Экономическая</w:t>
      </w:r>
      <w:r>
        <w:t xml:space="preserve"> </w:t>
      </w:r>
      <w:r>
        <w:rPr>
          <w:rFonts w:hint="eastAsia"/>
        </w:rPr>
        <w:t>природа</w:t>
      </w:r>
      <w:r>
        <w:t xml:space="preserve"> </w:t>
      </w:r>
      <w:r>
        <w:rPr>
          <w:rFonts w:hint="eastAsia"/>
        </w:rPr>
        <w:t>и</w:t>
      </w:r>
      <w:r>
        <w:t xml:space="preserve"> </w:t>
      </w:r>
      <w:r>
        <w:rPr>
          <w:rFonts w:hint="eastAsia"/>
        </w:rPr>
        <w:t>сущность</w:t>
      </w:r>
      <w:r>
        <w:t xml:space="preserve"> </w:t>
      </w:r>
      <w:r>
        <w:rPr>
          <w:rFonts w:hint="eastAsia"/>
        </w:rPr>
        <w:t>доходности</w:t>
      </w:r>
      <w:r>
        <w:t xml:space="preserve"> </w:t>
      </w:r>
      <w:r>
        <w:rPr>
          <w:rFonts w:hint="eastAsia"/>
        </w:rPr>
        <w:t>труда</w:t>
      </w:r>
    </w:p>
    <w:p w14:paraId="170990D8" w14:textId="77777777" w:rsidR="001C504A" w:rsidRDefault="001C504A" w:rsidP="001C504A"/>
    <w:p w14:paraId="65067473" w14:textId="77777777" w:rsidR="001C504A" w:rsidRDefault="001C504A" w:rsidP="001C504A">
      <w:r>
        <w:t xml:space="preserve">1.3. </w:t>
      </w:r>
      <w:r>
        <w:rPr>
          <w:rFonts w:hint="eastAsia"/>
        </w:rPr>
        <w:t>Экономический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интенсивности</w:t>
      </w:r>
      <w:r>
        <w:t xml:space="preserve"> </w:t>
      </w:r>
      <w:r>
        <w:rPr>
          <w:rFonts w:hint="eastAsia"/>
        </w:rPr>
        <w:t>труда</w:t>
      </w:r>
    </w:p>
    <w:p w14:paraId="43AE52A4" w14:textId="77777777" w:rsidR="001C504A" w:rsidRDefault="001C504A" w:rsidP="001C504A"/>
    <w:p w14:paraId="11A548E1" w14:textId="77777777" w:rsidR="001C504A" w:rsidRDefault="001C504A" w:rsidP="001C504A">
      <w:r>
        <w:rPr>
          <w:rFonts w:hint="eastAsia"/>
        </w:rPr>
        <w:t>ГЛАВА</w:t>
      </w:r>
      <w:r>
        <w:t xml:space="preserve"> 2. </w:t>
      </w:r>
      <w:r>
        <w:rPr>
          <w:rFonts w:hint="eastAsia"/>
        </w:rPr>
        <w:t>ОСНОВНЫЕ</w:t>
      </w:r>
      <w:r>
        <w:t xml:space="preserve"> </w:t>
      </w:r>
      <w:r>
        <w:rPr>
          <w:rFonts w:hint="eastAsia"/>
        </w:rPr>
        <w:t>ТЕНДЕНЦИИ</w:t>
      </w:r>
      <w:r>
        <w:t xml:space="preserve"> </w:t>
      </w:r>
      <w:r>
        <w:rPr>
          <w:rFonts w:hint="eastAsia"/>
        </w:rPr>
        <w:t>И</w:t>
      </w:r>
      <w:r>
        <w:t xml:space="preserve"> </w:t>
      </w:r>
      <w:r>
        <w:rPr>
          <w:rFonts w:hint="eastAsia"/>
        </w:rPr>
        <w:t>ВЗАИМОСВЯЗЬ</w:t>
      </w:r>
      <w:r>
        <w:t xml:space="preserve"> </w:t>
      </w:r>
      <w:r>
        <w:rPr>
          <w:rFonts w:hint="eastAsia"/>
        </w:rPr>
        <w:t>ПРОИЗВОДИТЕЛЬНОСТИ</w:t>
      </w:r>
      <w:r>
        <w:t xml:space="preserve">, </w:t>
      </w:r>
      <w:r>
        <w:rPr>
          <w:rFonts w:hint="eastAsia"/>
        </w:rPr>
        <w:t>ДОХОДНОСТИ</w:t>
      </w:r>
      <w:r>
        <w:t xml:space="preserve">, </w:t>
      </w:r>
      <w:r>
        <w:rPr>
          <w:rFonts w:hint="eastAsia"/>
        </w:rPr>
        <w:t>ИНТЕНСИВНОСТИ</w:t>
      </w:r>
      <w:r>
        <w:t xml:space="preserve"> </w:t>
      </w:r>
      <w:r>
        <w:rPr>
          <w:rFonts w:hint="eastAsia"/>
        </w:rPr>
        <w:t>ТРУДА</w:t>
      </w:r>
      <w:r>
        <w:t xml:space="preserve"> </w:t>
      </w:r>
      <w:r>
        <w:rPr>
          <w:rFonts w:hint="eastAsia"/>
        </w:rPr>
        <w:t>И</w:t>
      </w:r>
      <w:r>
        <w:t xml:space="preserve"> </w:t>
      </w:r>
      <w:r>
        <w:rPr>
          <w:rFonts w:hint="eastAsia"/>
        </w:rPr>
        <w:t>ИНВЕСТИЦИЙ</w:t>
      </w:r>
      <w:r>
        <w:t xml:space="preserve"> </w:t>
      </w:r>
      <w:r>
        <w:rPr>
          <w:rFonts w:hint="eastAsia"/>
        </w:rPr>
        <w:t>В</w:t>
      </w:r>
      <w:r>
        <w:t xml:space="preserve"> </w:t>
      </w:r>
      <w:r>
        <w:rPr>
          <w:rFonts w:hint="eastAsia"/>
        </w:rPr>
        <w:t>ОСНОВНОЙ</w:t>
      </w:r>
      <w:r>
        <w:t xml:space="preserve"> </w:t>
      </w:r>
      <w:r>
        <w:rPr>
          <w:rFonts w:hint="eastAsia"/>
        </w:rPr>
        <w:t>КАПИТАЛ</w:t>
      </w:r>
      <w:r>
        <w:t xml:space="preserve"> </w:t>
      </w:r>
      <w:r>
        <w:rPr>
          <w:rFonts w:hint="eastAsia"/>
        </w:rPr>
        <w:t>В</w:t>
      </w:r>
      <w:r>
        <w:t xml:space="preserve"> </w:t>
      </w:r>
      <w:r>
        <w:rPr>
          <w:rFonts w:hint="eastAsia"/>
        </w:rPr>
        <w:t>ЭКОНОМИКЕ</w:t>
      </w:r>
      <w:r>
        <w:t xml:space="preserve"> </w:t>
      </w:r>
      <w:r>
        <w:rPr>
          <w:rFonts w:hint="eastAsia"/>
        </w:rPr>
        <w:t>РОССИИ</w:t>
      </w:r>
    </w:p>
    <w:p w14:paraId="0CE9976A" w14:textId="77777777" w:rsidR="001C504A" w:rsidRDefault="001C504A" w:rsidP="001C504A"/>
    <w:p w14:paraId="78626F68" w14:textId="77777777" w:rsidR="001C504A" w:rsidRDefault="001C504A" w:rsidP="001C504A">
      <w:r>
        <w:t xml:space="preserve">2.1. </w:t>
      </w:r>
      <w:r>
        <w:rPr>
          <w:rFonts w:hint="eastAsia"/>
        </w:rPr>
        <w:t>Основные</w:t>
      </w:r>
      <w:r>
        <w:t xml:space="preserve"> </w:t>
      </w:r>
      <w:r>
        <w:rPr>
          <w:rFonts w:hint="eastAsia"/>
        </w:rPr>
        <w:t>тенденции</w:t>
      </w:r>
      <w:r>
        <w:t xml:space="preserve"> </w:t>
      </w:r>
      <w:r>
        <w:rPr>
          <w:rFonts w:hint="eastAsia"/>
        </w:rPr>
        <w:t>производительности</w:t>
      </w:r>
      <w:r>
        <w:t xml:space="preserve">, </w:t>
      </w:r>
      <w:r>
        <w:rPr>
          <w:rFonts w:hint="eastAsia"/>
        </w:rPr>
        <w:t>доходности</w:t>
      </w:r>
      <w:r>
        <w:t xml:space="preserve"> </w:t>
      </w:r>
      <w:r>
        <w:rPr>
          <w:rFonts w:hint="eastAsia"/>
        </w:rPr>
        <w:t>и</w:t>
      </w:r>
      <w:r>
        <w:t xml:space="preserve"> </w:t>
      </w:r>
      <w:r>
        <w:rPr>
          <w:rFonts w:hint="eastAsia"/>
        </w:rPr>
        <w:t>интенсивности</w:t>
      </w:r>
      <w:r>
        <w:t xml:space="preserve"> </w:t>
      </w:r>
      <w:r>
        <w:rPr>
          <w:rFonts w:hint="eastAsia"/>
        </w:rPr>
        <w:t>труда</w:t>
      </w:r>
      <w:r>
        <w:t xml:space="preserve"> </w:t>
      </w:r>
      <w:r>
        <w:rPr>
          <w:rFonts w:hint="eastAsia"/>
        </w:rPr>
        <w:t>в</w:t>
      </w:r>
      <w:r>
        <w:t xml:space="preserve"> </w:t>
      </w:r>
      <w:r>
        <w:rPr>
          <w:rFonts w:hint="eastAsia"/>
        </w:rPr>
        <w:t>экономике</w:t>
      </w:r>
      <w:r>
        <w:t xml:space="preserve"> </w:t>
      </w:r>
      <w:r>
        <w:rPr>
          <w:rFonts w:hint="eastAsia"/>
        </w:rPr>
        <w:t>России</w:t>
      </w:r>
    </w:p>
    <w:p w14:paraId="7358E7EF" w14:textId="77777777" w:rsidR="001C504A" w:rsidRDefault="001C504A" w:rsidP="001C504A"/>
    <w:p w14:paraId="34C69F1B" w14:textId="77777777" w:rsidR="001C504A" w:rsidRDefault="001C504A" w:rsidP="001C504A">
      <w:r>
        <w:t xml:space="preserve">2.2. </w:t>
      </w:r>
      <w:r>
        <w:rPr>
          <w:rFonts w:hint="eastAsia"/>
        </w:rPr>
        <w:t>Взаимосвязь</w:t>
      </w:r>
      <w:r>
        <w:t xml:space="preserve"> </w:t>
      </w:r>
      <w:r>
        <w:rPr>
          <w:rFonts w:hint="eastAsia"/>
        </w:rPr>
        <w:t>инвестиций</w:t>
      </w:r>
      <w:r>
        <w:t xml:space="preserve"> </w:t>
      </w:r>
      <w:r>
        <w:rPr>
          <w:rFonts w:hint="eastAsia"/>
        </w:rPr>
        <w:t>в</w:t>
      </w:r>
      <w:r>
        <w:t xml:space="preserve"> </w:t>
      </w:r>
      <w:r>
        <w:rPr>
          <w:rFonts w:hint="eastAsia"/>
        </w:rPr>
        <w:t>основной</w:t>
      </w:r>
      <w:r>
        <w:t xml:space="preserve"> </w:t>
      </w:r>
      <w:r>
        <w:rPr>
          <w:rFonts w:hint="eastAsia"/>
        </w:rPr>
        <w:t>капитал</w:t>
      </w:r>
      <w:r>
        <w:t xml:space="preserve"> </w:t>
      </w:r>
      <w:r>
        <w:rPr>
          <w:rFonts w:hint="eastAsia"/>
        </w:rPr>
        <w:t>с</w:t>
      </w:r>
      <w:r>
        <w:t xml:space="preserve"> </w:t>
      </w:r>
      <w:r>
        <w:rPr>
          <w:rFonts w:hint="eastAsia"/>
        </w:rPr>
        <w:t>производительностью</w:t>
      </w:r>
      <w:r>
        <w:t xml:space="preserve"> </w:t>
      </w:r>
      <w:r>
        <w:rPr>
          <w:rFonts w:hint="eastAsia"/>
        </w:rPr>
        <w:t>и</w:t>
      </w:r>
      <w:r>
        <w:t xml:space="preserve"> </w:t>
      </w:r>
      <w:r>
        <w:rPr>
          <w:rFonts w:hint="eastAsia"/>
        </w:rPr>
        <w:t>доходностью</w:t>
      </w:r>
      <w:r>
        <w:t xml:space="preserve"> </w:t>
      </w:r>
      <w:r>
        <w:rPr>
          <w:rFonts w:hint="eastAsia"/>
        </w:rPr>
        <w:t>труда</w:t>
      </w:r>
    </w:p>
    <w:p w14:paraId="42D29C36" w14:textId="77777777" w:rsidR="001C504A" w:rsidRDefault="001C504A" w:rsidP="001C504A"/>
    <w:p w14:paraId="24BF8F72" w14:textId="77777777" w:rsidR="001C504A" w:rsidRDefault="001C504A" w:rsidP="001C504A">
      <w:r>
        <w:t xml:space="preserve">2.3. </w:t>
      </w:r>
      <w:r>
        <w:rPr>
          <w:rFonts w:hint="eastAsia"/>
        </w:rPr>
        <w:t>Влияние</w:t>
      </w:r>
      <w:r>
        <w:t xml:space="preserve"> </w:t>
      </w:r>
      <w:r>
        <w:rPr>
          <w:rFonts w:hint="eastAsia"/>
        </w:rPr>
        <w:t>доходности</w:t>
      </w:r>
      <w:r>
        <w:t xml:space="preserve"> </w:t>
      </w:r>
      <w:r>
        <w:rPr>
          <w:rFonts w:hint="eastAsia"/>
        </w:rPr>
        <w:t>труда</w:t>
      </w:r>
      <w:r>
        <w:t xml:space="preserve"> </w:t>
      </w:r>
      <w:r>
        <w:rPr>
          <w:rFonts w:hint="eastAsia"/>
        </w:rPr>
        <w:t>на</w:t>
      </w:r>
      <w:r>
        <w:t xml:space="preserve"> </w:t>
      </w:r>
      <w:r>
        <w:rPr>
          <w:rFonts w:hint="eastAsia"/>
        </w:rPr>
        <w:t>приток</w:t>
      </w:r>
      <w:r>
        <w:t xml:space="preserve"> </w:t>
      </w:r>
      <w:r>
        <w:rPr>
          <w:rFonts w:hint="eastAsia"/>
        </w:rPr>
        <w:t>инвестиций</w:t>
      </w:r>
      <w:r>
        <w:t xml:space="preserve"> </w:t>
      </w:r>
      <w:r>
        <w:rPr>
          <w:rFonts w:hint="eastAsia"/>
        </w:rPr>
        <w:t>в</w:t>
      </w:r>
      <w:r>
        <w:t xml:space="preserve"> </w:t>
      </w:r>
      <w:r>
        <w:rPr>
          <w:rFonts w:hint="eastAsia"/>
        </w:rPr>
        <w:t>основной</w:t>
      </w:r>
      <w:r>
        <w:t xml:space="preserve"> </w:t>
      </w:r>
      <w:r>
        <w:rPr>
          <w:rFonts w:hint="eastAsia"/>
        </w:rPr>
        <w:t>капитал</w:t>
      </w:r>
    </w:p>
    <w:p w14:paraId="63EEDB5C" w14:textId="77777777" w:rsidR="001C504A" w:rsidRDefault="001C504A" w:rsidP="001C504A"/>
    <w:p w14:paraId="5D62352E" w14:textId="77777777" w:rsidR="001C504A" w:rsidRDefault="001C504A" w:rsidP="001C504A">
      <w:r>
        <w:rPr>
          <w:rFonts w:hint="eastAsia"/>
        </w:rPr>
        <w:t>ГЛАВА</w:t>
      </w:r>
      <w:r>
        <w:t xml:space="preserve"> 3. </w:t>
      </w:r>
      <w:r>
        <w:rPr>
          <w:rFonts w:hint="eastAsia"/>
        </w:rPr>
        <w:t>ВЗАИМОСВЯЗЬ</w:t>
      </w:r>
      <w:r>
        <w:t xml:space="preserve"> </w:t>
      </w:r>
      <w:r>
        <w:rPr>
          <w:rFonts w:hint="eastAsia"/>
        </w:rPr>
        <w:t>ПРОИЗВОДИТЕЛЬНОСТИ</w:t>
      </w:r>
      <w:r>
        <w:t xml:space="preserve">, </w:t>
      </w:r>
      <w:r>
        <w:rPr>
          <w:rFonts w:hint="eastAsia"/>
        </w:rPr>
        <w:t>ДОХОДНОСТИ</w:t>
      </w:r>
      <w:r>
        <w:t xml:space="preserve"> </w:t>
      </w:r>
      <w:r>
        <w:rPr>
          <w:rFonts w:hint="eastAsia"/>
        </w:rPr>
        <w:t>И</w:t>
      </w:r>
      <w:r>
        <w:t xml:space="preserve"> </w:t>
      </w:r>
      <w:r>
        <w:rPr>
          <w:rFonts w:hint="eastAsia"/>
        </w:rPr>
        <w:t>ИНТЕНСИВНОСТИ</w:t>
      </w:r>
      <w:r>
        <w:t xml:space="preserve"> </w:t>
      </w:r>
      <w:r>
        <w:rPr>
          <w:rFonts w:hint="eastAsia"/>
        </w:rPr>
        <w:t>ТРУДА</w:t>
      </w:r>
      <w:r>
        <w:t xml:space="preserve"> </w:t>
      </w:r>
      <w:r>
        <w:rPr>
          <w:rFonts w:hint="eastAsia"/>
        </w:rPr>
        <w:t>В</w:t>
      </w:r>
      <w:r>
        <w:t xml:space="preserve"> </w:t>
      </w:r>
      <w:r>
        <w:rPr>
          <w:rFonts w:hint="eastAsia"/>
        </w:rPr>
        <w:t>УСЛОВИЯХ</w:t>
      </w:r>
      <w:r>
        <w:t xml:space="preserve"> </w:t>
      </w:r>
      <w:r>
        <w:rPr>
          <w:rFonts w:hint="eastAsia"/>
        </w:rPr>
        <w:t>ГЛОБАЛИЗАЦИИ</w:t>
      </w:r>
      <w:r>
        <w:t xml:space="preserve"> </w:t>
      </w:r>
      <w:r>
        <w:rPr>
          <w:rFonts w:hint="eastAsia"/>
        </w:rPr>
        <w:t>И</w:t>
      </w:r>
    </w:p>
    <w:p w14:paraId="1B9F20F8" w14:textId="77777777" w:rsidR="001C504A" w:rsidRDefault="001C504A" w:rsidP="001C504A"/>
    <w:p w14:paraId="42C09C37" w14:textId="77777777" w:rsidR="001C504A" w:rsidRDefault="001C504A" w:rsidP="001C504A">
      <w:r>
        <w:rPr>
          <w:rFonts w:hint="eastAsia"/>
        </w:rPr>
        <w:lastRenderedPageBreak/>
        <w:t>НАПРАВЛЕНИЯ</w:t>
      </w:r>
      <w:r>
        <w:t xml:space="preserve"> </w:t>
      </w:r>
      <w:r>
        <w:rPr>
          <w:rFonts w:hint="eastAsia"/>
        </w:rPr>
        <w:t>РОСТА</w:t>
      </w:r>
      <w:r>
        <w:t xml:space="preserve"> </w:t>
      </w:r>
      <w:r>
        <w:rPr>
          <w:rFonts w:hint="eastAsia"/>
        </w:rPr>
        <w:t>ПОКАЗАТЕЛЕЙ</w:t>
      </w:r>
      <w:r>
        <w:t xml:space="preserve"> </w:t>
      </w:r>
      <w:r>
        <w:rPr>
          <w:rFonts w:hint="eastAsia"/>
        </w:rPr>
        <w:t>В</w:t>
      </w:r>
      <w:r>
        <w:t xml:space="preserve"> </w:t>
      </w:r>
      <w:r>
        <w:rPr>
          <w:rFonts w:hint="eastAsia"/>
        </w:rPr>
        <w:t>РОССИИ</w:t>
      </w:r>
    </w:p>
    <w:p w14:paraId="7235C6D0" w14:textId="77777777" w:rsidR="001C504A" w:rsidRDefault="001C504A" w:rsidP="001C504A"/>
    <w:p w14:paraId="14191BCA" w14:textId="77777777" w:rsidR="001C504A" w:rsidRDefault="001C504A" w:rsidP="001C504A">
      <w:r>
        <w:t xml:space="preserve">3.1. </w:t>
      </w:r>
      <w:r>
        <w:rPr>
          <w:rFonts w:hint="eastAsia"/>
        </w:rPr>
        <w:t>Основные</w:t>
      </w:r>
      <w:r>
        <w:t xml:space="preserve"> </w:t>
      </w:r>
      <w:r>
        <w:rPr>
          <w:rFonts w:hint="eastAsia"/>
        </w:rPr>
        <w:t>тенденции</w:t>
      </w:r>
      <w:r>
        <w:t xml:space="preserve"> </w:t>
      </w:r>
      <w:r>
        <w:rPr>
          <w:rFonts w:hint="eastAsia"/>
        </w:rPr>
        <w:t>производительности</w:t>
      </w:r>
      <w:r>
        <w:t xml:space="preserve">, </w:t>
      </w:r>
      <w:r>
        <w:rPr>
          <w:rFonts w:hint="eastAsia"/>
        </w:rPr>
        <w:t>доходности</w:t>
      </w:r>
      <w:r>
        <w:t xml:space="preserve"> </w:t>
      </w:r>
      <w:r>
        <w:rPr>
          <w:rFonts w:hint="eastAsia"/>
        </w:rPr>
        <w:t>и</w:t>
      </w:r>
      <w:r>
        <w:t xml:space="preserve"> </w:t>
      </w:r>
      <w:r>
        <w:rPr>
          <w:rFonts w:hint="eastAsia"/>
        </w:rPr>
        <w:t>интенсивности</w:t>
      </w:r>
      <w:r>
        <w:t xml:space="preserve"> </w:t>
      </w:r>
      <w:r>
        <w:rPr>
          <w:rFonts w:hint="eastAsia"/>
        </w:rPr>
        <w:t>труда</w:t>
      </w:r>
      <w:r>
        <w:t xml:space="preserve">: </w:t>
      </w:r>
      <w:r>
        <w:rPr>
          <w:rFonts w:hint="eastAsia"/>
        </w:rPr>
        <w:t>Россия</w:t>
      </w:r>
      <w:r>
        <w:t xml:space="preserve"> </w:t>
      </w:r>
      <w:r>
        <w:rPr>
          <w:rFonts w:hint="eastAsia"/>
        </w:rPr>
        <w:t>и</w:t>
      </w:r>
      <w:r>
        <w:t xml:space="preserve"> </w:t>
      </w:r>
      <w:r>
        <w:rPr>
          <w:rFonts w:hint="eastAsia"/>
        </w:rPr>
        <w:t>страны</w:t>
      </w:r>
      <w:r>
        <w:t xml:space="preserve"> </w:t>
      </w:r>
      <w:r>
        <w:rPr>
          <w:rFonts w:hint="eastAsia"/>
        </w:rPr>
        <w:t>мира</w:t>
      </w:r>
    </w:p>
    <w:p w14:paraId="224BE289" w14:textId="77777777" w:rsidR="001C504A" w:rsidRDefault="001C504A" w:rsidP="001C504A"/>
    <w:p w14:paraId="543E668E" w14:textId="77777777" w:rsidR="001C504A" w:rsidRDefault="001C504A" w:rsidP="001C504A">
      <w:r>
        <w:t xml:space="preserve">3.2. </w:t>
      </w:r>
      <w:r>
        <w:rPr>
          <w:rFonts w:hint="eastAsia"/>
        </w:rPr>
        <w:t>Прогнозирование</w:t>
      </w:r>
      <w:r>
        <w:t xml:space="preserve"> </w:t>
      </w:r>
      <w:r>
        <w:rPr>
          <w:rFonts w:hint="eastAsia"/>
        </w:rPr>
        <w:t>производительности</w:t>
      </w:r>
      <w:r>
        <w:t xml:space="preserve">, </w:t>
      </w:r>
      <w:r>
        <w:rPr>
          <w:rFonts w:hint="eastAsia"/>
        </w:rPr>
        <w:t>доходности</w:t>
      </w:r>
      <w:r>
        <w:t xml:space="preserve"> </w:t>
      </w:r>
      <w:r>
        <w:rPr>
          <w:rFonts w:hint="eastAsia"/>
        </w:rPr>
        <w:t>и</w:t>
      </w:r>
      <w:r>
        <w:t xml:space="preserve"> </w:t>
      </w:r>
      <w:r>
        <w:rPr>
          <w:rFonts w:hint="eastAsia"/>
        </w:rPr>
        <w:t>интенсивности</w:t>
      </w:r>
      <w:r>
        <w:t xml:space="preserve"> </w:t>
      </w:r>
      <w:r>
        <w:rPr>
          <w:rFonts w:hint="eastAsia"/>
        </w:rPr>
        <w:t>труда</w:t>
      </w:r>
      <w:r>
        <w:t xml:space="preserve"> </w:t>
      </w:r>
      <w:r>
        <w:rPr>
          <w:rFonts w:hint="eastAsia"/>
        </w:rPr>
        <w:t>в</w:t>
      </w:r>
      <w:r>
        <w:t xml:space="preserve"> </w:t>
      </w:r>
      <w:r>
        <w:rPr>
          <w:rFonts w:hint="eastAsia"/>
        </w:rPr>
        <w:t>России</w:t>
      </w:r>
    </w:p>
    <w:p w14:paraId="78F125AE" w14:textId="77777777" w:rsidR="001C504A" w:rsidRDefault="001C504A" w:rsidP="001C504A"/>
    <w:p w14:paraId="563F8B15" w14:textId="77777777" w:rsidR="001C504A" w:rsidRDefault="001C504A" w:rsidP="001C504A">
      <w:r>
        <w:t xml:space="preserve">3.3. </w:t>
      </w:r>
      <w:r>
        <w:rPr>
          <w:rFonts w:hint="eastAsia"/>
        </w:rPr>
        <w:t>Направления</w:t>
      </w:r>
      <w:r>
        <w:t xml:space="preserve"> </w:t>
      </w:r>
      <w:r>
        <w:rPr>
          <w:rFonts w:hint="eastAsia"/>
        </w:rPr>
        <w:t>роста</w:t>
      </w:r>
      <w:r>
        <w:t xml:space="preserve"> </w:t>
      </w:r>
      <w:r>
        <w:rPr>
          <w:rFonts w:hint="eastAsia"/>
        </w:rPr>
        <w:t>производительности</w:t>
      </w:r>
      <w:r>
        <w:t xml:space="preserve">, </w:t>
      </w:r>
      <w:r>
        <w:rPr>
          <w:rFonts w:hint="eastAsia"/>
        </w:rPr>
        <w:t>доходности</w:t>
      </w:r>
      <w:r>
        <w:t xml:space="preserve"> </w:t>
      </w:r>
      <w:r>
        <w:rPr>
          <w:rFonts w:hint="eastAsia"/>
        </w:rPr>
        <w:t>и</w:t>
      </w:r>
      <w:r>
        <w:t xml:space="preserve"> </w:t>
      </w:r>
      <w:r>
        <w:rPr>
          <w:rFonts w:hint="eastAsia"/>
        </w:rPr>
        <w:t>интенсивности</w:t>
      </w:r>
      <w:r>
        <w:t xml:space="preserve"> </w:t>
      </w:r>
      <w:r>
        <w:rPr>
          <w:rFonts w:hint="eastAsia"/>
        </w:rPr>
        <w:t>труда</w:t>
      </w:r>
      <w:r>
        <w:t xml:space="preserve"> </w:t>
      </w:r>
      <w:r>
        <w:rPr>
          <w:rFonts w:hint="eastAsia"/>
        </w:rPr>
        <w:t>в</w:t>
      </w:r>
      <w:r>
        <w:t xml:space="preserve"> </w:t>
      </w:r>
      <w:r>
        <w:rPr>
          <w:rFonts w:hint="eastAsia"/>
        </w:rPr>
        <w:t>экономике</w:t>
      </w:r>
      <w:r>
        <w:t xml:space="preserve"> </w:t>
      </w:r>
      <w:r>
        <w:rPr>
          <w:rFonts w:hint="eastAsia"/>
        </w:rPr>
        <w:t>России</w:t>
      </w:r>
    </w:p>
    <w:p w14:paraId="5EC77CAB" w14:textId="77777777" w:rsidR="001C504A" w:rsidRDefault="001C504A" w:rsidP="001C504A"/>
    <w:p w14:paraId="2606965F" w14:textId="77777777" w:rsidR="001C504A" w:rsidRDefault="001C504A" w:rsidP="001C504A">
      <w:r>
        <w:rPr>
          <w:rFonts w:hint="eastAsia"/>
        </w:rPr>
        <w:t>ЗАКЛЮЧЕНИЕ</w:t>
      </w:r>
    </w:p>
    <w:p w14:paraId="65C383B7" w14:textId="77777777" w:rsidR="001C504A" w:rsidRDefault="001C504A" w:rsidP="001C504A"/>
    <w:p w14:paraId="18A0EF15" w14:textId="77777777" w:rsidR="001C504A" w:rsidRDefault="001C504A" w:rsidP="001C504A">
      <w:r>
        <w:rPr>
          <w:rFonts w:hint="eastAsia"/>
        </w:rPr>
        <w:t>БИБЛИОГРАФИЧЕСКИЙ</w:t>
      </w:r>
      <w:r>
        <w:t xml:space="preserve"> </w:t>
      </w:r>
      <w:r>
        <w:rPr>
          <w:rFonts w:hint="eastAsia"/>
        </w:rPr>
        <w:t>СПИСОК</w:t>
      </w:r>
    </w:p>
    <w:p w14:paraId="7100A5CF" w14:textId="77777777" w:rsidR="001C504A" w:rsidRDefault="001C504A" w:rsidP="001C504A"/>
    <w:p w14:paraId="75051826" w14:textId="40E5E458" w:rsidR="001C504A" w:rsidRPr="001C504A" w:rsidRDefault="001C504A" w:rsidP="001C504A">
      <w:r>
        <w:rPr>
          <w:rFonts w:hint="eastAsia"/>
        </w:rPr>
        <w:t>ПРИЛОЖЕНИЯ</w:t>
      </w:r>
    </w:p>
    <w:sectPr w:rsidR="001C504A" w:rsidRPr="001C504A" w:rsidSect="002A538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D467B" w14:textId="77777777" w:rsidR="002A538E" w:rsidRDefault="002A538E">
      <w:pPr>
        <w:spacing w:after="0" w:line="240" w:lineRule="auto"/>
      </w:pPr>
      <w:r>
        <w:separator/>
      </w:r>
    </w:p>
  </w:endnote>
  <w:endnote w:type="continuationSeparator" w:id="0">
    <w:p w14:paraId="0B5EA80D" w14:textId="77777777" w:rsidR="002A538E" w:rsidRDefault="002A5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AD40A" w14:textId="77777777" w:rsidR="002A538E" w:rsidRDefault="002A538E"/>
    <w:p w14:paraId="2965614C" w14:textId="77777777" w:rsidR="002A538E" w:rsidRDefault="002A538E"/>
    <w:p w14:paraId="31526180" w14:textId="77777777" w:rsidR="002A538E" w:rsidRDefault="002A538E"/>
    <w:p w14:paraId="40732A84" w14:textId="77777777" w:rsidR="002A538E" w:rsidRDefault="002A538E"/>
    <w:p w14:paraId="1D32DA94" w14:textId="77777777" w:rsidR="002A538E" w:rsidRDefault="002A538E"/>
    <w:p w14:paraId="42F82453" w14:textId="77777777" w:rsidR="002A538E" w:rsidRDefault="002A538E"/>
    <w:p w14:paraId="449665B6" w14:textId="77777777" w:rsidR="002A538E" w:rsidRDefault="002A53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98A658" wp14:editId="77324E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4DDD1" w14:textId="77777777" w:rsidR="002A538E" w:rsidRDefault="002A53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98A6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24DDD1" w14:textId="77777777" w:rsidR="002A538E" w:rsidRDefault="002A53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C8BDA0" w14:textId="77777777" w:rsidR="002A538E" w:rsidRDefault="002A538E"/>
    <w:p w14:paraId="281F7A0B" w14:textId="77777777" w:rsidR="002A538E" w:rsidRDefault="002A538E"/>
    <w:p w14:paraId="5A99C672" w14:textId="77777777" w:rsidR="002A538E" w:rsidRDefault="002A53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00C1A6" wp14:editId="1811DA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F797" w14:textId="77777777" w:rsidR="002A538E" w:rsidRDefault="002A538E"/>
                          <w:p w14:paraId="70A83F0F" w14:textId="77777777" w:rsidR="002A538E" w:rsidRDefault="002A53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00C1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75F797" w14:textId="77777777" w:rsidR="002A538E" w:rsidRDefault="002A538E"/>
                    <w:p w14:paraId="70A83F0F" w14:textId="77777777" w:rsidR="002A538E" w:rsidRDefault="002A53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5EE412" w14:textId="77777777" w:rsidR="002A538E" w:rsidRDefault="002A538E"/>
    <w:p w14:paraId="4B606C84" w14:textId="77777777" w:rsidR="002A538E" w:rsidRDefault="002A538E">
      <w:pPr>
        <w:rPr>
          <w:sz w:val="2"/>
          <w:szCs w:val="2"/>
        </w:rPr>
      </w:pPr>
    </w:p>
    <w:p w14:paraId="4D2FE5F5" w14:textId="77777777" w:rsidR="002A538E" w:rsidRDefault="002A538E"/>
    <w:p w14:paraId="4195D852" w14:textId="77777777" w:rsidR="002A538E" w:rsidRDefault="002A538E">
      <w:pPr>
        <w:spacing w:after="0" w:line="240" w:lineRule="auto"/>
      </w:pPr>
    </w:p>
  </w:footnote>
  <w:footnote w:type="continuationSeparator" w:id="0">
    <w:p w14:paraId="527BA4AD" w14:textId="77777777" w:rsidR="002A538E" w:rsidRDefault="002A5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38E"/>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16917</TotalTime>
  <Pages>2</Pages>
  <Words>200</Words>
  <Characters>1143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2650</cp:revision>
  <cp:lastPrinted>2009-02-06T05:36:00Z</cp:lastPrinted>
  <dcterms:created xsi:type="dcterms:W3CDTF">2024-04-09T10:20:00Z</dcterms:created>
  <dcterms:modified xsi:type="dcterms:W3CDTF">2024-04-29T19:14:00Z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