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4689" w14:textId="432E83E4" w:rsidR="00C66323" w:rsidRDefault="000E4A17" w:rsidP="000E4A17">
      <w:r w:rsidRPr="000E4A17">
        <w:rPr>
          <w:rFonts w:hint="eastAsia"/>
        </w:rPr>
        <w:t>Костина</w:t>
      </w:r>
      <w:r w:rsidRPr="000E4A17">
        <w:t xml:space="preserve"> </w:t>
      </w:r>
      <w:r w:rsidRPr="000E4A17">
        <w:rPr>
          <w:rFonts w:hint="eastAsia"/>
        </w:rPr>
        <w:t>Мария</w:t>
      </w:r>
      <w:r w:rsidRPr="000E4A17">
        <w:t xml:space="preserve"> </w:t>
      </w:r>
      <w:r w:rsidRPr="000E4A17">
        <w:rPr>
          <w:rFonts w:hint="eastAsia"/>
        </w:rPr>
        <w:t>Алексеевна</w:t>
      </w:r>
      <w:r>
        <w:rPr>
          <w:rFonts w:hint="cs"/>
        </w:rPr>
        <w:t xml:space="preserve"> </w:t>
      </w:r>
      <w:r w:rsidRPr="000E4A17">
        <w:rPr>
          <w:rFonts w:hint="eastAsia"/>
        </w:rPr>
        <w:t>Акустический</w:t>
      </w:r>
      <w:r w:rsidRPr="000E4A17">
        <w:t xml:space="preserve"> </w:t>
      </w:r>
      <w:r w:rsidRPr="000E4A17">
        <w:rPr>
          <w:rFonts w:hint="eastAsia"/>
        </w:rPr>
        <w:t>контроль</w:t>
      </w:r>
      <w:r w:rsidRPr="000E4A17">
        <w:t xml:space="preserve"> </w:t>
      </w:r>
      <w:r w:rsidRPr="000E4A17">
        <w:rPr>
          <w:rFonts w:hint="eastAsia"/>
        </w:rPr>
        <w:t>геометрических</w:t>
      </w:r>
      <w:r w:rsidRPr="000E4A17">
        <w:t xml:space="preserve"> </w:t>
      </w:r>
      <w:r w:rsidRPr="000E4A17">
        <w:rPr>
          <w:rFonts w:hint="eastAsia"/>
        </w:rPr>
        <w:t>параметров</w:t>
      </w:r>
      <w:r w:rsidRPr="000E4A17">
        <w:t xml:space="preserve"> </w:t>
      </w:r>
      <w:r w:rsidRPr="000E4A17">
        <w:rPr>
          <w:rFonts w:hint="eastAsia"/>
        </w:rPr>
        <w:t>паллет</w:t>
      </w:r>
    </w:p>
    <w:p w14:paraId="6F6954B9" w14:textId="77777777" w:rsidR="000E4A17" w:rsidRDefault="000E4A17" w:rsidP="000E4A17">
      <w:r>
        <w:rPr>
          <w:rFonts w:hint="eastAsia"/>
        </w:rPr>
        <w:t>ОГЛАВЛЕНИЕ</w:t>
      </w:r>
      <w:r>
        <w:t xml:space="preserve"> </w:t>
      </w:r>
      <w:r>
        <w:rPr>
          <w:rFonts w:hint="eastAsia"/>
        </w:rPr>
        <w:t>ДИССЕРТАЦИИ</w:t>
      </w:r>
    </w:p>
    <w:p w14:paraId="36E43DA3" w14:textId="77777777" w:rsidR="000E4A17" w:rsidRDefault="000E4A17" w:rsidP="000E4A17">
      <w:r>
        <w:rPr>
          <w:rFonts w:hint="eastAsia"/>
        </w:rPr>
        <w:t>кандидат</w:t>
      </w:r>
      <w:r>
        <w:t xml:space="preserve"> </w:t>
      </w:r>
      <w:r>
        <w:rPr>
          <w:rFonts w:hint="eastAsia"/>
        </w:rPr>
        <w:t>наук</w:t>
      </w:r>
      <w:r>
        <w:t xml:space="preserve"> </w:t>
      </w:r>
      <w:r>
        <w:rPr>
          <w:rFonts w:hint="eastAsia"/>
        </w:rPr>
        <w:t>Костина</w:t>
      </w:r>
      <w:r>
        <w:t xml:space="preserve"> </w:t>
      </w:r>
      <w:r>
        <w:rPr>
          <w:rFonts w:hint="eastAsia"/>
        </w:rPr>
        <w:t>Мария</w:t>
      </w:r>
      <w:r>
        <w:t xml:space="preserve"> </w:t>
      </w:r>
      <w:r>
        <w:rPr>
          <w:rFonts w:hint="eastAsia"/>
        </w:rPr>
        <w:t>Алексеевна</w:t>
      </w:r>
    </w:p>
    <w:p w14:paraId="6D1D5693" w14:textId="77777777" w:rsidR="000E4A17" w:rsidRDefault="000E4A17" w:rsidP="000E4A17">
      <w:r>
        <w:rPr>
          <w:rFonts w:hint="eastAsia"/>
        </w:rPr>
        <w:t>ВВЕДЕНИЕ</w:t>
      </w:r>
    </w:p>
    <w:p w14:paraId="198F46BB" w14:textId="77777777" w:rsidR="000E4A17" w:rsidRDefault="000E4A17" w:rsidP="000E4A17"/>
    <w:p w14:paraId="28993B31" w14:textId="77777777" w:rsidR="000E4A17" w:rsidRDefault="000E4A17" w:rsidP="000E4A17">
      <w:r>
        <w:rPr>
          <w:rFonts w:hint="eastAsia"/>
        </w:rPr>
        <w:t>ГЛАВА</w:t>
      </w:r>
      <w:r>
        <w:t xml:space="preserve"> 1 </w:t>
      </w:r>
      <w:r>
        <w:rPr>
          <w:rFonts w:hint="eastAsia"/>
        </w:rPr>
        <w:t>КОНТРОЛЬ</w:t>
      </w:r>
      <w:r>
        <w:t xml:space="preserve"> </w:t>
      </w:r>
      <w:r>
        <w:rPr>
          <w:rFonts w:hint="eastAsia"/>
        </w:rPr>
        <w:t>ГЕОМЕТРИЧЕСКИХ</w:t>
      </w:r>
      <w:r>
        <w:t xml:space="preserve"> </w:t>
      </w:r>
      <w:r>
        <w:rPr>
          <w:rFonts w:hint="eastAsia"/>
        </w:rPr>
        <w:t>ПАРАМЕТРОВ</w:t>
      </w:r>
      <w:r>
        <w:t xml:space="preserve"> </w:t>
      </w:r>
      <w:r>
        <w:rPr>
          <w:rFonts w:hint="eastAsia"/>
        </w:rPr>
        <w:t>ПАЛЛЕТ</w:t>
      </w:r>
    </w:p>
    <w:p w14:paraId="198096AD" w14:textId="77777777" w:rsidR="000E4A17" w:rsidRDefault="000E4A17" w:rsidP="000E4A17"/>
    <w:p w14:paraId="75213673" w14:textId="77777777" w:rsidR="000E4A17" w:rsidRDefault="000E4A17" w:rsidP="000E4A17">
      <w:r>
        <w:t xml:space="preserve">1.1 </w:t>
      </w:r>
      <w:r>
        <w:rPr>
          <w:rFonts w:hint="eastAsia"/>
        </w:rPr>
        <w:t>Характеристики</w:t>
      </w:r>
      <w:r>
        <w:t xml:space="preserve"> </w:t>
      </w:r>
      <w:r>
        <w:rPr>
          <w:rFonts w:hint="eastAsia"/>
        </w:rPr>
        <w:t>объекта</w:t>
      </w:r>
      <w:r>
        <w:t xml:space="preserve"> </w:t>
      </w:r>
      <w:r>
        <w:rPr>
          <w:rFonts w:hint="eastAsia"/>
        </w:rPr>
        <w:t>контроля</w:t>
      </w:r>
    </w:p>
    <w:p w14:paraId="1632BE2F" w14:textId="77777777" w:rsidR="000E4A17" w:rsidRDefault="000E4A17" w:rsidP="000E4A17"/>
    <w:p w14:paraId="33B6D3D6" w14:textId="77777777" w:rsidR="000E4A17" w:rsidRDefault="000E4A17" w:rsidP="000E4A17">
      <w:r>
        <w:t xml:space="preserve">1.2 </w:t>
      </w:r>
      <w:r>
        <w:rPr>
          <w:rFonts w:hint="eastAsia"/>
        </w:rPr>
        <w:t>Анализ</w:t>
      </w:r>
      <w:r>
        <w:t xml:space="preserve"> </w:t>
      </w:r>
      <w:r>
        <w:rPr>
          <w:rFonts w:hint="eastAsia"/>
        </w:rPr>
        <w:t>методов</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r>
        <w:t xml:space="preserve"> </w:t>
      </w:r>
      <w:r>
        <w:rPr>
          <w:rFonts w:hint="eastAsia"/>
        </w:rPr>
        <w:t>паллет</w:t>
      </w:r>
    </w:p>
    <w:p w14:paraId="07E98C84" w14:textId="77777777" w:rsidR="000E4A17" w:rsidRDefault="000E4A17" w:rsidP="000E4A17"/>
    <w:p w14:paraId="25C05A47" w14:textId="77777777" w:rsidR="000E4A17" w:rsidRDefault="000E4A17" w:rsidP="000E4A17">
      <w:r>
        <w:t xml:space="preserve">1.3 </w:t>
      </w:r>
      <w:r>
        <w:rPr>
          <w:rFonts w:hint="eastAsia"/>
        </w:rPr>
        <w:t>Приборы</w:t>
      </w:r>
      <w:r>
        <w:t xml:space="preserve"> </w:t>
      </w:r>
      <w:r>
        <w:rPr>
          <w:rFonts w:hint="eastAsia"/>
        </w:rPr>
        <w:t>контроля</w:t>
      </w:r>
      <w:r>
        <w:t xml:space="preserve"> </w:t>
      </w:r>
      <w:r>
        <w:rPr>
          <w:rFonts w:hint="eastAsia"/>
        </w:rPr>
        <w:t>геометрических</w:t>
      </w:r>
      <w:r>
        <w:t xml:space="preserve"> </w:t>
      </w:r>
      <w:r>
        <w:rPr>
          <w:rFonts w:hint="eastAsia"/>
        </w:rPr>
        <w:t>параметров</w:t>
      </w:r>
      <w:r>
        <w:t xml:space="preserve"> </w:t>
      </w:r>
      <w:r>
        <w:rPr>
          <w:rFonts w:hint="eastAsia"/>
        </w:rPr>
        <w:t>паллет</w:t>
      </w:r>
    </w:p>
    <w:p w14:paraId="5F5423B8" w14:textId="77777777" w:rsidR="000E4A17" w:rsidRDefault="000E4A17" w:rsidP="000E4A17"/>
    <w:p w14:paraId="39EB2016" w14:textId="77777777" w:rsidR="000E4A17" w:rsidRDefault="000E4A17" w:rsidP="000E4A17">
      <w:r>
        <w:t xml:space="preserve">1.3.1 </w:t>
      </w:r>
      <w:r>
        <w:rPr>
          <w:rFonts w:hint="eastAsia"/>
        </w:rPr>
        <w:t>Автоматическая</w:t>
      </w:r>
      <w:r>
        <w:t xml:space="preserve"> </w:t>
      </w:r>
      <w:r>
        <w:rPr>
          <w:rFonts w:hint="eastAsia"/>
        </w:rPr>
        <w:t>система</w:t>
      </w:r>
      <w:r>
        <w:t xml:space="preserve"> </w:t>
      </w:r>
      <w:r>
        <w:rPr>
          <w:rFonts w:hint="eastAsia"/>
        </w:rPr>
        <w:t>контроля</w:t>
      </w:r>
      <w:r>
        <w:t xml:space="preserve"> </w:t>
      </w:r>
      <w:r>
        <w:rPr>
          <w:rFonts w:hint="eastAsia"/>
        </w:rPr>
        <w:t>качества</w:t>
      </w:r>
      <w:r>
        <w:t xml:space="preserve"> </w:t>
      </w:r>
      <w:r>
        <w:rPr>
          <w:rFonts w:hint="eastAsia"/>
        </w:rPr>
        <w:t>поддонов</w:t>
      </w:r>
      <w:r>
        <w:t xml:space="preserve"> OCME</w:t>
      </w:r>
    </w:p>
    <w:p w14:paraId="0C3AC875" w14:textId="77777777" w:rsidR="000E4A17" w:rsidRDefault="000E4A17" w:rsidP="000E4A17"/>
    <w:p w14:paraId="4628E986" w14:textId="77777777" w:rsidR="000E4A17" w:rsidRDefault="000E4A17" w:rsidP="000E4A17">
      <w:r>
        <w:t xml:space="preserve">1.3.2 </w:t>
      </w:r>
      <w:r>
        <w:rPr>
          <w:rFonts w:hint="eastAsia"/>
        </w:rPr>
        <w:t>Система</w:t>
      </w:r>
      <w:r>
        <w:t xml:space="preserve"> </w:t>
      </w:r>
      <w:r>
        <w:rPr>
          <w:rFonts w:hint="eastAsia"/>
        </w:rPr>
        <w:t>проверки</w:t>
      </w:r>
      <w:r>
        <w:t xml:space="preserve"> </w:t>
      </w:r>
      <w:r>
        <w:rPr>
          <w:rFonts w:hint="eastAsia"/>
        </w:rPr>
        <w:t>пустых</w:t>
      </w:r>
      <w:r>
        <w:t xml:space="preserve"> </w:t>
      </w:r>
      <w:r>
        <w:rPr>
          <w:rFonts w:hint="eastAsia"/>
        </w:rPr>
        <w:t>поддонов</w:t>
      </w:r>
    </w:p>
    <w:p w14:paraId="2A939C49" w14:textId="77777777" w:rsidR="000E4A17" w:rsidRDefault="000E4A17" w:rsidP="000E4A17"/>
    <w:p w14:paraId="7BDF77DB" w14:textId="77777777" w:rsidR="000E4A17" w:rsidRDefault="000E4A17" w:rsidP="000E4A17">
      <w:r>
        <w:t xml:space="preserve">1.3.3 </w:t>
      </w:r>
      <w:r>
        <w:rPr>
          <w:rFonts w:hint="eastAsia"/>
        </w:rPr>
        <w:t>Лазерный</w:t>
      </w:r>
      <w:r>
        <w:t xml:space="preserve"> </w:t>
      </w:r>
      <w:r>
        <w:rPr>
          <w:rFonts w:hint="eastAsia"/>
        </w:rPr>
        <w:t>сканер</w:t>
      </w:r>
      <w:r>
        <w:t xml:space="preserve"> </w:t>
      </w:r>
      <w:r>
        <w:rPr>
          <w:rFonts w:hint="eastAsia"/>
        </w:rPr>
        <w:t>повреждений</w:t>
      </w:r>
    </w:p>
    <w:p w14:paraId="4705F682" w14:textId="77777777" w:rsidR="000E4A17" w:rsidRDefault="000E4A17" w:rsidP="000E4A17"/>
    <w:p w14:paraId="4ACEAD12" w14:textId="77777777" w:rsidR="000E4A17" w:rsidRDefault="000E4A17" w:rsidP="000E4A17">
      <w:r>
        <w:t xml:space="preserve">1.4 </w:t>
      </w:r>
      <w:r>
        <w:rPr>
          <w:rFonts w:hint="eastAsia"/>
        </w:rPr>
        <w:t>Ультразвуковой</w:t>
      </w:r>
      <w:r>
        <w:t xml:space="preserve"> </w:t>
      </w:r>
      <w:r>
        <w:rPr>
          <w:rFonts w:hint="eastAsia"/>
        </w:rPr>
        <w:t>контроль</w:t>
      </w:r>
      <w:r>
        <w:t xml:space="preserve"> </w:t>
      </w:r>
      <w:r>
        <w:rPr>
          <w:rFonts w:hint="eastAsia"/>
        </w:rPr>
        <w:t>геометрических</w:t>
      </w:r>
      <w:r>
        <w:t xml:space="preserve"> </w:t>
      </w:r>
      <w:r>
        <w:rPr>
          <w:rFonts w:hint="eastAsia"/>
        </w:rPr>
        <w:t>параметров</w:t>
      </w:r>
      <w:r>
        <w:t xml:space="preserve"> </w:t>
      </w:r>
      <w:r>
        <w:rPr>
          <w:rFonts w:hint="eastAsia"/>
        </w:rPr>
        <w:t>паллет</w:t>
      </w:r>
    </w:p>
    <w:p w14:paraId="75D26F31" w14:textId="77777777" w:rsidR="000E4A17" w:rsidRDefault="000E4A17" w:rsidP="000E4A17"/>
    <w:p w14:paraId="25009AF8" w14:textId="77777777" w:rsidR="000E4A17" w:rsidRDefault="000E4A17" w:rsidP="000E4A17">
      <w:r>
        <w:t xml:space="preserve">1.4.1 </w:t>
      </w:r>
      <w:r>
        <w:rPr>
          <w:rFonts w:hint="eastAsia"/>
        </w:rPr>
        <w:t>Повышение</w:t>
      </w:r>
      <w:r>
        <w:t xml:space="preserve"> </w:t>
      </w:r>
      <w:r>
        <w:rPr>
          <w:rFonts w:hint="eastAsia"/>
        </w:rPr>
        <w:t>точности</w:t>
      </w:r>
      <w:r>
        <w:t xml:space="preserve"> </w:t>
      </w:r>
      <w:r>
        <w:rPr>
          <w:rFonts w:hint="eastAsia"/>
        </w:rPr>
        <w:t>при</w:t>
      </w:r>
      <w:r>
        <w:t xml:space="preserve"> </w:t>
      </w:r>
      <w:r>
        <w:rPr>
          <w:rFonts w:hint="eastAsia"/>
        </w:rPr>
        <w:t>использовании</w:t>
      </w:r>
      <w:r>
        <w:t xml:space="preserve"> </w:t>
      </w:r>
      <w:r>
        <w:rPr>
          <w:rFonts w:hint="eastAsia"/>
        </w:rPr>
        <w:t>различного</w:t>
      </w:r>
      <w:r>
        <w:t xml:space="preserve"> </w:t>
      </w:r>
      <w:r>
        <w:rPr>
          <w:rFonts w:hint="eastAsia"/>
        </w:rPr>
        <w:t>порогового</w:t>
      </w:r>
      <w:r>
        <w:t xml:space="preserve"> </w:t>
      </w:r>
      <w:r>
        <w:rPr>
          <w:rFonts w:hint="eastAsia"/>
        </w:rPr>
        <w:t>напряжения</w:t>
      </w:r>
    </w:p>
    <w:p w14:paraId="2345F2CA" w14:textId="77777777" w:rsidR="000E4A17" w:rsidRDefault="000E4A17" w:rsidP="000E4A17"/>
    <w:p w14:paraId="4D7FE8ED" w14:textId="77777777" w:rsidR="000E4A17" w:rsidRDefault="000E4A17" w:rsidP="000E4A17">
      <w:r>
        <w:t xml:space="preserve">1.4.2 </w:t>
      </w:r>
      <w:r>
        <w:rPr>
          <w:rFonts w:hint="eastAsia"/>
        </w:rPr>
        <w:t>Определение</w:t>
      </w:r>
      <w:r>
        <w:t xml:space="preserve"> </w:t>
      </w:r>
      <w:r>
        <w:rPr>
          <w:rFonts w:hint="eastAsia"/>
        </w:rPr>
        <w:t>временной</w:t>
      </w:r>
      <w:r>
        <w:t xml:space="preserve"> </w:t>
      </w:r>
      <w:r>
        <w:rPr>
          <w:rFonts w:hint="eastAsia"/>
        </w:rPr>
        <w:t>координаты</w:t>
      </w:r>
      <w:r>
        <w:t xml:space="preserve"> </w:t>
      </w:r>
      <w:r>
        <w:rPr>
          <w:rFonts w:hint="eastAsia"/>
        </w:rPr>
        <w:t>начала</w:t>
      </w:r>
      <w:r>
        <w:t xml:space="preserve"> </w:t>
      </w:r>
      <w:r>
        <w:rPr>
          <w:rFonts w:hint="eastAsia"/>
        </w:rPr>
        <w:t>эхо</w:t>
      </w:r>
      <w:r>
        <w:t>-</w:t>
      </w:r>
      <w:r>
        <w:rPr>
          <w:rFonts w:hint="eastAsia"/>
        </w:rPr>
        <w:t>сигнала</w:t>
      </w:r>
      <w:r>
        <w:t xml:space="preserve"> </w:t>
      </w:r>
      <w:r>
        <w:rPr>
          <w:rFonts w:hint="eastAsia"/>
        </w:rPr>
        <w:t>определением</w:t>
      </w:r>
      <w:r>
        <w:t xml:space="preserve"> </w:t>
      </w:r>
      <w:r>
        <w:rPr>
          <w:rFonts w:hint="eastAsia"/>
        </w:rPr>
        <w:t>координат</w:t>
      </w:r>
      <w:r>
        <w:t xml:space="preserve"> </w:t>
      </w:r>
      <w:r>
        <w:rPr>
          <w:rFonts w:hint="eastAsia"/>
        </w:rPr>
        <w:t>экстремумов</w:t>
      </w:r>
      <w:r>
        <w:t xml:space="preserve"> </w:t>
      </w:r>
      <w:r>
        <w:rPr>
          <w:rFonts w:hint="eastAsia"/>
        </w:rPr>
        <w:t>первых</w:t>
      </w:r>
      <w:r>
        <w:t xml:space="preserve"> </w:t>
      </w:r>
      <w:r>
        <w:rPr>
          <w:rFonts w:hint="eastAsia"/>
        </w:rPr>
        <w:t>периодов</w:t>
      </w:r>
    </w:p>
    <w:p w14:paraId="3F17B91E" w14:textId="77777777" w:rsidR="000E4A17" w:rsidRDefault="000E4A17" w:rsidP="000E4A17"/>
    <w:p w14:paraId="0C2598C1" w14:textId="77777777" w:rsidR="000E4A17" w:rsidRDefault="000E4A17" w:rsidP="000E4A17">
      <w:r>
        <w:lastRenderedPageBreak/>
        <w:t xml:space="preserve">1.4.3 </w:t>
      </w:r>
      <w:r>
        <w:rPr>
          <w:rFonts w:hint="eastAsia"/>
        </w:rPr>
        <w:t>Применение</w:t>
      </w:r>
      <w:r>
        <w:t xml:space="preserve"> </w:t>
      </w:r>
      <w:r>
        <w:rPr>
          <w:rFonts w:hint="eastAsia"/>
        </w:rPr>
        <w:t>фазового</w:t>
      </w:r>
      <w:r>
        <w:t xml:space="preserve"> </w:t>
      </w:r>
      <w:r>
        <w:rPr>
          <w:rFonts w:hint="eastAsia"/>
        </w:rPr>
        <w:t>метода</w:t>
      </w:r>
      <w:r>
        <w:t xml:space="preserve"> </w:t>
      </w:r>
      <w:r>
        <w:rPr>
          <w:rFonts w:hint="eastAsia"/>
        </w:rPr>
        <w:t>для</w:t>
      </w:r>
      <w:r>
        <w:t xml:space="preserve"> </w:t>
      </w:r>
      <w:r>
        <w:rPr>
          <w:rFonts w:hint="eastAsia"/>
        </w:rPr>
        <w:t>определения</w:t>
      </w:r>
      <w:r>
        <w:t xml:space="preserve"> </w:t>
      </w:r>
      <w:r>
        <w:rPr>
          <w:rFonts w:hint="eastAsia"/>
        </w:rPr>
        <w:t>временного</w:t>
      </w:r>
      <w:r>
        <w:t xml:space="preserve"> </w:t>
      </w:r>
      <w:r>
        <w:rPr>
          <w:rFonts w:hint="eastAsia"/>
        </w:rPr>
        <w:t>положения</w:t>
      </w:r>
      <w:r>
        <w:t xml:space="preserve"> </w:t>
      </w:r>
      <w:r>
        <w:rPr>
          <w:rFonts w:hint="eastAsia"/>
        </w:rPr>
        <w:t>акустического</w:t>
      </w:r>
      <w:r>
        <w:t xml:space="preserve"> </w:t>
      </w:r>
      <w:r>
        <w:rPr>
          <w:rFonts w:hint="eastAsia"/>
        </w:rPr>
        <w:t>импульса</w:t>
      </w:r>
    </w:p>
    <w:p w14:paraId="1961EA53" w14:textId="77777777" w:rsidR="000E4A17" w:rsidRDefault="000E4A17" w:rsidP="000E4A17"/>
    <w:p w14:paraId="5C672D32" w14:textId="77777777" w:rsidR="000E4A17" w:rsidRDefault="000E4A17" w:rsidP="000E4A17">
      <w:r>
        <w:t xml:space="preserve">1.4.4 </w:t>
      </w:r>
      <w:r>
        <w:rPr>
          <w:rFonts w:hint="eastAsia"/>
        </w:rPr>
        <w:t>Корреляционная</w:t>
      </w:r>
      <w:r>
        <w:t xml:space="preserve"> </w:t>
      </w:r>
      <w:r>
        <w:rPr>
          <w:rFonts w:hint="eastAsia"/>
        </w:rPr>
        <w:t>обработка</w:t>
      </w:r>
      <w:r>
        <w:t xml:space="preserve"> </w:t>
      </w:r>
      <w:r>
        <w:rPr>
          <w:rFonts w:hint="eastAsia"/>
        </w:rPr>
        <w:t>принятого</w:t>
      </w:r>
      <w:r>
        <w:t xml:space="preserve"> </w:t>
      </w:r>
      <w:r>
        <w:rPr>
          <w:rFonts w:hint="eastAsia"/>
        </w:rPr>
        <w:t>сигнала</w:t>
      </w:r>
    </w:p>
    <w:p w14:paraId="7D3DB618" w14:textId="77777777" w:rsidR="000E4A17" w:rsidRDefault="000E4A17" w:rsidP="000E4A17"/>
    <w:p w14:paraId="437FBC3E" w14:textId="77777777" w:rsidR="000E4A17" w:rsidRDefault="000E4A17" w:rsidP="000E4A17">
      <w:r>
        <w:t xml:space="preserve">1.4.5 </w:t>
      </w:r>
      <w:r>
        <w:rPr>
          <w:rFonts w:hint="eastAsia"/>
        </w:rPr>
        <w:t>Двухчастотный</w:t>
      </w:r>
      <w:r>
        <w:t xml:space="preserve"> </w:t>
      </w:r>
      <w:r>
        <w:rPr>
          <w:rFonts w:hint="eastAsia"/>
        </w:rPr>
        <w:t>способ</w:t>
      </w:r>
      <w:r>
        <w:t xml:space="preserve"> </w:t>
      </w:r>
      <w:r>
        <w:rPr>
          <w:rFonts w:hint="eastAsia"/>
        </w:rPr>
        <w:t>зондирования</w:t>
      </w:r>
      <w:r>
        <w:t xml:space="preserve"> </w:t>
      </w:r>
      <w:r>
        <w:rPr>
          <w:rFonts w:hint="eastAsia"/>
        </w:rPr>
        <w:t>объекта</w:t>
      </w:r>
      <w:r>
        <w:t xml:space="preserve"> </w:t>
      </w:r>
      <w:r>
        <w:rPr>
          <w:rFonts w:hint="eastAsia"/>
        </w:rPr>
        <w:t>контроля</w:t>
      </w:r>
    </w:p>
    <w:p w14:paraId="16656460" w14:textId="77777777" w:rsidR="000E4A17" w:rsidRDefault="000E4A17" w:rsidP="000E4A17"/>
    <w:p w14:paraId="4AC88626" w14:textId="77777777" w:rsidR="000E4A17" w:rsidRDefault="000E4A17" w:rsidP="000E4A17">
      <w:r>
        <w:rPr>
          <w:rFonts w:hint="eastAsia"/>
        </w:rPr>
        <w:t>ГЛАВА</w:t>
      </w:r>
      <w:r>
        <w:t xml:space="preserve"> 2 </w:t>
      </w:r>
      <w:r>
        <w:rPr>
          <w:rFonts w:hint="eastAsia"/>
        </w:rPr>
        <w:t>ТЕОРЕТИЧЕСКОЕ</w:t>
      </w:r>
      <w:r>
        <w:t xml:space="preserve"> </w:t>
      </w:r>
      <w:r>
        <w:rPr>
          <w:rFonts w:hint="eastAsia"/>
        </w:rPr>
        <w:t>ИССЛЕДОВАНИЕ</w:t>
      </w:r>
      <w:r>
        <w:t xml:space="preserve"> </w:t>
      </w:r>
      <w:r>
        <w:rPr>
          <w:rFonts w:hint="eastAsia"/>
        </w:rPr>
        <w:t>ДВУХЧАСТОТНОГО</w:t>
      </w:r>
      <w:r>
        <w:t xml:space="preserve"> </w:t>
      </w:r>
      <w:r>
        <w:rPr>
          <w:rFonts w:hint="eastAsia"/>
        </w:rPr>
        <w:t>СПОСОБА</w:t>
      </w:r>
      <w:r>
        <w:t xml:space="preserve"> </w:t>
      </w:r>
      <w:r>
        <w:rPr>
          <w:rFonts w:hint="eastAsia"/>
        </w:rPr>
        <w:t>ЗОНДИРОВАНИЯ</w:t>
      </w:r>
      <w:r>
        <w:t xml:space="preserve"> </w:t>
      </w:r>
      <w:r>
        <w:rPr>
          <w:rFonts w:hint="eastAsia"/>
        </w:rPr>
        <w:t>С</w:t>
      </w:r>
      <w:r>
        <w:t xml:space="preserve"> </w:t>
      </w:r>
      <w:r>
        <w:rPr>
          <w:rFonts w:hint="eastAsia"/>
        </w:rPr>
        <w:t>ФАЗОВОЙ</w:t>
      </w:r>
      <w:r>
        <w:t xml:space="preserve"> </w:t>
      </w:r>
      <w:r>
        <w:rPr>
          <w:rFonts w:hint="eastAsia"/>
        </w:rPr>
        <w:t>КОРРЕКЦИЕЙ</w:t>
      </w:r>
    </w:p>
    <w:p w14:paraId="09CF4064" w14:textId="77777777" w:rsidR="000E4A17" w:rsidRDefault="000E4A17" w:rsidP="000E4A17"/>
    <w:p w14:paraId="6EE5F4F9" w14:textId="77777777" w:rsidR="000E4A17" w:rsidRDefault="000E4A17" w:rsidP="000E4A17">
      <w:r>
        <w:t xml:space="preserve">2.1 </w:t>
      </w:r>
      <w:r>
        <w:rPr>
          <w:rFonts w:hint="eastAsia"/>
        </w:rPr>
        <w:t>Способ</w:t>
      </w:r>
      <w:r>
        <w:t xml:space="preserve"> </w:t>
      </w:r>
      <w:r>
        <w:rPr>
          <w:rFonts w:hint="eastAsia"/>
        </w:rPr>
        <w:t>двухчастотного</w:t>
      </w:r>
      <w:r>
        <w:t xml:space="preserve"> </w:t>
      </w:r>
      <w:r>
        <w:rPr>
          <w:rFonts w:hint="eastAsia"/>
        </w:rPr>
        <w:t>зондирования</w:t>
      </w:r>
      <w:r>
        <w:t xml:space="preserve"> </w:t>
      </w:r>
      <w:r>
        <w:rPr>
          <w:rFonts w:hint="eastAsia"/>
        </w:rPr>
        <w:t>с</w:t>
      </w:r>
      <w:r>
        <w:t xml:space="preserve"> </w:t>
      </w:r>
      <w:r>
        <w:rPr>
          <w:rFonts w:hint="eastAsia"/>
        </w:rPr>
        <w:t>фазовой</w:t>
      </w:r>
      <w:r>
        <w:t xml:space="preserve"> </w:t>
      </w:r>
      <w:r>
        <w:rPr>
          <w:rFonts w:hint="eastAsia"/>
        </w:rPr>
        <w:t>коррекцией</w:t>
      </w:r>
    </w:p>
    <w:p w14:paraId="06F3DA97" w14:textId="77777777" w:rsidR="000E4A17" w:rsidRDefault="000E4A17" w:rsidP="000E4A17"/>
    <w:p w14:paraId="54157625" w14:textId="77777777" w:rsidR="000E4A17" w:rsidRDefault="000E4A17" w:rsidP="000E4A17">
      <w:r>
        <w:t xml:space="preserve">2.2 </w:t>
      </w:r>
      <w:r>
        <w:rPr>
          <w:rFonts w:hint="eastAsia"/>
        </w:rPr>
        <w:t>Теоретическое</w:t>
      </w:r>
      <w:r>
        <w:t xml:space="preserve"> </w:t>
      </w:r>
      <w:r>
        <w:rPr>
          <w:rFonts w:hint="eastAsia"/>
        </w:rPr>
        <w:t>исследование</w:t>
      </w:r>
      <w:r>
        <w:t xml:space="preserve"> </w:t>
      </w:r>
      <w:r>
        <w:rPr>
          <w:rFonts w:hint="eastAsia"/>
        </w:rPr>
        <w:t>способа</w:t>
      </w:r>
      <w:r>
        <w:t xml:space="preserve"> </w:t>
      </w:r>
      <w:r>
        <w:rPr>
          <w:rFonts w:hint="eastAsia"/>
        </w:rPr>
        <w:t>двухчастотного</w:t>
      </w:r>
      <w:r>
        <w:t xml:space="preserve"> </w:t>
      </w:r>
      <w:r>
        <w:rPr>
          <w:rFonts w:hint="eastAsia"/>
        </w:rPr>
        <w:t>зондирования</w:t>
      </w:r>
      <w:r>
        <w:t xml:space="preserve"> </w:t>
      </w:r>
      <w:r>
        <w:rPr>
          <w:rFonts w:hint="eastAsia"/>
        </w:rPr>
        <w:t>с</w:t>
      </w:r>
      <w:r>
        <w:t xml:space="preserve"> </w:t>
      </w:r>
      <w:r>
        <w:rPr>
          <w:rFonts w:hint="eastAsia"/>
        </w:rPr>
        <w:t>фазовой</w:t>
      </w:r>
      <w:r>
        <w:t xml:space="preserve"> </w:t>
      </w:r>
      <w:r>
        <w:rPr>
          <w:rFonts w:hint="eastAsia"/>
        </w:rPr>
        <w:t>коррекцией</w:t>
      </w:r>
    </w:p>
    <w:p w14:paraId="5662587C" w14:textId="77777777" w:rsidR="000E4A17" w:rsidRDefault="000E4A17" w:rsidP="000E4A17"/>
    <w:p w14:paraId="15E96E3B" w14:textId="77777777" w:rsidR="000E4A17" w:rsidRDefault="000E4A17" w:rsidP="000E4A17">
      <w:r>
        <w:t xml:space="preserve">2.2.1 </w:t>
      </w:r>
      <w:r>
        <w:rPr>
          <w:rFonts w:hint="eastAsia"/>
        </w:rPr>
        <w:t>Описание</w:t>
      </w:r>
      <w:r>
        <w:t xml:space="preserve"> </w:t>
      </w:r>
      <w:r>
        <w:rPr>
          <w:rFonts w:hint="eastAsia"/>
        </w:rPr>
        <w:t>математической</w:t>
      </w:r>
      <w:r>
        <w:t xml:space="preserve"> </w:t>
      </w:r>
      <w:r>
        <w:rPr>
          <w:rFonts w:hint="eastAsia"/>
        </w:rPr>
        <w:t>модели</w:t>
      </w:r>
    </w:p>
    <w:p w14:paraId="37369777" w14:textId="77777777" w:rsidR="000E4A17" w:rsidRDefault="000E4A17" w:rsidP="000E4A17"/>
    <w:p w14:paraId="445D7564" w14:textId="77777777" w:rsidR="000E4A17" w:rsidRDefault="000E4A17" w:rsidP="000E4A17">
      <w:r>
        <w:t xml:space="preserve">2.2.2 </w:t>
      </w:r>
      <w:r>
        <w:rPr>
          <w:rFonts w:hint="eastAsia"/>
        </w:rPr>
        <w:t>Исследование</w:t>
      </w:r>
      <w:r>
        <w:t xml:space="preserve"> </w:t>
      </w:r>
      <w:r>
        <w:rPr>
          <w:rFonts w:hint="eastAsia"/>
        </w:rPr>
        <w:t>влияния</w:t>
      </w:r>
      <w:r>
        <w:t xml:space="preserve"> </w:t>
      </w:r>
      <w:r>
        <w:rPr>
          <w:rFonts w:hint="eastAsia"/>
        </w:rPr>
        <w:t>соотношения</w:t>
      </w:r>
      <w:r>
        <w:t xml:space="preserve"> </w:t>
      </w:r>
      <w:r>
        <w:rPr>
          <w:rFonts w:hint="eastAsia"/>
        </w:rPr>
        <w:t>частот</w:t>
      </w:r>
      <w:r>
        <w:t xml:space="preserve"> </w:t>
      </w:r>
      <w:r>
        <w:rPr>
          <w:rFonts w:hint="eastAsia"/>
        </w:rPr>
        <w:t>на</w:t>
      </w:r>
      <w:r>
        <w:t xml:space="preserve"> </w:t>
      </w:r>
      <w:r>
        <w:rPr>
          <w:rFonts w:hint="eastAsia"/>
        </w:rPr>
        <w:t>точность</w:t>
      </w:r>
      <w:r>
        <w:t xml:space="preserve"> </w:t>
      </w:r>
      <w:r>
        <w:rPr>
          <w:rFonts w:hint="eastAsia"/>
        </w:rPr>
        <w:t>определения</w:t>
      </w:r>
      <w:r>
        <w:t xml:space="preserve"> </w:t>
      </w:r>
      <w:r>
        <w:rPr>
          <w:rFonts w:hint="eastAsia"/>
        </w:rPr>
        <w:t>расстояния</w:t>
      </w:r>
    </w:p>
    <w:p w14:paraId="506D49E7" w14:textId="77777777" w:rsidR="000E4A17" w:rsidRDefault="000E4A17" w:rsidP="000E4A17"/>
    <w:p w14:paraId="0BB91530" w14:textId="77777777" w:rsidR="000E4A17" w:rsidRDefault="000E4A17" w:rsidP="000E4A17">
      <w:r>
        <w:t xml:space="preserve">2.2.3 </w:t>
      </w:r>
      <w:r>
        <w:rPr>
          <w:rFonts w:hint="eastAsia"/>
        </w:rPr>
        <w:t>Исследование</w:t>
      </w:r>
      <w:r>
        <w:t xml:space="preserve"> </w:t>
      </w:r>
      <w:r>
        <w:rPr>
          <w:rFonts w:hint="eastAsia"/>
        </w:rPr>
        <w:t>влияния</w:t>
      </w:r>
      <w:r>
        <w:t xml:space="preserve"> </w:t>
      </w:r>
      <w:r>
        <w:rPr>
          <w:rFonts w:hint="eastAsia"/>
        </w:rPr>
        <w:t>порогового</w:t>
      </w:r>
      <w:r>
        <w:t xml:space="preserve"> </w:t>
      </w:r>
      <w:r>
        <w:rPr>
          <w:rFonts w:hint="eastAsia"/>
        </w:rPr>
        <w:t>напряжения</w:t>
      </w:r>
      <w:r>
        <w:t xml:space="preserve"> </w:t>
      </w:r>
      <w:r>
        <w:rPr>
          <w:rFonts w:hint="eastAsia"/>
        </w:rPr>
        <w:t>и</w:t>
      </w:r>
      <w:r>
        <w:t xml:space="preserve"> </w:t>
      </w:r>
      <w:r>
        <w:rPr>
          <w:rFonts w:hint="eastAsia"/>
        </w:rPr>
        <w:t>измеряемого</w:t>
      </w:r>
      <w:r>
        <w:t xml:space="preserve"> </w:t>
      </w:r>
      <w:r>
        <w:rPr>
          <w:rFonts w:hint="eastAsia"/>
        </w:rPr>
        <w:t>расстояния</w:t>
      </w:r>
      <w:r>
        <w:t xml:space="preserve"> </w:t>
      </w:r>
      <w:r>
        <w:rPr>
          <w:rFonts w:hint="eastAsia"/>
        </w:rPr>
        <w:t>на</w:t>
      </w:r>
      <w:r>
        <w:t xml:space="preserve"> </w:t>
      </w:r>
      <w:r>
        <w:rPr>
          <w:rFonts w:hint="eastAsia"/>
        </w:rPr>
        <w:t>точностные</w:t>
      </w:r>
      <w:r>
        <w:t xml:space="preserve"> </w:t>
      </w:r>
      <w:r>
        <w:rPr>
          <w:rFonts w:hint="eastAsia"/>
        </w:rPr>
        <w:t>характеристики</w:t>
      </w:r>
      <w:r>
        <w:t xml:space="preserve"> </w:t>
      </w:r>
      <w:r>
        <w:rPr>
          <w:rFonts w:hint="eastAsia"/>
        </w:rPr>
        <w:t>способа</w:t>
      </w:r>
    </w:p>
    <w:p w14:paraId="566E85FD" w14:textId="77777777" w:rsidR="000E4A17" w:rsidRDefault="000E4A17" w:rsidP="000E4A17"/>
    <w:p w14:paraId="6917138C" w14:textId="77777777" w:rsidR="000E4A17" w:rsidRDefault="000E4A17" w:rsidP="000E4A17">
      <w:r>
        <w:t xml:space="preserve">2.3 </w:t>
      </w:r>
      <w:r>
        <w:rPr>
          <w:rFonts w:hint="eastAsia"/>
        </w:rPr>
        <w:t>Детектирование</w:t>
      </w:r>
      <w:r>
        <w:t xml:space="preserve"> </w:t>
      </w:r>
      <w:r>
        <w:rPr>
          <w:rFonts w:hint="eastAsia"/>
        </w:rPr>
        <w:t>фазы</w:t>
      </w:r>
      <w:r>
        <w:t xml:space="preserve"> </w:t>
      </w:r>
      <w:r>
        <w:rPr>
          <w:rFonts w:hint="eastAsia"/>
        </w:rPr>
        <w:t>сигнала</w:t>
      </w:r>
      <w:r>
        <w:t xml:space="preserve"> </w:t>
      </w:r>
      <w:r>
        <w:rPr>
          <w:rFonts w:hint="eastAsia"/>
        </w:rPr>
        <w:t>при</w:t>
      </w:r>
      <w:r>
        <w:t xml:space="preserve"> </w:t>
      </w:r>
      <w:r>
        <w:rPr>
          <w:rFonts w:hint="eastAsia"/>
        </w:rPr>
        <w:t>двухчастотном</w:t>
      </w:r>
      <w:r>
        <w:t xml:space="preserve"> </w:t>
      </w:r>
      <w:r>
        <w:rPr>
          <w:rFonts w:hint="eastAsia"/>
        </w:rPr>
        <w:t>зондировании</w:t>
      </w:r>
      <w:r>
        <w:t xml:space="preserve"> </w:t>
      </w:r>
      <w:r>
        <w:rPr>
          <w:rFonts w:hint="eastAsia"/>
        </w:rPr>
        <w:t>объекта</w:t>
      </w:r>
      <w:r>
        <w:t xml:space="preserve"> </w:t>
      </w:r>
      <w:r>
        <w:rPr>
          <w:rFonts w:hint="eastAsia"/>
        </w:rPr>
        <w:t>контроля</w:t>
      </w:r>
    </w:p>
    <w:p w14:paraId="3555DD7E" w14:textId="77777777" w:rsidR="000E4A17" w:rsidRDefault="000E4A17" w:rsidP="000E4A17"/>
    <w:p w14:paraId="3A1EF960" w14:textId="77777777" w:rsidR="000E4A17" w:rsidRDefault="000E4A17" w:rsidP="000E4A17">
      <w:r>
        <w:rPr>
          <w:rFonts w:hint="eastAsia"/>
        </w:rPr>
        <w:t>ГЛАВА</w:t>
      </w:r>
      <w:r>
        <w:t xml:space="preserve"> 3 </w:t>
      </w:r>
      <w:r>
        <w:rPr>
          <w:rFonts w:hint="eastAsia"/>
        </w:rPr>
        <w:t>ЭКСПЕРИМЕНТАЛЬНЫЕ</w:t>
      </w:r>
      <w:r>
        <w:t xml:space="preserve"> </w:t>
      </w:r>
      <w:r>
        <w:rPr>
          <w:rFonts w:hint="eastAsia"/>
        </w:rPr>
        <w:t>ИССЛЕДОВАНИЯ</w:t>
      </w:r>
    </w:p>
    <w:p w14:paraId="5151A01B" w14:textId="77777777" w:rsidR="000E4A17" w:rsidRDefault="000E4A17" w:rsidP="000E4A17"/>
    <w:p w14:paraId="4378098B" w14:textId="77777777" w:rsidR="000E4A17" w:rsidRDefault="000E4A17" w:rsidP="000E4A17">
      <w:r>
        <w:t xml:space="preserve">3.1 </w:t>
      </w:r>
      <w:r>
        <w:rPr>
          <w:rFonts w:hint="eastAsia"/>
        </w:rPr>
        <w:t>Экспериментальная</w:t>
      </w:r>
      <w:r>
        <w:t xml:space="preserve"> </w:t>
      </w:r>
      <w:r>
        <w:rPr>
          <w:rFonts w:hint="eastAsia"/>
        </w:rPr>
        <w:t>установка</w:t>
      </w:r>
    </w:p>
    <w:p w14:paraId="6F12FC40" w14:textId="77777777" w:rsidR="000E4A17" w:rsidRDefault="000E4A17" w:rsidP="000E4A17"/>
    <w:p w14:paraId="46640C86" w14:textId="77777777" w:rsidR="000E4A17" w:rsidRDefault="000E4A17" w:rsidP="000E4A17">
      <w:r>
        <w:t xml:space="preserve">3.2 </w:t>
      </w:r>
      <w:r>
        <w:rPr>
          <w:rFonts w:hint="eastAsia"/>
        </w:rPr>
        <w:t>Программный</w:t>
      </w:r>
      <w:r>
        <w:t xml:space="preserve"> </w:t>
      </w:r>
      <w:r>
        <w:rPr>
          <w:rFonts w:hint="eastAsia"/>
        </w:rPr>
        <w:t>интерфейс</w:t>
      </w:r>
      <w:r>
        <w:t xml:space="preserve"> </w:t>
      </w:r>
      <w:r>
        <w:rPr>
          <w:rFonts w:hint="eastAsia"/>
        </w:rPr>
        <w:t>дефектоскопа</w:t>
      </w:r>
    </w:p>
    <w:p w14:paraId="07415277" w14:textId="77777777" w:rsidR="000E4A17" w:rsidRDefault="000E4A17" w:rsidP="000E4A17"/>
    <w:p w14:paraId="70055447" w14:textId="77777777" w:rsidR="000E4A17" w:rsidRDefault="000E4A17" w:rsidP="000E4A17">
      <w:r>
        <w:t xml:space="preserve">3.3 </w:t>
      </w:r>
      <w:r>
        <w:rPr>
          <w:rFonts w:hint="eastAsia"/>
        </w:rPr>
        <w:t>Расчет</w:t>
      </w:r>
      <w:r>
        <w:t xml:space="preserve"> </w:t>
      </w:r>
      <w:r>
        <w:rPr>
          <w:rFonts w:hint="eastAsia"/>
        </w:rPr>
        <w:t>концентратора</w:t>
      </w:r>
    </w:p>
    <w:p w14:paraId="177F18B6" w14:textId="77777777" w:rsidR="000E4A17" w:rsidRDefault="000E4A17" w:rsidP="000E4A17"/>
    <w:p w14:paraId="01E3CDC5" w14:textId="77777777" w:rsidR="000E4A17" w:rsidRDefault="000E4A17" w:rsidP="000E4A17">
      <w:r>
        <w:t xml:space="preserve">3.4 </w:t>
      </w:r>
      <w:r>
        <w:rPr>
          <w:rFonts w:hint="eastAsia"/>
        </w:rPr>
        <w:t>Алгоритм</w:t>
      </w:r>
      <w:r>
        <w:t xml:space="preserve"> </w:t>
      </w:r>
      <w:r>
        <w:rPr>
          <w:rFonts w:hint="eastAsia"/>
        </w:rPr>
        <w:t>реконструкции</w:t>
      </w:r>
      <w:r>
        <w:t xml:space="preserve"> </w:t>
      </w:r>
      <w:r>
        <w:rPr>
          <w:rFonts w:hint="eastAsia"/>
        </w:rPr>
        <w:t>поверхности</w:t>
      </w:r>
      <w:r>
        <w:t xml:space="preserve"> </w:t>
      </w:r>
      <w:r>
        <w:rPr>
          <w:rFonts w:hint="eastAsia"/>
        </w:rPr>
        <w:t>паллеты</w:t>
      </w:r>
    </w:p>
    <w:p w14:paraId="1B59B544" w14:textId="77777777" w:rsidR="000E4A17" w:rsidRDefault="000E4A17" w:rsidP="000E4A17"/>
    <w:p w14:paraId="5B8BBC1C" w14:textId="77777777" w:rsidR="000E4A17" w:rsidRDefault="000E4A17" w:rsidP="000E4A17">
      <w:r>
        <w:rPr>
          <w:rFonts w:hint="eastAsia"/>
        </w:rPr>
        <w:t>ЗАКЛЮЧЕНИЕ</w:t>
      </w:r>
    </w:p>
    <w:p w14:paraId="1ABC56D1" w14:textId="77777777" w:rsidR="000E4A17" w:rsidRDefault="000E4A17" w:rsidP="000E4A17"/>
    <w:p w14:paraId="465B3ED5" w14:textId="77777777" w:rsidR="000E4A17" w:rsidRDefault="000E4A17" w:rsidP="000E4A17">
      <w:r>
        <w:rPr>
          <w:rFonts w:hint="eastAsia"/>
        </w:rPr>
        <w:t>СПИСОК</w:t>
      </w:r>
      <w:r>
        <w:t xml:space="preserve"> </w:t>
      </w:r>
      <w:r>
        <w:rPr>
          <w:rFonts w:hint="eastAsia"/>
        </w:rPr>
        <w:t>ИСПОЛЬЗОВАННЫХ</w:t>
      </w:r>
      <w:r>
        <w:t xml:space="preserve"> </w:t>
      </w:r>
      <w:r>
        <w:rPr>
          <w:rFonts w:hint="eastAsia"/>
        </w:rPr>
        <w:t>ИСТОЧНИКОВ</w:t>
      </w:r>
    </w:p>
    <w:p w14:paraId="35863FFB" w14:textId="77777777" w:rsidR="000E4A17" w:rsidRDefault="000E4A17" w:rsidP="000E4A17"/>
    <w:p w14:paraId="7A514869" w14:textId="77777777" w:rsidR="000E4A17" w:rsidRDefault="000E4A17" w:rsidP="000E4A17">
      <w:r>
        <w:rPr>
          <w:rFonts w:hint="eastAsia"/>
        </w:rPr>
        <w:t>ПРИЛОЖЕНИЕ</w:t>
      </w:r>
      <w:r>
        <w:t xml:space="preserve"> </w:t>
      </w:r>
      <w:r>
        <w:rPr>
          <w:rFonts w:hint="eastAsia"/>
        </w:rPr>
        <w:t>А</w:t>
      </w:r>
      <w:r>
        <w:t xml:space="preserve">. </w:t>
      </w:r>
      <w:r>
        <w:rPr>
          <w:rFonts w:hint="eastAsia"/>
        </w:rPr>
        <w:t>АКТ</w:t>
      </w:r>
      <w:r>
        <w:t xml:space="preserve"> </w:t>
      </w:r>
      <w:r>
        <w:rPr>
          <w:rFonts w:hint="eastAsia"/>
        </w:rPr>
        <w:t>ВНЕДРЕНИЯ</w:t>
      </w:r>
      <w:r>
        <w:t xml:space="preserve"> </w:t>
      </w:r>
      <w:r>
        <w:rPr>
          <w:rFonts w:hint="eastAsia"/>
        </w:rPr>
        <w:t>РЕЗУЛЬТАТОВ</w:t>
      </w:r>
      <w:r>
        <w:t xml:space="preserve"> </w:t>
      </w:r>
      <w:r>
        <w:rPr>
          <w:rFonts w:hint="eastAsia"/>
        </w:rPr>
        <w:t>ДИССЕРТАЦИОННОЙ</w:t>
      </w:r>
    </w:p>
    <w:p w14:paraId="1B53E83F" w14:textId="77777777" w:rsidR="000E4A17" w:rsidRDefault="000E4A17" w:rsidP="000E4A17"/>
    <w:p w14:paraId="7D01755A" w14:textId="77777777" w:rsidR="000E4A17" w:rsidRDefault="000E4A17" w:rsidP="000E4A17">
      <w:r>
        <w:rPr>
          <w:rFonts w:hint="eastAsia"/>
        </w:rPr>
        <w:t>РАБОТЫ</w:t>
      </w:r>
    </w:p>
    <w:p w14:paraId="3BFFEDF0" w14:textId="77777777" w:rsidR="000E4A17" w:rsidRDefault="000E4A17" w:rsidP="000E4A17"/>
    <w:p w14:paraId="6457EDEC" w14:textId="77777777" w:rsidR="000E4A17" w:rsidRDefault="000E4A17" w:rsidP="000E4A17">
      <w:r>
        <w:rPr>
          <w:rFonts w:hint="eastAsia"/>
        </w:rPr>
        <w:t>ПРИЛОЖЕНИЕ</w:t>
      </w:r>
      <w:r>
        <w:t xml:space="preserve"> </w:t>
      </w:r>
      <w:r>
        <w:rPr>
          <w:rFonts w:hint="eastAsia"/>
        </w:rPr>
        <w:t>Б</w:t>
      </w:r>
      <w:r>
        <w:t xml:space="preserve">. </w:t>
      </w:r>
      <w:r>
        <w:rPr>
          <w:rFonts w:hint="eastAsia"/>
        </w:rPr>
        <w:t>АКТ</w:t>
      </w:r>
      <w:r>
        <w:t xml:space="preserve"> </w:t>
      </w:r>
      <w:r>
        <w:rPr>
          <w:rFonts w:hint="eastAsia"/>
        </w:rPr>
        <w:t>ВНЕДРЕНИЯ</w:t>
      </w:r>
      <w:r>
        <w:t xml:space="preserve"> </w:t>
      </w:r>
      <w:r>
        <w:rPr>
          <w:rFonts w:hint="eastAsia"/>
        </w:rPr>
        <w:t>РАЗРАБОТКИ</w:t>
      </w:r>
      <w:r>
        <w:t xml:space="preserve"> </w:t>
      </w:r>
      <w:r>
        <w:rPr>
          <w:rFonts w:hint="eastAsia"/>
        </w:rPr>
        <w:t>В</w:t>
      </w:r>
      <w:r>
        <w:t xml:space="preserve"> </w:t>
      </w:r>
      <w:r>
        <w:rPr>
          <w:rFonts w:hint="eastAsia"/>
        </w:rPr>
        <w:t>УЧЕБНЫЙ</w:t>
      </w:r>
      <w:r>
        <w:t xml:space="preserve"> </w:t>
      </w:r>
      <w:r>
        <w:rPr>
          <w:rFonts w:hint="eastAsia"/>
        </w:rPr>
        <w:t>ПРОЦЕСС</w:t>
      </w:r>
      <w:r>
        <w:t xml:space="preserve"> </w:t>
      </w:r>
      <w:r>
        <w:rPr>
          <w:rFonts w:hint="eastAsia"/>
        </w:rPr>
        <w:t>ТПУ</w:t>
      </w:r>
    </w:p>
    <w:p w14:paraId="1C4F597E" w14:textId="77777777" w:rsidR="000E4A17" w:rsidRDefault="000E4A17" w:rsidP="000E4A17"/>
    <w:p w14:paraId="4A3C9337" w14:textId="2B28F9B0" w:rsidR="000E4A17" w:rsidRPr="000E4A17" w:rsidRDefault="000E4A17" w:rsidP="000E4A17">
      <w:r>
        <w:rPr>
          <w:rFonts w:hint="eastAsia"/>
        </w:rPr>
        <w:t>Введение</w:t>
      </w:r>
    </w:p>
    <w:sectPr w:rsidR="000E4A17" w:rsidRPr="000E4A17" w:rsidSect="001419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93A4D" w14:textId="77777777" w:rsidR="001419E6" w:rsidRDefault="001419E6">
      <w:pPr>
        <w:spacing w:after="0" w:line="240" w:lineRule="auto"/>
      </w:pPr>
      <w:r>
        <w:separator/>
      </w:r>
    </w:p>
  </w:endnote>
  <w:endnote w:type="continuationSeparator" w:id="0">
    <w:p w14:paraId="2D97F9C9" w14:textId="77777777" w:rsidR="001419E6" w:rsidRDefault="0014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B5A1" w14:textId="77777777" w:rsidR="001419E6" w:rsidRDefault="001419E6"/>
    <w:p w14:paraId="243AAC1E" w14:textId="77777777" w:rsidR="001419E6" w:rsidRDefault="001419E6"/>
    <w:p w14:paraId="79E9D170" w14:textId="77777777" w:rsidR="001419E6" w:rsidRDefault="001419E6"/>
    <w:p w14:paraId="1A14AE06" w14:textId="77777777" w:rsidR="001419E6" w:rsidRDefault="001419E6"/>
    <w:p w14:paraId="2664EB3B" w14:textId="77777777" w:rsidR="001419E6" w:rsidRDefault="001419E6"/>
    <w:p w14:paraId="08A1021D" w14:textId="77777777" w:rsidR="001419E6" w:rsidRDefault="001419E6"/>
    <w:p w14:paraId="23DAD78C" w14:textId="77777777" w:rsidR="001419E6" w:rsidRDefault="001419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AA8E102" wp14:editId="0BCCB3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A7E73" w14:textId="77777777" w:rsidR="001419E6" w:rsidRDefault="00141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A8E1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21A7E73" w14:textId="77777777" w:rsidR="001419E6" w:rsidRDefault="001419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D8BD480" w14:textId="77777777" w:rsidR="001419E6" w:rsidRDefault="001419E6"/>
    <w:p w14:paraId="186406A6" w14:textId="77777777" w:rsidR="001419E6" w:rsidRDefault="001419E6"/>
    <w:p w14:paraId="505FC11B" w14:textId="77777777" w:rsidR="001419E6" w:rsidRDefault="001419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70AB681" wp14:editId="01084F0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B98E0" w14:textId="77777777" w:rsidR="001419E6" w:rsidRDefault="001419E6"/>
                          <w:p w14:paraId="7F34B81E" w14:textId="77777777" w:rsidR="001419E6" w:rsidRDefault="00141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0AB6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04B98E0" w14:textId="77777777" w:rsidR="001419E6" w:rsidRDefault="001419E6"/>
                    <w:p w14:paraId="7F34B81E" w14:textId="77777777" w:rsidR="001419E6" w:rsidRDefault="001419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480087F" w14:textId="77777777" w:rsidR="001419E6" w:rsidRDefault="001419E6"/>
    <w:p w14:paraId="3ED2A1E4" w14:textId="77777777" w:rsidR="001419E6" w:rsidRDefault="001419E6">
      <w:pPr>
        <w:rPr>
          <w:sz w:val="2"/>
          <w:szCs w:val="2"/>
        </w:rPr>
      </w:pPr>
    </w:p>
    <w:p w14:paraId="319972AF" w14:textId="77777777" w:rsidR="001419E6" w:rsidRDefault="001419E6"/>
    <w:p w14:paraId="66D168A8" w14:textId="77777777" w:rsidR="001419E6" w:rsidRDefault="001419E6">
      <w:pPr>
        <w:spacing w:after="0" w:line="240" w:lineRule="auto"/>
      </w:pPr>
    </w:p>
  </w:footnote>
  <w:footnote w:type="continuationSeparator" w:id="0">
    <w:p w14:paraId="5ECC7CD0" w14:textId="77777777" w:rsidR="001419E6" w:rsidRDefault="00141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9E6"/>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B0"/>
    <w:rsid w:val="00414EC5"/>
    <w:rsid w:val="00414F4A"/>
    <w:rsid w:val="00414F4C"/>
    <w:rsid w:val="00414F4D"/>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2FCB"/>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29"/>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30567</TotalTime>
  <Pages>3</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1867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3971</cp:revision>
  <cp:lastPrinted>2009-02-06T05:36:00Z</cp:lastPrinted>
  <dcterms:created xsi:type="dcterms:W3CDTF">2024-01-07T13:43:00Z</dcterms:created>
  <dcterms:modified xsi:type="dcterms:W3CDTF">2024-02-25T10:36:00Z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