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Різниченко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Євген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Іванович</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Назва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дисертаційної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роботи</w:t>
      </w:r>
      <w:r w:rsidRPr="007D79F5">
        <w:rPr>
          <w:rFonts w:ascii="Cambria" w:eastAsia="Cambria" w:hAnsi="Cambria" w:cs="Cambria"/>
          <w:b/>
          <w:bCs/>
          <w:color w:val="000000"/>
          <w:kern w:val="0"/>
          <w:sz w:val="18"/>
          <w:szCs w:val="18"/>
          <w:lang w:eastAsia="ru-RU" w:bidi="ru-RU"/>
        </w:rPr>
        <w:t>: "</w:t>
      </w:r>
      <w:r w:rsidRPr="007D79F5">
        <w:rPr>
          <w:rFonts w:ascii="Cambria" w:eastAsia="Cambria" w:hAnsi="Cambria" w:cs="Cambria" w:hint="eastAsia"/>
          <w:b/>
          <w:bCs/>
          <w:color w:val="000000"/>
          <w:kern w:val="0"/>
          <w:sz w:val="18"/>
          <w:szCs w:val="18"/>
          <w:lang w:eastAsia="ru-RU" w:bidi="ru-RU"/>
        </w:rPr>
        <w:t>ФІНАНСОВІ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ІМПЕРАТИВИ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РЕАЛІЗАЦІЇ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ЄВРОПЕЙСЬКОМУ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СОЮЗІ</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p>
    <w:p w:rsidR="007D79F5" w:rsidRPr="007D79F5" w:rsidRDefault="007D79F5" w:rsidP="007D79F5">
      <w:pPr>
        <w:rPr>
          <w:rFonts w:ascii="Cambria" w:eastAsia="Cambria" w:hAnsi="Cambria" w:cs="Cambria"/>
          <w:b/>
          <w:bCs/>
          <w:color w:val="000000"/>
          <w:kern w:val="0"/>
          <w:sz w:val="18"/>
          <w:szCs w:val="18"/>
          <w:lang w:eastAsia="ru-RU" w:bidi="ru-RU"/>
        </w:rPr>
      </w:pPr>
    </w:p>
    <w:p w:rsidR="007D79F5" w:rsidRPr="007D79F5" w:rsidRDefault="007D79F5" w:rsidP="007D79F5">
      <w:pPr>
        <w:rPr>
          <w:rFonts w:ascii="Cambria" w:eastAsia="Cambria" w:hAnsi="Cambria" w:cs="Cambria"/>
          <w:b/>
          <w:bCs/>
          <w:color w:val="000000"/>
          <w:kern w:val="0"/>
          <w:sz w:val="18"/>
          <w:szCs w:val="18"/>
          <w:lang w:eastAsia="ru-RU" w:bidi="ru-RU"/>
        </w:rPr>
      </w:pP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Міністерство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освіти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науки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України</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Київський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університет</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імені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Тараса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Шевченка</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правах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рукопису</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Різниченко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Євген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Іванович</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УДК</w:t>
      </w:r>
      <w:r w:rsidRPr="007D79F5">
        <w:rPr>
          <w:rFonts w:ascii="Cambria" w:eastAsia="Cambria" w:hAnsi="Cambria" w:cs="Cambria"/>
          <w:b/>
          <w:bCs/>
          <w:color w:val="000000"/>
          <w:kern w:val="0"/>
          <w:sz w:val="18"/>
          <w:szCs w:val="18"/>
          <w:lang w:eastAsia="ru-RU" w:bidi="ru-RU"/>
        </w:rPr>
        <w:t xml:space="preserve"> 339.9</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ФІНАНСОВІ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ІМПЕРАТИВИ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РЕАЛІЗАЦІЇ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ЄВРОПЕЙСЬКОМУ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СОЮЗІ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Спеціальність</w:t>
      </w:r>
      <w:r w:rsidRPr="007D79F5">
        <w:rPr>
          <w:rFonts w:ascii="Cambria" w:eastAsia="Cambria" w:hAnsi="Cambria" w:cs="Cambria"/>
          <w:b/>
          <w:bCs/>
          <w:color w:val="000000"/>
          <w:kern w:val="0"/>
          <w:sz w:val="18"/>
          <w:szCs w:val="18"/>
          <w:lang w:eastAsia="ru-RU" w:bidi="ru-RU"/>
        </w:rPr>
        <w:t xml:space="preserve"> 08.00.02 </w:t>
      </w:r>
      <w:r w:rsidRPr="007D79F5">
        <w:rPr>
          <w:rFonts w:ascii="Cambria" w:eastAsia="Cambria" w:hAnsi="Cambria" w:cs="Cambria" w:hint="eastAsia"/>
          <w:b/>
          <w:bCs/>
          <w:color w:val="000000"/>
          <w:kern w:val="0"/>
          <w:sz w:val="18"/>
          <w:szCs w:val="18"/>
          <w:lang w:eastAsia="ru-RU" w:bidi="ru-RU"/>
        </w:rPr>
        <w:t>–</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світове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господарство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міжнародні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економічні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відносини</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ДИСЕРТАЦІЯ</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здобуття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наукового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ступеня</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кандидата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наук</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Науковий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керівник</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доктор</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наук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професор</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Луцишин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Зоряна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Орестівна</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Київ</w:t>
      </w:r>
      <w:r w:rsidRPr="007D79F5">
        <w:rPr>
          <w:rFonts w:ascii="Cambria" w:eastAsia="Cambria" w:hAnsi="Cambria" w:cs="Cambria"/>
          <w:b/>
          <w:bCs/>
          <w:color w:val="000000"/>
          <w:kern w:val="0"/>
          <w:sz w:val="18"/>
          <w:szCs w:val="18"/>
          <w:lang w:eastAsia="ru-RU" w:bidi="ru-RU"/>
        </w:rPr>
        <w:t xml:space="preserve"> - 2015</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2</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Зміст</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Вступ</w:t>
      </w:r>
      <w:r w:rsidRPr="007D79F5">
        <w:rPr>
          <w:rFonts w:ascii="Cambria" w:eastAsia="Cambria" w:hAnsi="Cambria" w:cs="Cambria"/>
          <w:b/>
          <w:bCs/>
          <w:color w:val="000000"/>
          <w:kern w:val="0"/>
          <w:sz w:val="18"/>
          <w:szCs w:val="18"/>
          <w:lang w:eastAsia="ru-RU" w:bidi="ru-RU"/>
        </w:rPr>
        <w:t xml:space="preserve"> .......................................................................................................................... 5</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РОЗДІЛ</w:t>
      </w:r>
      <w:r w:rsidRPr="007D79F5">
        <w:rPr>
          <w:rFonts w:ascii="Cambria" w:eastAsia="Cambria" w:hAnsi="Cambria" w:cs="Cambria"/>
          <w:b/>
          <w:bCs/>
          <w:color w:val="000000"/>
          <w:kern w:val="0"/>
          <w:sz w:val="18"/>
          <w:szCs w:val="18"/>
          <w:lang w:eastAsia="ru-RU" w:bidi="ru-RU"/>
        </w:rPr>
        <w:t xml:space="preserve"> 1. </w:t>
      </w:r>
      <w:r w:rsidRPr="007D79F5">
        <w:rPr>
          <w:rFonts w:ascii="Cambria" w:eastAsia="Cambria" w:hAnsi="Cambria" w:cs="Cambria" w:hint="eastAsia"/>
          <w:b/>
          <w:bCs/>
          <w:color w:val="000000"/>
          <w:kern w:val="0"/>
          <w:sz w:val="18"/>
          <w:szCs w:val="18"/>
          <w:lang w:eastAsia="ru-RU" w:bidi="ru-RU"/>
        </w:rPr>
        <w:t>МЕТОДОЛОГІЧНІ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ЗАСАДИ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НАЦІОНАЛЬНИХ</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ІНТЕГРАЦІЙНИХ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УГРУПОВАННЯХ</w:t>
      </w:r>
      <w:r w:rsidRPr="007D79F5">
        <w:rPr>
          <w:rFonts w:ascii="Cambria" w:eastAsia="Cambria" w:hAnsi="Cambria" w:cs="Cambria"/>
          <w:b/>
          <w:bCs/>
          <w:color w:val="000000"/>
          <w:kern w:val="0"/>
          <w:sz w:val="18"/>
          <w:szCs w:val="18"/>
          <w:lang w:eastAsia="ru-RU" w:bidi="ru-RU"/>
        </w:rPr>
        <w:t>..15</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 1.1. </w:t>
      </w:r>
      <w:r w:rsidRPr="007D79F5">
        <w:rPr>
          <w:rFonts w:ascii="Cambria" w:eastAsia="Cambria" w:hAnsi="Cambria" w:cs="Cambria" w:hint="eastAsia"/>
          <w:b/>
          <w:bCs/>
          <w:color w:val="000000"/>
          <w:kern w:val="0"/>
          <w:sz w:val="18"/>
          <w:szCs w:val="18"/>
          <w:lang w:eastAsia="ru-RU" w:bidi="ru-RU"/>
        </w:rPr>
        <w:t>Ідентифікація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глобальній</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економіці</w:t>
      </w:r>
      <w:r w:rsidRPr="007D79F5">
        <w:rPr>
          <w:rFonts w:ascii="Cambria" w:eastAsia="Cambria" w:hAnsi="Cambria" w:cs="Cambria"/>
          <w:b/>
          <w:bCs/>
          <w:color w:val="000000"/>
          <w:kern w:val="0"/>
          <w:sz w:val="18"/>
          <w:szCs w:val="18"/>
          <w:lang w:eastAsia="ru-RU" w:bidi="ru-RU"/>
        </w:rPr>
        <w:t xml:space="preserve"> .................................................................................................................. 15</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 1.2. </w:t>
      </w:r>
      <w:r w:rsidRPr="007D79F5">
        <w:rPr>
          <w:rFonts w:ascii="Cambria" w:eastAsia="Cambria" w:hAnsi="Cambria" w:cs="Cambria" w:hint="eastAsia"/>
          <w:b/>
          <w:bCs/>
          <w:color w:val="000000"/>
          <w:kern w:val="0"/>
          <w:sz w:val="18"/>
          <w:szCs w:val="18"/>
          <w:lang w:eastAsia="ru-RU" w:bidi="ru-RU"/>
        </w:rPr>
        <w:t>Міжкраїнова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консолідація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умовах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w:t>
      </w:r>
      <w:r w:rsidRPr="007D79F5">
        <w:rPr>
          <w:rFonts w:ascii="Cambria" w:eastAsia="Cambria" w:hAnsi="Cambria" w:cs="Cambria"/>
          <w:b/>
          <w:bCs/>
          <w:color w:val="000000"/>
          <w:kern w:val="0"/>
          <w:sz w:val="18"/>
          <w:szCs w:val="18"/>
          <w:lang w:eastAsia="ru-RU" w:bidi="ru-RU"/>
        </w:rPr>
        <w:t>....31</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 1.3. </w:t>
      </w:r>
      <w:r w:rsidRPr="007D79F5">
        <w:rPr>
          <w:rFonts w:ascii="Cambria" w:eastAsia="Cambria" w:hAnsi="Cambria" w:cs="Cambria" w:hint="eastAsia"/>
          <w:b/>
          <w:bCs/>
          <w:color w:val="000000"/>
          <w:kern w:val="0"/>
          <w:sz w:val="18"/>
          <w:szCs w:val="18"/>
          <w:lang w:eastAsia="ru-RU" w:bidi="ru-RU"/>
        </w:rPr>
        <w:t>Передумови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формування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механізми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реалізації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інтересу</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інтеграційного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угруповання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прикладі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w:t>
      </w:r>
      <w:r w:rsidRPr="007D79F5">
        <w:rPr>
          <w:rFonts w:ascii="Cambria" w:eastAsia="Cambria" w:hAnsi="Cambria" w:cs="Cambria"/>
          <w:b/>
          <w:bCs/>
          <w:color w:val="000000"/>
          <w:kern w:val="0"/>
          <w:sz w:val="18"/>
          <w:szCs w:val="18"/>
          <w:lang w:eastAsia="ru-RU" w:bidi="ru-RU"/>
        </w:rPr>
        <w:t>.............47</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Висновки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розділу</w:t>
      </w:r>
      <w:r w:rsidRPr="007D79F5">
        <w:rPr>
          <w:rFonts w:ascii="Cambria" w:eastAsia="Cambria" w:hAnsi="Cambria" w:cs="Cambria"/>
          <w:b/>
          <w:bCs/>
          <w:color w:val="000000"/>
          <w:kern w:val="0"/>
          <w:sz w:val="18"/>
          <w:szCs w:val="18"/>
          <w:lang w:eastAsia="ru-RU" w:bidi="ru-RU"/>
        </w:rPr>
        <w:t xml:space="preserve"> 1 ....................................................................................... 64</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РОЗДІЛ</w:t>
      </w:r>
      <w:r w:rsidRPr="007D79F5">
        <w:rPr>
          <w:rFonts w:ascii="Cambria" w:eastAsia="Cambria" w:hAnsi="Cambria" w:cs="Cambria"/>
          <w:b/>
          <w:bCs/>
          <w:color w:val="000000"/>
          <w:kern w:val="0"/>
          <w:sz w:val="18"/>
          <w:szCs w:val="18"/>
          <w:lang w:eastAsia="ru-RU" w:bidi="ru-RU"/>
        </w:rPr>
        <w:t xml:space="preserve"> 2. </w:t>
      </w:r>
      <w:r w:rsidRPr="007D79F5">
        <w:rPr>
          <w:rFonts w:ascii="Cambria" w:eastAsia="Cambria" w:hAnsi="Cambria" w:cs="Cambria" w:hint="eastAsia"/>
          <w:b/>
          <w:bCs/>
          <w:color w:val="000000"/>
          <w:kern w:val="0"/>
          <w:sz w:val="18"/>
          <w:szCs w:val="18"/>
          <w:lang w:eastAsia="ru-RU" w:bidi="ru-RU"/>
        </w:rPr>
        <w:t>ФІНАНСОВІ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ІМПЕРАТИВИ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ГАРМОНІЗАЦІЇ</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НАЦІОНАЛЬНИХ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ПРОЦЕСІ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РОЗВИТКУ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 67</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 2.1. </w:t>
      </w:r>
      <w:r w:rsidRPr="007D79F5">
        <w:rPr>
          <w:rFonts w:ascii="Cambria" w:eastAsia="Cambria" w:hAnsi="Cambria" w:cs="Cambria" w:hint="eastAsia"/>
          <w:b/>
          <w:bCs/>
          <w:color w:val="000000"/>
          <w:kern w:val="0"/>
          <w:sz w:val="18"/>
          <w:szCs w:val="18"/>
          <w:lang w:eastAsia="ru-RU" w:bidi="ru-RU"/>
        </w:rPr>
        <w:t>Особливості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монетарної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політики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відстоюванні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національних</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67</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 2.2. </w:t>
      </w:r>
      <w:r w:rsidRPr="007D79F5">
        <w:rPr>
          <w:rFonts w:ascii="Cambria" w:eastAsia="Cambria" w:hAnsi="Cambria" w:cs="Cambria" w:hint="eastAsia"/>
          <w:b/>
          <w:bCs/>
          <w:color w:val="000000"/>
          <w:kern w:val="0"/>
          <w:sz w:val="18"/>
          <w:szCs w:val="18"/>
          <w:lang w:eastAsia="ru-RU" w:bidi="ru-RU"/>
        </w:rPr>
        <w:t>Компроміс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бюджетній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політиці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87</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 2.3. </w:t>
      </w:r>
      <w:r w:rsidRPr="007D79F5">
        <w:rPr>
          <w:rFonts w:ascii="Cambria" w:eastAsia="Cambria" w:hAnsi="Cambria" w:cs="Cambria" w:hint="eastAsia"/>
          <w:b/>
          <w:bCs/>
          <w:color w:val="000000"/>
          <w:kern w:val="0"/>
          <w:sz w:val="18"/>
          <w:szCs w:val="18"/>
          <w:lang w:eastAsia="ru-RU" w:bidi="ru-RU"/>
        </w:rPr>
        <w:t>Інституційна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структура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забезпечення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фінансової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стабільності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Європі…………………………………………………………………………</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w:t>
      </w:r>
      <w:r w:rsidRPr="007D79F5">
        <w:rPr>
          <w:rFonts w:ascii="Cambria" w:eastAsia="Cambria" w:hAnsi="Cambria" w:cs="Cambria"/>
          <w:b/>
          <w:bCs/>
          <w:color w:val="000000"/>
          <w:kern w:val="0"/>
          <w:sz w:val="18"/>
          <w:szCs w:val="18"/>
          <w:lang w:eastAsia="ru-RU" w:bidi="ru-RU"/>
        </w:rPr>
        <w:t>108</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Висновки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розділу</w:t>
      </w:r>
      <w:r w:rsidRPr="007D79F5">
        <w:rPr>
          <w:rFonts w:ascii="Cambria" w:eastAsia="Cambria" w:hAnsi="Cambria" w:cs="Cambria"/>
          <w:b/>
          <w:bCs/>
          <w:color w:val="000000"/>
          <w:kern w:val="0"/>
          <w:sz w:val="18"/>
          <w:szCs w:val="18"/>
          <w:lang w:eastAsia="ru-RU" w:bidi="ru-RU"/>
        </w:rPr>
        <w:t xml:space="preserve"> 2</w:t>
      </w:r>
      <w:r w:rsidRPr="007D79F5">
        <w:rPr>
          <w:rFonts w:ascii="Cambria" w:eastAsia="Cambria" w:hAnsi="Cambria" w:cs="Cambria" w:hint="eastAsia"/>
          <w:b/>
          <w:bCs/>
          <w:color w:val="000000"/>
          <w:kern w:val="0"/>
          <w:sz w:val="18"/>
          <w:szCs w:val="18"/>
          <w:lang w:eastAsia="ru-RU" w:bidi="ru-RU"/>
        </w:rPr>
        <w:t>…………</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w:t>
      </w:r>
      <w:r w:rsidRPr="007D79F5">
        <w:rPr>
          <w:rFonts w:ascii="Cambria" w:eastAsia="Cambria" w:hAnsi="Cambria" w:cs="Cambria"/>
          <w:b/>
          <w:bCs/>
          <w:color w:val="000000"/>
          <w:kern w:val="0"/>
          <w:sz w:val="18"/>
          <w:szCs w:val="18"/>
          <w:lang w:eastAsia="ru-RU" w:bidi="ru-RU"/>
        </w:rPr>
        <w:t>.127</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РОЗДІЛ</w:t>
      </w:r>
      <w:r w:rsidRPr="007D79F5">
        <w:rPr>
          <w:rFonts w:ascii="Cambria" w:eastAsia="Cambria" w:hAnsi="Cambria" w:cs="Cambria"/>
          <w:b/>
          <w:bCs/>
          <w:color w:val="000000"/>
          <w:kern w:val="0"/>
          <w:sz w:val="18"/>
          <w:szCs w:val="18"/>
          <w:lang w:eastAsia="ru-RU" w:bidi="ru-RU"/>
        </w:rPr>
        <w:t xml:space="preserve"> 3. </w:t>
      </w:r>
      <w:r w:rsidRPr="007D79F5">
        <w:rPr>
          <w:rFonts w:ascii="Cambria" w:eastAsia="Cambria" w:hAnsi="Cambria" w:cs="Cambria" w:hint="eastAsia"/>
          <w:b/>
          <w:bCs/>
          <w:color w:val="000000"/>
          <w:kern w:val="0"/>
          <w:sz w:val="18"/>
          <w:szCs w:val="18"/>
          <w:lang w:eastAsia="ru-RU" w:bidi="ru-RU"/>
        </w:rPr>
        <w:t>ТРАНСФОРМАЦІЯ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ЄВРОПЕЙСЬКОЇ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ФІНАНСОВОЕКОНОМІЧНОЇ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МОДЕЛІ………</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w:t>
      </w:r>
      <w:r w:rsidRPr="007D79F5">
        <w:rPr>
          <w:rFonts w:ascii="Cambria" w:eastAsia="Cambria" w:hAnsi="Cambria" w:cs="Cambria"/>
          <w:b/>
          <w:bCs/>
          <w:color w:val="000000"/>
          <w:kern w:val="0"/>
          <w:sz w:val="18"/>
          <w:szCs w:val="18"/>
          <w:lang w:eastAsia="ru-RU" w:bidi="ru-RU"/>
        </w:rPr>
        <w:t>..132</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 3.1. </w:t>
      </w:r>
      <w:r w:rsidRPr="007D79F5">
        <w:rPr>
          <w:rFonts w:ascii="Cambria" w:eastAsia="Cambria" w:hAnsi="Cambria" w:cs="Cambria" w:hint="eastAsia"/>
          <w:b/>
          <w:bCs/>
          <w:color w:val="000000"/>
          <w:kern w:val="0"/>
          <w:sz w:val="18"/>
          <w:szCs w:val="18"/>
          <w:lang w:eastAsia="ru-RU" w:bidi="ru-RU"/>
        </w:rPr>
        <w:t>Кластерний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аналіз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Європейського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фінансово</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економічного</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простору</w:t>
      </w:r>
      <w:r w:rsidRPr="007D79F5">
        <w:rPr>
          <w:rFonts w:ascii="Cambria" w:eastAsia="Cambria" w:hAnsi="Cambria" w:cs="Cambria"/>
          <w:b/>
          <w:bCs/>
          <w:color w:val="000000"/>
          <w:kern w:val="0"/>
          <w:sz w:val="18"/>
          <w:szCs w:val="18"/>
          <w:lang w:eastAsia="ru-RU" w:bidi="ru-RU"/>
        </w:rPr>
        <w:t xml:space="preserve"> ................................................................................................................ 132</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 3.2. </w:t>
      </w:r>
      <w:r w:rsidRPr="007D79F5">
        <w:rPr>
          <w:rFonts w:ascii="Cambria" w:eastAsia="Cambria" w:hAnsi="Cambria" w:cs="Cambria" w:hint="eastAsia"/>
          <w:b/>
          <w:bCs/>
          <w:color w:val="000000"/>
          <w:kern w:val="0"/>
          <w:sz w:val="18"/>
          <w:szCs w:val="18"/>
          <w:lang w:eastAsia="ru-RU" w:bidi="ru-RU"/>
        </w:rPr>
        <w:t>Континентальна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конвергенція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дивергенція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спільних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фінансовоекономічних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політик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......146</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 3.3. </w:t>
      </w:r>
      <w:r w:rsidRPr="007D79F5">
        <w:rPr>
          <w:rFonts w:ascii="Cambria" w:eastAsia="Cambria" w:hAnsi="Cambria" w:cs="Cambria" w:hint="eastAsia"/>
          <w:b/>
          <w:bCs/>
          <w:color w:val="000000"/>
          <w:kern w:val="0"/>
          <w:sz w:val="18"/>
          <w:szCs w:val="18"/>
          <w:lang w:eastAsia="ru-RU" w:bidi="ru-RU"/>
        </w:rPr>
        <w:t>Євроінтеграційний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вектор</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реалізації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інтересу</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України…………………………………………………………………………</w:t>
      </w:r>
      <w:r w:rsidRPr="007D79F5">
        <w:rPr>
          <w:rFonts w:ascii="Cambria" w:eastAsia="Cambria" w:hAnsi="Cambria" w:cs="Cambria"/>
          <w:b/>
          <w:bCs/>
          <w:color w:val="000000"/>
          <w:kern w:val="0"/>
          <w:sz w:val="18"/>
          <w:szCs w:val="18"/>
          <w:lang w:eastAsia="ru-RU" w:bidi="ru-RU"/>
        </w:rPr>
        <w:t>...177</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Висновки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розділу</w:t>
      </w:r>
      <w:r w:rsidRPr="007D79F5">
        <w:rPr>
          <w:rFonts w:ascii="Cambria" w:eastAsia="Cambria" w:hAnsi="Cambria" w:cs="Cambria"/>
          <w:b/>
          <w:bCs/>
          <w:color w:val="000000"/>
          <w:kern w:val="0"/>
          <w:sz w:val="18"/>
          <w:szCs w:val="18"/>
          <w:lang w:eastAsia="ru-RU" w:bidi="ru-RU"/>
        </w:rPr>
        <w:t xml:space="preserve"> 3</w:t>
      </w:r>
      <w:r w:rsidRPr="007D79F5">
        <w:rPr>
          <w:rFonts w:ascii="Cambria" w:eastAsia="Cambria" w:hAnsi="Cambria" w:cs="Cambria" w:hint="eastAsia"/>
          <w:b/>
          <w:bCs/>
          <w:color w:val="000000"/>
          <w:kern w:val="0"/>
          <w:sz w:val="18"/>
          <w:szCs w:val="18"/>
          <w:lang w:eastAsia="ru-RU" w:bidi="ru-RU"/>
        </w:rPr>
        <w:t>…………</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w:t>
      </w:r>
      <w:r w:rsidRPr="007D79F5">
        <w:rPr>
          <w:rFonts w:ascii="Cambria" w:eastAsia="Cambria" w:hAnsi="Cambria" w:cs="Cambria"/>
          <w:b/>
          <w:bCs/>
          <w:color w:val="000000"/>
          <w:kern w:val="0"/>
          <w:sz w:val="18"/>
          <w:szCs w:val="18"/>
          <w:lang w:eastAsia="ru-RU" w:bidi="ru-RU"/>
        </w:rPr>
        <w:t>.198</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ВИСНОВКИ………………………………………………</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w:t>
      </w:r>
      <w:r w:rsidRPr="007D79F5">
        <w:rPr>
          <w:rFonts w:ascii="Cambria" w:eastAsia="Cambria" w:hAnsi="Cambria" w:cs="Cambria"/>
          <w:b/>
          <w:bCs/>
          <w:color w:val="000000"/>
          <w:kern w:val="0"/>
          <w:sz w:val="18"/>
          <w:szCs w:val="18"/>
          <w:lang w:eastAsia="ru-RU" w:bidi="ru-RU"/>
        </w:rPr>
        <w:t>...202</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Список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використаних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джерел</w:t>
      </w:r>
      <w:r w:rsidRPr="007D79F5">
        <w:rPr>
          <w:rFonts w:ascii="Cambria" w:eastAsia="Cambria" w:hAnsi="Cambria" w:cs="Cambria"/>
          <w:b/>
          <w:bCs/>
          <w:color w:val="000000"/>
          <w:kern w:val="0"/>
          <w:sz w:val="18"/>
          <w:szCs w:val="18"/>
          <w:lang w:eastAsia="ru-RU" w:bidi="ru-RU"/>
        </w:rPr>
        <w:t>........................................................................... 207</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3</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Перелік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умовних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позначень</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АСЕАН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Асоціація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держав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Південно</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Східної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Азії</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ГАТС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Генеральна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угода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торгівлі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послугами</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ГАТТ</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Генеральна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угода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тарифів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торгівлі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ЄЕП</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Єдиний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простір</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Європейська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Комісія</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ЄП</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Європейський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Парламент</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ЄРСР</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Європейська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Рада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системних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ризиків</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Європейський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Союз</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-10</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країни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що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приєднались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Європейського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Союзу</w:t>
      </w:r>
      <w:r w:rsidRPr="007D79F5">
        <w:rPr>
          <w:rFonts w:ascii="Cambria" w:eastAsia="Cambria" w:hAnsi="Cambria" w:cs="Cambria"/>
          <w:b/>
          <w:bCs/>
          <w:color w:val="000000"/>
          <w:kern w:val="0"/>
          <w:sz w:val="18"/>
          <w:szCs w:val="18"/>
          <w:lang w:eastAsia="ru-RU" w:bidi="ru-RU"/>
        </w:rPr>
        <w:t xml:space="preserve"> 1 </w:t>
      </w:r>
      <w:r w:rsidRPr="007D79F5">
        <w:rPr>
          <w:rFonts w:ascii="Cambria" w:eastAsia="Cambria" w:hAnsi="Cambria" w:cs="Cambria" w:hint="eastAsia"/>
          <w:b/>
          <w:bCs/>
          <w:color w:val="000000"/>
          <w:kern w:val="0"/>
          <w:sz w:val="18"/>
          <w:szCs w:val="18"/>
          <w:lang w:eastAsia="ru-RU" w:bidi="ru-RU"/>
        </w:rPr>
        <w:t>травня</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2004 </w:t>
      </w:r>
      <w:r w:rsidRPr="007D79F5">
        <w:rPr>
          <w:rFonts w:ascii="Cambria" w:eastAsia="Cambria" w:hAnsi="Cambria" w:cs="Cambria" w:hint="eastAsia"/>
          <w:b/>
          <w:bCs/>
          <w:color w:val="000000"/>
          <w:kern w:val="0"/>
          <w:sz w:val="18"/>
          <w:szCs w:val="18"/>
          <w:lang w:eastAsia="ru-RU" w:bidi="ru-RU"/>
        </w:rPr>
        <w:t>року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Естонія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Латвія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Литва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Чехія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Угорщина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Польща</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Словаччина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Словенія</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-12 </w:t>
      </w:r>
      <w:r w:rsidRPr="007D79F5">
        <w:rPr>
          <w:rFonts w:ascii="Cambria" w:eastAsia="Cambria" w:hAnsi="Cambria" w:cs="Cambria" w:hint="eastAsia"/>
          <w:b/>
          <w:bCs/>
          <w:color w:val="000000"/>
          <w:kern w:val="0"/>
          <w:sz w:val="18"/>
          <w:szCs w:val="18"/>
          <w:lang w:eastAsia="ru-RU" w:bidi="ru-RU"/>
        </w:rPr>
        <w:t>країни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-10 </w:t>
      </w:r>
      <w:r w:rsidRPr="007D79F5">
        <w:rPr>
          <w:rFonts w:ascii="Cambria" w:eastAsia="Cambria" w:hAnsi="Cambria" w:cs="Cambria" w:hint="eastAsia"/>
          <w:b/>
          <w:bCs/>
          <w:color w:val="000000"/>
          <w:kern w:val="0"/>
          <w:sz w:val="18"/>
          <w:szCs w:val="18"/>
          <w:lang w:eastAsia="ru-RU" w:bidi="ru-RU"/>
        </w:rPr>
        <w:t>плюс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Болгарія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Румунія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приєдналися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після</w:t>
      </w:r>
      <w:r w:rsidRPr="007D79F5">
        <w:rPr>
          <w:rFonts w:ascii="Cambria" w:eastAsia="Cambria" w:hAnsi="Cambria" w:cs="Cambria"/>
          <w:b/>
          <w:bCs/>
          <w:color w:val="000000"/>
          <w:kern w:val="0"/>
          <w:sz w:val="18"/>
          <w:szCs w:val="18"/>
          <w:lang w:eastAsia="ru-RU" w:bidi="ru-RU"/>
        </w:rPr>
        <w:t xml:space="preserve"> 2004 </w:t>
      </w:r>
      <w:r w:rsidRPr="007D79F5">
        <w:rPr>
          <w:rFonts w:ascii="Cambria" w:eastAsia="Cambria" w:hAnsi="Cambria" w:cs="Cambria" w:hint="eastAsia"/>
          <w:b/>
          <w:bCs/>
          <w:color w:val="000000"/>
          <w:kern w:val="0"/>
          <w:sz w:val="18"/>
          <w:szCs w:val="18"/>
          <w:lang w:eastAsia="ru-RU" w:bidi="ru-RU"/>
        </w:rPr>
        <w:t>року</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-10</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Континентальна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Чехія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Угорщина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Польща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Словаччина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Словенія</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-12 </w:t>
      </w:r>
      <w:r w:rsidRPr="007D79F5">
        <w:rPr>
          <w:rFonts w:ascii="Cambria" w:eastAsia="Cambria" w:hAnsi="Cambria" w:cs="Cambria" w:hint="eastAsia"/>
          <w:b/>
          <w:bCs/>
          <w:color w:val="000000"/>
          <w:kern w:val="0"/>
          <w:sz w:val="18"/>
          <w:szCs w:val="18"/>
          <w:lang w:eastAsia="ru-RU" w:bidi="ru-RU"/>
        </w:rPr>
        <w:t>Південь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Болгарія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Румунія</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-10 </w:t>
      </w:r>
      <w:r w:rsidRPr="007D79F5">
        <w:rPr>
          <w:rFonts w:ascii="Cambria" w:eastAsia="Cambria" w:hAnsi="Cambria" w:cs="Cambria" w:hint="eastAsia"/>
          <w:b/>
          <w:bCs/>
          <w:color w:val="000000"/>
          <w:kern w:val="0"/>
          <w:sz w:val="18"/>
          <w:szCs w:val="18"/>
          <w:lang w:eastAsia="ru-RU" w:bidi="ru-RU"/>
        </w:rPr>
        <w:t>Північ</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Естонія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Латвія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Литва</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-15</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країни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входили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складу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w:t>
      </w:r>
      <w:r w:rsidRPr="007D79F5">
        <w:rPr>
          <w:rFonts w:ascii="Cambria" w:eastAsia="Cambria" w:hAnsi="Cambria" w:cs="Cambria"/>
          <w:b/>
          <w:bCs/>
          <w:color w:val="000000"/>
          <w:kern w:val="0"/>
          <w:sz w:val="18"/>
          <w:szCs w:val="18"/>
          <w:lang w:eastAsia="ru-RU" w:bidi="ru-RU"/>
        </w:rPr>
        <w:t xml:space="preserve"> 1 </w:t>
      </w:r>
      <w:r w:rsidRPr="007D79F5">
        <w:rPr>
          <w:rFonts w:ascii="Cambria" w:eastAsia="Cambria" w:hAnsi="Cambria" w:cs="Cambria" w:hint="eastAsia"/>
          <w:b/>
          <w:bCs/>
          <w:color w:val="000000"/>
          <w:kern w:val="0"/>
          <w:sz w:val="18"/>
          <w:szCs w:val="18"/>
          <w:lang w:eastAsia="ru-RU" w:bidi="ru-RU"/>
        </w:rPr>
        <w:t>травня</w:t>
      </w:r>
      <w:r w:rsidRPr="007D79F5">
        <w:rPr>
          <w:rFonts w:ascii="Cambria" w:eastAsia="Cambria" w:hAnsi="Cambria" w:cs="Cambria"/>
          <w:b/>
          <w:bCs/>
          <w:color w:val="000000"/>
          <w:kern w:val="0"/>
          <w:sz w:val="18"/>
          <w:szCs w:val="18"/>
          <w:lang w:eastAsia="ru-RU" w:bidi="ru-RU"/>
        </w:rPr>
        <w:t xml:space="preserve"> 2004 </w:t>
      </w:r>
      <w:r w:rsidRPr="007D79F5">
        <w:rPr>
          <w:rFonts w:ascii="Cambria" w:eastAsia="Cambria" w:hAnsi="Cambria" w:cs="Cambria" w:hint="eastAsia"/>
          <w:b/>
          <w:bCs/>
          <w:color w:val="000000"/>
          <w:kern w:val="0"/>
          <w:sz w:val="18"/>
          <w:szCs w:val="18"/>
          <w:lang w:eastAsia="ru-RU" w:bidi="ru-RU"/>
        </w:rPr>
        <w:t>року</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Данія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Фінляндія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Швеція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Великобританія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Австрія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Бельгія</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Франція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Німеччина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Нідерланди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Греція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Італія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Португалія</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Іспанія</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-15 </w:t>
      </w:r>
      <w:r w:rsidRPr="007D79F5">
        <w:rPr>
          <w:rFonts w:ascii="Cambria" w:eastAsia="Cambria" w:hAnsi="Cambria" w:cs="Cambria" w:hint="eastAsia"/>
          <w:b/>
          <w:bCs/>
          <w:color w:val="000000"/>
          <w:kern w:val="0"/>
          <w:sz w:val="18"/>
          <w:szCs w:val="18"/>
          <w:lang w:eastAsia="ru-RU" w:bidi="ru-RU"/>
        </w:rPr>
        <w:t>Південь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Греція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Італія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Португалія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Іспанія</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-15</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Континентальна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Австрія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Бельгія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Франція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Німеччина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Нідерланди</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-15 </w:t>
      </w:r>
      <w:r w:rsidRPr="007D79F5">
        <w:rPr>
          <w:rFonts w:ascii="Cambria" w:eastAsia="Cambria" w:hAnsi="Cambria" w:cs="Cambria" w:hint="eastAsia"/>
          <w:b/>
          <w:bCs/>
          <w:color w:val="000000"/>
          <w:kern w:val="0"/>
          <w:sz w:val="18"/>
          <w:szCs w:val="18"/>
          <w:lang w:eastAsia="ru-RU" w:bidi="ru-RU"/>
        </w:rPr>
        <w:t>Північ</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Данія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Фінляндія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Швеція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Великобританія</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ЄСМ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Європейський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стабілізаційний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механізм</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ЄСФН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Європейська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система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фінансових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наглядачів</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ЄФФС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Європейський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фонд</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фінансової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стабільності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МВФ</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Міжнародний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валютний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фонд</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МЕРКОСУР</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союз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держав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Південній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Америці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НАФТА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Північноамериканська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зона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вільної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торгівлі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НБУ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банк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України</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НЦБ</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центральний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банк</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ОБСЄ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Організація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безпеки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співробітництва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Європі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ОЕСР</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Організація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співробітництва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розвитку</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ООН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Організація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Об’єднаних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Націй</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ООН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Організація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Об</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єднаних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Націй</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ПДВ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Податок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додану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вартість</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ПЗВТ</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Поглиблена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всеохоплююча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зона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вільної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торгівлі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ПІІ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Прямі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іноземні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інвестиції</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СОТ</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Світова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організація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торгівлі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4</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США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Сполучені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Штати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Америки</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ТНБ</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Транснаціональні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банки</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ТНК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Транснаціональні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корпорації</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R&amp;D </w:t>
      </w:r>
      <w:r w:rsidRPr="007D79F5">
        <w:rPr>
          <w:rFonts w:ascii="Cambria" w:eastAsia="Cambria" w:hAnsi="Cambria" w:cs="Cambria" w:hint="eastAsia"/>
          <w:b/>
          <w:bCs/>
          <w:color w:val="000000"/>
          <w:kern w:val="0"/>
          <w:sz w:val="18"/>
          <w:szCs w:val="18"/>
          <w:lang w:eastAsia="ru-RU" w:bidi="ru-RU"/>
        </w:rPr>
        <w:t>Науково</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дослідні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конструкторські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роботи</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G-20</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група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міністрів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фінансів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керівників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центральних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банків</w:t>
      </w:r>
      <w:r w:rsidRPr="007D79F5">
        <w:rPr>
          <w:rFonts w:ascii="Cambria" w:eastAsia="Cambria" w:hAnsi="Cambria" w:cs="Cambria"/>
          <w:b/>
          <w:bCs/>
          <w:color w:val="000000"/>
          <w:kern w:val="0"/>
          <w:sz w:val="18"/>
          <w:szCs w:val="18"/>
          <w:lang w:eastAsia="ru-RU" w:bidi="ru-RU"/>
        </w:rPr>
        <w:t xml:space="preserve"> 20</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економік</w:t>
      </w:r>
      <w:r w:rsidRPr="007D79F5">
        <w:rPr>
          <w:rFonts w:ascii="Cambria" w:eastAsia="Cambria" w:hAnsi="Cambria" w:cs="Cambria"/>
          <w:b/>
          <w:bCs/>
          <w:color w:val="000000"/>
          <w:kern w:val="0"/>
          <w:sz w:val="18"/>
          <w:szCs w:val="18"/>
          <w:lang w:eastAsia="ru-RU" w:bidi="ru-RU"/>
        </w:rPr>
        <w:t xml:space="preserve">: 19 </w:t>
      </w:r>
      <w:r w:rsidRPr="007D79F5">
        <w:rPr>
          <w:rFonts w:ascii="Cambria" w:eastAsia="Cambria" w:hAnsi="Cambria" w:cs="Cambria" w:hint="eastAsia"/>
          <w:b/>
          <w:bCs/>
          <w:color w:val="000000"/>
          <w:kern w:val="0"/>
          <w:sz w:val="18"/>
          <w:szCs w:val="18"/>
          <w:lang w:eastAsia="ru-RU" w:bidi="ru-RU"/>
        </w:rPr>
        <w:t>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найбільших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світу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Європейського</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Союзу</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Абревіатури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назв</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країн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Абревіатури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назв</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країн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Країна</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AT </w:t>
      </w:r>
      <w:r w:rsidRPr="007D79F5">
        <w:rPr>
          <w:rFonts w:ascii="Cambria" w:eastAsia="Cambria" w:hAnsi="Cambria" w:cs="Cambria" w:hint="eastAsia"/>
          <w:b/>
          <w:bCs/>
          <w:color w:val="000000"/>
          <w:kern w:val="0"/>
          <w:sz w:val="18"/>
          <w:szCs w:val="18"/>
          <w:lang w:eastAsia="ru-RU" w:bidi="ru-RU"/>
        </w:rPr>
        <w:t>Австрія</w:t>
      </w:r>
      <w:r w:rsidRPr="007D79F5">
        <w:rPr>
          <w:rFonts w:ascii="Cambria" w:eastAsia="Cambria" w:hAnsi="Cambria" w:cs="Cambria"/>
          <w:b/>
          <w:bCs/>
          <w:color w:val="000000"/>
          <w:kern w:val="0"/>
          <w:sz w:val="18"/>
          <w:szCs w:val="18"/>
          <w:lang w:eastAsia="ru-RU" w:bidi="ru-RU"/>
        </w:rPr>
        <w:t xml:space="preserve"> IT </w:t>
      </w:r>
      <w:r w:rsidRPr="007D79F5">
        <w:rPr>
          <w:rFonts w:ascii="Cambria" w:eastAsia="Cambria" w:hAnsi="Cambria" w:cs="Cambria" w:hint="eastAsia"/>
          <w:b/>
          <w:bCs/>
          <w:color w:val="000000"/>
          <w:kern w:val="0"/>
          <w:sz w:val="18"/>
          <w:szCs w:val="18"/>
          <w:lang w:eastAsia="ru-RU" w:bidi="ru-RU"/>
        </w:rPr>
        <w:t>Італія</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BE </w:t>
      </w:r>
      <w:r w:rsidRPr="007D79F5">
        <w:rPr>
          <w:rFonts w:ascii="Cambria" w:eastAsia="Cambria" w:hAnsi="Cambria" w:cs="Cambria" w:hint="eastAsia"/>
          <w:b/>
          <w:bCs/>
          <w:color w:val="000000"/>
          <w:kern w:val="0"/>
          <w:sz w:val="18"/>
          <w:szCs w:val="18"/>
          <w:lang w:eastAsia="ru-RU" w:bidi="ru-RU"/>
        </w:rPr>
        <w:t>Бельгія</w:t>
      </w:r>
      <w:r w:rsidRPr="007D79F5">
        <w:rPr>
          <w:rFonts w:ascii="Cambria" w:eastAsia="Cambria" w:hAnsi="Cambria" w:cs="Cambria"/>
          <w:b/>
          <w:bCs/>
          <w:color w:val="000000"/>
          <w:kern w:val="0"/>
          <w:sz w:val="18"/>
          <w:szCs w:val="18"/>
          <w:lang w:eastAsia="ru-RU" w:bidi="ru-RU"/>
        </w:rPr>
        <w:t xml:space="preserve"> LT </w:t>
      </w:r>
      <w:r w:rsidRPr="007D79F5">
        <w:rPr>
          <w:rFonts w:ascii="Cambria" w:eastAsia="Cambria" w:hAnsi="Cambria" w:cs="Cambria" w:hint="eastAsia"/>
          <w:b/>
          <w:bCs/>
          <w:color w:val="000000"/>
          <w:kern w:val="0"/>
          <w:sz w:val="18"/>
          <w:szCs w:val="18"/>
          <w:lang w:eastAsia="ru-RU" w:bidi="ru-RU"/>
        </w:rPr>
        <w:t>Литва</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BG </w:t>
      </w:r>
      <w:r w:rsidRPr="007D79F5">
        <w:rPr>
          <w:rFonts w:ascii="Cambria" w:eastAsia="Cambria" w:hAnsi="Cambria" w:cs="Cambria" w:hint="eastAsia"/>
          <w:b/>
          <w:bCs/>
          <w:color w:val="000000"/>
          <w:kern w:val="0"/>
          <w:sz w:val="18"/>
          <w:szCs w:val="18"/>
          <w:lang w:eastAsia="ru-RU" w:bidi="ru-RU"/>
        </w:rPr>
        <w:t>Болгарія</w:t>
      </w:r>
      <w:r w:rsidRPr="007D79F5">
        <w:rPr>
          <w:rFonts w:ascii="Cambria" w:eastAsia="Cambria" w:hAnsi="Cambria" w:cs="Cambria"/>
          <w:b/>
          <w:bCs/>
          <w:color w:val="000000"/>
          <w:kern w:val="0"/>
          <w:sz w:val="18"/>
          <w:szCs w:val="18"/>
          <w:lang w:eastAsia="ru-RU" w:bidi="ru-RU"/>
        </w:rPr>
        <w:t xml:space="preserve"> LU </w:t>
      </w:r>
      <w:r w:rsidRPr="007D79F5">
        <w:rPr>
          <w:rFonts w:ascii="Cambria" w:eastAsia="Cambria" w:hAnsi="Cambria" w:cs="Cambria" w:hint="eastAsia"/>
          <w:b/>
          <w:bCs/>
          <w:color w:val="000000"/>
          <w:kern w:val="0"/>
          <w:sz w:val="18"/>
          <w:szCs w:val="18"/>
          <w:lang w:eastAsia="ru-RU" w:bidi="ru-RU"/>
        </w:rPr>
        <w:t>Люксембург</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CY </w:t>
      </w:r>
      <w:r w:rsidRPr="007D79F5">
        <w:rPr>
          <w:rFonts w:ascii="Cambria" w:eastAsia="Cambria" w:hAnsi="Cambria" w:cs="Cambria" w:hint="eastAsia"/>
          <w:b/>
          <w:bCs/>
          <w:color w:val="000000"/>
          <w:kern w:val="0"/>
          <w:sz w:val="18"/>
          <w:szCs w:val="18"/>
          <w:lang w:eastAsia="ru-RU" w:bidi="ru-RU"/>
        </w:rPr>
        <w:t>Кіпр</w:t>
      </w:r>
      <w:r w:rsidRPr="007D79F5">
        <w:rPr>
          <w:rFonts w:ascii="Cambria" w:eastAsia="Cambria" w:hAnsi="Cambria" w:cs="Cambria"/>
          <w:b/>
          <w:bCs/>
          <w:color w:val="000000"/>
          <w:kern w:val="0"/>
          <w:sz w:val="18"/>
          <w:szCs w:val="18"/>
          <w:lang w:eastAsia="ru-RU" w:bidi="ru-RU"/>
        </w:rPr>
        <w:t xml:space="preserve"> LV </w:t>
      </w:r>
      <w:r w:rsidRPr="007D79F5">
        <w:rPr>
          <w:rFonts w:ascii="Cambria" w:eastAsia="Cambria" w:hAnsi="Cambria" w:cs="Cambria" w:hint="eastAsia"/>
          <w:b/>
          <w:bCs/>
          <w:color w:val="000000"/>
          <w:kern w:val="0"/>
          <w:sz w:val="18"/>
          <w:szCs w:val="18"/>
          <w:lang w:eastAsia="ru-RU" w:bidi="ru-RU"/>
        </w:rPr>
        <w:t>Латвія</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CZ </w:t>
      </w:r>
      <w:r w:rsidRPr="007D79F5">
        <w:rPr>
          <w:rFonts w:ascii="Cambria" w:eastAsia="Cambria" w:hAnsi="Cambria" w:cs="Cambria" w:hint="eastAsia"/>
          <w:b/>
          <w:bCs/>
          <w:color w:val="000000"/>
          <w:kern w:val="0"/>
          <w:sz w:val="18"/>
          <w:szCs w:val="18"/>
          <w:lang w:eastAsia="ru-RU" w:bidi="ru-RU"/>
        </w:rPr>
        <w:t>Чехія</w:t>
      </w:r>
      <w:r w:rsidRPr="007D79F5">
        <w:rPr>
          <w:rFonts w:ascii="Cambria" w:eastAsia="Cambria" w:hAnsi="Cambria" w:cs="Cambria"/>
          <w:b/>
          <w:bCs/>
          <w:color w:val="000000"/>
          <w:kern w:val="0"/>
          <w:sz w:val="18"/>
          <w:szCs w:val="18"/>
          <w:lang w:eastAsia="ru-RU" w:bidi="ru-RU"/>
        </w:rPr>
        <w:t xml:space="preserve"> MT </w:t>
      </w:r>
      <w:r w:rsidRPr="007D79F5">
        <w:rPr>
          <w:rFonts w:ascii="Cambria" w:eastAsia="Cambria" w:hAnsi="Cambria" w:cs="Cambria" w:hint="eastAsia"/>
          <w:b/>
          <w:bCs/>
          <w:color w:val="000000"/>
          <w:kern w:val="0"/>
          <w:sz w:val="18"/>
          <w:szCs w:val="18"/>
          <w:lang w:eastAsia="ru-RU" w:bidi="ru-RU"/>
        </w:rPr>
        <w:t>Мальта</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DE </w:t>
      </w:r>
      <w:r w:rsidRPr="007D79F5">
        <w:rPr>
          <w:rFonts w:ascii="Cambria" w:eastAsia="Cambria" w:hAnsi="Cambria" w:cs="Cambria" w:hint="eastAsia"/>
          <w:b/>
          <w:bCs/>
          <w:color w:val="000000"/>
          <w:kern w:val="0"/>
          <w:sz w:val="18"/>
          <w:szCs w:val="18"/>
          <w:lang w:eastAsia="ru-RU" w:bidi="ru-RU"/>
        </w:rPr>
        <w:t>Німеччина</w:t>
      </w:r>
      <w:r w:rsidRPr="007D79F5">
        <w:rPr>
          <w:rFonts w:ascii="Cambria" w:eastAsia="Cambria" w:hAnsi="Cambria" w:cs="Cambria"/>
          <w:b/>
          <w:bCs/>
          <w:color w:val="000000"/>
          <w:kern w:val="0"/>
          <w:sz w:val="18"/>
          <w:szCs w:val="18"/>
          <w:lang w:eastAsia="ru-RU" w:bidi="ru-RU"/>
        </w:rPr>
        <w:t xml:space="preserve"> NL </w:t>
      </w:r>
      <w:r w:rsidRPr="007D79F5">
        <w:rPr>
          <w:rFonts w:ascii="Cambria" w:eastAsia="Cambria" w:hAnsi="Cambria" w:cs="Cambria" w:hint="eastAsia"/>
          <w:b/>
          <w:bCs/>
          <w:color w:val="000000"/>
          <w:kern w:val="0"/>
          <w:sz w:val="18"/>
          <w:szCs w:val="18"/>
          <w:lang w:eastAsia="ru-RU" w:bidi="ru-RU"/>
        </w:rPr>
        <w:t>Нідерланди</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DK </w:t>
      </w:r>
      <w:r w:rsidRPr="007D79F5">
        <w:rPr>
          <w:rFonts w:ascii="Cambria" w:eastAsia="Cambria" w:hAnsi="Cambria" w:cs="Cambria" w:hint="eastAsia"/>
          <w:b/>
          <w:bCs/>
          <w:color w:val="000000"/>
          <w:kern w:val="0"/>
          <w:sz w:val="18"/>
          <w:szCs w:val="18"/>
          <w:lang w:eastAsia="ru-RU" w:bidi="ru-RU"/>
        </w:rPr>
        <w:t>Данія</w:t>
      </w:r>
      <w:r w:rsidRPr="007D79F5">
        <w:rPr>
          <w:rFonts w:ascii="Cambria" w:eastAsia="Cambria" w:hAnsi="Cambria" w:cs="Cambria"/>
          <w:b/>
          <w:bCs/>
          <w:color w:val="000000"/>
          <w:kern w:val="0"/>
          <w:sz w:val="18"/>
          <w:szCs w:val="18"/>
          <w:lang w:eastAsia="ru-RU" w:bidi="ru-RU"/>
        </w:rPr>
        <w:t xml:space="preserve"> PL </w:t>
      </w:r>
      <w:r w:rsidRPr="007D79F5">
        <w:rPr>
          <w:rFonts w:ascii="Cambria" w:eastAsia="Cambria" w:hAnsi="Cambria" w:cs="Cambria" w:hint="eastAsia"/>
          <w:b/>
          <w:bCs/>
          <w:color w:val="000000"/>
          <w:kern w:val="0"/>
          <w:sz w:val="18"/>
          <w:szCs w:val="18"/>
          <w:lang w:eastAsia="ru-RU" w:bidi="ru-RU"/>
        </w:rPr>
        <w:t>Польща</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EE </w:t>
      </w:r>
      <w:r w:rsidRPr="007D79F5">
        <w:rPr>
          <w:rFonts w:ascii="Cambria" w:eastAsia="Cambria" w:hAnsi="Cambria" w:cs="Cambria" w:hint="eastAsia"/>
          <w:b/>
          <w:bCs/>
          <w:color w:val="000000"/>
          <w:kern w:val="0"/>
          <w:sz w:val="18"/>
          <w:szCs w:val="18"/>
          <w:lang w:eastAsia="ru-RU" w:bidi="ru-RU"/>
        </w:rPr>
        <w:t>Естонія</w:t>
      </w:r>
      <w:r w:rsidRPr="007D79F5">
        <w:rPr>
          <w:rFonts w:ascii="Cambria" w:eastAsia="Cambria" w:hAnsi="Cambria" w:cs="Cambria"/>
          <w:b/>
          <w:bCs/>
          <w:color w:val="000000"/>
          <w:kern w:val="0"/>
          <w:sz w:val="18"/>
          <w:szCs w:val="18"/>
          <w:lang w:eastAsia="ru-RU" w:bidi="ru-RU"/>
        </w:rPr>
        <w:t xml:space="preserve"> PT </w:t>
      </w:r>
      <w:r w:rsidRPr="007D79F5">
        <w:rPr>
          <w:rFonts w:ascii="Cambria" w:eastAsia="Cambria" w:hAnsi="Cambria" w:cs="Cambria" w:hint="eastAsia"/>
          <w:b/>
          <w:bCs/>
          <w:color w:val="000000"/>
          <w:kern w:val="0"/>
          <w:sz w:val="18"/>
          <w:szCs w:val="18"/>
          <w:lang w:eastAsia="ru-RU" w:bidi="ru-RU"/>
        </w:rPr>
        <w:t>Португалія</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EL </w:t>
      </w:r>
      <w:r w:rsidRPr="007D79F5">
        <w:rPr>
          <w:rFonts w:ascii="Cambria" w:eastAsia="Cambria" w:hAnsi="Cambria" w:cs="Cambria" w:hint="eastAsia"/>
          <w:b/>
          <w:bCs/>
          <w:color w:val="000000"/>
          <w:kern w:val="0"/>
          <w:sz w:val="18"/>
          <w:szCs w:val="18"/>
          <w:lang w:eastAsia="ru-RU" w:bidi="ru-RU"/>
        </w:rPr>
        <w:t>Греція</w:t>
      </w:r>
      <w:r w:rsidRPr="007D79F5">
        <w:rPr>
          <w:rFonts w:ascii="Cambria" w:eastAsia="Cambria" w:hAnsi="Cambria" w:cs="Cambria"/>
          <w:b/>
          <w:bCs/>
          <w:color w:val="000000"/>
          <w:kern w:val="0"/>
          <w:sz w:val="18"/>
          <w:szCs w:val="18"/>
          <w:lang w:eastAsia="ru-RU" w:bidi="ru-RU"/>
        </w:rPr>
        <w:t xml:space="preserve"> RO </w:t>
      </w:r>
      <w:r w:rsidRPr="007D79F5">
        <w:rPr>
          <w:rFonts w:ascii="Cambria" w:eastAsia="Cambria" w:hAnsi="Cambria" w:cs="Cambria" w:hint="eastAsia"/>
          <w:b/>
          <w:bCs/>
          <w:color w:val="000000"/>
          <w:kern w:val="0"/>
          <w:sz w:val="18"/>
          <w:szCs w:val="18"/>
          <w:lang w:eastAsia="ru-RU" w:bidi="ru-RU"/>
        </w:rPr>
        <w:t>Румунія</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ES </w:t>
      </w:r>
      <w:r w:rsidRPr="007D79F5">
        <w:rPr>
          <w:rFonts w:ascii="Cambria" w:eastAsia="Cambria" w:hAnsi="Cambria" w:cs="Cambria" w:hint="eastAsia"/>
          <w:b/>
          <w:bCs/>
          <w:color w:val="000000"/>
          <w:kern w:val="0"/>
          <w:sz w:val="18"/>
          <w:szCs w:val="18"/>
          <w:lang w:eastAsia="ru-RU" w:bidi="ru-RU"/>
        </w:rPr>
        <w:t>Іспанія</w:t>
      </w:r>
      <w:r w:rsidRPr="007D79F5">
        <w:rPr>
          <w:rFonts w:ascii="Cambria" w:eastAsia="Cambria" w:hAnsi="Cambria" w:cs="Cambria"/>
          <w:b/>
          <w:bCs/>
          <w:color w:val="000000"/>
          <w:kern w:val="0"/>
          <w:sz w:val="18"/>
          <w:szCs w:val="18"/>
          <w:lang w:eastAsia="ru-RU" w:bidi="ru-RU"/>
        </w:rPr>
        <w:t xml:space="preserve"> SE </w:t>
      </w:r>
      <w:r w:rsidRPr="007D79F5">
        <w:rPr>
          <w:rFonts w:ascii="Cambria" w:eastAsia="Cambria" w:hAnsi="Cambria" w:cs="Cambria" w:hint="eastAsia"/>
          <w:b/>
          <w:bCs/>
          <w:color w:val="000000"/>
          <w:kern w:val="0"/>
          <w:sz w:val="18"/>
          <w:szCs w:val="18"/>
          <w:lang w:eastAsia="ru-RU" w:bidi="ru-RU"/>
        </w:rPr>
        <w:t>Швеція</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FI </w:t>
      </w:r>
      <w:r w:rsidRPr="007D79F5">
        <w:rPr>
          <w:rFonts w:ascii="Cambria" w:eastAsia="Cambria" w:hAnsi="Cambria" w:cs="Cambria" w:hint="eastAsia"/>
          <w:b/>
          <w:bCs/>
          <w:color w:val="000000"/>
          <w:kern w:val="0"/>
          <w:sz w:val="18"/>
          <w:szCs w:val="18"/>
          <w:lang w:eastAsia="ru-RU" w:bidi="ru-RU"/>
        </w:rPr>
        <w:t>Фінліндія</w:t>
      </w:r>
      <w:r w:rsidRPr="007D79F5">
        <w:rPr>
          <w:rFonts w:ascii="Cambria" w:eastAsia="Cambria" w:hAnsi="Cambria" w:cs="Cambria"/>
          <w:b/>
          <w:bCs/>
          <w:color w:val="000000"/>
          <w:kern w:val="0"/>
          <w:sz w:val="18"/>
          <w:szCs w:val="18"/>
          <w:lang w:eastAsia="ru-RU" w:bidi="ru-RU"/>
        </w:rPr>
        <w:t xml:space="preserve"> SI </w:t>
      </w:r>
      <w:r w:rsidRPr="007D79F5">
        <w:rPr>
          <w:rFonts w:ascii="Cambria" w:eastAsia="Cambria" w:hAnsi="Cambria" w:cs="Cambria" w:hint="eastAsia"/>
          <w:b/>
          <w:bCs/>
          <w:color w:val="000000"/>
          <w:kern w:val="0"/>
          <w:sz w:val="18"/>
          <w:szCs w:val="18"/>
          <w:lang w:eastAsia="ru-RU" w:bidi="ru-RU"/>
        </w:rPr>
        <w:t>Словенія</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FR </w:t>
      </w:r>
      <w:r w:rsidRPr="007D79F5">
        <w:rPr>
          <w:rFonts w:ascii="Cambria" w:eastAsia="Cambria" w:hAnsi="Cambria" w:cs="Cambria" w:hint="eastAsia"/>
          <w:b/>
          <w:bCs/>
          <w:color w:val="000000"/>
          <w:kern w:val="0"/>
          <w:sz w:val="18"/>
          <w:szCs w:val="18"/>
          <w:lang w:eastAsia="ru-RU" w:bidi="ru-RU"/>
        </w:rPr>
        <w:t>Франція</w:t>
      </w:r>
      <w:r w:rsidRPr="007D79F5">
        <w:rPr>
          <w:rFonts w:ascii="Cambria" w:eastAsia="Cambria" w:hAnsi="Cambria" w:cs="Cambria"/>
          <w:b/>
          <w:bCs/>
          <w:color w:val="000000"/>
          <w:kern w:val="0"/>
          <w:sz w:val="18"/>
          <w:szCs w:val="18"/>
          <w:lang w:eastAsia="ru-RU" w:bidi="ru-RU"/>
        </w:rPr>
        <w:t xml:space="preserve"> SK </w:t>
      </w:r>
      <w:r w:rsidRPr="007D79F5">
        <w:rPr>
          <w:rFonts w:ascii="Cambria" w:eastAsia="Cambria" w:hAnsi="Cambria" w:cs="Cambria" w:hint="eastAsia"/>
          <w:b/>
          <w:bCs/>
          <w:color w:val="000000"/>
          <w:kern w:val="0"/>
          <w:sz w:val="18"/>
          <w:szCs w:val="18"/>
          <w:lang w:eastAsia="ru-RU" w:bidi="ru-RU"/>
        </w:rPr>
        <w:t>Словаччина</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HU </w:t>
      </w:r>
      <w:r w:rsidRPr="007D79F5">
        <w:rPr>
          <w:rFonts w:ascii="Cambria" w:eastAsia="Cambria" w:hAnsi="Cambria" w:cs="Cambria" w:hint="eastAsia"/>
          <w:b/>
          <w:bCs/>
          <w:color w:val="000000"/>
          <w:kern w:val="0"/>
          <w:sz w:val="18"/>
          <w:szCs w:val="18"/>
          <w:lang w:eastAsia="ru-RU" w:bidi="ru-RU"/>
        </w:rPr>
        <w:t>Угорщина</w:t>
      </w:r>
      <w:r w:rsidRPr="007D79F5">
        <w:rPr>
          <w:rFonts w:ascii="Cambria" w:eastAsia="Cambria" w:hAnsi="Cambria" w:cs="Cambria"/>
          <w:b/>
          <w:bCs/>
          <w:color w:val="000000"/>
          <w:kern w:val="0"/>
          <w:sz w:val="18"/>
          <w:szCs w:val="18"/>
          <w:lang w:eastAsia="ru-RU" w:bidi="ru-RU"/>
        </w:rPr>
        <w:t xml:space="preserve"> UK </w:t>
      </w:r>
      <w:r w:rsidRPr="007D79F5">
        <w:rPr>
          <w:rFonts w:ascii="Cambria" w:eastAsia="Cambria" w:hAnsi="Cambria" w:cs="Cambria" w:hint="eastAsia"/>
          <w:b/>
          <w:bCs/>
          <w:color w:val="000000"/>
          <w:kern w:val="0"/>
          <w:sz w:val="18"/>
          <w:szCs w:val="18"/>
          <w:lang w:eastAsia="ru-RU" w:bidi="ru-RU"/>
        </w:rPr>
        <w:t>Великобританія</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IE </w:t>
      </w:r>
      <w:r w:rsidRPr="007D79F5">
        <w:rPr>
          <w:rFonts w:ascii="Cambria" w:eastAsia="Cambria" w:hAnsi="Cambria" w:cs="Cambria" w:hint="eastAsia"/>
          <w:b/>
          <w:bCs/>
          <w:color w:val="000000"/>
          <w:kern w:val="0"/>
          <w:sz w:val="18"/>
          <w:szCs w:val="18"/>
          <w:lang w:eastAsia="ru-RU" w:bidi="ru-RU"/>
        </w:rPr>
        <w:t>Ірландія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w:t>
      </w:r>
      <w:r w:rsidRPr="007D79F5">
        <w:rPr>
          <w:rFonts w:ascii="Cambria" w:eastAsia="Cambria" w:hAnsi="Cambria" w:cs="Cambria"/>
          <w:b/>
          <w:bCs/>
          <w:color w:val="000000"/>
          <w:kern w:val="0"/>
          <w:sz w:val="18"/>
          <w:szCs w:val="18"/>
          <w:lang w:eastAsia="ru-RU" w:bidi="ru-RU"/>
        </w:rPr>
        <w:t xml:space="preserve">R </w:t>
      </w:r>
      <w:r w:rsidRPr="007D79F5">
        <w:rPr>
          <w:rFonts w:ascii="Cambria" w:eastAsia="Cambria" w:hAnsi="Cambria" w:cs="Cambria" w:hint="eastAsia"/>
          <w:b/>
          <w:bCs/>
          <w:color w:val="000000"/>
          <w:kern w:val="0"/>
          <w:sz w:val="18"/>
          <w:szCs w:val="18"/>
          <w:lang w:eastAsia="ru-RU" w:bidi="ru-RU"/>
        </w:rPr>
        <w:t>Хорватія</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5</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ВСТУП</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Актуальність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теми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квінтесенцією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цінностей</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суспільства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його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прагнень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свідомості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що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визначають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цьому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цілі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держави</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за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допомогою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вона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реалізує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вигляді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досягнення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конкретних</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результатів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економічній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зовнішній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безпековій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політиці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д</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XXI </w:t>
      </w:r>
      <w:r w:rsidRPr="007D79F5">
        <w:rPr>
          <w:rFonts w:ascii="Cambria" w:eastAsia="Cambria" w:hAnsi="Cambria" w:cs="Cambria" w:hint="eastAsia"/>
          <w:b/>
          <w:bCs/>
          <w:color w:val="000000"/>
          <w:kern w:val="0"/>
          <w:sz w:val="18"/>
          <w:szCs w:val="18"/>
          <w:lang w:eastAsia="ru-RU" w:bidi="ru-RU"/>
        </w:rPr>
        <w:t>ст</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основною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складовою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країни</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оскільки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саме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сфера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формує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основу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держави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оскільки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обумовлює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її</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політичний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військовий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культурний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інформаційний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інші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потенціали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точки</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зору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фінансування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їх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розвитку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інтеграційних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системах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економічні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відіграють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вирішальну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роль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оскільки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ключовим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наскільки</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успішно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умовах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здатні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відстоювати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свої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інтереси</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Сучасна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фінансова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криза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стала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могутнім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каталізатором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перегляду</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парадигми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розвитку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лише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Західної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Європи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усього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світу</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що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переважній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більшості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випадків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пояснюється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захистом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національних</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Кожна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унікальною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точки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зору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політичних</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культурних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соціальних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характеристик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тому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економічні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різних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визначають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цілі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завдання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національних</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політик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навіть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складі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певних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інтеграційних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угруповань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можуть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не</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лише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співпадати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між</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собою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чи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інтересом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самого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інтеграційного</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угруповання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бути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протилежними</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відміну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інших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регіональних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інтеграційних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угруповань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таких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НАФТА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АСЕАН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МЕРКОСУР</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Європейський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Союз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досяг</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найбільшого</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інтеграційного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розвитку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створивши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Валютний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Союз</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Найбільшого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прогресу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Європейський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Союз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досяг</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саме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фінансовій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сфері</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причому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різним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її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елементам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притаманний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різний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імператив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Монетарна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політика</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характеризується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прагматизмом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щодо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узгодження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країнчленів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оскільки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провідну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роль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відіграє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саме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інтеграційного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угруповання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цей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же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час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бюджетній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політиці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притаманний</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компроміс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між</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національними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інтересами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членів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економічним</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інтересом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самого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інтеграційного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угруповання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Фінансова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криза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порядок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денний</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винесла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питання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фінансової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стабільності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Європі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її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інституційного</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забезпечення</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Європейський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Союз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сучасному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етапі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свого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розвитку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постав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перед</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6</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необхідністю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прийняття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важливих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рішень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політичного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характеру</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щодо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виведення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цього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інтеграційного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угруповання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фінансової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кризи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Успішне</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подолання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кризових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явищ</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економіках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членів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дасть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суттєвий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поштовх</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подальшому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поглибленню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політичної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культурної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разі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неспроможності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відносно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швидко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відновити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зростання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постане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питання</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щодо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майбутнього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Європейського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інтеграційного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проекту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зокрема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який</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встиг</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стати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однією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світових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валют</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Аналіз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механізму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реалізації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виокремленням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найбільш</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дієвих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ключових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факторів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імперативів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визначають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напрямний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вектор</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розвитку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викликає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особливий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оскільки</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вважається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одним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найуспішніших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інтеграційних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угруповань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світу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тому</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питання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членів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комплексним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складним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Аналіз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цієї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проблематики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частково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може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відповісти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запитання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щодо</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доцільності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подальшої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можливих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шляхів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подальшого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розвитку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реформування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також</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чи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доцільно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таким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регіональним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угрупованням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НАФТА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АСЕАН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МЕРКОСУР</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наслідувати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досвід</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Європейського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Союзу</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Серед</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учених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дослідженню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явищ</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пов’язаних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проблематикою</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інтеграційних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процесів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теорією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розвитку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держав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присвячені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праці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Ч</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Берда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Бураковського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Брауна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Каплана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Л</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Кістерського</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Д</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Лук</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яненка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Луцишин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Портера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Румянцева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Роузфілда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Філіпенка</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Р</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Юхансона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інших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своїх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працях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учені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розкривають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сутність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закономірності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протиріччя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розвитку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держав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цілі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наслідки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інтеграційних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процесів</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Дослідженням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процесів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західноєвропейської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фінансової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інтеграції</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теоретичній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емпіричній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площині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займались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вчені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зокрема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Буторіна</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Войке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Жілл</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Кассім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Л</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Красавіна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Кравчук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Ланг</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Рогач</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Д</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Шварцер</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інші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своїх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роботах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ці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вчені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розкрили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сутність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особливості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інтеграційних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процесів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Європі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досягли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найвищого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рівня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що</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призвів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лише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координації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макро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мікрополітики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різних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країнах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появи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Дослідженню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проблематики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співробітництва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України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присвячені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роботи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таких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українських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учених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Копійки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Манжоли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Чалого</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Г</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Яворської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інших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Серед</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вітчизняних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дослідників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інтеграції</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України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слід</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відзначити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Єрмолаєва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Жаліла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Шарова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Шниркова</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Чужикова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інших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переважній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більшості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робіт</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цієї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тематики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прикладі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підкреслюються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заходи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варто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вжити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Україні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для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якісного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реформування</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7</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вітчизняної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сфери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Окремої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уваги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заслуговують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праці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Варналія</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Горбуліна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Качинського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досліджували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економічний</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інтерес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України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під</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призмою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стратегічного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планування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вирішення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проблем</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національної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безпеки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також</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доробок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Поручника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присвятив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ґрунтовну</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працю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саме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економічному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України</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Визнаючи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вагомий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внесок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науковців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розвиток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досліджень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окресленої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проблематики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доводиться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констатувати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що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національний</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економічний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напрямний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вектор</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політики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держави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основа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її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функціонування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рівно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ж</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інтеграційного</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угруповання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залишаються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малодослідженим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напрямом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сучасної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економічної</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науки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Останні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публікації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вказують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значимість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змін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відбуваються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протягом</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останніх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років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економічній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політиці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світу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зумовлені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відстоюванням</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національних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Відтак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огляду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зазначене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основу</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дисертаційної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роботи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покладено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гіпотезу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передбачає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дослідження</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національних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виокремленням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найбільш</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дієвих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ключових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факторів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імперативів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визначають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напрямний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вектор</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розвитку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Наслідком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повільного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невпевненого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відновлення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зростання</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незадоволення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серед</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громадян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що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підштовхує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владу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прийняття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рішучих</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кроків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щодо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створення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банківського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фіскального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союзів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свою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чергу</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можуть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призвести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або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тіснішої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конвергенції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або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часткової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дезінтеграції</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результаті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збільшення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економіко</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політичного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розриву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між</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різними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групами</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країн</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Вивчення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позитивного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негативного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досвіду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реалізації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національних</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фінансовій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сфері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країнами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зумовлює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актуальність</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дослідження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цієї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проблематики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представляє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собою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лише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теоретичний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але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й</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практичний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для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України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щодо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формування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її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політики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засадах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відстоювання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власного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Більше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того</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метою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удосконалення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фінансово</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економічної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політики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України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приведення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її</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законодавства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відповідність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європейських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стандартів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ефективність</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європейського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вектора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зовнішньої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політики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України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вимагає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поглибленого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аналізу</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домінуючих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елементів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політики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фінансових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імперативів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визначають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спрямовують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розвиток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цього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інтеграційного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угруповання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тому</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числі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питаннях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розширення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міжнародної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співпраці</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Актуальність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вагомість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зазначених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проблем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теоретичній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8</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практичній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площині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обумовили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вибір</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теми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дисертаційного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дослідження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окреслили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коло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розглянутих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питань</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Зв’язок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роботи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науковими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програмами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планами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темами</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Дисертаційне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дослідження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виконано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відповідно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наукової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теми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кафедри</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світового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господарства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міжнародних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відносин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Інституту</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міжнародних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відносин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«Механізми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взаємодії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України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світовим</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господарством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умовах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глобалізації»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складовою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загальної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наукової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теми</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Інституту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міжнародних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відносин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«Міжнародні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правові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політичні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засади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розвитку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України»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w:t>
      </w:r>
      <w:r w:rsidRPr="007D79F5">
        <w:rPr>
          <w:rFonts w:ascii="Cambria" w:eastAsia="Cambria" w:hAnsi="Cambria" w:cs="Cambria"/>
          <w:b/>
          <w:bCs/>
          <w:color w:val="000000"/>
          <w:kern w:val="0"/>
          <w:sz w:val="18"/>
          <w:szCs w:val="18"/>
          <w:lang w:eastAsia="ru-RU" w:bidi="ru-RU"/>
        </w:rPr>
        <w:t>01</w:t>
      </w:r>
      <w:r w:rsidRPr="007D79F5">
        <w:rPr>
          <w:rFonts w:ascii="Cambria" w:eastAsia="Cambria" w:hAnsi="Cambria" w:cs="Cambria" w:hint="eastAsia"/>
          <w:b/>
          <w:bCs/>
          <w:color w:val="000000"/>
          <w:kern w:val="0"/>
          <w:sz w:val="18"/>
          <w:szCs w:val="18"/>
          <w:lang w:eastAsia="ru-RU" w:bidi="ru-RU"/>
        </w:rPr>
        <w:t>БФ</w:t>
      </w:r>
      <w:r w:rsidRPr="007D79F5">
        <w:rPr>
          <w:rFonts w:ascii="Cambria" w:eastAsia="Cambria" w:hAnsi="Cambria" w:cs="Cambria"/>
          <w:b/>
          <w:bCs/>
          <w:color w:val="000000"/>
          <w:kern w:val="0"/>
          <w:sz w:val="18"/>
          <w:szCs w:val="18"/>
          <w:lang w:eastAsia="ru-RU" w:bidi="ru-RU"/>
        </w:rPr>
        <w:t xml:space="preserve">048-01)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межах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комплексної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наукової</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програми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Київського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університету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імені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Тараса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Шевченка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«Наукові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проблеми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державотворення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України»</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Мета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завдання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дослідження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Метою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дисертаційної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роботи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системний</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аналіз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фінансових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імперативів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реалізації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членів</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обґрунтування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цій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основі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ефективності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євроінтеграційного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вектора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реалізації</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економічного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України</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Досягнення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поставленої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мети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передбачає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вирішення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низки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завдань</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проаналізувати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основні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теоретичні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підходи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визначення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національних</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для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виявлення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їх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сутності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природи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особливостей</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охарактеризувати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вплив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міжкраїнової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консолідації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умовах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глобалізації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інтеграційні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процеси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ідентифікувати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сутність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природу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інтеграційного</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угруповання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прикладі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що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дасть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можливість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запропонувати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модель</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реалізації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проаналізувати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механізм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реалізації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виокремленням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найбільш</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дієвих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ключових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факторів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імперативів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визначають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напрямний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вектор</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політики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ясувати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сутність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проаналізувати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механізм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проведення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монетарної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бюджетної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політик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ключових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фінансових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факторів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відстоювання</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національних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також</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виявити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причини</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необхідності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наслідки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створення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нових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інститутів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фінансового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нагляду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контролю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оцінити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ступінь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конвергенції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кластеризації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країнах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під</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призмою</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національних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допомогою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аналізу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динаміки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основних</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9</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макроекономічних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показників</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виявити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переваги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недоліки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європейських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інтеграційних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процесів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національні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використанням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аналізу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динаміки</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макроекономічних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індикаторів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порівняння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протиставлення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економічної</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політики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схожих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структурою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кластерів</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проаналізувати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відповідність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між</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національним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інтересом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України</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її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альтернативними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напрямами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визначивши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місце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роль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України</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процесі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реалізації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ясувавши</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місце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роль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процесі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реалізації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інтересу</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України</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Об’єктом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дослідження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процес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реалізації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національних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економічних</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Предметом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дослідження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фінансові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імперативи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механізму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реалізації</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національних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інтересів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країнами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інтеграційного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об</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єднання</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Методи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дослідження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Методологічною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основою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роботи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фундаментальні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дослідження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відомих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фахівців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питань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функціонування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Європейського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Союзу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також</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статистичні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дані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нормативні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документи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провідних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міжнародних</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установ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Загальнонаукові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методи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аналізу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синтезу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кількісного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якісного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порівняння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абстрагування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описово</w:t>
      </w:r>
      <w:r w:rsidRPr="007D79F5">
        <w:rPr>
          <w:rFonts w:ascii="Cambria" w:eastAsia="Cambria" w:hAnsi="Cambria" w:cs="Cambria"/>
          <w:b/>
          <w:bCs/>
          <w:color w:val="000000"/>
          <w:kern w:val="0"/>
          <w:sz w:val="18"/>
          <w:szCs w:val="18"/>
          <w:lang w:eastAsia="ru-RU" w:bidi="ru-RU"/>
        </w:rPr>
        <w:t>-</w:t>
      </w:r>
      <w:r w:rsidRPr="007D79F5">
        <w:rPr>
          <w:rFonts w:ascii="Cambria" w:eastAsia="Cambria" w:hAnsi="Cambria" w:cs="Cambria" w:hint="eastAsia"/>
          <w:b/>
          <w:bCs/>
          <w:color w:val="000000"/>
          <w:kern w:val="0"/>
          <w:sz w:val="18"/>
          <w:szCs w:val="18"/>
          <w:lang w:eastAsia="ru-RU" w:bidi="ru-RU"/>
        </w:rPr>
        <w:t>аналітичний</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метод</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аналізу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розділи</w:t>
      </w:r>
      <w:r w:rsidRPr="007D79F5">
        <w:rPr>
          <w:rFonts w:ascii="Cambria" w:eastAsia="Cambria" w:hAnsi="Cambria" w:cs="Cambria"/>
          <w:b/>
          <w:bCs/>
          <w:color w:val="000000"/>
          <w:kern w:val="0"/>
          <w:sz w:val="18"/>
          <w:szCs w:val="18"/>
          <w:lang w:eastAsia="ru-RU" w:bidi="ru-RU"/>
        </w:rPr>
        <w:t xml:space="preserve"> 1</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і</w:t>
      </w:r>
      <w:r w:rsidRPr="007D79F5">
        <w:rPr>
          <w:rFonts w:ascii="Cambria" w:eastAsia="Cambria" w:hAnsi="Cambria" w:cs="Cambria"/>
          <w:b/>
          <w:bCs/>
          <w:color w:val="000000"/>
          <w:kern w:val="0"/>
          <w:sz w:val="18"/>
          <w:szCs w:val="18"/>
          <w:lang w:eastAsia="ru-RU" w:bidi="ru-RU"/>
        </w:rPr>
        <w:t xml:space="preserve"> 2) </w:t>
      </w:r>
      <w:r w:rsidRPr="007D79F5">
        <w:rPr>
          <w:rFonts w:ascii="Cambria" w:eastAsia="Cambria" w:hAnsi="Cambria" w:cs="Cambria" w:hint="eastAsia"/>
          <w:b/>
          <w:bCs/>
          <w:color w:val="000000"/>
          <w:kern w:val="0"/>
          <w:sz w:val="18"/>
          <w:szCs w:val="18"/>
          <w:lang w:eastAsia="ru-RU" w:bidi="ru-RU"/>
        </w:rPr>
        <w:t>сучасного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стану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реалізації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політик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Обробка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отриманої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інформації</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здійснювались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допомогою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ПЕОМ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зокрема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Матлабу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використанням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методів</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математичної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статистики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кластерного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регресійного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аналізу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підрозділи</w:t>
      </w:r>
      <w:r w:rsidRPr="007D79F5">
        <w:rPr>
          <w:rFonts w:ascii="Cambria" w:eastAsia="Cambria" w:hAnsi="Cambria" w:cs="Cambria"/>
          <w:b/>
          <w:bCs/>
          <w:color w:val="000000"/>
          <w:kern w:val="0"/>
          <w:sz w:val="18"/>
          <w:szCs w:val="18"/>
          <w:lang w:eastAsia="ru-RU" w:bidi="ru-RU"/>
        </w:rPr>
        <w:t xml:space="preserve"> 3.1 </w:t>
      </w:r>
      <w:r w:rsidRPr="007D79F5">
        <w:rPr>
          <w:rFonts w:ascii="Cambria" w:eastAsia="Cambria" w:hAnsi="Cambria" w:cs="Cambria" w:hint="eastAsia"/>
          <w:b/>
          <w:bCs/>
          <w:color w:val="000000"/>
          <w:kern w:val="0"/>
          <w:sz w:val="18"/>
          <w:szCs w:val="18"/>
          <w:lang w:eastAsia="ru-RU" w:bidi="ru-RU"/>
        </w:rPr>
        <w:t>та</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b/>
          <w:bCs/>
          <w:color w:val="000000"/>
          <w:kern w:val="0"/>
          <w:sz w:val="18"/>
          <w:szCs w:val="18"/>
          <w:lang w:eastAsia="ru-RU" w:bidi="ru-RU"/>
        </w:rPr>
        <w:t xml:space="preserve">3.2), </w:t>
      </w:r>
      <w:r w:rsidRPr="007D79F5">
        <w:rPr>
          <w:rFonts w:ascii="Cambria" w:eastAsia="Cambria" w:hAnsi="Cambria" w:cs="Cambria" w:hint="eastAsia"/>
          <w:b/>
          <w:bCs/>
          <w:color w:val="000000"/>
          <w:kern w:val="0"/>
          <w:sz w:val="18"/>
          <w:szCs w:val="18"/>
          <w:lang w:eastAsia="ru-RU" w:bidi="ru-RU"/>
        </w:rPr>
        <w:t>що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дозволило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виявити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виокремити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структурно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схожими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динамікою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свого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розвитку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щодо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основних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макроекономічних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індикаторів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також</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розрахувати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темпи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конвергенції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ЄС</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Залежності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отримані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коректних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припущеннях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відповідають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основним</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положенням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науки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методам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аналізу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Математичні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моделі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які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описують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взаємозв’язок</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між</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зростанням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ВВП</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країни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основними</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економічними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індикаторами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базуються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реалізації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математичного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планування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використанням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регресійного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дисперсійного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кластерного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аналізу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комп’ютерної</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обробки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прикладних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програмних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пакетах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Вірогідність</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результатів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досліджень</w:t>
      </w:r>
      <w:r w:rsidRPr="007D79F5">
        <w:rPr>
          <w:rFonts w:ascii="Cambria" w:eastAsia="Cambria" w:hAnsi="Cambria" w:cs="Cambria"/>
          <w:b/>
          <w:bCs/>
          <w:color w:val="000000"/>
          <w:kern w:val="0"/>
          <w:sz w:val="18"/>
          <w:szCs w:val="18"/>
          <w:lang w:eastAsia="ru-RU" w:bidi="ru-RU"/>
        </w:rPr>
        <w:t>,</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виконаних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застосуванням</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цих</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методів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та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методів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логічного</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узагальнення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w:t>
      </w:r>
    </w:p>
    <w:p w:rsidR="007D79F5" w:rsidRPr="007D79F5"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аналізу</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може</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бути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визнана</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достатньою</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оскільки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показники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статистичної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обробки</w:t>
      </w:r>
    </w:p>
    <w:p w:rsidR="001D019F" w:rsidRDefault="007D79F5" w:rsidP="007D79F5">
      <w:pPr>
        <w:rPr>
          <w:rFonts w:ascii="Cambria" w:eastAsia="Cambria" w:hAnsi="Cambria" w:cs="Cambria"/>
          <w:b/>
          <w:bCs/>
          <w:color w:val="000000"/>
          <w:kern w:val="0"/>
          <w:sz w:val="18"/>
          <w:szCs w:val="18"/>
          <w:lang w:eastAsia="ru-RU" w:bidi="ru-RU"/>
        </w:rPr>
      </w:pPr>
      <w:r w:rsidRPr="007D79F5">
        <w:rPr>
          <w:rFonts w:ascii="Cambria" w:eastAsia="Cambria" w:hAnsi="Cambria" w:cs="Cambria" w:hint="eastAsia"/>
          <w:b/>
          <w:bCs/>
          <w:color w:val="000000"/>
          <w:kern w:val="0"/>
          <w:sz w:val="18"/>
          <w:szCs w:val="18"/>
          <w:lang w:eastAsia="ru-RU" w:bidi="ru-RU"/>
        </w:rPr>
        <w:t>узгоджуються</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із</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загальноприйнятими</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в</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практиці</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економічної</w:t>
      </w:r>
      <w:r w:rsidRPr="007D79F5">
        <w:rPr>
          <w:rFonts w:ascii="Cambria" w:eastAsia="Cambria" w:hAnsi="Cambria" w:cs="Cambria"/>
          <w:b/>
          <w:bCs/>
          <w:color w:val="000000"/>
          <w:kern w:val="0"/>
          <w:sz w:val="18"/>
          <w:szCs w:val="18"/>
          <w:lang w:eastAsia="ru-RU" w:bidi="ru-RU"/>
        </w:rPr>
        <w:t xml:space="preserve"> </w:t>
      </w:r>
      <w:r w:rsidRPr="007D79F5">
        <w:rPr>
          <w:rFonts w:ascii="Cambria" w:eastAsia="Cambria" w:hAnsi="Cambria" w:cs="Cambria" w:hint="eastAsia"/>
          <w:b/>
          <w:bCs/>
          <w:color w:val="000000"/>
          <w:kern w:val="0"/>
          <w:sz w:val="18"/>
          <w:szCs w:val="18"/>
          <w:lang w:eastAsia="ru-RU" w:bidi="ru-RU"/>
        </w:rPr>
        <w:t>науки</w:t>
      </w:r>
      <w:r w:rsidRPr="007D79F5">
        <w:rPr>
          <w:rFonts w:ascii="Cambria" w:eastAsia="Cambria" w:hAnsi="Cambria" w:cs="Cambria"/>
          <w:b/>
          <w:bCs/>
          <w:color w:val="000000"/>
          <w:kern w:val="0"/>
          <w:sz w:val="18"/>
          <w:szCs w:val="18"/>
          <w:lang w:eastAsia="ru-RU" w:bidi="ru-RU"/>
        </w:rPr>
        <w:t>.</w:t>
      </w:r>
    </w:p>
    <w:p w:rsidR="007D79F5" w:rsidRDefault="007D79F5" w:rsidP="007D79F5">
      <w:pPr>
        <w:rPr>
          <w:rFonts w:ascii="Cambria" w:eastAsia="Cambria" w:hAnsi="Cambria" w:cs="Cambria"/>
          <w:b/>
          <w:bCs/>
          <w:color w:val="000000"/>
          <w:kern w:val="0"/>
          <w:sz w:val="18"/>
          <w:szCs w:val="18"/>
          <w:lang w:eastAsia="ru-RU" w:bidi="ru-RU"/>
        </w:rPr>
      </w:pPr>
    </w:p>
    <w:p w:rsidR="007D79F5" w:rsidRDefault="007D79F5" w:rsidP="007D79F5">
      <w:pPr>
        <w:rPr>
          <w:rFonts w:ascii="Cambria" w:eastAsia="Cambria" w:hAnsi="Cambria" w:cs="Cambria"/>
          <w:b/>
          <w:bCs/>
          <w:color w:val="000000"/>
          <w:kern w:val="0"/>
          <w:sz w:val="18"/>
          <w:szCs w:val="18"/>
          <w:lang w:eastAsia="ru-RU" w:bidi="ru-RU"/>
        </w:rPr>
      </w:pPr>
    </w:p>
    <w:p w:rsidR="007D79F5" w:rsidRDefault="007D79F5" w:rsidP="007D79F5">
      <w:pPr>
        <w:rPr>
          <w:rFonts w:ascii="Cambria" w:eastAsia="Cambria" w:hAnsi="Cambria" w:cs="Cambria"/>
          <w:b/>
          <w:bCs/>
          <w:color w:val="000000"/>
          <w:kern w:val="0"/>
          <w:sz w:val="18"/>
          <w:szCs w:val="18"/>
          <w:lang w:eastAsia="ru-RU" w:bidi="ru-RU"/>
        </w:rPr>
      </w:pPr>
    </w:p>
    <w:p w:rsidR="007D79F5" w:rsidRDefault="007D79F5" w:rsidP="007D79F5">
      <w:r>
        <w:rPr>
          <w:rFonts w:hint="eastAsia"/>
        </w:rPr>
        <w:t>ВИСНОВКИ</w:t>
      </w:r>
    </w:p>
    <w:p w:rsidR="007D79F5" w:rsidRDefault="007D79F5" w:rsidP="007D79F5">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p>
    <w:p w:rsidR="007D79F5" w:rsidRDefault="007D79F5" w:rsidP="007D79F5">
      <w:r>
        <w:rPr>
          <w:rFonts w:hint="eastAsia"/>
        </w:rPr>
        <w:t>наукового</w:t>
      </w:r>
      <w:r>
        <w:t></w:t>
      </w:r>
      <w:r>
        <w:rPr>
          <w:rFonts w:hint="eastAsia"/>
        </w:rPr>
        <w:t>завдання</w:t>
      </w:r>
      <w:r>
        <w:t></w:t>
      </w:r>
      <w:r>
        <w:rPr>
          <w:rFonts w:hint="eastAsia"/>
        </w:rPr>
        <w:t>щодо</w:t>
      </w:r>
      <w:r>
        <w:t></w:t>
      </w:r>
      <w:r>
        <w:rPr>
          <w:rFonts w:hint="eastAsia"/>
        </w:rPr>
        <w:t>визначення</w:t>
      </w:r>
      <w:r>
        <w:t></w:t>
      </w:r>
      <w:r>
        <w:rPr>
          <w:rFonts w:hint="eastAsia"/>
        </w:rPr>
        <w:t>фінансових</w:t>
      </w:r>
      <w:r>
        <w:t></w:t>
      </w:r>
      <w:r>
        <w:rPr>
          <w:rFonts w:hint="eastAsia"/>
        </w:rPr>
        <w:t>імперативів</w:t>
      </w:r>
      <w:r>
        <w:t></w:t>
      </w:r>
      <w:r>
        <w:rPr>
          <w:rFonts w:hint="eastAsia"/>
        </w:rPr>
        <w:t>механізму</w:t>
      </w:r>
      <w:r>
        <w:t></w:t>
      </w:r>
      <w:r>
        <w:rPr>
          <w:rFonts w:hint="eastAsia"/>
        </w:rPr>
        <w:t>реалізації</w:t>
      </w:r>
    </w:p>
    <w:p w:rsidR="007D79F5" w:rsidRDefault="007D79F5" w:rsidP="007D79F5">
      <w:r>
        <w:rPr>
          <w:rFonts w:hint="eastAsia"/>
        </w:rPr>
        <w:t>національних</w:t>
      </w:r>
      <w:r>
        <w:t></w:t>
      </w:r>
      <w:r>
        <w:rPr>
          <w:rFonts w:hint="eastAsia"/>
        </w:rPr>
        <w:t>економічних</w:t>
      </w:r>
      <w:r>
        <w:t></w:t>
      </w:r>
      <w:r>
        <w:rPr>
          <w:rFonts w:hint="eastAsia"/>
        </w:rPr>
        <w:t>інтересів</w:t>
      </w:r>
      <w:r>
        <w:t></w:t>
      </w:r>
      <w:r>
        <w:rPr>
          <w:rFonts w:hint="eastAsia"/>
        </w:rPr>
        <w:t>країн</w:t>
      </w:r>
      <w:r>
        <w:t></w:t>
      </w:r>
      <w:r>
        <w:rPr>
          <w:rFonts w:hint="eastAsia"/>
        </w:rPr>
        <w:t>ЄС</w:t>
      </w:r>
      <w:r>
        <w:t></w:t>
      </w:r>
      <w:r>
        <w:t></w:t>
      </w:r>
      <w:r>
        <w:rPr>
          <w:rFonts w:hint="eastAsia"/>
        </w:rPr>
        <w:t>дослідження</w:t>
      </w:r>
      <w:r>
        <w:t></w:t>
      </w:r>
      <w:r>
        <w:rPr>
          <w:rFonts w:hint="eastAsia"/>
        </w:rPr>
        <w:t>закономірностей</w:t>
      </w:r>
      <w:r>
        <w:t></w:t>
      </w:r>
      <w:r>
        <w:rPr>
          <w:rFonts w:hint="eastAsia"/>
        </w:rPr>
        <w:t>та</w:t>
      </w:r>
    </w:p>
    <w:p w:rsidR="007D79F5" w:rsidRDefault="007D79F5" w:rsidP="007D79F5">
      <w:r>
        <w:rPr>
          <w:rFonts w:hint="eastAsia"/>
        </w:rPr>
        <w:t>факторів</w:t>
      </w:r>
      <w:r>
        <w:t></w:t>
      </w:r>
      <w:r>
        <w:rPr>
          <w:rFonts w:hint="eastAsia"/>
        </w:rPr>
        <w:t>функціонування</w:t>
      </w:r>
      <w:r>
        <w:t></w:t>
      </w:r>
      <w:r>
        <w:rPr>
          <w:rFonts w:hint="eastAsia"/>
        </w:rPr>
        <w:t>цього</w:t>
      </w:r>
      <w:r>
        <w:t></w:t>
      </w:r>
      <w:r>
        <w:rPr>
          <w:rFonts w:hint="eastAsia"/>
        </w:rPr>
        <w:t>інтеграційного</w:t>
      </w:r>
      <w:r>
        <w:t></w:t>
      </w:r>
      <w:r>
        <w:rPr>
          <w:rFonts w:hint="eastAsia"/>
        </w:rPr>
        <w:t>угруповання</w:t>
      </w:r>
      <w:r>
        <w:t></w:t>
      </w:r>
      <w:r>
        <w:t></w:t>
      </w:r>
      <w:r>
        <w:rPr>
          <w:rFonts w:hint="eastAsia"/>
        </w:rPr>
        <w:t>аналізу</w:t>
      </w:r>
      <w:r>
        <w:t></w:t>
      </w:r>
      <w:r>
        <w:rPr>
          <w:rFonts w:hint="eastAsia"/>
        </w:rPr>
        <w:t>процесу</w:t>
      </w:r>
    </w:p>
    <w:p w:rsidR="007D79F5" w:rsidRDefault="007D79F5" w:rsidP="007D79F5">
      <w:r>
        <w:rPr>
          <w:rFonts w:hint="eastAsia"/>
        </w:rPr>
        <w:t>прийняття</w:t>
      </w:r>
      <w:r>
        <w:t></w:t>
      </w:r>
      <w:r>
        <w:rPr>
          <w:rFonts w:hint="eastAsia"/>
        </w:rPr>
        <w:t>рішень</w:t>
      </w:r>
      <w:r>
        <w:t></w:t>
      </w:r>
      <w:r>
        <w:rPr>
          <w:rFonts w:hint="eastAsia"/>
        </w:rPr>
        <w:t>в</w:t>
      </w:r>
      <w:r>
        <w:t></w:t>
      </w:r>
      <w:r>
        <w:rPr>
          <w:rFonts w:hint="eastAsia"/>
        </w:rPr>
        <w:t>ЄС</w:t>
      </w:r>
      <w:r>
        <w:t></w:t>
      </w:r>
      <w:r>
        <w:t></w:t>
      </w:r>
      <w:r>
        <w:rPr>
          <w:rFonts w:hint="eastAsia"/>
        </w:rPr>
        <w:t>вивчення</w:t>
      </w:r>
      <w:r>
        <w:t></w:t>
      </w:r>
      <w:r>
        <w:rPr>
          <w:rFonts w:hint="eastAsia"/>
        </w:rPr>
        <w:t>впливу</w:t>
      </w:r>
      <w:r>
        <w:t></w:t>
      </w:r>
      <w:r>
        <w:rPr>
          <w:rFonts w:hint="eastAsia"/>
        </w:rPr>
        <w:t>інтеграційних</w:t>
      </w:r>
      <w:r>
        <w:t></w:t>
      </w:r>
      <w:r>
        <w:rPr>
          <w:rFonts w:hint="eastAsia"/>
        </w:rPr>
        <w:t>процесів</w:t>
      </w:r>
      <w:r>
        <w:t></w:t>
      </w:r>
      <w:r>
        <w:rPr>
          <w:rFonts w:hint="eastAsia"/>
        </w:rPr>
        <w:t>на</w:t>
      </w:r>
    </w:p>
    <w:p w:rsidR="007D79F5" w:rsidRDefault="007D79F5" w:rsidP="007D79F5">
      <w:r>
        <w:rPr>
          <w:rFonts w:hint="eastAsia"/>
        </w:rPr>
        <w:t>макроекономічні</w:t>
      </w:r>
      <w:r>
        <w:t></w:t>
      </w:r>
      <w:r>
        <w:rPr>
          <w:rFonts w:hint="eastAsia"/>
        </w:rPr>
        <w:t>показники</w:t>
      </w:r>
      <w:r>
        <w:t></w:t>
      </w:r>
      <w:r>
        <w:rPr>
          <w:rFonts w:hint="eastAsia"/>
        </w:rPr>
        <w:t>країн</w:t>
      </w:r>
      <w:r>
        <w:t></w:t>
      </w:r>
      <w:r>
        <w:rPr>
          <w:rFonts w:hint="eastAsia"/>
        </w:rPr>
        <w:t>членів</w:t>
      </w:r>
      <w:r>
        <w:t></w:t>
      </w:r>
      <w:r>
        <w:t></w:t>
      </w:r>
      <w:r>
        <w:rPr>
          <w:rFonts w:hint="eastAsia"/>
        </w:rPr>
        <w:t>а</w:t>
      </w:r>
      <w:r>
        <w:t></w:t>
      </w:r>
      <w:r>
        <w:rPr>
          <w:rFonts w:hint="eastAsia"/>
        </w:rPr>
        <w:t>також</w:t>
      </w:r>
      <w:r>
        <w:t></w:t>
      </w:r>
      <w:r>
        <w:rPr>
          <w:rFonts w:hint="eastAsia"/>
        </w:rPr>
        <w:t>визначення</w:t>
      </w:r>
      <w:r>
        <w:t></w:t>
      </w:r>
      <w:r>
        <w:rPr>
          <w:rFonts w:hint="eastAsia"/>
        </w:rPr>
        <w:t>місця</w:t>
      </w:r>
      <w:r>
        <w:t></w:t>
      </w:r>
      <w:r>
        <w:rPr>
          <w:rFonts w:hint="eastAsia"/>
        </w:rPr>
        <w:t>та</w:t>
      </w:r>
      <w:r>
        <w:t></w:t>
      </w:r>
      <w:r>
        <w:rPr>
          <w:rFonts w:hint="eastAsia"/>
        </w:rPr>
        <w:t>ролі</w:t>
      </w:r>
      <w:r>
        <w:t></w:t>
      </w:r>
      <w:r>
        <w:rPr>
          <w:rFonts w:hint="eastAsia"/>
        </w:rPr>
        <w:t>ЄС</w:t>
      </w:r>
      <w:r>
        <w:t></w:t>
      </w:r>
      <w:r>
        <w:rPr>
          <w:rFonts w:hint="eastAsia"/>
        </w:rPr>
        <w:t>у</w:t>
      </w:r>
    </w:p>
    <w:p w:rsidR="007D79F5" w:rsidRDefault="007D79F5" w:rsidP="007D79F5">
      <w:r>
        <w:rPr>
          <w:rFonts w:hint="eastAsia"/>
        </w:rPr>
        <w:t>процесі</w:t>
      </w:r>
      <w:r>
        <w:t></w:t>
      </w:r>
      <w:r>
        <w:rPr>
          <w:rFonts w:hint="eastAsia"/>
        </w:rPr>
        <w:t>реалізації</w:t>
      </w:r>
      <w:r>
        <w:t></w:t>
      </w:r>
      <w:r>
        <w:rPr>
          <w:rFonts w:hint="eastAsia"/>
        </w:rPr>
        <w:t>національного</w:t>
      </w:r>
      <w:r>
        <w:t></w:t>
      </w:r>
      <w:r>
        <w:rPr>
          <w:rFonts w:hint="eastAsia"/>
        </w:rPr>
        <w:t>економічного</w:t>
      </w:r>
      <w:r>
        <w:t></w:t>
      </w:r>
      <w:r>
        <w:rPr>
          <w:rFonts w:hint="eastAsia"/>
        </w:rPr>
        <w:t>інтересу</w:t>
      </w:r>
      <w:r>
        <w:t></w:t>
      </w:r>
      <w:r>
        <w:rPr>
          <w:rFonts w:hint="eastAsia"/>
        </w:rPr>
        <w:t>України</w:t>
      </w:r>
      <w:r>
        <w:t></w:t>
      </w:r>
    </w:p>
    <w:p w:rsidR="007D79F5" w:rsidRDefault="007D79F5" w:rsidP="007D79F5">
      <w:r>
        <w:rPr>
          <w:rFonts w:hint="eastAsia"/>
        </w:rPr>
        <w:t>по</w:t>
      </w:r>
      <w:r>
        <w:t></w:t>
      </w:r>
      <w:r>
        <w:rPr>
          <w:rFonts w:hint="eastAsia"/>
        </w:rPr>
        <w:t>перше</w:t>
      </w:r>
      <w:r>
        <w:t></w:t>
      </w:r>
      <w:r>
        <w:t></w:t>
      </w:r>
      <w:r>
        <w:rPr>
          <w:rFonts w:hint="eastAsia"/>
        </w:rPr>
        <w:t>національні</w:t>
      </w:r>
      <w:r>
        <w:t></w:t>
      </w:r>
      <w:r>
        <w:rPr>
          <w:rFonts w:hint="eastAsia"/>
        </w:rPr>
        <w:t>економічні</w:t>
      </w:r>
      <w:r>
        <w:t></w:t>
      </w:r>
      <w:r>
        <w:rPr>
          <w:rFonts w:hint="eastAsia"/>
        </w:rPr>
        <w:t>інтереси</w:t>
      </w:r>
      <w:r>
        <w:t></w:t>
      </w:r>
      <w:r>
        <w:rPr>
          <w:rFonts w:hint="eastAsia"/>
        </w:rPr>
        <w:t>–</w:t>
      </w:r>
      <w:r>
        <w:t></w:t>
      </w:r>
      <w:r>
        <w:rPr>
          <w:rFonts w:hint="eastAsia"/>
        </w:rPr>
        <w:t>це</w:t>
      </w:r>
      <w:r>
        <w:t></w:t>
      </w:r>
      <w:r>
        <w:rPr>
          <w:rFonts w:hint="eastAsia"/>
        </w:rPr>
        <w:t>система</w:t>
      </w:r>
      <w:r>
        <w:t></w:t>
      </w:r>
      <w:r>
        <w:rPr>
          <w:rFonts w:hint="eastAsia"/>
        </w:rPr>
        <w:t>цінностей</w:t>
      </w:r>
      <w:r>
        <w:t></w:t>
      </w:r>
    </w:p>
    <w:p w:rsidR="007D79F5" w:rsidRDefault="007D79F5" w:rsidP="007D79F5">
      <w:r>
        <w:rPr>
          <w:rFonts w:hint="eastAsia"/>
        </w:rPr>
        <w:t>заснованих</w:t>
      </w:r>
      <w:r>
        <w:t></w:t>
      </w:r>
      <w:r>
        <w:rPr>
          <w:rFonts w:hint="eastAsia"/>
        </w:rPr>
        <w:t>на</w:t>
      </w:r>
      <w:r>
        <w:t></w:t>
      </w:r>
      <w:r>
        <w:rPr>
          <w:rFonts w:hint="eastAsia"/>
        </w:rPr>
        <w:t>життєво</w:t>
      </w:r>
      <w:r>
        <w:t></w:t>
      </w:r>
      <w:r>
        <w:rPr>
          <w:rFonts w:hint="eastAsia"/>
        </w:rPr>
        <w:t>важливих</w:t>
      </w:r>
      <w:r>
        <w:t></w:t>
      </w:r>
      <w:r>
        <w:rPr>
          <w:rFonts w:hint="eastAsia"/>
        </w:rPr>
        <w:t>матеріальних</w:t>
      </w:r>
      <w:r>
        <w:t></w:t>
      </w:r>
      <w:r>
        <w:t></w:t>
      </w:r>
      <w:r>
        <w:rPr>
          <w:rFonts w:hint="eastAsia"/>
        </w:rPr>
        <w:t>інтелектуальних</w:t>
      </w:r>
      <w:r>
        <w:t></w:t>
      </w:r>
      <w:r>
        <w:rPr>
          <w:rFonts w:hint="eastAsia"/>
        </w:rPr>
        <w:t>та</w:t>
      </w:r>
      <w:r>
        <w:t></w:t>
      </w:r>
      <w:r>
        <w:rPr>
          <w:rFonts w:hint="eastAsia"/>
        </w:rPr>
        <w:t>духовних</w:t>
      </w:r>
    </w:p>
    <w:p w:rsidR="007D79F5" w:rsidRDefault="007D79F5" w:rsidP="007D79F5">
      <w:r>
        <w:rPr>
          <w:rFonts w:hint="eastAsia"/>
        </w:rPr>
        <w:t>потребах</w:t>
      </w:r>
      <w:r>
        <w:t></w:t>
      </w:r>
      <w:r>
        <w:t></w:t>
      </w:r>
      <w:r>
        <w:rPr>
          <w:rFonts w:hint="eastAsia"/>
        </w:rPr>
        <w:t>а</w:t>
      </w:r>
      <w:r>
        <w:t></w:t>
      </w:r>
      <w:r>
        <w:rPr>
          <w:rFonts w:hint="eastAsia"/>
        </w:rPr>
        <w:t>також</w:t>
      </w:r>
      <w:r>
        <w:t></w:t>
      </w:r>
      <w:r>
        <w:rPr>
          <w:rFonts w:hint="eastAsia"/>
        </w:rPr>
        <w:t>на</w:t>
      </w:r>
      <w:r>
        <w:t></w:t>
      </w:r>
      <w:r>
        <w:rPr>
          <w:rFonts w:hint="eastAsia"/>
        </w:rPr>
        <w:t>конкретних</w:t>
      </w:r>
      <w:r>
        <w:t></w:t>
      </w:r>
      <w:r>
        <w:rPr>
          <w:rFonts w:hint="eastAsia"/>
        </w:rPr>
        <w:t>цілях</w:t>
      </w:r>
      <w:r>
        <w:t></w:t>
      </w:r>
      <w:r>
        <w:rPr>
          <w:rFonts w:hint="eastAsia"/>
        </w:rPr>
        <w:t>держави</w:t>
      </w:r>
      <w:r>
        <w:t></w:t>
      </w:r>
      <w:r>
        <w:t></w:t>
      </w:r>
      <w:r>
        <w:rPr>
          <w:rFonts w:hint="eastAsia"/>
        </w:rPr>
        <w:t>що</w:t>
      </w:r>
      <w:r>
        <w:t></w:t>
      </w:r>
      <w:r>
        <w:rPr>
          <w:rFonts w:hint="eastAsia"/>
        </w:rPr>
        <w:t>залежать</w:t>
      </w:r>
      <w:r>
        <w:t></w:t>
      </w:r>
      <w:r>
        <w:rPr>
          <w:rFonts w:hint="eastAsia"/>
        </w:rPr>
        <w:t>від</w:t>
      </w:r>
      <w:r>
        <w:t></w:t>
      </w:r>
      <w:r>
        <w:rPr>
          <w:rFonts w:hint="eastAsia"/>
        </w:rPr>
        <w:t>оточуючого</w:t>
      </w:r>
    </w:p>
    <w:p w:rsidR="007D79F5" w:rsidRDefault="007D79F5" w:rsidP="007D79F5">
      <w:r>
        <w:rPr>
          <w:rFonts w:hint="eastAsia"/>
        </w:rPr>
        <w:t>середовища</w:t>
      </w:r>
      <w:r>
        <w:t></w:t>
      </w:r>
      <w:r>
        <w:rPr>
          <w:rFonts w:hint="eastAsia"/>
        </w:rPr>
        <w:t>та</w:t>
      </w:r>
      <w:r>
        <w:t></w:t>
      </w:r>
      <w:r>
        <w:rPr>
          <w:rFonts w:hint="eastAsia"/>
        </w:rPr>
        <w:t>детерміновані</w:t>
      </w:r>
      <w:r>
        <w:t></w:t>
      </w:r>
      <w:r>
        <w:rPr>
          <w:rFonts w:hint="eastAsia"/>
        </w:rPr>
        <w:t>певним</w:t>
      </w:r>
      <w:r>
        <w:t></w:t>
      </w:r>
      <w:r>
        <w:rPr>
          <w:rFonts w:hint="eastAsia"/>
        </w:rPr>
        <w:t>станом</w:t>
      </w:r>
      <w:r>
        <w:t></w:t>
      </w:r>
      <w:r>
        <w:rPr>
          <w:rFonts w:hint="eastAsia"/>
        </w:rPr>
        <w:t>свідомості</w:t>
      </w:r>
      <w:r>
        <w:t></w:t>
      </w:r>
      <w:r>
        <w:rPr>
          <w:rFonts w:hint="eastAsia"/>
        </w:rPr>
        <w:t>суспільства</w:t>
      </w:r>
      <w:r>
        <w:t></w:t>
      </w:r>
      <w:r>
        <w:t></w:t>
      </w:r>
      <w:r>
        <w:rPr>
          <w:rFonts w:hint="eastAsia"/>
        </w:rPr>
        <w:t>достатньою</w:t>
      </w:r>
    </w:p>
    <w:p w:rsidR="007D79F5" w:rsidRDefault="007D79F5" w:rsidP="007D79F5">
      <w:r>
        <w:rPr>
          <w:rFonts w:hint="eastAsia"/>
        </w:rPr>
        <w:t>умовою</w:t>
      </w:r>
      <w:r>
        <w:t></w:t>
      </w:r>
      <w:r>
        <w:rPr>
          <w:rFonts w:hint="eastAsia"/>
        </w:rPr>
        <w:t>реалізації</w:t>
      </w:r>
      <w:r>
        <w:t></w:t>
      </w:r>
      <w:r>
        <w:rPr>
          <w:rFonts w:hint="eastAsia"/>
        </w:rPr>
        <w:t>яких</w:t>
      </w:r>
      <w:r>
        <w:t></w:t>
      </w:r>
      <w:r>
        <w:rPr>
          <w:rFonts w:hint="eastAsia"/>
        </w:rPr>
        <w:t>є</w:t>
      </w:r>
      <w:r>
        <w:t></w:t>
      </w:r>
      <w:r>
        <w:rPr>
          <w:rFonts w:hint="eastAsia"/>
        </w:rPr>
        <w:t>цілеспрямована</w:t>
      </w:r>
      <w:r>
        <w:t></w:t>
      </w:r>
      <w:r>
        <w:rPr>
          <w:rFonts w:hint="eastAsia"/>
        </w:rPr>
        <w:t>діяльність</w:t>
      </w:r>
      <w:r>
        <w:t></w:t>
      </w:r>
      <w:r>
        <w:rPr>
          <w:rFonts w:hint="eastAsia"/>
        </w:rPr>
        <w:t>держави</w:t>
      </w:r>
      <w:r>
        <w:t></w:t>
      </w:r>
      <w:r>
        <w:rPr>
          <w:rFonts w:hint="eastAsia"/>
        </w:rPr>
        <w:t>щодо</w:t>
      </w:r>
      <w:r>
        <w:t></w:t>
      </w:r>
      <w:r>
        <w:rPr>
          <w:rFonts w:hint="eastAsia"/>
        </w:rPr>
        <w:t>забезпечення</w:t>
      </w:r>
    </w:p>
    <w:p w:rsidR="007D79F5" w:rsidRDefault="007D79F5" w:rsidP="007D79F5">
      <w:r>
        <w:rPr>
          <w:rFonts w:hint="eastAsia"/>
        </w:rPr>
        <w:t>довгострокової</w:t>
      </w:r>
      <w:r>
        <w:t></w:t>
      </w:r>
      <w:r>
        <w:rPr>
          <w:rFonts w:hint="eastAsia"/>
        </w:rPr>
        <w:t>конкурентоспроможності</w:t>
      </w:r>
      <w:r>
        <w:t></w:t>
      </w:r>
      <w:r>
        <w:rPr>
          <w:rFonts w:hint="eastAsia"/>
        </w:rPr>
        <w:t>держави</w:t>
      </w:r>
      <w:r>
        <w:t></w:t>
      </w:r>
      <w:r>
        <w:rPr>
          <w:rFonts w:hint="eastAsia"/>
        </w:rPr>
        <w:t>за</w:t>
      </w:r>
      <w:r>
        <w:t></w:t>
      </w:r>
      <w:r>
        <w:rPr>
          <w:rFonts w:hint="eastAsia"/>
        </w:rPr>
        <w:t>рівнем</w:t>
      </w:r>
      <w:r>
        <w:t></w:t>
      </w:r>
      <w:r>
        <w:rPr>
          <w:rFonts w:hint="eastAsia"/>
        </w:rPr>
        <w:t>ефективного</w:t>
      </w:r>
    </w:p>
    <w:p w:rsidR="007D79F5" w:rsidRDefault="007D79F5" w:rsidP="007D79F5">
      <w:r>
        <w:rPr>
          <w:rFonts w:hint="eastAsia"/>
        </w:rPr>
        <w:t>використання</w:t>
      </w:r>
      <w:r>
        <w:t></w:t>
      </w:r>
      <w:r>
        <w:rPr>
          <w:rFonts w:hint="eastAsia"/>
        </w:rPr>
        <w:t>ресурсів</w:t>
      </w:r>
      <w:r>
        <w:t></w:t>
      </w:r>
      <w:r>
        <w:rPr>
          <w:rFonts w:hint="eastAsia"/>
        </w:rPr>
        <w:t>та</w:t>
      </w:r>
      <w:r>
        <w:t></w:t>
      </w:r>
      <w:r>
        <w:rPr>
          <w:rFonts w:hint="eastAsia"/>
        </w:rPr>
        <w:t>інновацій</w:t>
      </w:r>
      <w:r>
        <w:t></w:t>
      </w:r>
      <w:r>
        <w:rPr>
          <w:rFonts w:hint="eastAsia"/>
        </w:rPr>
        <w:t>в</w:t>
      </w:r>
      <w:r>
        <w:t></w:t>
      </w:r>
      <w:r>
        <w:rPr>
          <w:rFonts w:hint="eastAsia"/>
        </w:rPr>
        <w:t>умовах</w:t>
      </w:r>
      <w:r>
        <w:t></w:t>
      </w:r>
      <w:r>
        <w:rPr>
          <w:rFonts w:hint="eastAsia"/>
        </w:rPr>
        <w:t>глобалізації</w:t>
      </w:r>
      <w:r>
        <w:t></w:t>
      </w:r>
      <w:r>
        <w:rPr>
          <w:rFonts w:hint="eastAsia"/>
        </w:rPr>
        <w:t>економічних</w:t>
      </w:r>
      <w:r>
        <w:t></w:t>
      </w:r>
      <w:r>
        <w:rPr>
          <w:rFonts w:hint="eastAsia"/>
        </w:rPr>
        <w:t>відносин</w:t>
      </w:r>
      <w:r>
        <w:t></w:t>
      </w:r>
      <w:r>
        <w:t></w:t>
      </w:r>
      <w:r>
        <w:rPr>
          <w:rFonts w:hint="eastAsia"/>
        </w:rPr>
        <w:t>і</w:t>
      </w:r>
    </w:p>
    <w:p w:rsidR="007D79F5" w:rsidRDefault="007D79F5" w:rsidP="007D79F5">
      <w:r>
        <w:rPr>
          <w:rFonts w:hint="eastAsia"/>
        </w:rPr>
        <w:t>необхідною</w:t>
      </w:r>
      <w:r>
        <w:t></w:t>
      </w:r>
      <w:r>
        <w:rPr>
          <w:rFonts w:hint="eastAsia"/>
        </w:rPr>
        <w:t>умовою</w:t>
      </w:r>
      <w:r>
        <w:t></w:t>
      </w:r>
      <w:r>
        <w:rPr>
          <w:rFonts w:hint="eastAsia"/>
        </w:rPr>
        <w:t>реалізації</w:t>
      </w:r>
      <w:r>
        <w:t></w:t>
      </w:r>
      <w:r>
        <w:rPr>
          <w:rFonts w:hint="eastAsia"/>
        </w:rPr>
        <w:t>яких</w:t>
      </w:r>
      <w:r>
        <w:t></w:t>
      </w:r>
      <w:r>
        <w:rPr>
          <w:rFonts w:hint="eastAsia"/>
        </w:rPr>
        <w:t>є</w:t>
      </w:r>
      <w:r>
        <w:t></w:t>
      </w:r>
      <w:r>
        <w:rPr>
          <w:rFonts w:hint="eastAsia"/>
        </w:rPr>
        <w:t>гарантування</w:t>
      </w:r>
      <w:r>
        <w:t></w:t>
      </w:r>
      <w:r>
        <w:rPr>
          <w:rFonts w:hint="eastAsia"/>
        </w:rPr>
        <w:t>державного</w:t>
      </w:r>
      <w:r>
        <w:t></w:t>
      </w:r>
      <w:r>
        <w:rPr>
          <w:rFonts w:hint="eastAsia"/>
        </w:rPr>
        <w:t>суверенітету</w:t>
      </w:r>
      <w:r>
        <w:t></w:t>
      </w:r>
      <w:r>
        <w:rPr>
          <w:rFonts w:hint="eastAsia"/>
        </w:rPr>
        <w:t>та</w:t>
      </w:r>
    </w:p>
    <w:p w:rsidR="007D79F5" w:rsidRDefault="007D79F5" w:rsidP="007D79F5">
      <w:r>
        <w:rPr>
          <w:rFonts w:hint="eastAsia"/>
        </w:rPr>
        <w:t>сталого</w:t>
      </w:r>
      <w:r>
        <w:t></w:t>
      </w:r>
      <w:r>
        <w:rPr>
          <w:rFonts w:hint="eastAsia"/>
        </w:rPr>
        <w:t>прогресивного</w:t>
      </w:r>
      <w:r>
        <w:t></w:t>
      </w:r>
      <w:r>
        <w:rPr>
          <w:rFonts w:hint="eastAsia"/>
        </w:rPr>
        <w:t>розвитку</w:t>
      </w:r>
      <w:r>
        <w:t></w:t>
      </w:r>
      <w:r>
        <w:t></w:t>
      </w:r>
      <w:r>
        <w:rPr>
          <w:rFonts w:hint="eastAsia"/>
        </w:rPr>
        <w:t>Під</w:t>
      </w:r>
      <w:r>
        <w:t></w:t>
      </w:r>
      <w:r>
        <w:rPr>
          <w:rFonts w:hint="eastAsia"/>
        </w:rPr>
        <w:t>забезпеченням</w:t>
      </w:r>
      <w:r>
        <w:t></w:t>
      </w:r>
      <w:r>
        <w:rPr>
          <w:rFonts w:hint="eastAsia"/>
        </w:rPr>
        <w:t>довгострокової</w:t>
      </w:r>
    </w:p>
    <w:p w:rsidR="007D79F5" w:rsidRDefault="007D79F5" w:rsidP="007D79F5">
      <w:r>
        <w:rPr>
          <w:rFonts w:hint="eastAsia"/>
        </w:rPr>
        <w:t>конкурентоспроможності</w:t>
      </w:r>
      <w:r>
        <w:t></w:t>
      </w:r>
      <w:r>
        <w:rPr>
          <w:rFonts w:hint="eastAsia"/>
        </w:rPr>
        <w:t>слід</w:t>
      </w:r>
      <w:r>
        <w:t></w:t>
      </w:r>
      <w:r>
        <w:rPr>
          <w:rFonts w:hint="eastAsia"/>
        </w:rPr>
        <w:t>розуміти</w:t>
      </w:r>
      <w:r>
        <w:t></w:t>
      </w:r>
      <w:r>
        <w:rPr>
          <w:rFonts w:hint="eastAsia"/>
        </w:rPr>
        <w:t>стале</w:t>
      </w:r>
      <w:r>
        <w:t></w:t>
      </w:r>
      <w:r>
        <w:rPr>
          <w:rFonts w:hint="eastAsia"/>
        </w:rPr>
        <w:t>зростання</w:t>
      </w:r>
      <w:r>
        <w:t></w:t>
      </w:r>
      <w:r>
        <w:rPr>
          <w:rFonts w:hint="eastAsia"/>
        </w:rPr>
        <w:t>сукупності</w:t>
      </w:r>
      <w:r>
        <w:t></w:t>
      </w:r>
      <w:r>
        <w:rPr>
          <w:rFonts w:hint="eastAsia"/>
        </w:rPr>
        <w:t>кількісних</w:t>
      </w:r>
    </w:p>
    <w:p w:rsidR="007D79F5" w:rsidRDefault="007D79F5" w:rsidP="007D79F5">
      <w:r>
        <w:t></w:t>
      </w:r>
      <w:r>
        <w:rPr>
          <w:rFonts w:hint="eastAsia"/>
        </w:rPr>
        <w:t>динаміка</w:t>
      </w:r>
      <w:r>
        <w:t></w:t>
      </w:r>
      <w:r>
        <w:rPr>
          <w:rFonts w:hint="eastAsia"/>
        </w:rPr>
        <w:t>зростання</w:t>
      </w:r>
      <w:r>
        <w:t></w:t>
      </w:r>
      <w:r>
        <w:rPr>
          <w:rFonts w:hint="eastAsia"/>
        </w:rPr>
        <w:t>ВВП</w:t>
      </w:r>
      <w:r>
        <w:t></w:t>
      </w:r>
      <w:r>
        <w:rPr>
          <w:rFonts w:hint="eastAsia"/>
        </w:rPr>
        <w:t>на</w:t>
      </w:r>
      <w:r>
        <w:t></w:t>
      </w:r>
      <w:r>
        <w:rPr>
          <w:rFonts w:hint="eastAsia"/>
        </w:rPr>
        <w:t>душу</w:t>
      </w:r>
      <w:r>
        <w:t></w:t>
      </w:r>
      <w:r>
        <w:rPr>
          <w:rFonts w:hint="eastAsia"/>
        </w:rPr>
        <w:t>населення</w:t>
      </w:r>
      <w:r>
        <w:t></w:t>
      </w:r>
      <w:r>
        <w:t></w:t>
      </w:r>
      <w:r>
        <w:rPr>
          <w:rFonts w:hint="eastAsia"/>
        </w:rPr>
        <w:t>обсягу</w:t>
      </w:r>
      <w:r>
        <w:t></w:t>
      </w:r>
      <w:r>
        <w:rPr>
          <w:rFonts w:hint="eastAsia"/>
        </w:rPr>
        <w:t>виробництва</w:t>
      </w:r>
    </w:p>
    <w:p w:rsidR="007D79F5" w:rsidRDefault="007D79F5" w:rsidP="007D79F5">
      <w:r>
        <w:rPr>
          <w:rFonts w:hint="eastAsia"/>
        </w:rPr>
        <w:t>високотехнологічної</w:t>
      </w:r>
      <w:r>
        <w:t></w:t>
      </w:r>
      <w:r>
        <w:rPr>
          <w:rFonts w:hint="eastAsia"/>
        </w:rPr>
        <w:t>продукції</w:t>
      </w:r>
      <w:r>
        <w:t></w:t>
      </w:r>
      <w:r>
        <w:rPr>
          <w:rFonts w:hint="eastAsia"/>
        </w:rPr>
        <w:t>і</w:t>
      </w:r>
      <w:r>
        <w:t></w:t>
      </w:r>
      <w:r>
        <w:rPr>
          <w:rFonts w:hint="eastAsia"/>
        </w:rPr>
        <w:t>т</w:t>
      </w:r>
      <w:r>
        <w:t></w:t>
      </w:r>
      <w:r>
        <w:rPr>
          <w:rFonts w:hint="eastAsia"/>
        </w:rPr>
        <w:t>д</w:t>
      </w:r>
      <w:r>
        <w:t></w:t>
      </w:r>
      <w:r>
        <w:t></w:t>
      </w:r>
      <w:r>
        <w:t></w:t>
      </w:r>
      <w:r>
        <w:rPr>
          <w:rFonts w:hint="eastAsia"/>
        </w:rPr>
        <w:t>та</w:t>
      </w:r>
      <w:r>
        <w:t></w:t>
      </w:r>
      <w:r>
        <w:rPr>
          <w:rFonts w:hint="eastAsia"/>
        </w:rPr>
        <w:t>покращення</w:t>
      </w:r>
      <w:r>
        <w:t></w:t>
      </w:r>
      <w:r>
        <w:rPr>
          <w:rFonts w:hint="eastAsia"/>
        </w:rPr>
        <w:t>якісних</w:t>
      </w:r>
      <w:r>
        <w:t></w:t>
      </w:r>
      <w:r>
        <w:rPr>
          <w:rFonts w:hint="eastAsia"/>
        </w:rPr>
        <w:t>характеристик</w:t>
      </w:r>
    </w:p>
    <w:p w:rsidR="007D79F5" w:rsidRDefault="007D79F5" w:rsidP="007D79F5">
      <w:r>
        <w:t></w:t>
      </w:r>
      <w:r>
        <w:rPr>
          <w:rFonts w:hint="eastAsia"/>
        </w:rPr>
        <w:t>соціально</w:t>
      </w:r>
      <w:r>
        <w:t></w:t>
      </w:r>
      <w:r>
        <w:rPr>
          <w:rFonts w:hint="eastAsia"/>
        </w:rPr>
        <w:t>економічні</w:t>
      </w:r>
      <w:r>
        <w:t></w:t>
      </w:r>
      <w:r>
        <w:rPr>
          <w:rFonts w:hint="eastAsia"/>
        </w:rPr>
        <w:t>параметри</w:t>
      </w:r>
      <w:r>
        <w:t></w:t>
      </w:r>
      <w:r>
        <w:t></w:t>
      </w:r>
      <w:r>
        <w:rPr>
          <w:rFonts w:hint="eastAsia"/>
        </w:rPr>
        <w:t>які</w:t>
      </w:r>
      <w:r>
        <w:t></w:t>
      </w:r>
      <w:r>
        <w:rPr>
          <w:rFonts w:hint="eastAsia"/>
        </w:rPr>
        <w:t>характеризують</w:t>
      </w:r>
      <w:r>
        <w:t></w:t>
      </w:r>
      <w:r>
        <w:rPr>
          <w:rFonts w:hint="eastAsia"/>
        </w:rPr>
        <w:t>якість</w:t>
      </w:r>
      <w:r>
        <w:t></w:t>
      </w:r>
      <w:r>
        <w:rPr>
          <w:rFonts w:hint="eastAsia"/>
        </w:rPr>
        <w:t>життя</w:t>
      </w:r>
      <w:r>
        <w:t></w:t>
      </w:r>
      <w:r>
        <w:rPr>
          <w:rFonts w:hint="eastAsia"/>
        </w:rPr>
        <w:t>населення</w:t>
      </w:r>
      <w:r>
        <w:t></w:t>
      </w:r>
      <w:r>
        <w:rPr>
          <w:rFonts w:hint="eastAsia"/>
        </w:rPr>
        <w:t>та</w:t>
      </w:r>
    </w:p>
    <w:p w:rsidR="007D79F5" w:rsidRDefault="007D79F5" w:rsidP="007D79F5">
      <w:r>
        <w:rPr>
          <w:rFonts w:hint="eastAsia"/>
        </w:rPr>
        <w:t>справедливість</w:t>
      </w:r>
      <w:r>
        <w:t></w:t>
      </w:r>
      <w:r>
        <w:rPr>
          <w:rFonts w:hint="eastAsia"/>
        </w:rPr>
        <w:t>розподілу</w:t>
      </w:r>
      <w:r>
        <w:t></w:t>
      </w:r>
      <w:r>
        <w:rPr>
          <w:rFonts w:hint="eastAsia"/>
        </w:rPr>
        <w:t>благ</w:t>
      </w:r>
      <w:r>
        <w:t></w:t>
      </w:r>
      <w:r>
        <w:rPr>
          <w:rFonts w:hint="eastAsia"/>
        </w:rPr>
        <w:t>у</w:t>
      </w:r>
      <w:r>
        <w:t></w:t>
      </w:r>
      <w:r>
        <w:rPr>
          <w:rFonts w:hint="eastAsia"/>
        </w:rPr>
        <w:t>країні</w:t>
      </w:r>
      <w:r>
        <w:t></w:t>
      </w:r>
      <w:r>
        <w:t></w:t>
      </w:r>
      <w:r>
        <w:rPr>
          <w:rFonts w:hint="eastAsia"/>
        </w:rPr>
        <w:t>функціонування</w:t>
      </w:r>
      <w:r>
        <w:t></w:t>
      </w:r>
      <w:r>
        <w:rPr>
          <w:rFonts w:hint="eastAsia"/>
        </w:rPr>
        <w:t>економіки</w:t>
      </w:r>
      <w:r>
        <w:t></w:t>
      </w:r>
      <w:r>
        <w:rPr>
          <w:rFonts w:hint="eastAsia"/>
        </w:rPr>
        <w:t>країни</w:t>
      </w:r>
      <w:r>
        <w:t></w:t>
      </w:r>
    </w:p>
    <w:p w:rsidR="007D79F5" w:rsidRDefault="007D79F5" w:rsidP="007D79F5">
      <w:r>
        <w:rPr>
          <w:rFonts w:hint="eastAsia"/>
        </w:rPr>
        <w:t>Економічний</w:t>
      </w:r>
      <w:r>
        <w:t></w:t>
      </w:r>
      <w:r>
        <w:rPr>
          <w:rFonts w:hint="eastAsia"/>
        </w:rPr>
        <w:t>інтерес</w:t>
      </w:r>
      <w:r>
        <w:t></w:t>
      </w:r>
      <w:r>
        <w:rPr>
          <w:rFonts w:hint="eastAsia"/>
        </w:rPr>
        <w:t>інтеграційного</w:t>
      </w:r>
      <w:r>
        <w:t></w:t>
      </w:r>
      <w:r>
        <w:rPr>
          <w:rFonts w:hint="eastAsia"/>
        </w:rPr>
        <w:t>угруповання</w:t>
      </w:r>
      <w:r>
        <w:t></w:t>
      </w:r>
      <w:r>
        <w:rPr>
          <w:rFonts w:hint="eastAsia"/>
        </w:rPr>
        <w:t>–</w:t>
      </w:r>
      <w:r>
        <w:t></w:t>
      </w:r>
      <w:r>
        <w:rPr>
          <w:rFonts w:hint="eastAsia"/>
        </w:rPr>
        <w:t>це</w:t>
      </w:r>
      <w:r>
        <w:t></w:t>
      </w:r>
      <w:r>
        <w:rPr>
          <w:rFonts w:hint="eastAsia"/>
        </w:rPr>
        <w:t>спільна</w:t>
      </w:r>
      <w:r>
        <w:t></w:t>
      </w:r>
      <w:r>
        <w:rPr>
          <w:rFonts w:hint="eastAsia"/>
        </w:rPr>
        <w:t>система</w:t>
      </w:r>
      <w:r>
        <w:t></w:t>
      </w:r>
      <w:r>
        <w:rPr>
          <w:rFonts w:hint="eastAsia"/>
        </w:rPr>
        <w:t>цінностей</w:t>
      </w:r>
      <w:r>
        <w:t></w:t>
      </w:r>
    </w:p>
    <w:p w:rsidR="007D79F5" w:rsidRDefault="007D79F5" w:rsidP="007D79F5">
      <w:r>
        <w:rPr>
          <w:rFonts w:hint="eastAsia"/>
        </w:rPr>
        <w:t>заснованих</w:t>
      </w:r>
      <w:r>
        <w:t></w:t>
      </w:r>
      <w:r>
        <w:rPr>
          <w:rFonts w:hint="eastAsia"/>
        </w:rPr>
        <w:t>на</w:t>
      </w:r>
      <w:r>
        <w:t></w:t>
      </w:r>
      <w:r>
        <w:rPr>
          <w:rFonts w:hint="eastAsia"/>
        </w:rPr>
        <w:t>життєво</w:t>
      </w:r>
      <w:r>
        <w:t></w:t>
      </w:r>
      <w:r>
        <w:rPr>
          <w:rFonts w:hint="eastAsia"/>
        </w:rPr>
        <w:t>важливих</w:t>
      </w:r>
      <w:r>
        <w:t></w:t>
      </w:r>
      <w:r>
        <w:rPr>
          <w:rFonts w:hint="eastAsia"/>
        </w:rPr>
        <w:t>матеріальних</w:t>
      </w:r>
      <w:r>
        <w:t></w:t>
      </w:r>
      <w:r>
        <w:t></w:t>
      </w:r>
      <w:r>
        <w:rPr>
          <w:rFonts w:hint="eastAsia"/>
        </w:rPr>
        <w:t>інтелектуальних</w:t>
      </w:r>
      <w:r>
        <w:t></w:t>
      </w:r>
      <w:r>
        <w:rPr>
          <w:rFonts w:hint="eastAsia"/>
        </w:rPr>
        <w:t>та</w:t>
      </w:r>
      <w:r>
        <w:t></w:t>
      </w:r>
      <w:r>
        <w:rPr>
          <w:rFonts w:hint="eastAsia"/>
        </w:rPr>
        <w:t>духовних</w:t>
      </w:r>
    </w:p>
    <w:p w:rsidR="007D79F5" w:rsidRDefault="007D79F5" w:rsidP="007D79F5">
      <w:r>
        <w:rPr>
          <w:rFonts w:hint="eastAsia"/>
        </w:rPr>
        <w:t>потребах</w:t>
      </w:r>
      <w:r>
        <w:t></w:t>
      </w:r>
      <w:r>
        <w:rPr>
          <w:rFonts w:hint="eastAsia"/>
        </w:rPr>
        <w:t>країн</w:t>
      </w:r>
      <w:r>
        <w:t></w:t>
      </w:r>
      <w:r>
        <w:rPr>
          <w:rFonts w:hint="eastAsia"/>
        </w:rPr>
        <w:t>його</w:t>
      </w:r>
      <w:r>
        <w:t></w:t>
      </w:r>
      <w:r>
        <w:rPr>
          <w:rFonts w:hint="eastAsia"/>
        </w:rPr>
        <w:t>членів</w:t>
      </w:r>
      <w:r>
        <w:t></w:t>
      </w:r>
      <w:r>
        <w:t></w:t>
      </w:r>
      <w:r>
        <w:rPr>
          <w:rFonts w:hint="eastAsia"/>
        </w:rPr>
        <w:t>необхідною</w:t>
      </w:r>
      <w:r>
        <w:t></w:t>
      </w:r>
      <w:r>
        <w:rPr>
          <w:rFonts w:hint="eastAsia"/>
        </w:rPr>
        <w:t>умовою</w:t>
      </w:r>
      <w:r>
        <w:t></w:t>
      </w:r>
      <w:r>
        <w:rPr>
          <w:rFonts w:hint="eastAsia"/>
        </w:rPr>
        <w:t>реалізації</w:t>
      </w:r>
      <w:r>
        <w:t></w:t>
      </w:r>
      <w:r>
        <w:rPr>
          <w:rFonts w:hint="eastAsia"/>
        </w:rPr>
        <w:t>яких</w:t>
      </w:r>
      <w:r>
        <w:t></w:t>
      </w:r>
      <w:r>
        <w:rPr>
          <w:rFonts w:hint="eastAsia"/>
        </w:rPr>
        <w:t>є</w:t>
      </w:r>
      <w:r>
        <w:t></w:t>
      </w:r>
      <w:r>
        <w:rPr>
          <w:rFonts w:hint="eastAsia"/>
        </w:rPr>
        <w:t>справедливе</w:t>
      </w:r>
    </w:p>
    <w:p w:rsidR="007D79F5" w:rsidRDefault="007D79F5" w:rsidP="007D79F5">
      <w:r>
        <w:rPr>
          <w:rFonts w:hint="eastAsia"/>
        </w:rPr>
        <w:t>врахування</w:t>
      </w:r>
      <w:r>
        <w:t></w:t>
      </w:r>
      <w:r>
        <w:rPr>
          <w:rFonts w:hint="eastAsia"/>
        </w:rPr>
        <w:t>та</w:t>
      </w:r>
      <w:r>
        <w:t></w:t>
      </w:r>
      <w:r>
        <w:rPr>
          <w:rFonts w:hint="eastAsia"/>
        </w:rPr>
        <w:t>відстоювання</w:t>
      </w:r>
      <w:r>
        <w:t></w:t>
      </w:r>
      <w:r>
        <w:rPr>
          <w:rFonts w:hint="eastAsia"/>
        </w:rPr>
        <w:t>національного</w:t>
      </w:r>
      <w:r>
        <w:t></w:t>
      </w:r>
      <w:r>
        <w:rPr>
          <w:rFonts w:hint="eastAsia"/>
        </w:rPr>
        <w:t>економічного</w:t>
      </w:r>
      <w:r>
        <w:t></w:t>
      </w:r>
      <w:r>
        <w:rPr>
          <w:rFonts w:hint="eastAsia"/>
        </w:rPr>
        <w:t>інтересу</w:t>
      </w:r>
      <w:r>
        <w:t></w:t>
      </w:r>
      <w:r>
        <w:rPr>
          <w:rFonts w:hint="eastAsia"/>
        </w:rPr>
        <w:t>кожної</w:t>
      </w:r>
      <w:r>
        <w:t></w:t>
      </w:r>
      <w:r>
        <w:rPr>
          <w:rFonts w:hint="eastAsia"/>
        </w:rPr>
        <w:t>країни</w:t>
      </w:r>
      <w:r>
        <w:t></w:t>
      </w:r>
    </w:p>
    <w:p w:rsidR="007D79F5" w:rsidRDefault="007D79F5" w:rsidP="007D79F5">
      <w:r>
        <w:t></w:t>
      </w:r>
      <w:r>
        <w:t></w:t>
      </w:r>
      <w:r>
        <w:t></w:t>
      </w:r>
    </w:p>
    <w:p w:rsidR="007D79F5" w:rsidRDefault="007D79F5" w:rsidP="007D79F5">
      <w:r>
        <w:rPr>
          <w:rFonts w:hint="eastAsia"/>
        </w:rPr>
        <w:t>члена</w:t>
      </w:r>
      <w:r>
        <w:t></w:t>
      </w:r>
      <w:r>
        <w:rPr>
          <w:rFonts w:hint="eastAsia"/>
        </w:rPr>
        <w:t>до</w:t>
      </w:r>
      <w:r>
        <w:t></w:t>
      </w:r>
      <w:r>
        <w:rPr>
          <w:rFonts w:hint="eastAsia"/>
        </w:rPr>
        <w:t>тієї</w:t>
      </w:r>
      <w:r>
        <w:t></w:t>
      </w:r>
      <w:r>
        <w:rPr>
          <w:rFonts w:hint="eastAsia"/>
        </w:rPr>
        <w:t>міри</w:t>
      </w:r>
      <w:r>
        <w:t></w:t>
      </w:r>
      <w:r>
        <w:t></w:t>
      </w:r>
      <w:r>
        <w:rPr>
          <w:rFonts w:hint="eastAsia"/>
        </w:rPr>
        <w:t>доки</w:t>
      </w:r>
      <w:r>
        <w:t></w:t>
      </w:r>
      <w:r>
        <w:rPr>
          <w:rFonts w:hint="eastAsia"/>
        </w:rPr>
        <w:t>він</w:t>
      </w:r>
      <w:r>
        <w:t></w:t>
      </w:r>
      <w:r>
        <w:rPr>
          <w:rFonts w:hint="eastAsia"/>
        </w:rPr>
        <w:t>не</w:t>
      </w:r>
      <w:r>
        <w:t></w:t>
      </w:r>
      <w:r>
        <w:rPr>
          <w:rFonts w:hint="eastAsia"/>
        </w:rPr>
        <w:t>суперечить</w:t>
      </w:r>
      <w:r>
        <w:t></w:t>
      </w:r>
      <w:r>
        <w:rPr>
          <w:rFonts w:hint="eastAsia"/>
        </w:rPr>
        <w:t>національним</w:t>
      </w:r>
      <w:r>
        <w:t></w:t>
      </w:r>
      <w:r>
        <w:rPr>
          <w:rFonts w:hint="eastAsia"/>
        </w:rPr>
        <w:t>економічним</w:t>
      </w:r>
      <w:r>
        <w:t></w:t>
      </w:r>
      <w:r>
        <w:rPr>
          <w:rFonts w:hint="eastAsia"/>
        </w:rPr>
        <w:t>інтересам</w:t>
      </w:r>
    </w:p>
    <w:p w:rsidR="007D79F5" w:rsidRDefault="007D79F5" w:rsidP="007D79F5">
      <w:r>
        <w:rPr>
          <w:rFonts w:hint="eastAsia"/>
        </w:rPr>
        <w:t>інших</w:t>
      </w:r>
      <w:r>
        <w:t></w:t>
      </w:r>
      <w:r>
        <w:rPr>
          <w:rFonts w:hint="eastAsia"/>
        </w:rPr>
        <w:t>країн</w:t>
      </w:r>
      <w:r>
        <w:t></w:t>
      </w:r>
      <w:r>
        <w:rPr>
          <w:rFonts w:hint="eastAsia"/>
        </w:rPr>
        <w:t>його</w:t>
      </w:r>
      <w:r>
        <w:t></w:t>
      </w:r>
      <w:r>
        <w:rPr>
          <w:rFonts w:hint="eastAsia"/>
        </w:rPr>
        <w:t>членів</w:t>
      </w:r>
      <w:r>
        <w:t></w:t>
      </w:r>
      <w:r>
        <w:t></w:t>
      </w:r>
      <w:r>
        <w:rPr>
          <w:rFonts w:hint="eastAsia"/>
        </w:rPr>
        <w:t>і</w:t>
      </w:r>
      <w:r>
        <w:t></w:t>
      </w:r>
      <w:r>
        <w:rPr>
          <w:rFonts w:hint="eastAsia"/>
        </w:rPr>
        <w:t>достатньою</w:t>
      </w:r>
      <w:r>
        <w:t></w:t>
      </w:r>
      <w:r>
        <w:rPr>
          <w:rFonts w:hint="eastAsia"/>
        </w:rPr>
        <w:t>умовою</w:t>
      </w:r>
      <w:r>
        <w:t></w:t>
      </w:r>
      <w:r>
        <w:rPr>
          <w:rFonts w:hint="eastAsia"/>
        </w:rPr>
        <w:t>реалізації</w:t>
      </w:r>
      <w:r>
        <w:t></w:t>
      </w:r>
      <w:r>
        <w:rPr>
          <w:rFonts w:hint="eastAsia"/>
        </w:rPr>
        <w:t>яких</w:t>
      </w:r>
      <w:r>
        <w:t></w:t>
      </w:r>
      <w:r>
        <w:rPr>
          <w:rFonts w:hint="eastAsia"/>
        </w:rPr>
        <w:t>є</w:t>
      </w:r>
      <w:r>
        <w:t></w:t>
      </w:r>
      <w:r>
        <w:rPr>
          <w:rFonts w:hint="eastAsia"/>
        </w:rPr>
        <w:t>отримання</w:t>
      </w:r>
    </w:p>
    <w:p w:rsidR="007D79F5" w:rsidRDefault="007D79F5" w:rsidP="007D79F5">
      <w:r>
        <w:rPr>
          <w:rFonts w:hint="eastAsia"/>
        </w:rPr>
        <w:t>кожною</w:t>
      </w:r>
      <w:r>
        <w:t></w:t>
      </w:r>
      <w:r>
        <w:rPr>
          <w:rFonts w:hint="eastAsia"/>
        </w:rPr>
        <w:t>країною</w:t>
      </w:r>
      <w:r>
        <w:t></w:t>
      </w:r>
      <w:r>
        <w:rPr>
          <w:rFonts w:hint="eastAsia"/>
        </w:rPr>
        <w:t>учасницею</w:t>
      </w:r>
      <w:r>
        <w:t></w:t>
      </w:r>
      <w:r>
        <w:rPr>
          <w:rFonts w:hint="eastAsia"/>
        </w:rPr>
        <w:t>такого</w:t>
      </w:r>
      <w:r>
        <w:t></w:t>
      </w:r>
      <w:r>
        <w:rPr>
          <w:rFonts w:hint="eastAsia"/>
        </w:rPr>
        <w:t>об</w:t>
      </w:r>
      <w:r>
        <w:t></w:t>
      </w:r>
      <w:r>
        <w:rPr>
          <w:rFonts w:hint="eastAsia"/>
        </w:rPr>
        <w:t>єднання</w:t>
      </w:r>
      <w:r>
        <w:t></w:t>
      </w:r>
      <w:r>
        <w:rPr>
          <w:rFonts w:hint="eastAsia"/>
        </w:rPr>
        <w:t>вищої</w:t>
      </w:r>
      <w:r>
        <w:t></w:t>
      </w:r>
      <w:r>
        <w:rPr>
          <w:rFonts w:hint="eastAsia"/>
        </w:rPr>
        <w:t>цінності</w:t>
      </w:r>
      <w:r>
        <w:t></w:t>
      </w:r>
      <w:r>
        <w:rPr>
          <w:rFonts w:hint="eastAsia"/>
        </w:rPr>
        <w:t>від</w:t>
      </w:r>
      <w:r>
        <w:t></w:t>
      </w:r>
      <w:r>
        <w:rPr>
          <w:rFonts w:hint="eastAsia"/>
        </w:rPr>
        <w:t>інтеграційних</w:t>
      </w:r>
    </w:p>
    <w:p w:rsidR="007D79F5" w:rsidRDefault="007D79F5" w:rsidP="007D79F5">
      <w:r>
        <w:rPr>
          <w:rFonts w:hint="eastAsia"/>
        </w:rPr>
        <w:t>процесів</w:t>
      </w:r>
      <w:r>
        <w:t></w:t>
      </w:r>
      <w:r>
        <w:t></w:t>
      </w:r>
      <w:r>
        <w:rPr>
          <w:rFonts w:hint="eastAsia"/>
        </w:rPr>
        <w:t>ніж</w:t>
      </w:r>
      <w:r>
        <w:t></w:t>
      </w:r>
      <w:r>
        <w:rPr>
          <w:rFonts w:hint="eastAsia"/>
        </w:rPr>
        <w:t>за</w:t>
      </w:r>
      <w:r>
        <w:t></w:t>
      </w:r>
      <w:r>
        <w:rPr>
          <w:rFonts w:hint="eastAsia"/>
        </w:rPr>
        <w:t>умов</w:t>
      </w:r>
      <w:r>
        <w:t></w:t>
      </w:r>
      <w:r>
        <w:rPr>
          <w:rFonts w:hint="eastAsia"/>
        </w:rPr>
        <w:t>їх</w:t>
      </w:r>
      <w:r>
        <w:t></w:t>
      </w:r>
      <w:r>
        <w:rPr>
          <w:rFonts w:hint="eastAsia"/>
        </w:rPr>
        <w:t>відсутності</w:t>
      </w:r>
      <w:r>
        <w:t></w:t>
      </w:r>
    </w:p>
    <w:p w:rsidR="007D79F5" w:rsidRDefault="007D79F5" w:rsidP="007D79F5">
      <w:r>
        <w:rPr>
          <w:rFonts w:hint="eastAsia"/>
        </w:rPr>
        <w:t>по</w:t>
      </w:r>
      <w:r>
        <w:t></w:t>
      </w:r>
      <w:r>
        <w:rPr>
          <w:rFonts w:hint="eastAsia"/>
        </w:rPr>
        <w:t>друге</w:t>
      </w:r>
      <w:r>
        <w:t></w:t>
      </w:r>
      <w:r>
        <w:t></w:t>
      </w:r>
      <w:r>
        <w:rPr>
          <w:rFonts w:hint="eastAsia"/>
        </w:rPr>
        <w:t>переважна</w:t>
      </w:r>
      <w:r>
        <w:t></w:t>
      </w:r>
      <w:r>
        <w:rPr>
          <w:rFonts w:hint="eastAsia"/>
        </w:rPr>
        <w:t>більшість</w:t>
      </w:r>
      <w:r>
        <w:t></w:t>
      </w:r>
      <w:r>
        <w:rPr>
          <w:rFonts w:hint="eastAsia"/>
        </w:rPr>
        <w:t>країн</w:t>
      </w:r>
      <w:r>
        <w:t></w:t>
      </w:r>
      <w:r>
        <w:rPr>
          <w:rFonts w:hint="eastAsia"/>
        </w:rPr>
        <w:t>світу</w:t>
      </w:r>
      <w:r>
        <w:t></w:t>
      </w:r>
      <w:r>
        <w:rPr>
          <w:rFonts w:hint="eastAsia"/>
        </w:rPr>
        <w:t>в</w:t>
      </w:r>
      <w:r>
        <w:t></w:t>
      </w:r>
      <w:r>
        <w:rPr>
          <w:rFonts w:hint="eastAsia"/>
        </w:rPr>
        <w:t>контексті</w:t>
      </w:r>
      <w:r>
        <w:t></w:t>
      </w:r>
      <w:r>
        <w:rPr>
          <w:rFonts w:hint="eastAsia"/>
        </w:rPr>
        <w:t>свого</w:t>
      </w:r>
      <w:r>
        <w:t></w:t>
      </w:r>
      <w:r>
        <w:rPr>
          <w:rFonts w:hint="eastAsia"/>
        </w:rPr>
        <w:t>економічного</w:t>
      </w:r>
      <w:r>
        <w:t></w:t>
      </w:r>
      <w:r>
        <w:rPr>
          <w:rFonts w:hint="eastAsia"/>
        </w:rPr>
        <w:t>та</w:t>
      </w:r>
    </w:p>
    <w:p w:rsidR="007D79F5" w:rsidRDefault="007D79F5" w:rsidP="007D79F5">
      <w:r>
        <w:rPr>
          <w:rFonts w:hint="eastAsia"/>
        </w:rPr>
        <w:t>військового</w:t>
      </w:r>
      <w:r>
        <w:t></w:t>
      </w:r>
      <w:r>
        <w:rPr>
          <w:rFonts w:hint="eastAsia"/>
        </w:rPr>
        <w:t>потенціалу</w:t>
      </w:r>
      <w:r>
        <w:t></w:t>
      </w:r>
      <w:r>
        <w:rPr>
          <w:rFonts w:hint="eastAsia"/>
        </w:rPr>
        <w:t>не</w:t>
      </w:r>
      <w:r>
        <w:t></w:t>
      </w:r>
      <w:r>
        <w:rPr>
          <w:rFonts w:hint="eastAsia"/>
        </w:rPr>
        <w:t>спроможна</w:t>
      </w:r>
      <w:r>
        <w:t></w:t>
      </w:r>
      <w:r>
        <w:rPr>
          <w:rFonts w:hint="eastAsia"/>
        </w:rPr>
        <w:t>відстоювати</w:t>
      </w:r>
      <w:r>
        <w:t></w:t>
      </w:r>
      <w:r>
        <w:rPr>
          <w:rFonts w:hint="eastAsia"/>
        </w:rPr>
        <w:t>свій</w:t>
      </w:r>
      <w:r>
        <w:t></w:t>
      </w:r>
      <w:r>
        <w:rPr>
          <w:rFonts w:hint="eastAsia"/>
        </w:rPr>
        <w:t>національний</w:t>
      </w:r>
      <w:r>
        <w:t></w:t>
      </w:r>
      <w:r>
        <w:rPr>
          <w:rFonts w:hint="eastAsia"/>
        </w:rPr>
        <w:t>економічний</w:t>
      </w:r>
    </w:p>
    <w:p w:rsidR="007D79F5" w:rsidRDefault="007D79F5" w:rsidP="007D79F5">
      <w:r>
        <w:rPr>
          <w:rFonts w:hint="eastAsia"/>
        </w:rPr>
        <w:t>інтерес</w:t>
      </w:r>
      <w:r>
        <w:t></w:t>
      </w:r>
      <w:r>
        <w:rPr>
          <w:rFonts w:hint="eastAsia"/>
        </w:rPr>
        <w:t>на</w:t>
      </w:r>
      <w:r>
        <w:t></w:t>
      </w:r>
      <w:r>
        <w:rPr>
          <w:rFonts w:hint="eastAsia"/>
        </w:rPr>
        <w:t>світовій</w:t>
      </w:r>
      <w:r>
        <w:t></w:t>
      </w:r>
      <w:r>
        <w:rPr>
          <w:rFonts w:hint="eastAsia"/>
        </w:rPr>
        <w:t>арені</w:t>
      </w:r>
      <w:r>
        <w:t></w:t>
      </w:r>
      <w:r>
        <w:t></w:t>
      </w:r>
      <w:r>
        <w:rPr>
          <w:rFonts w:hint="eastAsia"/>
        </w:rPr>
        <w:t>Проте</w:t>
      </w:r>
      <w:r>
        <w:t></w:t>
      </w:r>
      <w:r>
        <w:t></w:t>
      </w:r>
      <w:r>
        <w:rPr>
          <w:rFonts w:hint="eastAsia"/>
        </w:rPr>
        <w:t>у</w:t>
      </w:r>
      <w:r>
        <w:t></w:t>
      </w:r>
      <w:r>
        <w:rPr>
          <w:rFonts w:hint="eastAsia"/>
        </w:rPr>
        <w:t>результаті</w:t>
      </w:r>
      <w:r>
        <w:t></w:t>
      </w:r>
      <w:r>
        <w:rPr>
          <w:rFonts w:hint="eastAsia"/>
        </w:rPr>
        <w:t>економічної</w:t>
      </w:r>
      <w:r>
        <w:t></w:t>
      </w:r>
      <w:r>
        <w:rPr>
          <w:rFonts w:hint="eastAsia"/>
        </w:rPr>
        <w:t>глобалізації</w:t>
      </w:r>
    </w:p>
    <w:p w:rsidR="007D79F5" w:rsidRDefault="007D79F5" w:rsidP="007D79F5">
      <w:r>
        <w:rPr>
          <w:rFonts w:hint="eastAsia"/>
        </w:rPr>
        <w:t>національний</w:t>
      </w:r>
      <w:r>
        <w:t></w:t>
      </w:r>
      <w:r>
        <w:rPr>
          <w:rFonts w:hint="eastAsia"/>
        </w:rPr>
        <w:t>економічний</w:t>
      </w:r>
      <w:r>
        <w:t></w:t>
      </w:r>
      <w:r>
        <w:rPr>
          <w:rFonts w:hint="eastAsia"/>
        </w:rPr>
        <w:t>інтерес</w:t>
      </w:r>
      <w:r>
        <w:t></w:t>
      </w:r>
      <w:r>
        <w:rPr>
          <w:rFonts w:hint="eastAsia"/>
        </w:rPr>
        <w:t>певної</w:t>
      </w:r>
      <w:r>
        <w:t></w:t>
      </w:r>
      <w:r>
        <w:rPr>
          <w:rFonts w:hint="eastAsia"/>
        </w:rPr>
        <w:t>країни</w:t>
      </w:r>
      <w:r>
        <w:t></w:t>
      </w:r>
      <w:r>
        <w:rPr>
          <w:rFonts w:hint="eastAsia"/>
        </w:rPr>
        <w:t>може</w:t>
      </w:r>
      <w:r>
        <w:t></w:t>
      </w:r>
      <w:r>
        <w:rPr>
          <w:rFonts w:hint="eastAsia"/>
        </w:rPr>
        <w:t>перетворитися</w:t>
      </w:r>
      <w:r>
        <w:t></w:t>
      </w:r>
      <w:r>
        <w:rPr>
          <w:rFonts w:hint="eastAsia"/>
        </w:rPr>
        <w:t>спочатку</w:t>
      </w:r>
      <w:r>
        <w:t></w:t>
      </w:r>
      <w:r>
        <w:rPr>
          <w:rFonts w:hint="eastAsia"/>
        </w:rPr>
        <w:t>на</w:t>
      </w:r>
    </w:p>
    <w:p w:rsidR="007D79F5" w:rsidRDefault="007D79F5" w:rsidP="007D79F5">
      <w:r>
        <w:rPr>
          <w:rFonts w:hint="eastAsia"/>
        </w:rPr>
        <w:t>коаліційний</w:t>
      </w:r>
      <w:r>
        <w:t></w:t>
      </w:r>
      <w:r>
        <w:rPr>
          <w:rFonts w:hint="eastAsia"/>
        </w:rPr>
        <w:t>інтерес</w:t>
      </w:r>
      <w:r>
        <w:t></w:t>
      </w:r>
      <w:r>
        <w:rPr>
          <w:rFonts w:hint="eastAsia"/>
        </w:rPr>
        <w:t>країн</w:t>
      </w:r>
      <w:r>
        <w:t></w:t>
      </w:r>
      <w:r>
        <w:rPr>
          <w:rFonts w:hint="eastAsia"/>
        </w:rPr>
        <w:t>членів</w:t>
      </w:r>
      <w:r>
        <w:t></w:t>
      </w:r>
      <w:r>
        <w:rPr>
          <w:rFonts w:hint="eastAsia"/>
        </w:rPr>
        <w:t>єврозони</w:t>
      </w:r>
      <w:r>
        <w:t></w:t>
      </w:r>
      <w:r>
        <w:t></w:t>
      </w:r>
      <w:r>
        <w:rPr>
          <w:rFonts w:hint="eastAsia"/>
        </w:rPr>
        <w:t>потім</w:t>
      </w:r>
      <w:r>
        <w:t></w:t>
      </w:r>
      <w:r>
        <w:t></w:t>
      </w:r>
      <w:r>
        <w:t></w:t>
      </w:r>
      <w:r>
        <w:rPr>
          <w:rFonts w:hint="eastAsia"/>
        </w:rPr>
        <w:t>на</w:t>
      </w:r>
      <w:r>
        <w:t></w:t>
      </w:r>
      <w:r>
        <w:rPr>
          <w:rFonts w:hint="eastAsia"/>
        </w:rPr>
        <w:t>комунітарний</w:t>
      </w:r>
      <w:r>
        <w:t></w:t>
      </w:r>
      <w:r>
        <w:rPr>
          <w:rFonts w:hint="eastAsia"/>
        </w:rPr>
        <w:t>інтерес</w:t>
      </w:r>
      <w:r>
        <w:t></w:t>
      </w:r>
      <w:r>
        <w:rPr>
          <w:rFonts w:hint="eastAsia"/>
        </w:rPr>
        <w:t>ЄС</w:t>
      </w:r>
      <w:r>
        <w:t></w:t>
      </w:r>
      <w:r>
        <w:t></w:t>
      </w:r>
      <w:r>
        <w:rPr>
          <w:rFonts w:hint="eastAsia"/>
        </w:rPr>
        <w:t>а</w:t>
      </w:r>
    </w:p>
    <w:p w:rsidR="007D79F5" w:rsidRDefault="007D79F5" w:rsidP="007D79F5">
      <w:r>
        <w:rPr>
          <w:rFonts w:hint="eastAsia"/>
        </w:rPr>
        <w:t>згодом</w:t>
      </w:r>
      <w:r>
        <w:t></w:t>
      </w:r>
      <w:r>
        <w:rPr>
          <w:rFonts w:hint="eastAsia"/>
        </w:rPr>
        <w:t>–</w:t>
      </w:r>
      <w:r>
        <w:t></w:t>
      </w:r>
      <w:r>
        <w:rPr>
          <w:rFonts w:hint="eastAsia"/>
        </w:rPr>
        <w:t>і</w:t>
      </w:r>
      <w:r>
        <w:t></w:t>
      </w:r>
      <w:r>
        <w:rPr>
          <w:rFonts w:hint="eastAsia"/>
        </w:rPr>
        <w:t>на</w:t>
      </w:r>
      <w:r>
        <w:t></w:t>
      </w:r>
      <w:r>
        <w:rPr>
          <w:rFonts w:hint="eastAsia"/>
        </w:rPr>
        <w:t>глобальний</w:t>
      </w:r>
      <w:r>
        <w:t></w:t>
      </w:r>
      <w:r>
        <w:rPr>
          <w:rFonts w:hint="eastAsia"/>
        </w:rPr>
        <w:t>інтерес</w:t>
      </w:r>
      <w:r>
        <w:t></w:t>
      </w:r>
      <w:r>
        <w:rPr>
          <w:rFonts w:hint="eastAsia"/>
        </w:rPr>
        <w:t>світової</w:t>
      </w:r>
      <w:r>
        <w:t></w:t>
      </w:r>
      <w:r>
        <w:rPr>
          <w:rFonts w:hint="eastAsia"/>
        </w:rPr>
        <w:t>фінансової</w:t>
      </w:r>
      <w:r>
        <w:t></w:t>
      </w:r>
      <w:r>
        <w:rPr>
          <w:rFonts w:hint="eastAsia"/>
        </w:rPr>
        <w:t>системи</w:t>
      </w:r>
      <w:r>
        <w:t></w:t>
      </w:r>
      <w:r>
        <w:t></w:t>
      </w:r>
      <w:r>
        <w:rPr>
          <w:rFonts w:hint="eastAsia"/>
        </w:rPr>
        <w:t>оскільки</w:t>
      </w:r>
      <w:r>
        <w:t></w:t>
      </w:r>
      <w:r>
        <w:rPr>
          <w:rFonts w:hint="eastAsia"/>
        </w:rPr>
        <w:t>ціною</w:t>
      </w:r>
    </w:p>
    <w:p w:rsidR="007D79F5" w:rsidRDefault="007D79F5" w:rsidP="007D79F5">
      <w:r>
        <w:rPr>
          <w:rFonts w:hint="eastAsia"/>
        </w:rPr>
        <w:t>питання</w:t>
      </w:r>
      <w:r>
        <w:t></w:t>
      </w:r>
      <w:r>
        <w:rPr>
          <w:rFonts w:hint="eastAsia"/>
        </w:rPr>
        <w:t>може</w:t>
      </w:r>
      <w:r>
        <w:t></w:t>
      </w:r>
      <w:r>
        <w:rPr>
          <w:rFonts w:hint="eastAsia"/>
        </w:rPr>
        <w:t>бути</w:t>
      </w:r>
      <w:r>
        <w:t></w:t>
      </w:r>
      <w:r>
        <w:rPr>
          <w:rFonts w:hint="eastAsia"/>
        </w:rPr>
        <w:t>майбутнє</w:t>
      </w:r>
      <w:r>
        <w:t></w:t>
      </w:r>
      <w:r>
        <w:rPr>
          <w:rFonts w:hint="eastAsia"/>
        </w:rPr>
        <w:t>євро</w:t>
      </w:r>
      <w:r>
        <w:t></w:t>
      </w:r>
      <w:r>
        <w:rPr>
          <w:rFonts w:hint="eastAsia"/>
        </w:rPr>
        <w:t>та</w:t>
      </w:r>
      <w:r>
        <w:t></w:t>
      </w:r>
      <w:r>
        <w:rPr>
          <w:rFonts w:hint="eastAsia"/>
        </w:rPr>
        <w:t>ЄС</w:t>
      </w:r>
      <w:r>
        <w:t></w:t>
      </w:r>
      <w:r>
        <w:rPr>
          <w:rFonts w:hint="eastAsia"/>
        </w:rPr>
        <w:t>у</w:t>
      </w:r>
      <w:r>
        <w:t></w:t>
      </w:r>
      <w:r>
        <w:rPr>
          <w:rFonts w:hint="eastAsia"/>
        </w:rPr>
        <w:t>цілому</w:t>
      </w:r>
      <w:r>
        <w:t></w:t>
      </w:r>
      <w:r>
        <w:t></w:t>
      </w:r>
      <w:r>
        <w:rPr>
          <w:rFonts w:hint="eastAsia"/>
        </w:rPr>
        <w:t>припинення</w:t>
      </w:r>
      <w:r>
        <w:t></w:t>
      </w:r>
      <w:r>
        <w:rPr>
          <w:rFonts w:hint="eastAsia"/>
        </w:rPr>
        <w:t>існування</w:t>
      </w:r>
      <w:r>
        <w:t></w:t>
      </w:r>
      <w:r>
        <w:rPr>
          <w:rFonts w:hint="eastAsia"/>
        </w:rPr>
        <w:t>яких</w:t>
      </w:r>
    </w:p>
    <w:p w:rsidR="007D79F5" w:rsidRDefault="007D79F5" w:rsidP="007D79F5">
      <w:r>
        <w:rPr>
          <w:rFonts w:hint="eastAsia"/>
        </w:rPr>
        <w:t>ставить</w:t>
      </w:r>
      <w:r>
        <w:t></w:t>
      </w:r>
      <w:r>
        <w:rPr>
          <w:rFonts w:hint="eastAsia"/>
        </w:rPr>
        <w:t>під</w:t>
      </w:r>
      <w:r>
        <w:t></w:t>
      </w:r>
      <w:r>
        <w:rPr>
          <w:rFonts w:hint="eastAsia"/>
        </w:rPr>
        <w:t>сумнів</w:t>
      </w:r>
      <w:r>
        <w:t></w:t>
      </w:r>
      <w:r>
        <w:rPr>
          <w:rFonts w:hint="eastAsia"/>
        </w:rPr>
        <w:t>глобальну</w:t>
      </w:r>
      <w:r>
        <w:t></w:t>
      </w:r>
      <w:r>
        <w:rPr>
          <w:rFonts w:hint="eastAsia"/>
        </w:rPr>
        <w:t>фінансову</w:t>
      </w:r>
      <w:r>
        <w:t></w:t>
      </w:r>
      <w:r>
        <w:rPr>
          <w:rFonts w:hint="eastAsia"/>
        </w:rPr>
        <w:t>безпеку</w:t>
      </w:r>
      <w:r>
        <w:t></w:t>
      </w:r>
      <w:r>
        <w:rPr>
          <w:rFonts w:hint="eastAsia"/>
        </w:rPr>
        <w:t>багатьох</w:t>
      </w:r>
      <w:r>
        <w:t></w:t>
      </w:r>
      <w:r>
        <w:rPr>
          <w:rFonts w:hint="eastAsia"/>
        </w:rPr>
        <w:t>країн</w:t>
      </w:r>
      <w:r>
        <w:t></w:t>
      </w:r>
      <w:r>
        <w:t></w:t>
      </w:r>
      <w:r>
        <w:rPr>
          <w:rFonts w:hint="eastAsia"/>
        </w:rPr>
        <w:t>З</w:t>
      </w:r>
      <w:r>
        <w:t></w:t>
      </w:r>
      <w:r>
        <w:rPr>
          <w:rFonts w:hint="eastAsia"/>
        </w:rPr>
        <w:t>вище</w:t>
      </w:r>
    </w:p>
    <w:p w:rsidR="007D79F5" w:rsidRDefault="007D79F5" w:rsidP="007D79F5">
      <w:r>
        <w:rPr>
          <w:rFonts w:hint="eastAsia"/>
        </w:rPr>
        <w:t>зазначеного</w:t>
      </w:r>
      <w:r>
        <w:t></w:t>
      </w:r>
      <w:r>
        <w:rPr>
          <w:rFonts w:hint="eastAsia"/>
        </w:rPr>
        <w:t>можна</w:t>
      </w:r>
      <w:r>
        <w:t></w:t>
      </w:r>
      <w:r>
        <w:rPr>
          <w:rFonts w:hint="eastAsia"/>
        </w:rPr>
        <w:t>зробити</w:t>
      </w:r>
      <w:r>
        <w:t></w:t>
      </w:r>
      <w:r>
        <w:rPr>
          <w:rFonts w:hint="eastAsia"/>
        </w:rPr>
        <w:t>висновок</w:t>
      </w:r>
      <w:r>
        <w:t></w:t>
      </w:r>
      <w:r>
        <w:t></w:t>
      </w:r>
      <w:r>
        <w:rPr>
          <w:rFonts w:hint="eastAsia"/>
        </w:rPr>
        <w:t>що</w:t>
      </w:r>
      <w:r>
        <w:t></w:t>
      </w:r>
      <w:r>
        <w:rPr>
          <w:rFonts w:hint="eastAsia"/>
        </w:rPr>
        <w:t>на</w:t>
      </w:r>
      <w:r>
        <w:t></w:t>
      </w:r>
      <w:r>
        <w:rPr>
          <w:rFonts w:hint="eastAsia"/>
        </w:rPr>
        <w:t>перше</w:t>
      </w:r>
      <w:r>
        <w:t></w:t>
      </w:r>
      <w:r>
        <w:rPr>
          <w:rFonts w:hint="eastAsia"/>
        </w:rPr>
        <w:t>місце</w:t>
      </w:r>
      <w:r>
        <w:t></w:t>
      </w:r>
      <w:r>
        <w:rPr>
          <w:rFonts w:hint="eastAsia"/>
        </w:rPr>
        <w:t>виходять</w:t>
      </w:r>
      <w:r>
        <w:t></w:t>
      </w:r>
      <w:r>
        <w:rPr>
          <w:rFonts w:hint="eastAsia"/>
        </w:rPr>
        <w:t>фінансові</w:t>
      </w:r>
    </w:p>
    <w:p w:rsidR="007D79F5" w:rsidRDefault="007D79F5" w:rsidP="007D79F5">
      <w:r>
        <w:rPr>
          <w:rFonts w:hint="eastAsia"/>
        </w:rPr>
        <w:t>імперативи</w:t>
      </w:r>
      <w:r>
        <w:t></w:t>
      </w:r>
      <w:r>
        <w:t></w:t>
      </w:r>
      <w:r>
        <w:rPr>
          <w:rFonts w:hint="eastAsia"/>
        </w:rPr>
        <w:t>домінуючими</w:t>
      </w:r>
      <w:r>
        <w:t></w:t>
      </w:r>
      <w:r>
        <w:rPr>
          <w:rFonts w:hint="eastAsia"/>
        </w:rPr>
        <w:t>при</w:t>
      </w:r>
      <w:r>
        <w:t></w:t>
      </w:r>
      <w:r>
        <w:rPr>
          <w:rFonts w:hint="eastAsia"/>
        </w:rPr>
        <w:t>цьому</w:t>
      </w:r>
      <w:r>
        <w:t></w:t>
      </w:r>
      <w:r>
        <w:rPr>
          <w:rFonts w:hint="eastAsia"/>
        </w:rPr>
        <w:t>є</w:t>
      </w:r>
      <w:r>
        <w:t></w:t>
      </w:r>
      <w:r>
        <w:rPr>
          <w:rFonts w:hint="eastAsia"/>
        </w:rPr>
        <w:t>монетарна</w:t>
      </w:r>
      <w:r>
        <w:t></w:t>
      </w:r>
      <w:r>
        <w:rPr>
          <w:rFonts w:hint="eastAsia"/>
        </w:rPr>
        <w:t>конвергенція</w:t>
      </w:r>
      <w:r>
        <w:t></w:t>
      </w:r>
      <w:r>
        <w:t></w:t>
      </w:r>
      <w:r>
        <w:rPr>
          <w:rFonts w:hint="eastAsia"/>
        </w:rPr>
        <w:t>бюджетна</w:t>
      </w:r>
    </w:p>
    <w:p w:rsidR="007D79F5" w:rsidRDefault="007D79F5" w:rsidP="007D79F5">
      <w:r>
        <w:rPr>
          <w:rFonts w:hint="eastAsia"/>
        </w:rPr>
        <w:t>консолідація</w:t>
      </w:r>
      <w:r>
        <w:t></w:t>
      </w:r>
      <w:r>
        <w:rPr>
          <w:rFonts w:hint="eastAsia"/>
        </w:rPr>
        <w:t>та</w:t>
      </w:r>
      <w:r>
        <w:t></w:t>
      </w:r>
      <w:r>
        <w:rPr>
          <w:rFonts w:hint="eastAsia"/>
        </w:rPr>
        <w:t>фінансова</w:t>
      </w:r>
      <w:r>
        <w:t></w:t>
      </w:r>
      <w:r>
        <w:rPr>
          <w:rFonts w:hint="eastAsia"/>
        </w:rPr>
        <w:t>стабільність</w:t>
      </w:r>
      <w:r>
        <w:t></w:t>
      </w:r>
      <w:r>
        <w:t></w:t>
      </w:r>
      <w:r>
        <w:rPr>
          <w:rFonts w:hint="eastAsia"/>
        </w:rPr>
        <w:t>що</w:t>
      </w:r>
      <w:r>
        <w:t></w:t>
      </w:r>
      <w:r>
        <w:rPr>
          <w:rFonts w:hint="eastAsia"/>
        </w:rPr>
        <w:t>у</w:t>
      </w:r>
      <w:r>
        <w:t></w:t>
      </w:r>
      <w:r>
        <w:rPr>
          <w:rFonts w:hint="eastAsia"/>
        </w:rPr>
        <w:t>сукупності</w:t>
      </w:r>
      <w:r>
        <w:t></w:t>
      </w:r>
      <w:r>
        <w:rPr>
          <w:rFonts w:hint="eastAsia"/>
        </w:rPr>
        <w:t>і</w:t>
      </w:r>
      <w:r>
        <w:t></w:t>
      </w:r>
      <w:r>
        <w:rPr>
          <w:rFonts w:hint="eastAsia"/>
        </w:rPr>
        <w:t>формують</w:t>
      </w:r>
      <w:r>
        <w:t></w:t>
      </w:r>
      <w:r>
        <w:rPr>
          <w:rFonts w:hint="eastAsia"/>
        </w:rPr>
        <w:t>фінансові</w:t>
      </w:r>
    </w:p>
    <w:p w:rsidR="007D79F5" w:rsidRDefault="007D79F5" w:rsidP="007D79F5">
      <w:r>
        <w:rPr>
          <w:rFonts w:hint="eastAsia"/>
        </w:rPr>
        <w:t>імперативи</w:t>
      </w:r>
      <w:r>
        <w:t></w:t>
      </w:r>
      <w:r>
        <w:rPr>
          <w:rFonts w:hint="eastAsia"/>
        </w:rPr>
        <w:t>реалізації</w:t>
      </w:r>
      <w:r>
        <w:t></w:t>
      </w:r>
      <w:r>
        <w:rPr>
          <w:rFonts w:hint="eastAsia"/>
        </w:rPr>
        <w:t>економічних</w:t>
      </w:r>
      <w:r>
        <w:t></w:t>
      </w:r>
      <w:r>
        <w:rPr>
          <w:rFonts w:hint="eastAsia"/>
        </w:rPr>
        <w:t>інтересів</w:t>
      </w:r>
      <w:r>
        <w:t></w:t>
      </w:r>
      <w:r>
        <w:rPr>
          <w:rFonts w:hint="eastAsia"/>
        </w:rPr>
        <w:t>країн</w:t>
      </w:r>
      <w:r>
        <w:t></w:t>
      </w:r>
      <w:r>
        <w:rPr>
          <w:rFonts w:hint="eastAsia"/>
        </w:rPr>
        <w:t>ЄС</w:t>
      </w:r>
      <w:r>
        <w:t></w:t>
      </w:r>
    </w:p>
    <w:p w:rsidR="007D79F5" w:rsidRDefault="007D79F5" w:rsidP="007D79F5">
      <w:r>
        <w:rPr>
          <w:rFonts w:hint="eastAsia"/>
        </w:rPr>
        <w:t>по</w:t>
      </w:r>
      <w:r>
        <w:t></w:t>
      </w:r>
      <w:r>
        <w:rPr>
          <w:rFonts w:hint="eastAsia"/>
        </w:rPr>
        <w:t>третє</w:t>
      </w:r>
      <w:r>
        <w:t></w:t>
      </w:r>
      <w:r>
        <w:t></w:t>
      </w:r>
      <w:r>
        <w:rPr>
          <w:rFonts w:hint="eastAsia"/>
        </w:rPr>
        <w:t>у</w:t>
      </w:r>
      <w:r>
        <w:t></w:t>
      </w:r>
      <w:r>
        <w:rPr>
          <w:rFonts w:hint="eastAsia"/>
        </w:rPr>
        <w:t>цілому</w:t>
      </w:r>
      <w:r>
        <w:t></w:t>
      </w:r>
      <w:r>
        <w:rPr>
          <w:rFonts w:hint="eastAsia"/>
        </w:rPr>
        <w:t>механізми</w:t>
      </w:r>
      <w:r>
        <w:t></w:t>
      </w:r>
      <w:r>
        <w:rPr>
          <w:rFonts w:hint="eastAsia"/>
        </w:rPr>
        <w:t>та</w:t>
      </w:r>
      <w:r>
        <w:t></w:t>
      </w:r>
      <w:r>
        <w:rPr>
          <w:rFonts w:hint="eastAsia"/>
        </w:rPr>
        <w:t>інструменти</w:t>
      </w:r>
      <w:r>
        <w:t></w:t>
      </w:r>
      <w:r>
        <w:rPr>
          <w:rFonts w:hint="eastAsia"/>
        </w:rPr>
        <w:t>реалізації</w:t>
      </w:r>
      <w:r>
        <w:t></w:t>
      </w:r>
      <w:r>
        <w:rPr>
          <w:rFonts w:hint="eastAsia"/>
        </w:rPr>
        <w:t>фінансовоекономічної</w:t>
      </w:r>
      <w:r>
        <w:t></w:t>
      </w:r>
      <w:r>
        <w:rPr>
          <w:rFonts w:hint="eastAsia"/>
        </w:rPr>
        <w:t>політики</w:t>
      </w:r>
      <w:r>
        <w:t></w:t>
      </w:r>
      <w:r>
        <w:rPr>
          <w:rFonts w:hint="eastAsia"/>
        </w:rPr>
        <w:t>в</w:t>
      </w:r>
      <w:r>
        <w:t></w:t>
      </w:r>
      <w:r>
        <w:rPr>
          <w:rFonts w:hint="eastAsia"/>
        </w:rPr>
        <w:t>ЄС</w:t>
      </w:r>
      <w:r>
        <w:t></w:t>
      </w:r>
      <w:r>
        <w:rPr>
          <w:rFonts w:hint="eastAsia"/>
        </w:rPr>
        <w:t>відповідають</w:t>
      </w:r>
      <w:r>
        <w:t></w:t>
      </w:r>
      <w:r>
        <w:rPr>
          <w:rFonts w:hint="eastAsia"/>
        </w:rPr>
        <w:t>національним</w:t>
      </w:r>
      <w:r>
        <w:t></w:t>
      </w:r>
      <w:r>
        <w:rPr>
          <w:rFonts w:hint="eastAsia"/>
        </w:rPr>
        <w:t>економічним</w:t>
      </w:r>
      <w:r>
        <w:t></w:t>
      </w:r>
      <w:r>
        <w:rPr>
          <w:rFonts w:hint="eastAsia"/>
        </w:rPr>
        <w:t>інтересам</w:t>
      </w:r>
    </w:p>
    <w:p w:rsidR="007D79F5" w:rsidRDefault="007D79F5" w:rsidP="007D79F5">
      <w:r>
        <w:rPr>
          <w:rFonts w:hint="eastAsia"/>
        </w:rPr>
        <w:t>країн</w:t>
      </w:r>
      <w:r>
        <w:t></w:t>
      </w:r>
      <w:r>
        <w:t></w:t>
      </w:r>
      <w:r>
        <w:rPr>
          <w:rFonts w:hint="eastAsia"/>
        </w:rPr>
        <w:t>які</w:t>
      </w:r>
      <w:r>
        <w:t></w:t>
      </w:r>
      <w:r>
        <w:rPr>
          <w:rFonts w:hint="eastAsia"/>
        </w:rPr>
        <w:t>входять</w:t>
      </w:r>
      <w:r>
        <w:t></w:t>
      </w:r>
      <w:r>
        <w:rPr>
          <w:rFonts w:hint="eastAsia"/>
        </w:rPr>
        <w:t>до</w:t>
      </w:r>
      <w:r>
        <w:t></w:t>
      </w:r>
      <w:r>
        <w:rPr>
          <w:rFonts w:hint="eastAsia"/>
        </w:rPr>
        <w:t>його</w:t>
      </w:r>
      <w:r>
        <w:t></w:t>
      </w:r>
      <w:r>
        <w:rPr>
          <w:rFonts w:hint="eastAsia"/>
        </w:rPr>
        <w:t>складу</w:t>
      </w:r>
      <w:r>
        <w:t></w:t>
      </w:r>
      <w:r>
        <w:t></w:t>
      </w:r>
      <w:r>
        <w:rPr>
          <w:rFonts w:hint="eastAsia"/>
        </w:rPr>
        <w:t>оскільки</w:t>
      </w:r>
      <w:r>
        <w:t></w:t>
      </w:r>
      <w:r>
        <w:rPr>
          <w:rFonts w:hint="eastAsia"/>
        </w:rPr>
        <w:t>кожна</w:t>
      </w:r>
      <w:r>
        <w:t></w:t>
      </w:r>
      <w:r>
        <w:rPr>
          <w:rFonts w:hint="eastAsia"/>
        </w:rPr>
        <w:t>країна</w:t>
      </w:r>
      <w:r>
        <w:t></w:t>
      </w:r>
      <w:r>
        <w:rPr>
          <w:rFonts w:hint="eastAsia"/>
        </w:rPr>
        <w:t>має</w:t>
      </w:r>
      <w:r>
        <w:t></w:t>
      </w:r>
      <w:r>
        <w:rPr>
          <w:rFonts w:hint="eastAsia"/>
        </w:rPr>
        <w:t>достатньо</w:t>
      </w:r>
      <w:r>
        <w:t></w:t>
      </w:r>
      <w:r>
        <w:rPr>
          <w:rFonts w:hint="eastAsia"/>
        </w:rPr>
        <w:t>важелів</w:t>
      </w:r>
    </w:p>
    <w:p w:rsidR="007D79F5" w:rsidRDefault="007D79F5" w:rsidP="007D79F5">
      <w:r>
        <w:rPr>
          <w:rFonts w:hint="eastAsia"/>
        </w:rPr>
        <w:t>впливу</w:t>
      </w:r>
      <w:r>
        <w:t></w:t>
      </w:r>
      <w:r>
        <w:rPr>
          <w:rFonts w:hint="eastAsia"/>
        </w:rPr>
        <w:t>в</w:t>
      </w:r>
      <w:r>
        <w:t></w:t>
      </w:r>
      <w:r>
        <w:rPr>
          <w:rFonts w:hint="eastAsia"/>
        </w:rPr>
        <w:t>процесі</w:t>
      </w:r>
      <w:r>
        <w:t></w:t>
      </w:r>
      <w:r>
        <w:rPr>
          <w:rFonts w:hint="eastAsia"/>
        </w:rPr>
        <w:t>прийняття</w:t>
      </w:r>
      <w:r>
        <w:t></w:t>
      </w:r>
      <w:r>
        <w:rPr>
          <w:rFonts w:hint="eastAsia"/>
        </w:rPr>
        <w:t>рішень</w:t>
      </w:r>
      <w:r>
        <w:t></w:t>
      </w:r>
      <w:r>
        <w:t></w:t>
      </w:r>
      <w:r>
        <w:rPr>
          <w:rFonts w:hint="eastAsia"/>
        </w:rPr>
        <w:t>що</w:t>
      </w:r>
      <w:r>
        <w:t></w:t>
      </w:r>
      <w:r>
        <w:rPr>
          <w:rFonts w:hint="eastAsia"/>
        </w:rPr>
        <w:t>віднайшло</w:t>
      </w:r>
      <w:r>
        <w:t></w:t>
      </w:r>
      <w:r>
        <w:rPr>
          <w:rFonts w:hint="eastAsia"/>
        </w:rPr>
        <w:t>своє</w:t>
      </w:r>
      <w:r>
        <w:t></w:t>
      </w:r>
      <w:r>
        <w:rPr>
          <w:rFonts w:hint="eastAsia"/>
        </w:rPr>
        <w:t>відображення</w:t>
      </w:r>
      <w:r>
        <w:t></w:t>
      </w:r>
      <w:r>
        <w:rPr>
          <w:rFonts w:hint="eastAsia"/>
        </w:rPr>
        <w:t>у</w:t>
      </w:r>
    </w:p>
    <w:p w:rsidR="007D79F5" w:rsidRDefault="007D79F5" w:rsidP="007D79F5">
      <w:r>
        <w:rPr>
          <w:rFonts w:hint="eastAsia"/>
        </w:rPr>
        <w:t>фінансових</w:t>
      </w:r>
      <w:r>
        <w:t></w:t>
      </w:r>
      <w:r>
        <w:rPr>
          <w:rFonts w:hint="eastAsia"/>
        </w:rPr>
        <w:t>імперативах</w:t>
      </w:r>
      <w:r>
        <w:t></w:t>
      </w:r>
      <w:r>
        <w:rPr>
          <w:rFonts w:hint="eastAsia"/>
        </w:rPr>
        <w:t>ЄС</w:t>
      </w:r>
      <w:r>
        <w:t></w:t>
      </w:r>
      <w:r>
        <w:t></w:t>
      </w:r>
      <w:r>
        <w:rPr>
          <w:rFonts w:hint="eastAsia"/>
        </w:rPr>
        <w:t>а</w:t>
      </w:r>
      <w:r>
        <w:t></w:t>
      </w:r>
      <w:r>
        <w:rPr>
          <w:rFonts w:hint="eastAsia"/>
        </w:rPr>
        <w:t>саме</w:t>
      </w:r>
      <w:r>
        <w:t></w:t>
      </w:r>
      <w:r>
        <w:rPr>
          <w:rFonts w:hint="eastAsia"/>
        </w:rPr>
        <w:t>у</w:t>
      </w:r>
      <w:r>
        <w:t></w:t>
      </w:r>
      <w:r>
        <w:rPr>
          <w:rFonts w:hint="eastAsia"/>
        </w:rPr>
        <w:t>прагматизмі</w:t>
      </w:r>
      <w:r>
        <w:t></w:t>
      </w:r>
      <w:r>
        <w:rPr>
          <w:rFonts w:hint="eastAsia"/>
        </w:rPr>
        <w:t>проведення</w:t>
      </w:r>
      <w:r>
        <w:t></w:t>
      </w:r>
      <w:r>
        <w:rPr>
          <w:rFonts w:hint="eastAsia"/>
        </w:rPr>
        <w:t>спільної</w:t>
      </w:r>
      <w:r>
        <w:t></w:t>
      </w:r>
      <w:r>
        <w:rPr>
          <w:rFonts w:hint="eastAsia"/>
        </w:rPr>
        <w:t>монетарної</w:t>
      </w:r>
    </w:p>
    <w:p w:rsidR="007D79F5" w:rsidRDefault="007D79F5" w:rsidP="007D79F5">
      <w:r>
        <w:rPr>
          <w:rFonts w:hint="eastAsia"/>
        </w:rPr>
        <w:t>політики</w:t>
      </w:r>
      <w:r>
        <w:t></w:t>
      </w:r>
      <w:r>
        <w:t></w:t>
      </w:r>
      <w:r>
        <w:rPr>
          <w:rFonts w:hint="eastAsia"/>
        </w:rPr>
        <w:t>яка</w:t>
      </w:r>
      <w:r>
        <w:t></w:t>
      </w:r>
      <w:r>
        <w:rPr>
          <w:rFonts w:hint="eastAsia"/>
        </w:rPr>
        <w:t>перебуває</w:t>
      </w:r>
      <w:r>
        <w:t></w:t>
      </w:r>
      <w:r>
        <w:rPr>
          <w:rFonts w:hint="eastAsia"/>
        </w:rPr>
        <w:t>на</w:t>
      </w:r>
      <w:r>
        <w:t></w:t>
      </w:r>
      <w:r>
        <w:rPr>
          <w:rFonts w:hint="eastAsia"/>
        </w:rPr>
        <w:t>наднаціональному</w:t>
      </w:r>
      <w:r>
        <w:t></w:t>
      </w:r>
      <w:r>
        <w:rPr>
          <w:rFonts w:hint="eastAsia"/>
        </w:rPr>
        <w:t>рівні</w:t>
      </w:r>
      <w:r>
        <w:t></w:t>
      </w:r>
      <w:r>
        <w:rPr>
          <w:rFonts w:hint="eastAsia"/>
        </w:rPr>
        <w:t>та</w:t>
      </w:r>
      <w:r>
        <w:t></w:t>
      </w:r>
      <w:r>
        <w:rPr>
          <w:rFonts w:hint="eastAsia"/>
        </w:rPr>
        <w:t>у</w:t>
      </w:r>
      <w:r>
        <w:t></w:t>
      </w:r>
      <w:r>
        <w:rPr>
          <w:rFonts w:hint="eastAsia"/>
        </w:rPr>
        <w:t>компромісі</w:t>
      </w:r>
      <w:r>
        <w:t></w:t>
      </w:r>
      <w:r>
        <w:rPr>
          <w:rFonts w:hint="eastAsia"/>
        </w:rPr>
        <w:t>щодо</w:t>
      </w:r>
    </w:p>
    <w:p w:rsidR="007D79F5" w:rsidRDefault="007D79F5" w:rsidP="007D79F5">
      <w:r>
        <w:rPr>
          <w:rFonts w:hint="eastAsia"/>
        </w:rPr>
        <w:t>проведення</w:t>
      </w:r>
      <w:r>
        <w:t></w:t>
      </w:r>
      <w:r>
        <w:rPr>
          <w:rFonts w:hint="eastAsia"/>
        </w:rPr>
        <w:t>бюджетної</w:t>
      </w:r>
      <w:r>
        <w:t></w:t>
      </w:r>
      <w:r>
        <w:rPr>
          <w:rFonts w:hint="eastAsia"/>
        </w:rPr>
        <w:t>політики</w:t>
      </w:r>
      <w:r>
        <w:t></w:t>
      </w:r>
      <w:r>
        <w:t></w:t>
      </w:r>
      <w:r>
        <w:rPr>
          <w:rFonts w:hint="eastAsia"/>
        </w:rPr>
        <w:t>яка</w:t>
      </w:r>
      <w:r>
        <w:t></w:t>
      </w:r>
      <w:r>
        <w:rPr>
          <w:rFonts w:hint="eastAsia"/>
        </w:rPr>
        <w:t>знаходиться</w:t>
      </w:r>
      <w:r>
        <w:t></w:t>
      </w:r>
      <w:r>
        <w:rPr>
          <w:rFonts w:hint="eastAsia"/>
        </w:rPr>
        <w:t>у</w:t>
      </w:r>
      <w:r>
        <w:t></w:t>
      </w:r>
      <w:r>
        <w:rPr>
          <w:rFonts w:hint="eastAsia"/>
        </w:rPr>
        <w:t>спільній</w:t>
      </w:r>
      <w:r>
        <w:t></w:t>
      </w:r>
      <w:r>
        <w:rPr>
          <w:rFonts w:hint="eastAsia"/>
        </w:rPr>
        <w:t>компетенції</w:t>
      </w:r>
      <w:r>
        <w:t></w:t>
      </w:r>
      <w:r>
        <w:t></w:t>
      </w:r>
      <w:r>
        <w:rPr>
          <w:rFonts w:hint="eastAsia"/>
        </w:rPr>
        <w:t>З</w:t>
      </w:r>
      <w:r>
        <w:t></w:t>
      </w:r>
      <w:r>
        <w:rPr>
          <w:rFonts w:hint="eastAsia"/>
        </w:rPr>
        <w:t>одного</w:t>
      </w:r>
    </w:p>
    <w:p w:rsidR="007D79F5" w:rsidRDefault="007D79F5" w:rsidP="007D79F5">
      <w:r>
        <w:rPr>
          <w:rFonts w:hint="eastAsia"/>
        </w:rPr>
        <w:t>боку</w:t>
      </w:r>
      <w:r>
        <w:t></w:t>
      </w:r>
      <w:r>
        <w:rPr>
          <w:rFonts w:hint="eastAsia"/>
        </w:rPr>
        <w:t>така</w:t>
      </w:r>
      <w:r>
        <w:t></w:t>
      </w:r>
      <w:r>
        <w:rPr>
          <w:rFonts w:hint="eastAsia"/>
        </w:rPr>
        <w:t>структура</w:t>
      </w:r>
      <w:r>
        <w:t></w:t>
      </w:r>
      <w:r>
        <w:rPr>
          <w:rFonts w:hint="eastAsia"/>
        </w:rPr>
        <w:t>функціонування</w:t>
      </w:r>
      <w:r>
        <w:t></w:t>
      </w:r>
      <w:r>
        <w:rPr>
          <w:rFonts w:hint="eastAsia"/>
        </w:rPr>
        <w:t>ЄС</w:t>
      </w:r>
      <w:r>
        <w:t></w:t>
      </w:r>
      <w:r>
        <w:rPr>
          <w:rFonts w:hint="eastAsia"/>
        </w:rPr>
        <w:t>гарантує</w:t>
      </w:r>
      <w:r>
        <w:t></w:t>
      </w:r>
      <w:r>
        <w:rPr>
          <w:rFonts w:hint="eastAsia"/>
        </w:rPr>
        <w:t>можливість</w:t>
      </w:r>
      <w:r>
        <w:t></w:t>
      </w:r>
      <w:r>
        <w:rPr>
          <w:rFonts w:hint="eastAsia"/>
        </w:rPr>
        <w:t>відстоювання</w:t>
      </w:r>
    </w:p>
    <w:p w:rsidR="007D79F5" w:rsidRDefault="007D79F5" w:rsidP="007D79F5">
      <w:r>
        <w:rPr>
          <w:rFonts w:hint="eastAsia"/>
        </w:rPr>
        <w:t>власних</w:t>
      </w:r>
      <w:r>
        <w:t></w:t>
      </w:r>
      <w:r>
        <w:rPr>
          <w:rFonts w:hint="eastAsia"/>
        </w:rPr>
        <w:t>національних</w:t>
      </w:r>
      <w:r>
        <w:t></w:t>
      </w:r>
      <w:r>
        <w:rPr>
          <w:rFonts w:hint="eastAsia"/>
        </w:rPr>
        <w:t>інтересів</w:t>
      </w:r>
      <w:r>
        <w:t></w:t>
      </w:r>
      <w:r>
        <w:rPr>
          <w:rFonts w:hint="eastAsia"/>
        </w:rPr>
        <w:t>країнами</w:t>
      </w:r>
      <w:r>
        <w:t></w:t>
      </w:r>
      <w:r>
        <w:rPr>
          <w:rFonts w:hint="eastAsia"/>
        </w:rPr>
        <w:t>членами</w:t>
      </w:r>
      <w:r>
        <w:t></w:t>
      </w:r>
      <w:r>
        <w:t></w:t>
      </w:r>
      <w:r>
        <w:rPr>
          <w:rFonts w:hint="eastAsia"/>
        </w:rPr>
        <w:t>але</w:t>
      </w:r>
      <w:r>
        <w:t></w:t>
      </w:r>
      <w:r>
        <w:rPr>
          <w:rFonts w:hint="eastAsia"/>
        </w:rPr>
        <w:t>одночасно</w:t>
      </w:r>
      <w:r>
        <w:t></w:t>
      </w:r>
      <w:r>
        <w:rPr>
          <w:rFonts w:hint="eastAsia"/>
        </w:rPr>
        <w:t>є</w:t>
      </w:r>
      <w:r>
        <w:t></w:t>
      </w:r>
      <w:r>
        <w:rPr>
          <w:rFonts w:hint="eastAsia"/>
        </w:rPr>
        <w:t>і</w:t>
      </w:r>
      <w:r>
        <w:t></w:t>
      </w:r>
      <w:r>
        <w:rPr>
          <w:rFonts w:hint="eastAsia"/>
        </w:rPr>
        <w:t>однією</w:t>
      </w:r>
      <w:r>
        <w:t></w:t>
      </w:r>
      <w:r>
        <w:rPr>
          <w:rFonts w:hint="eastAsia"/>
        </w:rPr>
        <w:t>з</w:t>
      </w:r>
    </w:p>
    <w:p w:rsidR="007D79F5" w:rsidRDefault="007D79F5" w:rsidP="007D79F5">
      <w:r>
        <w:rPr>
          <w:rFonts w:hint="eastAsia"/>
        </w:rPr>
        <w:t>основних</w:t>
      </w:r>
      <w:r>
        <w:t></w:t>
      </w:r>
      <w:r>
        <w:rPr>
          <w:rFonts w:hint="eastAsia"/>
        </w:rPr>
        <w:t>причин</w:t>
      </w:r>
      <w:r>
        <w:t></w:t>
      </w:r>
      <w:r>
        <w:rPr>
          <w:rFonts w:hint="eastAsia"/>
        </w:rPr>
        <w:t>відносно</w:t>
      </w:r>
      <w:r>
        <w:t></w:t>
      </w:r>
      <w:r>
        <w:rPr>
          <w:rFonts w:hint="eastAsia"/>
        </w:rPr>
        <w:t>низької</w:t>
      </w:r>
      <w:r>
        <w:t></w:t>
      </w:r>
      <w:r>
        <w:rPr>
          <w:rFonts w:hint="eastAsia"/>
        </w:rPr>
        <w:t>ефективності</w:t>
      </w:r>
      <w:r>
        <w:t></w:t>
      </w:r>
      <w:r>
        <w:rPr>
          <w:rFonts w:hint="eastAsia"/>
        </w:rPr>
        <w:t>інститутів</w:t>
      </w:r>
      <w:r>
        <w:t></w:t>
      </w:r>
      <w:r>
        <w:rPr>
          <w:rFonts w:hint="eastAsia"/>
        </w:rPr>
        <w:t>ЄС</w:t>
      </w:r>
      <w:r>
        <w:t></w:t>
      </w:r>
      <w:r>
        <w:rPr>
          <w:rFonts w:hint="eastAsia"/>
        </w:rPr>
        <w:t>у</w:t>
      </w:r>
      <w:r>
        <w:t></w:t>
      </w:r>
      <w:r>
        <w:rPr>
          <w:rFonts w:hint="eastAsia"/>
        </w:rPr>
        <w:t>сфері</w:t>
      </w:r>
    </w:p>
    <w:p w:rsidR="007D79F5" w:rsidRDefault="007D79F5" w:rsidP="007D79F5">
      <w:r>
        <w:rPr>
          <w:rFonts w:hint="eastAsia"/>
        </w:rPr>
        <w:t>економічної</w:t>
      </w:r>
      <w:r>
        <w:t></w:t>
      </w:r>
      <w:r>
        <w:rPr>
          <w:rFonts w:hint="eastAsia"/>
        </w:rPr>
        <w:t>політики</w:t>
      </w:r>
      <w:r>
        <w:t></w:t>
      </w:r>
      <w:r>
        <w:rPr>
          <w:rFonts w:hint="eastAsia"/>
        </w:rPr>
        <w:t>із</w:t>
      </w:r>
      <w:r>
        <w:t></w:t>
      </w:r>
      <w:r>
        <w:rPr>
          <w:rFonts w:hint="eastAsia"/>
        </w:rPr>
        <w:t>за</w:t>
      </w:r>
      <w:r>
        <w:t></w:t>
      </w:r>
      <w:r>
        <w:rPr>
          <w:rFonts w:hint="eastAsia"/>
        </w:rPr>
        <w:t>складності</w:t>
      </w:r>
      <w:r>
        <w:t></w:t>
      </w:r>
      <w:r>
        <w:rPr>
          <w:rFonts w:hint="eastAsia"/>
        </w:rPr>
        <w:t>процедури</w:t>
      </w:r>
      <w:r>
        <w:t></w:t>
      </w:r>
      <w:r>
        <w:rPr>
          <w:rFonts w:hint="eastAsia"/>
        </w:rPr>
        <w:t>прийняття</w:t>
      </w:r>
      <w:r>
        <w:t></w:t>
      </w:r>
      <w:r>
        <w:rPr>
          <w:rFonts w:hint="eastAsia"/>
        </w:rPr>
        <w:t>рішень</w:t>
      </w:r>
      <w:r>
        <w:t></w:t>
      </w:r>
      <w:r>
        <w:rPr>
          <w:rFonts w:hint="eastAsia"/>
        </w:rPr>
        <w:t>і</w:t>
      </w:r>
      <w:r>
        <w:t></w:t>
      </w:r>
      <w:r>
        <w:rPr>
          <w:rFonts w:hint="eastAsia"/>
        </w:rPr>
        <w:t>відмінності</w:t>
      </w:r>
      <w:r>
        <w:t></w:t>
      </w:r>
      <w:r>
        <w:rPr>
          <w:rFonts w:hint="eastAsia"/>
        </w:rPr>
        <w:t>у</w:t>
      </w:r>
    </w:p>
    <w:p w:rsidR="007D79F5" w:rsidRDefault="007D79F5" w:rsidP="007D79F5">
      <w:r>
        <w:rPr>
          <w:rFonts w:hint="eastAsia"/>
        </w:rPr>
        <w:t>поглядах</w:t>
      </w:r>
      <w:r>
        <w:t></w:t>
      </w:r>
      <w:r>
        <w:rPr>
          <w:rFonts w:hint="eastAsia"/>
        </w:rPr>
        <w:t>країн</w:t>
      </w:r>
      <w:r>
        <w:t></w:t>
      </w:r>
      <w:r>
        <w:rPr>
          <w:rFonts w:hint="eastAsia"/>
        </w:rPr>
        <w:t>членів</w:t>
      </w:r>
      <w:r>
        <w:t></w:t>
      </w:r>
      <w:r>
        <w:rPr>
          <w:rFonts w:hint="eastAsia"/>
        </w:rPr>
        <w:t>з</w:t>
      </w:r>
      <w:r>
        <w:t></w:t>
      </w:r>
      <w:r>
        <w:rPr>
          <w:rFonts w:hint="eastAsia"/>
        </w:rPr>
        <w:t>принципових</w:t>
      </w:r>
      <w:r>
        <w:t></w:t>
      </w:r>
      <w:r>
        <w:rPr>
          <w:rFonts w:hint="eastAsia"/>
        </w:rPr>
        <w:t>питань</w:t>
      </w:r>
      <w:r>
        <w:t></w:t>
      </w:r>
    </w:p>
    <w:p w:rsidR="007D79F5" w:rsidRDefault="007D79F5" w:rsidP="007D79F5">
      <w:r>
        <w:rPr>
          <w:rFonts w:hint="eastAsia"/>
        </w:rPr>
        <w:t>по</w:t>
      </w:r>
      <w:r>
        <w:t></w:t>
      </w:r>
      <w:r>
        <w:rPr>
          <w:rFonts w:hint="eastAsia"/>
        </w:rPr>
        <w:t>четверте</w:t>
      </w:r>
      <w:r>
        <w:t></w:t>
      </w:r>
      <w:r>
        <w:t></w:t>
      </w:r>
      <w:r>
        <w:rPr>
          <w:rFonts w:hint="eastAsia"/>
        </w:rPr>
        <w:t>вступ</w:t>
      </w:r>
      <w:r>
        <w:t></w:t>
      </w:r>
      <w:r>
        <w:rPr>
          <w:rFonts w:hint="eastAsia"/>
        </w:rPr>
        <w:t>до</w:t>
      </w:r>
      <w:r>
        <w:t></w:t>
      </w:r>
      <w:r>
        <w:rPr>
          <w:rFonts w:hint="eastAsia"/>
        </w:rPr>
        <w:t>валютного</w:t>
      </w:r>
      <w:r>
        <w:t></w:t>
      </w:r>
      <w:r>
        <w:rPr>
          <w:rFonts w:hint="eastAsia"/>
        </w:rPr>
        <w:t>союзу</w:t>
      </w:r>
      <w:r>
        <w:t></w:t>
      </w:r>
      <w:r>
        <w:rPr>
          <w:rFonts w:hint="eastAsia"/>
        </w:rPr>
        <w:t>приносить</w:t>
      </w:r>
      <w:r>
        <w:t></w:t>
      </w:r>
      <w:r>
        <w:rPr>
          <w:rFonts w:hint="eastAsia"/>
        </w:rPr>
        <w:t>користь</w:t>
      </w:r>
      <w:r>
        <w:t></w:t>
      </w:r>
      <w:r>
        <w:rPr>
          <w:rFonts w:hint="eastAsia"/>
        </w:rPr>
        <w:t>від</w:t>
      </w:r>
    </w:p>
    <w:p w:rsidR="007D79F5" w:rsidRDefault="007D79F5" w:rsidP="007D79F5">
      <w:r>
        <w:rPr>
          <w:rFonts w:hint="eastAsia"/>
        </w:rPr>
        <w:t>використання</w:t>
      </w:r>
      <w:r>
        <w:t></w:t>
      </w:r>
      <w:r>
        <w:rPr>
          <w:rFonts w:hint="eastAsia"/>
        </w:rPr>
        <w:t>єдиної</w:t>
      </w:r>
      <w:r>
        <w:t></w:t>
      </w:r>
      <w:r>
        <w:rPr>
          <w:rFonts w:hint="eastAsia"/>
        </w:rPr>
        <w:t>валюти</w:t>
      </w:r>
      <w:r>
        <w:t></w:t>
      </w:r>
      <w:r>
        <w:rPr>
          <w:rFonts w:hint="eastAsia"/>
        </w:rPr>
        <w:t>групою</w:t>
      </w:r>
      <w:r>
        <w:t></w:t>
      </w:r>
      <w:r>
        <w:rPr>
          <w:rFonts w:hint="eastAsia"/>
        </w:rPr>
        <w:t>країн</w:t>
      </w:r>
      <w:r>
        <w:t></w:t>
      </w:r>
      <w:r>
        <w:t></w:t>
      </w:r>
      <w:r>
        <w:rPr>
          <w:rFonts w:hint="eastAsia"/>
        </w:rPr>
        <w:t>тим</w:t>
      </w:r>
      <w:r>
        <w:t></w:t>
      </w:r>
      <w:r>
        <w:rPr>
          <w:rFonts w:hint="eastAsia"/>
        </w:rPr>
        <w:t>самим</w:t>
      </w:r>
      <w:r>
        <w:t></w:t>
      </w:r>
      <w:r>
        <w:rPr>
          <w:rFonts w:hint="eastAsia"/>
        </w:rPr>
        <w:t>ефективно</w:t>
      </w:r>
      <w:r>
        <w:t></w:t>
      </w:r>
      <w:r>
        <w:rPr>
          <w:rFonts w:hint="eastAsia"/>
        </w:rPr>
        <w:t>збільшуючи</w:t>
      </w:r>
    </w:p>
    <w:p w:rsidR="007D79F5" w:rsidRDefault="007D79F5" w:rsidP="007D79F5">
      <w:r>
        <w:rPr>
          <w:rFonts w:hint="eastAsia"/>
        </w:rPr>
        <w:t>економічну</w:t>
      </w:r>
      <w:r>
        <w:t></w:t>
      </w:r>
      <w:r>
        <w:rPr>
          <w:rFonts w:hint="eastAsia"/>
        </w:rPr>
        <w:t>потужність</w:t>
      </w:r>
      <w:r>
        <w:t></w:t>
      </w:r>
      <w:r>
        <w:rPr>
          <w:rFonts w:hint="eastAsia"/>
        </w:rPr>
        <w:t>невеликої</w:t>
      </w:r>
      <w:r>
        <w:t></w:t>
      </w:r>
      <w:r>
        <w:rPr>
          <w:rFonts w:hint="eastAsia"/>
        </w:rPr>
        <w:t>країни</w:t>
      </w:r>
      <w:r>
        <w:t></w:t>
      </w:r>
      <w:r>
        <w:t></w:t>
      </w:r>
      <w:r>
        <w:rPr>
          <w:rFonts w:hint="eastAsia"/>
        </w:rPr>
        <w:t>Запровадження</w:t>
      </w:r>
      <w:r>
        <w:t></w:t>
      </w:r>
      <w:r>
        <w:rPr>
          <w:rFonts w:hint="eastAsia"/>
        </w:rPr>
        <w:t>євро</w:t>
      </w:r>
      <w:r>
        <w:t></w:t>
      </w:r>
      <w:r>
        <w:rPr>
          <w:rFonts w:hint="eastAsia"/>
        </w:rPr>
        <w:t>в</w:t>
      </w:r>
      <w:r>
        <w:t></w:t>
      </w:r>
      <w:r>
        <w:rPr>
          <w:rFonts w:hint="eastAsia"/>
        </w:rPr>
        <w:t>зоні</w:t>
      </w:r>
      <w:r>
        <w:t></w:t>
      </w:r>
      <w:r>
        <w:t></w:t>
      </w:r>
      <w:r>
        <w:rPr>
          <w:rFonts w:hint="eastAsia"/>
        </w:rPr>
        <w:t>яка</w:t>
      </w:r>
      <w:r>
        <w:t></w:t>
      </w:r>
      <w:r>
        <w:rPr>
          <w:rFonts w:hint="eastAsia"/>
        </w:rPr>
        <w:t>скоріше</w:t>
      </w:r>
    </w:p>
    <w:p w:rsidR="007D79F5" w:rsidRDefault="007D79F5" w:rsidP="007D79F5">
      <w:r>
        <w:rPr>
          <w:rFonts w:hint="eastAsia"/>
        </w:rPr>
        <w:t>за</w:t>
      </w:r>
      <w:r>
        <w:t></w:t>
      </w:r>
      <w:r>
        <w:rPr>
          <w:rFonts w:hint="eastAsia"/>
        </w:rPr>
        <w:t>все</w:t>
      </w:r>
      <w:r>
        <w:t></w:t>
      </w:r>
      <w:r>
        <w:rPr>
          <w:rFonts w:hint="eastAsia"/>
        </w:rPr>
        <w:t>не</w:t>
      </w:r>
      <w:r>
        <w:t></w:t>
      </w:r>
      <w:r>
        <w:rPr>
          <w:rFonts w:hint="eastAsia"/>
        </w:rPr>
        <w:t>є</w:t>
      </w:r>
      <w:r>
        <w:t></w:t>
      </w:r>
      <w:r>
        <w:rPr>
          <w:rFonts w:hint="eastAsia"/>
        </w:rPr>
        <w:t>оптимальною</w:t>
      </w:r>
      <w:r>
        <w:t></w:t>
      </w:r>
      <w:r>
        <w:t></w:t>
      </w:r>
      <w:r>
        <w:rPr>
          <w:rFonts w:hint="eastAsia"/>
        </w:rPr>
        <w:t>ґрунтувалось</w:t>
      </w:r>
      <w:r>
        <w:t></w:t>
      </w:r>
      <w:r>
        <w:rPr>
          <w:rFonts w:hint="eastAsia"/>
        </w:rPr>
        <w:t>на</w:t>
      </w:r>
      <w:r>
        <w:t></w:t>
      </w:r>
      <w:r>
        <w:rPr>
          <w:rFonts w:hint="eastAsia"/>
        </w:rPr>
        <w:t>припущенні</w:t>
      </w:r>
      <w:r>
        <w:t></w:t>
      </w:r>
      <w:r>
        <w:t></w:t>
      </w:r>
      <w:r>
        <w:rPr>
          <w:rFonts w:hint="eastAsia"/>
        </w:rPr>
        <w:t>що</w:t>
      </w:r>
      <w:r>
        <w:t></w:t>
      </w:r>
      <w:r>
        <w:rPr>
          <w:rFonts w:hint="eastAsia"/>
        </w:rPr>
        <w:t>дисбаланси</w:t>
      </w:r>
      <w:r>
        <w:t></w:t>
      </w:r>
      <w:r>
        <w:rPr>
          <w:rFonts w:hint="eastAsia"/>
        </w:rPr>
        <w:t>поточного</w:t>
      </w:r>
    </w:p>
    <w:p w:rsidR="007D79F5" w:rsidRDefault="007D79F5" w:rsidP="007D79F5">
      <w:r>
        <w:rPr>
          <w:rFonts w:hint="eastAsia"/>
        </w:rPr>
        <w:t>рахунку</w:t>
      </w:r>
      <w:r>
        <w:t></w:t>
      </w:r>
      <w:r>
        <w:rPr>
          <w:rFonts w:hint="eastAsia"/>
        </w:rPr>
        <w:t>платіжного</w:t>
      </w:r>
      <w:r>
        <w:t></w:t>
      </w:r>
      <w:r>
        <w:rPr>
          <w:rFonts w:hint="eastAsia"/>
        </w:rPr>
        <w:t>балансу</w:t>
      </w:r>
      <w:r>
        <w:t></w:t>
      </w:r>
      <w:r>
        <w:rPr>
          <w:rFonts w:hint="eastAsia"/>
        </w:rPr>
        <w:t>не</w:t>
      </w:r>
      <w:r>
        <w:t></w:t>
      </w:r>
      <w:r>
        <w:rPr>
          <w:rFonts w:hint="eastAsia"/>
        </w:rPr>
        <w:t>будуть</w:t>
      </w:r>
      <w:r>
        <w:t></w:t>
      </w:r>
      <w:r>
        <w:rPr>
          <w:rFonts w:hint="eastAsia"/>
        </w:rPr>
        <w:t>відігравати</w:t>
      </w:r>
      <w:r>
        <w:t></w:t>
      </w:r>
      <w:r>
        <w:rPr>
          <w:rFonts w:hint="eastAsia"/>
        </w:rPr>
        <w:t>вирішальну</w:t>
      </w:r>
      <w:r>
        <w:t></w:t>
      </w:r>
      <w:r>
        <w:rPr>
          <w:rFonts w:hint="eastAsia"/>
        </w:rPr>
        <w:t>роль</w:t>
      </w:r>
      <w:r>
        <w:t></w:t>
      </w:r>
      <w:r>
        <w:rPr>
          <w:rFonts w:hint="eastAsia"/>
        </w:rPr>
        <w:t>в</w:t>
      </w:r>
      <w:r>
        <w:t></w:t>
      </w:r>
      <w:r>
        <w:rPr>
          <w:rFonts w:hint="eastAsia"/>
        </w:rPr>
        <w:t>умовах</w:t>
      </w:r>
    </w:p>
    <w:p w:rsidR="007D79F5" w:rsidRDefault="007D79F5" w:rsidP="007D79F5">
      <w:r>
        <w:t></w:t>
      </w:r>
      <w:r>
        <w:t></w:t>
      </w:r>
      <w:r>
        <w:t></w:t>
      </w:r>
    </w:p>
    <w:p w:rsidR="007D79F5" w:rsidRDefault="007D79F5" w:rsidP="007D79F5">
      <w:r>
        <w:rPr>
          <w:rFonts w:hint="eastAsia"/>
        </w:rPr>
        <w:t>Єврозони</w:t>
      </w:r>
      <w:r>
        <w:t></w:t>
      </w:r>
      <w:r>
        <w:t></w:t>
      </w:r>
      <w:r>
        <w:rPr>
          <w:rFonts w:hint="eastAsia"/>
        </w:rPr>
        <w:t>оскільки</w:t>
      </w:r>
      <w:r>
        <w:t></w:t>
      </w:r>
      <w:r>
        <w:rPr>
          <w:rFonts w:hint="eastAsia"/>
        </w:rPr>
        <w:t>капітал</w:t>
      </w:r>
      <w:r>
        <w:t></w:t>
      </w:r>
      <w:r>
        <w:rPr>
          <w:rFonts w:hint="eastAsia"/>
        </w:rPr>
        <w:t>буде</w:t>
      </w:r>
      <w:r>
        <w:t></w:t>
      </w:r>
      <w:r>
        <w:rPr>
          <w:rFonts w:hint="eastAsia"/>
        </w:rPr>
        <w:t>вільно</w:t>
      </w:r>
      <w:r>
        <w:t></w:t>
      </w:r>
      <w:r>
        <w:rPr>
          <w:rFonts w:hint="eastAsia"/>
        </w:rPr>
        <w:t>рухатись</w:t>
      </w:r>
      <w:r>
        <w:t></w:t>
      </w:r>
      <w:r>
        <w:rPr>
          <w:rFonts w:hint="eastAsia"/>
        </w:rPr>
        <w:t>між</w:t>
      </w:r>
      <w:r>
        <w:t></w:t>
      </w:r>
      <w:r>
        <w:rPr>
          <w:rFonts w:hint="eastAsia"/>
        </w:rPr>
        <w:t>країнами</w:t>
      </w:r>
      <w:r>
        <w:t></w:t>
      </w:r>
      <w:r>
        <w:rPr>
          <w:rFonts w:hint="eastAsia"/>
        </w:rPr>
        <w:t>у</w:t>
      </w:r>
      <w:r>
        <w:t></w:t>
      </w:r>
      <w:r>
        <w:rPr>
          <w:rFonts w:hint="eastAsia"/>
        </w:rPr>
        <w:t>пошуку</w:t>
      </w:r>
    </w:p>
    <w:p w:rsidR="007D79F5" w:rsidRDefault="007D79F5" w:rsidP="007D79F5">
      <w:r>
        <w:rPr>
          <w:rFonts w:hint="eastAsia"/>
        </w:rPr>
        <w:t>найкращих</w:t>
      </w:r>
      <w:r>
        <w:t></w:t>
      </w:r>
      <w:r>
        <w:rPr>
          <w:rFonts w:hint="eastAsia"/>
        </w:rPr>
        <w:t>умов</w:t>
      </w:r>
      <w:r>
        <w:t></w:t>
      </w:r>
      <w:r>
        <w:rPr>
          <w:rFonts w:hint="eastAsia"/>
        </w:rPr>
        <w:t>з</w:t>
      </w:r>
      <w:r>
        <w:t></w:t>
      </w:r>
      <w:r>
        <w:rPr>
          <w:rFonts w:hint="eastAsia"/>
        </w:rPr>
        <w:t>точки</w:t>
      </w:r>
      <w:r>
        <w:t></w:t>
      </w:r>
      <w:r>
        <w:rPr>
          <w:rFonts w:hint="eastAsia"/>
        </w:rPr>
        <w:t>зору</w:t>
      </w:r>
      <w:r>
        <w:t></w:t>
      </w:r>
      <w:r>
        <w:rPr>
          <w:rFonts w:hint="eastAsia"/>
        </w:rPr>
        <w:t>ризику</w:t>
      </w:r>
      <w:r>
        <w:t></w:t>
      </w:r>
      <w:r>
        <w:rPr>
          <w:rFonts w:hint="eastAsia"/>
        </w:rPr>
        <w:t>та</w:t>
      </w:r>
      <w:r>
        <w:t></w:t>
      </w:r>
      <w:r>
        <w:rPr>
          <w:rFonts w:hint="eastAsia"/>
        </w:rPr>
        <w:t>дохідності</w:t>
      </w:r>
      <w:r>
        <w:t></w:t>
      </w:r>
      <w:r>
        <w:t></w:t>
      </w:r>
      <w:r>
        <w:rPr>
          <w:rFonts w:hint="eastAsia"/>
        </w:rPr>
        <w:t>тим</w:t>
      </w:r>
      <w:r>
        <w:t></w:t>
      </w:r>
      <w:r>
        <w:rPr>
          <w:rFonts w:hint="eastAsia"/>
        </w:rPr>
        <w:t>самим</w:t>
      </w:r>
      <w:r>
        <w:t></w:t>
      </w:r>
      <w:r>
        <w:rPr>
          <w:rFonts w:hint="eastAsia"/>
        </w:rPr>
        <w:t>сприяючи</w:t>
      </w:r>
    </w:p>
    <w:p w:rsidR="007D79F5" w:rsidRDefault="007D79F5" w:rsidP="007D79F5">
      <w:r>
        <w:rPr>
          <w:rFonts w:hint="eastAsia"/>
        </w:rPr>
        <w:t>економічній</w:t>
      </w:r>
      <w:r>
        <w:t></w:t>
      </w:r>
      <w:r>
        <w:rPr>
          <w:rFonts w:hint="eastAsia"/>
        </w:rPr>
        <w:t>конвергенції</w:t>
      </w:r>
      <w:r>
        <w:t></w:t>
      </w:r>
      <w:r>
        <w:rPr>
          <w:rFonts w:hint="eastAsia"/>
        </w:rPr>
        <w:t>країн</w:t>
      </w:r>
      <w:r>
        <w:t></w:t>
      </w:r>
      <w:r>
        <w:rPr>
          <w:rFonts w:hint="eastAsia"/>
        </w:rPr>
        <w:t>членів</w:t>
      </w:r>
      <w:r>
        <w:t></w:t>
      </w:r>
      <w:r>
        <w:rPr>
          <w:rFonts w:hint="eastAsia"/>
        </w:rPr>
        <w:t>ЄС</w:t>
      </w:r>
      <w:r>
        <w:t></w:t>
      </w:r>
      <w:r>
        <w:t></w:t>
      </w:r>
      <w:r>
        <w:rPr>
          <w:rFonts w:hint="eastAsia"/>
        </w:rPr>
        <w:t>Проте</w:t>
      </w:r>
      <w:r>
        <w:t></w:t>
      </w:r>
      <w:r>
        <w:t></w:t>
      </w:r>
      <w:r>
        <w:rPr>
          <w:rFonts w:hint="eastAsia"/>
        </w:rPr>
        <w:t>на</w:t>
      </w:r>
      <w:r>
        <w:t></w:t>
      </w:r>
      <w:r>
        <w:rPr>
          <w:rFonts w:hint="eastAsia"/>
        </w:rPr>
        <w:t>практиці</w:t>
      </w:r>
      <w:r>
        <w:t></w:t>
      </w:r>
      <w:r>
        <w:rPr>
          <w:rFonts w:hint="eastAsia"/>
        </w:rPr>
        <w:t>виявилось</w:t>
      </w:r>
      <w:r>
        <w:t></w:t>
      </w:r>
      <w:r>
        <w:t></w:t>
      </w:r>
      <w:r>
        <w:rPr>
          <w:rFonts w:hint="eastAsia"/>
        </w:rPr>
        <w:t>що</w:t>
      </w:r>
      <w:r>
        <w:t></w:t>
      </w:r>
      <w:r>
        <w:rPr>
          <w:rFonts w:hint="eastAsia"/>
        </w:rPr>
        <w:t>цього</w:t>
      </w:r>
    </w:p>
    <w:p w:rsidR="007D79F5" w:rsidRDefault="007D79F5" w:rsidP="007D79F5">
      <w:r>
        <w:rPr>
          <w:rFonts w:hint="eastAsia"/>
        </w:rPr>
        <w:t>не</w:t>
      </w:r>
      <w:r>
        <w:t></w:t>
      </w:r>
      <w:r>
        <w:rPr>
          <w:rFonts w:hint="eastAsia"/>
        </w:rPr>
        <w:t>достатньо</w:t>
      </w:r>
      <w:r>
        <w:t></w:t>
      </w:r>
      <w:r>
        <w:rPr>
          <w:rFonts w:hint="eastAsia"/>
        </w:rPr>
        <w:t>без</w:t>
      </w:r>
      <w:r>
        <w:t></w:t>
      </w:r>
      <w:r>
        <w:rPr>
          <w:rFonts w:hint="eastAsia"/>
        </w:rPr>
        <w:t>узгодженої</w:t>
      </w:r>
      <w:r>
        <w:t></w:t>
      </w:r>
      <w:r>
        <w:rPr>
          <w:rFonts w:hint="eastAsia"/>
        </w:rPr>
        <w:t>бюджетної</w:t>
      </w:r>
      <w:r>
        <w:t></w:t>
      </w:r>
      <w:r>
        <w:rPr>
          <w:rFonts w:hint="eastAsia"/>
        </w:rPr>
        <w:t>політики</w:t>
      </w:r>
      <w:r>
        <w:t></w:t>
      </w:r>
      <w:r>
        <w:t></w:t>
      </w:r>
      <w:r>
        <w:rPr>
          <w:rFonts w:hint="eastAsia"/>
        </w:rPr>
        <w:t>яка</w:t>
      </w:r>
      <w:r>
        <w:t></w:t>
      </w:r>
      <w:r>
        <w:rPr>
          <w:rFonts w:hint="eastAsia"/>
        </w:rPr>
        <w:t>в</w:t>
      </w:r>
      <w:r>
        <w:t></w:t>
      </w:r>
      <w:r>
        <w:rPr>
          <w:rFonts w:hint="eastAsia"/>
        </w:rPr>
        <w:t>умовах</w:t>
      </w:r>
      <w:r>
        <w:t></w:t>
      </w:r>
      <w:r>
        <w:rPr>
          <w:rFonts w:hint="eastAsia"/>
        </w:rPr>
        <w:t>банківської</w:t>
      </w:r>
    </w:p>
    <w:p w:rsidR="007D79F5" w:rsidRDefault="007D79F5" w:rsidP="007D79F5">
      <w:r>
        <w:rPr>
          <w:rFonts w:hint="eastAsia"/>
        </w:rPr>
        <w:t>фінансової</w:t>
      </w:r>
      <w:r>
        <w:t></w:t>
      </w:r>
      <w:r>
        <w:rPr>
          <w:rFonts w:hint="eastAsia"/>
        </w:rPr>
        <w:t>системи</w:t>
      </w:r>
      <w:r>
        <w:t></w:t>
      </w:r>
      <w:r>
        <w:rPr>
          <w:rFonts w:hint="eastAsia"/>
        </w:rPr>
        <w:t>є</w:t>
      </w:r>
      <w:r>
        <w:t></w:t>
      </w:r>
      <w:r>
        <w:rPr>
          <w:rFonts w:hint="eastAsia"/>
        </w:rPr>
        <w:t>залежною</w:t>
      </w:r>
      <w:r>
        <w:t></w:t>
      </w:r>
      <w:r>
        <w:rPr>
          <w:rFonts w:hint="eastAsia"/>
        </w:rPr>
        <w:t>від</w:t>
      </w:r>
      <w:r>
        <w:t></w:t>
      </w:r>
      <w:r>
        <w:rPr>
          <w:rFonts w:hint="eastAsia"/>
        </w:rPr>
        <w:t>стабільності</w:t>
      </w:r>
      <w:r>
        <w:t></w:t>
      </w:r>
      <w:r>
        <w:rPr>
          <w:rFonts w:hint="eastAsia"/>
        </w:rPr>
        <w:t>банківського</w:t>
      </w:r>
      <w:r>
        <w:t></w:t>
      </w:r>
      <w:r>
        <w:rPr>
          <w:rFonts w:hint="eastAsia"/>
        </w:rPr>
        <w:t>сектору</w:t>
      </w:r>
      <w:r>
        <w:t></w:t>
      </w:r>
      <w:r>
        <w:t></w:t>
      </w:r>
      <w:r>
        <w:rPr>
          <w:rFonts w:hint="eastAsia"/>
        </w:rPr>
        <w:t>Дотримання</w:t>
      </w:r>
    </w:p>
    <w:p w:rsidR="007D79F5" w:rsidRDefault="007D79F5" w:rsidP="007D79F5">
      <w:r>
        <w:rPr>
          <w:rFonts w:hint="eastAsia"/>
        </w:rPr>
        <w:t>фіскальної</w:t>
      </w:r>
      <w:r>
        <w:t></w:t>
      </w:r>
      <w:r>
        <w:rPr>
          <w:rFonts w:hint="eastAsia"/>
        </w:rPr>
        <w:t>дисципліни</w:t>
      </w:r>
      <w:r>
        <w:t></w:t>
      </w:r>
      <w:r>
        <w:rPr>
          <w:rFonts w:hint="eastAsia"/>
        </w:rPr>
        <w:t>та</w:t>
      </w:r>
      <w:r>
        <w:t></w:t>
      </w:r>
      <w:r>
        <w:rPr>
          <w:rFonts w:hint="eastAsia"/>
        </w:rPr>
        <w:t>фінансової</w:t>
      </w:r>
      <w:r>
        <w:t></w:t>
      </w:r>
      <w:r>
        <w:rPr>
          <w:rFonts w:hint="eastAsia"/>
        </w:rPr>
        <w:t>стабільності</w:t>
      </w:r>
      <w:r>
        <w:t></w:t>
      </w:r>
      <w:r>
        <w:rPr>
          <w:rFonts w:hint="eastAsia"/>
        </w:rPr>
        <w:t>банків</w:t>
      </w:r>
      <w:r>
        <w:t></w:t>
      </w:r>
      <w:r>
        <w:t></w:t>
      </w:r>
      <w:r>
        <w:rPr>
          <w:rFonts w:hint="eastAsia"/>
        </w:rPr>
        <w:t>особливо</w:t>
      </w:r>
      <w:r>
        <w:t></w:t>
      </w:r>
      <w:r>
        <w:rPr>
          <w:rFonts w:hint="eastAsia"/>
        </w:rPr>
        <w:t>в</w:t>
      </w:r>
      <w:r>
        <w:t></w:t>
      </w:r>
      <w:r>
        <w:rPr>
          <w:rFonts w:hint="eastAsia"/>
        </w:rPr>
        <w:t>умовах</w:t>
      </w:r>
    </w:p>
    <w:p w:rsidR="007D79F5" w:rsidRDefault="007D79F5" w:rsidP="007D79F5">
      <w:r>
        <w:rPr>
          <w:rFonts w:hint="eastAsia"/>
        </w:rPr>
        <w:t>глибокої</w:t>
      </w:r>
      <w:r>
        <w:t></w:t>
      </w:r>
      <w:r>
        <w:rPr>
          <w:rFonts w:hint="eastAsia"/>
        </w:rPr>
        <w:t>фінансової</w:t>
      </w:r>
      <w:r>
        <w:t></w:t>
      </w:r>
      <w:r>
        <w:rPr>
          <w:rFonts w:hint="eastAsia"/>
        </w:rPr>
        <w:t>кризи</w:t>
      </w:r>
      <w:r>
        <w:t></w:t>
      </w:r>
      <w:r>
        <w:rPr>
          <w:rFonts w:hint="eastAsia"/>
        </w:rPr>
        <w:t>країн</w:t>
      </w:r>
      <w:r>
        <w:t></w:t>
      </w:r>
      <w:r>
        <w:rPr>
          <w:rFonts w:hint="eastAsia"/>
        </w:rPr>
        <w:t>ЄС</w:t>
      </w:r>
      <w:r>
        <w:t></w:t>
      </w:r>
      <w:r>
        <w:t></w:t>
      </w:r>
      <w:r>
        <w:rPr>
          <w:rFonts w:hint="eastAsia"/>
        </w:rPr>
        <w:t>постає</w:t>
      </w:r>
      <w:r>
        <w:t></w:t>
      </w:r>
      <w:r>
        <w:rPr>
          <w:rFonts w:hint="eastAsia"/>
        </w:rPr>
        <w:t>необхідною</w:t>
      </w:r>
      <w:r>
        <w:t></w:t>
      </w:r>
      <w:r>
        <w:rPr>
          <w:rFonts w:hint="eastAsia"/>
        </w:rPr>
        <w:t>умовою</w:t>
      </w:r>
      <w:r>
        <w:t></w:t>
      </w:r>
      <w:r>
        <w:rPr>
          <w:rFonts w:hint="eastAsia"/>
        </w:rPr>
        <w:t>реалізації</w:t>
      </w:r>
    </w:p>
    <w:p w:rsidR="007D79F5" w:rsidRDefault="007D79F5" w:rsidP="007D79F5">
      <w:r>
        <w:rPr>
          <w:rFonts w:hint="eastAsia"/>
        </w:rPr>
        <w:t>національних</w:t>
      </w:r>
      <w:r>
        <w:t></w:t>
      </w:r>
      <w:r>
        <w:rPr>
          <w:rFonts w:hint="eastAsia"/>
        </w:rPr>
        <w:t>економічних</w:t>
      </w:r>
      <w:r>
        <w:t></w:t>
      </w:r>
      <w:r>
        <w:rPr>
          <w:rFonts w:hint="eastAsia"/>
        </w:rPr>
        <w:t>інтересів</w:t>
      </w:r>
      <w:r>
        <w:t></w:t>
      </w:r>
      <w:r>
        <w:rPr>
          <w:rFonts w:hint="eastAsia"/>
        </w:rPr>
        <w:t>країн</w:t>
      </w:r>
      <w:r>
        <w:t></w:t>
      </w:r>
      <w:r>
        <w:rPr>
          <w:rFonts w:hint="eastAsia"/>
        </w:rPr>
        <w:t>членів</w:t>
      </w:r>
      <w:r>
        <w:t></w:t>
      </w:r>
      <w:r>
        <w:rPr>
          <w:rFonts w:hint="eastAsia"/>
        </w:rPr>
        <w:t>ЄС</w:t>
      </w:r>
      <w:r>
        <w:t></w:t>
      </w:r>
      <w:r>
        <w:rPr>
          <w:rFonts w:hint="eastAsia"/>
        </w:rPr>
        <w:t>та</w:t>
      </w:r>
      <w:r>
        <w:t></w:t>
      </w:r>
      <w:r>
        <w:rPr>
          <w:rFonts w:hint="eastAsia"/>
        </w:rPr>
        <w:t>стабільного</w:t>
      </w:r>
    </w:p>
    <w:p w:rsidR="007D79F5" w:rsidRDefault="007D79F5" w:rsidP="007D79F5">
      <w:r>
        <w:rPr>
          <w:rFonts w:hint="eastAsia"/>
        </w:rPr>
        <w:t>функціонування</w:t>
      </w:r>
      <w:r>
        <w:t></w:t>
      </w:r>
      <w:r>
        <w:rPr>
          <w:rFonts w:hint="eastAsia"/>
        </w:rPr>
        <w:t>ЕМС</w:t>
      </w:r>
      <w:r>
        <w:t></w:t>
      </w:r>
      <w:r>
        <w:t></w:t>
      </w:r>
      <w:r>
        <w:rPr>
          <w:rFonts w:hint="eastAsia"/>
        </w:rPr>
        <w:t>що</w:t>
      </w:r>
      <w:r>
        <w:t></w:t>
      </w:r>
      <w:r>
        <w:rPr>
          <w:rFonts w:hint="eastAsia"/>
        </w:rPr>
        <w:t>відображається</w:t>
      </w:r>
      <w:r>
        <w:t></w:t>
      </w:r>
      <w:r>
        <w:rPr>
          <w:rFonts w:hint="eastAsia"/>
        </w:rPr>
        <w:t>у</w:t>
      </w:r>
      <w:r>
        <w:t></w:t>
      </w:r>
      <w:r>
        <w:rPr>
          <w:rFonts w:hint="eastAsia"/>
        </w:rPr>
        <w:t>намаганнях</w:t>
      </w:r>
      <w:r>
        <w:t></w:t>
      </w:r>
      <w:r>
        <w:rPr>
          <w:rFonts w:hint="eastAsia"/>
        </w:rPr>
        <w:t>ЄС</w:t>
      </w:r>
      <w:r>
        <w:t></w:t>
      </w:r>
      <w:r>
        <w:rPr>
          <w:rFonts w:hint="eastAsia"/>
        </w:rPr>
        <w:t>створити</w:t>
      </w:r>
      <w:r>
        <w:t></w:t>
      </w:r>
      <w:r>
        <w:rPr>
          <w:rFonts w:hint="eastAsia"/>
        </w:rPr>
        <w:t>фіскальний</w:t>
      </w:r>
    </w:p>
    <w:p w:rsidR="007D79F5" w:rsidRDefault="007D79F5" w:rsidP="007D79F5">
      <w:r>
        <w:rPr>
          <w:rFonts w:hint="eastAsia"/>
        </w:rPr>
        <w:t>та</w:t>
      </w:r>
      <w:r>
        <w:t></w:t>
      </w:r>
      <w:r>
        <w:rPr>
          <w:rFonts w:hint="eastAsia"/>
        </w:rPr>
        <w:t>банківський</w:t>
      </w:r>
      <w:r>
        <w:t></w:t>
      </w:r>
      <w:r>
        <w:rPr>
          <w:rFonts w:hint="eastAsia"/>
        </w:rPr>
        <w:t>союзи</w:t>
      </w:r>
      <w:r>
        <w:t></w:t>
      </w:r>
    </w:p>
    <w:p w:rsidR="007D79F5" w:rsidRDefault="007D79F5" w:rsidP="007D79F5">
      <w:r>
        <w:rPr>
          <w:rFonts w:hint="eastAsia"/>
        </w:rPr>
        <w:t>по</w:t>
      </w:r>
      <w:r>
        <w:t></w:t>
      </w:r>
      <w:r>
        <w:rPr>
          <w:rFonts w:hint="eastAsia"/>
        </w:rPr>
        <w:t>п</w:t>
      </w:r>
      <w:r>
        <w:t></w:t>
      </w:r>
      <w:r>
        <w:rPr>
          <w:rFonts w:hint="eastAsia"/>
        </w:rPr>
        <w:t>яте</w:t>
      </w:r>
      <w:r>
        <w:t></w:t>
      </w:r>
      <w:r>
        <w:t></w:t>
      </w:r>
      <w:r>
        <w:rPr>
          <w:rFonts w:hint="eastAsia"/>
        </w:rPr>
        <w:t>єдина</w:t>
      </w:r>
      <w:r>
        <w:t></w:t>
      </w:r>
      <w:r>
        <w:rPr>
          <w:rFonts w:hint="eastAsia"/>
        </w:rPr>
        <w:t>монетарна</w:t>
      </w:r>
      <w:r>
        <w:t></w:t>
      </w:r>
      <w:r>
        <w:rPr>
          <w:rFonts w:hint="eastAsia"/>
        </w:rPr>
        <w:t>політика</w:t>
      </w:r>
      <w:r>
        <w:t></w:t>
      </w:r>
      <w:r>
        <w:rPr>
          <w:rFonts w:hint="eastAsia"/>
        </w:rPr>
        <w:t>обмежує</w:t>
      </w:r>
      <w:r>
        <w:t></w:t>
      </w:r>
      <w:r>
        <w:rPr>
          <w:rFonts w:hint="eastAsia"/>
        </w:rPr>
        <w:t>національні</w:t>
      </w:r>
      <w:r>
        <w:t></w:t>
      </w:r>
      <w:r>
        <w:rPr>
          <w:rFonts w:hint="eastAsia"/>
        </w:rPr>
        <w:t>уряди</w:t>
      </w:r>
      <w:r>
        <w:t></w:t>
      </w:r>
      <w:r>
        <w:rPr>
          <w:rFonts w:hint="eastAsia"/>
        </w:rPr>
        <w:t>з</w:t>
      </w:r>
      <w:r>
        <w:t></w:t>
      </w:r>
      <w:r>
        <w:rPr>
          <w:rFonts w:hint="eastAsia"/>
        </w:rPr>
        <w:t>точки</w:t>
      </w:r>
      <w:r>
        <w:t></w:t>
      </w:r>
      <w:r>
        <w:rPr>
          <w:rFonts w:hint="eastAsia"/>
        </w:rPr>
        <w:t>зору</w:t>
      </w:r>
    </w:p>
    <w:p w:rsidR="007D79F5" w:rsidRDefault="007D79F5" w:rsidP="007D79F5">
      <w:r>
        <w:rPr>
          <w:rFonts w:hint="eastAsia"/>
        </w:rPr>
        <w:t>найбільш</w:t>
      </w:r>
      <w:r>
        <w:t></w:t>
      </w:r>
      <w:r>
        <w:rPr>
          <w:rFonts w:hint="eastAsia"/>
        </w:rPr>
        <w:t>дієвого</w:t>
      </w:r>
      <w:r>
        <w:t></w:t>
      </w:r>
      <w:r>
        <w:rPr>
          <w:rFonts w:hint="eastAsia"/>
        </w:rPr>
        <w:t>та</w:t>
      </w:r>
      <w:r>
        <w:t></w:t>
      </w:r>
      <w:r>
        <w:rPr>
          <w:rFonts w:hint="eastAsia"/>
        </w:rPr>
        <w:t>швидкого</w:t>
      </w:r>
      <w:r>
        <w:t></w:t>
      </w:r>
      <w:r>
        <w:rPr>
          <w:rFonts w:hint="eastAsia"/>
        </w:rPr>
        <w:t>інструментарію</w:t>
      </w:r>
      <w:r>
        <w:t></w:t>
      </w:r>
      <w:r>
        <w:rPr>
          <w:rFonts w:hint="eastAsia"/>
        </w:rPr>
        <w:t>впливу</w:t>
      </w:r>
      <w:r>
        <w:t></w:t>
      </w:r>
      <w:r>
        <w:rPr>
          <w:rFonts w:hint="eastAsia"/>
        </w:rPr>
        <w:t>на</w:t>
      </w:r>
      <w:r>
        <w:t></w:t>
      </w:r>
      <w:r>
        <w:rPr>
          <w:rFonts w:hint="eastAsia"/>
        </w:rPr>
        <w:t>національну</w:t>
      </w:r>
      <w:r>
        <w:t></w:t>
      </w:r>
      <w:r>
        <w:rPr>
          <w:rFonts w:hint="eastAsia"/>
        </w:rPr>
        <w:t>економіку</w:t>
      </w:r>
      <w:r>
        <w:t></w:t>
      </w:r>
      <w:r>
        <w:rPr>
          <w:rFonts w:hint="eastAsia"/>
        </w:rPr>
        <w:t>в</w:t>
      </w:r>
    </w:p>
    <w:p w:rsidR="007D79F5" w:rsidRDefault="007D79F5" w:rsidP="007D79F5">
      <w:r>
        <w:rPr>
          <w:rFonts w:hint="eastAsia"/>
        </w:rPr>
        <w:t>умовах</w:t>
      </w:r>
      <w:r>
        <w:t></w:t>
      </w:r>
      <w:r>
        <w:rPr>
          <w:rFonts w:hint="eastAsia"/>
        </w:rPr>
        <w:t>банківсько</w:t>
      </w:r>
      <w:r>
        <w:t></w:t>
      </w:r>
      <w:r>
        <w:rPr>
          <w:rFonts w:hint="eastAsia"/>
        </w:rPr>
        <w:t>орієнтованої</w:t>
      </w:r>
      <w:r>
        <w:t></w:t>
      </w:r>
      <w:r>
        <w:rPr>
          <w:rFonts w:hint="eastAsia"/>
        </w:rPr>
        <w:t>фінансової</w:t>
      </w:r>
      <w:r>
        <w:t></w:t>
      </w:r>
      <w:r>
        <w:rPr>
          <w:rFonts w:hint="eastAsia"/>
        </w:rPr>
        <w:t>системи</w:t>
      </w:r>
      <w:r>
        <w:t></w:t>
      </w:r>
      <w:r>
        <w:rPr>
          <w:rFonts w:hint="eastAsia"/>
        </w:rPr>
        <w:t>за</w:t>
      </w:r>
      <w:r>
        <w:t></w:t>
      </w:r>
      <w:r>
        <w:rPr>
          <w:rFonts w:hint="eastAsia"/>
        </w:rPr>
        <w:t>допомогою</w:t>
      </w:r>
      <w:r>
        <w:t></w:t>
      </w:r>
      <w:r>
        <w:rPr>
          <w:rFonts w:hint="eastAsia"/>
        </w:rPr>
        <w:t>регулювання</w:t>
      </w:r>
    </w:p>
    <w:p w:rsidR="007D79F5" w:rsidRDefault="007D79F5" w:rsidP="007D79F5">
      <w:r>
        <w:rPr>
          <w:rFonts w:hint="eastAsia"/>
        </w:rPr>
        <w:t>ставок</w:t>
      </w:r>
      <w:r>
        <w:t></w:t>
      </w:r>
      <w:r>
        <w:rPr>
          <w:rFonts w:hint="eastAsia"/>
        </w:rPr>
        <w:t>рефінансування</w:t>
      </w:r>
      <w:r>
        <w:t></w:t>
      </w:r>
      <w:r>
        <w:t></w:t>
      </w:r>
      <w:r>
        <w:rPr>
          <w:rFonts w:hint="eastAsia"/>
        </w:rPr>
        <w:t>операцій</w:t>
      </w:r>
      <w:r>
        <w:t></w:t>
      </w:r>
      <w:r>
        <w:rPr>
          <w:rFonts w:hint="eastAsia"/>
        </w:rPr>
        <w:t>на</w:t>
      </w:r>
      <w:r>
        <w:t></w:t>
      </w:r>
      <w:r>
        <w:rPr>
          <w:rFonts w:hint="eastAsia"/>
        </w:rPr>
        <w:t>відкритому</w:t>
      </w:r>
      <w:r>
        <w:t></w:t>
      </w:r>
      <w:r>
        <w:rPr>
          <w:rFonts w:hint="eastAsia"/>
        </w:rPr>
        <w:t>ринку</w:t>
      </w:r>
      <w:r>
        <w:t></w:t>
      </w:r>
      <w:r>
        <w:t></w:t>
      </w:r>
      <w:r>
        <w:rPr>
          <w:rFonts w:hint="eastAsia"/>
        </w:rPr>
        <w:t>грошової</w:t>
      </w:r>
      <w:r>
        <w:t></w:t>
      </w:r>
      <w:r>
        <w:rPr>
          <w:rFonts w:hint="eastAsia"/>
        </w:rPr>
        <w:t>маси</w:t>
      </w:r>
      <w:r>
        <w:t></w:t>
      </w:r>
      <w:r>
        <w:rPr>
          <w:rFonts w:hint="eastAsia"/>
        </w:rPr>
        <w:t>і</w:t>
      </w:r>
      <w:r>
        <w:t></w:t>
      </w:r>
      <w:r>
        <w:rPr>
          <w:rFonts w:hint="eastAsia"/>
        </w:rPr>
        <w:t>т</w:t>
      </w:r>
      <w:r>
        <w:t></w:t>
      </w:r>
      <w:r>
        <w:rPr>
          <w:rFonts w:hint="eastAsia"/>
        </w:rPr>
        <w:t>д</w:t>
      </w:r>
      <w:r>
        <w:t></w:t>
      </w:r>
      <w:r>
        <w:t></w:t>
      </w:r>
      <w:r>
        <w:rPr>
          <w:rFonts w:hint="eastAsia"/>
        </w:rPr>
        <w:t>Більше</w:t>
      </w:r>
    </w:p>
    <w:p w:rsidR="007D79F5" w:rsidRDefault="007D79F5" w:rsidP="007D79F5">
      <w:r>
        <w:rPr>
          <w:rFonts w:hint="eastAsia"/>
        </w:rPr>
        <w:t>того</w:t>
      </w:r>
      <w:r>
        <w:t></w:t>
      </w:r>
      <w:r>
        <w:t></w:t>
      </w:r>
      <w:r>
        <w:rPr>
          <w:rFonts w:hint="eastAsia"/>
        </w:rPr>
        <w:t>членство</w:t>
      </w:r>
      <w:r>
        <w:t></w:t>
      </w:r>
      <w:r>
        <w:rPr>
          <w:rFonts w:hint="eastAsia"/>
        </w:rPr>
        <w:t>в</w:t>
      </w:r>
      <w:r>
        <w:t></w:t>
      </w:r>
      <w:r>
        <w:rPr>
          <w:rFonts w:hint="eastAsia"/>
        </w:rPr>
        <w:t>Єврозоні</w:t>
      </w:r>
      <w:r>
        <w:t></w:t>
      </w:r>
      <w:r>
        <w:rPr>
          <w:rFonts w:hint="eastAsia"/>
        </w:rPr>
        <w:t>заважає</w:t>
      </w:r>
      <w:r>
        <w:t></w:t>
      </w:r>
      <w:r>
        <w:rPr>
          <w:rFonts w:hint="eastAsia"/>
        </w:rPr>
        <w:t>інфляції</w:t>
      </w:r>
      <w:r>
        <w:t></w:t>
      </w:r>
      <w:r>
        <w:rPr>
          <w:rFonts w:hint="eastAsia"/>
        </w:rPr>
        <w:t>й</w:t>
      </w:r>
      <w:r>
        <w:t></w:t>
      </w:r>
      <w:r>
        <w:rPr>
          <w:rFonts w:hint="eastAsia"/>
        </w:rPr>
        <w:t>девальвації</w:t>
      </w:r>
      <w:r>
        <w:t></w:t>
      </w:r>
      <w:r>
        <w:rPr>
          <w:rFonts w:hint="eastAsia"/>
        </w:rPr>
        <w:t>виступити</w:t>
      </w:r>
      <w:r>
        <w:t></w:t>
      </w:r>
      <w:r>
        <w:rPr>
          <w:rFonts w:hint="eastAsia"/>
        </w:rPr>
        <w:t>в</w:t>
      </w:r>
      <w:r>
        <w:t></w:t>
      </w:r>
      <w:r>
        <w:rPr>
          <w:rFonts w:hint="eastAsia"/>
        </w:rPr>
        <w:t>ролі</w:t>
      </w:r>
    </w:p>
    <w:p w:rsidR="007D79F5" w:rsidRDefault="007D79F5" w:rsidP="007D79F5">
      <w:r>
        <w:rPr>
          <w:rFonts w:hint="eastAsia"/>
        </w:rPr>
        <w:t>регулюючих</w:t>
      </w:r>
      <w:r>
        <w:t></w:t>
      </w:r>
      <w:r>
        <w:rPr>
          <w:rFonts w:hint="eastAsia"/>
        </w:rPr>
        <w:t>механізмів</w:t>
      </w:r>
      <w:r>
        <w:t></w:t>
      </w:r>
      <w:r>
        <w:t></w:t>
      </w:r>
      <w:r>
        <w:rPr>
          <w:rFonts w:hint="eastAsia"/>
        </w:rPr>
        <w:t>Альтернативою</w:t>
      </w:r>
      <w:r>
        <w:t></w:t>
      </w:r>
      <w:r>
        <w:rPr>
          <w:rFonts w:hint="eastAsia"/>
        </w:rPr>
        <w:t>є</w:t>
      </w:r>
      <w:r>
        <w:t></w:t>
      </w:r>
      <w:r>
        <w:rPr>
          <w:rFonts w:hint="eastAsia"/>
        </w:rPr>
        <w:t>фіскальна</w:t>
      </w:r>
      <w:r>
        <w:t></w:t>
      </w:r>
      <w:r>
        <w:rPr>
          <w:rFonts w:hint="eastAsia"/>
        </w:rPr>
        <w:t>політика</w:t>
      </w:r>
      <w:r>
        <w:t></w:t>
      </w:r>
      <w:r>
        <w:t></w:t>
      </w:r>
      <w:r>
        <w:rPr>
          <w:rFonts w:hint="eastAsia"/>
        </w:rPr>
        <w:t>яка</w:t>
      </w:r>
      <w:r>
        <w:t></w:t>
      </w:r>
      <w:r>
        <w:rPr>
          <w:rFonts w:hint="eastAsia"/>
        </w:rPr>
        <w:t>повинна</w:t>
      </w:r>
    </w:p>
    <w:p w:rsidR="007D79F5" w:rsidRDefault="007D79F5" w:rsidP="007D79F5">
      <w:r>
        <w:rPr>
          <w:rFonts w:hint="eastAsia"/>
        </w:rPr>
        <w:t>супроводжуватись</w:t>
      </w:r>
      <w:r>
        <w:t></w:t>
      </w:r>
      <w:r>
        <w:rPr>
          <w:rFonts w:hint="eastAsia"/>
        </w:rPr>
        <w:t>екстремальною</w:t>
      </w:r>
      <w:r>
        <w:t></w:t>
      </w:r>
      <w:r>
        <w:rPr>
          <w:rFonts w:hint="eastAsia"/>
        </w:rPr>
        <w:t>фінансовою</w:t>
      </w:r>
      <w:r>
        <w:t></w:t>
      </w:r>
      <w:r>
        <w:rPr>
          <w:rFonts w:hint="eastAsia"/>
        </w:rPr>
        <w:t>дисципліною</w:t>
      </w:r>
      <w:r>
        <w:t></w:t>
      </w:r>
      <w:r>
        <w:t></w:t>
      </w:r>
      <w:r>
        <w:rPr>
          <w:rFonts w:hint="eastAsia"/>
        </w:rPr>
        <w:t>Проте</w:t>
      </w:r>
      <w:r>
        <w:t></w:t>
      </w:r>
      <w:r>
        <w:t></w:t>
      </w:r>
      <w:r>
        <w:rPr>
          <w:rFonts w:hint="eastAsia"/>
        </w:rPr>
        <w:t>наявність</w:t>
      </w:r>
    </w:p>
    <w:p w:rsidR="007D79F5" w:rsidRDefault="007D79F5" w:rsidP="007D79F5">
      <w:r>
        <w:rPr>
          <w:rFonts w:hint="eastAsia"/>
        </w:rPr>
        <w:t>єдиної</w:t>
      </w:r>
      <w:r>
        <w:t></w:t>
      </w:r>
      <w:r>
        <w:rPr>
          <w:rFonts w:hint="eastAsia"/>
        </w:rPr>
        <w:t>грошової</w:t>
      </w:r>
      <w:r>
        <w:t></w:t>
      </w:r>
      <w:r>
        <w:rPr>
          <w:rFonts w:hint="eastAsia"/>
        </w:rPr>
        <w:t>одиниці</w:t>
      </w:r>
      <w:r>
        <w:t></w:t>
      </w:r>
      <w:r>
        <w:rPr>
          <w:rFonts w:hint="eastAsia"/>
        </w:rPr>
        <w:t>у</w:t>
      </w:r>
      <w:r>
        <w:t></w:t>
      </w:r>
      <w:r>
        <w:rPr>
          <w:rFonts w:hint="eastAsia"/>
        </w:rPr>
        <w:t>великої</w:t>
      </w:r>
      <w:r>
        <w:t></w:t>
      </w:r>
      <w:r>
        <w:rPr>
          <w:rFonts w:hint="eastAsia"/>
        </w:rPr>
        <w:t>кількості</w:t>
      </w:r>
      <w:r>
        <w:t></w:t>
      </w:r>
      <w:r>
        <w:rPr>
          <w:rFonts w:hint="eastAsia"/>
        </w:rPr>
        <w:t>країн</w:t>
      </w:r>
      <w:r>
        <w:t></w:t>
      </w:r>
      <w:r>
        <w:t></w:t>
      </w:r>
      <w:r>
        <w:rPr>
          <w:rFonts w:hint="eastAsia"/>
        </w:rPr>
        <w:t>які</w:t>
      </w:r>
      <w:r>
        <w:t></w:t>
      </w:r>
      <w:r>
        <w:rPr>
          <w:rFonts w:hint="eastAsia"/>
        </w:rPr>
        <w:t>значно</w:t>
      </w:r>
      <w:r>
        <w:t></w:t>
      </w:r>
      <w:r>
        <w:rPr>
          <w:rFonts w:hint="eastAsia"/>
        </w:rPr>
        <w:t>відрізняються</w:t>
      </w:r>
      <w:r>
        <w:t></w:t>
      </w:r>
      <w:r>
        <w:rPr>
          <w:rFonts w:hint="eastAsia"/>
        </w:rPr>
        <w:t>за</w:t>
      </w:r>
    </w:p>
    <w:p w:rsidR="007D79F5" w:rsidRDefault="007D79F5" w:rsidP="007D79F5">
      <w:r>
        <w:rPr>
          <w:rFonts w:hint="eastAsia"/>
        </w:rPr>
        <w:t>економічними</w:t>
      </w:r>
      <w:r>
        <w:t></w:t>
      </w:r>
      <w:r>
        <w:rPr>
          <w:rFonts w:hint="eastAsia"/>
        </w:rPr>
        <w:t>та</w:t>
      </w:r>
      <w:r>
        <w:t></w:t>
      </w:r>
      <w:r>
        <w:rPr>
          <w:rFonts w:hint="eastAsia"/>
        </w:rPr>
        <w:t>фінансовими</w:t>
      </w:r>
      <w:r>
        <w:t></w:t>
      </w:r>
      <w:r>
        <w:rPr>
          <w:rFonts w:hint="eastAsia"/>
        </w:rPr>
        <w:t>ознаками</w:t>
      </w:r>
      <w:r>
        <w:t></w:t>
      </w:r>
      <w:r>
        <w:t></w:t>
      </w:r>
      <w:r>
        <w:rPr>
          <w:rFonts w:hint="eastAsia"/>
        </w:rPr>
        <w:t>створює</w:t>
      </w:r>
      <w:r>
        <w:t></w:t>
      </w:r>
      <w:r>
        <w:rPr>
          <w:rFonts w:hint="eastAsia"/>
        </w:rPr>
        <w:t>загрозу</w:t>
      </w:r>
      <w:r>
        <w:t></w:t>
      </w:r>
      <w:r>
        <w:rPr>
          <w:rFonts w:hint="eastAsia"/>
        </w:rPr>
        <w:t>щодо</w:t>
      </w:r>
      <w:r>
        <w:t></w:t>
      </w:r>
      <w:r>
        <w:rPr>
          <w:rFonts w:hint="eastAsia"/>
        </w:rPr>
        <w:t>проведення</w:t>
      </w:r>
    </w:p>
    <w:p w:rsidR="007D79F5" w:rsidRDefault="007D79F5" w:rsidP="007D79F5">
      <w:r>
        <w:rPr>
          <w:rFonts w:hint="eastAsia"/>
        </w:rPr>
        <w:t>політики</w:t>
      </w:r>
      <w:r>
        <w:t></w:t>
      </w:r>
      <w:r>
        <w:t></w:t>
      </w:r>
      <w:r>
        <w:rPr>
          <w:rFonts w:hint="eastAsia"/>
        </w:rPr>
        <w:t>яка</w:t>
      </w:r>
      <w:r>
        <w:t></w:t>
      </w:r>
      <w:r>
        <w:rPr>
          <w:rFonts w:hint="eastAsia"/>
        </w:rPr>
        <w:t>передбачає</w:t>
      </w:r>
      <w:r>
        <w:t></w:t>
      </w:r>
      <w:r>
        <w:rPr>
          <w:rFonts w:hint="eastAsia"/>
        </w:rPr>
        <w:t>значне</w:t>
      </w:r>
      <w:r>
        <w:t></w:t>
      </w:r>
      <w:r>
        <w:rPr>
          <w:rFonts w:hint="eastAsia"/>
        </w:rPr>
        <w:t>перевищення</w:t>
      </w:r>
      <w:r>
        <w:t></w:t>
      </w:r>
      <w:r>
        <w:rPr>
          <w:rFonts w:hint="eastAsia"/>
        </w:rPr>
        <w:t>видатків</w:t>
      </w:r>
      <w:r>
        <w:t></w:t>
      </w:r>
      <w:r>
        <w:rPr>
          <w:rFonts w:hint="eastAsia"/>
        </w:rPr>
        <w:t>над</w:t>
      </w:r>
      <w:r>
        <w:t></w:t>
      </w:r>
      <w:r>
        <w:rPr>
          <w:rFonts w:hint="eastAsia"/>
        </w:rPr>
        <w:t>доходами</w:t>
      </w:r>
      <w:r>
        <w:t></w:t>
      </w:r>
      <w:r>
        <w:rPr>
          <w:rFonts w:hint="eastAsia"/>
        </w:rPr>
        <w:t>країни</w:t>
      </w:r>
      <w:r>
        <w:t></w:t>
      </w:r>
      <w:r>
        <w:rPr>
          <w:rFonts w:hint="eastAsia"/>
        </w:rPr>
        <w:t>у</w:t>
      </w:r>
    </w:p>
    <w:p w:rsidR="007D79F5" w:rsidRDefault="007D79F5" w:rsidP="007D79F5">
      <w:r>
        <w:rPr>
          <w:rFonts w:hint="eastAsia"/>
        </w:rPr>
        <w:t>широкому</w:t>
      </w:r>
      <w:r>
        <w:t></w:t>
      </w:r>
      <w:r>
        <w:rPr>
          <w:rFonts w:hint="eastAsia"/>
        </w:rPr>
        <w:t>сенсі</w:t>
      </w:r>
      <w:r>
        <w:t></w:t>
      </w:r>
      <w:r>
        <w:t></w:t>
      </w:r>
      <w:r>
        <w:rPr>
          <w:rFonts w:hint="eastAsia"/>
        </w:rPr>
        <w:t>Тобто</w:t>
      </w:r>
      <w:r>
        <w:t></w:t>
      </w:r>
      <w:r>
        <w:t></w:t>
      </w:r>
      <w:r>
        <w:rPr>
          <w:rFonts w:hint="eastAsia"/>
        </w:rPr>
        <w:t>єдина</w:t>
      </w:r>
      <w:r>
        <w:t></w:t>
      </w:r>
      <w:r>
        <w:rPr>
          <w:rFonts w:hint="eastAsia"/>
        </w:rPr>
        <w:t>монетарна</w:t>
      </w:r>
      <w:r>
        <w:t></w:t>
      </w:r>
      <w:r>
        <w:rPr>
          <w:rFonts w:hint="eastAsia"/>
        </w:rPr>
        <w:t>політика</w:t>
      </w:r>
      <w:r>
        <w:t></w:t>
      </w:r>
      <w:r>
        <w:rPr>
          <w:rFonts w:hint="eastAsia"/>
        </w:rPr>
        <w:t>без</w:t>
      </w:r>
      <w:r>
        <w:t></w:t>
      </w:r>
      <w:r>
        <w:rPr>
          <w:rFonts w:hint="eastAsia"/>
        </w:rPr>
        <w:t>глибокої</w:t>
      </w:r>
      <w:r>
        <w:t></w:t>
      </w:r>
      <w:r>
        <w:rPr>
          <w:rFonts w:hint="eastAsia"/>
        </w:rPr>
        <w:t>координації</w:t>
      </w:r>
    </w:p>
    <w:p w:rsidR="007D79F5" w:rsidRDefault="007D79F5" w:rsidP="007D79F5">
      <w:r>
        <w:rPr>
          <w:rFonts w:hint="eastAsia"/>
        </w:rPr>
        <w:t>бюджетної</w:t>
      </w:r>
      <w:r>
        <w:t></w:t>
      </w:r>
      <w:r>
        <w:rPr>
          <w:rFonts w:hint="eastAsia"/>
        </w:rPr>
        <w:t>політики</w:t>
      </w:r>
      <w:r>
        <w:t></w:t>
      </w:r>
      <w:r>
        <w:rPr>
          <w:rFonts w:hint="eastAsia"/>
        </w:rPr>
        <w:t>є</w:t>
      </w:r>
      <w:r>
        <w:t></w:t>
      </w:r>
      <w:r>
        <w:rPr>
          <w:rFonts w:hint="eastAsia"/>
        </w:rPr>
        <w:t>неефективною</w:t>
      </w:r>
      <w:r>
        <w:t></w:t>
      </w:r>
      <w:r>
        <w:t></w:t>
      </w:r>
      <w:r>
        <w:rPr>
          <w:rFonts w:hint="eastAsia"/>
        </w:rPr>
        <w:t>хоча</w:t>
      </w:r>
      <w:r>
        <w:t></w:t>
      </w:r>
      <w:r>
        <w:rPr>
          <w:rFonts w:hint="eastAsia"/>
        </w:rPr>
        <w:t>внаслідок</w:t>
      </w:r>
      <w:r>
        <w:t></w:t>
      </w:r>
      <w:r>
        <w:rPr>
          <w:rFonts w:hint="eastAsia"/>
        </w:rPr>
        <w:t>проведення</w:t>
      </w:r>
      <w:r>
        <w:t></w:t>
      </w:r>
      <w:r>
        <w:rPr>
          <w:rFonts w:hint="eastAsia"/>
        </w:rPr>
        <w:t>спільної</w:t>
      </w:r>
    </w:p>
    <w:p w:rsidR="007D79F5" w:rsidRDefault="007D79F5" w:rsidP="007D79F5">
      <w:r>
        <w:rPr>
          <w:rFonts w:hint="eastAsia"/>
        </w:rPr>
        <w:t>монетарної</w:t>
      </w:r>
      <w:r>
        <w:t></w:t>
      </w:r>
      <w:r>
        <w:rPr>
          <w:rFonts w:hint="eastAsia"/>
        </w:rPr>
        <w:t>політики</w:t>
      </w:r>
      <w:r>
        <w:t></w:t>
      </w:r>
      <w:r>
        <w:rPr>
          <w:rFonts w:hint="eastAsia"/>
        </w:rPr>
        <w:t>коливання</w:t>
      </w:r>
      <w:r>
        <w:t></w:t>
      </w:r>
      <w:r>
        <w:rPr>
          <w:rFonts w:hint="eastAsia"/>
        </w:rPr>
        <w:t>валютного</w:t>
      </w:r>
      <w:r>
        <w:t></w:t>
      </w:r>
      <w:r>
        <w:rPr>
          <w:rFonts w:hint="eastAsia"/>
        </w:rPr>
        <w:t>курсу</w:t>
      </w:r>
      <w:r>
        <w:t></w:t>
      </w:r>
      <w:r>
        <w:rPr>
          <w:rFonts w:hint="eastAsia"/>
        </w:rPr>
        <w:t>зменшуються</w:t>
      </w:r>
      <w:r>
        <w:t></w:t>
      </w:r>
      <w:r>
        <w:t></w:t>
      </w:r>
      <w:r>
        <w:rPr>
          <w:rFonts w:hint="eastAsia"/>
        </w:rPr>
        <w:t>що</w:t>
      </w:r>
      <w:r>
        <w:t></w:t>
      </w:r>
      <w:r>
        <w:rPr>
          <w:rFonts w:hint="eastAsia"/>
        </w:rPr>
        <w:t>приносить</w:t>
      </w:r>
    </w:p>
    <w:p w:rsidR="007D79F5" w:rsidRDefault="007D79F5" w:rsidP="007D79F5">
      <w:r>
        <w:rPr>
          <w:rFonts w:hint="eastAsia"/>
        </w:rPr>
        <w:t>користь</w:t>
      </w:r>
      <w:r>
        <w:t></w:t>
      </w:r>
      <w:r>
        <w:rPr>
          <w:rFonts w:hint="eastAsia"/>
        </w:rPr>
        <w:t>з</w:t>
      </w:r>
      <w:r>
        <w:t></w:t>
      </w:r>
      <w:r>
        <w:rPr>
          <w:rFonts w:hint="eastAsia"/>
        </w:rPr>
        <w:t>точки</w:t>
      </w:r>
      <w:r>
        <w:t></w:t>
      </w:r>
      <w:r>
        <w:rPr>
          <w:rFonts w:hint="eastAsia"/>
        </w:rPr>
        <w:t>зору</w:t>
      </w:r>
      <w:r>
        <w:t></w:t>
      </w:r>
      <w:r>
        <w:rPr>
          <w:rFonts w:hint="eastAsia"/>
        </w:rPr>
        <w:t>підвищення</w:t>
      </w:r>
      <w:r>
        <w:t></w:t>
      </w:r>
      <w:r>
        <w:rPr>
          <w:rFonts w:hint="eastAsia"/>
        </w:rPr>
        <w:t>транспарентності</w:t>
      </w:r>
      <w:r>
        <w:t></w:t>
      </w:r>
      <w:r>
        <w:t></w:t>
      </w:r>
      <w:r>
        <w:rPr>
          <w:rFonts w:hint="eastAsia"/>
        </w:rPr>
        <w:t>зниження</w:t>
      </w:r>
      <w:r>
        <w:t></w:t>
      </w:r>
      <w:r>
        <w:rPr>
          <w:rFonts w:hint="eastAsia"/>
        </w:rPr>
        <w:t>операційних</w:t>
      </w:r>
      <w:r>
        <w:t></w:t>
      </w:r>
      <w:r>
        <w:rPr>
          <w:rFonts w:hint="eastAsia"/>
        </w:rPr>
        <w:t>витрат</w:t>
      </w:r>
    </w:p>
    <w:p w:rsidR="007D79F5" w:rsidRDefault="007D79F5" w:rsidP="007D79F5">
      <w:r>
        <w:rPr>
          <w:rFonts w:hint="eastAsia"/>
        </w:rPr>
        <w:t>і</w:t>
      </w:r>
      <w:r>
        <w:t></w:t>
      </w:r>
      <w:r>
        <w:rPr>
          <w:rFonts w:hint="eastAsia"/>
        </w:rPr>
        <w:t>зростання</w:t>
      </w:r>
      <w:r>
        <w:t></w:t>
      </w:r>
      <w:r>
        <w:rPr>
          <w:rFonts w:hint="eastAsia"/>
        </w:rPr>
        <w:t>торгівлі</w:t>
      </w:r>
      <w:r>
        <w:t></w:t>
      </w:r>
      <w:r>
        <w:rPr>
          <w:rFonts w:hint="eastAsia"/>
        </w:rPr>
        <w:t>та</w:t>
      </w:r>
      <w:r>
        <w:t></w:t>
      </w:r>
      <w:r>
        <w:rPr>
          <w:rFonts w:hint="eastAsia"/>
        </w:rPr>
        <w:t>інвестицій</w:t>
      </w:r>
      <w:r>
        <w:t></w:t>
      </w:r>
      <w:r>
        <w:t></w:t>
      </w:r>
      <w:r>
        <w:rPr>
          <w:rFonts w:hint="eastAsia"/>
        </w:rPr>
        <w:t>що</w:t>
      </w:r>
      <w:r>
        <w:t></w:t>
      </w:r>
      <w:r>
        <w:rPr>
          <w:rFonts w:hint="eastAsia"/>
        </w:rPr>
        <w:t>відповідає</w:t>
      </w:r>
      <w:r>
        <w:t></w:t>
      </w:r>
      <w:r>
        <w:rPr>
          <w:rFonts w:hint="eastAsia"/>
        </w:rPr>
        <w:t>національним</w:t>
      </w:r>
      <w:r>
        <w:t></w:t>
      </w:r>
      <w:r>
        <w:rPr>
          <w:rFonts w:hint="eastAsia"/>
        </w:rPr>
        <w:t>економічним</w:t>
      </w:r>
    </w:p>
    <w:p w:rsidR="007D79F5" w:rsidRDefault="007D79F5" w:rsidP="007D79F5">
      <w:r>
        <w:rPr>
          <w:rFonts w:hint="eastAsia"/>
        </w:rPr>
        <w:t>інтересам</w:t>
      </w:r>
      <w:r>
        <w:t></w:t>
      </w:r>
      <w:r>
        <w:rPr>
          <w:rFonts w:hint="eastAsia"/>
        </w:rPr>
        <w:t>країн</w:t>
      </w:r>
      <w:r>
        <w:t></w:t>
      </w:r>
      <w:r>
        <w:rPr>
          <w:rFonts w:hint="eastAsia"/>
        </w:rPr>
        <w:t>ЄС</w:t>
      </w:r>
      <w:r>
        <w:t></w:t>
      </w:r>
    </w:p>
    <w:p w:rsidR="007D79F5" w:rsidRDefault="007D79F5" w:rsidP="007D79F5">
      <w:r>
        <w:rPr>
          <w:rFonts w:hint="eastAsia"/>
        </w:rPr>
        <w:t>по</w:t>
      </w:r>
      <w:r>
        <w:t></w:t>
      </w:r>
      <w:r>
        <w:rPr>
          <w:rFonts w:hint="eastAsia"/>
        </w:rPr>
        <w:t>шосте</w:t>
      </w:r>
      <w:r>
        <w:t></w:t>
      </w:r>
      <w:r>
        <w:t></w:t>
      </w:r>
      <w:r>
        <w:rPr>
          <w:rFonts w:hint="eastAsia"/>
        </w:rPr>
        <w:t>неоднорідність</w:t>
      </w:r>
      <w:r>
        <w:t></w:t>
      </w:r>
      <w:r>
        <w:rPr>
          <w:rFonts w:hint="eastAsia"/>
        </w:rPr>
        <w:t>економічних</w:t>
      </w:r>
      <w:r>
        <w:t></w:t>
      </w:r>
      <w:r>
        <w:rPr>
          <w:rFonts w:hint="eastAsia"/>
        </w:rPr>
        <w:t>систем</w:t>
      </w:r>
      <w:r>
        <w:t></w:t>
      </w:r>
      <w:r>
        <w:rPr>
          <w:rFonts w:hint="eastAsia"/>
        </w:rPr>
        <w:t>держав</w:t>
      </w:r>
      <w:r>
        <w:t></w:t>
      </w:r>
      <w:r>
        <w:rPr>
          <w:rFonts w:hint="eastAsia"/>
        </w:rPr>
        <w:t>ЄС</w:t>
      </w:r>
      <w:r>
        <w:t></w:t>
      </w:r>
      <w:r>
        <w:rPr>
          <w:rFonts w:hint="eastAsia"/>
        </w:rPr>
        <w:t>значною</w:t>
      </w:r>
      <w:r>
        <w:t></w:t>
      </w:r>
      <w:r>
        <w:rPr>
          <w:rFonts w:hint="eastAsia"/>
        </w:rPr>
        <w:t>мірою</w:t>
      </w:r>
    </w:p>
    <w:p w:rsidR="007D79F5" w:rsidRDefault="007D79F5" w:rsidP="007D79F5">
      <w:r>
        <w:rPr>
          <w:rFonts w:hint="eastAsia"/>
        </w:rPr>
        <w:t>обумовлює</w:t>
      </w:r>
      <w:r>
        <w:t></w:t>
      </w:r>
      <w:r>
        <w:rPr>
          <w:rFonts w:hint="eastAsia"/>
        </w:rPr>
        <w:t>розбіжності</w:t>
      </w:r>
      <w:r>
        <w:t></w:t>
      </w:r>
      <w:r>
        <w:rPr>
          <w:rFonts w:hint="eastAsia"/>
        </w:rPr>
        <w:t>в</w:t>
      </w:r>
      <w:r>
        <w:t></w:t>
      </w:r>
      <w:r>
        <w:rPr>
          <w:rFonts w:hint="eastAsia"/>
        </w:rPr>
        <w:t>поглядах</w:t>
      </w:r>
      <w:r>
        <w:t></w:t>
      </w:r>
      <w:r>
        <w:rPr>
          <w:rFonts w:hint="eastAsia"/>
        </w:rPr>
        <w:t>держав</w:t>
      </w:r>
      <w:r>
        <w:t></w:t>
      </w:r>
      <w:r>
        <w:rPr>
          <w:rFonts w:hint="eastAsia"/>
        </w:rPr>
        <w:t>членів</w:t>
      </w:r>
      <w:r>
        <w:t></w:t>
      </w:r>
      <w:r>
        <w:rPr>
          <w:rFonts w:hint="eastAsia"/>
        </w:rPr>
        <w:t>на</w:t>
      </w:r>
      <w:r>
        <w:t></w:t>
      </w:r>
      <w:r>
        <w:rPr>
          <w:rFonts w:hint="eastAsia"/>
        </w:rPr>
        <w:t>цілі</w:t>
      </w:r>
      <w:r>
        <w:t></w:t>
      </w:r>
      <w:r>
        <w:rPr>
          <w:rFonts w:hint="eastAsia"/>
        </w:rPr>
        <w:t>економічної</w:t>
      </w:r>
      <w:r>
        <w:t></w:t>
      </w:r>
      <w:r>
        <w:rPr>
          <w:rFonts w:hint="eastAsia"/>
        </w:rPr>
        <w:t>та</w:t>
      </w:r>
    </w:p>
    <w:p w:rsidR="007D79F5" w:rsidRDefault="007D79F5" w:rsidP="007D79F5">
      <w:r>
        <w:rPr>
          <w:rFonts w:hint="eastAsia"/>
        </w:rPr>
        <w:t>фіскальної</w:t>
      </w:r>
      <w:r>
        <w:t></w:t>
      </w:r>
      <w:r>
        <w:rPr>
          <w:rFonts w:hint="eastAsia"/>
        </w:rPr>
        <w:t>політик</w:t>
      </w:r>
      <w:r>
        <w:t></w:t>
      </w:r>
      <w:r>
        <w:t></w:t>
      </w:r>
      <w:r>
        <w:rPr>
          <w:rFonts w:hint="eastAsia"/>
        </w:rPr>
        <w:t>питання</w:t>
      </w:r>
      <w:r>
        <w:t></w:t>
      </w:r>
      <w:r>
        <w:rPr>
          <w:rFonts w:hint="eastAsia"/>
        </w:rPr>
        <w:t>справедливості</w:t>
      </w:r>
      <w:r>
        <w:t></w:t>
      </w:r>
      <w:r>
        <w:rPr>
          <w:rFonts w:hint="eastAsia"/>
        </w:rPr>
        <w:t>та</w:t>
      </w:r>
      <w:r>
        <w:t></w:t>
      </w:r>
      <w:r>
        <w:rPr>
          <w:rFonts w:hint="eastAsia"/>
        </w:rPr>
        <w:t>соціального</w:t>
      </w:r>
      <w:r>
        <w:t></w:t>
      </w:r>
      <w:r>
        <w:rPr>
          <w:rFonts w:hint="eastAsia"/>
        </w:rPr>
        <w:t>розвитку</w:t>
      </w:r>
      <w:r>
        <w:t></w:t>
      </w:r>
      <w:r>
        <w:t></w:t>
      </w:r>
      <w:r>
        <w:rPr>
          <w:rFonts w:hint="eastAsia"/>
        </w:rPr>
        <w:t>які</w:t>
      </w:r>
      <w:r>
        <w:t></w:t>
      </w:r>
      <w:r>
        <w:rPr>
          <w:rFonts w:hint="eastAsia"/>
        </w:rPr>
        <w:t>лежать</w:t>
      </w:r>
      <w:r>
        <w:t></w:t>
      </w:r>
      <w:r>
        <w:rPr>
          <w:rFonts w:hint="eastAsia"/>
        </w:rPr>
        <w:t>в</w:t>
      </w:r>
    </w:p>
    <w:p w:rsidR="007D79F5" w:rsidRDefault="007D79F5" w:rsidP="007D79F5">
      <w:r>
        <w:rPr>
          <w:rFonts w:hint="eastAsia"/>
        </w:rPr>
        <w:t>основі</w:t>
      </w:r>
      <w:r>
        <w:t></w:t>
      </w:r>
      <w:r>
        <w:rPr>
          <w:rFonts w:hint="eastAsia"/>
        </w:rPr>
        <w:t>національних</w:t>
      </w:r>
      <w:r>
        <w:t></w:t>
      </w:r>
      <w:r>
        <w:rPr>
          <w:rFonts w:hint="eastAsia"/>
        </w:rPr>
        <w:t>економічних</w:t>
      </w:r>
      <w:r>
        <w:t></w:t>
      </w:r>
      <w:r>
        <w:rPr>
          <w:rFonts w:hint="eastAsia"/>
        </w:rPr>
        <w:t>інтересів</w:t>
      </w:r>
      <w:r>
        <w:t></w:t>
      </w:r>
      <w:r>
        <w:rPr>
          <w:rFonts w:hint="eastAsia"/>
        </w:rPr>
        <w:t>кожної</w:t>
      </w:r>
      <w:r>
        <w:t></w:t>
      </w:r>
      <w:r>
        <w:rPr>
          <w:rFonts w:hint="eastAsia"/>
        </w:rPr>
        <w:t>країни</w:t>
      </w:r>
      <w:r>
        <w:t></w:t>
      </w:r>
      <w:r>
        <w:rPr>
          <w:rFonts w:hint="eastAsia"/>
        </w:rPr>
        <w:t>ЄС</w:t>
      </w:r>
      <w:r>
        <w:t></w:t>
      </w:r>
      <w:r>
        <w:t></w:t>
      </w:r>
      <w:r>
        <w:rPr>
          <w:rFonts w:hint="eastAsia"/>
        </w:rPr>
        <w:t>Складність</w:t>
      </w:r>
    </w:p>
    <w:p w:rsidR="007D79F5" w:rsidRDefault="007D79F5" w:rsidP="007D79F5">
      <w:r>
        <w:rPr>
          <w:rFonts w:hint="eastAsia"/>
        </w:rPr>
        <w:t>взаємодії</w:t>
      </w:r>
      <w:r>
        <w:t></w:t>
      </w:r>
      <w:r>
        <w:rPr>
          <w:rFonts w:hint="eastAsia"/>
        </w:rPr>
        <w:t>монетарної</w:t>
      </w:r>
      <w:r>
        <w:t></w:t>
      </w:r>
      <w:r>
        <w:rPr>
          <w:rFonts w:hint="eastAsia"/>
        </w:rPr>
        <w:t>та</w:t>
      </w:r>
      <w:r>
        <w:t></w:t>
      </w:r>
      <w:r>
        <w:rPr>
          <w:rFonts w:hint="eastAsia"/>
        </w:rPr>
        <w:t>бюджетної</w:t>
      </w:r>
      <w:r>
        <w:t></w:t>
      </w:r>
      <w:r>
        <w:rPr>
          <w:rFonts w:hint="eastAsia"/>
        </w:rPr>
        <w:t>політик</w:t>
      </w:r>
      <w:r>
        <w:t></w:t>
      </w:r>
      <w:r>
        <w:rPr>
          <w:rFonts w:hint="eastAsia"/>
        </w:rPr>
        <w:t>витікає</w:t>
      </w:r>
      <w:r>
        <w:t></w:t>
      </w:r>
      <w:r>
        <w:rPr>
          <w:rFonts w:hint="eastAsia"/>
        </w:rPr>
        <w:t>із</w:t>
      </w:r>
      <w:r>
        <w:t></w:t>
      </w:r>
      <w:r>
        <w:rPr>
          <w:rFonts w:hint="eastAsia"/>
        </w:rPr>
        <w:t>асиметричного</w:t>
      </w:r>
      <w:r>
        <w:t></w:t>
      </w:r>
      <w:r>
        <w:rPr>
          <w:rFonts w:hint="eastAsia"/>
        </w:rPr>
        <w:t>впливу</w:t>
      </w:r>
    </w:p>
    <w:p w:rsidR="007D79F5" w:rsidRDefault="007D79F5" w:rsidP="007D79F5">
      <w:r>
        <w:rPr>
          <w:rFonts w:hint="eastAsia"/>
        </w:rPr>
        <w:t>монетарної</w:t>
      </w:r>
      <w:r>
        <w:t></w:t>
      </w:r>
      <w:r>
        <w:rPr>
          <w:rFonts w:hint="eastAsia"/>
        </w:rPr>
        <w:t>політики</w:t>
      </w:r>
      <w:r>
        <w:t></w:t>
      </w:r>
      <w:r>
        <w:rPr>
          <w:rFonts w:hint="eastAsia"/>
        </w:rPr>
        <w:t>на</w:t>
      </w:r>
      <w:r>
        <w:t></w:t>
      </w:r>
      <w:r>
        <w:rPr>
          <w:rFonts w:hint="eastAsia"/>
        </w:rPr>
        <w:t>різні</w:t>
      </w:r>
      <w:r>
        <w:t></w:t>
      </w:r>
      <w:r>
        <w:rPr>
          <w:rFonts w:hint="eastAsia"/>
        </w:rPr>
        <w:t>країни</w:t>
      </w:r>
      <w:r>
        <w:t></w:t>
      </w:r>
      <w:r>
        <w:t></w:t>
      </w:r>
      <w:r>
        <w:rPr>
          <w:rFonts w:hint="eastAsia"/>
        </w:rPr>
        <w:t>Цей</w:t>
      </w:r>
      <w:r>
        <w:t></w:t>
      </w:r>
      <w:r>
        <w:rPr>
          <w:rFonts w:hint="eastAsia"/>
        </w:rPr>
        <w:t>асиметричний</w:t>
      </w:r>
      <w:r>
        <w:t></w:t>
      </w:r>
      <w:r>
        <w:rPr>
          <w:rFonts w:hint="eastAsia"/>
        </w:rPr>
        <w:t>вплив</w:t>
      </w:r>
      <w:r>
        <w:t></w:t>
      </w:r>
      <w:r>
        <w:rPr>
          <w:rFonts w:hint="eastAsia"/>
        </w:rPr>
        <w:t>монетарної</w:t>
      </w:r>
    </w:p>
    <w:p w:rsidR="007D79F5" w:rsidRDefault="007D79F5" w:rsidP="007D79F5">
      <w:r>
        <w:rPr>
          <w:rFonts w:hint="eastAsia"/>
        </w:rPr>
        <w:t>політики</w:t>
      </w:r>
      <w:r>
        <w:t></w:t>
      </w:r>
      <w:r>
        <w:rPr>
          <w:rFonts w:hint="eastAsia"/>
        </w:rPr>
        <w:t>можна</w:t>
      </w:r>
      <w:r>
        <w:t></w:t>
      </w:r>
      <w:r>
        <w:rPr>
          <w:rFonts w:hint="eastAsia"/>
        </w:rPr>
        <w:t>було</w:t>
      </w:r>
      <w:r>
        <w:t></w:t>
      </w:r>
      <w:r>
        <w:rPr>
          <w:rFonts w:hint="eastAsia"/>
        </w:rPr>
        <w:t>б</w:t>
      </w:r>
      <w:r>
        <w:t></w:t>
      </w:r>
      <w:r>
        <w:rPr>
          <w:rFonts w:hint="eastAsia"/>
        </w:rPr>
        <w:t>компенсувати</w:t>
      </w:r>
      <w:r>
        <w:t></w:t>
      </w:r>
      <w:r>
        <w:rPr>
          <w:rFonts w:hint="eastAsia"/>
        </w:rPr>
        <w:t>за</w:t>
      </w:r>
      <w:r>
        <w:t></w:t>
      </w:r>
      <w:r>
        <w:rPr>
          <w:rFonts w:hint="eastAsia"/>
        </w:rPr>
        <w:t>допомогою</w:t>
      </w:r>
      <w:r>
        <w:t></w:t>
      </w:r>
      <w:r>
        <w:rPr>
          <w:rFonts w:hint="eastAsia"/>
        </w:rPr>
        <w:t>трансфертів</w:t>
      </w:r>
      <w:r>
        <w:t></w:t>
      </w:r>
      <w:r>
        <w:rPr>
          <w:rFonts w:hint="eastAsia"/>
        </w:rPr>
        <w:t>з</w:t>
      </w:r>
      <w:r>
        <w:t></w:t>
      </w:r>
      <w:r>
        <w:rPr>
          <w:rFonts w:hint="eastAsia"/>
        </w:rPr>
        <w:t>бюджету</w:t>
      </w:r>
      <w:r>
        <w:t></w:t>
      </w:r>
      <w:r>
        <w:rPr>
          <w:rFonts w:hint="eastAsia"/>
        </w:rPr>
        <w:t>ЄС</w:t>
      </w:r>
      <w:r>
        <w:t></w:t>
      </w:r>
    </w:p>
    <w:p w:rsidR="007D79F5" w:rsidRDefault="007D79F5" w:rsidP="007D79F5">
      <w:r>
        <w:t></w:t>
      </w:r>
      <w:r>
        <w:t></w:t>
      </w:r>
      <w:r>
        <w:t></w:t>
      </w:r>
    </w:p>
    <w:p w:rsidR="007D79F5" w:rsidRDefault="007D79F5" w:rsidP="007D79F5">
      <w:r>
        <w:rPr>
          <w:rFonts w:hint="eastAsia"/>
        </w:rPr>
        <w:t>але</w:t>
      </w:r>
      <w:r>
        <w:t></w:t>
      </w:r>
      <w:r>
        <w:rPr>
          <w:rFonts w:hint="eastAsia"/>
        </w:rPr>
        <w:t>спільний</w:t>
      </w:r>
      <w:r>
        <w:t></w:t>
      </w:r>
      <w:r>
        <w:rPr>
          <w:rFonts w:hint="eastAsia"/>
        </w:rPr>
        <w:t>бюджет</w:t>
      </w:r>
      <w:r>
        <w:t></w:t>
      </w:r>
      <w:r>
        <w:rPr>
          <w:rFonts w:hint="eastAsia"/>
        </w:rPr>
        <w:t>ЄС</w:t>
      </w:r>
      <w:r>
        <w:t></w:t>
      </w:r>
      <w:r>
        <w:rPr>
          <w:rFonts w:hint="eastAsia"/>
        </w:rPr>
        <w:t>є</w:t>
      </w:r>
      <w:r>
        <w:t></w:t>
      </w:r>
      <w:r>
        <w:rPr>
          <w:rFonts w:hint="eastAsia"/>
        </w:rPr>
        <w:t>досить</w:t>
      </w:r>
      <w:r>
        <w:t></w:t>
      </w:r>
      <w:r>
        <w:rPr>
          <w:rFonts w:hint="eastAsia"/>
        </w:rPr>
        <w:t>обмеженим</w:t>
      </w:r>
      <w:r>
        <w:t></w:t>
      </w:r>
      <w:r>
        <w:rPr>
          <w:rFonts w:hint="eastAsia"/>
        </w:rPr>
        <w:t>з</w:t>
      </w:r>
      <w:r>
        <w:t></w:t>
      </w:r>
      <w:r>
        <w:rPr>
          <w:rFonts w:hint="eastAsia"/>
        </w:rPr>
        <w:t>точки</w:t>
      </w:r>
      <w:r>
        <w:t></w:t>
      </w:r>
      <w:r>
        <w:rPr>
          <w:rFonts w:hint="eastAsia"/>
        </w:rPr>
        <w:t>зору</w:t>
      </w:r>
      <w:r>
        <w:t></w:t>
      </w:r>
      <w:r>
        <w:rPr>
          <w:rFonts w:hint="eastAsia"/>
        </w:rPr>
        <w:t>фінансових</w:t>
      </w:r>
      <w:r>
        <w:t></w:t>
      </w:r>
      <w:r>
        <w:rPr>
          <w:rFonts w:hint="eastAsia"/>
        </w:rPr>
        <w:t>ресурсів</w:t>
      </w:r>
      <w:r>
        <w:t></w:t>
      </w:r>
    </w:p>
    <w:p w:rsidR="007D79F5" w:rsidRDefault="007D79F5" w:rsidP="007D79F5">
      <w:r>
        <w:rPr>
          <w:rFonts w:hint="eastAsia"/>
        </w:rPr>
        <w:t>оскільки</w:t>
      </w:r>
      <w:r>
        <w:t></w:t>
      </w:r>
      <w:r>
        <w:rPr>
          <w:rFonts w:hint="eastAsia"/>
        </w:rPr>
        <w:t>він</w:t>
      </w:r>
      <w:r>
        <w:t></w:t>
      </w:r>
      <w:r>
        <w:rPr>
          <w:rFonts w:hint="eastAsia"/>
        </w:rPr>
        <w:t>має</w:t>
      </w:r>
      <w:r>
        <w:t></w:t>
      </w:r>
      <w:r>
        <w:rPr>
          <w:rFonts w:hint="eastAsia"/>
        </w:rPr>
        <w:t>дворівневу</w:t>
      </w:r>
      <w:r>
        <w:t></w:t>
      </w:r>
      <w:r>
        <w:rPr>
          <w:rFonts w:hint="eastAsia"/>
        </w:rPr>
        <w:t>побудову</w:t>
      </w:r>
      <w:r>
        <w:t></w:t>
      </w:r>
      <w:r>
        <w:t></w:t>
      </w:r>
      <w:r>
        <w:rPr>
          <w:rFonts w:hint="eastAsia"/>
        </w:rPr>
        <w:t>основним</w:t>
      </w:r>
      <w:r>
        <w:t></w:t>
      </w:r>
      <w:r>
        <w:rPr>
          <w:rFonts w:hint="eastAsia"/>
        </w:rPr>
        <w:t>складником</w:t>
      </w:r>
      <w:r>
        <w:t></w:t>
      </w:r>
      <w:r>
        <w:rPr>
          <w:rFonts w:hint="eastAsia"/>
        </w:rPr>
        <w:t>якої</w:t>
      </w:r>
      <w:r>
        <w:t></w:t>
      </w:r>
      <w:r>
        <w:rPr>
          <w:rFonts w:hint="eastAsia"/>
        </w:rPr>
        <w:t>є</w:t>
      </w:r>
      <w:r>
        <w:t></w:t>
      </w:r>
      <w:r>
        <w:rPr>
          <w:rFonts w:hint="eastAsia"/>
        </w:rPr>
        <w:t>бюджети</w:t>
      </w:r>
    </w:p>
    <w:p w:rsidR="007D79F5" w:rsidRDefault="007D79F5" w:rsidP="007D79F5">
      <w:r>
        <w:rPr>
          <w:rFonts w:hint="eastAsia"/>
        </w:rPr>
        <w:t>країн</w:t>
      </w:r>
      <w:r>
        <w:t></w:t>
      </w:r>
      <w:r>
        <w:rPr>
          <w:rFonts w:hint="eastAsia"/>
        </w:rPr>
        <w:t>членів</w:t>
      </w:r>
      <w:r>
        <w:t></w:t>
      </w:r>
      <w:r>
        <w:rPr>
          <w:rFonts w:hint="eastAsia"/>
        </w:rPr>
        <w:t>ЄС</w:t>
      </w:r>
      <w:r>
        <w:t></w:t>
      </w:r>
      <w:r>
        <w:t></w:t>
      </w:r>
      <w:r>
        <w:rPr>
          <w:rFonts w:hint="eastAsia"/>
        </w:rPr>
        <w:t>Таким</w:t>
      </w:r>
      <w:r>
        <w:t></w:t>
      </w:r>
      <w:r>
        <w:rPr>
          <w:rFonts w:hint="eastAsia"/>
        </w:rPr>
        <w:t>чином</w:t>
      </w:r>
      <w:r>
        <w:t></w:t>
      </w:r>
      <w:r>
        <w:t></w:t>
      </w:r>
      <w:r>
        <w:rPr>
          <w:rFonts w:hint="eastAsia"/>
        </w:rPr>
        <w:t>спільний</w:t>
      </w:r>
      <w:r>
        <w:t></w:t>
      </w:r>
      <w:r>
        <w:rPr>
          <w:rFonts w:hint="eastAsia"/>
        </w:rPr>
        <w:t>бюджет</w:t>
      </w:r>
      <w:r>
        <w:t></w:t>
      </w:r>
      <w:r>
        <w:rPr>
          <w:rFonts w:hint="eastAsia"/>
        </w:rPr>
        <w:t>фінансує</w:t>
      </w:r>
      <w:r>
        <w:t></w:t>
      </w:r>
      <w:r>
        <w:rPr>
          <w:rFonts w:hint="eastAsia"/>
        </w:rPr>
        <w:t>лише</w:t>
      </w:r>
      <w:r>
        <w:t></w:t>
      </w:r>
      <w:r>
        <w:rPr>
          <w:rFonts w:hint="eastAsia"/>
        </w:rPr>
        <w:t>пріоритетні</w:t>
      </w:r>
    </w:p>
    <w:p w:rsidR="007D79F5" w:rsidRDefault="007D79F5" w:rsidP="007D79F5">
      <w:r>
        <w:rPr>
          <w:rFonts w:hint="eastAsia"/>
        </w:rPr>
        <w:t>напрями</w:t>
      </w:r>
      <w:r>
        <w:t></w:t>
      </w:r>
      <w:r>
        <w:rPr>
          <w:rFonts w:hint="eastAsia"/>
        </w:rPr>
        <w:t>розвитку</w:t>
      </w:r>
      <w:r>
        <w:t></w:t>
      </w:r>
      <w:r>
        <w:t></w:t>
      </w:r>
      <w:r>
        <w:rPr>
          <w:rFonts w:hint="eastAsia"/>
        </w:rPr>
        <w:t>які</w:t>
      </w:r>
      <w:r>
        <w:t></w:t>
      </w:r>
      <w:r>
        <w:rPr>
          <w:rFonts w:hint="eastAsia"/>
        </w:rPr>
        <w:t>визначені</w:t>
      </w:r>
      <w:r>
        <w:t></w:t>
      </w:r>
      <w:r>
        <w:rPr>
          <w:rFonts w:hint="eastAsia"/>
        </w:rPr>
        <w:t>ЄС</w:t>
      </w:r>
      <w:r>
        <w:t></w:t>
      </w:r>
      <w:r>
        <w:rPr>
          <w:rFonts w:hint="eastAsia"/>
        </w:rPr>
        <w:t>на</w:t>
      </w:r>
      <w:r>
        <w:t></w:t>
      </w:r>
      <w:r>
        <w:rPr>
          <w:rFonts w:hint="eastAsia"/>
        </w:rPr>
        <w:t>відповідний</w:t>
      </w:r>
      <w:r>
        <w:t></w:t>
      </w:r>
      <w:r>
        <w:rPr>
          <w:rFonts w:hint="eastAsia"/>
        </w:rPr>
        <w:t>період</w:t>
      </w:r>
      <w:r>
        <w:t></w:t>
      </w:r>
      <w:r>
        <w:t></w:t>
      </w:r>
      <w:r>
        <w:rPr>
          <w:rFonts w:hint="eastAsia"/>
        </w:rPr>
        <w:t>але</w:t>
      </w:r>
      <w:r>
        <w:t></w:t>
      </w:r>
      <w:r>
        <w:rPr>
          <w:rFonts w:hint="eastAsia"/>
        </w:rPr>
        <w:t>при</w:t>
      </w:r>
      <w:r>
        <w:t></w:t>
      </w:r>
      <w:r>
        <w:rPr>
          <w:rFonts w:hint="eastAsia"/>
        </w:rPr>
        <w:t>цьому</w:t>
      </w:r>
      <w:r>
        <w:t></w:t>
      </w:r>
      <w:r>
        <w:rPr>
          <w:rFonts w:hint="eastAsia"/>
        </w:rPr>
        <w:t>ЄС</w:t>
      </w:r>
    </w:p>
    <w:p w:rsidR="007D79F5" w:rsidRDefault="007D79F5" w:rsidP="007D79F5">
      <w:r>
        <w:rPr>
          <w:rFonts w:hint="eastAsia"/>
        </w:rPr>
        <w:t>варто</w:t>
      </w:r>
      <w:r>
        <w:t></w:t>
      </w:r>
      <w:r>
        <w:rPr>
          <w:rFonts w:hint="eastAsia"/>
        </w:rPr>
        <w:t>повернутись</w:t>
      </w:r>
      <w:r>
        <w:t></w:t>
      </w:r>
      <w:r>
        <w:rPr>
          <w:rFonts w:hint="eastAsia"/>
        </w:rPr>
        <w:t>до</w:t>
      </w:r>
      <w:r>
        <w:t></w:t>
      </w:r>
      <w:r>
        <w:rPr>
          <w:rFonts w:hint="eastAsia"/>
        </w:rPr>
        <w:t>ідеї</w:t>
      </w:r>
      <w:r>
        <w:t></w:t>
      </w:r>
      <w:r>
        <w:t></w:t>
      </w:r>
      <w:r>
        <w:rPr>
          <w:rFonts w:hint="eastAsia"/>
        </w:rPr>
        <w:t>яка</w:t>
      </w:r>
      <w:r>
        <w:t></w:t>
      </w:r>
      <w:r>
        <w:rPr>
          <w:rFonts w:hint="eastAsia"/>
        </w:rPr>
        <w:t>закладалась</w:t>
      </w:r>
      <w:r>
        <w:t></w:t>
      </w:r>
      <w:r>
        <w:rPr>
          <w:rFonts w:hint="eastAsia"/>
        </w:rPr>
        <w:t>при</w:t>
      </w:r>
      <w:r>
        <w:t></w:t>
      </w:r>
      <w:r>
        <w:rPr>
          <w:rFonts w:hint="eastAsia"/>
        </w:rPr>
        <w:t>створенні</w:t>
      </w:r>
      <w:r>
        <w:t></w:t>
      </w:r>
      <w:r>
        <w:rPr>
          <w:rFonts w:hint="eastAsia"/>
        </w:rPr>
        <w:t>ЄС</w:t>
      </w:r>
      <w:r>
        <w:t></w:t>
      </w:r>
      <w:r>
        <w:t></w:t>
      </w:r>
      <w:r>
        <w:rPr>
          <w:rFonts w:hint="eastAsia"/>
        </w:rPr>
        <w:t>що</w:t>
      </w:r>
      <w:r>
        <w:t></w:t>
      </w:r>
      <w:r>
        <w:rPr>
          <w:rFonts w:hint="eastAsia"/>
        </w:rPr>
        <w:t>ресурси</w:t>
      </w:r>
    </w:p>
    <w:p w:rsidR="007D79F5" w:rsidRDefault="007D79F5" w:rsidP="007D79F5">
      <w:r>
        <w:rPr>
          <w:rFonts w:hint="eastAsia"/>
        </w:rPr>
        <w:t>спільного</w:t>
      </w:r>
      <w:r>
        <w:t></w:t>
      </w:r>
      <w:r>
        <w:rPr>
          <w:rFonts w:hint="eastAsia"/>
        </w:rPr>
        <w:t>бюджету</w:t>
      </w:r>
      <w:r>
        <w:t></w:t>
      </w:r>
      <w:r>
        <w:rPr>
          <w:rFonts w:hint="eastAsia"/>
        </w:rPr>
        <w:t>ЄС</w:t>
      </w:r>
      <w:r>
        <w:t></w:t>
      </w:r>
      <w:r>
        <w:rPr>
          <w:rFonts w:hint="eastAsia"/>
        </w:rPr>
        <w:t>повинні</w:t>
      </w:r>
      <w:r>
        <w:t></w:t>
      </w:r>
      <w:r>
        <w:rPr>
          <w:rFonts w:hint="eastAsia"/>
        </w:rPr>
        <w:t>визначатися</w:t>
      </w:r>
      <w:r>
        <w:t></w:t>
      </w:r>
      <w:r>
        <w:rPr>
          <w:rFonts w:hint="eastAsia"/>
        </w:rPr>
        <w:t>цілями</w:t>
      </w:r>
      <w:r>
        <w:t></w:t>
      </w:r>
      <w:r>
        <w:rPr>
          <w:rFonts w:hint="eastAsia"/>
        </w:rPr>
        <w:t>ЄС</w:t>
      </w:r>
      <w:r>
        <w:t></w:t>
      </w:r>
      <w:r>
        <w:t></w:t>
      </w:r>
      <w:r>
        <w:rPr>
          <w:rFonts w:hint="eastAsia"/>
        </w:rPr>
        <w:t>а</w:t>
      </w:r>
      <w:r>
        <w:t></w:t>
      </w:r>
      <w:r>
        <w:rPr>
          <w:rFonts w:hint="eastAsia"/>
        </w:rPr>
        <w:t>не</w:t>
      </w:r>
      <w:r>
        <w:t></w:t>
      </w:r>
      <w:r>
        <w:rPr>
          <w:rFonts w:hint="eastAsia"/>
        </w:rPr>
        <w:t>навпаки</w:t>
      </w:r>
      <w:r>
        <w:t></w:t>
      </w:r>
    </w:p>
    <w:p w:rsidR="007D79F5" w:rsidRDefault="007D79F5" w:rsidP="007D79F5">
      <w:r>
        <w:rPr>
          <w:rFonts w:hint="eastAsia"/>
        </w:rPr>
        <w:t>по</w:t>
      </w:r>
      <w:r>
        <w:t></w:t>
      </w:r>
      <w:r>
        <w:rPr>
          <w:rFonts w:hint="eastAsia"/>
        </w:rPr>
        <w:t>сьоме</w:t>
      </w:r>
      <w:r>
        <w:t></w:t>
      </w:r>
      <w:r>
        <w:t></w:t>
      </w:r>
      <w:r>
        <w:rPr>
          <w:rFonts w:hint="eastAsia"/>
        </w:rPr>
        <w:t>впродовж</w:t>
      </w:r>
      <w:r>
        <w:t></w:t>
      </w:r>
      <w:r>
        <w:rPr>
          <w:rFonts w:hint="eastAsia"/>
        </w:rPr>
        <w:t>останніх</w:t>
      </w:r>
      <w:r>
        <w:t></w:t>
      </w:r>
      <w:r>
        <w:rPr>
          <w:rFonts w:hint="eastAsia"/>
        </w:rPr>
        <w:t>років</w:t>
      </w:r>
      <w:r>
        <w:t></w:t>
      </w:r>
      <w:r>
        <w:rPr>
          <w:rFonts w:hint="eastAsia"/>
        </w:rPr>
        <w:t>була</w:t>
      </w:r>
      <w:r>
        <w:t></w:t>
      </w:r>
      <w:r>
        <w:rPr>
          <w:rFonts w:hint="eastAsia"/>
        </w:rPr>
        <w:t>створена</w:t>
      </w:r>
      <w:r>
        <w:t></w:t>
      </w:r>
      <w:r>
        <w:rPr>
          <w:rFonts w:hint="eastAsia"/>
        </w:rPr>
        <w:t>нова</w:t>
      </w:r>
      <w:r>
        <w:t></w:t>
      </w:r>
      <w:r>
        <w:rPr>
          <w:rFonts w:hint="eastAsia"/>
        </w:rPr>
        <w:t>структура</w:t>
      </w:r>
      <w:r>
        <w:t></w:t>
      </w:r>
      <w:r>
        <w:rPr>
          <w:rFonts w:hint="eastAsia"/>
        </w:rPr>
        <w:t>фінансової</w:t>
      </w:r>
    </w:p>
    <w:p w:rsidR="007D79F5" w:rsidRDefault="007D79F5" w:rsidP="007D79F5">
      <w:r>
        <w:rPr>
          <w:rFonts w:hint="eastAsia"/>
        </w:rPr>
        <w:t>стабільності</w:t>
      </w:r>
      <w:r>
        <w:t></w:t>
      </w:r>
      <w:r>
        <w:rPr>
          <w:rFonts w:hint="eastAsia"/>
        </w:rPr>
        <w:t>в</w:t>
      </w:r>
      <w:r>
        <w:t></w:t>
      </w:r>
      <w:r>
        <w:rPr>
          <w:rFonts w:hint="eastAsia"/>
        </w:rPr>
        <w:t>Європі</w:t>
      </w:r>
      <w:r>
        <w:t></w:t>
      </w:r>
      <w:r>
        <w:t></w:t>
      </w:r>
      <w:r>
        <w:rPr>
          <w:rFonts w:hint="eastAsia"/>
        </w:rPr>
        <w:t>в</w:t>
      </w:r>
      <w:r>
        <w:t></w:t>
      </w:r>
      <w:r>
        <w:rPr>
          <w:rFonts w:hint="eastAsia"/>
        </w:rPr>
        <w:t>основі</w:t>
      </w:r>
      <w:r>
        <w:t></w:t>
      </w:r>
      <w:r>
        <w:rPr>
          <w:rFonts w:hint="eastAsia"/>
        </w:rPr>
        <w:t>якої</w:t>
      </w:r>
      <w:r>
        <w:t></w:t>
      </w:r>
      <w:r>
        <w:rPr>
          <w:rFonts w:hint="eastAsia"/>
        </w:rPr>
        <w:t>покладено</w:t>
      </w:r>
      <w:r>
        <w:t></w:t>
      </w:r>
      <w:r>
        <w:rPr>
          <w:rFonts w:hint="eastAsia"/>
        </w:rPr>
        <w:t>посилення</w:t>
      </w:r>
      <w:r>
        <w:t></w:t>
      </w:r>
      <w:r>
        <w:rPr>
          <w:rFonts w:hint="eastAsia"/>
        </w:rPr>
        <w:t>ролі</w:t>
      </w:r>
      <w:r>
        <w:t></w:t>
      </w:r>
      <w:r>
        <w:rPr>
          <w:rFonts w:hint="eastAsia"/>
        </w:rPr>
        <w:t>наддержавних</w:t>
      </w:r>
    </w:p>
    <w:p w:rsidR="007D79F5" w:rsidRDefault="007D79F5" w:rsidP="007D79F5">
      <w:r>
        <w:rPr>
          <w:rFonts w:hint="eastAsia"/>
        </w:rPr>
        <w:t>організацій</w:t>
      </w:r>
      <w:r>
        <w:t></w:t>
      </w:r>
      <w:r>
        <w:rPr>
          <w:rFonts w:hint="eastAsia"/>
        </w:rPr>
        <w:t>з</w:t>
      </w:r>
      <w:r>
        <w:t></w:t>
      </w:r>
      <w:r>
        <w:rPr>
          <w:rFonts w:hint="eastAsia"/>
        </w:rPr>
        <w:t>нагляду</w:t>
      </w:r>
      <w:r>
        <w:t></w:t>
      </w:r>
      <w:r>
        <w:rPr>
          <w:rFonts w:hint="eastAsia"/>
        </w:rPr>
        <w:t>за</w:t>
      </w:r>
      <w:r>
        <w:t></w:t>
      </w:r>
      <w:r>
        <w:rPr>
          <w:rFonts w:hint="eastAsia"/>
        </w:rPr>
        <w:t>фінансовими</w:t>
      </w:r>
      <w:r>
        <w:t></w:t>
      </w:r>
      <w:r>
        <w:rPr>
          <w:rFonts w:hint="eastAsia"/>
        </w:rPr>
        <w:t>ринками</w:t>
      </w:r>
      <w:r>
        <w:t></w:t>
      </w:r>
      <w:r>
        <w:t></w:t>
      </w:r>
      <w:r>
        <w:rPr>
          <w:rFonts w:hint="eastAsia"/>
        </w:rPr>
        <w:t>які</w:t>
      </w:r>
      <w:r>
        <w:t></w:t>
      </w:r>
      <w:r>
        <w:rPr>
          <w:rFonts w:hint="eastAsia"/>
        </w:rPr>
        <w:t>отримали</w:t>
      </w:r>
      <w:r>
        <w:t></w:t>
      </w:r>
      <w:r>
        <w:rPr>
          <w:rFonts w:hint="eastAsia"/>
        </w:rPr>
        <w:t>право</w:t>
      </w:r>
      <w:r>
        <w:t></w:t>
      </w:r>
      <w:r>
        <w:rPr>
          <w:rFonts w:hint="eastAsia"/>
        </w:rPr>
        <w:t>ухвалювати</w:t>
      </w:r>
    </w:p>
    <w:p w:rsidR="007D79F5" w:rsidRDefault="007D79F5" w:rsidP="007D79F5">
      <w:r>
        <w:rPr>
          <w:rFonts w:hint="eastAsia"/>
        </w:rPr>
        <w:t>обов</w:t>
      </w:r>
      <w:r>
        <w:t></w:t>
      </w:r>
      <w:r>
        <w:rPr>
          <w:rFonts w:hint="eastAsia"/>
        </w:rPr>
        <w:t>язкові</w:t>
      </w:r>
      <w:r>
        <w:t></w:t>
      </w:r>
      <w:r>
        <w:rPr>
          <w:rFonts w:hint="eastAsia"/>
        </w:rPr>
        <w:t>для</w:t>
      </w:r>
      <w:r>
        <w:t></w:t>
      </w:r>
      <w:r>
        <w:rPr>
          <w:rFonts w:hint="eastAsia"/>
        </w:rPr>
        <w:t>виконання</w:t>
      </w:r>
      <w:r>
        <w:t></w:t>
      </w:r>
      <w:r>
        <w:rPr>
          <w:rFonts w:hint="eastAsia"/>
        </w:rPr>
        <w:t>країнами</w:t>
      </w:r>
      <w:r>
        <w:t></w:t>
      </w:r>
      <w:r>
        <w:rPr>
          <w:rFonts w:hint="eastAsia"/>
        </w:rPr>
        <w:t>членами</w:t>
      </w:r>
      <w:r>
        <w:t></w:t>
      </w:r>
      <w:r>
        <w:rPr>
          <w:rFonts w:hint="eastAsia"/>
        </w:rPr>
        <w:t>Єврозони</w:t>
      </w:r>
      <w:r>
        <w:t></w:t>
      </w:r>
      <w:r>
        <w:t></w:t>
      </w:r>
      <w:r>
        <w:rPr>
          <w:rFonts w:hint="eastAsia"/>
        </w:rPr>
        <w:t>та</w:t>
      </w:r>
      <w:r>
        <w:t></w:t>
      </w:r>
      <w:r>
        <w:rPr>
          <w:rFonts w:hint="eastAsia"/>
        </w:rPr>
        <w:t>початку</w:t>
      </w:r>
    </w:p>
    <w:p w:rsidR="007D79F5" w:rsidRDefault="007D79F5" w:rsidP="007D79F5">
      <w:r>
        <w:rPr>
          <w:rFonts w:hint="eastAsia"/>
        </w:rPr>
        <w:t>функціонування</w:t>
      </w:r>
      <w:r>
        <w:t></w:t>
      </w:r>
      <w:r>
        <w:rPr>
          <w:rFonts w:hint="eastAsia"/>
        </w:rPr>
        <w:t>фіскального</w:t>
      </w:r>
      <w:r>
        <w:t></w:t>
      </w:r>
      <w:r>
        <w:rPr>
          <w:rFonts w:hint="eastAsia"/>
        </w:rPr>
        <w:t>та</w:t>
      </w:r>
      <w:r>
        <w:t></w:t>
      </w:r>
      <w:r>
        <w:rPr>
          <w:rFonts w:hint="eastAsia"/>
        </w:rPr>
        <w:t>банківського</w:t>
      </w:r>
      <w:r>
        <w:t></w:t>
      </w:r>
      <w:r>
        <w:rPr>
          <w:rFonts w:hint="eastAsia"/>
        </w:rPr>
        <w:t>союзів</w:t>
      </w:r>
      <w:r>
        <w:t></w:t>
      </w:r>
      <w:r>
        <w:t></w:t>
      </w:r>
      <w:r>
        <w:rPr>
          <w:rFonts w:hint="eastAsia"/>
        </w:rPr>
        <w:t>Створення</w:t>
      </w:r>
      <w:r>
        <w:t></w:t>
      </w:r>
      <w:r>
        <w:rPr>
          <w:rFonts w:hint="eastAsia"/>
        </w:rPr>
        <w:t>нових</w:t>
      </w:r>
      <w:r>
        <w:t></w:t>
      </w:r>
      <w:r>
        <w:rPr>
          <w:rFonts w:hint="eastAsia"/>
        </w:rPr>
        <w:t>інституцій</w:t>
      </w:r>
    </w:p>
    <w:p w:rsidR="007D79F5" w:rsidRDefault="007D79F5" w:rsidP="007D79F5">
      <w:r>
        <w:rPr>
          <w:rFonts w:hint="eastAsia"/>
        </w:rPr>
        <w:t>є</w:t>
      </w:r>
      <w:r>
        <w:t></w:t>
      </w:r>
      <w:r>
        <w:rPr>
          <w:rFonts w:hint="eastAsia"/>
        </w:rPr>
        <w:t>важливим</w:t>
      </w:r>
      <w:r>
        <w:t></w:t>
      </w:r>
      <w:r>
        <w:rPr>
          <w:rFonts w:hint="eastAsia"/>
        </w:rPr>
        <w:t>кроком</w:t>
      </w:r>
      <w:r>
        <w:t></w:t>
      </w:r>
      <w:r>
        <w:rPr>
          <w:rFonts w:hint="eastAsia"/>
        </w:rPr>
        <w:t>в</w:t>
      </w:r>
      <w:r>
        <w:t></w:t>
      </w:r>
      <w:r>
        <w:rPr>
          <w:rFonts w:hint="eastAsia"/>
        </w:rPr>
        <w:t>напрямку</w:t>
      </w:r>
      <w:r>
        <w:t></w:t>
      </w:r>
      <w:r>
        <w:rPr>
          <w:rFonts w:hint="eastAsia"/>
        </w:rPr>
        <w:t>фінансової</w:t>
      </w:r>
      <w:r>
        <w:t></w:t>
      </w:r>
      <w:r>
        <w:rPr>
          <w:rFonts w:hint="eastAsia"/>
        </w:rPr>
        <w:t>стабільності</w:t>
      </w:r>
      <w:r>
        <w:t></w:t>
      </w:r>
      <w:r>
        <w:rPr>
          <w:rFonts w:hint="eastAsia"/>
        </w:rPr>
        <w:t>в</w:t>
      </w:r>
      <w:r>
        <w:t></w:t>
      </w:r>
      <w:r>
        <w:rPr>
          <w:rFonts w:hint="eastAsia"/>
        </w:rPr>
        <w:t>Європі</w:t>
      </w:r>
      <w:r>
        <w:t></w:t>
      </w:r>
      <w:r>
        <w:rPr>
          <w:rFonts w:hint="eastAsia"/>
        </w:rPr>
        <w:t>та</w:t>
      </w:r>
      <w:r>
        <w:t></w:t>
      </w:r>
      <w:r>
        <w:rPr>
          <w:rFonts w:hint="eastAsia"/>
        </w:rPr>
        <w:t>сприятиме</w:t>
      </w:r>
    </w:p>
    <w:p w:rsidR="007D79F5" w:rsidRDefault="007D79F5" w:rsidP="007D79F5">
      <w:r>
        <w:rPr>
          <w:rFonts w:hint="eastAsia"/>
        </w:rPr>
        <w:t>подальшому</w:t>
      </w:r>
      <w:r>
        <w:t></w:t>
      </w:r>
      <w:r>
        <w:rPr>
          <w:rFonts w:hint="eastAsia"/>
        </w:rPr>
        <w:t>поступовому</w:t>
      </w:r>
      <w:r>
        <w:t></w:t>
      </w:r>
      <w:r>
        <w:rPr>
          <w:rFonts w:hint="eastAsia"/>
        </w:rPr>
        <w:t>посиленню</w:t>
      </w:r>
      <w:r>
        <w:t></w:t>
      </w:r>
      <w:r>
        <w:rPr>
          <w:rFonts w:hint="eastAsia"/>
        </w:rPr>
        <w:t>централізації</w:t>
      </w:r>
      <w:r>
        <w:t></w:t>
      </w:r>
      <w:r>
        <w:rPr>
          <w:rFonts w:hint="eastAsia"/>
        </w:rPr>
        <w:t>фінансового</w:t>
      </w:r>
      <w:r>
        <w:t></w:t>
      </w:r>
      <w:r>
        <w:rPr>
          <w:rFonts w:hint="eastAsia"/>
        </w:rPr>
        <w:t>нагляду</w:t>
      </w:r>
      <w:r>
        <w:t></w:t>
      </w:r>
      <w:r>
        <w:rPr>
          <w:rFonts w:hint="eastAsia"/>
        </w:rPr>
        <w:t>та</w:t>
      </w:r>
    </w:p>
    <w:p w:rsidR="007D79F5" w:rsidRDefault="007D79F5" w:rsidP="007D79F5">
      <w:r>
        <w:rPr>
          <w:rFonts w:hint="eastAsia"/>
        </w:rPr>
        <w:t>контролю</w:t>
      </w:r>
      <w:r>
        <w:t></w:t>
      </w:r>
      <w:r>
        <w:rPr>
          <w:rFonts w:hint="eastAsia"/>
        </w:rPr>
        <w:t>в</w:t>
      </w:r>
      <w:r>
        <w:t></w:t>
      </w:r>
      <w:r>
        <w:rPr>
          <w:rFonts w:hint="eastAsia"/>
        </w:rPr>
        <w:t>ЄС</w:t>
      </w:r>
      <w:r>
        <w:t></w:t>
      </w:r>
      <w:r>
        <w:rPr>
          <w:rFonts w:hint="eastAsia"/>
        </w:rPr>
        <w:t>з</w:t>
      </w:r>
      <w:r>
        <w:t></w:t>
      </w:r>
      <w:r>
        <w:rPr>
          <w:rFonts w:hint="eastAsia"/>
        </w:rPr>
        <w:t>метою</w:t>
      </w:r>
      <w:r>
        <w:t></w:t>
      </w:r>
      <w:r>
        <w:rPr>
          <w:rFonts w:hint="eastAsia"/>
        </w:rPr>
        <w:t>подолання</w:t>
      </w:r>
      <w:r>
        <w:t></w:t>
      </w:r>
      <w:r>
        <w:rPr>
          <w:rFonts w:hint="eastAsia"/>
        </w:rPr>
        <w:t>та</w:t>
      </w:r>
      <w:r>
        <w:t></w:t>
      </w:r>
      <w:r>
        <w:rPr>
          <w:rFonts w:hint="eastAsia"/>
        </w:rPr>
        <w:t>недопущення</w:t>
      </w:r>
      <w:r>
        <w:t></w:t>
      </w:r>
      <w:r>
        <w:rPr>
          <w:rFonts w:hint="eastAsia"/>
        </w:rPr>
        <w:t>в</w:t>
      </w:r>
      <w:r>
        <w:t></w:t>
      </w:r>
      <w:r>
        <w:rPr>
          <w:rFonts w:hint="eastAsia"/>
        </w:rPr>
        <w:t>майбутньому</w:t>
      </w:r>
      <w:r>
        <w:t></w:t>
      </w:r>
      <w:r>
        <w:rPr>
          <w:rFonts w:hint="eastAsia"/>
        </w:rPr>
        <w:t>кризових</w:t>
      </w:r>
      <w:r>
        <w:t></w:t>
      </w:r>
      <w:r>
        <w:rPr>
          <w:rFonts w:hint="eastAsia"/>
        </w:rPr>
        <w:t>явищ</w:t>
      </w:r>
    </w:p>
    <w:p w:rsidR="007D79F5" w:rsidRDefault="007D79F5" w:rsidP="007D79F5">
      <w:r>
        <w:rPr>
          <w:rFonts w:hint="eastAsia"/>
        </w:rPr>
        <w:t>в</w:t>
      </w:r>
      <w:r>
        <w:t></w:t>
      </w:r>
      <w:r>
        <w:rPr>
          <w:rFonts w:hint="eastAsia"/>
        </w:rPr>
        <w:t>економіці</w:t>
      </w:r>
      <w:r>
        <w:t></w:t>
      </w:r>
      <w:r>
        <w:t></w:t>
      </w:r>
      <w:r>
        <w:rPr>
          <w:rFonts w:hint="eastAsia"/>
        </w:rPr>
        <w:t>спричинених</w:t>
      </w:r>
      <w:r>
        <w:t></w:t>
      </w:r>
      <w:r>
        <w:rPr>
          <w:rFonts w:hint="eastAsia"/>
        </w:rPr>
        <w:t>фінансовими</w:t>
      </w:r>
      <w:r>
        <w:t></w:t>
      </w:r>
      <w:r>
        <w:rPr>
          <w:rFonts w:hint="eastAsia"/>
        </w:rPr>
        <w:t>чинниками</w:t>
      </w:r>
      <w:r>
        <w:t></w:t>
      </w:r>
      <w:r>
        <w:t></w:t>
      </w:r>
      <w:r>
        <w:rPr>
          <w:rFonts w:hint="eastAsia"/>
        </w:rPr>
        <w:t>Проте</w:t>
      </w:r>
      <w:r>
        <w:t></w:t>
      </w:r>
      <w:r>
        <w:t></w:t>
      </w:r>
      <w:r>
        <w:rPr>
          <w:rFonts w:hint="eastAsia"/>
        </w:rPr>
        <w:t>небажання</w:t>
      </w:r>
      <w:r>
        <w:t></w:t>
      </w:r>
      <w:r>
        <w:rPr>
          <w:rFonts w:hint="eastAsia"/>
        </w:rPr>
        <w:t>країн</w:t>
      </w:r>
      <w:r>
        <w:t></w:t>
      </w:r>
      <w:r>
        <w:rPr>
          <w:rFonts w:hint="eastAsia"/>
        </w:rPr>
        <w:t>ЄС</w:t>
      </w:r>
    </w:p>
    <w:p w:rsidR="007D79F5" w:rsidRDefault="007D79F5" w:rsidP="007D79F5">
      <w:r>
        <w:rPr>
          <w:rFonts w:hint="eastAsia"/>
        </w:rPr>
        <w:t>поступатись</w:t>
      </w:r>
      <w:r>
        <w:t></w:t>
      </w:r>
      <w:r>
        <w:rPr>
          <w:rFonts w:hint="eastAsia"/>
        </w:rPr>
        <w:t>частиною</w:t>
      </w:r>
      <w:r>
        <w:t></w:t>
      </w:r>
      <w:r>
        <w:rPr>
          <w:rFonts w:hint="eastAsia"/>
        </w:rPr>
        <w:t>економічного</w:t>
      </w:r>
      <w:r>
        <w:t></w:t>
      </w:r>
      <w:r>
        <w:rPr>
          <w:rFonts w:hint="eastAsia"/>
        </w:rPr>
        <w:t>суверенітету</w:t>
      </w:r>
      <w:r>
        <w:t></w:t>
      </w:r>
      <w:r>
        <w:t></w:t>
      </w:r>
      <w:r>
        <w:rPr>
          <w:rFonts w:hint="eastAsia"/>
        </w:rPr>
        <w:t>навіть</w:t>
      </w:r>
      <w:r>
        <w:t></w:t>
      </w:r>
      <w:r>
        <w:rPr>
          <w:rFonts w:hint="eastAsia"/>
        </w:rPr>
        <w:t>за</w:t>
      </w:r>
      <w:r>
        <w:t></w:t>
      </w:r>
      <w:r>
        <w:rPr>
          <w:rFonts w:hint="eastAsia"/>
        </w:rPr>
        <w:t>умов</w:t>
      </w:r>
      <w:r>
        <w:t></w:t>
      </w:r>
      <w:r>
        <w:rPr>
          <w:rFonts w:hint="eastAsia"/>
        </w:rPr>
        <w:t>відповідності</w:t>
      </w:r>
    </w:p>
    <w:p w:rsidR="007D79F5" w:rsidRDefault="007D79F5" w:rsidP="007D79F5">
      <w:r>
        <w:rPr>
          <w:rFonts w:hint="eastAsia"/>
        </w:rPr>
        <w:t>реформ</w:t>
      </w:r>
      <w:r>
        <w:t></w:t>
      </w:r>
      <w:r>
        <w:rPr>
          <w:rFonts w:hint="eastAsia"/>
        </w:rPr>
        <w:t>національним</w:t>
      </w:r>
      <w:r>
        <w:t></w:t>
      </w:r>
      <w:r>
        <w:rPr>
          <w:rFonts w:hint="eastAsia"/>
        </w:rPr>
        <w:t>економічним</w:t>
      </w:r>
      <w:r>
        <w:t></w:t>
      </w:r>
      <w:r>
        <w:rPr>
          <w:rFonts w:hint="eastAsia"/>
        </w:rPr>
        <w:t>інтересам</w:t>
      </w:r>
      <w:r>
        <w:t></w:t>
      </w:r>
      <w:r>
        <w:t></w:t>
      </w:r>
      <w:r>
        <w:rPr>
          <w:rFonts w:hint="eastAsia"/>
        </w:rPr>
        <w:t>викликає</w:t>
      </w:r>
      <w:r>
        <w:t></w:t>
      </w:r>
      <w:r>
        <w:rPr>
          <w:rFonts w:hint="eastAsia"/>
        </w:rPr>
        <w:t>невпевненість</w:t>
      </w:r>
      <w:r>
        <w:t></w:t>
      </w:r>
      <w:r>
        <w:rPr>
          <w:rFonts w:hint="eastAsia"/>
        </w:rPr>
        <w:t>щодо</w:t>
      </w:r>
    </w:p>
    <w:p w:rsidR="007D79F5" w:rsidRDefault="007D79F5" w:rsidP="007D79F5">
      <w:r>
        <w:rPr>
          <w:rFonts w:hint="eastAsia"/>
        </w:rPr>
        <w:t>майбутнього</w:t>
      </w:r>
      <w:r>
        <w:t></w:t>
      </w:r>
      <w:r>
        <w:rPr>
          <w:rFonts w:hint="eastAsia"/>
        </w:rPr>
        <w:t>ЄС</w:t>
      </w:r>
      <w:r>
        <w:t></w:t>
      </w:r>
      <w:r>
        <w:t></w:t>
      </w:r>
      <w:r>
        <w:rPr>
          <w:rFonts w:hint="eastAsia"/>
        </w:rPr>
        <w:t>тому</w:t>
      </w:r>
      <w:r>
        <w:t></w:t>
      </w:r>
      <w:r>
        <w:rPr>
          <w:rFonts w:hint="eastAsia"/>
        </w:rPr>
        <w:t>розширення</w:t>
      </w:r>
      <w:r>
        <w:t></w:t>
      </w:r>
      <w:r>
        <w:rPr>
          <w:rFonts w:hint="eastAsia"/>
        </w:rPr>
        <w:t>ЄС</w:t>
      </w:r>
      <w:r>
        <w:t></w:t>
      </w:r>
      <w:r>
        <w:rPr>
          <w:rFonts w:hint="eastAsia"/>
        </w:rPr>
        <w:t>найближчими</w:t>
      </w:r>
      <w:r>
        <w:t></w:t>
      </w:r>
      <w:r>
        <w:rPr>
          <w:rFonts w:hint="eastAsia"/>
        </w:rPr>
        <w:t>роками</w:t>
      </w:r>
      <w:r>
        <w:t></w:t>
      </w:r>
      <w:r>
        <w:rPr>
          <w:rFonts w:hint="eastAsia"/>
        </w:rPr>
        <w:t>є</w:t>
      </w:r>
      <w:r>
        <w:t></w:t>
      </w:r>
      <w:r>
        <w:rPr>
          <w:rFonts w:hint="eastAsia"/>
        </w:rPr>
        <w:t>маловірогідним</w:t>
      </w:r>
      <w:r>
        <w:t></w:t>
      </w:r>
    </w:p>
    <w:p w:rsidR="007D79F5" w:rsidRDefault="007D79F5" w:rsidP="007D79F5">
      <w:r>
        <w:rPr>
          <w:rFonts w:hint="eastAsia"/>
        </w:rPr>
        <w:t>по</w:t>
      </w:r>
      <w:r>
        <w:t></w:t>
      </w:r>
      <w:r>
        <w:rPr>
          <w:rFonts w:hint="eastAsia"/>
        </w:rPr>
        <w:t>восьме</w:t>
      </w:r>
      <w:r>
        <w:t></w:t>
      </w:r>
      <w:r>
        <w:t></w:t>
      </w:r>
      <w:r>
        <w:rPr>
          <w:rFonts w:hint="eastAsia"/>
        </w:rPr>
        <w:t>β</w:t>
      </w:r>
      <w:r>
        <w:t></w:t>
      </w:r>
      <w:r>
        <w:rPr>
          <w:rFonts w:hint="eastAsia"/>
        </w:rPr>
        <w:t>конвергенція</w:t>
      </w:r>
      <w:r>
        <w:t></w:t>
      </w:r>
      <w:r>
        <w:rPr>
          <w:rFonts w:hint="eastAsia"/>
        </w:rPr>
        <w:t>в</w:t>
      </w:r>
      <w:r>
        <w:t></w:t>
      </w:r>
      <w:r>
        <w:rPr>
          <w:rFonts w:hint="eastAsia"/>
        </w:rPr>
        <w:t>ЄС</w:t>
      </w:r>
      <w:r>
        <w:t></w:t>
      </w:r>
      <w:r>
        <w:t></w:t>
      </w:r>
      <w:r>
        <w:t></w:t>
      </w:r>
      <w:r>
        <w:t></w:t>
      </w:r>
      <w:r>
        <w:rPr>
          <w:rFonts w:hint="eastAsia"/>
        </w:rPr>
        <w:t>спостерігалась</w:t>
      </w:r>
      <w:r>
        <w:t></w:t>
      </w:r>
      <w:r>
        <w:rPr>
          <w:rFonts w:hint="eastAsia"/>
        </w:rPr>
        <w:t>на</w:t>
      </w:r>
      <w:r>
        <w:t></w:t>
      </w:r>
      <w:r>
        <w:rPr>
          <w:rFonts w:hint="eastAsia"/>
        </w:rPr>
        <w:t>рівні</w:t>
      </w:r>
      <w:r>
        <w:t></w:t>
      </w:r>
      <w:r>
        <w:t></w:t>
      </w:r>
      <w:r>
        <w:t></w:t>
      </w:r>
      <w:r>
        <w:t></w:t>
      </w:r>
      <w:r>
        <w:t></w:t>
      </w:r>
      <w:r>
        <w:t></w:t>
      </w:r>
      <w:r>
        <w:t></w:t>
      </w:r>
      <w:r>
        <w:t></w:t>
      </w:r>
      <w:r>
        <w:rPr>
          <w:rFonts w:hint="eastAsia"/>
        </w:rPr>
        <w:t>в</w:t>
      </w:r>
      <w:r>
        <w:t></w:t>
      </w:r>
      <w:r>
        <w:rPr>
          <w:rFonts w:hint="eastAsia"/>
        </w:rPr>
        <w:t>рік</w:t>
      </w:r>
      <w:r>
        <w:t></w:t>
      </w:r>
      <w:r>
        <w:rPr>
          <w:rFonts w:hint="eastAsia"/>
        </w:rPr>
        <w:t>до</w:t>
      </w:r>
    </w:p>
    <w:p w:rsidR="007D79F5" w:rsidRDefault="007D79F5" w:rsidP="007D79F5">
      <w:r>
        <w:t></w:t>
      </w:r>
      <w:r>
        <w:t></w:t>
      </w:r>
      <w:r>
        <w:t></w:t>
      </w:r>
      <w:r>
        <w:t></w:t>
      </w:r>
      <w:r>
        <w:t></w:t>
      </w:r>
      <w:r>
        <w:rPr>
          <w:rFonts w:hint="eastAsia"/>
        </w:rPr>
        <w:t>року</w:t>
      </w:r>
      <w:r>
        <w:t></w:t>
      </w:r>
      <w:r>
        <w:t></w:t>
      </w:r>
      <w:r>
        <w:rPr>
          <w:rFonts w:hint="eastAsia"/>
        </w:rPr>
        <w:t>початку</w:t>
      </w:r>
      <w:r>
        <w:t></w:t>
      </w:r>
      <w:r>
        <w:rPr>
          <w:rFonts w:hint="eastAsia"/>
        </w:rPr>
        <w:t>світової</w:t>
      </w:r>
      <w:r>
        <w:t></w:t>
      </w:r>
      <w:r>
        <w:rPr>
          <w:rFonts w:hint="eastAsia"/>
        </w:rPr>
        <w:t>фінансово</w:t>
      </w:r>
      <w:r>
        <w:t></w:t>
      </w:r>
      <w:r>
        <w:rPr>
          <w:rFonts w:hint="eastAsia"/>
        </w:rPr>
        <w:t>економічної</w:t>
      </w:r>
      <w:r>
        <w:t></w:t>
      </w:r>
      <w:r>
        <w:rPr>
          <w:rFonts w:hint="eastAsia"/>
        </w:rPr>
        <w:t>кризи</w:t>
      </w:r>
      <w:r>
        <w:t></w:t>
      </w:r>
      <w:r>
        <w:rPr>
          <w:rFonts w:hint="eastAsia"/>
        </w:rPr>
        <w:t>в</w:t>
      </w:r>
      <w:r>
        <w:t></w:t>
      </w:r>
      <w:r>
        <w:rPr>
          <w:rFonts w:hint="eastAsia"/>
        </w:rPr>
        <w:t>Європі</w:t>
      </w:r>
      <w:r>
        <w:t></w:t>
      </w:r>
      <w:r>
        <w:t></w:t>
      </w:r>
      <w:r>
        <w:t></w:t>
      </w:r>
      <w:r>
        <w:rPr>
          <w:rFonts w:hint="eastAsia"/>
        </w:rPr>
        <w:t>Після</w:t>
      </w:r>
      <w:r>
        <w:t></w:t>
      </w:r>
      <w:r>
        <w:t></w:t>
      </w:r>
      <w:r>
        <w:t></w:t>
      </w:r>
      <w:r>
        <w:t></w:t>
      </w:r>
      <w:r>
        <w:t></w:t>
      </w:r>
    </w:p>
    <w:p w:rsidR="007D79F5" w:rsidRDefault="007D79F5" w:rsidP="007D79F5">
      <w:r>
        <w:rPr>
          <w:rFonts w:hint="eastAsia"/>
        </w:rPr>
        <w:t>року</w:t>
      </w:r>
      <w:r>
        <w:t></w:t>
      </w:r>
      <w:r>
        <w:t></w:t>
      </w:r>
      <w:r>
        <w:rPr>
          <w:rFonts w:hint="eastAsia"/>
        </w:rPr>
        <w:t>згідно</w:t>
      </w:r>
      <w:r>
        <w:t></w:t>
      </w:r>
      <w:r>
        <w:rPr>
          <w:rFonts w:hint="eastAsia"/>
        </w:rPr>
        <w:t>даного</w:t>
      </w:r>
      <w:r>
        <w:t></w:t>
      </w:r>
      <w:r>
        <w:rPr>
          <w:rFonts w:hint="eastAsia"/>
        </w:rPr>
        <w:t>дослідження</w:t>
      </w:r>
      <w:r>
        <w:t></w:t>
      </w:r>
      <w:r>
        <w:t></w:t>
      </w:r>
      <w:r>
        <w:rPr>
          <w:rFonts w:hint="eastAsia"/>
        </w:rPr>
        <w:t>конвергенція</w:t>
      </w:r>
      <w:r>
        <w:t></w:t>
      </w:r>
      <w:r>
        <w:rPr>
          <w:rFonts w:hint="eastAsia"/>
        </w:rPr>
        <w:t>в</w:t>
      </w:r>
      <w:r>
        <w:t></w:t>
      </w:r>
      <w:r>
        <w:rPr>
          <w:rFonts w:hint="eastAsia"/>
        </w:rPr>
        <w:t>ЄС</w:t>
      </w:r>
      <w:r>
        <w:t></w:t>
      </w:r>
      <w:r>
        <w:rPr>
          <w:rFonts w:hint="eastAsia"/>
        </w:rPr>
        <w:t>є</w:t>
      </w:r>
      <w:r>
        <w:t></w:t>
      </w:r>
      <w:r>
        <w:rPr>
          <w:rFonts w:hint="eastAsia"/>
        </w:rPr>
        <w:t>статистично</w:t>
      </w:r>
      <w:r>
        <w:t></w:t>
      </w:r>
      <w:r>
        <w:rPr>
          <w:rFonts w:hint="eastAsia"/>
        </w:rPr>
        <w:t>не</w:t>
      </w:r>
      <w:r>
        <w:t></w:t>
      </w:r>
      <w:r>
        <w:rPr>
          <w:rFonts w:hint="eastAsia"/>
        </w:rPr>
        <w:t>значущою</w:t>
      </w:r>
      <w:r>
        <w:t></w:t>
      </w:r>
    </w:p>
    <w:p w:rsidR="007D79F5" w:rsidRDefault="007D79F5" w:rsidP="007D79F5">
      <w:r>
        <w:rPr>
          <w:rFonts w:hint="eastAsia"/>
        </w:rPr>
        <w:t>Проте</w:t>
      </w:r>
      <w:r>
        <w:t></w:t>
      </w:r>
      <w:r>
        <w:t></w:t>
      </w:r>
      <w:r>
        <w:rPr>
          <w:rFonts w:hint="eastAsia"/>
        </w:rPr>
        <w:t>в</w:t>
      </w:r>
      <w:r>
        <w:t></w:t>
      </w:r>
      <w:r>
        <w:rPr>
          <w:rFonts w:hint="eastAsia"/>
        </w:rPr>
        <w:t>ЄС</w:t>
      </w:r>
      <w:r>
        <w:t></w:t>
      </w:r>
      <w:r>
        <w:rPr>
          <w:rFonts w:hint="eastAsia"/>
        </w:rPr>
        <w:t>має</w:t>
      </w:r>
      <w:r>
        <w:t></w:t>
      </w:r>
      <w:r>
        <w:rPr>
          <w:rFonts w:hint="eastAsia"/>
        </w:rPr>
        <w:t>місце</w:t>
      </w:r>
      <w:r>
        <w:t></w:t>
      </w:r>
      <w:r>
        <w:rPr>
          <w:rFonts w:hint="eastAsia"/>
        </w:rPr>
        <w:t>кластеризація</w:t>
      </w:r>
      <w:r>
        <w:t></w:t>
      </w:r>
      <w:r>
        <w:t></w:t>
      </w:r>
      <w:r>
        <w:rPr>
          <w:rFonts w:hint="eastAsia"/>
        </w:rPr>
        <w:t>Кластери</w:t>
      </w:r>
      <w:r>
        <w:t></w:t>
      </w:r>
      <w:r>
        <w:rPr>
          <w:rFonts w:hint="eastAsia"/>
        </w:rPr>
        <w:t>дають</w:t>
      </w:r>
      <w:r>
        <w:t></w:t>
      </w:r>
      <w:r>
        <w:rPr>
          <w:rFonts w:hint="eastAsia"/>
        </w:rPr>
        <w:t>підстави</w:t>
      </w:r>
      <w:r>
        <w:t></w:t>
      </w:r>
      <w:r>
        <w:rPr>
          <w:rFonts w:hint="eastAsia"/>
        </w:rPr>
        <w:t>стверджувати</w:t>
      </w:r>
      <w:r>
        <w:t></w:t>
      </w:r>
      <w:r>
        <w:t></w:t>
      </w:r>
      <w:r>
        <w:rPr>
          <w:rFonts w:hint="eastAsia"/>
        </w:rPr>
        <w:t>що</w:t>
      </w:r>
    </w:p>
    <w:p w:rsidR="007D79F5" w:rsidRDefault="007D79F5" w:rsidP="007D79F5">
      <w:r>
        <w:rPr>
          <w:rFonts w:hint="eastAsia"/>
        </w:rPr>
        <w:t>країни</w:t>
      </w:r>
      <w:r>
        <w:t></w:t>
      </w:r>
      <w:r>
        <w:rPr>
          <w:rFonts w:hint="eastAsia"/>
        </w:rPr>
        <w:t>одного</w:t>
      </w:r>
      <w:r>
        <w:t></w:t>
      </w:r>
      <w:r>
        <w:rPr>
          <w:rFonts w:hint="eastAsia"/>
        </w:rPr>
        <w:t>кластеру</w:t>
      </w:r>
      <w:r>
        <w:t></w:t>
      </w:r>
      <w:r>
        <w:rPr>
          <w:rFonts w:hint="eastAsia"/>
        </w:rPr>
        <w:t>є</w:t>
      </w:r>
      <w:r>
        <w:t></w:t>
      </w:r>
      <w:r>
        <w:rPr>
          <w:rFonts w:hint="eastAsia"/>
        </w:rPr>
        <w:t>подібними</w:t>
      </w:r>
      <w:r>
        <w:t></w:t>
      </w:r>
      <w:r>
        <w:rPr>
          <w:rFonts w:hint="eastAsia"/>
        </w:rPr>
        <w:t>за</w:t>
      </w:r>
      <w:r>
        <w:t></w:t>
      </w:r>
      <w:r>
        <w:rPr>
          <w:rFonts w:hint="eastAsia"/>
        </w:rPr>
        <w:t>своїми</w:t>
      </w:r>
      <w:r>
        <w:t></w:t>
      </w:r>
      <w:r>
        <w:rPr>
          <w:rFonts w:hint="eastAsia"/>
        </w:rPr>
        <w:t>шляхами</w:t>
      </w:r>
      <w:r>
        <w:t></w:t>
      </w:r>
      <w:r>
        <w:rPr>
          <w:rFonts w:hint="eastAsia"/>
        </w:rPr>
        <w:t>економічного</w:t>
      </w:r>
      <w:r>
        <w:t></w:t>
      </w:r>
      <w:r>
        <w:rPr>
          <w:rFonts w:hint="eastAsia"/>
        </w:rPr>
        <w:t>зростання</w:t>
      </w:r>
      <w:r>
        <w:t></w:t>
      </w:r>
    </w:p>
    <w:p w:rsidR="007D79F5" w:rsidRDefault="007D79F5" w:rsidP="007D79F5">
      <w:r>
        <w:rPr>
          <w:rFonts w:hint="eastAsia"/>
        </w:rPr>
        <w:t>що</w:t>
      </w:r>
      <w:r>
        <w:t></w:t>
      </w:r>
      <w:r>
        <w:rPr>
          <w:rFonts w:hint="eastAsia"/>
        </w:rPr>
        <w:t>підтверджується</w:t>
      </w:r>
      <w:r>
        <w:t></w:t>
      </w:r>
      <w:r>
        <w:rPr>
          <w:rFonts w:hint="eastAsia"/>
        </w:rPr>
        <w:t>схожістю</w:t>
      </w:r>
      <w:r>
        <w:t></w:t>
      </w:r>
      <w:r>
        <w:rPr>
          <w:rFonts w:hint="eastAsia"/>
        </w:rPr>
        <w:t>за</w:t>
      </w:r>
      <w:r>
        <w:t></w:t>
      </w:r>
      <w:r>
        <w:rPr>
          <w:rFonts w:hint="eastAsia"/>
        </w:rPr>
        <w:t>монетарною</w:t>
      </w:r>
      <w:r>
        <w:t></w:t>
      </w:r>
      <w:r>
        <w:rPr>
          <w:rFonts w:hint="eastAsia"/>
        </w:rPr>
        <w:t>ознакою</w:t>
      </w:r>
      <w:r>
        <w:t></w:t>
      </w:r>
      <w:r>
        <w:rPr>
          <w:rFonts w:hint="eastAsia"/>
        </w:rPr>
        <w:t>приналежності</w:t>
      </w:r>
      <w:r>
        <w:t></w:t>
      </w:r>
      <w:r>
        <w:rPr>
          <w:rFonts w:hint="eastAsia"/>
        </w:rPr>
        <w:t>до</w:t>
      </w:r>
    </w:p>
    <w:p w:rsidR="007D79F5" w:rsidRDefault="007D79F5" w:rsidP="007D79F5">
      <w:r>
        <w:rPr>
          <w:rFonts w:hint="eastAsia"/>
        </w:rPr>
        <w:t>Єврозони</w:t>
      </w:r>
      <w:r>
        <w:t></w:t>
      </w:r>
      <w:r>
        <w:t></w:t>
      </w:r>
      <w:r>
        <w:rPr>
          <w:rFonts w:hint="eastAsia"/>
        </w:rPr>
        <w:t>ступенем</w:t>
      </w:r>
      <w:r>
        <w:t></w:t>
      </w:r>
      <w:r>
        <w:rPr>
          <w:rFonts w:hint="eastAsia"/>
        </w:rPr>
        <w:t>виконання</w:t>
      </w:r>
      <w:r>
        <w:t></w:t>
      </w:r>
      <w:r>
        <w:rPr>
          <w:rFonts w:hint="eastAsia"/>
        </w:rPr>
        <w:t>Угоди</w:t>
      </w:r>
      <w:r>
        <w:t></w:t>
      </w:r>
      <w:r>
        <w:rPr>
          <w:rFonts w:hint="eastAsia"/>
        </w:rPr>
        <w:t>про</w:t>
      </w:r>
      <w:r>
        <w:t></w:t>
      </w:r>
      <w:r>
        <w:rPr>
          <w:rFonts w:hint="eastAsia"/>
        </w:rPr>
        <w:t>фіскальну</w:t>
      </w:r>
      <w:r>
        <w:t></w:t>
      </w:r>
      <w:r>
        <w:rPr>
          <w:rFonts w:hint="eastAsia"/>
        </w:rPr>
        <w:t>стабілізацію</w:t>
      </w:r>
      <w:r>
        <w:t></w:t>
      </w:r>
      <w:r>
        <w:t></w:t>
      </w:r>
      <w:r>
        <w:rPr>
          <w:rFonts w:hint="eastAsia"/>
        </w:rPr>
        <w:t>суверенним</w:t>
      </w:r>
    </w:p>
    <w:p w:rsidR="007D79F5" w:rsidRDefault="007D79F5" w:rsidP="007D79F5">
      <w:r>
        <w:rPr>
          <w:rFonts w:hint="eastAsia"/>
        </w:rPr>
        <w:t>кредитним</w:t>
      </w:r>
      <w:r>
        <w:t></w:t>
      </w:r>
      <w:r>
        <w:rPr>
          <w:rFonts w:hint="eastAsia"/>
        </w:rPr>
        <w:t>рейтингом</w:t>
      </w:r>
      <w:r>
        <w:t></w:t>
      </w:r>
      <w:r>
        <w:rPr>
          <w:rFonts w:hint="eastAsia"/>
        </w:rPr>
        <w:t>та</w:t>
      </w:r>
      <w:r>
        <w:t></w:t>
      </w:r>
      <w:r>
        <w:rPr>
          <w:rFonts w:hint="eastAsia"/>
        </w:rPr>
        <w:t>ставленням</w:t>
      </w:r>
      <w:r>
        <w:t></w:t>
      </w:r>
      <w:r>
        <w:rPr>
          <w:rFonts w:hint="eastAsia"/>
        </w:rPr>
        <w:t>до</w:t>
      </w:r>
      <w:r>
        <w:t></w:t>
      </w:r>
      <w:r>
        <w:rPr>
          <w:rFonts w:hint="eastAsia"/>
        </w:rPr>
        <w:t>запровадження</w:t>
      </w:r>
      <w:r>
        <w:t></w:t>
      </w:r>
      <w:r>
        <w:rPr>
          <w:rFonts w:hint="eastAsia"/>
        </w:rPr>
        <w:t>спільних</w:t>
      </w:r>
      <w:r>
        <w:t></w:t>
      </w:r>
      <w:r>
        <w:rPr>
          <w:rFonts w:hint="eastAsia"/>
        </w:rPr>
        <w:t>облігацій</w:t>
      </w:r>
      <w:r>
        <w:t></w:t>
      </w:r>
      <w:r>
        <w:rPr>
          <w:rFonts w:hint="eastAsia"/>
        </w:rPr>
        <w:t>ЄС</w:t>
      </w:r>
      <w:r>
        <w:t></w:t>
      </w:r>
    </w:p>
    <w:p w:rsidR="007D79F5" w:rsidRDefault="007D79F5" w:rsidP="007D79F5">
      <w:r>
        <w:rPr>
          <w:rFonts w:hint="eastAsia"/>
        </w:rPr>
        <w:t>тому</w:t>
      </w:r>
      <w:r>
        <w:t></w:t>
      </w:r>
      <w:r>
        <w:rPr>
          <w:rFonts w:hint="eastAsia"/>
        </w:rPr>
        <w:t>вони</w:t>
      </w:r>
      <w:r>
        <w:t></w:t>
      </w:r>
      <w:r>
        <w:rPr>
          <w:rFonts w:hint="eastAsia"/>
        </w:rPr>
        <w:t>об’єднуються</w:t>
      </w:r>
      <w:r>
        <w:t></w:t>
      </w:r>
      <w:r>
        <w:rPr>
          <w:rFonts w:hint="eastAsia"/>
        </w:rPr>
        <w:t>у</w:t>
      </w:r>
      <w:r>
        <w:t></w:t>
      </w:r>
      <w:r>
        <w:rPr>
          <w:rFonts w:hint="eastAsia"/>
        </w:rPr>
        <w:t>групи</w:t>
      </w:r>
      <w:r>
        <w:t></w:t>
      </w:r>
      <w:r>
        <w:rPr>
          <w:rFonts w:hint="eastAsia"/>
        </w:rPr>
        <w:t>для</w:t>
      </w:r>
      <w:r>
        <w:t></w:t>
      </w:r>
      <w:r>
        <w:rPr>
          <w:rFonts w:hint="eastAsia"/>
        </w:rPr>
        <w:t>більш</w:t>
      </w:r>
      <w:r>
        <w:t></w:t>
      </w:r>
      <w:r>
        <w:rPr>
          <w:rFonts w:hint="eastAsia"/>
        </w:rPr>
        <w:t>ефективного</w:t>
      </w:r>
      <w:r>
        <w:t></w:t>
      </w:r>
      <w:r>
        <w:rPr>
          <w:rFonts w:hint="eastAsia"/>
        </w:rPr>
        <w:t>відстоювання</w:t>
      </w:r>
      <w:r>
        <w:t></w:t>
      </w:r>
      <w:r>
        <w:rPr>
          <w:rFonts w:hint="eastAsia"/>
        </w:rPr>
        <w:t>своїх</w:t>
      </w:r>
    </w:p>
    <w:p w:rsidR="007D79F5" w:rsidRDefault="007D79F5" w:rsidP="007D79F5">
      <w:r>
        <w:rPr>
          <w:rFonts w:hint="eastAsia"/>
        </w:rPr>
        <w:t>економічних</w:t>
      </w:r>
      <w:r>
        <w:t></w:t>
      </w:r>
      <w:r>
        <w:rPr>
          <w:rFonts w:hint="eastAsia"/>
        </w:rPr>
        <w:t>інтересів</w:t>
      </w:r>
      <w:r>
        <w:t></w:t>
      </w:r>
      <w:r>
        <w:t></w:t>
      </w:r>
      <w:r>
        <w:rPr>
          <w:rFonts w:hint="eastAsia"/>
        </w:rPr>
        <w:t>Національні</w:t>
      </w:r>
      <w:r>
        <w:t></w:t>
      </w:r>
      <w:r>
        <w:rPr>
          <w:rFonts w:hint="eastAsia"/>
        </w:rPr>
        <w:t>економічні</w:t>
      </w:r>
      <w:r>
        <w:t></w:t>
      </w:r>
      <w:r>
        <w:rPr>
          <w:rFonts w:hint="eastAsia"/>
        </w:rPr>
        <w:t>інтереси</w:t>
      </w:r>
      <w:r>
        <w:t></w:t>
      </w:r>
      <w:r>
        <w:rPr>
          <w:rFonts w:hint="eastAsia"/>
        </w:rPr>
        <w:t>країн</w:t>
      </w:r>
      <w:r>
        <w:t></w:t>
      </w:r>
      <w:r>
        <w:rPr>
          <w:rFonts w:hint="eastAsia"/>
        </w:rPr>
        <w:t>ЄС</w:t>
      </w:r>
      <w:r>
        <w:t></w:t>
      </w:r>
      <w:r>
        <w:rPr>
          <w:rFonts w:hint="eastAsia"/>
        </w:rPr>
        <w:t>реалізуються</w:t>
      </w:r>
      <w:r>
        <w:t></w:t>
      </w:r>
      <w:r>
        <w:rPr>
          <w:rFonts w:hint="eastAsia"/>
        </w:rPr>
        <w:t>за</w:t>
      </w:r>
    </w:p>
    <w:p w:rsidR="007D79F5" w:rsidRDefault="007D79F5" w:rsidP="007D79F5">
      <w:r>
        <w:rPr>
          <w:rFonts w:hint="eastAsia"/>
        </w:rPr>
        <w:t>допомогою</w:t>
      </w:r>
      <w:r>
        <w:t></w:t>
      </w:r>
      <w:r>
        <w:rPr>
          <w:rFonts w:hint="eastAsia"/>
        </w:rPr>
        <w:t>багатоплощинної</w:t>
      </w:r>
      <w:r>
        <w:t></w:t>
      </w:r>
      <w:r>
        <w:rPr>
          <w:rFonts w:hint="eastAsia"/>
        </w:rPr>
        <w:t>мультитеральної</w:t>
      </w:r>
      <w:r>
        <w:t></w:t>
      </w:r>
      <w:r>
        <w:rPr>
          <w:rFonts w:hint="eastAsia"/>
        </w:rPr>
        <w:t>моделі</w:t>
      </w:r>
      <w:r>
        <w:t></w:t>
      </w:r>
      <w:r>
        <w:rPr>
          <w:rFonts w:hint="eastAsia"/>
        </w:rPr>
        <w:t>з</w:t>
      </w:r>
      <w:r>
        <w:t></w:t>
      </w:r>
      <w:r>
        <w:rPr>
          <w:rFonts w:hint="eastAsia"/>
        </w:rPr>
        <w:t>горизонтальновертикальним</w:t>
      </w:r>
      <w:r>
        <w:t></w:t>
      </w:r>
      <w:r>
        <w:rPr>
          <w:rFonts w:hint="eastAsia"/>
        </w:rPr>
        <w:t>спрямуванням</w:t>
      </w:r>
      <w:r>
        <w:t></w:t>
      </w:r>
      <w:r>
        <w:t></w:t>
      </w:r>
      <w:r>
        <w:rPr>
          <w:rFonts w:hint="eastAsia"/>
        </w:rPr>
        <w:t>Спочатку</w:t>
      </w:r>
      <w:r>
        <w:t></w:t>
      </w:r>
      <w:r>
        <w:rPr>
          <w:rFonts w:hint="eastAsia"/>
        </w:rPr>
        <w:t>національні</w:t>
      </w:r>
      <w:r>
        <w:t></w:t>
      </w:r>
      <w:r>
        <w:rPr>
          <w:rFonts w:hint="eastAsia"/>
        </w:rPr>
        <w:t>економічні</w:t>
      </w:r>
      <w:r>
        <w:t></w:t>
      </w:r>
      <w:r>
        <w:rPr>
          <w:rFonts w:hint="eastAsia"/>
        </w:rPr>
        <w:t>інтереси</w:t>
      </w:r>
    </w:p>
    <w:p w:rsidR="007D79F5" w:rsidRDefault="007D79F5" w:rsidP="007D79F5">
      <w:r>
        <w:rPr>
          <w:rFonts w:hint="eastAsia"/>
        </w:rPr>
        <w:t>реалізуються</w:t>
      </w:r>
      <w:r>
        <w:t></w:t>
      </w:r>
      <w:r>
        <w:rPr>
          <w:rFonts w:hint="eastAsia"/>
        </w:rPr>
        <w:t>у</w:t>
      </w:r>
      <w:r>
        <w:t></w:t>
      </w:r>
      <w:r>
        <w:rPr>
          <w:rFonts w:hint="eastAsia"/>
        </w:rPr>
        <w:t>першій</w:t>
      </w:r>
      <w:r>
        <w:t></w:t>
      </w:r>
      <w:r>
        <w:rPr>
          <w:rFonts w:hint="eastAsia"/>
        </w:rPr>
        <w:t>площині</w:t>
      </w:r>
      <w:r>
        <w:t></w:t>
      </w:r>
      <w:r>
        <w:rPr>
          <w:rFonts w:hint="eastAsia"/>
        </w:rPr>
        <w:t>через</w:t>
      </w:r>
      <w:r>
        <w:t></w:t>
      </w:r>
      <w:r>
        <w:rPr>
          <w:rFonts w:hint="eastAsia"/>
        </w:rPr>
        <w:t>двосторонні</w:t>
      </w:r>
      <w:r>
        <w:t></w:t>
      </w:r>
      <w:r>
        <w:rPr>
          <w:rFonts w:hint="eastAsia"/>
        </w:rPr>
        <w:t>зв’язки</w:t>
      </w:r>
      <w:r>
        <w:t></w:t>
      </w:r>
      <w:r>
        <w:rPr>
          <w:rFonts w:hint="eastAsia"/>
        </w:rPr>
        <w:t>між</w:t>
      </w:r>
      <w:r>
        <w:t></w:t>
      </w:r>
      <w:r>
        <w:rPr>
          <w:rFonts w:hint="eastAsia"/>
        </w:rPr>
        <w:t>країнами</w:t>
      </w:r>
      <w:r>
        <w:t></w:t>
      </w:r>
      <w:r>
        <w:rPr>
          <w:rFonts w:hint="eastAsia"/>
        </w:rPr>
        <w:t>членами</w:t>
      </w:r>
    </w:p>
    <w:p w:rsidR="007D79F5" w:rsidRDefault="007D79F5" w:rsidP="007D79F5">
      <w:r>
        <w:rPr>
          <w:rFonts w:hint="eastAsia"/>
        </w:rPr>
        <w:t>ЄС</w:t>
      </w:r>
      <w:r>
        <w:t></w:t>
      </w:r>
      <w:r>
        <w:t></w:t>
      </w:r>
      <w:r>
        <w:rPr>
          <w:rFonts w:hint="eastAsia"/>
        </w:rPr>
        <w:t>У</w:t>
      </w:r>
      <w:r>
        <w:t></w:t>
      </w:r>
      <w:r>
        <w:rPr>
          <w:rFonts w:hint="eastAsia"/>
        </w:rPr>
        <w:t>другій</w:t>
      </w:r>
      <w:r>
        <w:t></w:t>
      </w:r>
      <w:r>
        <w:rPr>
          <w:rFonts w:hint="eastAsia"/>
        </w:rPr>
        <w:t>площині</w:t>
      </w:r>
      <w:r>
        <w:t></w:t>
      </w:r>
      <w:r>
        <w:rPr>
          <w:rFonts w:hint="eastAsia"/>
        </w:rPr>
        <w:t>реалізації</w:t>
      </w:r>
      <w:r>
        <w:t></w:t>
      </w:r>
      <w:r>
        <w:rPr>
          <w:rFonts w:hint="eastAsia"/>
        </w:rPr>
        <w:t>економічних</w:t>
      </w:r>
      <w:r>
        <w:t></w:t>
      </w:r>
      <w:r>
        <w:rPr>
          <w:rFonts w:hint="eastAsia"/>
        </w:rPr>
        <w:t>інтересів</w:t>
      </w:r>
      <w:r>
        <w:t></w:t>
      </w:r>
      <w:r>
        <w:rPr>
          <w:rFonts w:hint="eastAsia"/>
        </w:rPr>
        <w:t>відбувається</w:t>
      </w:r>
      <w:r>
        <w:t></w:t>
      </w:r>
      <w:r>
        <w:rPr>
          <w:rFonts w:hint="eastAsia"/>
        </w:rPr>
        <w:t>їх</w:t>
      </w:r>
      <w:r>
        <w:t></w:t>
      </w:r>
      <w:r>
        <w:rPr>
          <w:rFonts w:hint="eastAsia"/>
        </w:rPr>
        <w:t>узгодження</w:t>
      </w:r>
    </w:p>
    <w:p w:rsidR="007D79F5" w:rsidRDefault="007D79F5" w:rsidP="007D79F5">
      <w:r>
        <w:rPr>
          <w:rFonts w:hint="eastAsia"/>
        </w:rPr>
        <w:t>всередині</w:t>
      </w:r>
      <w:r>
        <w:t></w:t>
      </w:r>
      <w:r>
        <w:rPr>
          <w:rFonts w:hint="eastAsia"/>
        </w:rPr>
        <w:t>кластерів</w:t>
      </w:r>
      <w:r>
        <w:t></w:t>
      </w:r>
      <w:r>
        <w:t></w:t>
      </w:r>
      <w:r>
        <w:rPr>
          <w:rFonts w:hint="eastAsia"/>
        </w:rPr>
        <w:t>які</w:t>
      </w:r>
      <w:r>
        <w:t></w:t>
      </w:r>
      <w:r>
        <w:rPr>
          <w:rFonts w:hint="eastAsia"/>
        </w:rPr>
        <w:t>взаємодіють</w:t>
      </w:r>
      <w:r>
        <w:t></w:t>
      </w:r>
      <w:r>
        <w:rPr>
          <w:rFonts w:hint="eastAsia"/>
        </w:rPr>
        <w:t>між</w:t>
      </w:r>
      <w:r>
        <w:t></w:t>
      </w:r>
      <w:r>
        <w:rPr>
          <w:rFonts w:hint="eastAsia"/>
        </w:rPr>
        <w:t>собою</w:t>
      </w:r>
      <w:r>
        <w:t></w:t>
      </w:r>
      <w:r>
        <w:rPr>
          <w:rFonts w:hint="eastAsia"/>
        </w:rPr>
        <w:t>та</w:t>
      </w:r>
      <w:r>
        <w:t></w:t>
      </w:r>
      <w:r>
        <w:rPr>
          <w:rFonts w:hint="eastAsia"/>
        </w:rPr>
        <w:t>утворюють</w:t>
      </w:r>
      <w:r>
        <w:t></w:t>
      </w:r>
      <w:r>
        <w:rPr>
          <w:rFonts w:hint="eastAsia"/>
        </w:rPr>
        <w:t>комунітарний</w:t>
      </w:r>
    </w:p>
    <w:p w:rsidR="007D79F5" w:rsidRDefault="007D79F5" w:rsidP="007D79F5">
      <w:r>
        <w:rPr>
          <w:rFonts w:hint="eastAsia"/>
        </w:rPr>
        <w:t>інтерес</w:t>
      </w:r>
      <w:r>
        <w:t></w:t>
      </w:r>
      <w:r>
        <w:rPr>
          <w:rFonts w:hint="eastAsia"/>
        </w:rPr>
        <w:t>ЄС</w:t>
      </w:r>
      <w:r>
        <w:t></w:t>
      </w:r>
      <w:r>
        <w:t></w:t>
      </w:r>
      <w:r>
        <w:rPr>
          <w:rFonts w:hint="eastAsia"/>
        </w:rPr>
        <w:t>як</w:t>
      </w:r>
      <w:r>
        <w:t></w:t>
      </w:r>
      <w:r>
        <w:rPr>
          <w:rFonts w:hint="eastAsia"/>
        </w:rPr>
        <w:t>інтеграційного</w:t>
      </w:r>
      <w:r>
        <w:t></w:t>
      </w:r>
      <w:r>
        <w:rPr>
          <w:rFonts w:hint="eastAsia"/>
        </w:rPr>
        <w:t>угруповання</w:t>
      </w:r>
      <w:r>
        <w:t></w:t>
      </w:r>
      <w:r>
        <w:t></w:t>
      </w:r>
      <w:r>
        <w:rPr>
          <w:rFonts w:hint="eastAsia"/>
        </w:rPr>
        <w:t>Третя</w:t>
      </w:r>
      <w:r>
        <w:t></w:t>
      </w:r>
      <w:r>
        <w:rPr>
          <w:rFonts w:hint="eastAsia"/>
        </w:rPr>
        <w:t>площина</w:t>
      </w:r>
      <w:r>
        <w:t></w:t>
      </w:r>
      <w:r>
        <w:rPr>
          <w:rFonts w:hint="eastAsia"/>
        </w:rPr>
        <w:t>включає</w:t>
      </w:r>
      <w:r>
        <w:t></w:t>
      </w:r>
      <w:r>
        <w:rPr>
          <w:rFonts w:hint="eastAsia"/>
        </w:rPr>
        <w:t>в</w:t>
      </w:r>
      <w:r>
        <w:t></w:t>
      </w:r>
      <w:r>
        <w:rPr>
          <w:rFonts w:hint="eastAsia"/>
        </w:rPr>
        <w:t>себе</w:t>
      </w:r>
    </w:p>
    <w:p w:rsidR="007D79F5" w:rsidRDefault="007D79F5" w:rsidP="007D79F5">
      <w:r>
        <w:t></w:t>
      </w:r>
      <w:r>
        <w:t></w:t>
      </w:r>
      <w:r>
        <w:t></w:t>
      </w:r>
    </w:p>
    <w:p w:rsidR="007D79F5" w:rsidRDefault="007D79F5" w:rsidP="007D79F5">
      <w:r>
        <w:rPr>
          <w:rFonts w:hint="eastAsia"/>
        </w:rPr>
        <w:t>узгодження</w:t>
      </w:r>
      <w:r>
        <w:t></w:t>
      </w:r>
      <w:r>
        <w:rPr>
          <w:rFonts w:hint="eastAsia"/>
        </w:rPr>
        <w:t>комунітарного</w:t>
      </w:r>
      <w:r>
        <w:t></w:t>
      </w:r>
      <w:r>
        <w:rPr>
          <w:rFonts w:hint="eastAsia"/>
        </w:rPr>
        <w:t>інтересу</w:t>
      </w:r>
      <w:r>
        <w:t></w:t>
      </w:r>
      <w:r>
        <w:rPr>
          <w:rFonts w:hint="eastAsia"/>
        </w:rPr>
        <w:t>ЄС</w:t>
      </w:r>
      <w:r>
        <w:t></w:t>
      </w:r>
      <w:r>
        <w:rPr>
          <w:rFonts w:hint="eastAsia"/>
        </w:rPr>
        <w:t>з</w:t>
      </w:r>
      <w:r>
        <w:t></w:t>
      </w:r>
      <w:r>
        <w:rPr>
          <w:rFonts w:hint="eastAsia"/>
        </w:rPr>
        <w:t>інтересами</w:t>
      </w:r>
      <w:r>
        <w:t></w:t>
      </w:r>
      <w:r>
        <w:rPr>
          <w:rFonts w:hint="eastAsia"/>
        </w:rPr>
        <w:t>решти</w:t>
      </w:r>
      <w:r>
        <w:t></w:t>
      </w:r>
      <w:r>
        <w:rPr>
          <w:rFonts w:hint="eastAsia"/>
        </w:rPr>
        <w:t>країн</w:t>
      </w:r>
      <w:r>
        <w:t></w:t>
      </w:r>
      <w:r>
        <w:rPr>
          <w:rFonts w:hint="eastAsia"/>
        </w:rPr>
        <w:t>світу</w:t>
      </w:r>
      <w:r>
        <w:t></w:t>
      </w:r>
    </w:p>
    <w:p w:rsidR="007D79F5" w:rsidRDefault="007D79F5" w:rsidP="007D79F5">
      <w:r>
        <w:rPr>
          <w:rFonts w:hint="eastAsia"/>
        </w:rPr>
        <w:t>по</w:t>
      </w:r>
      <w:r>
        <w:t></w:t>
      </w:r>
      <w:r>
        <w:rPr>
          <w:rFonts w:hint="eastAsia"/>
        </w:rPr>
        <w:t>дев</w:t>
      </w:r>
      <w:r>
        <w:t></w:t>
      </w:r>
      <w:r>
        <w:rPr>
          <w:rFonts w:hint="eastAsia"/>
        </w:rPr>
        <w:t>яте</w:t>
      </w:r>
      <w:r>
        <w:t></w:t>
      </w:r>
      <w:r>
        <w:t></w:t>
      </w:r>
      <w:r>
        <w:rPr>
          <w:rFonts w:hint="eastAsia"/>
        </w:rPr>
        <w:t>сильними</w:t>
      </w:r>
      <w:r>
        <w:t></w:t>
      </w:r>
      <w:r>
        <w:rPr>
          <w:rFonts w:hint="eastAsia"/>
        </w:rPr>
        <w:t>сторонами</w:t>
      </w:r>
      <w:r>
        <w:t></w:t>
      </w:r>
      <w:r>
        <w:rPr>
          <w:rFonts w:hint="eastAsia"/>
        </w:rPr>
        <w:t>ЄС</w:t>
      </w:r>
      <w:r>
        <w:t></w:t>
      </w:r>
      <w:r>
        <w:rPr>
          <w:rFonts w:hint="eastAsia"/>
        </w:rPr>
        <w:t>є</w:t>
      </w:r>
      <w:r>
        <w:t></w:t>
      </w:r>
      <w:r>
        <w:rPr>
          <w:rFonts w:hint="eastAsia"/>
        </w:rPr>
        <w:t>торгівля</w:t>
      </w:r>
      <w:r>
        <w:t></w:t>
      </w:r>
      <w:r>
        <w:rPr>
          <w:rFonts w:hint="eastAsia"/>
        </w:rPr>
        <w:t>та</w:t>
      </w:r>
      <w:r>
        <w:t></w:t>
      </w:r>
      <w:r>
        <w:rPr>
          <w:rFonts w:hint="eastAsia"/>
        </w:rPr>
        <w:t>фінанси</w:t>
      </w:r>
      <w:r>
        <w:t></w:t>
      </w:r>
      <w:r>
        <w:t></w:t>
      </w:r>
      <w:r>
        <w:rPr>
          <w:rFonts w:hint="eastAsia"/>
        </w:rPr>
        <w:t>внаслідок</w:t>
      </w:r>
      <w:r>
        <w:t></w:t>
      </w:r>
      <w:r>
        <w:rPr>
          <w:rFonts w:hint="eastAsia"/>
        </w:rPr>
        <w:t>чого</w:t>
      </w:r>
    </w:p>
    <w:p w:rsidR="007D79F5" w:rsidRDefault="007D79F5" w:rsidP="007D79F5">
      <w:r>
        <w:rPr>
          <w:rFonts w:hint="eastAsia"/>
        </w:rPr>
        <w:t>перспектива</w:t>
      </w:r>
      <w:r>
        <w:t></w:t>
      </w:r>
      <w:r>
        <w:rPr>
          <w:rFonts w:hint="eastAsia"/>
        </w:rPr>
        <w:t>розширення</w:t>
      </w:r>
      <w:r>
        <w:t></w:t>
      </w:r>
      <w:r>
        <w:rPr>
          <w:rFonts w:hint="eastAsia"/>
        </w:rPr>
        <w:t>ЄС</w:t>
      </w:r>
      <w:r>
        <w:t></w:t>
      </w:r>
      <w:r>
        <w:rPr>
          <w:rFonts w:hint="eastAsia"/>
        </w:rPr>
        <w:t>та</w:t>
      </w:r>
      <w:r>
        <w:t></w:t>
      </w:r>
      <w:r>
        <w:rPr>
          <w:rFonts w:hint="eastAsia"/>
        </w:rPr>
        <w:t>безпосередньо</w:t>
      </w:r>
      <w:r>
        <w:t></w:t>
      </w:r>
      <w:r>
        <w:rPr>
          <w:rFonts w:hint="eastAsia"/>
        </w:rPr>
        <w:t>вступ</w:t>
      </w:r>
      <w:r>
        <w:t></w:t>
      </w:r>
      <w:r>
        <w:rPr>
          <w:rFonts w:hint="eastAsia"/>
        </w:rPr>
        <w:t>нових</w:t>
      </w:r>
      <w:r>
        <w:t></w:t>
      </w:r>
      <w:r>
        <w:rPr>
          <w:rFonts w:hint="eastAsia"/>
        </w:rPr>
        <w:t>країн</w:t>
      </w:r>
      <w:r>
        <w:t></w:t>
      </w:r>
      <w:r>
        <w:rPr>
          <w:rFonts w:hint="eastAsia"/>
        </w:rPr>
        <w:t>стали</w:t>
      </w:r>
      <w:r>
        <w:t></w:t>
      </w:r>
      <w:r>
        <w:rPr>
          <w:rFonts w:hint="eastAsia"/>
        </w:rPr>
        <w:t>важливим</w:t>
      </w:r>
    </w:p>
    <w:p w:rsidR="007D79F5" w:rsidRDefault="007D79F5" w:rsidP="007D79F5">
      <w:r>
        <w:rPr>
          <w:rFonts w:hint="eastAsia"/>
        </w:rPr>
        <w:t>каталізатором</w:t>
      </w:r>
      <w:r>
        <w:t></w:t>
      </w:r>
      <w:r>
        <w:rPr>
          <w:rFonts w:hint="eastAsia"/>
        </w:rPr>
        <w:t>ефективних</w:t>
      </w:r>
      <w:r>
        <w:t></w:t>
      </w:r>
      <w:r>
        <w:rPr>
          <w:rFonts w:hint="eastAsia"/>
        </w:rPr>
        <w:t>ринкових</w:t>
      </w:r>
      <w:r>
        <w:t></w:t>
      </w:r>
      <w:r>
        <w:rPr>
          <w:rFonts w:hint="eastAsia"/>
        </w:rPr>
        <w:t>трансформацій</w:t>
      </w:r>
      <w:r>
        <w:t></w:t>
      </w:r>
      <w:r>
        <w:rPr>
          <w:rFonts w:hint="eastAsia"/>
        </w:rPr>
        <w:t>і</w:t>
      </w:r>
      <w:r>
        <w:t></w:t>
      </w:r>
      <w:r>
        <w:rPr>
          <w:rFonts w:hint="eastAsia"/>
        </w:rPr>
        <w:t>позитивних</w:t>
      </w:r>
      <w:r>
        <w:t></w:t>
      </w:r>
      <w:r>
        <w:rPr>
          <w:rFonts w:hint="eastAsia"/>
        </w:rPr>
        <w:t>структурних</w:t>
      </w:r>
    </w:p>
    <w:p w:rsidR="007D79F5" w:rsidRDefault="007D79F5" w:rsidP="007D79F5">
      <w:r>
        <w:rPr>
          <w:rFonts w:hint="eastAsia"/>
        </w:rPr>
        <w:t>зрушень</w:t>
      </w:r>
      <w:r>
        <w:t></w:t>
      </w:r>
      <w:r>
        <w:rPr>
          <w:rFonts w:hint="eastAsia"/>
        </w:rPr>
        <w:t>у</w:t>
      </w:r>
      <w:r>
        <w:t></w:t>
      </w:r>
      <w:r>
        <w:rPr>
          <w:rFonts w:hint="eastAsia"/>
        </w:rPr>
        <w:t>національних</w:t>
      </w:r>
      <w:r>
        <w:t></w:t>
      </w:r>
      <w:r>
        <w:rPr>
          <w:rFonts w:hint="eastAsia"/>
        </w:rPr>
        <w:t>економіках</w:t>
      </w:r>
      <w:r>
        <w:t></w:t>
      </w:r>
      <w:r>
        <w:rPr>
          <w:rFonts w:hint="eastAsia"/>
        </w:rPr>
        <w:t>цих</w:t>
      </w:r>
      <w:r>
        <w:t></w:t>
      </w:r>
      <w:r>
        <w:rPr>
          <w:rFonts w:hint="eastAsia"/>
        </w:rPr>
        <w:t>країн</w:t>
      </w:r>
      <w:r>
        <w:t></w:t>
      </w:r>
      <w:r>
        <w:t></w:t>
      </w:r>
      <w:r>
        <w:rPr>
          <w:rFonts w:hint="eastAsia"/>
        </w:rPr>
        <w:t>Орієнтація</w:t>
      </w:r>
      <w:r>
        <w:t></w:t>
      </w:r>
      <w:r>
        <w:rPr>
          <w:rFonts w:hint="eastAsia"/>
        </w:rPr>
        <w:t>на</w:t>
      </w:r>
      <w:r>
        <w:t></w:t>
      </w:r>
      <w:r>
        <w:rPr>
          <w:rFonts w:hint="eastAsia"/>
        </w:rPr>
        <w:t>єдиний</w:t>
      </w:r>
      <w:r>
        <w:t></w:t>
      </w:r>
      <w:r>
        <w:rPr>
          <w:rFonts w:hint="eastAsia"/>
        </w:rPr>
        <w:t>внутрішній</w:t>
      </w:r>
    </w:p>
    <w:p w:rsidR="007D79F5" w:rsidRDefault="007D79F5" w:rsidP="007D79F5">
      <w:r>
        <w:rPr>
          <w:rFonts w:hint="eastAsia"/>
        </w:rPr>
        <w:t>ринок</w:t>
      </w:r>
      <w:r>
        <w:t></w:t>
      </w:r>
      <w:r>
        <w:rPr>
          <w:rFonts w:hint="eastAsia"/>
        </w:rPr>
        <w:t>ЄС</w:t>
      </w:r>
      <w:r>
        <w:t></w:t>
      </w:r>
      <w:r>
        <w:rPr>
          <w:rFonts w:hint="eastAsia"/>
        </w:rPr>
        <w:t>сприяла</w:t>
      </w:r>
      <w:r>
        <w:t></w:t>
      </w:r>
      <w:r>
        <w:rPr>
          <w:rFonts w:hint="eastAsia"/>
        </w:rPr>
        <w:t>модернізації</w:t>
      </w:r>
      <w:r>
        <w:t></w:t>
      </w:r>
      <w:r>
        <w:rPr>
          <w:rFonts w:hint="eastAsia"/>
        </w:rPr>
        <w:t>технологічних</w:t>
      </w:r>
      <w:r>
        <w:t></w:t>
      </w:r>
      <w:r>
        <w:rPr>
          <w:rFonts w:hint="eastAsia"/>
        </w:rPr>
        <w:t>основ</w:t>
      </w:r>
      <w:r>
        <w:t></w:t>
      </w:r>
      <w:r>
        <w:rPr>
          <w:rFonts w:hint="eastAsia"/>
        </w:rPr>
        <w:t>їх</w:t>
      </w:r>
      <w:r>
        <w:t></w:t>
      </w:r>
      <w:r>
        <w:rPr>
          <w:rFonts w:hint="eastAsia"/>
        </w:rPr>
        <w:t>національних</w:t>
      </w:r>
      <w:r>
        <w:t></w:t>
      </w:r>
      <w:r>
        <w:rPr>
          <w:rFonts w:hint="eastAsia"/>
        </w:rPr>
        <w:t>економік</w:t>
      </w:r>
      <w:r>
        <w:t></w:t>
      </w:r>
    </w:p>
    <w:p w:rsidR="007D79F5" w:rsidRDefault="007D79F5" w:rsidP="007D79F5">
      <w:r>
        <w:rPr>
          <w:rFonts w:hint="eastAsia"/>
        </w:rPr>
        <w:t>додала</w:t>
      </w:r>
      <w:r>
        <w:t></w:t>
      </w:r>
      <w:r>
        <w:rPr>
          <w:rFonts w:hint="eastAsia"/>
        </w:rPr>
        <w:t>їм</w:t>
      </w:r>
      <w:r>
        <w:t></w:t>
      </w:r>
      <w:r>
        <w:rPr>
          <w:rFonts w:hint="eastAsia"/>
        </w:rPr>
        <w:t>динамічності</w:t>
      </w:r>
      <w:r>
        <w:t></w:t>
      </w:r>
      <w:r>
        <w:t></w:t>
      </w:r>
      <w:r>
        <w:rPr>
          <w:rFonts w:hint="eastAsia"/>
        </w:rPr>
        <w:t>підвищила</w:t>
      </w:r>
      <w:r>
        <w:t></w:t>
      </w:r>
      <w:r>
        <w:rPr>
          <w:rFonts w:hint="eastAsia"/>
        </w:rPr>
        <w:t>конкурентоспроможність</w:t>
      </w:r>
      <w:r>
        <w:t></w:t>
      </w:r>
      <w:r>
        <w:t></w:t>
      </w:r>
      <w:r>
        <w:rPr>
          <w:rFonts w:hint="eastAsia"/>
        </w:rPr>
        <w:t>Розширення</w:t>
      </w:r>
      <w:r>
        <w:t></w:t>
      </w:r>
      <w:r>
        <w:rPr>
          <w:rFonts w:hint="eastAsia"/>
        </w:rPr>
        <w:t>ЄС</w:t>
      </w:r>
    </w:p>
    <w:p w:rsidR="007D79F5" w:rsidRDefault="007D79F5" w:rsidP="007D79F5">
      <w:r>
        <w:rPr>
          <w:rFonts w:hint="eastAsia"/>
        </w:rPr>
        <w:t>мало</w:t>
      </w:r>
      <w:r>
        <w:t></w:t>
      </w:r>
      <w:r>
        <w:rPr>
          <w:rFonts w:hint="eastAsia"/>
        </w:rPr>
        <w:t>позитивний</w:t>
      </w:r>
      <w:r>
        <w:t></w:t>
      </w:r>
      <w:r>
        <w:rPr>
          <w:rFonts w:hint="eastAsia"/>
        </w:rPr>
        <w:t>вплив</w:t>
      </w:r>
      <w:r>
        <w:t></w:t>
      </w:r>
      <w:r>
        <w:rPr>
          <w:rFonts w:hint="eastAsia"/>
        </w:rPr>
        <w:t>на</w:t>
      </w:r>
      <w:r>
        <w:t></w:t>
      </w:r>
      <w:r>
        <w:rPr>
          <w:rFonts w:hint="eastAsia"/>
        </w:rPr>
        <w:t>економіки</w:t>
      </w:r>
      <w:r>
        <w:t></w:t>
      </w:r>
      <w:r>
        <w:rPr>
          <w:rFonts w:hint="eastAsia"/>
        </w:rPr>
        <w:t>як</w:t>
      </w:r>
      <w:r>
        <w:t></w:t>
      </w:r>
      <w:r>
        <w:rPr>
          <w:rFonts w:hint="eastAsia"/>
        </w:rPr>
        <w:t>нових</w:t>
      </w:r>
      <w:r>
        <w:t></w:t>
      </w:r>
      <w:r>
        <w:rPr>
          <w:rFonts w:hint="eastAsia"/>
        </w:rPr>
        <w:t>країн</w:t>
      </w:r>
      <w:r>
        <w:t></w:t>
      </w:r>
      <w:r>
        <w:rPr>
          <w:rFonts w:hint="eastAsia"/>
        </w:rPr>
        <w:t>членів</w:t>
      </w:r>
      <w:r>
        <w:t></w:t>
      </w:r>
      <w:r>
        <w:t></w:t>
      </w:r>
      <w:r>
        <w:rPr>
          <w:rFonts w:hint="eastAsia"/>
        </w:rPr>
        <w:t>так</w:t>
      </w:r>
      <w:r>
        <w:t></w:t>
      </w:r>
      <w:r>
        <w:rPr>
          <w:rFonts w:hint="eastAsia"/>
        </w:rPr>
        <w:t>і</w:t>
      </w:r>
      <w:r>
        <w:t></w:t>
      </w:r>
      <w:r>
        <w:rPr>
          <w:rFonts w:hint="eastAsia"/>
        </w:rPr>
        <w:t>ЄС</w:t>
      </w:r>
      <w:r>
        <w:t></w:t>
      </w:r>
      <w:r>
        <w:t></w:t>
      </w:r>
      <w:r>
        <w:t></w:t>
      </w:r>
      <w:r>
        <w:t></w:t>
      </w:r>
      <w:r>
        <w:t></w:t>
      </w:r>
      <w:r>
        <w:rPr>
          <w:rFonts w:hint="eastAsia"/>
        </w:rPr>
        <w:t>відбулось</w:t>
      </w:r>
    </w:p>
    <w:p w:rsidR="007D79F5" w:rsidRDefault="007D79F5" w:rsidP="007D79F5">
      <w:r>
        <w:rPr>
          <w:rFonts w:hint="eastAsia"/>
        </w:rPr>
        <w:t>суттєве</w:t>
      </w:r>
      <w:r>
        <w:t></w:t>
      </w:r>
      <w:r>
        <w:rPr>
          <w:rFonts w:hint="eastAsia"/>
        </w:rPr>
        <w:t>зростання</w:t>
      </w:r>
      <w:r>
        <w:t></w:t>
      </w:r>
      <w:r>
        <w:rPr>
          <w:rFonts w:hint="eastAsia"/>
        </w:rPr>
        <w:t>торгівлі</w:t>
      </w:r>
      <w:r>
        <w:t></w:t>
      </w:r>
      <w:r>
        <w:rPr>
          <w:rFonts w:hint="eastAsia"/>
        </w:rPr>
        <w:t>та</w:t>
      </w:r>
      <w:r>
        <w:t></w:t>
      </w:r>
      <w:r>
        <w:rPr>
          <w:rFonts w:hint="eastAsia"/>
        </w:rPr>
        <w:t>взаємних</w:t>
      </w:r>
      <w:r>
        <w:t></w:t>
      </w:r>
      <w:r>
        <w:rPr>
          <w:rFonts w:hint="eastAsia"/>
        </w:rPr>
        <w:t>ПІІ</w:t>
      </w:r>
      <w:r>
        <w:t></w:t>
      </w:r>
      <w:r>
        <w:rPr>
          <w:rFonts w:hint="eastAsia"/>
        </w:rPr>
        <w:t>як</w:t>
      </w:r>
      <w:r>
        <w:t></w:t>
      </w:r>
      <w:r>
        <w:rPr>
          <w:rFonts w:hint="eastAsia"/>
        </w:rPr>
        <w:t>всередині</w:t>
      </w:r>
      <w:r>
        <w:t></w:t>
      </w:r>
      <w:r>
        <w:rPr>
          <w:rFonts w:hint="eastAsia"/>
        </w:rPr>
        <w:t>ЄС</w:t>
      </w:r>
      <w:r>
        <w:t></w:t>
      </w:r>
      <w:r>
        <w:t></w:t>
      </w:r>
      <w:r>
        <w:rPr>
          <w:rFonts w:hint="eastAsia"/>
        </w:rPr>
        <w:t>так</w:t>
      </w:r>
      <w:r>
        <w:t></w:t>
      </w:r>
      <w:r>
        <w:rPr>
          <w:rFonts w:hint="eastAsia"/>
        </w:rPr>
        <w:t>і</w:t>
      </w:r>
      <w:r>
        <w:t></w:t>
      </w:r>
      <w:r>
        <w:rPr>
          <w:rFonts w:hint="eastAsia"/>
        </w:rPr>
        <w:t>з</w:t>
      </w:r>
      <w:r>
        <w:t></w:t>
      </w:r>
      <w:r>
        <w:rPr>
          <w:rFonts w:hint="eastAsia"/>
        </w:rPr>
        <w:t>зовнішніми</w:t>
      </w:r>
    </w:p>
    <w:p w:rsidR="007D79F5" w:rsidRDefault="007D79F5" w:rsidP="007D79F5">
      <w:r>
        <w:rPr>
          <w:rFonts w:hint="eastAsia"/>
        </w:rPr>
        <w:t>партнерами</w:t>
      </w:r>
      <w:r>
        <w:t></w:t>
      </w:r>
      <w:r>
        <w:t></w:t>
      </w:r>
      <w:r>
        <w:rPr>
          <w:rFonts w:hint="eastAsia"/>
        </w:rPr>
        <w:t>середні</w:t>
      </w:r>
      <w:r>
        <w:t></w:t>
      </w:r>
      <w:r>
        <w:rPr>
          <w:rFonts w:hint="eastAsia"/>
        </w:rPr>
        <w:t>показники</w:t>
      </w:r>
      <w:r>
        <w:t></w:t>
      </w:r>
      <w:r>
        <w:rPr>
          <w:rFonts w:hint="eastAsia"/>
        </w:rPr>
        <w:t>відсоткової</w:t>
      </w:r>
      <w:r>
        <w:t></w:t>
      </w:r>
      <w:r>
        <w:rPr>
          <w:rFonts w:hint="eastAsia"/>
        </w:rPr>
        <w:t>ставки</w:t>
      </w:r>
      <w:r>
        <w:t></w:t>
      </w:r>
      <w:r>
        <w:t></w:t>
      </w:r>
      <w:r>
        <w:rPr>
          <w:rFonts w:hint="eastAsia"/>
        </w:rPr>
        <w:t>інфляції</w:t>
      </w:r>
      <w:r>
        <w:t></w:t>
      </w:r>
      <w:r>
        <w:rPr>
          <w:rFonts w:hint="eastAsia"/>
        </w:rPr>
        <w:t>та</w:t>
      </w:r>
      <w:r>
        <w:t></w:t>
      </w:r>
      <w:r>
        <w:rPr>
          <w:rFonts w:hint="eastAsia"/>
        </w:rPr>
        <w:t>безробіття</w:t>
      </w:r>
      <w:r>
        <w:t></w:t>
      </w:r>
      <w:r>
        <w:rPr>
          <w:rFonts w:hint="eastAsia"/>
        </w:rPr>
        <w:t>також</w:t>
      </w:r>
    </w:p>
    <w:p w:rsidR="007D79F5" w:rsidRDefault="007D79F5" w:rsidP="007D79F5">
      <w:r>
        <w:rPr>
          <w:rFonts w:hint="eastAsia"/>
        </w:rPr>
        <w:t>суттєво</w:t>
      </w:r>
      <w:r>
        <w:t></w:t>
      </w:r>
      <w:r>
        <w:rPr>
          <w:rFonts w:hint="eastAsia"/>
        </w:rPr>
        <w:t>зменшились</w:t>
      </w:r>
      <w:r>
        <w:t></w:t>
      </w:r>
      <w:r>
        <w:t></w:t>
      </w:r>
      <w:r>
        <w:rPr>
          <w:rFonts w:hint="eastAsia"/>
        </w:rPr>
        <w:t>Крім</w:t>
      </w:r>
      <w:r>
        <w:t></w:t>
      </w:r>
      <w:r>
        <w:rPr>
          <w:rFonts w:hint="eastAsia"/>
        </w:rPr>
        <w:t>цього</w:t>
      </w:r>
      <w:r>
        <w:t></w:t>
      </w:r>
      <w:r>
        <w:t></w:t>
      </w:r>
      <w:r>
        <w:rPr>
          <w:rFonts w:hint="eastAsia"/>
        </w:rPr>
        <w:t>внаслідок</w:t>
      </w:r>
      <w:r>
        <w:t></w:t>
      </w:r>
      <w:r>
        <w:rPr>
          <w:rFonts w:hint="eastAsia"/>
        </w:rPr>
        <w:t>більш</w:t>
      </w:r>
      <w:r>
        <w:t></w:t>
      </w:r>
      <w:r>
        <w:rPr>
          <w:rFonts w:hint="eastAsia"/>
        </w:rPr>
        <w:t>високих</w:t>
      </w:r>
      <w:r>
        <w:t></w:t>
      </w:r>
      <w:r>
        <w:rPr>
          <w:rFonts w:hint="eastAsia"/>
        </w:rPr>
        <w:t>темпів</w:t>
      </w:r>
      <w:r>
        <w:t></w:t>
      </w:r>
      <w:r>
        <w:rPr>
          <w:rFonts w:hint="eastAsia"/>
        </w:rPr>
        <w:t>зростання</w:t>
      </w:r>
      <w:r>
        <w:t></w:t>
      </w:r>
      <w:r>
        <w:rPr>
          <w:rFonts w:hint="eastAsia"/>
        </w:rPr>
        <w:t>ЄС</w:t>
      </w:r>
      <w:r>
        <w:t></w:t>
      </w:r>
      <w:r>
        <w:t></w:t>
      </w:r>
      <w:r>
        <w:t></w:t>
      </w:r>
    </w:p>
    <w:p w:rsidR="007D79F5" w:rsidRDefault="007D79F5" w:rsidP="007D79F5">
      <w:r>
        <w:rPr>
          <w:rFonts w:hint="eastAsia"/>
        </w:rPr>
        <w:t>у</w:t>
      </w:r>
      <w:r>
        <w:t></w:t>
      </w:r>
      <w:r>
        <w:rPr>
          <w:rFonts w:hint="eastAsia"/>
        </w:rPr>
        <w:t>порівнянні</w:t>
      </w:r>
      <w:r>
        <w:t></w:t>
      </w:r>
      <w:r>
        <w:rPr>
          <w:rFonts w:hint="eastAsia"/>
        </w:rPr>
        <w:t>з</w:t>
      </w:r>
      <w:r>
        <w:t></w:t>
      </w:r>
      <w:r>
        <w:rPr>
          <w:rFonts w:hint="eastAsia"/>
        </w:rPr>
        <w:t>ЄС</w:t>
      </w:r>
      <w:r>
        <w:t></w:t>
      </w:r>
      <w:r>
        <w:t></w:t>
      </w:r>
      <w:r>
        <w:t></w:t>
      </w:r>
      <w:r>
        <w:t></w:t>
      </w:r>
      <w:r>
        <w:rPr>
          <w:rFonts w:hint="eastAsia"/>
        </w:rPr>
        <w:t>відбулось</w:t>
      </w:r>
      <w:r>
        <w:t></w:t>
      </w:r>
      <w:r>
        <w:rPr>
          <w:rFonts w:hint="eastAsia"/>
        </w:rPr>
        <w:t>зменшення</w:t>
      </w:r>
      <w:r>
        <w:t></w:t>
      </w:r>
      <w:r>
        <w:rPr>
          <w:rFonts w:hint="eastAsia"/>
        </w:rPr>
        <w:t>відставання</w:t>
      </w:r>
      <w:r>
        <w:t></w:t>
      </w:r>
      <w:r>
        <w:rPr>
          <w:rFonts w:hint="eastAsia"/>
        </w:rPr>
        <w:t>у</w:t>
      </w:r>
      <w:r>
        <w:t></w:t>
      </w:r>
      <w:r>
        <w:rPr>
          <w:rFonts w:hint="eastAsia"/>
        </w:rPr>
        <w:t>ВВП</w:t>
      </w:r>
      <w:r>
        <w:t></w:t>
      </w:r>
      <w:r>
        <w:rPr>
          <w:rFonts w:hint="eastAsia"/>
        </w:rPr>
        <w:t>між</w:t>
      </w:r>
      <w:r>
        <w:t></w:t>
      </w:r>
      <w:r>
        <w:rPr>
          <w:rFonts w:hint="eastAsia"/>
        </w:rPr>
        <w:t>цими</w:t>
      </w:r>
      <w:r>
        <w:t></w:t>
      </w:r>
      <w:r>
        <w:rPr>
          <w:rFonts w:hint="eastAsia"/>
        </w:rPr>
        <w:t>країнами</w:t>
      </w:r>
      <w:r>
        <w:t></w:t>
      </w:r>
    </w:p>
    <w:p w:rsidR="007D79F5" w:rsidRDefault="007D79F5" w:rsidP="007D79F5">
      <w:r>
        <w:rPr>
          <w:rFonts w:hint="eastAsia"/>
        </w:rPr>
        <w:t>В</w:t>
      </w:r>
      <w:r>
        <w:t></w:t>
      </w:r>
      <w:r>
        <w:rPr>
          <w:rFonts w:hint="eastAsia"/>
        </w:rPr>
        <w:t>цей</w:t>
      </w:r>
      <w:r>
        <w:t></w:t>
      </w:r>
      <w:r>
        <w:rPr>
          <w:rFonts w:hint="eastAsia"/>
        </w:rPr>
        <w:t>же</w:t>
      </w:r>
      <w:r>
        <w:t></w:t>
      </w:r>
      <w:r>
        <w:rPr>
          <w:rFonts w:hint="eastAsia"/>
        </w:rPr>
        <w:t>час</w:t>
      </w:r>
      <w:r>
        <w:t></w:t>
      </w:r>
      <w:r>
        <w:t></w:t>
      </w:r>
      <w:r>
        <w:rPr>
          <w:rFonts w:hint="eastAsia"/>
        </w:rPr>
        <w:t>такі</w:t>
      </w:r>
      <w:r>
        <w:t></w:t>
      </w:r>
      <w:r>
        <w:rPr>
          <w:rFonts w:hint="eastAsia"/>
        </w:rPr>
        <w:t>сфери</w:t>
      </w:r>
      <w:r>
        <w:t></w:t>
      </w:r>
      <w:r>
        <w:t></w:t>
      </w:r>
      <w:r>
        <w:rPr>
          <w:rFonts w:hint="eastAsia"/>
        </w:rPr>
        <w:t>як</w:t>
      </w:r>
      <w:r>
        <w:t></w:t>
      </w:r>
      <w:r>
        <w:rPr>
          <w:rFonts w:hint="eastAsia"/>
        </w:rPr>
        <w:t>корпоративний</w:t>
      </w:r>
      <w:r>
        <w:t></w:t>
      </w:r>
      <w:r>
        <w:rPr>
          <w:rFonts w:hint="eastAsia"/>
        </w:rPr>
        <w:t>сектор</w:t>
      </w:r>
      <w:r>
        <w:t></w:t>
      </w:r>
      <w:r>
        <w:rPr>
          <w:rFonts w:hint="eastAsia"/>
        </w:rPr>
        <w:t>та</w:t>
      </w:r>
      <w:r>
        <w:t></w:t>
      </w:r>
      <w:r>
        <w:rPr>
          <w:rFonts w:hint="eastAsia"/>
        </w:rPr>
        <w:t>інновації</w:t>
      </w:r>
      <w:r>
        <w:t></w:t>
      </w:r>
      <w:r>
        <w:rPr>
          <w:rFonts w:hint="eastAsia"/>
        </w:rPr>
        <w:t>характеризуються</w:t>
      </w:r>
    </w:p>
    <w:p w:rsidR="007D79F5" w:rsidRDefault="007D79F5" w:rsidP="007D79F5">
      <w:r>
        <w:rPr>
          <w:rFonts w:hint="eastAsia"/>
        </w:rPr>
        <w:t>різним</w:t>
      </w:r>
      <w:r>
        <w:t></w:t>
      </w:r>
      <w:r>
        <w:rPr>
          <w:rFonts w:hint="eastAsia"/>
        </w:rPr>
        <w:t>рівнем</w:t>
      </w:r>
      <w:r>
        <w:t></w:t>
      </w:r>
      <w:r>
        <w:rPr>
          <w:rFonts w:hint="eastAsia"/>
        </w:rPr>
        <w:t>розвитку</w:t>
      </w:r>
      <w:r>
        <w:t></w:t>
      </w:r>
      <w:r>
        <w:rPr>
          <w:rFonts w:hint="eastAsia"/>
        </w:rPr>
        <w:t>у</w:t>
      </w:r>
      <w:r>
        <w:t></w:t>
      </w:r>
      <w:r>
        <w:rPr>
          <w:rFonts w:hint="eastAsia"/>
        </w:rPr>
        <w:t>країнах</w:t>
      </w:r>
      <w:r>
        <w:t></w:t>
      </w:r>
      <w:r>
        <w:rPr>
          <w:rFonts w:hint="eastAsia"/>
        </w:rPr>
        <w:t>членах</w:t>
      </w:r>
      <w:r>
        <w:t></w:t>
      </w:r>
      <w:r>
        <w:rPr>
          <w:rFonts w:hint="eastAsia"/>
        </w:rPr>
        <w:t>ЄС</w:t>
      </w:r>
      <w:r>
        <w:t></w:t>
      </w:r>
      <w:r>
        <w:t></w:t>
      </w:r>
      <w:r>
        <w:rPr>
          <w:rFonts w:hint="eastAsia"/>
        </w:rPr>
        <w:t>оскільки</w:t>
      </w:r>
      <w:r>
        <w:t></w:t>
      </w:r>
      <w:r>
        <w:rPr>
          <w:rFonts w:hint="eastAsia"/>
        </w:rPr>
        <w:t>не</w:t>
      </w:r>
      <w:r>
        <w:t></w:t>
      </w:r>
      <w:r>
        <w:rPr>
          <w:rFonts w:hint="eastAsia"/>
        </w:rPr>
        <w:t>всім</w:t>
      </w:r>
      <w:r>
        <w:t></w:t>
      </w:r>
      <w:r>
        <w:rPr>
          <w:rFonts w:hint="eastAsia"/>
        </w:rPr>
        <w:t>країнам</w:t>
      </w:r>
      <w:r>
        <w:t></w:t>
      </w:r>
      <w:r>
        <w:rPr>
          <w:rFonts w:hint="eastAsia"/>
        </w:rPr>
        <w:t>вдається</w:t>
      </w:r>
    </w:p>
    <w:p w:rsidR="007D79F5" w:rsidRDefault="007D79F5" w:rsidP="007D79F5">
      <w:r>
        <w:rPr>
          <w:rFonts w:hint="eastAsia"/>
        </w:rPr>
        <w:t>належним</w:t>
      </w:r>
      <w:r>
        <w:t></w:t>
      </w:r>
      <w:r>
        <w:rPr>
          <w:rFonts w:hint="eastAsia"/>
        </w:rPr>
        <w:t>чином</w:t>
      </w:r>
      <w:r>
        <w:t></w:t>
      </w:r>
      <w:r>
        <w:rPr>
          <w:rFonts w:hint="eastAsia"/>
        </w:rPr>
        <w:t>заохочувати</w:t>
      </w:r>
      <w:r>
        <w:t></w:t>
      </w:r>
      <w:r>
        <w:rPr>
          <w:rFonts w:hint="eastAsia"/>
        </w:rPr>
        <w:t>підприємницьку</w:t>
      </w:r>
      <w:r>
        <w:t></w:t>
      </w:r>
      <w:r>
        <w:rPr>
          <w:rFonts w:hint="eastAsia"/>
        </w:rPr>
        <w:t>активність</w:t>
      </w:r>
      <w:r>
        <w:t></w:t>
      </w:r>
      <w:r>
        <w:rPr>
          <w:rFonts w:hint="eastAsia"/>
        </w:rPr>
        <w:t>та</w:t>
      </w:r>
      <w:r>
        <w:t></w:t>
      </w:r>
      <w:r>
        <w:rPr>
          <w:rFonts w:hint="eastAsia"/>
        </w:rPr>
        <w:t>інноваційність</w:t>
      </w:r>
      <w:r>
        <w:t></w:t>
      </w:r>
    </w:p>
    <w:p w:rsidR="007D79F5" w:rsidRDefault="007D79F5" w:rsidP="007D79F5">
      <w:r>
        <w:rPr>
          <w:rFonts w:hint="eastAsia"/>
        </w:rPr>
        <w:t>Європейська</w:t>
      </w:r>
      <w:r>
        <w:t></w:t>
      </w:r>
      <w:r>
        <w:rPr>
          <w:rFonts w:hint="eastAsia"/>
        </w:rPr>
        <w:t>економіко</w:t>
      </w:r>
      <w:r>
        <w:t></w:t>
      </w:r>
      <w:r>
        <w:rPr>
          <w:rFonts w:hint="eastAsia"/>
        </w:rPr>
        <w:t>соціальна</w:t>
      </w:r>
      <w:r>
        <w:t></w:t>
      </w:r>
      <w:r>
        <w:rPr>
          <w:rFonts w:hint="eastAsia"/>
        </w:rPr>
        <w:t>модель</w:t>
      </w:r>
      <w:r>
        <w:t></w:t>
      </w:r>
      <w:r>
        <w:rPr>
          <w:rFonts w:hint="eastAsia"/>
        </w:rPr>
        <w:t>розвитку</w:t>
      </w:r>
      <w:r>
        <w:t></w:t>
      </w:r>
      <w:r>
        <w:rPr>
          <w:rFonts w:hint="eastAsia"/>
        </w:rPr>
        <w:t>вимагає</w:t>
      </w:r>
      <w:r>
        <w:t></w:t>
      </w:r>
      <w:r>
        <w:rPr>
          <w:rFonts w:hint="eastAsia"/>
        </w:rPr>
        <w:t>підтримання</w:t>
      </w:r>
      <w:r>
        <w:t></w:t>
      </w:r>
      <w:r>
        <w:rPr>
          <w:rFonts w:hint="eastAsia"/>
        </w:rPr>
        <w:t>високих</w:t>
      </w:r>
    </w:p>
    <w:p w:rsidR="007D79F5" w:rsidRDefault="007D79F5" w:rsidP="007D79F5">
      <w:r>
        <w:rPr>
          <w:rFonts w:hint="eastAsia"/>
        </w:rPr>
        <w:t>стандартів</w:t>
      </w:r>
      <w:r>
        <w:t></w:t>
      </w:r>
      <w:r>
        <w:rPr>
          <w:rFonts w:hint="eastAsia"/>
        </w:rPr>
        <w:t>життя</w:t>
      </w:r>
      <w:r>
        <w:t></w:t>
      </w:r>
      <w:r>
        <w:rPr>
          <w:rFonts w:hint="eastAsia"/>
        </w:rPr>
        <w:t>населення</w:t>
      </w:r>
      <w:r>
        <w:t></w:t>
      </w:r>
      <w:r>
        <w:t></w:t>
      </w:r>
      <w:r>
        <w:rPr>
          <w:rFonts w:hint="eastAsia"/>
        </w:rPr>
        <w:t>що</w:t>
      </w:r>
      <w:r>
        <w:t></w:t>
      </w:r>
      <w:r>
        <w:rPr>
          <w:rFonts w:hint="eastAsia"/>
        </w:rPr>
        <w:t>значно</w:t>
      </w:r>
      <w:r>
        <w:t></w:t>
      </w:r>
      <w:r>
        <w:rPr>
          <w:rFonts w:hint="eastAsia"/>
        </w:rPr>
        <w:t>ускладнює</w:t>
      </w:r>
      <w:r>
        <w:t></w:t>
      </w:r>
      <w:r>
        <w:rPr>
          <w:rFonts w:hint="eastAsia"/>
        </w:rPr>
        <w:t>та</w:t>
      </w:r>
      <w:r>
        <w:t></w:t>
      </w:r>
      <w:r>
        <w:rPr>
          <w:rFonts w:hint="eastAsia"/>
        </w:rPr>
        <w:t>сповільнює</w:t>
      </w:r>
      <w:r>
        <w:t></w:t>
      </w:r>
      <w:r>
        <w:rPr>
          <w:rFonts w:hint="eastAsia"/>
        </w:rPr>
        <w:t>реформування</w:t>
      </w:r>
    </w:p>
    <w:p w:rsidR="007D79F5" w:rsidRDefault="007D79F5" w:rsidP="007D79F5">
      <w:r>
        <w:rPr>
          <w:rFonts w:hint="eastAsia"/>
        </w:rPr>
        <w:t>національних</w:t>
      </w:r>
      <w:r>
        <w:t></w:t>
      </w:r>
      <w:r>
        <w:rPr>
          <w:rFonts w:hint="eastAsia"/>
        </w:rPr>
        <w:t>економік</w:t>
      </w:r>
      <w:r>
        <w:t></w:t>
      </w:r>
      <w:r>
        <w:t></w:t>
      </w:r>
      <w:r>
        <w:rPr>
          <w:rFonts w:hint="eastAsia"/>
        </w:rPr>
        <w:t>Найбільш</w:t>
      </w:r>
      <w:r>
        <w:t></w:t>
      </w:r>
      <w:r>
        <w:rPr>
          <w:rFonts w:hint="eastAsia"/>
        </w:rPr>
        <w:t>рішучих</w:t>
      </w:r>
      <w:r>
        <w:t></w:t>
      </w:r>
      <w:r>
        <w:rPr>
          <w:rFonts w:hint="eastAsia"/>
        </w:rPr>
        <w:t>змін</w:t>
      </w:r>
      <w:r>
        <w:t></w:t>
      </w:r>
      <w:r>
        <w:rPr>
          <w:rFonts w:hint="eastAsia"/>
        </w:rPr>
        <w:t>потребують</w:t>
      </w:r>
      <w:r>
        <w:t></w:t>
      </w:r>
      <w:r>
        <w:rPr>
          <w:rFonts w:hint="eastAsia"/>
        </w:rPr>
        <w:t>ринок</w:t>
      </w:r>
      <w:r>
        <w:t></w:t>
      </w:r>
      <w:r>
        <w:rPr>
          <w:rFonts w:hint="eastAsia"/>
        </w:rPr>
        <w:t>праці</w:t>
      </w:r>
      <w:r>
        <w:t></w:t>
      </w:r>
      <w:r>
        <w:rPr>
          <w:rFonts w:hint="eastAsia"/>
        </w:rPr>
        <w:t>та</w:t>
      </w:r>
    </w:p>
    <w:p w:rsidR="007D79F5" w:rsidRDefault="007D79F5" w:rsidP="007D79F5">
      <w:r>
        <w:rPr>
          <w:rFonts w:hint="eastAsia"/>
        </w:rPr>
        <w:t>державне</w:t>
      </w:r>
      <w:r>
        <w:t></w:t>
      </w:r>
      <w:r>
        <w:rPr>
          <w:rFonts w:hint="eastAsia"/>
        </w:rPr>
        <w:t>регулювання</w:t>
      </w:r>
      <w:r>
        <w:t></w:t>
      </w:r>
      <w:r>
        <w:t></w:t>
      </w:r>
      <w:r>
        <w:rPr>
          <w:rFonts w:hint="eastAsia"/>
        </w:rPr>
        <w:t>оскільки</w:t>
      </w:r>
      <w:r>
        <w:t></w:t>
      </w:r>
      <w:r>
        <w:rPr>
          <w:rFonts w:hint="eastAsia"/>
        </w:rPr>
        <w:t>європейська</w:t>
      </w:r>
      <w:r>
        <w:t></w:t>
      </w:r>
      <w:r>
        <w:rPr>
          <w:rFonts w:hint="eastAsia"/>
        </w:rPr>
        <w:t>соціально</w:t>
      </w:r>
      <w:r>
        <w:t></w:t>
      </w:r>
      <w:r>
        <w:rPr>
          <w:rFonts w:hint="eastAsia"/>
        </w:rPr>
        <w:t>орієнтована</w:t>
      </w:r>
      <w:r>
        <w:t></w:t>
      </w:r>
      <w:r>
        <w:rPr>
          <w:rFonts w:hint="eastAsia"/>
        </w:rPr>
        <w:t>модель</w:t>
      </w:r>
      <w:r>
        <w:t></w:t>
      </w:r>
      <w:r>
        <w:rPr>
          <w:rFonts w:hint="eastAsia"/>
        </w:rPr>
        <w:t>має</w:t>
      </w:r>
    </w:p>
    <w:p w:rsidR="007D79F5" w:rsidRDefault="007D79F5" w:rsidP="007D79F5">
      <w:r>
        <w:rPr>
          <w:rFonts w:hint="eastAsia"/>
        </w:rPr>
        <w:t>ряд</w:t>
      </w:r>
      <w:r>
        <w:t></w:t>
      </w:r>
      <w:r>
        <w:rPr>
          <w:rFonts w:hint="eastAsia"/>
        </w:rPr>
        <w:t>характеристик</w:t>
      </w:r>
      <w:r>
        <w:t></w:t>
      </w:r>
      <w:r>
        <w:t></w:t>
      </w:r>
      <w:r>
        <w:rPr>
          <w:rFonts w:hint="eastAsia"/>
        </w:rPr>
        <w:t>які</w:t>
      </w:r>
      <w:r>
        <w:t></w:t>
      </w:r>
      <w:r>
        <w:rPr>
          <w:rFonts w:hint="eastAsia"/>
        </w:rPr>
        <w:t>не</w:t>
      </w:r>
      <w:r>
        <w:t></w:t>
      </w:r>
      <w:r>
        <w:rPr>
          <w:rFonts w:hint="eastAsia"/>
        </w:rPr>
        <w:t>сприяють</w:t>
      </w:r>
      <w:r>
        <w:t></w:t>
      </w:r>
      <w:r>
        <w:rPr>
          <w:rFonts w:hint="eastAsia"/>
        </w:rPr>
        <w:t>конкурентоспроможності</w:t>
      </w:r>
      <w:r>
        <w:t></w:t>
      </w:r>
      <w:r>
        <w:rPr>
          <w:rFonts w:hint="eastAsia"/>
        </w:rPr>
        <w:t>країн</w:t>
      </w:r>
      <w:r>
        <w:t></w:t>
      </w:r>
      <w:r>
        <w:rPr>
          <w:rFonts w:hint="eastAsia"/>
        </w:rPr>
        <w:t>членів</w:t>
      </w:r>
      <w:r>
        <w:t></w:t>
      </w:r>
      <w:r>
        <w:rPr>
          <w:rFonts w:hint="eastAsia"/>
        </w:rPr>
        <w:t>ЄС</w:t>
      </w:r>
      <w:r>
        <w:t></w:t>
      </w:r>
      <w:r>
        <w:t></w:t>
      </w:r>
      <w:r>
        <w:rPr>
          <w:rFonts w:hint="eastAsia"/>
        </w:rPr>
        <w:t>а</w:t>
      </w:r>
    </w:p>
    <w:p w:rsidR="007D79F5" w:rsidRDefault="007D79F5" w:rsidP="007D79F5">
      <w:r>
        <w:rPr>
          <w:rFonts w:hint="eastAsia"/>
        </w:rPr>
        <w:t>саме</w:t>
      </w:r>
      <w:r>
        <w:t></w:t>
      </w:r>
      <w:r>
        <w:rPr>
          <w:rFonts w:hint="eastAsia"/>
        </w:rPr>
        <w:t>більш</w:t>
      </w:r>
      <w:r>
        <w:t></w:t>
      </w:r>
      <w:r>
        <w:rPr>
          <w:rFonts w:hint="eastAsia"/>
        </w:rPr>
        <w:t>високий</w:t>
      </w:r>
      <w:r>
        <w:t></w:t>
      </w:r>
      <w:r>
        <w:rPr>
          <w:rFonts w:hint="eastAsia"/>
        </w:rPr>
        <w:t>сумарний</w:t>
      </w:r>
      <w:r>
        <w:t></w:t>
      </w:r>
      <w:r>
        <w:rPr>
          <w:rFonts w:hint="eastAsia"/>
        </w:rPr>
        <w:t>рівень</w:t>
      </w:r>
      <w:r>
        <w:t></w:t>
      </w:r>
      <w:r>
        <w:rPr>
          <w:rFonts w:hint="eastAsia"/>
        </w:rPr>
        <w:t>податкового</w:t>
      </w:r>
      <w:r>
        <w:t></w:t>
      </w:r>
      <w:r>
        <w:rPr>
          <w:rFonts w:hint="eastAsia"/>
        </w:rPr>
        <w:t>навантаження</w:t>
      </w:r>
      <w:r>
        <w:t></w:t>
      </w:r>
      <w:r>
        <w:rPr>
          <w:rFonts w:hint="eastAsia"/>
        </w:rPr>
        <w:t>та</w:t>
      </w:r>
      <w:r>
        <w:t></w:t>
      </w:r>
      <w:r>
        <w:rPr>
          <w:rFonts w:hint="eastAsia"/>
        </w:rPr>
        <w:t>соціальних</w:t>
      </w:r>
    </w:p>
    <w:p w:rsidR="007D79F5" w:rsidRDefault="007D79F5" w:rsidP="007D79F5">
      <w:r>
        <w:rPr>
          <w:rFonts w:hint="eastAsia"/>
        </w:rPr>
        <w:t>відрахувань</w:t>
      </w:r>
      <w:r>
        <w:t></w:t>
      </w:r>
      <w:r>
        <w:t></w:t>
      </w:r>
      <w:r>
        <w:rPr>
          <w:rFonts w:hint="eastAsia"/>
        </w:rPr>
        <w:t>Також</w:t>
      </w:r>
      <w:r>
        <w:t></w:t>
      </w:r>
      <w:r>
        <w:rPr>
          <w:rFonts w:hint="eastAsia"/>
        </w:rPr>
        <w:t>відбулось</w:t>
      </w:r>
      <w:r>
        <w:t></w:t>
      </w:r>
      <w:r>
        <w:rPr>
          <w:rFonts w:hint="eastAsia"/>
        </w:rPr>
        <w:t>зростання</w:t>
      </w:r>
      <w:r>
        <w:t></w:t>
      </w:r>
      <w:r>
        <w:rPr>
          <w:rFonts w:hint="eastAsia"/>
        </w:rPr>
        <w:t>нерівномірності</w:t>
      </w:r>
      <w:r>
        <w:t></w:t>
      </w:r>
      <w:r>
        <w:rPr>
          <w:rFonts w:hint="eastAsia"/>
        </w:rPr>
        <w:t>у</w:t>
      </w:r>
      <w:r>
        <w:t></w:t>
      </w:r>
      <w:r>
        <w:rPr>
          <w:rFonts w:hint="eastAsia"/>
        </w:rPr>
        <w:t>реальній</w:t>
      </w:r>
      <w:r>
        <w:t></w:t>
      </w:r>
      <w:r>
        <w:rPr>
          <w:rFonts w:hint="eastAsia"/>
        </w:rPr>
        <w:t>вартості</w:t>
      </w:r>
    </w:p>
    <w:p w:rsidR="007D79F5" w:rsidRDefault="007D79F5" w:rsidP="007D79F5">
      <w:r>
        <w:rPr>
          <w:rFonts w:hint="eastAsia"/>
        </w:rPr>
        <w:t>робочої</w:t>
      </w:r>
      <w:r>
        <w:t></w:t>
      </w:r>
      <w:r>
        <w:rPr>
          <w:rFonts w:hint="eastAsia"/>
        </w:rPr>
        <w:t>сили</w:t>
      </w:r>
      <w:r>
        <w:t></w:t>
      </w:r>
      <w:r>
        <w:t></w:t>
      </w:r>
      <w:r>
        <w:rPr>
          <w:rFonts w:hint="eastAsia"/>
        </w:rPr>
        <w:t>хоча</w:t>
      </w:r>
      <w:r>
        <w:t></w:t>
      </w:r>
      <w:r>
        <w:rPr>
          <w:rFonts w:hint="eastAsia"/>
        </w:rPr>
        <w:t>у</w:t>
      </w:r>
      <w:r>
        <w:t></w:t>
      </w:r>
      <w:r>
        <w:rPr>
          <w:rFonts w:hint="eastAsia"/>
        </w:rPr>
        <w:t>теорії</w:t>
      </w:r>
      <w:r>
        <w:t></w:t>
      </w:r>
      <w:r>
        <w:rPr>
          <w:rFonts w:hint="eastAsia"/>
        </w:rPr>
        <w:t>введення</w:t>
      </w:r>
      <w:r>
        <w:t></w:t>
      </w:r>
      <w:r>
        <w:rPr>
          <w:rFonts w:hint="eastAsia"/>
        </w:rPr>
        <w:t>євро</w:t>
      </w:r>
      <w:r>
        <w:t></w:t>
      </w:r>
      <w:r>
        <w:rPr>
          <w:rFonts w:hint="eastAsia"/>
        </w:rPr>
        <w:t>і</w:t>
      </w:r>
      <w:r>
        <w:t></w:t>
      </w:r>
      <w:r>
        <w:rPr>
          <w:rFonts w:hint="eastAsia"/>
        </w:rPr>
        <w:t>спільного</w:t>
      </w:r>
      <w:r>
        <w:t></w:t>
      </w:r>
      <w:r>
        <w:rPr>
          <w:rFonts w:hint="eastAsia"/>
        </w:rPr>
        <w:t>цільового</w:t>
      </w:r>
      <w:r>
        <w:t></w:t>
      </w:r>
      <w:r>
        <w:rPr>
          <w:rFonts w:hint="eastAsia"/>
        </w:rPr>
        <w:t>показника</w:t>
      </w:r>
      <w:r>
        <w:t></w:t>
      </w:r>
      <w:r>
        <w:rPr>
          <w:rFonts w:hint="eastAsia"/>
        </w:rPr>
        <w:t>інфляції</w:t>
      </w:r>
    </w:p>
    <w:p w:rsidR="007D79F5" w:rsidRDefault="007D79F5" w:rsidP="007D79F5">
      <w:r>
        <w:rPr>
          <w:rFonts w:hint="eastAsia"/>
        </w:rPr>
        <w:t>повинне</w:t>
      </w:r>
      <w:r>
        <w:t></w:t>
      </w:r>
      <w:r>
        <w:rPr>
          <w:rFonts w:hint="eastAsia"/>
        </w:rPr>
        <w:t>було</w:t>
      </w:r>
      <w:r>
        <w:t></w:t>
      </w:r>
      <w:r>
        <w:rPr>
          <w:rFonts w:hint="eastAsia"/>
        </w:rPr>
        <w:t>сприяти</w:t>
      </w:r>
      <w:r>
        <w:t></w:t>
      </w:r>
      <w:r>
        <w:rPr>
          <w:rFonts w:hint="eastAsia"/>
        </w:rPr>
        <w:t>конвергенції</w:t>
      </w:r>
      <w:r>
        <w:t></w:t>
      </w:r>
      <w:r>
        <w:rPr>
          <w:rFonts w:hint="eastAsia"/>
        </w:rPr>
        <w:t>цін</w:t>
      </w:r>
      <w:r>
        <w:t></w:t>
      </w:r>
      <w:r>
        <w:rPr>
          <w:rFonts w:hint="eastAsia"/>
        </w:rPr>
        <w:t>та</w:t>
      </w:r>
      <w:r>
        <w:t></w:t>
      </w:r>
      <w:r>
        <w:rPr>
          <w:rFonts w:hint="eastAsia"/>
        </w:rPr>
        <w:t>розміру</w:t>
      </w:r>
      <w:r>
        <w:t></w:t>
      </w:r>
      <w:r>
        <w:rPr>
          <w:rFonts w:hint="eastAsia"/>
        </w:rPr>
        <w:t>заробітних</w:t>
      </w:r>
      <w:r>
        <w:t></w:t>
      </w:r>
      <w:r>
        <w:rPr>
          <w:rFonts w:hint="eastAsia"/>
        </w:rPr>
        <w:t>плат</w:t>
      </w:r>
      <w:r>
        <w:t></w:t>
      </w:r>
      <w:r>
        <w:rPr>
          <w:rFonts w:hint="eastAsia"/>
        </w:rPr>
        <w:t>у</w:t>
      </w:r>
      <w:r>
        <w:t></w:t>
      </w:r>
      <w:r>
        <w:rPr>
          <w:rFonts w:hint="eastAsia"/>
        </w:rPr>
        <w:t>Єврозоні</w:t>
      </w:r>
      <w:r>
        <w:t></w:t>
      </w:r>
      <w:r>
        <w:t></w:t>
      </w:r>
      <w:r>
        <w:rPr>
          <w:rFonts w:hint="eastAsia"/>
        </w:rPr>
        <w:t>тим</w:t>
      </w:r>
    </w:p>
    <w:p w:rsidR="007D79F5" w:rsidRDefault="007D79F5" w:rsidP="007D79F5">
      <w:r>
        <w:rPr>
          <w:rFonts w:hint="eastAsia"/>
        </w:rPr>
        <w:t>самим</w:t>
      </w:r>
      <w:r>
        <w:t></w:t>
      </w:r>
      <w:r>
        <w:rPr>
          <w:rFonts w:hint="eastAsia"/>
        </w:rPr>
        <w:t>зменшуючи</w:t>
      </w:r>
      <w:r>
        <w:t></w:t>
      </w:r>
      <w:r>
        <w:rPr>
          <w:rFonts w:hint="eastAsia"/>
        </w:rPr>
        <w:t>розрив</w:t>
      </w:r>
      <w:r>
        <w:t></w:t>
      </w:r>
      <w:r>
        <w:rPr>
          <w:rFonts w:hint="eastAsia"/>
        </w:rPr>
        <w:t>та</w:t>
      </w:r>
      <w:r>
        <w:t></w:t>
      </w:r>
      <w:r>
        <w:rPr>
          <w:rFonts w:hint="eastAsia"/>
        </w:rPr>
        <w:t>вирівнюючи</w:t>
      </w:r>
      <w:r>
        <w:t></w:t>
      </w:r>
      <w:r>
        <w:rPr>
          <w:rFonts w:hint="eastAsia"/>
        </w:rPr>
        <w:t>реальну</w:t>
      </w:r>
      <w:r>
        <w:t></w:t>
      </w:r>
      <w:r>
        <w:rPr>
          <w:rFonts w:hint="eastAsia"/>
        </w:rPr>
        <w:t>вартість</w:t>
      </w:r>
      <w:r>
        <w:t></w:t>
      </w:r>
      <w:r>
        <w:rPr>
          <w:rFonts w:hint="eastAsia"/>
        </w:rPr>
        <w:t>робочої</w:t>
      </w:r>
      <w:r>
        <w:t></w:t>
      </w:r>
      <w:r>
        <w:rPr>
          <w:rFonts w:hint="eastAsia"/>
        </w:rPr>
        <w:t>сили</w:t>
      </w:r>
      <w:r>
        <w:t></w:t>
      </w:r>
      <w:r>
        <w:rPr>
          <w:rFonts w:hint="eastAsia"/>
        </w:rPr>
        <w:t>у</w:t>
      </w:r>
      <w:r>
        <w:t></w:t>
      </w:r>
      <w:r>
        <w:rPr>
          <w:rFonts w:hint="eastAsia"/>
        </w:rPr>
        <w:t>цих</w:t>
      </w:r>
    </w:p>
    <w:p w:rsidR="007D79F5" w:rsidRDefault="007D79F5" w:rsidP="007D79F5">
      <w:r>
        <w:rPr>
          <w:rFonts w:hint="eastAsia"/>
        </w:rPr>
        <w:t>країнах</w:t>
      </w:r>
      <w:r>
        <w:t></w:t>
      </w:r>
      <w:r>
        <w:t></w:t>
      </w:r>
      <w:r>
        <w:rPr>
          <w:rFonts w:hint="eastAsia"/>
        </w:rPr>
        <w:t>Країни</w:t>
      </w:r>
      <w:r>
        <w:t></w:t>
      </w:r>
      <w:r>
        <w:rPr>
          <w:rFonts w:hint="eastAsia"/>
        </w:rPr>
        <w:t>Єврозони</w:t>
      </w:r>
      <w:r>
        <w:t></w:t>
      </w:r>
      <w:r>
        <w:rPr>
          <w:rFonts w:hint="eastAsia"/>
        </w:rPr>
        <w:t>не</w:t>
      </w:r>
      <w:r>
        <w:t></w:t>
      </w:r>
      <w:r>
        <w:rPr>
          <w:rFonts w:hint="eastAsia"/>
        </w:rPr>
        <w:t>мають</w:t>
      </w:r>
      <w:r>
        <w:t></w:t>
      </w:r>
      <w:r>
        <w:rPr>
          <w:rFonts w:hint="eastAsia"/>
        </w:rPr>
        <w:t>змоги</w:t>
      </w:r>
      <w:r>
        <w:t></w:t>
      </w:r>
      <w:r>
        <w:rPr>
          <w:rFonts w:hint="eastAsia"/>
        </w:rPr>
        <w:t>застосувати</w:t>
      </w:r>
      <w:r>
        <w:t></w:t>
      </w:r>
      <w:r>
        <w:rPr>
          <w:rFonts w:hint="eastAsia"/>
        </w:rPr>
        <w:t>один</w:t>
      </w:r>
      <w:r>
        <w:t></w:t>
      </w:r>
      <w:r>
        <w:rPr>
          <w:rFonts w:hint="eastAsia"/>
        </w:rPr>
        <w:t>найбільш</w:t>
      </w:r>
      <w:r>
        <w:t></w:t>
      </w:r>
      <w:r>
        <w:rPr>
          <w:rFonts w:hint="eastAsia"/>
        </w:rPr>
        <w:t>ефективних</w:t>
      </w:r>
    </w:p>
    <w:p w:rsidR="007D79F5" w:rsidRDefault="007D79F5" w:rsidP="007D79F5">
      <w:r>
        <w:rPr>
          <w:rFonts w:hint="eastAsia"/>
        </w:rPr>
        <w:t>інструментів</w:t>
      </w:r>
      <w:r>
        <w:t></w:t>
      </w:r>
      <w:r>
        <w:rPr>
          <w:rFonts w:hint="eastAsia"/>
        </w:rPr>
        <w:t>стимулювання</w:t>
      </w:r>
      <w:r>
        <w:t></w:t>
      </w:r>
      <w:r>
        <w:rPr>
          <w:rFonts w:hint="eastAsia"/>
        </w:rPr>
        <w:t>економіки</w:t>
      </w:r>
      <w:r>
        <w:t></w:t>
      </w:r>
      <w:r>
        <w:t></w:t>
      </w:r>
      <w:r>
        <w:rPr>
          <w:rFonts w:hint="eastAsia"/>
        </w:rPr>
        <w:t>а</w:t>
      </w:r>
      <w:r>
        <w:t></w:t>
      </w:r>
      <w:r>
        <w:rPr>
          <w:rFonts w:hint="eastAsia"/>
        </w:rPr>
        <w:t>саме</w:t>
      </w:r>
      <w:r>
        <w:t></w:t>
      </w:r>
      <w:r>
        <w:rPr>
          <w:rFonts w:hint="eastAsia"/>
        </w:rPr>
        <w:t>девальвувати</w:t>
      </w:r>
      <w:r>
        <w:t></w:t>
      </w:r>
      <w:r>
        <w:rPr>
          <w:rFonts w:hint="eastAsia"/>
        </w:rPr>
        <w:t>національну</w:t>
      </w:r>
      <w:r>
        <w:t></w:t>
      </w:r>
      <w:r>
        <w:rPr>
          <w:rFonts w:hint="eastAsia"/>
        </w:rPr>
        <w:t>валюту</w:t>
      </w:r>
      <w:r>
        <w:t></w:t>
      </w:r>
    </w:p>
    <w:p w:rsidR="007D79F5" w:rsidRDefault="007D79F5" w:rsidP="007D79F5">
      <w:r>
        <w:rPr>
          <w:rFonts w:hint="eastAsia"/>
        </w:rPr>
        <w:t>по</w:t>
      </w:r>
      <w:r>
        <w:t></w:t>
      </w:r>
      <w:r>
        <w:rPr>
          <w:rFonts w:hint="eastAsia"/>
        </w:rPr>
        <w:t>десяте</w:t>
      </w:r>
      <w:r>
        <w:t></w:t>
      </w:r>
      <w:r>
        <w:t></w:t>
      </w:r>
      <w:r>
        <w:rPr>
          <w:rFonts w:hint="eastAsia"/>
        </w:rPr>
        <w:t>інтенсифікація</w:t>
      </w:r>
      <w:r>
        <w:t></w:t>
      </w:r>
      <w:r>
        <w:rPr>
          <w:rFonts w:hint="eastAsia"/>
        </w:rPr>
        <w:t>та</w:t>
      </w:r>
      <w:r>
        <w:t></w:t>
      </w:r>
      <w:r>
        <w:rPr>
          <w:rFonts w:hint="eastAsia"/>
        </w:rPr>
        <w:t>поглиблення</w:t>
      </w:r>
      <w:r>
        <w:t></w:t>
      </w:r>
      <w:r>
        <w:rPr>
          <w:rFonts w:hint="eastAsia"/>
        </w:rPr>
        <w:t>політико</w:t>
      </w:r>
      <w:r>
        <w:t></w:t>
      </w:r>
      <w:r>
        <w:rPr>
          <w:rFonts w:hint="eastAsia"/>
        </w:rPr>
        <w:t>економічної</w:t>
      </w:r>
      <w:r>
        <w:t></w:t>
      </w:r>
      <w:r>
        <w:rPr>
          <w:rFonts w:hint="eastAsia"/>
        </w:rPr>
        <w:t>співпраці</w:t>
      </w:r>
      <w:r>
        <w:t></w:t>
      </w:r>
      <w:r>
        <w:rPr>
          <w:rFonts w:hint="eastAsia"/>
        </w:rPr>
        <w:t>з</w:t>
      </w:r>
    </w:p>
    <w:p w:rsidR="007D79F5" w:rsidRDefault="007D79F5" w:rsidP="007D79F5">
      <w:r>
        <w:rPr>
          <w:rFonts w:hint="eastAsia"/>
        </w:rPr>
        <w:t>ЄС</w:t>
      </w:r>
      <w:r>
        <w:t></w:t>
      </w:r>
      <w:r>
        <w:t></w:t>
      </w:r>
      <w:r>
        <w:rPr>
          <w:rFonts w:hint="eastAsia"/>
        </w:rPr>
        <w:t>завдяки</w:t>
      </w:r>
      <w:r>
        <w:t></w:t>
      </w:r>
      <w:r>
        <w:rPr>
          <w:rFonts w:hint="eastAsia"/>
        </w:rPr>
        <w:t>його</w:t>
      </w:r>
      <w:r>
        <w:t></w:t>
      </w:r>
      <w:r>
        <w:rPr>
          <w:rFonts w:hint="eastAsia"/>
        </w:rPr>
        <w:t>контролюючому</w:t>
      </w:r>
      <w:r>
        <w:t></w:t>
      </w:r>
      <w:r>
        <w:rPr>
          <w:rFonts w:hint="eastAsia"/>
        </w:rPr>
        <w:t>впливу</w:t>
      </w:r>
      <w:r>
        <w:t></w:t>
      </w:r>
      <w:r>
        <w:rPr>
          <w:rFonts w:hint="eastAsia"/>
        </w:rPr>
        <w:t>за</w:t>
      </w:r>
      <w:r>
        <w:t></w:t>
      </w:r>
      <w:r>
        <w:rPr>
          <w:rFonts w:hint="eastAsia"/>
        </w:rPr>
        <w:t>виконанням</w:t>
      </w:r>
      <w:r>
        <w:t></w:t>
      </w:r>
      <w:r>
        <w:rPr>
          <w:rFonts w:hint="eastAsia"/>
        </w:rPr>
        <w:t>добровільно</w:t>
      </w:r>
      <w:r>
        <w:t></w:t>
      </w:r>
      <w:r>
        <w:rPr>
          <w:rFonts w:hint="eastAsia"/>
        </w:rPr>
        <w:t>взятих</w:t>
      </w:r>
      <w:r>
        <w:t></w:t>
      </w:r>
      <w:r>
        <w:rPr>
          <w:rFonts w:hint="eastAsia"/>
        </w:rPr>
        <w:t>на</w:t>
      </w:r>
    </w:p>
    <w:p w:rsidR="007D79F5" w:rsidRDefault="007D79F5" w:rsidP="007D79F5">
      <w:r>
        <w:rPr>
          <w:rFonts w:hint="eastAsia"/>
        </w:rPr>
        <w:t>себе</w:t>
      </w:r>
      <w:r>
        <w:t></w:t>
      </w:r>
      <w:r>
        <w:rPr>
          <w:rFonts w:hint="eastAsia"/>
        </w:rPr>
        <w:t>Україною</w:t>
      </w:r>
      <w:r>
        <w:t></w:t>
      </w:r>
      <w:r>
        <w:rPr>
          <w:rFonts w:hint="eastAsia"/>
        </w:rPr>
        <w:t>зобов</w:t>
      </w:r>
      <w:r>
        <w:t></w:t>
      </w:r>
      <w:r>
        <w:rPr>
          <w:rFonts w:hint="eastAsia"/>
        </w:rPr>
        <w:t>язань</w:t>
      </w:r>
      <w:r>
        <w:t></w:t>
      </w:r>
      <w:r>
        <w:t></w:t>
      </w:r>
      <w:r>
        <w:rPr>
          <w:rFonts w:hint="eastAsia"/>
        </w:rPr>
        <w:t>може</w:t>
      </w:r>
      <w:r>
        <w:t></w:t>
      </w:r>
      <w:r>
        <w:rPr>
          <w:rFonts w:hint="eastAsia"/>
        </w:rPr>
        <w:t>надати</w:t>
      </w:r>
      <w:r>
        <w:t></w:t>
      </w:r>
      <w:r>
        <w:rPr>
          <w:rFonts w:hint="eastAsia"/>
        </w:rPr>
        <w:t>потужний</w:t>
      </w:r>
      <w:r>
        <w:t></w:t>
      </w:r>
      <w:r>
        <w:rPr>
          <w:rFonts w:hint="eastAsia"/>
        </w:rPr>
        <w:t>поштовх</w:t>
      </w:r>
      <w:r>
        <w:t></w:t>
      </w:r>
      <w:r>
        <w:rPr>
          <w:rFonts w:hint="eastAsia"/>
        </w:rPr>
        <w:t>розвитку</w:t>
      </w:r>
      <w:r>
        <w:t></w:t>
      </w:r>
      <w:r>
        <w:rPr>
          <w:rFonts w:hint="eastAsia"/>
        </w:rPr>
        <w:t>України</w:t>
      </w:r>
      <w:r>
        <w:t></w:t>
      </w:r>
      <w:r>
        <w:rPr>
          <w:rFonts w:hint="eastAsia"/>
        </w:rPr>
        <w:t>у</w:t>
      </w:r>
    </w:p>
    <w:p w:rsidR="007D79F5" w:rsidRDefault="007D79F5" w:rsidP="007D79F5">
      <w:r>
        <w:rPr>
          <w:rFonts w:hint="eastAsia"/>
        </w:rPr>
        <w:t>багатьох</w:t>
      </w:r>
      <w:r>
        <w:t></w:t>
      </w:r>
      <w:r>
        <w:rPr>
          <w:rFonts w:hint="eastAsia"/>
        </w:rPr>
        <w:t>сферах</w:t>
      </w:r>
      <w:r>
        <w:t></w:t>
      </w:r>
      <w:r>
        <w:t></w:t>
      </w:r>
      <w:r>
        <w:rPr>
          <w:rFonts w:hint="eastAsia"/>
        </w:rPr>
        <w:t>Першочерговими</w:t>
      </w:r>
      <w:r>
        <w:t></w:t>
      </w:r>
      <w:r>
        <w:rPr>
          <w:rFonts w:hint="eastAsia"/>
        </w:rPr>
        <w:t>елементами</w:t>
      </w:r>
      <w:r>
        <w:t></w:t>
      </w:r>
      <w:r>
        <w:rPr>
          <w:rFonts w:hint="eastAsia"/>
        </w:rPr>
        <w:t>національного</w:t>
      </w:r>
      <w:r>
        <w:t></w:t>
      </w:r>
      <w:r>
        <w:rPr>
          <w:rFonts w:hint="eastAsia"/>
        </w:rPr>
        <w:t>економічного</w:t>
      </w:r>
    </w:p>
    <w:p w:rsidR="007D79F5" w:rsidRDefault="007D79F5" w:rsidP="007D79F5">
      <w:r>
        <w:rPr>
          <w:rFonts w:hint="eastAsia"/>
        </w:rPr>
        <w:t>інтересу</w:t>
      </w:r>
      <w:r>
        <w:t></w:t>
      </w:r>
      <w:r>
        <w:rPr>
          <w:rFonts w:hint="eastAsia"/>
        </w:rPr>
        <w:t>України</w:t>
      </w:r>
      <w:r>
        <w:t></w:t>
      </w:r>
      <w:r>
        <w:rPr>
          <w:rFonts w:hint="eastAsia"/>
        </w:rPr>
        <w:t>на</w:t>
      </w:r>
      <w:r>
        <w:t></w:t>
      </w:r>
      <w:r>
        <w:rPr>
          <w:rFonts w:hint="eastAsia"/>
        </w:rPr>
        <w:t>сучасному</w:t>
      </w:r>
      <w:r>
        <w:t></w:t>
      </w:r>
      <w:r>
        <w:rPr>
          <w:rFonts w:hint="eastAsia"/>
        </w:rPr>
        <w:t>етапі</w:t>
      </w:r>
      <w:r>
        <w:t></w:t>
      </w:r>
      <w:r>
        <w:rPr>
          <w:rFonts w:hint="eastAsia"/>
        </w:rPr>
        <w:t>її</w:t>
      </w:r>
      <w:r>
        <w:t></w:t>
      </w:r>
      <w:r>
        <w:rPr>
          <w:rFonts w:hint="eastAsia"/>
        </w:rPr>
        <w:t>розвитку</w:t>
      </w:r>
      <w:r>
        <w:t></w:t>
      </w:r>
      <w:r>
        <w:rPr>
          <w:rFonts w:hint="eastAsia"/>
        </w:rPr>
        <w:t>є</w:t>
      </w:r>
      <w:r>
        <w:t></w:t>
      </w:r>
      <w:r>
        <w:rPr>
          <w:rFonts w:hint="eastAsia"/>
        </w:rPr>
        <w:t>забезпечення</w:t>
      </w:r>
      <w:r>
        <w:t></w:t>
      </w:r>
      <w:r>
        <w:rPr>
          <w:rFonts w:hint="eastAsia"/>
        </w:rPr>
        <w:t>стабілізації</w:t>
      </w:r>
      <w:r>
        <w:t></w:t>
      </w:r>
      <w:r>
        <w:rPr>
          <w:rFonts w:hint="eastAsia"/>
        </w:rPr>
        <w:t>її</w:t>
      </w:r>
    </w:p>
    <w:p w:rsidR="007D79F5" w:rsidRDefault="007D79F5" w:rsidP="007D79F5">
      <w:r>
        <w:rPr>
          <w:rFonts w:hint="eastAsia"/>
        </w:rPr>
        <w:t>фінансової</w:t>
      </w:r>
      <w:r>
        <w:t></w:t>
      </w:r>
      <w:r>
        <w:rPr>
          <w:rFonts w:hint="eastAsia"/>
        </w:rPr>
        <w:t>системи</w:t>
      </w:r>
      <w:r>
        <w:t></w:t>
      </w:r>
      <w:r>
        <w:rPr>
          <w:rFonts w:hint="eastAsia"/>
        </w:rPr>
        <w:t>та</w:t>
      </w:r>
      <w:r>
        <w:t></w:t>
      </w:r>
      <w:r>
        <w:rPr>
          <w:rFonts w:hint="eastAsia"/>
        </w:rPr>
        <w:t>створення</w:t>
      </w:r>
      <w:r>
        <w:t></w:t>
      </w:r>
      <w:r>
        <w:rPr>
          <w:rFonts w:hint="eastAsia"/>
        </w:rPr>
        <w:t>передумов</w:t>
      </w:r>
      <w:r>
        <w:t></w:t>
      </w:r>
      <w:r>
        <w:rPr>
          <w:rFonts w:hint="eastAsia"/>
        </w:rPr>
        <w:t>для</w:t>
      </w:r>
      <w:r>
        <w:t></w:t>
      </w:r>
      <w:r>
        <w:rPr>
          <w:rFonts w:hint="eastAsia"/>
        </w:rPr>
        <w:t>економічного</w:t>
      </w:r>
      <w:r>
        <w:t></w:t>
      </w:r>
      <w:r>
        <w:rPr>
          <w:rFonts w:hint="eastAsia"/>
        </w:rPr>
        <w:t>зростання</w:t>
      </w:r>
      <w:r>
        <w:t></w:t>
      </w:r>
      <w:r>
        <w:rPr>
          <w:rFonts w:hint="eastAsia"/>
        </w:rPr>
        <w:t>у</w:t>
      </w:r>
      <w:r>
        <w:t></w:t>
      </w:r>
      <w:r>
        <w:rPr>
          <w:rFonts w:hint="eastAsia"/>
        </w:rPr>
        <w:t>тому</w:t>
      </w:r>
    </w:p>
    <w:p w:rsidR="007D79F5" w:rsidRDefault="007D79F5" w:rsidP="007D79F5">
      <w:r>
        <w:t></w:t>
      </w:r>
      <w:r>
        <w:t></w:t>
      </w:r>
      <w:r>
        <w:t></w:t>
      </w:r>
    </w:p>
    <w:p w:rsidR="007D79F5" w:rsidRDefault="007D79F5" w:rsidP="007D79F5">
      <w:r>
        <w:rPr>
          <w:rFonts w:hint="eastAsia"/>
        </w:rPr>
        <w:t>числі</w:t>
      </w:r>
      <w:r>
        <w:t></w:t>
      </w:r>
      <w:r>
        <w:rPr>
          <w:rFonts w:hint="eastAsia"/>
        </w:rPr>
        <w:t>за</w:t>
      </w:r>
      <w:r>
        <w:t></w:t>
      </w:r>
      <w:r>
        <w:rPr>
          <w:rFonts w:hint="eastAsia"/>
        </w:rPr>
        <w:t>допомогою</w:t>
      </w:r>
      <w:r>
        <w:t></w:t>
      </w:r>
      <w:r>
        <w:rPr>
          <w:rFonts w:hint="eastAsia"/>
        </w:rPr>
        <w:t>виконання</w:t>
      </w:r>
      <w:r>
        <w:t></w:t>
      </w:r>
      <w:r>
        <w:rPr>
          <w:rFonts w:hint="eastAsia"/>
        </w:rPr>
        <w:t>положень</w:t>
      </w:r>
      <w:r>
        <w:t></w:t>
      </w:r>
      <w:r>
        <w:rPr>
          <w:rFonts w:hint="eastAsia"/>
        </w:rPr>
        <w:t>Угоди</w:t>
      </w:r>
      <w:r>
        <w:t></w:t>
      </w:r>
      <w:r>
        <w:rPr>
          <w:rFonts w:hint="eastAsia"/>
        </w:rPr>
        <w:t>про</w:t>
      </w:r>
      <w:r>
        <w:t></w:t>
      </w:r>
      <w:r>
        <w:rPr>
          <w:rFonts w:hint="eastAsia"/>
        </w:rPr>
        <w:t>асоціацію</w:t>
      </w:r>
      <w:r>
        <w:t></w:t>
      </w:r>
      <w:r>
        <w:t></w:t>
      </w:r>
      <w:r>
        <w:rPr>
          <w:rFonts w:hint="eastAsia"/>
        </w:rPr>
        <w:t>яка</w:t>
      </w:r>
      <w:r>
        <w:t></w:t>
      </w:r>
      <w:r>
        <w:rPr>
          <w:rFonts w:hint="eastAsia"/>
        </w:rPr>
        <w:t>містить</w:t>
      </w:r>
      <w:r>
        <w:t></w:t>
      </w:r>
      <w:r>
        <w:rPr>
          <w:rFonts w:hint="eastAsia"/>
        </w:rPr>
        <w:t>чіткі</w:t>
      </w:r>
    </w:p>
    <w:p w:rsidR="007D79F5" w:rsidRDefault="007D79F5" w:rsidP="007D79F5">
      <w:r>
        <w:rPr>
          <w:rFonts w:hint="eastAsia"/>
        </w:rPr>
        <w:t>зобов</w:t>
      </w:r>
      <w:r>
        <w:t></w:t>
      </w:r>
      <w:r>
        <w:rPr>
          <w:rFonts w:hint="eastAsia"/>
        </w:rPr>
        <w:t>язання</w:t>
      </w:r>
      <w:r>
        <w:t></w:t>
      </w:r>
      <w:r>
        <w:rPr>
          <w:rFonts w:hint="eastAsia"/>
        </w:rPr>
        <w:t>щодо</w:t>
      </w:r>
      <w:r>
        <w:t></w:t>
      </w:r>
      <w:r>
        <w:rPr>
          <w:rFonts w:hint="eastAsia"/>
        </w:rPr>
        <w:t>реформ</w:t>
      </w:r>
      <w:r>
        <w:t></w:t>
      </w:r>
      <w:r>
        <w:rPr>
          <w:rFonts w:hint="eastAsia"/>
        </w:rPr>
        <w:t>та</w:t>
      </w:r>
      <w:r>
        <w:t></w:t>
      </w:r>
      <w:r>
        <w:rPr>
          <w:rFonts w:hint="eastAsia"/>
        </w:rPr>
        <w:t>вжиття</w:t>
      </w:r>
      <w:r>
        <w:t></w:t>
      </w:r>
      <w:r>
        <w:rPr>
          <w:rFonts w:hint="eastAsia"/>
        </w:rPr>
        <w:t>необхідних</w:t>
      </w:r>
      <w:r>
        <w:t></w:t>
      </w:r>
      <w:r>
        <w:rPr>
          <w:rFonts w:hint="eastAsia"/>
        </w:rPr>
        <w:t>заходів</w:t>
      </w:r>
      <w:r>
        <w:t></w:t>
      </w:r>
      <w:r>
        <w:rPr>
          <w:rFonts w:hint="eastAsia"/>
        </w:rPr>
        <w:t>з</w:t>
      </w:r>
      <w:r>
        <w:t></w:t>
      </w:r>
      <w:r>
        <w:rPr>
          <w:rFonts w:hint="eastAsia"/>
        </w:rPr>
        <w:t>метою</w:t>
      </w:r>
      <w:r>
        <w:t></w:t>
      </w:r>
      <w:r>
        <w:rPr>
          <w:rFonts w:hint="eastAsia"/>
        </w:rPr>
        <w:t>наближення</w:t>
      </w:r>
    </w:p>
    <w:p w:rsidR="007D79F5" w:rsidRDefault="007D79F5" w:rsidP="007D79F5">
      <w:r>
        <w:rPr>
          <w:rFonts w:hint="eastAsia"/>
        </w:rPr>
        <w:t>практики</w:t>
      </w:r>
      <w:r>
        <w:t></w:t>
      </w:r>
      <w:r>
        <w:rPr>
          <w:rFonts w:hint="eastAsia"/>
        </w:rPr>
        <w:t>фінансової</w:t>
      </w:r>
      <w:r>
        <w:t></w:t>
      </w:r>
      <w:r>
        <w:rPr>
          <w:rFonts w:hint="eastAsia"/>
        </w:rPr>
        <w:t>та</w:t>
      </w:r>
      <w:r>
        <w:t></w:t>
      </w:r>
      <w:r>
        <w:rPr>
          <w:rFonts w:hint="eastAsia"/>
        </w:rPr>
        <w:t>політичної</w:t>
      </w:r>
      <w:r>
        <w:t></w:t>
      </w:r>
      <w:r>
        <w:rPr>
          <w:rFonts w:hint="eastAsia"/>
        </w:rPr>
        <w:t>діяльності</w:t>
      </w:r>
      <w:r>
        <w:t></w:t>
      </w:r>
      <w:r>
        <w:rPr>
          <w:rFonts w:hint="eastAsia"/>
        </w:rPr>
        <w:t>в</w:t>
      </w:r>
      <w:r>
        <w:t></w:t>
      </w:r>
      <w:r>
        <w:rPr>
          <w:rFonts w:hint="eastAsia"/>
        </w:rPr>
        <w:t>Україні</w:t>
      </w:r>
      <w:r>
        <w:t></w:t>
      </w:r>
      <w:r>
        <w:rPr>
          <w:rFonts w:hint="eastAsia"/>
        </w:rPr>
        <w:t>до</w:t>
      </w:r>
      <w:r>
        <w:t></w:t>
      </w:r>
      <w:r>
        <w:rPr>
          <w:rFonts w:hint="eastAsia"/>
        </w:rPr>
        <w:t>європейських</w:t>
      </w:r>
    </w:p>
    <w:p w:rsidR="007D79F5" w:rsidRDefault="007D79F5" w:rsidP="007D79F5">
      <w:r>
        <w:rPr>
          <w:rFonts w:hint="eastAsia"/>
        </w:rPr>
        <w:t>стандартів</w:t>
      </w:r>
      <w:r>
        <w:t></w:t>
      </w:r>
      <w:r>
        <w:t></w:t>
      </w:r>
      <w:r>
        <w:rPr>
          <w:rFonts w:hint="eastAsia"/>
        </w:rPr>
        <w:t>Так</w:t>
      </w:r>
      <w:r>
        <w:t></w:t>
      </w:r>
      <w:r>
        <w:t></w:t>
      </w:r>
      <w:r>
        <w:rPr>
          <w:rFonts w:hint="eastAsia"/>
        </w:rPr>
        <w:t>у</w:t>
      </w:r>
      <w:r>
        <w:t></w:t>
      </w:r>
      <w:r>
        <w:rPr>
          <w:rFonts w:hint="eastAsia"/>
        </w:rPr>
        <w:t>фінансовій</w:t>
      </w:r>
      <w:r>
        <w:t></w:t>
      </w:r>
      <w:r>
        <w:rPr>
          <w:rFonts w:hint="eastAsia"/>
        </w:rPr>
        <w:t>сфері</w:t>
      </w:r>
      <w:r>
        <w:t></w:t>
      </w:r>
      <w:r>
        <w:rPr>
          <w:rFonts w:hint="eastAsia"/>
        </w:rPr>
        <w:t>Україні</w:t>
      </w:r>
      <w:r>
        <w:t></w:t>
      </w:r>
      <w:r>
        <w:rPr>
          <w:rFonts w:hint="eastAsia"/>
        </w:rPr>
        <w:t>варто</w:t>
      </w:r>
      <w:r>
        <w:t></w:t>
      </w:r>
      <w:r>
        <w:rPr>
          <w:rFonts w:hint="eastAsia"/>
        </w:rPr>
        <w:t>розробити</w:t>
      </w:r>
      <w:r>
        <w:t></w:t>
      </w:r>
      <w:r>
        <w:rPr>
          <w:rFonts w:hint="eastAsia"/>
        </w:rPr>
        <w:t>стратегію</w:t>
      </w:r>
      <w:r>
        <w:t></w:t>
      </w:r>
      <w:r>
        <w:rPr>
          <w:rFonts w:hint="eastAsia"/>
        </w:rPr>
        <w:t>монетарної</w:t>
      </w:r>
    </w:p>
    <w:p w:rsidR="007D79F5" w:rsidRDefault="007D79F5" w:rsidP="007D79F5">
      <w:r>
        <w:rPr>
          <w:rFonts w:hint="eastAsia"/>
        </w:rPr>
        <w:t>політики</w:t>
      </w:r>
      <w:r>
        <w:t></w:t>
      </w:r>
      <w:r>
        <w:rPr>
          <w:rFonts w:hint="eastAsia"/>
        </w:rPr>
        <w:t>з</w:t>
      </w:r>
      <w:r>
        <w:t></w:t>
      </w:r>
      <w:r>
        <w:rPr>
          <w:rFonts w:hint="eastAsia"/>
        </w:rPr>
        <w:t>урахуванням</w:t>
      </w:r>
      <w:r>
        <w:t></w:t>
      </w:r>
      <w:r>
        <w:rPr>
          <w:rFonts w:hint="eastAsia"/>
        </w:rPr>
        <w:t>перспектив</w:t>
      </w:r>
      <w:r>
        <w:t></w:t>
      </w:r>
      <w:r>
        <w:rPr>
          <w:rFonts w:hint="eastAsia"/>
        </w:rPr>
        <w:t>євроінтеграції</w:t>
      </w:r>
      <w:r>
        <w:t></w:t>
      </w:r>
      <w:r>
        <w:t></w:t>
      </w:r>
      <w:r>
        <w:rPr>
          <w:rFonts w:hint="eastAsia"/>
        </w:rPr>
        <w:t>Стратегія</w:t>
      </w:r>
      <w:r>
        <w:t></w:t>
      </w:r>
      <w:r>
        <w:rPr>
          <w:rFonts w:hint="eastAsia"/>
        </w:rPr>
        <w:t>повинна</w:t>
      </w:r>
      <w:r>
        <w:t></w:t>
      </w:r>
      <w:r>
        <w:rPr>
          <w:rFonts w:hint="eastAsia"/>
        </w:rPr>
        <w:t>передбачати</w:t>
      </w:r>
    </w:p>
    <w:p w:rsidR="007D79F5" w:rsidRDefault="007D79F5" w:rsidP="007D79F5">
      <w:r>
        <w:rPr>
          <w:rFonts w:hint="eastAsia"/>
        </w:rPr>
        <w:t>адаптацію</w:t>
      </w:r>
      <w:r>
        <w:t></w:t>
      </w:r>
      <w:r>
        <w:rPr>
          <w:rFonts w:hint="eastAsia"/>
        </w:rPr>
        <w:t>організаційної</w:t>
      </w:r>
      <w:r>
        <w:t></w:t>
      </w:r>
      <w:r>
        <w:rPr>
          <w:rFonts w:hint="eastAsia"/>
        </w:rPr>
        <w:t>структури</w:t>
      </w:r>
      <w:r>
        <w:t></w:t>
      </w:r>
      <w:r>
        <w:rPr>
          <w:rFonts w:hint="eastAsia"/>
        </w:rPr>
        <w:t>та</w:t>
      </w:r>
      <w:r>
        <w:t></w:t>
      </w:r>
      <w:r>
        <w:rPr>
          <w:rFonts w:hint="eastAsia"/>
        </w:rPr>
        <w:t>принципів</w:t>
      </w:r>
      <w:r>
        <w:t></w:t>
      </w:r>
      <w:r>
        <w:rPr>
          <w:rFonts w:hint="eastAsia"/>
        </w:rPr>
        <w:t>функціонування</w:t>
      </w:r>
      <w:r>
        <w:t></w:t>
      </w:r>
      <w:r>
        <w:rPr>
          <w:rFonts w:hint="eastAsia"/>
        </w:rPr>
        <w:t>національного</w:t>
      </w:r>
    </w:p>
    <w:p w:rsidR="007D79F5" w:rsidRDefault="007D79F5" w:rsidP="007D79F5">
      <w:r>
        <w:rPr>
          <w:rFonts w:hint="eastAsia"/>
        </w:rPr>
        <w:t>центрального</w:t>
      </w:r>
      <w:r>
        <w:t></w:t>
      </w:r>
      <w:r>
        <w:rPr>
          <w:rFonts w:hint="eastAsia"/>
        </w:rPr>
        <w:t>банку</w:t>
      </w:r>
      <w:r>
        <w:t></w:t>
      </w:r>
      <w:r>
        <w:rPr>
          <w:rFonts w:hint="eastAsia"/>
        </w:rPr>
        <w:t>до</w:t>
      </w:r>
      <w:r>
        <w:t></w:t>
      </w:r>
      <w:r>
        <w:rPr>
          <w:rFonts w:hint="eastAsia"/>
        </w:rPr>
        <w:t>нормативів</w:t>
      </w:r>
      <w:r>
        <w:t></w:t>
      </w:r>
      <w:r>
        <w:rPr>
          <w:rFonts w:hint="eastAsia"/>
        </w:rPr>
        <w:t>Європейської</w:t>
      </w:r>
      <w:r>
        <w:t></w:t>
      </w:r>
      <w:r>
        <w:rPr>
          <w:rFonts w:hint="eastAsia"/>
        </w:rPr>
        <w:t>системи</w:t>
      </w:r>
      <w:r>
        <w:t></w:t>
      </w:r>
      <w:r>
        <w:rPr>
          <w:rFonts w:hint="eastAsia"/>
        </w:rPr>
        <w:t>центральних</w:t>
      </w:r>
      <w:r>
        <w:t></w:t>
      </w:r>
      <w:r>
        <w:rPr>
          <w:rFonts w:hint="eastAsia"/>
        </w:rPr>
        <w:t>банків</w:t>
      </w:r>
      <w:r>
        <w:t></w:t>
      </w:r>
      <w:r>
        <w:t></w:t>
      </w:r>
      <w:r>
        <w:rPr>
          <w:rFonts w:hint="eastAsia"/>
        </w:rPr>
        <w:t>а</w:t>
      </w:r>
    </w:p>
    <w:p w:rsidR="007D79F5" w:rsidRDefault="007D79F5" w:rsidP="007D79F5">
      <w:r>
        <w:rPr>
          <w:rFonts w:hint="eastAsia"/>
        </w:rPr>
        <w:t>також</w:t>
      </w:r>
      <w:r>
        <w:t></w:t>
      </w:r>
      <w:r>
        <w:rPr>
          <w:rFonts w:hint="eastAsia"/>
        </w:rPr>
        <w:t>підготовку</w:t>
      </w:r>
      <w:r>
        <w:t></w:t>
      </w:r>
      <w:r>
        <w:rPr>
          <w:rFonts w:hint="eastAsia"/>
        </w:rPr>
        <w:t>національної</w:t>
      </w:r>
      <w:r>
        <w:t></w:t>
      </w:r>
      <w:r>
        <w:rPr>
          <w:rFonts w:hint="eastAsia"/>
        </w:rPr>
        <w:t>банківської</w:t>
      </w:r>
      <w:r>
        <w:t></w:t>
      </w:r>
      <w:r>
        <w:rPr>
          <w:rFonts w:hint="eastAsia"/>
        </w:rPr>
        <w:t>системи</w:t>
      </w:r>
      <w:r>
        <w:t></w:t>
      </w:r>
      <w:r>
        <w:rPr>
          <w:rFonts w:hint="eastAsia"/>
        </w:rPr>
        <w:t>до</w:t>
      </w:r>
      <w:r>
        <w:t></w:t>
      </w:r>
      <w:r>
        <w:rPr>
          <w:rFonts w:hint="eastAsia"/>
        </w:rPr>
        <w:t>стандартів</w:t>
      </w:r>
      <w:r>
        <w:t></w:t>
      </w:r>
      <w:r>
        <w:rPr>
          <w:rFonts w:hint="eastAsia"/>
        </w:rPr>
        <w:t>ЄС</w:t>
      </w:r>
      <w:r>
        <w:t></w:t>
      </w:r>
      <w:r>
        <w:t></w:t>
      </w:r>
      <w:r>
        <w:rPr>
          <w:rFonts w:hint="eastAsia"/>
        </w:rPr>
        <w:t>Також</w:t>
      </w:r>
    </w:p>
    <w:p w:rsidR="007D79F5" w:rsidRDefault="007D79F5" w:rsidP="007D79F5">
      <w:r>
        <w:rPr>
          <w:rFonts w:hint="eastAsia"/>
        </w:rPr>
        <w:t>Україні</w:t>
      </w:r>
      <w:r>
        <w:t></w:t>
      </w:r>
      <w:r>
        <w:rPr>
          <w:rFonts w:hint="eastAsia"/>
        </w:rPr>
        <w:t>варто</w:t>
      </w:r>
      <w:r>
        <w:t></w:t>
      </w:r>
      <w:r>
        <w:rPr>
          <w:rFonts w:hint="eastAsia"/>
        </w:rPr>
        <w:t>поступово</w:t>
      </w:r>
      <w:r>
        <w:t></w:t>
      </w:r>
      <w:r>
        <w:rPr>
          <w:rFonts w:hint="eastAsia"/>
        </w:rPr>
        <w:t>підвищувати</w:t>
      </w:r>
      <w:r>
        <w:t></w:t>
      </w:r>
      <w:r>
        <w:rPr>
          <w:rFonts w:hint="eastAsia"/>
        </w:rPr>
        <w:t>вимоги</w:t>
      </w:r>
      <w:r>
        <w:t></w:t>
      </w:r>
      <w:r>
        <w:rPr>
          <w:rFonts w:hint="eastAsia"/>
        </w:rPr>
        <w:t>до</w:t>
      </w:r>
      <w:r>
        <w:t></w:t>
      </w:r>
      <w:r>
        <w:rPr>
          <w:rFonts w:hint="eastAsia"/>
        </w:rPr>
        <w:t>показників</w:t>
      </w:r>
      <w:r>
        <w:t></w:t>
      </w:r>
      <w:r>
        <w:rPr>
          <w:rFonts w:hint="eastAsia"/>
        </w:rPr>
        <w:t>достатності</w:t>
      </w:r>
      <w:r>
        <w:t></w:t>
      </w:r>
      <w:r>
        <w:rPr>
          <w:rFonts w:hint="eastAsia"/>
        </w:rPr>
        <w:t>капіталу</w:t>
      </w:r>
    </w:p>
    <w:p w:rsidR="007D79F5" w:rsidRDefault="007D79F5" w:rsidP="007D79F5">
      <w:r>
        <w:rPr>
          <w:rFonts w:hint="eastAsia"/>
        </w:rPr>
        <w:t>та</w:t>
      </w:r>
      <w:r>
        <w:t></w:t>
      </w:r>
      <w:r>
        <w:rPr>
          <w:rFonts w:hint="eastAsia"/>
        </w:rPr>
        <w:t>ліквідності</w:t>
      </w:r>
      <w:r>
        <w:t></w:t>
      </w:r>
      <w:r>
        <w:rPr>
          <w:rFonts w:hint="eastAsia"/>
        </w:rPr>
        <w:t>банків</w:t>
      </w:r>
      <w:r>
        <w:t></w:t>
      </w:r>
      <w:r>
        <w:rPr>
          <w:rFonts w:hint="eastAsia"/>
        </w:rPr>
        <w:t>у</w:t>
      </w:r>
      <w:r>
        <w:t></w:t>
      </w:r>
      <w:r>
        <w:rPr>
          <w:rFonts w:hint="eastAsia"/>
        </w:rPr>
        <w:t>відповідності</w:t>
      </w:r>
      <w:r>
        <w:t></w:t>
      </w:r>
      <w:r>
        <w:rPr>
          <w:rFonts w:hint="eastAsia"/>
        </w:rPr>
        <w:t>до</w:t>
      </w:r>
      <w:r>
        <w:t></w:t>
      </w:r>
      <w:r>
        <w:rPr>
          <w:rFonts w:hint="eastAsia"/>
        </w:rPr>
        <w:t>положень</w:t>
      </w:r>
      <w:r>
        <w:t></w:t>
      </w:r>
      <w:r>
        <w:rPr>
          <w:rFonts w:hint="eastAsia"/>
        </w:rPr>
        <w:t>Базелю</w:t>
      </w:r>
      <w:r>
        <w:t></w:t>
      </w:r>
      <w:r>
        <w:rPr>
          <w:rFonts w:hint="eastAsia"/>
        </w:rPr>
        <w:t>ІІІ</w:t>
      </w:r>
      <w:r>
        <w:t></w:t>
      </w:r>
      <w:r>
        <w:t></w:t>
      </w:r>
      <w:r>
        <w:rPr>
          <w:rFonts w:hint="eastAsia"/>
        </w:rPr>
        <w:t>створити</w:t>
      </w:r>
      <w:r>
        <w:t></w:t>
      </w:r>
      <w:r>
        <w:rPr>
          <w:rFonts w:hint="eastAsia"/>
        </w:rPr>
        <w:t>орган</w:t>
      </w:r>
    </w:p>
    <w:p w:rsidR="007D79F5" w:rsidRDefault="007D79F5" w:rsidP="007D79F5">
      <w:r>
        <w:rPr>
          <w:rFonts w:hint="eastAsia"/>
        </w:rPr>
        <w:t>моніторингу</w:t>
      </w:r>
      <w:r>
        <w:t></w:t>
      </w:r>
      <w:r>
        <w:rPr>
          <w:rFonts w:hint="eastAsia"/>
        </w:rPr>
        <w:t>та</w:t>
      </w:r>
      <w:r>
        <w:t></w:t>
      </w:r>
      <w:r>
        <w:rPr>
          <w:rFonts w:hint="eastAsia"/>
        </w:rPr>
        <w:t>попередження</w:t>
      </w:r>
      <w:r>
        <w:t></w:t>
      </w:r>
      <w:r>
        <w:rPr>
          <w:rFonts w:hint="eastAsia"/>
        </w:rPr>
        <w:t>кризових</w:t>
      </w:r>
      <w:r>
        <w:t></w:t>
      </w:r>
      <w:r>
        <w:rPr>
          <w:rFonts w:hint="eastAsia"/>
        </w:rPr>
        <w:t>явищ</w:t>
      </w:r>
      <w:r>
        <w:t></w:t>
      </w:r>
      <w:r>
        <w:rPr>
          <w:rFonts w:hint="eastAsia"/>
        </w:rPr>
        <w:t>в</w:t>
      </w:r>
      <w:r>
        <w:t></w:t>
      </w:r>
      <w:r>
        <w:rPr>
          <w:rFonts w:hint="eastAsia"/>
        </w:rPr>
        <w:t>економіці</w:t>
      </w:r>
      <w:r>
        <w:t></w:t>
      </w:r>
      <w:r>
        <w:rPr>
          <w:rFonts w:hint="eastAsia"/>
        </w:rPr>
        <w:t>на</w:t>
      </w:r>
      <w:r>
        <w:t></w:t>
      </w:r>
      <w:r>
        <w:rPr>
          <w:rFonts w:hint="eastAsia"/>
        </w:rPr>
        <w:t>зразок</w:t>
      </w:r>
      <w:r>
        <w:t></w:t>
      </w:r>
      <w:r>
        <w:rPr>
          <w:rFonts w:hint="eastAsia"/>
        </w:rPr>
        <w:t>Європейської</w:t>
      </w:r>
    </w:p>
    <w:p w:rsidR="007D79F5" w:rsidRDefault="007D79F5" w:rsidP="007D79F5">
      <w:r>
        <w:rPr>
          <w:rFonts w:hint="eastAsia"/>
        </w:rPr>
        <w:t>ради</w:t>
      </w:r>
      <w:r>
        <w:t></w:t>
      </w:r>
      <w:r>
        <w:rPr>
          <w:rFonts w:hint="eastAsia"/>
        </w:rPr>
        <w:t>з</w:t>
      </w:r>
      <w:r>
        <w:t></w:t>
      </w:r>
      <w:r>
        <w:rPr>
          <w:rFonts w:hint="eastAsia"/>
        </w:rPr>
        <w:t>системних</w:t>
      </w:r>
      <w:r>
        <w:t></w:t>
      </w:r>
      <w:r>
        <w:rPr>
          <w:rFonts w:hint="eastAsia"/>
        </w:rPr>
        <w:t>ризиків</w:t>
      </w:r>
      <w:r>
        <w:t></w:t>
      </w:r>
      <w:r>
        <w:t></w:t>
      </w:r>
      <w:r>
        <w:rPr>
          <w:rFonts w:hint="eastAsia"/>
        </w:rPr>
        <w:t>Крім</w:t>
      </w:r>
      <w:r>
        <w:t></w:t>
      </w:r>
      <w:r>
        <w:rPr>
          <w:rFonts w:hint="eastAsia"/>
        </w:rPr>
        <w:t>цього</w:t>
      </w:r>
      <w:r>
        <w:t></w:t>
      </w:r>
      <w:r>
        <w:t></w:t>
      </w:r>
      <w:r>
        <w:rPr>
          <w:rFonts w:hint="eastAsia"/>
        </w:rPr>
        <w:t>Україні</w:t>
      </w:r>
      <w:r>
        <w:t></w:t>
      </w:r>
      <w:r>
        <w:rPr>
          <w:rFonts w:hint="eastAsia"/>
        </w:rPr>
        <w:t>варто</w:t>
      </w:r>
      <w:r>
        <w:t></w:t>
      </w:r>
      <w:r>
        <w:rPr>
          <w:rFonts w:hint="eastAsia"/>
        </w:rPr>
        <w:t>розробити</w:t>
      </w:r>
      <w:r>
        <w:t></w:t>
      </w:r>
      <w:r>
        <w:rPr>
          <w:rFonts w:hint="eastAsia"/>
        </w:rPr>
        <w:t>програму</w:t>
      </w:r>
    </w:p>
    <w:p w:rsidR="007D79F5" w:rsidRDefault="007D79F5" w:rsidP="007D79F5">
      <w:r>
        <w:rPr>
          <w:rFonts w:hint="eastAsia"/>
        </w:rPr>
        <w:t>довгострокового</w:t>
      </w:r>
      <w:r>
        <w:t></w:t>
      </w:r>
      <w:r>
        <w:rPr>
          <w:rFonts w:hint="eastAsia"/>
        </w:rPr>
        <w:t>економічного</w:t>
      </w:r>
      <w:r>
        <w:t></w:t>
      </w:r>
      <w:r>
        <w:rPr>
          <w:rFonts w:hint="eastAsia"/>
        </w:rPr>
        <w:t>розвитку</w:t>
      </w:r>
      <w:r>
        <w:t></w:t>
      </w:r>
      <w:r>
        <w:t></w:t>
      </w:r>
      <w:r>
        <w:rPr>
          <w:rFonts w:hint="eastAsia"/>
        </w:rPr>
        <w:t>в</w:t>
      </w:r>
      <w:r>
        <w:t></w:t>
      </w:r>
      <w:r>
        <w:rPr>
          <w:rFonts w:hint="eastAsia"/>
        </w:rPr>
        <w:t>якій</w:t>
      </w:r>
      <w:r>
        <w:t></w:t>
      </w:r>
      <w:r>
        <w:rPr>
          <w:rFonts w:hint="eastAsia"/>
        </w:rPr>
        <w:t>містяться</w:t>
      </w:r>
      <w:r>
        <w:t></w:t>
      </w:r>
      <w:r>
        <w:rPr>
          <w:rFonts w:hint="eastAsia"/>
        </w:rPr>
        <w:t>конкретні</w:t>
      </w:r>
      <w:r>
        <w:t></w:t>
      </w:r>
      <w:r>
        <w:rPr>
          <w:rFonts w:hint="eastAsia"/>
        </w:rPr>
        <w:t>цілі</w:t>
      </w:r>
      <w:r>
        <w:t></w:t>
      </w:r>
      <w:r>
        <w:rPr>
          <w:rFonts w:hint="eastAsia"/>
        </w:rPr>
        <w:t>та</w:t>
      </w:r>
      <w:r>
        <w:t></w:t>
      </w:r>
      <w:r>
        <w:rPr>
          <w:rFonts w:hint="eastAsia"/>
        </w:rPr>
        <w:t>часові</w:t>
      </w:r>
    </w:p>
    <w:p w:rsidR="007D79F5" w:rsidRDefault="007D79F5" w:rsidP="007D79F5">
      <w:r>
        <w:rPr>
          <w:rFonts w:hint="eastAsia"/>
        </w:rPr>
        <w:t>параметри</w:t>
      </w:r>
      <w:r>
        <w:t></w:t>
      </w:r>
      <w:r>
        <w:rPr>
          <w:rFonts w:hint="eastAsia"/>
        </w:rPr>
        <w:t>їх</w:t>
      </w:r>
      <w:r>
        <w:t></w:t>
      </w:r>
      <w:r>
        <w:rPr>
          <w:rFonts w:hint="eastAsia"/>
        </w:rPr>
        <w:t>досягнення</w:t>
      </w:r>
      <w:r>
        <w:t></w:t>
      </w:r>
      <w:r>
        <w:t></w:t>
      </w:r>
      <w:r>
        <w:t></w:t>
      </w:r>
      <w:r>
        <w:rPr>
          <w:rFonts w:hint="eastAsia"/>
        </w:rPr>
        <w:t>за</w:t>
      </w:r>
      <w:r>
        <w:t></w:t>
      </w:r>
      <w:r>
        <w:rPr>
          <w:rFonts w:hint="eastAsia"/>
        </w:rPr>
        <w:t>своїм</w:t>
      </w:r>
      <w:r>
        <w:t></w:t>
      </w:r>
      <w:r>
        <w:rPr>
          <w:rFonts w:hint="eastAsia"/>
        </w:rPr>
        <w:t>змістом</w:t>
      </w:r>
      <w:r>
        <w:t></w:t>
      </w:r>
      <w:r>
        <w:rPr>
          <w:rFonts w:hint="eastAsia"/>
        </w:rPr>
        <w:t>наближену</w:t>
      </w:r>
      <w:r>
        <w:t></w:t>
      </w:r>
      <w:r>
        <w:rPr>
          <w:rFonts w:hint="eastAsia"/>
        </w:rPr>
        <w:t>до</w:t>
      </w:r>
      <w:r>
        <w:t></w:t>
      </w:r>
      <w:r>
        <w:rPr>
          <w:rFonts w:hint="eastAsia"/>
        </w:rPr>
        <w:t>програми</w:t>
      </w:r>
      <w:r>
        <w:t></w:t>
      </w:r>
      <w:r>
        <w:rPr>
          <w:rFonts w:hint="eastAsia"/>
        </w:rPr>
        <w:t>Європа</w:t>
      </w:r>
      <w:r>
        <w:t></w:t>
      </w:r>
      <w:r>
        <w:t></w:t>
      </w:r>
      <w:r>
        <w:t></w:t>
      </w:r>
      <w:r>
        <w:t></w:t>
      </w:r>
      <w:r>
        <w:t></w:t>
      </w:r>
      <w:r>
        <w:t></w:t>
      </w:r>
    </w:p>
    <w:p w:rsidR="007D79F5" w:rsidRDefault="007D79F5" w:rsidP="007D79F5">
      <w:r>
        <w:rPr>
          <w:rFonts w:hint="eastAsia"/>
        </w:rPr>
        <w:t>та</w:t>
      </w:r>
      <w:r>
        <w:t></w:t>
      </w:r>
      <w:r>
        <w:rPr>
          <w:rFonts w:hint="eastAsia"/>
        </w:rPr>
        <w:t>забезпечити</w:t>
      </w:r>
      <w:r>
        <w:t></w:t>
      </w:r>
      <w:r>
        <w:rPr>
          <w:rFonts w:hint="eastAsia"/>
        </w:rPr>
        <w:t>моніторинг</w:t>
      </w:r>
      <w:r>
        <w:t></w:t>
      </w:r>
      <w:r>
        <w:rPr>
          <w:rFonts w:hint="eastAsia"/>
        </w:rPr>
        <w:t>її</w:t>
      </w:r>
      <w:r>
        <w:t></w:t>
      </w:r>
      <w:r>
        <w:rPr>
          <w:rFonts w:hint="eastAsia"/>
        </w:rPr>
        <w:t>виконання</w:t>
      </w:r>
      <w:r>
        <w:t></w:t>
      </w:r>
      <w:r>
        <w:t></w:t>
      </w:r>
      <w:r>
        <w:rPr>
          <w:rFonts w:hint="eastAsia"/>
        </w:rPr>
        <w:t>Для</w:t>
      </w:r>
      <w:r>
        <w:t></w:t>
      </w:r>
      <w:r>
        <w:rPr>
          <w:rFonts w:hint="eastAsia"/>
        </w:rPr>
        <w:t>цього</w:t>
      </w:r>
      <w:r>
        <w:t></w:t>
      </w:r>
      <w:r>
        <w:rPr>
          <w:rFonts w:hint="eastAsia"/>
        </w:rPr>
        <w:t>доцільно</w:t>
      </w:r>
      <w:r>
        <w:t></w:t>
      </w:r>
      <w:r>
        <w:rPr>
          <w:rFonts w:hint="eastAsia"/>
        </w:rPr>
        <w:t>запровадити</w:t>
      </w:r>
      <w:r>
        <w:t></w:t>
      </w:r>
      <w:r>
        <w:rPr>
          <w:rFonts w:hint="eastAsia"/>
        </w:rPr>
        <w:t>практику</w:t>
      </w:r>
    </w:p>
    <w:p w:rsidR="007D79F5" w:rsidRDefault="007D79F5" w:rsidP="007D79F5">
      <w:r>
        <w:rPr>
          <w:rFonts w:hint="eastAsia"/>
        </w:rPr>
        <w:t>багаторічних</w:t>
      </w:r>
      <w:r>
        <w:t></w:t>
      </w:r>
      <w:r>
        <w:rPr>
          <w:rFonts w:hint="eastAsia"/>
        </w:rPr>
        <w:t>фінансових</w:t>
      </w:r>
      <w:r>
        <w:t></w:t>
      </w:r>
      <w:r>
        <w:rPr>
          <w:rFonts w:hint="eastAsia"/>
        </w:rPr>
        <w:t>програм</w:t>
      </w:r>
      <w:r>
        <w:t></w:t>
      </w:r>
      <w:r>
        <w:t></w:t>
      </w:r>
      <w:r>
        <w:rPr>
          <w:rFonts w:hint="eastAsia"/>
        </w:rPr>
        <w:t>як</w:t>
      </w:r>
      <w:r>
        <w:t></w:t>
      </w:r>
      <w:r>
        <w:rPr>
          <w:rFonts w:hint="eastAsia"/>
        </w:rPr>
        <w:t>це</w:t>
      </w:r>
      <w:r>
        <w:t></w:t>
      </w:r>
      <w:r>
        <w:rPr>
          <w:rFonts w:hint="eastAsia"/>
        </w:rPr>
        <w:t>має</w:t>
      </w:r>
      <w:r>
        <w:t></w:t>
      </w:r>
      <w:r>
        <w:rPr>
          <w:rFonts w:hint="eastAsia"/>
        </w:rPr>
        <w:t>місце</w:t>
      </w:r>
      <w:r>
        <w:t></w:t>
      </w:r>
      <w:r>
        <w:rPr>
          <w:rFonts w:hint="eastAsia"/>
        </w:rPr>
        <w:t>в</w:t>
      </w:r>
      <w:r>
        <w:t></w:t>
      </w:r>
      <w:r>
        <w:rPr>
          <w:rFonts w:hint="eastAsia"/>
        </w:rPr>
        <w:t>ЄС</w:t>
      </w:r>
      <w:r>
        <w:t></w:t>
      </w:r>
      <w:r>
        <w:t></w:t>
      </w:r>
      <w:r>
        <w:rPr>
          <w:rFonts w:hint="eastAsia"/>
        </w:rPr>
        <w:t>коли</w:t>
      </w:r>
      <w:r>
        <w:t></w:t>
      </w:r>
      <w:r>
        <w:rPr>
          <w:rFonts w:hint="eastAsia"/>
        </w:rPr>
        <w:t>основою</w:t>
      </w:r>
      <w:r>
        <w:t></w:t>
      </w:r>
      <w:r>
        <w:rPr>
          <w:rFonts w:hint="eastAsia"/>
        </w:rPr>
        <w:t>БФП</w:t>
      </w:r>
      <w:r>
        <w:t></w:t>
      </w:r>
      <w:r>
        <w:t></w:t>
      </w:r>
      <w:r>
        <w:t></w:t>
      </w:r>
      <w:r>
        <w:t></w:t>
      </w:r>
      <w:r>
        <w:t></w:t>
      </w:r>
      <w:r>
        <w:t></w:t>
      </w:r>
    </w:p>
    <w:p w:rsidR="007D79F5" w:rsidRDefault="007D79F5" w:rsidP="007D79F5">
      <w:r>
        <w:t></w:t>
      </w:r>
      <w:r>
        <w:t></w:t>
      </w:r>
      <w:r>
        <w:t></w:t>
      </w:r>
      <w:r>
        <w:t></w:t>
      </w:r>
      <w:r>
        <w:t></w:t>
      </w:r>
      <w:r>
        <w:rPr>
          <w:rFonts w:hint="eastAsia"/>
        </w:rPr>
        <w:t>стала</w:t>
      </w:r>
      <w:r>
        <w:t></w:t>
      </w:r>
      <w:r>
        <w:rPr>
          <w:rFonts w:hint="eastAsia"/>
        </w:rPr>
        <w:t>програма</w:t>
      </w:r>
      <w:r>
        <w:t></w:t>
      </w:r>
      <w:r>
        <w:rPr>
          <w:rFonts w:hint="eastAsia"/>
        </w:rPr>
        <w:t>Європа</w:t>
      </w:r>
      <w:r>
        <w:t></w:t>
      </w:r>
      <w:r>
        <w:t></w:t>
      </w:r>
      <w:r>
        <w:t></w:t>
      </w:r>
      <w:r>
        <w:t></w:t>
      </w:r>
      <w:r>
        <w:t></w:t>
      </w:r>
      <w:r>
        <w:t></w:t>
      </w:r>
      <w:r>
        <w:t></w:t>
      </w:r>
      <w:r>
        <w:rPr>
          <w:rFonts w:hint="eastAsia"/>
        </w:rPr>
        <w:t>Розробка</w:t>
      </w:r>
      <w:r>
        <w:t></w:t>
      </w:r>
      <w:r>
        <w:rPr>
          <w:rFonts w:hint="eastAsia"/>
        </w:rPr>
        <w:t>п</w:t>
      </w:r>
      <w:r>
        <w:t></w:t>
      </w:r>
      <w:r>
        <w:rPr>
          <w:rFonts w:hint="eastAsia"/>
        </w:rPr>
        <w:t>яти</w:t>
      </w:r>
      <w:r>
        <w:t></w:t>
      </w:r>
      <w:r>
        <w:t></w:t>
      </w:r>
      <w:r>
        <w:rPr>
          <w:rFonts w:hint="eastAsia"/>
        </w:rPr>
        <w:t>можливо</w:t>
      </w:r>
      <w:r>
        <w:t></w:t>
      </w:r>
      <w:r>
        <w:rPr>
          <w:rFonts w:hint="eastAsia"/>
        </w:rPr>
        <w:t>трирічних</w:t>
      </w:r>
      <w:r>
        <w:t></w:t>
      </w:r>
      <w:r>
        <w:rPr>
          <w:rFonts w:hint="eastAsia"/>
        </w:rPr>
        <w:t>бюджетних</w:t>
      </w:r>
    </w:p>
    <w:p w:rsidR="007D79F5" w:rsidRDefault="007D79F5" w:rsidP="007D79F5">
      <w:r>
        <w:rPr>
          <w:rFonts w:hint="eastAsia"/>
        </w:rPr>
        <w:t>програм</w:t>
      </w:r>
      <w:r>
        <w:t></w:t>
      </w:r>
      <w:r>
        <w:t></w:t>
      </w:r>
      <w:r>
        <w:rPr>
          <w:rFonts w:hint="eastAsia"/>
        </w:rPr>
        <w:t>в</w:t>
      </w:r>
      <w:r>
        <w:t></w:t>
      </w:r>
      <w:r>
        <w:rPr>
          <w:rFonts w:hint="eastAsia"/>
        </w:rPr>
        <w:t>яких</w:t>
      </w:r>
      <w:r>
        <w:t></w:t>
      </w:r>
      <w:r>
        <w:rPr>
          <w:rFonts w:hint="eastAsia"/>
        </w:rPr>
        <w:t>містяться</w:t>
      </w:r>
      <w:r>
        <w:t></w:t>
      </w:r>
      <w:r>
        <w:rPr>
          <w:rFonts w:hint="eastAsia"/>
        </w:rPr>
        <w:t>певні</w:t>
      </w:r>
      <w:r>
        <w:t></w:t>
      </w:r>
      <w:r>
        <w:rPr>
          <w:rFonts w:hint="eastAsia"/>
        </w:rPr>
        <w:t>орієнтири</w:t>
      </w:r>
      <w:r>
        <w:t></w:t>
      </w:r>
      <w:r>
        <w:rPr>
          <w:rFonts w:hint="eastAsia"/>
        </w:rPr>
        <w:t>видатків</w:t>
      </w:r>
      <w:r>
        <w:t></w:t>
      </w:r>
      <w:r>
        <w:rPr>
          <w:rFonts w:hint="eastAsia"/>
        </w:rPr>
        <w:t>державного</w:t>
      </w:r>
      <w:r>
        <w:t></w:t>
      </w:r>
      <w:r>
        <w:rPr>
          <w:rFonts w:hint="eastAsia"/>
        </w:rPr>
        <w:t>бюджету</w:t>
      </w:r>
      <w:r>
        <w:t></w:t>
      </w:r>
      <w:r>
        <w:rPr>
          <w:rFonts w:hint="eastAsia"/>
        </w:rPr>
        <w:t>за</w:t>
      </w:r>
    </w:p>
    <w:p w:rsidR="007D79F5" w:rsidRDefault="007D79F5" w:rsidP="007D79F5">
      <w:r>
        <w:rPr>
          <w:rFonts w:hint="eastAsia"/>
        </w:rPr>
        <w:t>напрямами</w:t>
      </w:r>
      <w:r>
        <w:t></w:t>
      </w:r>
      <w:r>
        <w:rPr>
          <w:rFonts w:hint="eastAsia"/>
        </w:rPr>
        <w:t>розвитку</w:t>
      </w:r>
      <w:r>
        <w:t></w:t>
      </w:r>
      <w:r>
        <w:t></w:t>
      </w:r>
      <w:r>
        <w:rPr>
          <w:rFonts w:hint="eastAsia"/>
        </w:rPr>
        <w:t>сприяла</w:t>
      </w:r>
      <w:r>
        <w:t></w:t>
      </w:r>
      <w:r>
        <w:rPr>
          <w:rFonts w:hint="eastAsia"/>
        </w:rPr>
        <w:t>б</w:t>
      </w:r>
      <w:r>
        <w:t></w:t>
      </w:r>
      <w:r>
        <w:rPr>
          <w:rFonts w:hint="eastAsia"/>
        </w:rPr>
        <w:t>забезпеченню</w:t>
      </w:r>
      <w:r>
        <w:t></w:t>
      </w:r>
      <w:r>
        <w:rPr>
          <w:rFonts w:hint="eastAsia"/>
        </w:rPr>
        <w:t>спадковості</w:t>
      </w:r>
      <w:r>
        <w:t></w:t>
      </w:r>
      <w:r>
        <w:rPr>
          <w:rFonts w:hint="eastAsia"/>
        </w:rPr>
        <w:t>державної</w:t>
      </w:r>
      <w:r>
        <w:t></w:t>
      </w:r>
      <w:r>
        <w:rPr>
          <w:rFonts w:hint="eastAsia"/>
        </w:rPr>
        <w:t>політики</w:t>
      </w:r>
    </w:p>
    <w:p w:rsidR="007D79F5" w:rsidRPr="007D79F5" w:rsidRDefault="007D79F5" w:rsidP="007D79F5">
      <w:r>
        <w:rPr>
          <w:rFonts w:hint="eastAsia"/>
        </w:rPr>
        <w:t>незалежно</w:t>
      </w:r>
      <w:r>
        <w:t></w:t>
      </w:r>
      <w:r>
        <w:rPr>
          <w:rFonts w:hint="eastAsia"/>
        </w:rPr>
        <w:t>від</w:t>
      </w:r>
      <w:r>
        <w:t></w:t>
      </w:r>
      <w:r>
        <w:rPr>
          <w:rFonts w:hint="eastAsia"/>
        </w:rPr>
        <w:t>зміни</w:t>
      </w:r>
      <w:r>
        <w:t></w:t>
      </w:r>
      <w:r>
        <w:rPr>
          <w:rFonts w:hint="eastAsia"/>
        </w:rPr>
        <w:t>влади</w:t>
      </w:r>
      <w:r>
        <w:t></w:t>
      </w:r>
      <w:r>
        <w:rPr>
          <w:rFonts w:hint="eastAsia"/>
        </w:rPr>
        <w:t>в</w:t>
      </w:r>
      <w:r>
        <w:t></w:t>
      </w:r>
      <w:r>
        <w:rPr>
          <w:rFonts w:hint="eastAsia"/>
        </w:rPr>
        <w:t>країні</w:t>
      </w:r>
    </w:p>
    <w:sectPr w:rsidR="007D79F5" w:rsidRPr="007D79F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C3" w:rsidRDefault="007B0AC3">
      <w:pPr>
        <w:spacing w:after="0" w:line="240" w:lineRule="auto"/>
      </w:pPr>
      <w:r>
        <w:separator/>
      </w:r>
    </w:p>
  </w:endnote>
  <w:endnote w:type="continuationSeparator" w:id="0">
    <w:p w:rsidR="007B0AC3" w:rsidRDefault="007B0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B0AC3" w:rsidRDefault="007B0AC3">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B0AC3" w:rsidRDefault="007B0AC3">
                <w:pPr>
                  <w:spacing w:line="240" w:lineRule="auto"/>
                </w:pPr>
                <w:fldSimple w:instr=" PAGE \* MERGEFORMAT ">
                  <w:r w:rsidR="007D79F5" w:rsidRPr="007D79F5">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C3" w:rsidRDefault="007B0AC3"/>
    <w:p w:rsidR="007B0AC3" w:rsidRDefault="007B0AC3"/>
    <w:p w:rsidR="007B0AC3" w:rsidRDefault="007B0AC3"/>
    <w:p w:rsidR="007B0AC3" w:rsidRDefault="007B0AC3"/>
    <w:p w:rsidR="007B0AC3" w:rsidRDefault="007B0AC3"/>
    <w:p w:rsidR="007B0AC3" w:rsidRDefault="007B0AC3"/>
    <w:p w:rsidR="007B0AC3" w:rsidRDefault="007B0AC3">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B0AC3" w:rsidRDefault="007B0AC3">
                  <w:pPr>
                    <w:spacing w:line="240" w:lineRule="auto"/>
                  </w:pPr>
                  <w:fldSimple w:instr=" PAGE \* MERGEFORMAT ">
                    <w:r w:rsidR="009040D4" w:rsidRPr="009040D4">
                      <w:rPr>
                        <w:rStyle w:val="afffff9"/>
                        <w:b w:val="0"/>
                        <w:bCs w:val="0"/>
                        <w:noProof/>
                      </w:rPr>
                      <w:t>16</w:t>
                    </w:r>
                  </w:fldSimple>
                </w:p>
              </w:txbxContent>
            </v:textbox>
            <w10:wrap anchorx="page" anchory="page"/>
          </v:shape>
        </w:pict>
      </w:r>
    </w:p>
    <w:p w:rsidR="007B0AC3" w:rsidRDefault="007B0AC3"/>
    <w:p w:rsidR="007B0AC3" w:rsidRDefault="007B0AC3"/>
    <w:p w:rsidR="007B0AC3" w:rsidRDefault="007B0AC3">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B0AC3" w:rsidRDefault="007B0AC3"/>
                <w:p w:rsidR="007B0AC3" w:rsidRDefault="007B0AC3">
                  <w:pPr>
                    <w:pStyle w:val="1ffffff7"/>
                    <w:spacing w:line="240" w:lineRule="auto"/>
                  </w:pPr>
                  <w:fldSimple w:instr=" PAGE \* MERGEFORMAT ">
                    <w:r w:rsidR="009040D4" w:rsidRPr="009040D4">
                      <w:rPr>
                        <w:rStyle w:val="3b"/>
                        <w:noProof/>
                      </w:rPr>
                      <w:t>16</w:t>
                    </w:r>
                  </w:fldSimple>
                </w:p>
              </w:txbxContent>
            </v:textbox>
            <w10:wrap anchorx="page" anchory="page"/>
          </v:shape>
        </w:pict>
      </w:r>
    </w:p>
    <w:p w:rsidR="007B0AC3" w:rsidRDefault="007B0AC3"/>
    <w:p w:rsidR="007B0AC3" w:rsidRDefault="007B0AC3">
      <w:pPr>
        <w:rPr>
          <w:sz w:val="2"/>
          <w:szCs w:val="2"/>
        </w:rPr>
      </w:pPr>
    </w:p>
    <w:p w:rsidR="007B0AC3" w:rsidRDefault="007B0AC3"/>
    <w:p w:rsidR="007B0AC3" w:rsidRDefault="007B0AC3">
      <w:pPr>
        <w:spacing w:after="0" w:line="240" w:lineRule="auto"/>
      </w:pPr>
    </w:p>
  </w:footnote>
  <w:footnote w:type="continuationSeparator" w:id="0">
    <w:p w:rsidR="007B0AC3" w:rsidRDefault="007B0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Pr="005856C0" w:rsidRDefault="007B0A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6281A-D54A-4E79-8E89-15564D1BD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3345</TotalTime>
  <Pages>23</Pages>
  <Words>4473</Words>
  <Characters>25501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2022-05-05T19:58:00Z</dcterms:created>
  <dcterms:modified xsi:type="dcterms:W3CDTF">2022-05-11T10:04:00Z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