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Кравцова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Зоріна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Сергіївна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доцент</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кафедри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конституційного</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права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Інституту</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права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Київського</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національного</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університету</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імені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Тараса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Шевченка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Назва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дисертації</w:t>
      </w:r>
      <w:r w:rsidRPr="0001150F">
        <w:rPr>
          <w:rFonts w:ascii="Verdana" w:eastAsia="Times New Roman" w:hAnsi="Verdana" w:cs="Times New Roman"/>
          <w:color w:val="000000"/>
          <w:kern w:val="0"/>
          <w:sz w:val="24"/>
          <w:szCs w:val="24"/>
          <w:lang w:eastAsia="ru-RU"/>
        </w:rPr>
        <w:t>: &amp;laquo;</w:t>
      </w:r>
      <w:r w:rsidRPr="0001150F">
        <w:rPr>
          <w:rFonts w:ascii="Verdana" w:eastAsia="Times New Roman" w:hAnsi="Verdana" w:cs="Times New Roman" w:hint="eastAsia"/>
          <w:color w:val="000000"/>
          <w:kern w:val="0"/>
          <w:sz w:val="24"/>
          <w:szCs w:val="24"/>
          <w:lang w:eastAsia="ru-RU"/>
        </w:rPr>
        <w:t>Конституційно</w:t>
      </w:r>
      <w:r w:rsidRPr="0001150F">
        <w:rPr>
          <w:rFonts w:ascii="Verdana" w:eastAsia="Times New Roman" w:hAnsi="Verdana" w:cs="Times New Roman"/>
          <w:color w:val="000000"/>
          <w:kern w:val="0"/>
          <w:sz w:val="24"/>
          <w:szCs w:val="24"/>
          <w:lang w:eastAsia="ru-RU"/>
        </w:rPr>
        <w:t>-</w:t>
      </w:r>
      <w:r w:rsidRPr="0001150F">
        <w:rPr>
          <w:rFonts w:ascii="Verdana" w:eastAsia="Times New Roman" w:hAnsi="Verdana" w:cs="Times New Roman" w:hint="eastAsia"/>
          <w:color w:val="000000"/>
          <w:kern w:val="0"/>
          <w:sz w:val="24"/>
          <w:szCs w:val="24"/>
          <w:lang w:eastAsia="ru-RU"/>
        </w:rPr>
        <w:t>правові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засади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організації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здійснення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Україні</w:t>
      </w:r>
      <w:r w:rsidRPr="0001150F">
        <w:rPr>
          <w:rFonts w:ascii="Verdana" w:eastAsia="Times New Roman" w:hAnsi="Verdana" w:cs="Times New Roman"/>
          <w:color w:val="000000"/>
          <w:kern w:val="0"/>
          <w:sz w:val="24"/>
          <w:szCs w:val="24"/>
          <w:lang w:eastAsia="ru-RU"/>
        </w:rPr>
        <w:t xml:space="preserve">&amp;raquo;. </w:t>
      </w:r>
      <w:r w:rsidRPr="0001150F">
        <w:rPr>
          <w:rFonts w:ascii="Verdana" w:eastAsia="Times New Roman" w:hAnsi="Verdana" w:cs="Times New Roman" w:hint="eastAsia"/>
          <w:color w:val="000000"/>
          <w:kern w:val="0"/>
          <w:sz w:val="24"/>
          <w:szCs w:val="24"/>
          <w:lang w:eastAsia="ru-RU"/>
        </w:rPr>
        <w:t>Шифр</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та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назва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спеціальності</w:t>
      </w:r>
      <w:r w:rsidRPr="0001150F">
        <w:rPr>
          <w:rFonts w:ascii="Verdana" w:eastAsia="Times New Roman" w:hAnsi="Verdana" w:cs="Times New Roman"/>
          <w:color w:val="000000"/>
          <w:kern w:val="0"/>
          <w:sz w:val="24"/>
          <w:szCs w:val="24"/>
          <w:lang w:eastAsia="ru-RU"/>
        </w:rPr>
        <w:t xml:space="preserve">  12.00.02  </w:t>
      </w:r>
      <w:r w:rsidRPr="0001150F">
        <w:rPr>
          <w:rFonts w:ascii="Verdana" w:eastAsia="Times New Roman" w:hAnsi="Verdana" w:cs="Times New Roman" w:hint="eastAsia"/>
          <w:color w:val="000000"/>
          <w:kern w:val="0"/>
          <w:sz w:val="24"/>
          <w:szCs w:val="24"/>
          <w:lang w:eastAsia="ru-RU"/>
        </w:rPr>
        <w:t>конституційне</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право</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муніципальне</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право</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Спецрада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w:t>
      </w:r>
      <w:r w:rsidRPr="0001150F">
        <w:rPr>
          <w:rFonts w:ascii="Verdana" w:eastAsia="Times New Roman" w:hAnsi="Verdana" w:cs="Times New Roman"/>
          <w:color w:val="000000"/>
          <w:kern w:val="0"/>
          <w:sz w:val="24"/>
          <w:szCs w:val="24"/>
          <w:lang w:eastAsia="ru-RU"/>
        </w:rPr>
        <w:t xml:space="preserve"> 26.001.04 </w:t>
      </w:r>
      <w:r w:rsidRPr="0001150F">
        <w:rPr>
          <w:rFonts w:ascii="Verdana" w:eastAsia="Times New Roman" w:hAnsi="Verdana" w:cs="Times New Roman" w:hint="eastAsia"/>
          <w:color w:val="000000"/>
          <w:kern w:val="0"/>
          <w:sz w:val="24"/>
          <w:szCs w:val="24"/>
          <w:lang w:eastAsia="ru-RU"/>
        </w:rPr>
        <w:t>Київського</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національного</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університету</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імені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Тараса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Шевченка</w:t>
      </w:r>
    </w:p>
    <w:p w:rsidR="0001150F" w:rsidRPr="0001150F" w:rsidRDefault="0001150F" w:rsidP="0001150F">
      <w:pPr>
        <w:rPr>
          <w:rFonts w:ascii="Verdana" w:eastAsia="Times New Roman" w:hAnsi="Verdana" w:cs="Times New Roman"/>
          <w:color w:val="000000"/>
          <w:kern w:val="0"/>
          <w:sz w:val="24"/>
          <w:szCs w:val="24"/>
          <w:lang w:eastAsia="ru-RU"/>
        </w:rPr>
      </w:pPr>
    </w:p>
    <w:p w:rsidR="0001150F" w:rsidRPr="0001150F" w:rsidRDefault="0001150F" w:rsidP="0001150F">
      <w:pPr>
        <w:rPr>
          <w:rFonts w:ascii="Verdana" w:eastAsia="Times New Roman" w:hAnsi="Verdana" w:cs="Times New Roman"/>
          <w:color w:val="000000"/>
          <w:kern w:val="0"/>
          <w:sz w:val="24"/>
          <w:szCs w:val="24"/>
          <w:lang w:eastAsia="ru-RU"/>
        </w:rPr>
      </w:pPr>
    </w:p>
    <w:p w:rsidR="0001150F" w:rsidRPr="0001150F" w:rsidRDefault="0001150F" w:rsidP="0001150F">
      <w:pPr>
        <w:rPr>
          <w:rFonts w:ascii="Verdana" w:eastAsia="Times New Roman" w:hAnsi="Verdana" w:cs="Times New Roman"/>
          <w:color w:val="000000"/>
          <w:kern w:val="0"/>
          <w:sz w:val="24"/>
          <w:szCs w:val="24"/>
          <w:lang w:eastAsia="ru-RU"/>
        </w:rPr>
      </w:pPr>
    </w:p>
    <w:p w:rsidR="0001150F" w:rsidRPr="0001150F" w:rsidRDefault="0001150F" w:rsidP="0001150F">
      <w:pPr>
        <w:rPr>
          <w:rFonts w:ascii="Verdana" w:eastAsia="Times New Roman" w:hAnsi="Verdana" w:cs="Times New Roman"/>
          <w:color w:val="000000"/>
          <w:kern w:val="0"/>
          <w:sz w:val="24"/>
          <w:szCs w:val="24"/>
          <w:lang w:eastAsia="ru-RU"/>
        </w:rPr>
      </w:pP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МІНІСТЕРСТВО</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ОСВІТИ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НАУКИ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УКРАЇНИ</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КИЇВСЬКИЙ</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НАЦІОНАЛЬНИЙ</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УНІВЕРСИТЕТ</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ІМЕНІ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ТАРАСА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ШЕВЧЕНКА</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З</w:t>
      </w:r>
      <w:r w:rsidRPr="0001150F">
        <w:rPr>
          <w:rFonts w:ascii="Verdana" w:eastAsia="Times New Roman" w:hAnsi="Verdana" w:cs="Times New Roman"/>
          <w:color w:val="000000"/>
          <w:kern w:val="0"/>
          <w:sz w:val="24"/>
          <w:szCs w:val="24"/>
          <w:lang w:eastAsia="ru-RU"/>
        </w:rPr>
        <w:t>.</w:t>
      </w:r>
      <w:r w:rsidRPr="0001150F">
        <w:rPr>
          <w:rFonts w:ascii="Verdana" w:eastAsia="Times New Roman" w:hAnsi="Verdana" w:cs="Times New Roman" w:hint="eastAsia"/>
          <w:color w:val="000000"/>
          <w:kern w:val="0"/>
          <w:sz w:val="24"/>
          <w:szCs w:val="24"/>
          <w:lang w:eastAsia="ru-RU"/>
        </w:rPr>
        <w:t>С</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КРАВЦОВА</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КОНСТИТУЦІЙНО</w:t>
      </w:r>
      <w:r w:rsidRPr="0001150F">
        <w:rPr>
          <w:rFonts w:ascii="Verdana" w:eastAsia="Times New Roman" w:hAnsi="Verdana" w:cs="Times New Roman"/>
          <w:color w:val="000000"/>
          <w:kern w:val="0"/>
          <w:sz w:val="24"/>
          <w:szCs w:val="24"/>
          <w:lang w:eastAsia="ru-RU"/>
        </w:rPr>
        <w:t>-</w:t>
      </w:r>
      <w:r w:rsidRPr="0001150F">
        <w:rPr>
          <w:rFonts w:ascii="Verdana" w:eastAsia="Times New Roman" w:hAnsi="Verdana" w:cs="Times New Roman" w:hint="eastAsia"/>
          <w:color w:val="000000"/>
          <w:kern w:val="0"/>
          <w:sz w:val="24"/>
          <w:szCs w:val="24"/>
          <w:lang w:eastAsia="ru-RU"/>
        </w:rPr>
        <w:t>ПРАВОВІ</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ЗАСАДИ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ОРГАНІЗАЦІЇ</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ЗДІЙСНЕННЯ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УКРАЇНИ</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Монографія</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Київ</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Видавництво</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Ліра</w:t>
      </w:r>
      <w:r w:rsidRPr="0001150F">
        <w:rPr>
          <w:rFonts w:ascii="Verdana" w:eastAsia="Times New Roman" w:hAnsi="Verdana" w:cs="Times New Roman"/>
          <w:color w:val="000000"/>
          <w:kern w:val="0"/>
          <w:sz w:val="24"/>
          <w:szCs w:val="24"/>
          <w:lang w:eastAsia="ru-RU"/>
        </w:rPr>
        <w:t>-</w:t>
      </w:r>
      <w:r w:rsidRPr="0001150F">
        <w:rPr>
          <w:rFonts w:ascii="Verdana" w:eastAsia="Times New Roman" w:hAnsi="Verdana" w:cs="Times New Roman" w:hint="eastAsia"/>
          <w:color w:val="000000"/>
          <w:kern w:val="0"/>
          <w:sz w:val="24"/>
          <w:szCs w:val="24"/>
          <w:lang w:eastAsia="ru-RU"/>
        </w:rPr>
        <w:t>К</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color w:val="000000"/>
          <w:kern w:val="0"/>
          <w:sz w:val="24"/>
          <w:szCs w:val="24"/>
          <w:lang w:eastAsia="ru-RU"/>
        </w:rPr>
        <w:t xml:space="preserve">2019 </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color w:val="000000"/>
          <w:kern w:val="0"/>
          <w:sz w:val="24"/>
          <w:szCs w:val="24"/>
          <w:lang w:eastAsia="ru-RU"/>
        </w:rPr>
        <w:t>2</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УДК</w:t>
      </w:r>
      <w:r w:rsidRPr="0001150F">
        <w:rPr>
          <w:rFonts w:ascii="Verdana" w:eastAsia="Times New Roman" w:hAnsi="Verdana" w:cs="Times New Roman"/>
          <w:color w:val="000000"/>
          <w:kern w:val="0"/>
          <w:sz w:val="24"/>
          <w:szCs w:val="24"/>
          <w:lang w:eastAsia="ru-RU"/>
        </w:rPr>
        <w:t xml:space="preserve"> 342.5 (477)</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К</w:t>
      </w:r>
      <w:r w:rsidRPr="0001150F">
        <w:rPr>
          <w:rFonts w:ascii="Verdana" w:eastAsia="Times New Roman" w:hAnsi="Verdana" w:cs="Times New Roman"/>
          <w:color w:val="000000"/>
          <w:kern w:val="0"/>
          <w:sz w:val="24"/>
          <w:szCs w:val="24"/>
          <w:lang w:eastAsia="ru-RU"/>
        </w:rPr>
        <w:t>78</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Рекомендовано</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до</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друку</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Вченою</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радою</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Київського</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національного</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університету</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імені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Тараса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Шевченка</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color w:val="000000"/>
          <w:kern w:val="0"/>
          <w:sz w:val="24"/>
          <w:szCs w:val="24"/>
          <w:lang w:eastAsia="ru-RU"/>
        </w:rPr>
        <w:t>(</w:t>
      </w:r>
      <w:r w:rsidRPr="0001150F">
        <w:rPr>
          <w:rFonts w:ascii="Verdana" w:eastAsia="Times New Roman" w:hAnsi="Verdana" w:cs="Times New Roman" w:hint="eastAsia"/>
          <w:color w:val="000000"/>
          <w:kern w:val="0"/>
          <w:sz w:val="24"/>
          <w:szCs w:val="24"/>
          <w:lang w:eastAsia="ru-RU"/>
        </w:rPr>
        <w:t>протокол</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w:t>
      </w:r>
      <w:r w:rsidRPr="0001150F">
        <w:rPr>
          <w:rFonts w:ascii="Verdana" w:eastAsia="Times New Roman" w:hAnsi="Verdana" w:cs="Times New Roman"/>
          <w:color w:val="000000"/>
          <w:kern w:val="0"/>
          <w:sz w:val="24"/>
          <w:szCs w:val="24"/>
          <w:lang w:eastAsia="ru-RU"/>
        </w:rPr>
        <w:t xml:space="preserve"> 6 </w:t>
      </w:r>
      <w:r w:rsidRPr="0001150F">
        <w:rPr>
          <w:rFonts w:ascii="Verdana" w:eastAsia="Times New Roman" w:hAnsi="Verdana" w:cs="Times New Roman" w:hint="eastAsia"/>
          <w:color w:val="000000"/>
          <w:kern w:val="0"/>
          <w:sz w:val="24"/>
          <w:szCs w:val="24"/>
          <w:lang w:eastAsia="ru-RU"/>
        </w:rPr>
        <w:t>від</w:t>
      </w:r>
      <w:r w:rsidRPr="0001150F">
        <w:rPr>
          <w:rFonts w:ascii="Verdana" w:eastAsia="Times New Roman" w:hAnsi="Verdana" w:cs="Times New Roman"/>
          <w:color w:val="000000"/>
          <w:kern w:val="0"/>
          <w:sz w:val="24"/>
          <w:szCs w:val="24"/>
          <w:lang w:eastAsia="ru-RU"/>
        </w:rPr>
        <w:t xml:space="preserve"> 23 </w:t>
      </w:r>
      <w:r w:rsidRPr="0001150F">
        <w:rPr>
          <w:rFonts w:ascii="Verdana" w:eastAsia="Times New Roman" w:hAnsi="Verdana" w:cs="Times New Roman" w:hint="eastAsia"/>
          <w:color w:val="000000"/>
          <w:kern w:val="0"/>
          <w:sz w:val="24"/>
          <w:szCs w:val="24"/>
          <w:lang w:eastAsia="ru-RU"/>
        </w:rPr>
        <w:t>грудня</w:t>
      </w:r>
      <w:r w:rsidRPr="0001150F">
        <w:rPr>
          <w:rFonts w:ascii="Verdana" w:eastAsia="Times New Roman" w:hAnsi="Verdana" w:cs="Times New Roman"/>
          <w:color w:val="000000"/>
          <w:kern w:val="0"/>
          <w:sz w:val="24"/>
          <w:szCs w:val="24"/>
          <w:lang w:eastAsia="ru-RU"/>
        </w:rPr>
        <w:t xml:space="preserve"> 2019 </w:t>
      </w:r>
      <w:r w:rsidRPr="0001150F">
        <w:rPr>
          <w:rFonts w:ascii="Verdana" w:eastAsia="Times New Roman" w:hAnsi="Verdana" w:cs="Times New Roman" w:hint="eastAsia"/>
          <w:color w:val="000000"/>
          <w:kern w:val="0"/>
          <w:sz w:val="24"/>
          <w:szCs w:val="24"/>
          <w:lang w:eastAsia="ru-RU"/>
        </w:rPr>
        <w:t>року</w:t>
      </w:r>
      <w:r w:rsidRPr="0001150F">
        <w:rPr>
          <w:rFonts w:ascii="Verdana" w:eastAsia="Times New Roman" w:hAnsi="Verdana" w:cs="Times New Roman"/>
          <w:color w:val="000000"/>
          <w:kern w:val="0"/>
          <w:sz w:val="24"/>
          <w:szCs w:val="24"/>
          <w:lang w:eastAsia="ru-RU"/>
        </w:rPr>
        <w:t>)</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Рецензенти</w:t>
      </w:r>
      <w:r w:rsidRPr="0001150F">
        <w:rPr>
          <w:rFonts w:ascii="Verdana" w:eastAsia="Times New Roman" w:hAnsi="Verdana" w:cs="Times New Roman"/>
          <w:color w:val="000000"/>
          <w:kern w:val="0"/>
          <w:sz w:val="24"/>
          <w:szCs w:val="24"/>
          <w:lang w:eastAsia="ru-RU"/>
        </w:rPr>
        <w:t>:</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Скрипнюк</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доктор</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юридичних</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наук</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професор</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академік</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НАПрН</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України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Заслужений</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юрист</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України</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Шатіло</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доктор</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юридичних</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наук</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доцент</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Заслужений</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юрист</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України</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Сас</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С</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кандидат</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юридичних</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наук</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суддя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Конституційного</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Суду</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України</w:t>
      </w:r>
      <w:r w:rsidRPr="0001150F">
        <w:rPr>
          <w:rFonts w:ascii="Verdana" w:eastAsia="Times New Roman" w:hAnsi="Verdana" w:cs="Times New Roman"/>
          <w:color w:val="000000"/>
          <w:kern w:val="0"/>
          <w:sz w:val="24"/>
          <w:szCs w:val="24"/>
          <w:lang w:eastAsia="ru-RU"/>
        </w:rPr>
        <w:t>.</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К</w:t>
      </w:r>
      <w:r w:rsidRPr="0001150F">
        <w:rPr>
          <w:rFonts w:ascii="Verdana" w:eastAsia="Times New Roman" w:hAnsi="Verdana" w:cs="Times New Roman"/>
          <w:color w:val="000000"/>
          <w:kern w:val="0"/>
          <w:sz w:val="24"/>
          <w:szCs w:val="24"/>
          <w:lang w:eastAsia="ru-RU"/>
        </w:rPr>
        <w:t xml:space="preserve">78 </w:t>
      </w:r>
      <w:r w:rsidRPr="0001150F">
        <w:rPr>
          <w:rFonts w:ascii="Verdana" w:eastAsia="Times New Roman" w:hAnsi="Verdana" w:cs="Times New Roman" w:hint="eastAsia"/>
          <w:color w:val="000000"/>
          <w:kern w:val="0"/>
          <w:sz w:val="24"/>
          <w:szCs w:val="24"/>
          <w:lang w:eastAsia="ru-RU"/>
        </w:rPr>
        <w:t>Кравцова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w:t>
      </w:r>
      <w:r w:rsidRPr="0001150F">
        <w:rPr>
          <w:rFonts w:ascii="Verdana" w:eastAsia="Times New Roman" w:hAnsi="Verdana" w:cs="Times New Roman"/>
          <w:color w:val="000000"/>
          <w:kern w:val="0"/>
          <w:sz w:val="24"/>
          <w:szCs w:val="24"/>
          <w:lang w:eastAsia="ru-RU"/>
        </w:rPr>
        <w:t>.</w:t>
      </w:r>
      <w:r w:rsidRPr="0001150F">
        <w:rPr>
          <w:rFonts w:ascii="Verdana" w:eastAsia="Times New Roman" w:hAnsi="Verdana" w:cs="Times New Roman" w:hint="eastAsia"/>
          <w:color w:val="000000"/>
          <w:kern w:val="0"/>
          <w:sz w:val="24"/>
          <w:szCs w:val="24"/>
          <w:lang w:eastAsia="ru-RU"/>
        </w:rPr>
        <w:t>С</w:t>
      </w:r>
      <w:r w:rsidRPr="0001150F">
        <w:rPr>
          <w:rFonts w:ascii="Verdana" w:eastAsia="Times New Roman" w:hAnsi="Verdana" w:cs="Times New Roman"/>
          <w:color w:val="000000"/>
          <w:kern w:val="0"/>
          <w:sz w:val="24"/>
          <w:szCs w:val="24"/>
          <w:lang w:eastAsia="ru-RU"/>
        </w:rPr>
        <w:t>.</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Конституційно</w:t>
      </w:r>
      <w:r w:rsidRPr="0001150F">
        <w:rPr>
          <w:rFonts w:ascii="Verdana" w:eastAsia="Times New Roman" w:hAnsi="Verdana" w:cs="Times New Roman"/>
          <w:color w:val="000000"/>
          <w:kern w:val="0"/>
          <w:sz w:val="24"/>
          <w:szCs w:val="24"/>
          <w:lang w:eastAsia="ru-RU"/>
        </w:rPr>
        <w:t>-</w:t>
      </w:r>
      <w:r w:rsidRPr="0001150F">
        <w:rPr>
          <w:rFonts w:ascii="Verdana" w:eastAsia="Times New Roman" w:hAnsi="Verdana" w:cs="Times New Roman" w:hint="eastAsia"/>
          <w:color w:val="000000"/>
          <w:kern w:val="0"/>
          <w:sz w:val="24"/>
          <w:szCs w:val="24"/>
          <w:lang w:eastAsia="ru-RU"/>
        </w:rPr>
        <w:t>правові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засади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організації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здійснення</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Україні</w:t>
      </w:r>
      <w:r w:rsidRPr="0001150F">
        <w:rPr>
          <w:rFonts w:ascii="Verdana" w:eastAsia="Times New Roman" w:hAnsi="Verdana" w:cs="Times New Roman"/>
          <w:color w:val="000000"/>
          <w:kern w:val="0"/>
          <w:sz w:val="24"/>
          <w:szCs w:val="24"/>
          <w:lang w:eastAsia="ru-RU"/>
        </w:rPr>
        <w:t xml:space="preserve"> : </w:t>
      </w:r>
      <w:r w:rsidRPr="0001150F">
        <w:rPr>
          <w:rFonts w:ascii="Verdana" w:eastAsia="Times New Roman" w:hAnsi="Verdana" w:cs="Times New Roman" w:hint="eastAsia"/>
          <w:color w:val="000000"/>
          <w:kern w:val="0"/>
          <w:sz w:val="24"/>
          <w:szCs w:val="24"/>
          <w:lang w:eastAsia="ru-RU"/>
        </w:rPr>
        <w:t>монограф</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Київ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Видавництво</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Ліра</w:t>
      </w:r>
      <w:r w:rsidRPr="0001150F">
        <w:rPr>
          <w:rFonts w:ascii="Verdana" w:eastAsia="Times New Roman" w:hAnsi="Verdana" w:cs="Times New Roman"/>
          <w:color w:val="000000"/>
          <w:kern w:val="0"/>
          <w:sz w:val="24"/>
          <w:szCs w:val="24"/>
          <w:lang w:eastAsia="ru-RU"/>
        </w:rPr>
        <w:t>-</w:t>
      </w:r>
      <w:r w:rsidRPr="0001150F">
        <w:rPr>
          <w:rFonts w:ascii="Verdana" w:eastAsia="Times New Roman" w:hAnsi="Verdana" w:cs="Times New Roman" w:hint="eastAsia"/>
          <w:color w:val="000000"/>
          <w:kern w:val="0"/>
          <w:sz w:val="24"/>
          <w:szCs w:val="24"/>
          <w:lang w:eastAsia="ru-RU"/>
        </w:rPr>
        <w:t>К</w:t>
      </w:r>
      <w:r w:rsidRPr="0001150F">
        <w:rPr>
          <w:rFonts w:ascii="Verdana" w:eastAsia="Times New Roman" w:hAnsi="Verdana" w:cs="Times New Roman"/>
          <w:color w:val="000000"/>
          <w:kern w:val="0"/>
          <w:sz w:val="24"/>
          <w:szCs w:val="24"/>
          <w:lang w:eastAsia="ru-RU"/>
        </w:rPr>
        <w:t xml:space="preserve">, 2019. 428 </w:t>
      </w:r>
      <w:r w:rsidRPr="0001150F">
        <w:rPr>
          <w:rFonts w:ascii="Verdana" w:eastAsia="Times New Roman" w:hAnsi="Verdana" w:cs="Times New Roman" w:hint="eastAsia"/>
          <w:color w:val="000000"/>
          <w:kern w:val="0"/>
          <w:sz w:val="24"/>
          <w:szCs w:val="24"/>
          <w:lang w:eastAsia="ru-RU"/>
        </w:rPr>
        <w:t>с</w:t>
      </w:r>
      <w:r w:rsidRPr="0001150F">
        <w:rPr>
          <w:rFonts w:ascii="Verdana" w:eastAsia="Times New Roman" w:hAnsi="Verdana" w:cs="Times New Roman"/>
          <w:color w:val="000000"/>
          <w:kern w:val="0"/>
          <w:sz w:val="24"/>
          <w:szCs w:val="24"/>
          <w:lang w:eastAsia="ru-RU"/>
        </w:rPr>
        <w:t>.</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color w:val="000000"/>
          <w:kern w:val="0"/>
          <w:sz w:val="24"/>
          <w:szCs w:val="24"/>
          <w:lang w:eastAsia="ru-RU"/>
        </w:rPr>
        <w:t>ISBN 978-617-7844-79-1</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Монографія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присвячена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дослідженню</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конституційно</w:t>
      </w:r>
      <w:r w:rsidRPr="0001150F">
        <w:rPr>
          <w:rFonts w:ascii="Verdana" w:eastAsia="Times New Roman" w:hAnsi="Verdana" w:cs="Times New Roman"/>
          <w:color w:val="000000"/>
          <w:kern w:val="0"/>
          <w:sz w:val="24"/>
          <w:szCs w:val="24"/>
          <w:lang w:eastAsia="ru-RU"/>
        </w:rPr>
        <w:t>-</w:t>
      </w:r>
      <w:r w:rsidRPr="0001150F">
        <w:rPr>
          <w:rFonts w:ascii="Verdana" w:eastAsia="Times New Roman" w:hAnsi="Verdana" w:cs="Times New Roman" w:hint="eastAsia"/>
          <w:color w:val="000000"/>
          <w:kern w:val="0"/>
          <w:sz w:val="24"/>
          <w:szCs w:val="24"/>
          <w:lang w:eastAsia="ru-RU"/>
        </w:rPr>
        <w:t>правових</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засад</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організації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здійснення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Україні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розкрито</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історичні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й</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теоретико</w:t>
      </w:r>
      <w:r w:rsidRPr="0001150F">
        <w:rPr>
          <w:rFonts w:ascii="Verdana" w:eastAsia="Times New Roman" w:hAnsi="Verdana" w:cs="Times New Roman"/>
          <w:color w:val="000000"/>
          <w:kern w:val="0"/>
          <w:sz w:val="24"/>
          <w:szCs w:val="24"/>
          <w:lang w:eastAsia="ru-RU"/>
        </w:rPr>
        <w:t>-</w:t>
      </w:r>
      <w:r w:rsidRPr="0001150F">
        <w:rPr>
          <w:rFonts w:ascii="Verdana" w:eastAsia="Times New Roman" w:hAnsi="Verdana" w:cs="Times New Roman" w:hint="eastAsia"/>
          <w:color w:val="000000"/>
          <w:kern w:val="0"/>
          <w:sz w:val="24"/>
          <w:szCs w:val="24"/>
          <w:lang w:eastAsia="ru-RU"/>
        </w:rPr>
        <w:t>методологічні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основи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розкрита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конституційна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модель</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організації</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та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її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формування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встановлена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територіальна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основа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та</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засади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гарантування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Україні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з’ясовано</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конституційноправовий</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механізм</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здійснення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Україні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й</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обґрунтовано</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та</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запропоновано</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шляхи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реформування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конституційних</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основ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організації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і</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здійснення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Україні</w:t>
      </w:r>
      <w:r w:rsidRPr="0001150F">
        <w:rPr>
          <w:rFonts w:ascii="Verdana" w:eastAsia="Times New Roman" w:hAnsi="Verdana" w:cs="Times New Roman"/>
          <w:color w:val="000000"/>
          <w:kern w:val="0"/>
          <w:sz w:val="24"/>
          <w:szCs w:val="24"/>
          <w:lang w:eastAsia="ru-RU"/>
        </w:rPr>
        <w:t>.</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Видання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розраховане</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на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працівників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органів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й</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органів</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місцевого</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самоврядування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науковців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студентів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юридичних</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факультетів</w:t>
      </w:r>
    </w:p>
    <w:p w:rsidR="0001150F" w:rsidRPr="0001150F" w:rsidRDefault="0001150F" w:rsidP="0001150F">
      <w:pPr>
        <w:rPr>
          <w:rFonts w:ascii="Verdana" w:eastAsia="Times New Roman" w:hAnsi="Verdana" w:cs="Times New Roman"/>
          <w:color w:val="000000"/>
          <w:kern w:val="0"/>
          <w:sz w:val="24"/>
          <w:szCs w:val="24"/>
          <w:lang w:val="en-US" w:eastAsia="ru-RU"/>
        </w:rPr>
      </w:pPr>
      <w:r w:rsidRPr="0001150F">
        <w:rPr>
          <w:rFonts w:ascii="Verdana" w:eastAsia="Times New Roman" w:hAnsi="Verdana" w:cs="Times New Roman" w:hint="eastAsia"/>
          <w:color w:val="000000"/>
          <w:kern w:val="0"/>
          <w:sz w:val="24"/>
          <w:szCs w:val="24"/>
          <w:lang w:eastAsia="ru-RU"/>
        </w:rPr>
        <w:t>вищих</w:t>
      </w:r>
      <w:r w:rsidRPr="0001150F">
        <w:rPr>
          <w:rFonts w:ascii="Verdana" w:eastAsia="Times New Roman" w:hAnsi="Verdana" w:cs="Times New Roman"/>
          <w:color w:val="000000"/>
          <w:kern w:val="0"/>
          <w:sz w:val="24"/>
          <w:szCs w:val="24"/>
          <w:lang w:val="en-US" w:eastAsia="ru-RU"/>
        </w:rPr>
        <w:t xml:space="preserve"> </w:t>
      </w:r>
      <w:r w:rsidRPr="0001150F">
        <w:rPr>
          <w:rFonts w:ascii="Verdana" w:eastAsia="Times New Roman" w:hAnsi="Verdana" w:cs="Times New Roman" w:hint="eastAsia"/>
          <w:color w:val="000000"/>
          <w:kern w:val="0"/>
          <w:sz w:val="24"/>
          <w:szCs w:val="24"/>
          <w:lang w:eastAsia="ru-RU"/>
        </w:rPr>
        <w:t>закладів</w:t>
      </w:r>
      <w:r w:rsidRPr="0001150F">
        <w:rPr>
          <w:rFonts w:ascii="Verdana" w:eastAsia="Times New Roman" w:hAnsi="Verdana" w:cs="Times New Roman"/>
          <w:color w:val="000000"/>
          <w:kern w:val="0"/>
          <w:sz w:val="24"/>
          <w:szCs w:val="24"/>
          <w:lang w:val="en-US" w:eastAsia="ru-RU"/>
        </w:rPr>
        <w:t xml:space="preserve"> </w:t>
      </w:r>
      <w:r w:rsidRPr="0001150F">
        <w:rPr>
          <w:rFonts w:ascii="Verdana" w:eastAsia="Times New Roman" w:hAnsi="Verdana" w:cs="Times New Roman" w:hint="eastAsia"/>
          <w:color w:val="000000"/>
          <w:kern w:val="0"/>
          <w:sz w:val="24"/>
          <w:szCs w:val="24"/>
          <w:lang w:eastAsia="ru-RU"/>
        </w:rPr>
        <w:t>освіти</w:t>
      </w:r>
      <w:r w:rsidRPr="0001150F">
        <w:rPr>
          <w:rFonts w:ascii="Verdana" w:eastAsia="Times New Roman" w:hAnsi="Verdana" w:cs="Times New Roman"/>
          <w:color w:val="000000"/>
          <w:kern w:val="0"/>
          <w:sz w:val="24"/>
          <w:szCs w:val="24"/>
          <w:lang w:val="en-US" w:eastAsia="ru-RU"/>
        </w:rPr>
        <w:t>.</w:t>
      </w:r>
    </w:p>
    <w:p w:rsidR="0001150F" w:rsidRPr="0001150F" w:rsidRDefault="0001150F" w:rsidP="0001150F">
      <w:pPr>
        <w:rPr>
          <w:rFonts w:ascii="Verdana" w:eastAsia="Times New Roman" w:hAnsi="Verdana" w:cs="Times New Roman"/>
          <w:color w:val="000000"/>
          <w:kern w:val="0"/>
          <w:sz w:val="24"/>
          <w:szCs w:val="24"/>
          <w:lang w:val="en-US" w:eastAsia="ru-RU"/>
        </w:rPr>
      </w:pPr>
      <w:r w:rsidRPr="0001150F">
        <w:rPr>
          <w:rFonts w:ascii="Verdana" w:eastAsia="Times New Roman" w:hAnsi="Verdana" w:cs="Times New Roman"/>
          <w:color w:val="000000"/>
          <w:kern w:val="0"/>
          <w:sz w:val="24"/>
          <w:szCs w:val="24"/>
          <w:lang w:val="en-US" w:eastAsia="ru-RU"/>
        </w:rPr>
        <w:t>The monograph is devoted to the study of the constitutional and legal</w:t>
      </w:r>
    </w:p>
    <w:p w:rsidR="0001150F" w:rsidRPr="0001150F" w:rsidRDefault="0001150F" w:rsidP="0001150F">
      <w:pPr>
        <w:rPr>
          <w:rFonts w:ascii="Verdana" w:eastAsia="Times New Roman" w:hAnsi="Verdana" w:cs="Times New Roman"/>
          <w:color w:val="000000"/>
          <w:kern w:val="0"/>
          <w:sz w:val="24"/>
          <w:szCs w:val="24"/>
          <w:lang w:val="en-US" w:eastAsia="ru-RU"/>
        </w:rPr>
      </w:pPr>
      <w:r w:rsidRPr="0001150F">
        <w:rPr>
          <w:rFonts w:ascii="Verdana" w:eastAsia="Times New Roman" w:hAnsi="Verdana" w:cs="Times New Roman"/>
          <w:color w:val="000000"/>
          <w:kern w:val="0"/>
          <w:sz w:val="24"/>
          <w:szCs w:val="24"/>
          <w:lang w:val="en-US" w:eastAsia="ru-RU"/>
        </w:rPr>
        <w:t>foundations of the organization and exercise of state power in Ukraine, the</w:t>
      </w:r>
    </w:p>
    <w:p w:rsidR="0001150F" w:rsidRPr="0001150F" w:rsidRDefault="0001150F" w:rsidP="0001150F">
      <w:pPr>
        <w:rPr>
          <w:rFonts w:ascii="Verdana" w:eastAsia="Times New Roman" w:hAnsi="Verdana" w:cs="Times New Roman"/>
          <w:color w:val="000000"/>
          <w:kern w:val="0"/>
          <w:sz w:val="24"/>
          <w:szCs w:val="24"/>
          <w:lang w:val="en-US" w:eastAsia="ru-RU"/>
        </w:rPr>
      </w:pPr>
      <w:r w:rsidRPr="0001150F">
        <w:rPr>
          <w:rFonts w:ascii="Verdana" w:eastAsia="Times New Roman" w:hAnsi="Verdana" w:cs="Times New Roman"/>
          <w:color w:val="000000"/>
          <w:kern w:val="0"/>
          <w:sz w:val="24"/>
          <w:szCs w:val="24"/>
          <w:lang w:val="en-US" w:eastAsia="ru-RU"/>
        </w:rPr>
        <w:t>historical and theoretical and methodological foundations, the constitutional</w:t>
      </w:r>
    </w:p>
    <w:p w:rsidR="0001150F" w:rsidRPr="0001150F" w:rsidRDefault="0001150F" w:rsidP="0001150F">
      <w:pPr>
        <w:rPr>
          <w:rFonts w:ascii="Verdana" w:eastAsia="Times New Roman" w:hAnsi="Verdana" w:cs="Times New Roman"/>
          <w:color w:val="000000"/>
          <w:kern w:val="0"/>
          <w:sz w:val="24"/>
          <w:szCs w:val="24"/>
          <w:lang w:val="en-US" w:eastAsia="ru-RU"/>
        </w:rPr>
      </w:pPr>
      <w:r w:rsidRPr="0001150F">
        <w:rPr>
          <w:rFonts w:ascii="Verdana" w:eastAsia="Times New Roman" w:hAnsi="Verdana" w:cs="Times New Roman"/>
          <w:color w:val="000000"/>
          <w:kern w:val="0"/>
          <w:sz w:val="24"/>
          <w:szCs w:val="24"/>
          <w:lang w:val="en-US" w:eastAsia="ru-RU"/>
        </w:rPr>
        <w:t>model of the organization of state power and its formation, the territorial basis</w:t>
      </w:r>
    </w:p>
    <w:p w:rsidR="0001150F" w:rsidRPr="0001150F" w:rsidRDefault="0001150F" w:rsidP="0001150F">
      <w:pPr>
        <w:rPr>
          <w:rFonts w:ascii="Verdana" w:eastAsia="Times New Roman" w:hAnsi="Verdana" w:cs="Times New Roman"/>
          <w:color w:val="000000"/>
          <w:kern w:val="0"/>
          <w:sz w:val="24"/>
          <w:szCs w:val="24"/>
          <w:lang w:val="en-US" w:eastAsia="ru-RU"/>
        </w:rPr>
      </w:pPr>
      <w:r w:rsidRPr="0001150F">
        <w:rPr>
          <w:rFonts w:ascii="Verdana" w:eastAsia="Times New Roman" w:hAnsi="Verdana" w:cs="Times New Roman"/>
          <w:color w:val="000000"/>
          <w:kern w:val="0"/>
          <w:sz w:val="24"/>
          <w:szCs w:val="24"/>
          <w:lang w:val="en-US" w:eastAsia="ru-RU"/>
        </w:rPr>
        <w:t>and the principles of guaranteeing the state power in Ukraine, the constitutional</w:t>
      </w:r>
    </w:p>
    <w:p w:rsidR="0001150F" w:rsidRPr="0001150F" w:rsidRDefault="0001150F" w:rsidP="0001150F">
      <w:pPr>
        <w:rPr>
          <w:rFonts w:ascii="Verdana" w:eastAsia="Times New Roman" w:hAnsi="Verdana" w:cs="Times New Roman"/>
          <w:color w:val="000000"/>
          <w:kern w:val="0"/>
          <w:sz w:val="24"/>
          <w:szCs w:val="24"/>
          <w:lang w:val="en-US" w:eastAsia="ru-RU"/>
        </w:rPr>
      </w:pPr>
      <w:r w:rsidRPr="0001150F">
        <w:rPr>
          <w:rFonts w:ascii="Verdana" w:eastAsia="Times New Roman" w:hAnsi="Verdana" w:cs="Times New Roman"/>
          <w:color w:val="000000"/>
          <w:kern w:val="0"/>
          <w:sz w:val="24"/>
          <w:szCs w:val="24"/>
          <w:lang w:val="en-US" w:eastAsia="ru-RU"/>
        </w:rPr>
        <w:t>and legal the mechanism of exercising state power in Ukraine, and ways to</w:t>
      </w:r>
    </w:p>
    <w:p w:rsidR="0001150F" w:rsidRPr="0001150F" w:rsidRDefault="0001150F" w:rsidP="0001150F">
      <w:pPr>
        <w:rPr>
          <w:rFonts w:ascii="Verdana" w:eastAsia="Times New Roman" w:hAnsi="Verdana" w:cs="Times New Roman"/>
          <w:color w:val="000000"/>
          <w:kern w:val="0"/>
          <w:sz w:val="24"/>
          <w:szCs w:val="24"/>
          <w:lang w:val="en-US" w:eastAsia="ru-RU"/>
        </w:rPr>
      </w:pPr>
      <w:r w:rsidRPr="0001150F">
        <w:rPr>
          <w:rFonts w:ascii="Verdana" w:eastAsia="Times New Roman" w:hAnsi="Verdana" w:cs="Times New Roman"/>
          <w:color w:val="000000"/>
          <w:kern w:val="0"/>
          <w:sz w:val="24"/>
          <w:szCs w:val="24"/>
          <w:lang w:val="en-US" w:eastAsia="ru-RU"/>
        </w:rPr>
        <w:t>reform the constitutional foundations of the organization and exercise of state</w:t>
      </w:r>
    </w:p>
    <w:p w:rsidR="0001150F" w:rsidRPr="0001150F" w:rsidRDefault="0001150F" w:rsidP="0001150F">
      <w:pPr>
        <w:rPr>
          <w:rFonts w:ascii="Verdana" w:eastAsia="Times New Roman" w:hAnsi="Verdana" w:cs="Times New Roman"/>
          <w:color w:val="000000"/>
          <w:kern w:val="0"/>
          <w:sz w:val="24"/>
          <w:szCs w:val="24"/>
          <w:lang w:val="en-US" w:eastAsia="ru-RU"/>
        </w:rPr>
      </w:pPr>
      <w:r w:rsidRPr="0001150F">
        <w:rPr>
          <w:rFonts w:ascii="Verdana" w:eastAsia="Times New Roman" w:hAnsi="Verdana" w:cs="Times New Roman"/>
          <w:color w:val="000000"/>
          <w:kern w:val="0"/>
          <w:sz w:val="24"/>
          <w:szCs w:val="24"/>
          <w:lang w:val="en-US" w:eastAsia="ru-RU"/>
        </w:rPr>
        <w:t>power in Ukraine are substantiated and proposed.</w:t>
      </w:r>
    </w:p>
    <w:p w:rsidR="0001150F" w:rsidRPr="0001150F" w:rsidRDefault="0001150F" w:rsidP="0001150F">
      <w:pPr>
        <w:rPr>
          <w:rFonts w:ascii="Verdana" w:eastAsia="Times New Roman" w:hAnsi="Verdana" w:cs="Times New Roman"/>
          <w:color w:val="000000"/>
          <w:kern w:val="0"/>
          <w:sz w:val="24"/>
          <w:szCs w:val="24"/>
          <w:lang w:val="en-US" w:eastAsia="ru-RU"/>
        </w:rPr>
      </w:pPr>
      <w:r w:rsidRPr="0001150F">
        <w:rPr>
          <w:rFonts w:ascii="Verdana" w:eastAsia="Times New Roman" w:hAnsi="Verdana" w:cs="Times New Roman"/>
          <w:color w:val="000000"/>
          <w:kern w:val="0"/>
          <w:sz w:val="24"/>
          <w:szCs w:val="24"/>
          <w:lang w:val="en-US" w:eastAsia="ru-RU"/>
        </w:rPr>
        <w:t>The publication is aimed at employees of state and local governments,</w:t>
      </w:r>
    </w:p>
    <w:p w:rsidR="0001150F" w:rsidRPr="0001150F" w:rsidRDefault="0001150F" w:rsidP="0001150F">
      <w:pPr>
        <w:rPr>
          <w:rFonts w:ascii="Verdana" w:eastAsia="Times New Roman" w:hAnsi="Verdana" w:cs="Times New Roman"/>
          <w:color w:val="000000"/>
          <w:kern w:val="0"/>
          <w:sz w:val="24"/>
          <w:szCs w:val="24"/>
          <w:lang w:val="en-US" w:eastAsia="ru-RU"/>
        </w:rPr>
      </w:pPr>
      <w:r w:rsidRPr="0001150F">
        <w:rPr>
          <w:rFonts w:ascii="Verdana" w:eastAsia="Times New Roman" w:hAnsi="Verdana" w:cs="Times New Roman"/>
          <w:color w:val="000000"/>
          <w:kern w:val="0"/>
          <w:sz w:val="24"/>
          <w:szCs w:val="24"/>
          <w:lang w:val="en-US" w:eastAsia="ru-RU"/>
        </w:rPr>
        <w:t>academics and students of law faculties of higher education institutions.</w:t>
      </w:r>
    </w:p>
    <w:p w:rsidR="0001150F" w:rsidRPr="0001150F" w:rsidRDefault="0001150F" w:rsidP="0001150F">
      <w:pPr>
        <w:rPr>
          <w:rFonts w:ascii="Verdana" w:eastAsia="Times New Roman" w:hAnsi="Verdana" w:cs="Times New Roman"/>
          <w:color w:val="000000"/>
          <w:kern w:val="0"/>
          <w:sz w:val="24"/>
          <w:szCs w:val="24"/>
          <w:lang w:val="en-US" w:eastAsia="ru-RU"/>
        </w:rPr>
      </w:pPr>
      <w:r w:rsidRPr="0001150F">
        <w:rPr>
          <w:rFonts w:ascii="Verdana" w:eastAsia="Times New Roman" w:hAnsi="Verdana" w:cs="Times New Roman" w:hint="eastAsia"/>
          <w:color w:val="000000"/>
          <w:kern w:val="0"/>
          <w:sz w:val="24"/>
          <w:szCs w:val="24"/>
          <w:lang w:eastAsia="ru-RU"/>
        </w:rPr>
        <w:t>УДК</w:t>
      </w:r>
      <w:r w:rsidRPr="0001150F">
        <w:rPr>
          <w:rFonts w:ascii="Verdana" w:eastAsia="Times New Roman" w:hAnsi="Verdana" w:cs="Times New Roman"/>
          <w:color w:val="000000"/>
          <w:kern w:val="0"/>
          <w:sz w:val="24"/>
          <w:szCs w:val="24"/>
          <w:lang w:val="en-US" w:eastAsia="ru-RU"/>
        </w:rPr>
        <w:t xml:space="preserve"> 342.5 (477)</w:t>
      </w:r>
    </w:p>
    <w:p w:rsidR="0001150F" w:rsidRPr="0001150F" w:rsidRDefault="0001150F" w:rsidP="0001150F">
      <w:pPr>
        <w:rPr>
          <w:rFonts w:ascii="Verdana" w:eastAsia="Times New Roman" w:hAnsi="Verdana" w:cs="Times New Roman"/>
          <w:color w:val="000000"/>
          <w:kern w:val="0"/>
          <w:sz w:val="24"/>
          <w:szCs w:val="24"/>
          <w:lang w:val="en-US" w:eastAsia="ru-RU"/>
        </w:rPr>
      </w:pPr>
      <w:r w:rsidRPr="0001150F">
        <w:rPr>
          <w:rFonts w:ascii="Verdana" w:eastAsia="Times New Roman" w:hAnsi="Verdana" w:cs="Times New Roman"/>
          <w:color w:val="000000"/>
          <w:kern w:val="0"/>
          <w:sz w:val="24"/>
          <w:szCs w:val="24"/>
          <w:lang w:val="en-US" w:eastAsia="ru-RU"/>
        </w:rPr>
        <w:t xml:space="preserve">ISBN 978-617-7844-79-1 </w:t>
      </w:r>
      <w:r w:rsidRPr="0001150F">
        <w:rPr>
          <w:rFonts w:ascii="Verdana" w:eastAsia="Times New Roman" w:hAnsi="Verdana" w:cs="Times New Roman" w:hint="eastAsia"/>
          <w:color w:val="000000"/>
          <w:kern w:val="0"/>
          <w:sz w:val="24"/>
          <w:szCs w:val="24"/>
          <w:lang w:val="en-US" w:eastAsia="ru-RU"/>
        </w:rPr>
        <w:t>©</w:t>
      </w:r>
      <w:r w:rsidRPr="0001150F">
        <w:rPr>
          <w:rFonts w:ascii="Verdana" w:eastAsia="Times New Roman" w:hAnsi="Verdana" w:cs="Times New Roman"/>
          <w:color w:val="000000"/>
          <w:kern w:val="0"/>
          <w:sz w:val="24"/>
          <w:szCs w:val="24"/>
          <w:lang w:val="en-US" w:eastAsia="ru-RU"/>
        </w:rPr>
        <w:t xml:space="preserve"> </w:t>
      </w:r>
      <w:r w:rsidRPr="0001150F">
        <w:rPr>
          <w:rFonts w:ascii="Verdana" w:eastAsia="Times New Roman" w:hAnsi="Verdana" w:cs="Times New Roman" w:hint="eastAsia"/>
          <w:color w:val="000000"/>
          <w:kern w:val="0"/>
          <w:sz w:val="24"/>
          <w:szCs w:val="24"/>
          <w:lang w:eastAsia="ru-RU"/>
        </w:rPr>
        <w:t>Кравцова</w:t>
      </w:r>
      <w:r w:rsidRPr="0001150F">
        <w:rPr>
          <w:rFonts w:ascii="Verdana" w:eastAsia="Times New Roman" w:hAnsi="Verdana" w:cs="Times New Roman"/>
          <w:color w:val="000000"/>
          <w:kern w:val="0"/>
          <w:sz w:val="24"/>
          <w:szCs w:val="24"/>
          <w:lang w:val="en-US" w:eastAsia="ru-RU"/>
        </w:rPr>
        <w:t xml:space="preserve"> </w:t>
      </w:r>
      <w:r w:rsidRPr="0001150F">
        <w:rPr>
          <w:rFonts w:ascii="Verdana" w:eastAsia="Times New Roman" w:hAnsi="Verdana" w:cs="Times New Roman" w:hint="eastAsia"/>
          <w:color w:val="000000"/>
          <w:kern w:val="0"/>
          <w:sz w:val="24"/>
          <w:szCs w:val="24"/>
          <w:lang w:eastAsia="ru-RU"/>
        </w:rPr>
        <w:t>З</w:t>
      </w:r>
      <w:r w:rsidRPr="0001150F">
        <w:rPr>
          <w:rFonts w:ascii="Verdana" w:eastAsia="Times New Roman" w:hAnsi="Verdana" w:cs="Times New Roman"/>
          <w:color w:val="000000"/>
          <w:kern w:val="0"/>
          <w:sz w:val="24"/>
          <w:szCs w:val="24"/>
          <w:lang w:val="en-US" w:eastAsia="ru-RU"/>
        </w:rPr>
        <w:t>.</w:t>
      </w:r>
      <w:r w:rsidRPr="0001150F">
        <w:rPr>
          <w:rFonts w:ascii="Verdana" w:eastAsia="Times New Roman" w:hAnsi="Verdana" w:cs="Times New Roman" w:hint="eastAsia"/>
          <w:color w:val="000000"/>
          <w:kern w:val="0"/>
          <w:sz w:val="24"/>
          <w:szCs w:val="24"/>
          <w:lang w:eastAsia="ru-RU"/>
        </w:rPr>
        <w:t>С</w:t>
      </w:r>
      <w:r w:rsidRPr="0001150F">
        <w:rPr>
          <w:rFonts w:ascii="Verdana" w:eastAsia="Times New Roman" w:hAnsi="Verdana" w:cs="Times New Roman"/>
          <w:color w:val="000000"/>
          <w:kern w:val="0"/>
          <w:sz w:val="24"/>
          <w:szCs w:val="24"/>
          <w:lang w:val="en-US" w:eastAsia="ru-RU"/>
        </w:rPr>
        <w:t>., 2019</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Видавництво</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Ліра</w:t>
      </w:r>
      <w:r w:rsidRPr="0001150F">
        <w:rPr>
          <w:rFonts w:ascii="Verdana" w:eastAsia="Times New Roman" w:hAnsi="Verdana" w:cs="Times New Roman"/>
          <w:color w:val="000000"/>
          <w:kern w:val="0"/>
          <w:sz w:val="24"/>
          <w:szCs w:val="24"/>
          <w:lang w:eastAsia="ru-RU"/>
        </w:rPr>
        <w:t>-</w:t>
      </w:r>
      <w:r w:rsidRPr="0001150F">
        <w:rPr>
          <w:rFonts w:ascii="Verdana" w:eastAsia="Times New Roman" w:hAnsi="Verdana" w:cs="Times New Roman" w:hint="eastAsia"/>
          <w:color w:val="000000"/>
          <w:kern w:val="0"/>
          <w:sz w:val="24"/>
          <w:szCs w:val="24"/>
          <w:lang w:eastAsia="ru-RU"/>
        </w:rPr>
        <w:t>К</w:t>
      </w:r>
      <w:r w:rsidRPr="0001150F">
        <w:rPr>
          <w:rFonts w:ascii="Verdana" w:eastAsia="Times New Roman" w:hAnsi="Verdana" w:cs="Times New Roman"/>
          <w:color w:val="000000"/>
          <w:kern w:val="0"/>
          <w:sz w:val="24"/>
          <w:szCs w:val="24"/>
          <w:lang w:eastAsia="ru-RU"/>
        </w:rPr>
        <w:t>, 2019</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color w:val="000000"/>
          <w:kern w:val="0"/>
          <w:sz w:val="24"/>
          <w:szCs w:val="24"/>
          <w:lang w:eastAsia="ru-RU"/>
        </w:rPr>
        <w:t>3</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ЗМІСТ</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ВСТУП</w:t>
      </w:r>
      <w:r w:rsidRPr="0001150F">
        <w:rPr>
          <w:rFonts w:ascii="Verdana" w:eastAsia="Times New Roman" w:hAnsi="Verdana" w:cs="Times New Roman"/>
          <w:color w:val="000000"/>
          <w:kern w:val="0"/>
          <w:sz w:val="24"/>
          <w:szCs w:val="24"/>
          <w:lang w:eastAsia="ru-RU"/>
        </w:rPr>
        <w:t xml:space="preserve"> ..................................................................................................... 7</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РОЗДІЛ</w:t>
      </w:r>
      <w:r w:rsidRPr="0001150F">
        <w:rPr>
          <w:rFonts w:ascii="Verdana" w:eastAsia="Times New Roman" w:hAnsi="Verdana" w:cs="Times New Roman"/>
          <w:color w:val="000000"/>
          <w:kern w:val="0"/>
          <w:sz w:val="24"/>
          <w:szCs w:val="24"/>
          <w:lang w:eastAsia="ru-RU"/>
        </w:rPr>
        <w:t xml:space="preserve"> 1. </w:t>
      </w:r>
      <w:r w:rsidRPr="0001150F">
        <w:rPr>
          <w:rFonts w:ascii="Verdana" w:eastAsia="Times New Roman" w:hAnsi="Verdana" w:cs="Times New Roman" w:hint="eastAsia"/>
          <w:color w:val="000000"/>
          <w:kern w:val="0"/>
          <w:sz w:val="24"/>
          <w:szCs w:val="24"/>
          <w:lang w:eastAsia="ru-RU"/>
        </w:rPr>
        <w:t>ТЕОРЕТИКО</w:t>
      </w:r>
      <w:r w:rsidRPr="0001150F">
        <w:rPr>
          <w:rFonts w:ascii="Verdana" w:eastAsia="Times New Roman" w:hAnsi="Verdana" w:cs="Times New Roman"/>
          <w:color w:val="000000"/>
          <w:kern w:val="0"/>
          <w:sz w:val="24"/>
          <w:szCs w:val="24"/>
          <w:lang w:eastAsia="ru-RU"/>
        </w:rPr>
        <w:t>-</w:t>
      </w:r>
      <w:r w:rsidRPr="0001150F">
        <w:rPr>
          <w:rFonts w:ascii="Verdana" w:eastAsia="Times New Roman" w:hAnsi="Verdana" w:cs="Times New Roman" w:hint="eastAsia"/>
          <w:color w:val="000000"/>
          <w:kern w:val="0"/>
          <w:sz w:val="24"/>
          <w:szCs w:val="24"/>
          <w:lang w:eastAsia="ru-RU"/>
        </w:rPr>
        <w:t>МЕТОДОЛОГІЧНІ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ОСНОВИ</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КОНСТИТУЦІЙНО</w:t>
      </w:r>
      <w:r w:rsidRPr="0001150F">
        <w:rPr>
          <w:rFonts w:ascii="Verdana" w:eastAsia="Times New Roman" w:hAnsi="Verdana" w:cs="Times New Roman"/>
          <w:color w:val="000000"/>
          <w:kern w:val="0"/>
          <w:sz w:val="24"/>
          <w:szCs w:val="24"/>
          <w:lang w:eastAsia="ru-RU"/>
        </w:rPr>
        <w:t>-</w:t>
      </w:r>
      <w:r w:rsidRPr="0001150F">
        <w:rPr>
          <w:rFonts w:ascii="Verdana" w:eastAsia="Times New Roman" w:hAnsi="Verdana" w:cs="Times New Roman" w:hint="eastAsia"/>
          <w:color w:val="000000"/>
          <w:kern w:val="0"/>
          <w:sz w:val="24"/>
          <w:szCs w:val="24"/>
          <w:lang w:eastAsia="ru-RU"/>
        </w:rPr>
        <w:t>ПРАВОВИХ</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ЗАСАД</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ОРГАНІЗАЦІЇ</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ЗДІЙСНЕННЯ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color w:val="000000"/>
          <w:kern w:val="0"/>
          <w:sz w:val="24"/>
          <w:szCs w:val="24"/>
          <w:lang w:eastAsia="ru-RU"/>
        </w:rPr>
        <w:t xml:space="preserve">1.1. </w:t>
      </w:r>
      <w:r w:rsidRPr="0001150F">
        <w:rPr>
          <w:rFonts w:ascii="Verdana" w:eastAsia="Times New Roman" w:hAnsi="Verdana" w:cs="Times New Roman" w:hint="eastAsia"/>
          <w:color w:val="000000"/>
          <w:kern w:val="0"/>
          <w:sz w:val="24"/>
          <w:szCs w:val="24"/>
          <w:lang w:eastAsia="ru-RU"/>
        </w:rPr>
        <w:t>Конституційно</w:t>
      </w:r>
      <w:r w:rsidRPr="0001150F">
        <w:rPr>
          <w:rFonts w:ascii="Verdana" w:eastAsia="Times New Roman" w:hAnsi="Verdana" w:cs="Times New Roman"/>
          <w:color w:val="000000"/>
          <w:kern w:val="0"/>
          <w:sz w:val="24"/>
          <w:szCs w:val="24"/>
          <w:lang w:eastAsia="ru-RU"/>
        </w:rPr>
        <w:t>-</w:t>
      </w:r>
      <w:r w:rsidRPr="0001150F">
        <w:rPr>
          <w:rFonts w:ascii="Verdana" w:eastAsia="Times New Roman" w:hAnsi="Verdana" w:cs="Times New Roman" w:hint="eastAsia"/>
          <w:color w:val="000000"/>
          <w:kern w:val="0"/>
          <w:sz w:val="24"/>
          <w:szCs w:val="24"/>
          <w:lang w:eastAsia="ru-RU"/>
        </w:rPr>
        <w:t>правові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засади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організації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та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здійснення</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поняття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зміст</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сутнісні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ознаки</w:t>
      </w:r>
      <w:r w:rsidRPr="0001150F">
        <w:rPr>
          <w:rFonts w:ascii="Verdana" w:eastAsia="Times New Roman" w:hAnsi="Verdana" w:cs="Times New Roman"/>
          <w:color w:val="000000"/>
          <w:kern w:val="0"/>
          <w:sz w:val="24"/>
          <w:szCs w:val="24"/>
          <w:lang w:eastAsia="ru-RU"/>
        </w:rPr>
        <w:t xml:space="preserve"> ....................... 21</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color w:val="000000"/>
          <w:kern w:val="0"/>
          <w:sz w:val="24"/>
          <w:szCs w:val="24"/>
          <w:lang w:eastAsia="ru-RU"/>
        </w:rPr>
        <w:t xml:space="preserve">1.2. </w:t>
      </w:r>
      <w:r w:rsidRPr="0001150F">
        <w:rPr>
          <w:rFonts w:ascii="Verdana" w:eastAsia="Times New Roman" w:hAnsi="Verdana" w:cs="Times New Roman" w:hint="eastAsia"/>
          <w:color w:val="000000"/>
          <w:kern w:val="0"/>
          <w:sz w:val="24"/>
          <w:szCs w:val="24"/>
          <w:lang w:eastAsia="ru-RU"/>
        </w:rPr>
        <w:t>Організація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та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здійснення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як</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об’єкт</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конституційно</w:t>
      </w:r>
      <w:r w:rsidRPr="0001150F">
        <w:rPr>
          <w:rFonts w:ascii="Verdana" w:eastAsia="Times New Roman" w:hAnsi="Verdana" w:cs="Times New Roman"/>
          <w:color w:val="000000"/>
          <w:kern w:val="0"/>
          <w:sz w:val="24"/>
          <w:szCs w:val="24"/>
          <w:lang w:eastAsia="ru-RU"/>
        </w:rPr>
        <w:t>-</w:t>
      </w:r>
      <w:r w:rsidRPr="0001150F">
        <w:rPr>
          <w:rFonts w:ascii="Verdana" w:eastAsia="Times New Roman" w:hAnsi="Verdana" w:cs="Times New Roman" w:hint="eastAsia"/>
          <w:color w:val="000000"/>
          <w:kern w:val="0"/>
          <w:sz w:val="24"/>
          <w:szCs w:val="24"/>
          <w:lang w:eastAsia="ru-RU"/>
        </w:rPr>
        <w:t>правових</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досліджень</w:t>
      </w:r>
      <w:r w:rsidRPr="0001150F">
        <w:rPr>
          <w:rFonts w:ascii="Verdana" w:eastAsia="Times New Roman" w:hAnsi="Verdana" w:cs="Times New Roman"/>
          <w:color w:val="000000"/>
          <w:kern w:val="0"/>
          <w:sz w:val="24"/>
          <w:szCs w:val="24"/>
          <w:lang w:eastAsia="ru-RU"/>
        </w:rPr>
        <w:t xml:space="preserve"> ........................................... 42</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color w:val="000000"/>
          <w:kern w:val="0"/>
          <w:sz w:val="24"/>
          <w:szCs w:val="24"/>
          <w:lang w:eastAsia="ru-RU"/>
        </w:rPr>
        <w:t xml:space="preserve">1.3. </w:t>
      </w:r>
      <w:r w:rsidRPr="0001150F">
        <w:rPr>
          <w:rFonts w:ascii="Verdana" w:eastAsia="Times New Roman" w:hAnsi="Verdana" w:cs="Times New Roman" w:hint="eastAsia"/>
          <w:color w:val="000000"/>
          <w:kern w:val="0"/>
          <w:sz w:val="24"/>
          <w:szCs w:val="24"/>
          <w:lang w:eastAsia="ru-RU"/>
        </w:rPr>
        <w:t>Методологія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дослідження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організації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та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здійснення</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r w:rsidRPr="0001150F">
        <w:rPr>
          <w:rFonts w:ascii="Verdana" w:eastAsia="Times New Roman" w:hAnsi="Verdana" w:cs="Times New Roman"/>
          <w:color w:val="000000"/>
          <w:kern w:val="0"/>
          <w:sz w:val="24"/>
          <w:szCs w:val="24"/>
          <w:lang w:eastAsia="ru-RU"/>
        </w:rPr>
        <w:t xml:space="preserve"> ............................................................................. 76</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Висновки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до</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розділу</w:t>
      </w:r>
      <w:r w:rsidRPr="0001150F">
        <w:rPr>
          <w:rFonts w:ascii="Verdana" w:eastAsia="Times New Roman" w:hAnsi="Verdana" w:cs="Times New Roman"/>
          <w:color w:val="000000"/>
          <w:kern w:val="0"/>
          <w:sz w:val="24"/>
          <w:szCs w:val="24"/>
          <w:lang w:eastAsia="ru-RU"/>
        </w:rPr>
        <w:t xml:space="preserve"> 1 ........................................................................... 91</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РОЗДІЛ</w:t>
      </w:r>
      <w:r w:rsidRPr="0001150F">
        <w:rPr>
          <w:rFonts w:ascii="Verdana" w:eastAsia="Times New Roman" w:hAnsi="Verdana" w:cs="Times New Roman"/>
          <w:color w:val="000000"/>
          <w:kern w:val="0"/>
          <w:sz w:val="24"/>
          <w:szCs w:val="24"/>
          <w:lang w:eastAsia="ru-RU"/>
        </w:rPr>
        <w:t xml:space="preserve"> 2. </w:t>
      </w:r>
      <w:r w:rsidRPr="0001150F">
        <w:rPr>
          <w:rFonts w:ascii="Verdana" w:eastAsia="Times New Roman" w:hAnsi="Verdana" w:cs="Times New Roman" w:hint="eastAsia"/>
          <w:color w:val="000000"/>
          <w:kern w:val="0"/>
          <w:sz w:val="24"/>
          <w:szCs w:val="24"/>
          <w:lang w:eastAsia="ru-RU"/>
        </w:rPr>
        <w:t>ІСТОРИЧНІ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ТА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КОМПАРАТИВНІ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АСПЕКТИ</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КОНСТИТУЦІЙНО</w:t>
      </w:r>
      <w:r w:rsidRPr="0001150F">
        <w:rPr>
          <w:rFonts w:ascii="Verdana" w:eastAsia="Times New Roman" w:hAnsi="Verdana" w:cs="Times New Roman"/>
          <w:color w:val="000000"/>
          <w:kern w:val="0"/>
          <w:sz w:val="24"/>
          <w:szCs w:val="24"/>
          <w:lang w:eastAsia="ru-RU"/>
        </w:rPr>
        <w:t>-</w:t>
      </w:r>
      <w:r w:rsidRPr="0001150F">
        <w:rPr>
          <w:rFonts w:ascii="Verdana" w:eastAsia="Times New Roman" w:hAnsi="Verdana" w:cs="Times New Roman" w:hint="eastAsia"/>
          <w:color w:val="000000"/>
          <w:kern w:val="0"/>
          <w:sz w:val="24"/>
          <w:szCs w:val="24"/>
          <w:lang w:eastAsia="ru-RU"/>
        </w:rPr>
        <w:t>ПРАВОВИХ</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ЗАСАД</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ОРГАНІЗАЦІЇ</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ТА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ЗДІЙСНЕННЯ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color w:val="000000"/>
          <w:kern w:val="0"/>
          <w:sz w:val="24"/>
          <w:szCs w:val="24"/>
          <w:lang w:eastAsia="ru-RU"/>
        </w:rPr>
        <w:t xml:space="preserve">2.1. </w:t>
      </w:r>
      <w:r w:rsidRPr="0001150F">
        <w:rPr>
          <w:rFonts w:ascii="Verdana" w:eastAsia="Times New Roman" w:hAnsi="Verdana" w:cs="Times New Roman" w:hint="eastAsia"/>
          <w:color w:val="000000"/>
          <w:kern w:val="0"/>
          <w:sz w:val="24"/>
          <w:szCs w:val="24"/>
          <w:lang w:eastAsia="ru-RU"/>
        </w:rPr>
        <w:t>Ґенеза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конституційно</w:t>
      </w:r>
      <w:r w:rsidRPr="0001150F">
        <w:rPr>
          <w:rFonts w:ascii="Verdana" w:eastAsia="Times New Roman" w:hAnsi="Verdana" w:cs="Times New Roman"/>
          <w:color w:val="000000"/>
          <w:kern w:val="0"/>
          <w:sz w:val="24"/>
          <w:szCs w:val="24"/>
          <w:lang w:eastAsia="ru-RU"/>
        </w:rPr>
        <w:t>-</w:t>
      </w:r>
      <w:r w:rsidRPr="0001150F">
        <w:rPr>
          <w:rFonts w:ascii="Verdana" w:eastAsia="Times New Roman" w:hAnsi="Verdana" w:cs="Times New Roman" w:hint="eastAsia"/>
          <w:color w:val="000000"/>
          <w:kern w:val="0"/>
          <w:sz w:val="24"/>
          <w:szCs w:val="24"/>
          <w:lang w:eastAsia="ru-RU"/>
        </w:rPr>
        <w:t>правових</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засад</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на</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території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Україні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до</w:t>
      </w:r>
      <w:r w:rsidRPr="0001150F">
        <w:rPr>
          <w:rFonts w:ascii="Verdana" w:eastAsia="Times New Roman" w:hAnsi="Verdana" w:cs="Times New Roman"/>
          <w:color w:val="000000"/>
          <w:kern w:val="0"/>
          <w:sz w:val="24"/>
          <w:szCs w:val="24"/>
          <w:lang w:eastAsia="ru-RU"/>
        </w:rPr>
        <w:t xml:space="preserve"> 1991 </w:t>
      </w:r>
      <w:r w:rsidRPr="0001150F">
        <w:rPr>
          <w:rFonts w:ascii="Verdana" w:eastAsia="Times New Roman" w:hAnsi="Verdana" w:cs="Times New Roman" w:hint="eastAsia"/>
          <w:color w:val="000000"/>
          <w:kern w:val="0"/>
          <w:sz w:val="24"/>
          <w:szCs w:val="24"/>
          <w:lang w:eastAsia="ru-RU"/>
        </w:rPr>
        <w:t>року</w:t>
      </w:r>
      <w:r w:rsidRPr="0001150F">
        <w:rPr>
          <w:rFonts w:ascii="Verdana" w:eastAsia="Times New Roman" w:hAnsi="Verdana" w:cs="Times New Roman"/>
          <w:color w:val="000000"/>
          <w:kern w:val="0"/>
          <w:sz w:val="24"/>
          <w:szCs w:val="24"/>
          <w:lang w:eastAsia="ru-RU"/>
        </w:rPr>
        <w:t xml:space="preserve"> ..................................................... 99</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color w:val="000000"/>
          <w:kern w:val="0"/>
          <w:sz w:val="24"/>
          <w:szCs w:val="24"/>
          <w:lang w:eastAsia="ru-RU"/>
        </w:rPr>
        <w:t xml:space="preserve">2.2. </w:t>
      </w:r>
      <w:r w:rsidRPr="0001150F">
        <w:rPr>
          <w:rFonts w:ascii="Verdana" w:eastAsia="Times New Roman" w:hAnsi="Verdana" w:cs="Times New Roman" w:hint="eastAsia"/>
          <w:color w:val="000000"/>
          <w:kern w:val="0"/>
          <w:sz w:val="24"/>
          <w:szCs w:val="24"/>
          <w:lang w:eastAsia="ru-RU"/>
        </w:rPr>
        <w:t>Розвиток</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та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реформування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конституційно</w:t>
      </w:r>
      <w:r w:rsidRPr="0001150F">
        <w:rPr>
          <w:rFonts w:ascii="Verdana" w:eastAsia="Times New Roman" w:hAnsi="Verdana" w:cs="Times New Roman"/>
          <w:color w:val="000000"/>
          <w:kern w:val="0"/>
          <w:sz w:val="24"/>
          <w:szCs w:val="24"/>
          <w:lang w:eastAsia="ru-RU"/>
        </w:rPr>
        <w:t>-</w:t>
      </w:r>
      <w:r w:rsidRPr="0001150F">
        <w:rPr>
          <w:rFonts w:ascii="Verdana" w:eastAsia="Times New Roman" w:hAnsi="Verdana" w:cs="Times New Roman" w:hint="eastAsia"/>
          <w:color w:val="000000"/>
          <w:kern w:val="0"/>
          <w:sz w:val="24"/>
          <w:szCs w:val="24"/>
          <w:lang w:eastAsia="ru-RU"/>
        </w:rPr>
        <w:t>правових</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засад</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організації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та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здійснення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у</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незалежній</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Україні</w:t>
      </w:r>
      <w:r w:rsidRPr="0001150F">
        <w:rPr>
          <w:rFonts w:ascii="Verdana" w:eastAsia="Times New Roman" w:hAnsi="Verdana" w:cs="Times New Roman"/>
          <w:color w:val="000000"/>
          <w:kern w:val="0"/>
          <w:sz w:val="24"/>
          <w:szCs w:val="24"/>
          <w:lang w:eastAsia="ru-RU"/>
        </w:rPr>
        <w:t xml:space="preserve"> .................................................................... 115</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color w:val="000000"/>
          <w:kern w:val="0"/>
          <w:sz w:val="24"/>
          <w:szCs w:val="24"/>
          <w:lang w:eastAsia="ru-RU"/>
        </w:rPr>
        <w:t xml:space="preserve">2.3. </w:t>
      </w:r>
      <w:r w:rsidRPr="0001150F">
        <w:rPr>
          <w:rFonts w:ascii="Verdana" w:eastAsia="Times New Roman" w:hAnsi="Verdana" w:cs="Times New Roman" w:hint="eastAsia"/>
          <w:color w:val="000000"/>
          <w:kern w:val="0"/>
          <w:sz w:val="24"/>
          <w:szCs w:val="24"/>
          <w:lang w:eastAsia="ru-RU"/>
        </w:rPr>
        <w:t>Конституційно</w:t>
      </w:r>
      <w:r w:rsidRPr="0001150F">
        <w:rPr>
          <w:rFonts w:ascii="Verdana" w:eastAsia="Times New Roman" w:hAnsi="Verdana" w:cs="Times New Roman"/>
          <w:color w:val="000000"/>
          <w:kern w:val="0"/>
          <w:sz w:val="24"/>
          <w:szCs w:val="24"/>
          <w:lang w:eastAsia="ru-RU"/>
        </w:rPr>
        <w:t>-</w:t>
      </w:r>
      <w:r w:rsidRPr="0001150F">
        <w:rPr>
          <w:rFonts w:ascii="Verdana" w:eastAsia="Times New Roman" w:hAnsi="Verdana" w:cs="Times New Roman" w:hint="eastAsia"/>
          <w:color w:val="000000"/>
          <w:kern w:val="0"/>
          <w:sz w:val="24"/>
          <w:szCs w:val="24"/>
          <w:lang w:eastAsia="ru-RU"/>
        </w:rPr>
        <w:t>правове</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закріплення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засад</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організації</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та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здійснення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державах</w:t>
      </w:r>
      <w:r w:rsidRPr="0001150F">
        <w:rPr>
          <w:rFonts w:ascii="Verdana" w:eastAsia="Times New Roman" w:hAnsi="Verdana" w:cs="Times New Roman"/>
          <w:color w:val="000000"/>
          <w:kern w:val="0"/>
          <w:sz w:val="24"/>
          <w:szCs w:val="24"/>
          <w:lang w:eastAsia="ru-RU"/>
        </w:rPr>
        <w:t>-</w:t>
      </w:r>
      <w:r w:rsidRPr="0001150F">
        <w:rPr>
          <w:rFonts w:ascii="Verdana" w:eastAsia="Times New Roman" w:hAnsi="Verdana" w:cs="Times New Roman" w:hint="eastAsia"/>
          <w:color w:val="000000"/>
          <w:kern w:val="0"/>
          <w:sz w:val="24"/>
          <w:szCs w:val="24"/>
          <w:lang w:eastAsia="ru-RU"/>
        </w:rPr>
        <w:t>учасницях</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ЄС</w:t>
      </w:r>
      <w:r w:rsidRPr="0001150F">
        <w:rPr>
          <w:rFonts w:ascii="Verdana" w:eastAsia="Times New Roman" w:hAnsi="Verdana" w:cs="Times New Roman"/>
          <w:color w:val="000000"/>
          <w:kern w:val="0"/>
          <w:sz w:val="24"/>
          <w:szCs w:val="24"/>
          <w:lang w:eastAsia="ru-RU"/>
        </w:rPr>
        <w:t xml:space="preserve"> ...... 129</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Висновки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до</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розділу</w:t>
      </w:r>
      <w:r w:rsidRPr="0001150F">
        <w:rPr>
          <w:rFonts w:ascii="Verdana" w:eastAsia="Times New Roman" w:hAnsi="Verdana" w:cs="Times New Roman"/>
          <w:color w:val="000000"/>
          <w:kern w:val="0"/>
          <w:sz w:val="24"/>
          <w:szCs w:val="24"/>
          <w:lang w:eastAsia="ru-RU"/>
        </w:rPr>
        <w:t xml:space="preserve"> 2 ......................................................................... 145</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РОЗДІЛ</w:t>
      </w:r>
      <w:r w:rsidRPr="0001150F">
        <w:rPr>
          <w:rFonts w:ascii="Verdana" w:eastAsia="Times New Roman" w:hAnsi="Verdana" w:cs="Times New Roman"/>
          <w:color w:val="000000"/>
          <w:kern w:val="0"/>
          <w:sz w:val="24"/>
          <w:szCs w:val="24"/>
          <w:lang w:eastAsia="ru-RU"/>
        </w:rPr>
        <w:t xml:space="preserve"> 3. </w:t>
      </w:r>
      <w:r w:rsidRPr="0001150F">
        <w:rPr>
          <w:rFonts w:ascii="Verdana" w:eastAsia="Times New Roman" w:hAnsi="Verdana" w:cs="Times New Roman" w:hint="eastAsia"/>
          <w:color w:val="000000"/>
          <w:kern w:val="0"/>
          <w:sz w:val="24"/>
          <w:szCs w:val="24"/>
          <w:lang w:eastAsia="ru-RU"/>
        </w:rPr>
        <w:t>КОНСТИТУЦІЙНО</w:t>
      </w:r>
      <w:r w:rsidRPr="0001150F">
        <w:rPr>
          <w:rFonts w:ascii="Verdana" w:eastAsia="Times New Roman" w:hAnsi="Verdana" w:cs="Times New Roman"/>
          <w:color w:val="000000"/>
          <w:kern w:val="0"/>
          <w:sz w:val="24"/>
          <w:szCs w:val="24"/>
          <w:lang w:eastAsia="ru-RU"/>
        </w:rPr>
        <w:t>-</w:t>
      </w:r>
      <w:r w:rsidRPr="0001150F">
        <w:rPr>
          <w:rFonts w:ascii="Verdana" w:eastAsia="Times New Roman" w:hAnsi="Verdana" w:cs="Times New Roman" w:hint="eastAsia"/>
          <w:color w:val="000000"/>
          <w:kern w:val="0"/>
          <w:sz w:val="24"/>
          <w:szCs w:val="24"/>
          <w:lang w:eastAsia="ru-RU"/>
        </w:rPr>
        <w:t>ПРАВОВІ</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ЗАСАДИ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ОРГАНІЗАЦІЇ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ТА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ГАРАНТУВАННЯ</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УКРАЇНІ</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color w:val="000000"/>
          <w:kern w:val="0"/>
          <w:sz w:val="24"/>
          <w:szCs w:val="24"/>
          <w:lang w:eastAsia="ru-RU"/>
        </w:rPr>
        <w:t xml:space="preserve">3.1. </w:t>
      </w:r>
      <w:r w:rsidRPr="0001150F">
        <w:rPr>
          <w:rFonts w:ascii="Verdana" w:eastAsia="Times New Roman" w:hAnsi="Verdana" w:cs="Times New Roman" w:hint="eastAsia"/>
          <w:color w:val="000000"/>
          <w:kern w:val="0"/>
          <w:sz w:val="24"/>
          <w:szCs w:val="24"/>
          <w:lang w:eastAsia="ru-RU"/>
        </w:rPr>
        <w:t>Конституційна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модель</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організації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Україні</w:t>
      </w:r>
      <w:r w:rsidRPr="0001150F">
        <w:rPr>
          <w:rFonts w:ascii="Verdana" w:eastAsia="Times New Roman" w:hAnsi="Verdana" w:cs="Times New Roman"/>
          <w:color w:val="000000"/>
          <w:kern w:val="0"/>
          <w:sz w:val="24"/>
          <w:szCs w:val="24"/>
          <w:lang w:eastAsia="ru-RU"/>
        </w:rPr>
        <w:t xml:space="preserve"> ........................................................................................ 152</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color w:val="000000"/>
          <w:kern w:val="0"/>
          <w:sz w:val="24"/>
          <w:szCs w:val="24"/>
          <w:lang w:eastAsia="ru-RU"/>
        </w:rPr>
        <w:t xml:space="preserve">3.2. </w:t>
      </w:r>
      <w:r w:rsidRPr="0001150F">
        <w:rPr>
          <w:rFonts w:ascii="Verdana" w:eastAsia="Times New Roman" w:hAnsi="Verdana" w:cs="Times New Roman" w:hint="eastAsia"/>
          <w:color w:val="000000"/>
          <w:kern w:val="0"/>
          <w:sz w:val="24"/>
          <w:szCs w:val="24"/>
          <w:lang w:eastAsia="ru-RU"/>
        </w:rPr>
        <w:t>Територіальна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основа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організації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Україні</w:t>
      </w:r>
      <w:r w:rsidRPr="0001150F">
        <w:rPr>
          <w:rFonts w:ascii="Verdana" w:eastAsia="Times New Roman" w:hAnsi="Verdana" w:cs="Times New Roman"/>
          <w:color w:val="000000"/>
          <w:kern w:val="0"/>
          <w:sz w:val="24"/>
          <w:szCs w:val="24"/>
          <w:lang w:eastAsia="ru-RU"/>
        </w:rPr>
        <w:t xml:space="preserve"> ........................................................................................ 169</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color w:val="000000"/>
          <w:kern w:val="0"/>
          <w:sz w:val="24"/>
          <w:szCs w:val="24"/>
          <w:lang w:eastAsia="ru-RU"/>
        </w:rPr>
        <w:t xml:space="preserve">3.3. </w:t>
      </w:r>
      <w:r w:rsidRPr="0001150F">
        <w:rPr>
          <w:rFonts w:ascii="Verdana" w:eastAsia="Times New Roman" w:hAnsi="Verdana" w:cs="Times New Roman" w:hint="eastAsia"/>
          <w:color w:val="000000"/>
          <w:kern w:val="0"/>
          <w:sz w:val="24"/>
          <w:szCs w:val="24"/>
          <w:lang w:eastAsia="ru-RU"/>
        </w:rPr>
        <w:t>Конституційні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засади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формування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інституційного</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механізму</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Україні</w:t>
      </w:r>
      <w:r w:rsidRPr="0001150F">
        <w:rPr>
          <w:rFonts w:ascii="Verdana" w:eastAsia="Times New Roman" w:hAnsi="Verdana" w:cs="Times New Roman"/>
          <w:color w:val="000000"/>
          <w:kern w:val="0"/>
          <w:sz w:val="24"/>
          <w:szCs w:val="24"/>
          <w:lang w:eastAsia="ru-RU"/>
        </w:rPr>
        <w:t xml:space="preserve"> ........................................ 183</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color w:val="000000"/>
          <w:kern w:val="0"/>
          <w:sz w:val="24"/>
          <w:szCs w:val="24"/>
          <w:lang w:eastAsia="ru-RU"/>
        </w:rPr>
        <w:t xml:space="preserve">3.4. </w:t>
      </w:r>
      <w:r w:rsidRPr="0001150F">
        <w:rPr>
          <w:rFonts w:ascii="Verdana" w:eastAsia="Times New Roman" w:hAnsi="Verdana" w:cs="Times New Roman" w:hint="eastAsia"/>
          <w:color w:val="000000"/>
          <w:kern w:val="0"/>
          <w:sz w:val="24"/>
          <w:szCs w:val="24"/>
          <w:lang w:eastAsia="ru-RU"/>
        </w:rPr>
        <w:t>Конституційно</w:t>
      </w:r>
      <w:r w:rsidRPr="0001150F">
        <w:rPr>
          <w:rFonts w:ascii="Verdana" w:eastAsia="Times New Roman" w:hAnsi="Verdana" w:cs="Times New Roman"/>
          <w:color w:val="000000"/>
          <w:kern w:val="0"/>
          <w:sz w:val="24"/>
          <w:szCs w:val="24"/>
          <w:lang w:eastAsia="ru-RU"/>
        </w:rPr>
        <w:t>-</w:t>
      </w:r>
      <w:r w:rsidRPr="0001150F">
        <w:rPr>
          <w:rFonts w:ascii="Verdana" w:eastAsia="Times New Roman" w:hAnsi="Verdana" w:cs="Times New Roman" w:hint="eastAsia"/>
          <w:color w:val="000000"/>
          <w:kern w:val="0"/>
          <w:sz w:val="24"/>
          <w:szCs w:val="24"/>
          <w:lang w:eastAsia="ru-RU"/>
        </w:rPr>
        <w:t>правові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засади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гарантування</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Україні</w:t>
      </w:r>
      <w:r w:rsidRPr="0001150F">
        <w:rPr>
          <w:rFonts w:ascii="Verdana" w:eastAsia="Times New Roman" w:hAnsi="Verdana" w:cs="Times New Roman"/>
          <w:color w:val="000000"/>
          <w:kern w:val="0"/>
          <w:sz w:val="24"/>
          <w:szCs w:val="24"/>
          <w:lang w:eastAsia="ru-RU"/>
        </w:rPr>
        <w:t xml:space="preserve"> ........................................................... 204</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Висновки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до</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розділу</w:t>
      </w:r>
      <w:r w:rsidRPr="0001150F">
        <w:rPr>
          <w:rFonts w:ascii="Verdana" w:eastAsia="Times New Roman" w:hAnsi="Verdana" w:cs="Times New Roman"/>
          <w:color w:val="000000"/>
          <w:kern w:val="0"/>
          <w:sz w:val="24"/>
          <w:szCs w:val="24"/>
          <w:lang w:eastAsia="ru-RU"/>
        </w:rPr>
        <w:t xml:space="preserve"> 3 ......................................................................... 223 </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color w:val="000000"/>
          <w:kern w:val="0"/>
          <w:sz w:val="24"/>
          <w:szCs w:val="24"/>
          <w:lang w:eastAsia="ru-RU"/>
        </w:rPr>
        <w:t>4</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РОЗДІЛ</w:t>
      </w:r>
      <w:r w:rsidRPr="0001150F">
        <w:rPr>
          <w:rFonts w:ascii="Verdana" w:eastAsia="Times New Roman" w:hAnsi="Verdana" w:cs="Times New Roman"/>
          <w:color w:val="000000"/>
          <w:kern w:val="0"/>
          <w:sz w:val="24"/>
          <w:szCs w:val="24"/>
          <w:lang w:eastAsia="ru-RU"/>
        </w:rPr>
        <w:t xml:space="preserve"> 4. </w:t>
      </w:r>
      <w:r w:rsidRPr="0001150F">
        <w:rPr>
          <w:rFonts w:ascii="Verdana" w:eastAsia="Times New Roman" w:hAnsi="Verdana" w:cs="Times New Roman" w:hint="eastAsia"/>
          <w:color w:val="000000"/>
          <w:kern w:val="0"/>
          <w:sz w:val="24"/>
          <w:szCs w:val="24"/>
          <w:lang w:eastAsia="ru-RU"/>
        </w:rPr>
        <w:t>КОНСТИТУЦІЙНО</w:t>
      </w:r>
      <w:r w:rsidRPr="0001150F">
        <w:rPr>
          <w:rFonts w:ascii="Verdana" w:eastAsia="Times New Roman" w:hAnsi="Verdana" w:cs="Times New Roman"/>
          <w:color w:val="000000"/>
          <w:kern w:val="0"/>
          <w:sz w:val="24"/>
          <w:szCs w:val="24"/>
          <w:lang w:eastAsia="ru-RU"/>
        </w:rPr>
        <w:t>-</w:t>
      </w:r>
      <w:r w:rsidRPr="0001150F">
        <w:rPr>
          <w:rFonts w:ascii="Verdana" w:eastAsia="Times New Roman" w:hAnsi="Verdana" w:cs="Times New Roman" w:hint="eastAsia"/>
          <w:color w:val="000000"/>
          <w:kern w:val="0"/>
          <w:sz w:val="24"/>
          <w:szCs w:val="24"/>
          <w:lang w:eastAsia="ru-RU"/>
        </w:rPr>
        <w:t>ПРАВОВИЙ</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МЕХАНІЗМ</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ЗДІЙСНЕННЯ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УКРАЇНІ</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color w:val="000000"/>
          <w:kern w:val="0"/>
          <w:sz w:val="24"/>
          <w:szCs w:val="24"/>
          <w:lang w:eastAsia="ru-RU"/>
        </w:rPr>
        <w:t xml:space="preserve">4.1. </w:t>
      </w:r>
      <w:r w:rsidRPr="0001150F">
        <w:rPr>
          <w:rFonts w:ascii="Verdana" w:eastAsia="Times New Roman" w:hAnsi="Verdana" w:cs="Times New Roman" w:hint="eastAsia"/>
          <w:color w:val="000000"/>
          <w:kern w:val="0"/>
          <w:sz w:val="24"/>
          <w:szCs w:val="24"/>
          <w:lang w:eastAsia="ru-RU"/>
        </w:rPr>
        <w:t>Конституційні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принципи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здійснення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Україні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поняття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види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та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зміст</w:t>
      </w:r>
      <w:r w:rsidRPr="0001150F">
        <w:rPr>
          <w:rFonts w:ascii="Verdana" w:eastAsia="Times New Roman" w:hAnsi="Verdana" w:cs="Times New Roman"/>
          <w:color w:val="000000"/>
          <w:kern w:val="0"/>
          <w:sz w:val="24"/>
          <w:szCs w:val="24"/>
          <w:lang w:eastAsia="ru-RU"/>
        </w:rPr>
        <w:t xml:space="preserve"> ................................................ 229</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color w:val="000000"/>
          <w:kern w:val="0"/>
          <w:sz w:val="24"/>
          <w:szCs w:val="24"/>
          <w:lang w:eastAsia="ru-RU"/>
        </w:rPr>
        <w:t xml:space="preserve">4.2. </w:t>
      </w:r>
      <w:r w:rsidRPr="0001150F">
        <w:rPr>
          <w:rFonts w:ascii="Verdana" w:eastAsia="Times New Roman" w:hAnsi="Verdana" w:cs="Times New Roman" w:hint="eastAsia"/>
          <w:color w:val="000000"/>
          <w:kern w:val="0"/>
          <w:sz w:val="24"/>
          <w:szCs w:val="24"/>
          <w:lang w:eastAsia="ru-RU"/>
        </w:rPr>
        <w:t>Конституційно</w:t>
      </w:r>
      <w:r w:rsidRPr="0001150F">
        <w:rPr>
          <w:rFonts w:ascii="Verdana" w:eastAsia="Times New Roman" w:hAnsi="Verdana" w:cs="Times New Roman"/>
          <w:color w:val="000000"/>
          <w:kern w:val="0"/>
          <w:sz w:val="24"/>
          <w:szCs w:val="24"/>
          <w:lang w:eastAsia="ru-RU"/>
        </w:rPr>
        <w:t>-</w:t>
      </w:r>
      <w:r w:rsidRPr="0001150F">
        <w:rPr>
          <w:rFonts w:ascii="Verdana" w:eastAsia="Times New Roman" w:hAnsi="Verdana" w:cs="Times New Roman" w:hint="eastAsia"/>
          <w:color w:val="000000"/>
          <w:kern w:val="0"/>
          <w:sz w:val="24"/>
          <w:szCs w:val="24"/>
          <w:lang w:eastAsia="ru-RU"/>
        </w:rPr>
        <w:t>правові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методи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та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форми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здійснення</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Україні</w:t>
      </w:r>
      <w:r w:rsidRPr="0001150F">
        <w:rPr>
          <w:rFonts w:ascii="Verdana" w:eastAsia="Times New Roman" w:hAnsi="Verdana" w:cs="Times New Roman"/>
          <w:color w:val="000000"/>
          <w:kern w:val="0"/>
          <w:sz w:val="24"/>
          <w:szCs w:val="24"/>
          <w:lang w:eastAsia="ru-RU"/>
        </w:rPr>
        <w:t xml:space="preserve"> ........................................................... 250</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color w:val="000000"/>
          <w:kern w:val="0"/>
          <w:sz w:val="24"/>
          <w:szCs w:val="24"/>
          <w:lang w:eastAsia="ru-RU"/>
        </w:rPr>
        <w:t xml:space="preserve">4.3. </w:t>
      </w:r>
      <w:r w:rsidRPr="0001150F">
        <w:rPr>
          <w:rFonts w:ascii="Verdana" w:eastAsia="Times New Roman" w:hAnsi="Verdana" w:cs="Times New Roman" w:hint="eastAsia"/>
          <w:color w:val="000000"/>
          <w:kern w:val="0"/>
          <w:sz w:val="24"/>
          <w:szCs w:val="24"/>
          <w:lang w:eastAsia="ru-RU"/>
        </w:rPr>
        <w:t>Конституційно</w:t>
      </w:r>
      <w:r w:rsidRPr="0001150F">
        <w:rPr>
          <w:rFonts w:ascii="Verdana" w:eastAsia="Times New Roman" w:hAnsi="Verdana" w:cs="Times New Roman"/>
          <w:color w:val="000000"/>
          <w:kern w:val="0"/>
          <w:sz w:val="24"/>
          <w:szCs w:val="24"/>
          <w:lang w:eastAsia="ru-RU"/>
        </w:rPr>
        <w:t>-</w:t>
      </w:r>
      <w:r w:rsidRPr="0001150F">
        <w:rPr>
          <w:rFonts w:ascii="Verdana" w:eastAsia="Times New Roman" w:hAnsi="Verdana" w:cs="Times New Roman" w:hint="eastAsia"/>
          <w:color w:val="000000"/>
          <w:kern w:val="0"/>
          <w:sz w:val="24"/>
          <w:szCs w:val="24"/>
          <w:lang w:eastAsia="ru-RU"/>
        </w:rPr>
        <w:t>правовий</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механізм</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функціонування</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Україні</w:t>
      </w:r>
      <w:r w:rsidRPr="0001150F">
        <w:rPr>
          <w:rFonts w:ascii="Verdana" w:eastAsia="Times New Roman" w:hAnsi="Verdana" w:cs="Times New Roman"/>
          <w:color w:val="000000"/>
          <w:kern w:val="0"/>
          <w:sz w:val="24"/>
          <w:szCs w:val="24"/>
          <w:lang w:eastAsia="ru-RU"/>
        </w:rPr>
        <w:t xml:space="preserve"> ........................................................... 266</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Висновки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до</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розділу</w:t>
      </w:r>
      <w:r w:rsidRPr="0001150F">
        <w:rPr>
          <w:rFonts w:ascii="Verdana" w:eastAsia="Times New Roman" w:hAnsi="Verdana" w:cs="Times New Roman"/>
          <w:color w:val="000000"/>
          <w:kern w:val="0"/>
          <w:sz w:val="24"/>
          <w:szCs w:val="24"/>
          <w:lang w:eastAsia="ru-RU"/>
        </w:rPr>
        <w:t xml:space="preserve"> 4 ......................................................................... 284</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РОЗДІЛ</w:t>
      </w:r>
      <w:r w:rsidRPr="0001150F">
        <w:rPr>
          <w:rFonts w:ascii="Verdana" w:eastAsia="Times New Roman" w:hAnsi="Verdana" w:cs="Times New Roman"/>
          <w:color w:val="000000"/>
          <w:kern w:val="0"/>
          <w:sz w:val="24"/>
          <w:szCs w:val="24"/>
          <w:lang w:eastAsia="ru-RU"/>
        </w:rPr>
        <w:t xml:space="preserve"> 5. </w:t>
      </w:r>
      <w:r w:rsidRPr="0001150F">
        <w:rPr>
          <w:rFonts w:ascii="Verdana" w:eastAsia="Times New Roman" w:hAnsi="Verdana" w:cs="Times New Roman" w:hint="eastAsia"/>
          <w:color w:val="000000"/>
          <w:kern w:val="0"/>
          <w:sz w:val="24"/>
          <w:szCs w:val="24"/>
          <w:lang w:eastAsia="ru-RU"/>
        </w:rPr>
        <w:t>УДОСКОНАЛЕННЯ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КОНСТИТУЦІЙНИХ</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ОСНОВ</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УКРАЇНІ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КОНТЕКСТІ</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ЄВРОІНТЕГРАЦІЇ</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color w:val="000000"/>
          <w:kern w:val="0"/>
          <w:sz w:val="24"/>
          <w:szCs w:val="24"/>
          <w:lang w:eastAsia="ru-RU"/>
        </w:rPr>
        <w:t xml:space="preserve">5.1. </w:t>
      </w:r>
      <w:r w:rsidRPr="0001150F">
        <w:rPr>
          <w:rFonts w:ascii="Verdana" w:eastAsia="Times New Roman" w:hAnsi="Verdana" w:cs="Times New Roman" w:hint="eastAsia"/>
          <w:color w:val="000000"/>
          <w:kern w:val="0"/>
          <w:sz w:val="24"/>
          <w:szCs w:val="24"/>
          <w:lang w:eastAsia="ru-RU"/>
        </w:rPr>
        <w:t>Шляхи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реформування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конституційних</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основ</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організації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та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здійснення</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Україні</w:t>
      </w:r>
      <w:r w:rsidRPr="0001150F">
        <w:rPr>
          <w:rFonts w:ascii="Verdana" w:eastAsia="Times New Roman" w:hAnsi="Verdana" w:cs="Times New Roman"/>
          <w:color w:val="000000"/>
          <w:kern w:val="0"/>
          <w:sz w:val="24"/>
          <w:szCs w:val="24"/>
          <w:lang w:eastAsia="ru-RU"/>
        </w:rPr>
        <w:t xml:space="preserve"> ....... 293</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color w:val="000000"/>
          <w:kern w:val="0"/>
          <w:sz w:val="24"/>
          <w:szCs w:val="24"/>
          <w:lang w:eastAsia="ru-RU"/>
        </w:rPr>
        <w:t xml:space="preserve">5.2. </w:t>
      </w:r>
      <w:r w:rsidRPr="0001150F">
        <w:rPr>
          <w:rFonts w:ascii="Verdana" w:eastAsia="Times New Roman" w:hAnsi="Verdana" w:cs="Times New Roman" w:hint="eastAsia"/>
          <w:color w:val="000000"/>
          <w:kern w:val="0"/>
          <w:sz w:val="24"/>
          <w:szCs w:val="24"/>
          <w:lang w:eastAsia="ru-RU"/>
        </w:rPr>
        <w:t>Конституційно</w:t>
      </w:r>
      <w:r w:rsidRPr="0001150F">
        <w:rPr>
          <w:rFonts w:ascii="Verdana" w:eastAsia="Times New Roman" w:hAnsi="Verdana" w:cs="Times New Roman"/>
          <w:color w:val="000000"/>
          <w:kern w:val="0"/>
          <w:sz w:val="24"/>
          <w:szCs w:val="24"/>
          <w:lang w:eastAsia="ru-RU"/>
        </w:rPr>
        <w:t>-</w:t>
      </w:r>
      <w:r w:rsidRPr="0001150F">
        <w:rPr>
          <w:rFonts w:ascii="Verdana" w:eastAsia="Times New Roman" w:hAnsi="Verdana" w:cs="Times New Roman" w:hint="eastAsia"/>
          <w:color w:val="000000"/>
          <w:kern w:val="0"/>
          <w:sz w:val="24"/>
          <w:szCs w:val="24"/>
          <w:lang w:eastAsia="ru-RU"/>
        </w:rPr>
        <w:t>правова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відповідальності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органів</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і</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посадових</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осіб</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Україні</w:t>
      </w:r>
      <w:r w:rsidRPr="0001150F">
        <w:rPr>
          <w:rFonts w:ascii="Verdana" w:eastAsia="Times New Roman" w:hAnsi="Verdana" w:cs="Times New Roman"/>
          <w:color w:val="000000"/>
          <w:kern w:val="0"/>
          <w:sz w:val="24"/>
          <w:szCs w:val="24"/>
          <w:lang w:eastAsia="ru-RU"/>
        </w:rPr>
        <w:t>:</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підстави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та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форми</w:t>
      </w:r>
      <w:r w:rsidRPr="0001150F">
        <w:rPr>
          <w:rFonts w:ascii="Verdana" w:eastAsia="Times New Roman" w:hAnsi="Verdana" w:cs="Times New Roman"/>
          <w:color w:val="000000"/>
          <w:kern w:val="0"/>
          <w:sz w:val="24"/>
          <w:szCs w:val="24"/>
          <w:lang w:eastAsia="ru-RU"/>
        </w:rPr>
        <w:t xml:space="preserve"> ........................................................................ 309</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color w:val="000000"/>
          <w:kern w:val="0"/>
          <w:sz w:val="24"/>
          <w:szCs w:val="24"/>
          <w:lang w:eastAsia="ru-RU"/>
        </w:rPr>
        <w:t xml:space="preserve">5.3. </w:t>
      </w:r>
      <w:r w:rsidRPr="0001150F">
        <w:rPr>
          <w:rFonts w:ascii="Verdana" w:eastAsia="Times New Roman" w:hAnsi="Verdana" w:cs="Times New Roman" w:hint="eastAsia"/>
          <w:color w:val="000000"/>
          <w:kern w:val="0"/>
          <w:sz w:val="24"/>
          <w:szCs w:val="24"/>
          <w:lang w:eastAsia="ru-RU"/>
        </w:rPr>
        <w:t>Громадський</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контроль</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за</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здійсненням</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державної</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влади</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в</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Україні</w:t>
      </w:r>
      <w:r w:rsidRPr="0001150F">
        <w:rPr>
          <w:rFonts w:ascii="Verdana" w:eastAsia="Times New Roman" w:hAnsi="Verdana" w:cs="Times New Roman"/>
          <w:color w:val="000000"/>
          <w:kern w:val="0"/>
          <w:sz w:val="24"/>
          <w:szCs w:val="24"/>
          <w:lang w:eastAsia="ru-RU"/>
        </w:rPr>
        <w:t xml:space="preserve"> ........................................................................................ 328</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Висновки</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до</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розділу</w:t>
      </w:r>
      <w:r w:rsidRPr="0001150F">
        <w:rPr>
          <w:rFonts w:ascii="Verdana" w:eastAsia="Times New Roman" w:hAnsi="Verdana" w:cs="Times New Roman"/>
          <w:color w:val="000000"/>
          <w:kern w:val="0"/>
          <w:sz w:val="24"/>
          <w:szCs w:val="24"/>
          <w:lang w:eastAsia="ru-RU"/>
        </w:rPr>
        <w:t xml:space="preserve"> 5 ......................................................................... 343</w:t>
      </w:r>
    </w:p>
    <w:p w:rsidR="0001150F" w:rsidRPr="0001150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ВИСНОВКИ</w:t>
      </w:r>
      <w:r w:rsidRPr="0001150F">
        <w:rPr>
          <w:rFonts w:ascii="Verdana" w:eastAsia="Times New Roman" w:hAnsi="Verdana" w:cs="Times New Roman"/>
          <w:color w:val="000000"/>
          <w:kern w:val="0"/>
          <w:sz w:val="24"/>
          <w:szCs w:val="24"/>
          <w:lang w:eastAsia="ru-RU"/>
        </w:rPr>
        <w:t>........................................................................................ 347</w:t>
      </w:r>
    </w:p>
    <w:p w:rsidR="003D681F" w:rsidRDefault="0001150F" w:rsidP="0001150F">
      <w:pPr>
        <w:rPr>
          <w:rFonts w:ascii="Verdana" w:eastAsia="Times New Roman" w:hAnsi="Verdana" w:cs="Times New Roman"/>
          <w:color w:val="000000"/>
          <w:kern w:val="0"/>
          <w:sz w:val="24"/>
          <w:szCs w:val="24"/>
          <w:lang w:eastAsia="ru-RU"/>
        </w:rPr>
      </w:pPr>
      <w:r w:rsidRPr="0001150F">
        <w:rPr>
          <w:rFonts w:ascii="Verdana" w:eastAsia="Times New Roman" w:hAnsi="Verdana" w:cs="Times New Roman" w:hint="eastAsia"/>
          <w:color w:val="000000"/>
          <w:kern w:val="0"/>
          <w:sz w:val="24"/>
          <w:szCs w:val="24"/>
          <w:lang w:eastAsia="ru-RU"/>
        </w:rPr>
        <w:t>СПИСОК</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ВИКОРИСТАНИХ</w:t>
      </w:r>
      <w:r w:rsidRPr="0001150F">
        <w:rPr>
          <w:rFonts w:ascii="Verdana" w:eastAsia="Times New Roman" w:hAnsi="Verdana" w:cs="Times New Roman"/>
          <w:color w:val="000000"/>
          <w:kern w:val="0"/>
          <w:sz w:val="24"/>
          <w:szCs w:val="24"/>
          <w:lang w:eastAsia="ru-RU"/>
        </w:rPr>
        <w:t xml:space="preserve"> </w:t>
      </w:r>
      <w:r w:rsidRPr="0001150F">
        <w:rPr>
          <w:rFonts w:ascii="Verdana" w:eastAsia="Times New Roman" w:hAnsi="Verdana" w:cs="Times New Roman" w:hint="eastAsia"/>
          <w:color w:val="000000"/>
          <w:kern w:val="0"/>
          <w:sz w:val="24"/>
          <w:szCs w:val="24"/>
          <w:lang w:eastAsia="ru-RU"/>
        </w:rPr>
        <w:t>ДЖЕРЕЛ</w:t>
      </w:r>
      <w:r w:rsidRPr="0001150F">
        <w:rPr>
          <w:rFonts w:ascii="Verdana" w:eastAsia="Times New Roman" w:hAnsi="Verdana" w:cs="Times New Roman"/>
          <w:color w:val="000000"/>
          <w:kern w:val="0"/>
          <w:sz w:val="24"/>
          <w:szCs w:val="24"/>
          <w:lang w:eastAsia="ru-RU"/>
        </w:rPr>
        <w:t xml:space="preserve"> ....................................... 378</w:t>
      </w:r>
    </w:p>
    <w:p w:rsidR="0001150F" w:rsidRDefault="0001150F" w:rsidP="0001150F">
      <w:pPr>
        <w:rPr>
          <w:rFonts w:ascii="Verdana" w:eastAsia="Times New Roman" w:hAnsi="Verdana" w:cs="Times New Roman"/>
          <w:color w:val="000000"/>
          <w:kern w:val="0"/>
          <w:sz w:val="24"/>
          <w:szCs w:val="24"/>
          <w:lang w:eastAsia="ru-RU"/>
        </w:rPr>
      </w:pPr>
    </w:p>
    <w:p w:rsidR="0001150F" w:rsidRDefault="0001150F" w:rsidP="0001150F">
      <w:pPr>
        <w:rPr>
          <w:rFonts w:ascii="Verdana" w:eastAsia="Times New Roman" w:hAnsi="Verdana" w:cs="Times New Roman"/>
          <w:color w:val="000000"/>
          <w:kern w:val="0"/>
          <w:sz w:val="24"/>
          <w:szCs w:val="24"/>
          <w:lang w:eastAsia="ru-RU"/>
        </w:rPr>
      </w:pPr>
    </w:p>
    <w:p w:rsidR="0001150F" w:rsidRDefault="0001150F" w:rsidP="0001150F">
      <w:pPr>
        <w:rPr>
          <w:rFonts w:ascii="Verdana" w:eastAsia="Times New Roman" w:hAnsi="Verdana" w:cs="Times New Roman"/>
          <w:color w:val="000000"/>
          <w:kern w:val="0"/>
          <w:sz w:val="24"/>
          <w:szCs w:val="24"/>
          <w:lang w:eastAsia="ru-RU"/>
        </w:rPr>
      </w:pPr>
    </w:p>
    <w:p w:rsidR="0001150F" w:rsidRDefault="0001150F" w:rsidP="0001150F">
      <w:r>
        <w:rPr>
          <w:rFonts w:hint="eastAsia"/>
        </w:rPr>
        <w:t>ВИСНОВКИ</w:t>
      </w:r>
    </w:p>
    <w:p w:rsidR="0001150F" w:rsidRDefault="0001150F" w:rsidP="0001150F">
      <w:r>
        <w:rPr>
          <w:rFonts w:hint="eastAsia"/>
        </w:rPr>
        <w:t>Конституційно</w:t>
      </w:r>
      <w:r>
        <w:t></w:t>
      </w:r>
      <w:r>
        <w:rPr>
          <w:rFonts w:hint="eastAsia"/>
        </w:rPr>
        <w:t>правові</w:t>
      </w:r>
      <w:r>
        <w:t></w:t>
      </w:r>
      <w:r>
        <w:rPr>
          <w:rFonts w:hint="eastAsia"/>
        </w:rPr>
        <w:t>засади</w:t>
      </w:r>
      <w:r>
        <w:t></w:t>
      </w:r>
      <w:r>
        <w:rPr>
          <w:rFonts w:hint="eastAsia"/>
        </w:rPr>
        <w:t>визначають</w:t>
      </w:r>
      <w:r>
        <w:t></w:t>
      </w:r>
      <w:r>
        <w:rPr>
          <w:rFonts w:hint="eastAsia"/>
        </w:rPr>
        <w:t>найважливіші</w:t>
      </w:r>
    </w:p>
    <w:p w:rsidR="0001150F" w:rsidRDefault="0001150F" w:rsidP="0001150F">
      <w:r>
        <w:rPr>
          <w:rFonts w:hint="eastAsia"/>
        </w:rPr>
        <w:t>підвалини</w:t>
      </w:r>
      <w:r>
        <w:t></w:t>
      </w:r>
      <w:r>
        <w:rPr>
          <w:rFonts w:hint="eastAsia"/>
        </w:rPr>
        <w:t>і</w:t>
      </w:r>
      <w:r>
        <w:t></w:t>
      </w:r>
      <w:r>
        <w:rPr>
          <w:rFonts w:hint="eastAsia"/>
        </w:rPr>
        <w:t>закономірності</w:t>
      </w:r>
      <w:r>
        <w:t></w:t>
      </w:r>
      <w:r>
        <w:rPr>
          <w:rFonts w:hint="eastAsia"/>
        </w:rPr>
        <w:t>організації</w:t>
      </w:r>
      <w:r>
        <w:t></w:t>
      </w:r>
      <w:r>
        <w:rPr>
          <w:rFonts w:hint="eastAsia"/>
        </w:rPr>
        <w:t>та</w:t>
      </w:r>
      <w:r>
        <w:t></w:t>
      </w:r>
      <w:r>
        <w:rPr>
          <w:rFonts w:hint="eastAsia"/>
        </w:rPr>
        <w:t>здійснення</w:t>
      </w:r>
      <w:r>
        <w:t></w:t>
      </w:r>
      <w:r>
        <w:rPr>
          <w:rFonts w:hint="eastAsia"/>
        </w:rPr>
        <w:t>державної</w:t>
      </w:r>
    </w:p>
    <w:p w:rsidR="0001150F" w:rsidRDefault="0001150F" w:rsidP="0001150F">
      <w:r>
        <w:rPr>
          <w:rFonts w:hint="eastAsia"/>
        </w:rPr>
        <w:t>влади</w:t>
      </w:r>
      <w:r>
        <w:t></w:t>
      </w:r>
      <w:r>
        <w:t></w:t>
      </w:r>
      <w:r>
        <w:rPr>
          <w:rFonts w:hint="eastAsia"/>
        </w:rPr>
        <w:t>їхньою</w:t>
      </w:r>
      <w:r>
        <w:t></w:t>
      </w:r>
      <w:r>
        <w:rPr>
          <w:rFonts w:hint="eastAsia"/>
        </w:rPr>
        <w:t>метою</w:t>
      </w:r>
      <w:r>
        <w:t></w:t>
      </w:r>
      <w:r>
        <w:rPr>
          <w:rFonts w:hint="eastAsia"/>
        </w:rPr>
        <w:t>є</w:t>
      </w:r>
      <w:r>
        <w:t></w:t>
      </w:r>
      <w:r>
        <w:rPr>
          <w:rFonts w:hint="eastAsia"/>
        </w:rPr>
        <w:t>збалансування</w:t>
      </w:r>
      <w:r>
        <w:t></w:t>
      </w:r>
      <w:r>
        <w:rPr>
          <w:rFonts w:hint="eastAsia"/>
        </w:rPr>
        <w:t>інтересів</w:t>
      </w:r>
      <w:r>
        <w:t></w:t>
      </w:r>
      <w:r>
        <w:rPr>
          <w:rFonts w:hint="eastAsia"/>
        </w:rPr>
        <w:t>та</w:t>
      </w:r>
      <w:r>
        <w:t></w:t>
      </w:r>
      <w:r>
        <w:rPr>
          <w:rFonts w:hint="eastAsia"/>
        </w:rPr>
        <w:t>узгодження</w:t>
      </w:r>
      <w:r>
        <w:t></w:t>
      </w:r>
      <w:r>
        <w:rPr>
          <w:rFonts w:hint="eastAsia"/>
        </w:rPr>
        <w:t>форм</w:t>
      </w:r>
    </w:p>
    <w:p w:rsidR="0001150F" w:rsidRDefault="0001150F" w:rsidP="0001150F">
      <w:r>
        <w:rPr>
          <w:rFonts w:hint="eastAsia"/>
        </w:rPr>
        <w:t>і</w:t>
      </w:r>
      <w:r>
        <w:t></w:t>
      </w:r>
      <w:r>
        <w:rPr>
          <w:rFonts w:hint="eastAsia"/>
        </w:rPr>
        <w:t>методів</w:t>
      </w:r>
      <w:r>
        <w:t></w:t>
      </w:r>
      <w:r>
        <w:rPr>
          <w:rFonts w:hint="eastAsia"/>
        </w:rPr>
        <w:t>діяльності</w:t>
      </w:r>
      <w:r>
        <w:t></w:t>
      </w:r>
      <w:r>
        <w:rPr>
          <w:rFonts w:hint="eastAsia"/>
        </w:rPr>
        <w:t>органів</w:t>
      </w:r>
      <w:r>
        <w:t></w:t>
      </w:r>
      <w:r>
        <w:rPr>
          <w:rFonts w:hint="eastAsia"/>
        </w:rPr>
        <w:t>державної</w:t>
      </w:r>
      <w:r>
        <w:t></w:t>
      </w:r>
      <w:r>
        <w:rPr>
          <w:rFonts w:hint="eastAsia"/>
        </w:rPr>
        <w:t>влади</w:t>
      </w:r>
      <w:r>
        <w:t></w:t>
      </w:r>
      <w:r>
        <w:t></w:t>
      </w:r>
      <w:r>
        <w:rPr>
          <w:rFonts w:hint="eastAsia"/>
        </w:rPr>
        <w:t>Саме</w:t>
      </w:r>
      <w:r>
        <w:t></w:t>
      </w:r>
      <w:r>
        <w:rPr>
          <w:rFonts w:hint="eastAsia"/>
        </w:rPr>
        <w:t>на</w:t>
      </w:r>
      <w:r>
        <w:t></w:t>
      </w:r>
      <w:r>
        <w:rPr>
          <w:rFonts w:hint="eastAsia"/>
        </w:rPr>
        <w:t>основі</w:t>
      </w:r>
    </w:p>
    <w:p w:rsidR="0001150F" w:rsidRDefault="0001150F" w:rsidP="0001150F">
      <w:r>
        <w:rPr>
          <w:rFonts w:hint="eastAsia"/>
        </w:rPr>
        <w:t>конституційно</w:t>
      </w:r>
      <w:r>
        <w:t></w:t>
      </w:r>
      <w:r>
        <w:rPr>
          <w:rFonts w:hint="eastAsia"/>
        </w:rPr>
        <w:t>правових</w:t>
      </w:r>
      <w:r>
        <w:t></w:t>
      </w:r>
      <w:r>
        <w:rPr>
          <w:rFonts w:hint="eastAsia"/>
        </w:rPr>
        <w:t>засад</w:t>
      </w:r>
      <w:r>
        <w:t></w:t>
      </w:r>
      <w:r>
        <w:rPr>
          <w:rFonts w:hint="eastAsia"/>
        </w:rPr>
        <w:t>здійснюється</w:t>
      </w:r>
      <w:r>
        <w:t></w:t>
      </w:r>
      <w:r>
        <w:rPr>
          <w:rFonts w:hint="eastAsia"/>
        </w:rPr>
        <w:t>діяльність</w:t>
      </w:r>
      <w:r>
        <w:t></w:t>
      </w:r>
      <w:r>
        <w:rPr>
          <w:rFonts w:hint="eastAsia"/>
        </w:rPr>
        <w:t>суб’єктів</w:t>
      </w:r>
    </w:p>
    <w:p w:rsidR="0001150F" w:rsidRDefault="0001150F" w:rsidP="0001150F">
      <w:r>
        <w:rPr>
          <w:rFonts w:hint="eastAsia"/>
        </w:rPr>
        <w:t>конституційного</w:t>
      </w:r>
      <w:r>
        <w:t></w:t>
      </w:r>
      <w:r>
        <w:rPr>
          <w:rFonts w:hint="eastAsia"/>
        </w:rPr>
        <w:t>права</w:t>
      </w:r>
      <w:r>
        <w:t></w:t>
      </w:r>
      <w:r>
        <w:t></w:t>
      </w:r>
      <w:r>
        <w:rPr>
          <w:rFonts w:hint="eastAsia"/>
        </w:rPr>
        <w:t>це</w:t>
      </w:r>
      <w:r>
        <w:t></w:t>
      </w:r>
      <w:r>
        <w:rPr>
          <w:rFonts w:hint="eastAsia"/>
        </w:rPr>
        <w:t>основоположні</w:t>
      </w:r>
      <w:r>
        <w:t></w:t>
      </w:r>
      <w:r>
        <w:rPr>
          <w:rFonts w:hint="eastAsia"/>
        </w:rPr>
        <w:t>ідеї</w:t>
      </w:r>
      <w:r>
        <w:t></w:t>
      </w:r>
      <w:r>
        <w:t></w:t>
      </w:r>
      <w:r>
        <w:rPr>
          <w:rFonts w:hint="eastAsia"/>
        </w:rPr>
        <w:t>які</w:t>
      </w:r>
      <w:r>
        <w:t></w:t>
      </w:r>
      <w:r>
        <w:rPr>
          <w:rFonts w:hint="eastAsia"/>
        </w:rPr>
        <w:t>визначають</w:t>
      </w:r>
    </w:p>
    <w:p w:rsidR="0001150F" w:rsidRDefault="0001150F" w:rsidP="0001150F">
      <w:r>
        <w:rPr>
          <w:rFonts w:hint="eastAsia"/>
        </w:rPr>
        <w:t>стратегічний</w:t>
      </w:r>
      <w:r>
        <w:t></w:t>
      </w:r>
      <w:r>
        <w:rPr>
          <w:rFonts w:hint="eastAsia"/>
        </w:rPr>
        <w:t>напрям</w:t>
      </w:r>
      <w:r>
        <w:t></w:t>
      </w:r>
      <w:r>
        <w:rPr>
          <w:rFonts w:hint="eastAsia"/>
        </w:rPr>
        <w:t>діяльності</w:t>
      </w:r>
      <w:r>
        <w:t></w:t>
      </w:r>
      <w:r>
        <w:rPr>
          <w:rFonts w:hint="eastAsia"/>
        </w:rPr>
        <w:t>держави</w:t>
      </w:r>
      <w:r>
        <w:t></w:t>
      </w:r>
      <w:r>
        <w:rPr>
          <w:rFonts w:hint="eastAsia"/>
        </w:rPr>
        <w:t>в</w:t>
      </w:r>
      <w:r>
        <w:t></w:t>
      </w:r>
      <w:r>
        <w:rPr>
          <w:rFonts w:hint="eastAsia"/>
        </w:rPr>
        <w:t>будь</w:t>
      </w:r>
      <w:r>
        <w:t></w:t>
      </w:r>
      <w:r>
        <w:rPr>
          <w:rFonts w:hint="eastAsia"/>
        </w:rPr>
        <w:t>якій</w:t>
      </w:r>
      <w:r>
        <w:t></w:t>
      </w:r>
      <w:r>
        <w:rPr>
          <w:rFonts w:hint="eastAsia"/>
        </w:rPr>
        <w:t>сфері</w:t>
      </w:r>
    </w:p>
    <w:p w:rsidR="0001150F" w:rsidRDefault="0001150F" w:rsidP="0001150F">
      <w:r>
        <w:rPr>
          <w:rFonts w:hint="eastAsia"/>
        </w:rPr>
        <w:t>життєдіяльності</w:t>
      </w:r>
      <w:r>
        <w:t></w:t>
      </w:r>
      <w:r>
        <w:rPr>
          <w:rFonts w:hint="eastAsia"/>
        </w:rPr>
        <w:t>суспільства</w:t>
      </w:r>
      <w:r>
        <w:t></w:t>
      </w:r>
      <w:r>
        <w:t></w:t>
      </w:r>
      <w:r>
        <w:rPr>
          <w:rFonts w:hint="eastAsia"/>
        </w:rPr>
        <w:t>На</w:t>
      </w:r>
      <w:r>
        <w:t></w:t>
      </w:r>
      <w:r>
        <w:rPr>
          <w:rFonts w:hint="eastAsia"/>
        </w:rPr>
        <w:t>основі</w:t>
      </w:r>
      <w:r>
        <w:t></w:t>
      </w:r>
      <w:r>
        <w:rPr>
          <w:rFonts w:hint="eastAsia"/>
        </w:rPr>
        <w:t>опрацьованого</w:t>
      </w:r>
      <w:r>
        <w:t></w:t>
      </w:r>
      <w:r>
        <w:rPr>
          <w:rFonts w:hint="eastAsia"/>
        </w:rPr>
        <w:t>матеріалу</w:t>
      </w:r>
    </w:p>
    <w:p w:rsidR="0001150F" w:rsidRDefault="0001150F" w:rsidP="0001150F">
      <w:r>
        <w:rPr>
          <w:rFonts w:hint="eastAsia"/>
        </w:rPr>
        <w:t>робимо</w:t>
      </w:r>
      <w:r>
        <w:t></w:t>
      </w:r>
      <w:r>
        <w:rPr>
          <w:rFonts w:hint="eastAsia"/>
        </w:rPr>
        <w:t>висновок</w:t>
      </w:r>
      <w:r>
        <w:t></w:t>
      </w:r>
      <w:r>
        <w:t></w:t>
      </w:r>
      <w:r>
        <w:rPr>
          <w:rFonts w:hint="eastAsia"/>
        </w:rPr>
        <w:t>що</w:t>
      </w:r>
      <w:r>
        <w:t></w:t>
      </w:r>
      <w:r>
        <w:rPr>
          <w:rFonts w:hint="eastAsia"/>
        </w:rPr>
        <w:t>конституційно</w:t>
      </w:r>
      <w:r>
        <w:t></w:t>
      </w:r>
      <w:r>
        <w:rPr>
          <w:rFonts w:hint="eastAsia"/>
        </w:rPr>
        <w:t>правові</w:t>
      </w:r>
      <w:r>
        <w:t></w:t>
      </w:r>
      <w:r>
        <w:rPr>
          <w:rFonts w:hint="eastAsia"/>
        </w:rPr>
        <w:t>засади</w:t>
      </w:r>
      <w:r>
        <w:t></w:t>
      </w:r>
      <w:r>
        <w:rPr>
          <w:rFonts w:hint="eastAsia"/>
        </w:rPr>
        <w:t>є</w:t>
      </w:r>
      <w:r>
        <w:t></w:t>
      </w:r>
      <w:r>
        <w:rPr>
          <w:rFonts w:hint="eastAsia"/>
        </w:rPr>
        <w:t>комплексним</w:t>
      </w:r>
    </w:p>
    <w:p w:rsidR="0001150F" w:rsidRDefault="0001150F" w:rsidP="0001150F">
      <w:r>
        <w:rPr>
          <w:rFonts w:hint="eastAsia"/>
        </w:rPr>
        <w:t>за</w:t>
      </w:r>
      <w:r>
        <w:t></w:t>
      </w:r>
      <w:r>
        <w:rPr>
          <w:rFonts w:hint="eastAsia"/>
        </w:rPr>
        <w:t>змістом</w:t>
      </w:r>
      <w:r>
        <w:t></w:t>
      </w:r>
      <w:r>
        <w:rPr>
          <w:rFonts w:hint="eastAsia"/>
        </w:rPr>
        <w:t>терміном</w:t>
      </w:r>
      <w:r>
        <w:t></w:t>
      </w:r>
      <w:r>
        <w:t></w:t>
      </w:r>
      <w:r>
        <w:rPr>
          <w:rFonts w:hint="eastAsia"/>
        </w:rPr>
        <w:t>який</w:t>
      </w:r>
      <w:r>
        <w:t></w:t>
      </w:r>
      <w:r>
        <w:rPr>
          <w:rFonts w:hint="eastAsia"/>
        </w:rPr>
        <w:t>охоплює</w:t>
      </w:r>
      <w:r>
        <w:t></w:t>
      </w:r>
      <w:r>
        <w:rPr>
          <w:rFonts w:hint="eastAsia"/>
        </w:rPr>
        <w:t>принципи</w:t>
      </w:r>
      <w:r>
        <w:t></w:t>
      </w:r>
      <w:r>
        <w:t></w:t>
      </w:r>
      <w:r>
        <w:rPr>
          <w:rFonts w:hint="eastAsia"/>
        </w:rPr>
        <w:t>функції</w:t>
      </w:r>
      <w:r>
        <w:t></w:t>
      </w:r>
      <w:r>
        <w:t></w:t>
      </w:r>
      <w:r>
        <w:rPr>
          <w:rFonts w:hint="eastAsia"/>
        </w:rPr>
        <w:t>правовий</w:t>
      </w:r>
    </w:p>
    <w:p w:rsidR="0001150F" w:rsidRDefault="0001150F" w:rsidP="0001150F">
      <w:r>
        <w:rPr>
          <w:rFonts w:hint="eastAsia"/>
        </w:rPr>
        <w:t>статус</w:t>
      </w:r>
      <w:r>
        <w:t></w:t>
      </w:r>
      <w:r>
        <w:rPr>
          <w:rFonts w:hint="eastAsia"/>
        </w:rPr>
        <w:t>суб’єктів</w:t>
      </w:r>
      <w:r>
        <w:t></w:t>
      </w:r>
      <w:r>
        <w:t></w:t>
      </w:r>
      <w:r>
        <w:rPr>
          <w:rFonts w:hint="eastAsia"/>
        </w:rPr>
        <w:t>гарантії</w:t>
      </w:r>
      <w:r>
        <w:t></w:t>
      </w:r>
      <w:r>
        <w:t></w:t>
      </w:r>
      <w:r>
        <w:rPr>
          <w:rFonts w:hint="eastAsia"/>
        </w:rPr>
        <w:t>організацію</w:t>
      </w:r>
      <w:r>
        <w:t></w:t>
      </w:r>
      <w:r>
        <w:t></w:t>
      </w:r>
      <w:r>
        <w:rPr>
          <w:rFonts w:hint="eastAsia"/>
        </w:rPr>
        <w:t>функціонування</w:t>
      </w:r>
      <w:r>
        <w:t></w:t>
      </w:r>
      <w:r>
        <w:rPr>
          <w:rFonts w:hint="eastAsia"/>
        </w:rPr>
        <w:t>та</w:t>
      </w:r>
    </w:p>
    <w:p w:rsidR="0001150F" w:rsidRDefault="0001150F" w:rsidP="0001150F">
      <w:r>
        <w:rPr>
          <w:rFonts w:hint="eastAsia"/>
        </w:rPr>
        <w:t>відповідальність</w:t>
      </w:r>
      <w:r>
        <w:t></w:t>
      </w:r>
    </w:p>
    <w:p w:rsidR="0001150F" w:rsidRDefault="0001150F" w:rsidP="0001150F">
      <w:r>
        <w:rPr>
          <w:rFonts w:hint="eastAsia"/>
        </w:rPr>
        <w:t>На</w:t>
      </w:r>
      <w:r>
        <w:t></w:t>
      </w:r>
      <w:r>
        <w:rPr>
          <w:rFonts w:hint="eastAsia"/>
        </w:rPr>
        <w:t>наш</w:t>
      </w:r>
      <w:r>
        <w:t></w:t>
      </w:r>
      <w:r>
        <w:rPr>
          <w:rFonts w:hint="eastAsia"/>
        </w:rPr>
        <w:t>погляд</w:t>
      </w:r>
      <w:r>
        <w:t></w:t>
      </w:r>
      <w:r>
        <w:t></w:t>
      </w:r>
      <w:r>
        <w:rPr>
          <w:rFonts w:hint="eastAsia"/>
        </w:rPr>
        <w:t>квінтесенція</w:t>
      </w:r>
      <w:r>
        <w:t></w:t>
      </w:r>
      <w:r>
        <w:rPr>
          <w:rFonts w:hint="eastAsia"/>
        </w:rPr>
        <w:t>сучасних</w:t>
      </w:r>
      <w:r>
        <w:t></w:t>
      </w:r>
      <w:r>
        <w:rPr>
          <w:rFonts w:hint="eastAsia"/>
        </w:rPr>
        <w:t>реформ</w:t>
      </w:r>
      <w:r>
        <w:t></w:t>
      </w:r>
      <w:r>
        <w:rPr>
          <w:rFonts w:hint="eastAsia"/>
        </w:rPr>
        <w:t>в</w:t>
      </w:r>
      <w:r>
        <w:t></w:t>
      </w:r>
      <w:r>
        <w:rPr>
          <w:rFonts w:hint="eastAsia"/>
        </w:rPr>
        <w:t>Україні</w:t>
      </w:r>
      <w:r>
        <w:t></w:t>
      </w:r>
      <w:r>
        <w:rPr>
          <w:rFonts w:hint="eastAsia"/>
        </w:rPr>
        <w:t>має</w:t>
      </w:r>
    </w:p>
    <w:p w:rsidR="0001150F" w:rsidRDefault="0001150F" w:rsidP="0001150F">
      <w:r>
        <w:rPr>
          <w:rFonts w:hint="eastAsia"/>
        </w:rPr>
        <w:t>полягати</w:t>
      </w:r>
      <w:r>
        <w:t></w:t>
      </w:r>
      <w:r>
        <w:rPr>
          <w:rFonts w:hint="eastAsia"/>
        </w:rPr>
        <w:t>саме</w:t>
      </w:r>
      <w:r>
        <w:t></w:t>
      </w:r>
      <w:r>
        <w:rPr>
          <w:rFonts w:hint="eastAsia"/>
        </w:rPr>
        <w:t>в</w:t>
      </w:r>
      <w:r>
        <w:t></w:t>
      </w:r>
      <w:r>
        <w:rPr>
          <w:rFonts w:hint="eastAsia"/>
        </w:rPr>
        <w:t>удосконаленні</w:t>
      </w:r>
      <w:r>
        <w:t></w:t>
      </w:r>
      <w:r>
        <w:rPr>
          <w:rFonts w:hint="eastAsia"/>
        </w:rPr>
        <w:t>принципів</w:t>
      </w:r>
      <w:r>
        <w:t></w:t>
      </w:r>
      <w:r>
        <w:rPr>
          <w:rFonts w:hint="eastAsia"/>
        </w:rPr>
        <w:t>здійснення</w:t>
      </w:r>
      <w:r>
        <w:t></w:t>
      </w:r>
      <w:r>
        <w:rPr>
          <w:rFonts w:hint="eastAsia"/>
        </w:rPr>
        <w:t>державної</w:t>
      </w:r>
    </w:p>
    <w:p w:rsidR="0001150F" w:rsidRDefault="0001150F" w:rsidP="0001150F">
      <w:r>
        <w:rPr>
          <w:rFonts w:hint="eastAsia"/>
        </w:rPr>
        <w:t>влади</w:t>
      </w:r>
      <w:r>
        <w:t></w:t>
      </w:r>
      <w:r>
        <w:t></w:t>
      </w:r>
      <w:r>
        <w:rPr>
          <w:rFonts w:hint="eastAsia"/>
        </w:rPr>
        <w:t>наповнення</w:t>
      </w:r>
      <w:r>
        <w:t></w:t>
      </w:r>
      <w:r>
        <w:rPr>
          <w:rFonts w:hint="eastAsia"/>
        </w:rPr>
        <w:t>їх</w:t>
      </w:r>
      <w:r>
        <w:t></w:t>
      </w:r>
      <w:r>
        <w:rPr>
          <w:rFonts w:hint="eastAsia"/>
        </w:rPr>
        <w:t>новітнім</w:t>
      </w:r>
      <w:r>
        <w:t></w:t>
      </w:r>
      <w:r>
        <w:rPr>
          <w:rFonts w:hint="eastAsia"/>
        </w:rPr>
        <w:t>змістом</w:t>
      </w:r>
      <w:r>
        <w:t></w:t>
      </w:r>
      <w:r>
        <w:t></w:t>
      </w:r>
      <w:r>
        <w:rPr>
          <w:rFonts w:hint="eastAsia"/>
        </w:rPr>
        <w:t>відповідним</w:t>
      </w:r>
      <w:r>
        <w:t></w:t>
      </w:r>
      <w:r>
        <w:rPr>
          <w:rFonts w:hint="eastAsia"/>
        </w:rPr>
        <w:t>до</w:t>
      </w:r>
      <w:r>
        <w:t></w:t>
      </w:r>
      <w:r>
        <w:rPr>
          <w:rFonts w:hint="eastAsia"/>
        </w:rPr>
        <w:t>вимог</w:t>
      </w:r>
    </w:p>
    <w:p w:rsidR="0001150F" w:rsidRDefault="0001150F" w:rsidP="0001150F">
      <w:r>
        <w:rPr>
          <w:rFonts w:hint="eastAsia"/>
        </w:rPr>
        <w:t>сьогодення</w:t>
      </w:r>
      <w:r>
        <w:t></w:t>
      </w:r>
      <w:r>
        <w:t></w:t>
      </w:r>
      <w:r>
        <w:rPr>
          <w:rFonts w:hint="eastAsia"/>
        </w:rPr>
        <w:t>доповнення</w:t>
      </w:r>
      <w:r>
        <w:t></w:t>
      </w:r>
      <w:r>
        <w:rPr>
          <w:rFonts w:hint="eastAsia"/>
        </w:rPr>
        <w:t>новими</w:t>
      </w:r>
      <w:r>
        <w:t></w:t>
      </w:r>
      <w:r>
        <w:rPr>
          <w:rFonts w:hint="eastAsia"/>
        </w:rPr>
        <w:t>принципами</w:t>
      </w:r>
      <w:r>
        <w:t></w:t>
      </w:r>
      <w:r>
        <w:rPr>
          <w:rFonts w:hint="eastAsia"/>
        </w:rPr>
        <w:t>формування</w:t>
      </w:r>
      <w:r>
        <w:t></w:t>
      </w:r>
      <w:r>
        <w:rPr>
          <w:rFonts w:hint="eastAsia"/>
        </w:rPr>
        <w:t>та</w:t>
      </w:r>
    </w:p>
    <w:p w:rsidR="0001150F" w:rsidRDefault="0001150F" w:rsidP="0001150F">
      <w:r>
        <w:rPr>
          <w:rFonts w:hint="eastAsia"/>
        </w:rPr>
        <w:t>діяльності</w:t>
      </w:r>
      <w:r>
        <w:t></w:t>
      </w:r>
      <w:r>
        <w:rPr>
          <w:rFonts w:hint="eastAsia"/>
        </w:rPr>
        <w:t>органів</w:t>
      </w:r>
      <w:r>
        <w:t></w:t>
      </w:r>
      <w:r>
        <w:rPr>
          <w:rFonts w:hint="eastAsia"/>
        </w:rPr>
        <w:t>державної</w:t>
      </w:r>
      <w:r>
        <w:t></w:t>
      </w:r>
      <w:r>
        <w:rPr>
          <w:rFonts w:hint="eastAsia"/>
        </w:rPr>
        <w:t>влади</w:t>
      </w:r>
      <w:r>
        <w:t></w:t>
      </w:r>
      <w:r>
        <w:rPr>
          <w:rFonts w:hint="eastAsia"/>
        </w:rPr>
        <w:t>України</w:t>
      </w:r>
      <w:r>
        <w:t></w:t>
      </w:r>
    </w:p>
    <w:p w:rsidR="0001150F" w:rsidRDefault="0001150F" w:rsidP="0001150F">
      <w:r>
        <w:rPr>
          <w:rFonts w:hint="eastAsia"/>
        </w:rPr>
        <w:t>Як</w:t>
      </w:r>
      <w:r>
        <w:t></w:t>
      </w:r>
      <w:r>
        <w:rPr>
          <w:rFonts w:hint="eastAsia"/>
        </w:rPr>
        <w:t>правило</w:t>
      </w:r>
      <w:r>
        <w:t></w:t>
      </w:r>
      <w:r>
        <w:t></w:t>
      </w:r>
      <w:r>
        <w:rPr>
          <w:rFonts w:hint="eastAsia"/>
        </w:rPr>
        <w:t>в</w:t>
      </w:r>
      <w:r>
        <w:t></w:t>
      </w:r>
      <w:r>
        <w:rPr>
          <w:rFonts w:hint="eastAsia"/>
        </w:rPr>
        <w:t>юридичній</w:t>
      </w:r>
      <w:r>
        <w:t></w:t>
      </w:r>
      <w:r>
        <w:rPr>
          <w:rFonts w:hint="eastAsia"/>
        </w:rPr>
        <w:t>літературі</w:t>
      </w:r>
      <w:r>
        <w:t></w:t>
      </w:r>
      <w:r>
        <w:rPr>
          <w:rFonts w:hint="eastAsia"/>
        </w:rPr>
        <w:t>не</w:t>
      </w:r>
      <w:r>
        <w:t></w:t>
      </w:r>
      <w:r>
        <w:rPr>
          <w:rFonts w:hint="eastAsia"/>
        </w:rPr>
        <w:t>відокремлюються</w:t>
      </w:r>
    </w:p>
    <w:p w:rsidR="0001150F" w:rsidRDefault="0001150F" w:rsidP="0001150F">
      <w:r>
        <w:rPr>
          <w:rFonts w:hint="eastAsia"/>
        </w:rPr>
        <w:t>принципи</w:t>
      </w:r>
      <w:r>
        <w:t></w:t>
      </w:r>
      <w:r>
        <w:rPr>
          <w:rFonts w:hint="eastAsia"/>
        </w:rPr>
        <w:t>організації</w:t>
      </w:r>
      <w:r>
        <w:t></w:t>
      </w:r>
      <w:r>
        <w:t></w:t>
      </w:r>
      <w:r>
        <w:rPr>
          <w:rFonts w:hint="eastAsia"/>
        </w:rPr>
        <w:t>формування</w:t>
      </w:r>
      <w:r>
        <w:t></w:t>
      </w:r>
      <w:r>
        <w:rPr>
          <w:rFonts w:hint="eastAsia"/>
        </w:rPr>
        <w:t>державної</w:t>
      </w:r>
      <w:r>
        <w:t></w:t>
      </w:r>
      <w:r>
        <w:rPr>
          <w:rFonts w:hint="eastAsia"/>
        </w:rPr>
        <w:t>влади</w:t>
      </w:r>
      <w:r>
        <w:t></w:t>
      </w:r>
      <w:r>
        <w:rPr>
          <w:rFonts w:hint="eastAsia"/>
        </w:rPr>
        <w:t>та</w:t>
      </w:r>
      <w:r>
        <w:t></w:t>
      </w:r>
      <w:r>
        <w:rPr>
          <w:rFonts w:hint="eastAsia"/>
        </w:rPr>
        <w:t>принципи</w:t>
      </w:r>
    </w:p>
    <w:p w:rsidR="0001150F" w:rsidRDefault="0001150F" w:rsidP="0001150F">
      <w:r>
        <w:rPr>
          <w:rFonts w:hint="eastAsia"/>
        </w:rPr>
        <w:t>діяльності</w:t>
      </w:r>
      <w:r>
        <w:t></w:t>
      </w:r>
      <w:r>
        <w:t></w:t>
      </w:r>
      <w:r>
        <w:rPr>
          <w:rFonts w:hint="eastAsia"/>
        </w:rPr>
        <w:t>функціонування</w:t>
      </w:r>
      <w:r>
        <w:t></w:t>
      </w:r>
      <w:r>
        <w:rPr>
          <w:rFonts w:hint="eastAsia"/>
        </w:rPr>
        <w:t>державної</w:t>
      </w:r>
      <w:r>
        <w:t></w:t>
      </w:r>
      <w:r>
        <w:rPr>
          <w:rFonts w:hint="eastAsia"/>
        </w:rPr>
        <w:t>влади</w:t>
      </w:r>
      <w:r>
        <w:t></w:t>
      </w:r>
      <w:r>
        <w:t></w:t>
      </w:r>
      <w:r>
        <w:rPr>
          <w:rFonts w:hint="eastAsia"/>
        </w:rPr>
        <w:t>На</w:t>
      </w:r>
      <w:r>
        <w:t></w:t>
      </w:r>
      <w:r>
        <w:rPr>
          <w:rFonts w:hint="eastAsia"/>
        </w:rPr>
        <w:t>наш</w:t>
      </w:r>
      <w:r>
        <w:t></w:t>
      </w:r>
      <w:r>
        <w:rPr>
          <w:rFonts w:hint="eastAsia"/>
        </w:rPr>
        <w:t>погляд</w:t>
      </w:r>
      <w:r>
        <w:t></w:t>
      </w:r>
      <w:r>
        <w:t></w:t>
      </w:r>
      <w:r>
        <w:rPr>
          <w:rFonts w:hint="eastAsia"/>
        </w:rPr>
        <w:t>навіть</w:t>
      </w:r>
    </w:p>
    <w:p w:rsidR="0001150F" w:rsidRDefault="0001150F" w:rsidP="0001150F">
      <w:r>
        <w:rPr>
          <w:rFonts w:hint="eastAsia"/>
        </w:rPr>
        <w:t>не</w:t>
      </w:r>
      <w:r>
        <w:t></w:t>
      </w:r>
      <w:r>
        <w:rPr>
          <w:rFonts w:hint="eastAsia"/>
        </w:rPr>
        <w:t>дивлячись</w:t>
      </w:r>
      <w:r>
        <w:t></w:t>
      </w:r>
      <w:r>
        <w:rPr>
          <w:rFonts w:hint="eastAsia"/>
        </w:rPr>
        <w:t>на</w:t>
      </w:r>
      <w:r>
        <w:t></w:t>
      </w:r>
      <w:r>
        <w:rPr>
          <w:rFonts w:hint="eastAsia"/>
        </w:rPr>
        <w:t>те</w:t>
      </w:r>
      <w:r>
        <w:t></w:t>
      </w:r>
      <w:r>
        <w:t></w:t>
      </w:r>
      <w:r>
        <w:rPr>
          <w:rFonts w:hint="eastAsia"/>
        </w:rPr>
        <w:t>що</w:t>
      </w:r>
      <w:r>
        <w:t></w:t>
      </w:r>
      <w:r>
        <w:rPr>
          <w:rFonts w:hint="eastAsia"/>
        </w:rPr>
        <w:t>багато</w:t>
      </w:r>
      <w:r>
        <w:t></w:t>
      </w:r>
      <w:r>
        <w:rPr>
          <w:rFonts w:hint="eastAsia"/>
        </w:rPr>
        <w:t>принципів</w:t>
      </w:r>
      <w:r>
        <w:t></w:t>
      </w:r>
      <w:r>
        <w:rPr>
          <w:rFonts w:hint="eastAsia"/>
        </w:rPr>
        <w:t>є</w:t>
      </w:r>
      <w:r>
        <w:t></w:t>
      </w:r>
      <w:r>
        <w:rPr>
          <w:rFonts w:hint="eastAsia"/>
        </w:rPr>
        <w:t>спільними</w:t>
      </w:r>
      <w:r>
        <w:t></w:t>
      </w:r>
      <w:r>
        <w:rPr>
          <w:rFonts w:hint="eastAsia"/>
        </w:rPr>
        <w:t>як</w:t>
      </w:r>
      <w:r>
        <w:t></w:t>
      </w:r>
      <w:r>
        <w:rPr>
          <w:rFonts w:hint="eastAsia"/>
        </w:rPr>
        <w:t>для</w:t>
      </w:r>
    </w:p>
    <w:p w:rsidR="0001150F" w:rsidRDefault="0001150F" w:rsidP="0001150F">
      <w:r>
        <w:rPr>
          <w:rFonts w:hint="eastAsia"/>
        </w:rPr>
        <w:t>організації</w:t>
      </w:r>
      <w:r>
        <w:t></w:t>
      </w:r>
      <w:r>
        <w:t></w:t>
      </w:r>
      <w:r>
        <w:rPr>
          <w:rFonts w:hint="eastAsia"/>
        </w:rPr>
        <w:t>формування</w:t>
      </w:r>
      <w:r>
        <w:t></w:t>
      </w:r>
      <w:r>
        <w:t></w:t>
      </w:r>
      <w:r>
        <w:t></w:t>
      </w:r>
      <w:r>
        <w:rPr>
          <w:rFonts w:hint="eastAsia"/>
        </w:rPr>
        <w:t>так</w:t>
      </w:r>
      <w:r>
        <w:t></w:t>
      </w:r>
      <w:r>
        <w:rPr>
          <w:rFonts w:hint="eastAsia"/>
        </w:rPr>
        <w:t>і</w:t>
      </w:r>
      <w:r>
        <w:t></w:t>
      </w:r>
      <w:r>
        <w:rPr>
          <w:rFonts w:hint="eastAsia"/>
        </w:rPr>
        <w:t>для</w:t>
      </w:r>
      <w:r>
        <w:t></w:t>
      </w:r>
      <w:r>
        <w:rPr>
          <w:rFonts w:hint="eastAsia"/>
        </w:rPr>
        <w:t>здійснення</w:t>
      </w:r>
      <w:r>
        <w:t></w:t>
      </w:r>
      <w:r>
        <w:t></w:t>
      </w:r>
      <w:r>
        <w:rPr>
          <w:rFonts w:hint="eastAsia"/>
        </w:rPr>
        <w:t>функціонування</w:t>
      </w:r>
      <w:r>
        <w:t></w:t>
      </w:r>
    </w:p>
    <w:p w:rsidR="0001150F" w:rsidRDefault="0001150F" w:rsidP="0001150F">
      <w:r>
        <w:rPr>
          <w:rFonts w:hint="eastAsia"/>
        </w:rPr>
        <w:t>діяльності</w:t>
      </w:r>
      <w:r>
        <w:t></w:t>
      </w:r>
      <w:r>
        <w:t></w:t>
      </w:r>
      <w:r>
        <w:rPr>
          <w:rFonts w:hint="eastAsia"/>
        </w:rPr>
        <w:t>державної</w:t>
      </w:r>
      <w:r>
        <w:t></w:t>
      </w:r>
      <w:r>
        <w:rPr>
          <w:rFonts w:hint="eastAsia"/>
        </w:rPr>
        <w:t>влади</w:t>
      </w:r>
      <w:r>
        <w:t></w:t>
      </w:r>
      <w:r>
        <w:t></w:t>
      </w:r>
      <w:r>
        <w:rPr>
          <w:rFonts w:hint="eastAsia"/>
        </w:rPr>
        <w:t>доцільно</w:t>
      </w:r>
      <w:r>
        <w:t></w:t>
      </w:r>
      <w:r>
        <w:rPr>
          <w:rFonts w:hint="eastAsia"/>
        </w:rPr>
        <w:t>виокремити</w:t>
      </w:r>
      <w:r>
        <w:t></w:t>
      </w:r>
      <w:r>
        <w:rPr>
          <w:rFonts w:hint="eastAsia"/>
        </w:rPr>
        <w:t>принципи</w:t>
      </w:r>
    </w:p>
    <w:p w:rsidR="0001150F" w:rsidRDefault="0001150F" w:rsidP="0001150F">
      <w:r>
        <w:rPr>
          <w:rFonts w:hint="eastAsia"/>
        </w:rPr>
        <w:t>організації</w:t>
      </w:r>
      <w:r>
        <w:t></w:t>
      </w:r>
      <w:r>
        <w:rPr>
          <w:rFonts w:hint="eastAsia"/>
        </w:rPr>
        <w:t>та</w:t>
      </w:r>
      <w:r>
        <w:t></w:t>
      </w:r>
      <w:r>
        <w:rPr>
          <w:rFonts w:hint="eastAsia"/>
        </w:rPr>
        <w:t>принципи</w:t>
      </w:r>
      <w:r>
        <w:t></w:t>
      </w:r>
      <w:r>
        <w:rPr>
          <w:rFonts w:hint="eastAsia"/>
        </w:rPr>
        <w:t>здійснення</w:t>
      </w:r>
      <w:r>
        <w:t></w:t>
      </w:r>
      <w:r>
        <w:rPr>
          <w:rFonts w:hint="eastAsia"/>
        </w:rPr>
        <w:t>державної</w:t>
      </w:r>
      <w:r>
        <w:t></w:t>
      </w:r>
      <w:r>
        <w:rPr>
          <w:rFonts w:hint="eastAsia"/>
        </w:rPr>
        <w:t>влади</w:t>
      </w:r>
      <w:r>
        <w:t></w:t>
      </w:r>
    </w:p>
    <w:p w:rsidR="0001150F" w:rsidRDefault="0001150F" w:rsidP="0001150F">
      <w:r>
        <w:rPr>
          <w:rFonts w:hint="eastAsia"/>
        </w:rPr>
        <w:t>Становлення</w:t>
      </w:r>
      <w:r>
        <w:t></w:t>
      </w:r>
      <w:r>
        <w:rPr>
          <w:rFonts w:hint="eastAsia"/>
        </w:rPr>
        <w:t>та</w:t>
      </w:r>
      <w:r>
        <w:t></w:t>
      </w:r>
      <w:r>
        <w:rPr>
          <w:rFonts w:hint="eastAsia"/>
        </w:rPr>
        <w:t>розвиток</w:t>
      </w:r>
      <w:r>
        <w:t></w:t>
      </w:r>
      <w:r>
        <w:rPr>
          <w:rFonts w:hint="eastAsia"/>
        </w:rPr>
        <w:t>принципів</w:t>
      </w:r>
      <w:r>
        <w:t></w:t>
      </w:r>
      <w:r>
        <w:rPr>
          <w:rFonts w:hint="eastAsia"/>
        </w:rPr>
        <w:t>організації</w:t>
      </w:r>
      <w:r>
        <w:t></w:t>
      </w:r>
      <w:r>
        <w:rPr>
          <w:rFonts w:hint="eastAsia"/>
        </w:rPr>
        <w:t>та</w:t>
      </w:r>
      <w:r>
        <w:t></w:t>
      </w:r>
      <w:r>
        <w:rPr>
          <w:rFonts w:hint="eastAsia"/>
        </w:rPr>
        <w:t>здійснення</w:t>
      </w:r>
    </w:p>
    <w:p w:rsidR="0001150F" w:rsidRDefault="0001150F" w:rsidP="0001150F">
      <w:r>
        <w:rPr>
          <w:rFonts w:hint="eastAsia"/>
        </w:rPr>
        <w:t>державної</w:t>
      </w:r>
      <w:r>
        <w:t></w:t>
      </w:r>
      <w:r>
        <w:rPr>
          <w:rFonts w:hint="eastAsia"/>
        </w:rPr>
        <w:t>влади</w:t>
      </w:r>
      <w:r>
        <w:t></w:t>
      </w:r>
      <w:r>
        <w:rPr>
          <w:rFonts w:hint="eastAsia"/>
        </w:rPr>
        <w:t>відбувається</w:t>
      </w:r>
      <w:r>
        <w:t></w:t>
      </w:r>
      <w:r>
        <w:rPr>
          <w:rFonts w:hint="eastAsia"/>
        </w:rPr>
        <w:t>на</w:t>
      </w:r>
      <w:r>
        <w:t></w:t>
      </w:r>
      <w:r>
        <w:rPr>
          <w:rFonts w:hint="eastAsia"/>
        </w:rPr>
        <w:t>національному</w:t>
      </w:r>
      <w:r>
        <w:t></w:t>
      </w:r>
      <w:r>
        <w:rPr>
          <w:rFonts w:hint="eastAsia"/>
        </w:rPr>
        <w:t>та</w:t>
      </w:r>
      <w:r>
        <w:t></w:t>
      </w:r>
      <w:r>
        <w:rPr>
          <w:rFonts w:hint="eastAsia"/>
        </w:rPr>
        <w:t>міжнародному</w:t>
      </w:r>
    </w:p>
    <w:p w:rsidR="0001150F" w:rsidRDefault="0001150F" w:rsidP="0001150F">
      <w:r>
        <w:rPr>
          <w:rFonts w:hint="eastAsia"/>
        </w:rPr>
        <w:t>рівнях</w:t>
      </w:r>
      <w:r>
        <w:t></w:t>
      </w:r>
      <w:r>
        <w:t></w:t>
      </w:r>
      <w:r>
        <w:rPr>
          <w:rFonts w:hint="eastAsia"/>
        </w:rPr>
        <w:t>Ці</w:t>
      </w:r>
      <w:r>
        <w:t></w:t>
      </w:r>
      <w:r>
        <w:rPr>
          <w:rFonts w:hint="eastAsia"/>
        </w:rPr>
        <w:t>принципи</w:t>
      </w:r>
      <w:r>
        <w:t></w:t>
      </w:r>
      <w:r>
        <w:rPr>
          <w:rFonts w:hint="eastAsia"/>
        </w:rPr>
        <w:t>зароджувалися</w:t>
      </w:r>
      <w:r>
        <w:t></w:t>
      </w:r>
      <w:r>
        <w:rPr>
          <w:rFonts w:hint="eastAsia"/>
        </w:rPr>
        <w:t>як</w:t>
      </w:r>
      <w:r>
        <w:t></w:t>
      </w:r>
      <w:r>
        <w:rPr>
          <w:rFonts w:hint="eastAsia"/>
        </w:rPr>
        <w:t>певні</w:t>
      </w:r>
      <w:r>
        <w:t></w:t>
      </w:r>
      <w:r>
        <w:rPr>
          <w:rFonts w:hint="eastAsia"/>
        </w:rPr>
        <w:t>меседжі</w:t>
      </w:r>
      <w:r>
        <w:t></w:t>
      </w:r>
      <w:r>
        <w:t></w:t>
      </w:r>
      <w:r>
        <w:rPr>
          <w:rFonts w:hint="eastAsia"/>
        </w:rPr>
        <w:t>положення</w:t>
      </w:r>
      <w:r>
        <w:t></w:t>
      </w:r>
    </w:p>
    <w:p w:rsidR="0001150F" w:rsidRDefault="0001150F" w:rsidP="0001150F">
      <w:r>
        <w:rPr>
          <w:rFonts w:hint="eastAsia"/>
        </w:rPr>
        <w:t>ідеї</w:t>
      </w:r>
      <w:r>
        <w:t></w:t>
      </w:r>
      <w:r>
        <w:t></w:t>
      </w:r>
      <w:r>
        <w:rPr>
          <w:rFonts w:hint="eastAsia"/>
        </w:rPr>
        <w:t>уявлення</w:t>
      </w:r>
      <w:r>
        <w:t></w:t>
      </w:r>
      <w:r>
        <w:t></w:t>
      </w:r>
      <w:r>
        <w:rPr>
          <w:rFonts w:hint="eastAsia"/>
        </w:rPr>
        <w:t>що</w:t>
      </w:r>
      <w:r>
        <w:t></w:t>
      </w:r>
      <w:r>
        <w:rPr>
          <w:rFonts w:hint="eastAsia"/>
        </w:rPr>
        <w:t>найперше</w:t>
      </w:r>
      <w:r>
        <w:t></w:t>
      </w:r>
      <w:r>
        <w:rPr>
          <w:rFonts w:hint="eastAsia"/>
        </w:rPr>
        <w:t>обумовленні</w:t>
      </w:r>
      <w:r>
        <w:t></w:t>
      </w:r>
      <w:r>
        <w:rPr>
          <w:rFonts w:hint="eastAsia"/>
        </w:rPr>
        <w:t>соціально</w:t>
      </w:r>
      <w:r>
        <w:t></w:t>
      </w:r>
      <w:r>
        <w:rPr>
          <w:rFonts w:hint="eastAsia"/>
        </w:rPr>
        <w:t>економічним</w:t>
      </w:r>
    </w:p>
    <w:p w:rsidR="0001150F" w:rsidRDefault="0001150F" w:rsidP="0001150F">
      <w:r>
        <w:rPr>
          <w:rFonts w:hint="eastAsia"/>
        </w:rPr>
        <w:t>рівнем</w:t>
      </w:r>
      <w:r>
        <w:t></w:t>
      </w:r>
      <w:r>
        <w:rPr>
          <w:rFonts w:hint="eastAsia"/>
        </w:rPr>
        <w:t>розвитку</w:t>
      </w:r>
      <w:r>
        <w:t></w:t>
      </w:r>
      <w:r>
        <w:rPr>
          <w:rFonts w:hint="eastAsia"/>
        </w:rPr>
        <w:t>держави</w:t>
      </w:r>
      <w:r>
        <w:t></w:t>
      </w:r>
      <w:r>
        <w:rPr>
          <w:rFonts w:hint="eastAsia"/>
        </w:rPr>
        <w:t>та</w:t>
      </w:r>
      <w:r>
        <w:t></w:t>
      </w:r>
      <w:r>
        <w:rPr>
          <w:rFonts w:hint="eastAsia"/>
        </w:rPr>
        <w:t>суспільства</w:t>
      </w:r>
      <w:r>
        <w:t></w:t>
      </w:r>
      <w:r>
        <w:rPr>
          <w:rFonts w:hint="eastAsia"/>
        </w:rPr>
        <w:t>й</w:t>
      </w:r>
      <w:r>
        <w:t></w:t>
      </w:r>
      <w:r>
        <w:rPr>
          <w:rFonts w:hint="eastAsia"/>
        </w:rPr>
        <w:t>відображають</w:t>
      </w:r>
    </w:p>
    <w:p w:rsidR="0001150F" w:rsidRDefault="0001150F" w:rsidP="0001150F">
      <w:r>
        <w:rPr>
          <w:rFonts w:hint="eastAsia"/>
        </w:rPr>
        <w:t>демократичні</w:t>
      </w:r>
      <w:r>
        <w:t></w:t>
      </w:r>
      <w:r>
        <w:rPr>
          <w:rFonts w:hint="eastAsia"/>
        </w:rPr>
        <w:t>цінності</w:t>
      </w:r>
      <w:r>
        <w:t></w:t>
      </w:r>
      <w:r>
        <w:rPr>
          <w:rFonts w:hint="eastAsia"/>
        </w:rPr>
        <w:t>в</w:t>
      </w:r>
      <w:r>
        <w:t></w:t>
      </w:r>
      <w:r>
        <w:rPr>
          <w:rFonts w:hint="eastAsia"/>
        </w:rPr>
        <w:t>сфері</w:t>
      </w:r>
      <w:r>
        <w:t></w:t>
      </w:r>
      <w:r>
        <w:rPr>
          <w:rFonts w:hint="eastAsia"/>
        </w:rPr>
        <w:t>організації</w:t>
      </w:r>
      <w:r>
        <w:t></w:t>
      </w:r>
      <w:r>
        <w:rPr>
          <w:rFonts w:hint="eastAsia"/>
        </w:rPr>
        <w:t>та</w:t>
      </w:r>
      <w:r>
        <w:t></w:t>
      </w:r>
      <w:r>
        <w:rPr>
          <w:rFonts w:hint="eastAsia"/>
        </w:rPr>
        <w:t>здійсненні</w:t>
      </w:r>
      <w:r>
        <w:t></w:t>
      </w:r>
      <w:r>
        <w:rPr>
          <w:rFonts w:hint="eastAsia"/>
        </w:rPr>
        <w:t>державної</w:t>
      </w:r>
    </w:p>
    <w:p w:rsidR="0001150F" w:rsidRDefault="0001150F" w:rsidP="0001150F">
      <w:r>
        <w:rPr>
          <w:rFonts w:hint="eastAsia"/>
        </w:rPr>
        <w:t>влади</w:t>
      </w:r>
      <w:r>
        <w:t></w:t>
      </w:r>
      <w:r>
        <w:t></w:t>
      </w:r>
      <w:r>
        <w:rPr>
          <w:rFonts w:hint="eastAsia"/>
        </w:rPr>
        <w:t>ролі</w:t>
      </w:r>
      <w:r>
        <w:t></w:t>
      </w:r>
      <w:r>
        <w:rPr>
          <w:rFonts w:hint="eastAsia"/>
        </w:rPr>
        <w:t>громадянського</w:t>
      </w:r>
      <w:r>
        <w:t></w:t>
      </w:r>
      <w:r>
        <w:rPr>
          <w:rFonts w:hint="eastAsia"/>
        </w:rPr>
        <w:t>суспільства</w:t>
      </w:r>
      <w:r>
        <w:t></w:t>
      </w:r>
      <w:r>
        <w:rPr>
          <w:rFonts w:hint="eastAsia"/>
        </w:rPr>
        <w:t>щодо</w:t>
      </w:r>
      <w:r>
        <w:t></w:t>
      </w:r>
      <w:r>
        <w:rPr>
          <w:rFonts w:hint="eastAsia"/>
        </w:rPr>
        <w:t>контролю</w:t>
      </w:r>
      <w:r>
        <w:t></w:t>
      </w:r>
      <w:r>
        <w:rPr>
          <w:rFonts w:hint="eastAsia"/>
        </w:rPr>
        <w:t>над</w:t>
      </w:r>
      <w:r>
        <w:t></w:t>
      </w:r>
      <w:r>
        <w:rPr>
          <w:rFonts w:hint="eastAsia"/>
        </w:rPr>
        <w:t>нею</w:t>
      </w:r>
      <w:r>
        <w:t></w:t>
      </w:r>
    </w:p>
    <w:p w:rsidR="0001150F" w:rsidRDefault="0001150F" w:rsidP="0001150F">
      <w:r>
        <w:rPr>
          <w:rFonts w:hint="eastAsia"/>
        </w:rPr>
        <w:t>напрямів</w:t>
      </w:r>
      <w:r>
        <w:t></w:t>
      </w:r>
      <w:r>
        <w:t></w:t>
      </w:r>
      <w:r>
        <w:rPr>
          <w:rFonts w:hint="eastAsia"/>
        </w:rPr>
        <w:t>форм</w:t>
      </w:r>
      <w:r>
        <w:t></w:t>
      </w:r>
      <w:r>
        <w:rPr>
          <w:rFonts w:hint="eastAsia"/>
        </w:rPr>
        <w:t>реалізації</w:t>
      </w:r>
      <w:r>
        <w:t></w:t>
      </w:r>
      <w:r>
        <w:rPr>
          <w:rFonts w:hint="eastAsia"/>
        </w:rPr>
        <w:t>народного</w:t>
      </w:r>
      <w:r>
        <w:t></w:t>
      </w:r>
      <w:r>
        <w:rPr>
          <w:rFonts w:hint="eastAsia"/>
        </w:rPr>
        <w:t>суверенітету</w:t>
      </w:r>
      <w:r>
        <w:t></w:t>
      </w:r>
      <w:r>
        <w:rPr>
          <w:rFonts w:hint="eastAsia"/>
        </w:rPr>
        <w:t>тощо</w:t>
      </w:r>
      <w:r>
        <w:t></w:t>
      </w:r>
    </w:p>
    <w:p w:rsidR="0001150F" w:rsidRDefault="0001150F" w:rsidP="0001150F">
      <w:r>
        <w:rPr>
          <w:rFonts w:hint="eastAsia"/>
        </w:rPr>
        <w:t>Принципи</w:t>
      </w:r>
      <w:r>
        <w:t></w:t>
      </w:r>
      <w:r>
        <w:rPr>
          <w:rFonts w:hint="eastAsia"/>
        </w:rPr>
        <w:t>здійснення</w:t>
      </w:r>
      <w:r>
        <w:t></w:t>
      </w:r>
      <w:r>
        <w:rPr>
          <w:rFonts w:hint="eastAsia"/>
        </w:rPr>
        <w:t>державної</w:t>
      </w:r>
      <w:r>
        <w:t></w:t>
      </w:r>
      <w:r>
        <w:rPr>
          <w:rFonts w:hint="eastAsia"/>
        </w:rPr>
        <w:t>влади</w:t>
      </w:r>
      <w:r>
        <w:t></w:t>
      </w:r>
      <w:r>
        <w:t></w:t>
      </w:r>
      <w:r>
        <w:rPr>
          <w:rFonts w:hint="eastAsia"/>
        </w:rPr>
        <w:t>що</w:t>
      </w:r>
      <w:r>
        <w:t></w:t>
      </w:r>
      <w:r>
        <w:rPr>
          <w:rFonts w:hint="eastAsia"/>
        </w:rPr>
        <w:t>знайшли</w:t>
      </w:r>
      <w:r>
        <w:t></w:t>
      </w:r>
      <w:r>
        <w:rPr>
          <w:rFonts w:hint="eastAsia"/>
        </w:rPr>
        <w:t>своє</w:t>
      </w:r>
    </w:p>
    <w:p w:rsidR="0001150F" w:rsidRDefault="0001150F" w:rsidP="0001150F">
      <w:r>
        <w:rPr>
          <w:rFonts w:hint="eastAsia"/>
        </w:rPr>
        <w:t>нормативно</w:t>
      </w:r>
      <w:r>
        <w:t></w:t>
      </w:r>
      <w:r>
        <w:rPr>
          <w:rFonts w:hint="eastAsia"/>
        </w:rPr>
        <w:t>правове</w:t>
      </w:r>
      <w:r>
        <w:t></w:t>
      </w:r>
      <w:r>
        <w:rPr>
          <w:rFonts w:hint="eastAsia"/>
        </w:rPr>
        <w:t>відображення</w:t>
      </w:r>
      <w:r>
        <w:t></w:t>
      </w:r>
      <w:r>
        <w:t></w:t>
      </w:r>
      <w:r>
        <w:rPr>
          <w:rFonts w:hint="eastAsia"/>
        </w:rPr>
        <w:t>реалізуються</w:t>
      </w:r>
      <w:r>
        <w:t></w:t>
      </w:r>
      <w:r>
        <w:rPr>
          <w:rFonts w:hint="eastAsia"/>
        </w:rPr>
        <w:t>в</w:t>
      </w:r>
      <w:r>
        <w:t></w:t>
      </w:r>
      <w:r>
        <w:rPr>
          <w:rFonts w:hint="eastAsia"/>
        </w:rPr>
        <w:t>різноманітних</w:t>
      </w:r>
    </w:p>
    <w:p w:rsidR="0001150F" w:rsidRDefault="0001150F" w:rsidP="0001150F">
      <w:r>
        <w:rPr>
          <w:rFonts w:hint="eastAsia"/>
        </w:rPr>
        <w:t>правових</w:t>
      </w:r>
      <w:r>
        <w:t></w:t>
      </w:r>
      <w:r>
        <w:t></w:t>
      </w:r>
      <w:r>
        <w:rPr>
          <w:rFonts w:hint="eastAsia"/>
        </w:rPr>
        <w:t>найперше</w:t>
      </w:r>
      <w:r>
        <w:t></w:t>
      </w:r>
      <w:r>
        <w:rPr>
          <w:rFonts w:hint="eastAsia"/>
        </w:rPr>
        <w:t>конституційно</w:t>
      </w:r>
      <w:r>
        <w:t></w:t>
      </w:r>
      <w:r>
        <w:rPr>
          <w:rFonts w:hint="eastAsia"/>
        </w:rPr>
        <w:t>правових</w:t>
      </w:r>
      <w:r>
        <w:t></w:t>
      </w:r>
      <w:r>
        <w:t></w:t>
      </w:r>
      <w:r>
        <w:rPr>
          <w:rFonts w:hint="eastAsia"/>
        </w:rPr>
        <w:t>відносинах</w:t>
      </w:r>
      <w:r>
        <w:t></w:t>
      </w:r>
    </w:p>
    <w:p w:rsidR="0001150F" w:rsidRDefault="0001150F" w:rsidP="0001150F">
      <w:r>
        <w:rPr>
          <w:rFonts w:hint="eastAsia"/>
        </w:rPr>
        <w:t>Практика</w:t>
      </w:r>
      <w:r>
        <w:t></w:t>
      </w:r>
      <w:r>
        <w:rPr>
          <w:rFonts w:hint="eastAsia"/>
        </w:rPr>
        <w:t>реалізація</w:t>
      </w:r>
      <w:r>
        <w:t></w:t>
      </w:r>
      <w:r>
        <w:rPr>
          <w:rFonts w:hint="eastAsia"/>
        </w:rPr>
        <w:t>принципів</w:t>
      </w:r>
      <w:r>
        <w:t></w:t>
      </w:r>
      <w:r>
        <w:rPr>
          <w:rFonts w:hint="eastAsia"/>
        </w:rPr>
        <w:t>здійснення</w:t>
      </w:r>
      <w:r>
        <w:t></w:t>
      </w:r>
      <w:r>
        <w:rPr>
          <w:rFonts w:hint="eastAsia"/>
        </w:rPr>
        <w:t>державної</w:t>
      </w:r>
      <w:r>
        <w:t></w:t>
      </w:r>
      <w:r>
        <w:rPr>
          <w:rFonts w:hint="eastAsia"/>
        </w:rPr>
        <w:t>влади</w:t>
      </w:r>
    </w:p>
    <w:p w:rsidR="0001150F" w:rsidRDefault="0001150F" w:rsidP="0001150F">
      <w:r>
        <w:rPr>
          <w:rFonts w:hint="eastAsia"/>
        </w:rPr>
        <w:t>зумовлює</w:t>
      </w:r>
      <w:r>
        <w:t></w:t>
      </w:r>
      <w:r>
        <w:rPr>
          <w:rFonts w:hint="eastAsia"/>
        </w:rPr>
        <w:t>їх</w:t>
      </w:r>
      <w:r>
        <w:t></w:t>
      </w:r>
      <w:r>
        <w:rPr>
          <w:rFonts w:hint="eastAsia"/>
        </w:rPr>
        <w:t>реформування</w:t>
      </w:r>
      <w:r>
        <w:t></w:t>
      </w:r>
      <w:r>
        <w:t></w:t>
      </w:r>
      <w:r>
        <w:rPr>
          <w:rFonts w:hint="eastAsia"/>
        </w:rPr>
        <w:t>певну</w:t>
      </w:r>
      <w:r>
        <w:t></w:t>
      </w:r>
      <w:r>
        <w:rPr>
          <w:rFonts w:hint="eastAsia"/>
        </w:rPr>
        <w:t>видозміну</w:t>
      </w:r>
      <w:r>
        <w:t></w:t>
      </w:r>
      <w:r>
        <w:t></w:t>
      </w:r>
      <w:r>
        <w:rPr>
          <w:rFonts w:hint="eastAsia"/>
        </w:rPr>
        <w:t>виходячи</w:t>
      </w:r>
      <w:r>
        <w:t></w:t>
      </w:r>
      <w:r>
        <w:rPr>
          <w:rFonts w:hint="eastAsia"/>
        </w:rPr>
        <w:t>з</w:t>
      </w:r>
      <w:r>
        <w:t></w:t>
      </w:r>
      <w:r>
        <w:rPr>
          <w:rFonts w:hint="eastAsia"/>
        </w:rPr>
        <w:t>цілого</w:t>
      </w:r>
    </w:p>
    <w:p w:rsidR="0001150F" w:rsidRDefault="0001150F" w:rsidP="0001150F">
      <w:r>
        <w:rPr>
          <w:rFonts w:hint="eastAsia"/>
        </w:rPr>
        <w:t>комплексу</w:t>
      </w:r>
      <w:r>
        <w:t></w:t>
      </w:r>
      <w:r>
        <w:rPr>
          <w:rFonts w:hint="eastAsia"/>
        </w:rPr>
        <w:t>факторів</w:t>
      </w:r>
      <w:r>
        <w:t></w:t>
      </w:r>
      <w:r>
        <w:t></w:t>
      </w:r>
      <w:r>
        <w:rPr>
          <w:rFonts w:hint="eastAsia"/>
        </w:rPr>
        <w:t>політичного</w:t>
      </w:r>
      <w:r>
        <w:t></w:t>
      </w:r>
      <w:r>
        <w:rPr>
          <w:rFonts w:hint="eastAsia"/>
        </w:rPr>
        <w:t>режиму</w:t>
      </w:r>
      <w:r>
        <w:t></w:t>
      </w:r>
      <w:r>
        <w:t></w:t>
      </w:r>
      <w:r>
        <w:rPr>
          <w:rFonts w:hint="eastAsia"/>
        </w:rPr>
        <w:t>демократичного</w:t>
      </w:r>
      <w:r>
        <w:t></w:t>
      </w:r>
      <w:r>
        <w:t></w:t>
      </w:r>
    </w:p>
    <w:p w:rsidR="0001150F" w:rsidRDefault="0001150F" w:rsidP="0001150F">
      <w:r>
        <w:t></w:t>
      </w:r>
      <w:r>
        <w:t></w:t>
      </w:r>
      <w:r>
        <w:t></w:t>
      </w:r>
    </w:p>
    <w:p w:rsidR="0001150F" w:rsidRDefault="0001150F" w:rsidP="0001150F">
      <w:r>
        <w:rPr>
          <w:rFonts w:hint="eastAsia"/>
        </w:rPr>
        <w:t>авторитарного</w:t>
      </w:r>
      <w:r>
        <w:t></w:t>
      </w:r>
      <w:r>
        <w:rPr>
          <w:rFonts w:hint="eastAsia"/>
        </w:rPr>
        <w:t>або</w:t>
      </w:r>
      <w:r>
        <w:t></w:t>
      </w:r>
      <w:r>
        <w:rPr>
          <w:rFonts w:hint="eastAsia"/>
        </w:rPr>
        <w:t>тоталітарного</w:t>
      </w:r>
      <w:r>
        <w:t></w:t>
      </w:r>
      <w:r>
        <w:t></w:t>
      </w:r>
      <w:r>
        <w:t></w:t>
      </w:r>
      <w:r>
        <w:rPr>
          <w:rFonts w:hint="eastAsia"/>
        </w:rPr>
        <w:t>низки</w:t>
      </w:r>
      <w:r>
        <w:t></w:t>
      </w:r>
      <w:r>
        <w:rPr>
          <w:rFonts w:hint="eastAsia"/>
        </w:rPr>
        <w:t>культурно</w:t>
      </w:r>
      <w:r>
        <w:t></w:t>
      </w:r>
      <w:r>
        <w:rPr>
          <w:rFonts w:hint="eastAsia"/>
        </w:rPr>
        <w:t>ідеологічних</w:t>
      </w:r>
    </w:p>
    <w:p w:rsidR="0001150F" w:rsidRDefault="0001150F" w:rsidP="0001150F">
      <w:r>
        <w:rPr>
          <w:rFonts w:hint="eastAsia"/>
        </w:rPr>
        <w:t>чинників</w:t>
      </w:r>
      <w:r>
        <w:t></w:t>
      </w:r>
      <w:r>
        <w:t></w:t>
      </w:r>
      <w:r>
        <w:rPr>
          <w:rFonts w:hint="eastAsia"/>
        </w:rPr>
        <w:t>виду</w:t>
      </w:r>
      <w:r>
        <w:t></w:t>
      </w:r>
      <w:r>
        <w:rPr>
          <w:rFonts w:hint="eastAsia"/>
        </w:rPr>
        <w:t>макроекономічної</w:t>
      </w:r>
      <w:r>
        <w:t></w:t>
      </w:r>
      <w:r>
        <w:rPr>
          <w:rFonts w:hint="eastAsia"/>
        </w:rPr>
        <w:t>моделі</w:t>
      </w:r>
      <w:r>
        <w:t></w:t>
      </w:r>
      <w:r>
        <w:t></w:t>
      </w:r>
      <w:r>
        <w:rPr>
          <w:rFonts w:hint="eastAsia"/>
        </w:rPr>
        <w:t>рівня</w:t>
      </w:r>
      <w:r>
        <w:t></w:t>
      </w:r>
      <w:r>
        <w:rPr>
          <w:rFonts w:hint="eastAsia"/>
        </w:rPr>
        <w:t>соціальноекономічного</w:t>
      </w:r>
      <w:r>
        <w:t></w:t>
      </w:r>
      <w:r>
        <w:rPr>
          <w:rFonts w:hint="eastAsia"/>
        </w:rPr>
        <w:t>розвитку</w:t>
      </w:r>
      <w:r>
        <w:t></w:t>
      </w:r>
      <w:r>
        <w:rPr>
          <w:rFonts w:hint="eastAsia"/>
        </w:rPr>
        <w:t>держави</w:t>
      </w:r>
      <w:r>
        <w:t></w:t>
      </w:r>
      <w:r>
        <w:t></w:t>
      </w:r>
      <w:r>
        <w:rPr>
          <w:rFonts w:hint="eastAsia"/>
        </w:rPr>
        <w:t>розвиненості</w:t>
      </w:r>
      <w:r>
        <w:t></w:t>
      </w:r>
      <w:r>
        <w:rPr>
          <w:rFonts w:hint="eastAsia"/>
        </w:rPr>
        <w:t>та</w:t>
      </w:r>
      <w:r>
        <w:t></w:t>
      </w:r>
      <w:r>
        <w:rPr>
          <w:rFonts w:hint="eastAsia"/>
        </w:rPr>
        <w:t>дієвості</w:t>
      </w:r>
      <w:r>
        <w:t></w:t>
      </w:r>
      <w:r>
        <w:rPr>
          <w:rFonts w:hint="eastAsia"/>
        </w:rPr>
        <w:t>інститутів</w:t>
      </w:r>
    </w:p>
    <w:p w:rsidR="0001150F" w:rsidRDefault="0001150F" w:rsidP="0001150F">
      <w:r>
        <w:rPr>
          <w:rFonts w:hint="eastAsia"/>
        </w:rPr>
        <w:t>громадянського</w:t>
      </w:r>
      <w:r>
        <w:t></w:t>
      </w:r>
      <w:r>
        <w:rPr>
          <w:rFonts w:hint="eastAsia"/>
        </w:rPr>
        <w:t>суспільства</w:t>
      </w:r>
      <w:r>
        <w:t></w:t>
      </w:r>
      <w:r>
        <w:t></w:t>
      </w:r>
      <w:r>
        <w:rPr>
          <w:rFonts w:hint="eastAsia"/>
        </w:rPr>
        <w:t>гарантованості</w:t>
      </w:r>
      <w:r>
        <w:t></w:t>
      </w:r>
      <w:r>
        <w:rPr>
          <w:rFonts w:hint="eastAsia"/>
        </w:rPr>
        <w:t>та</w:t>
      </w:r>
      <w:r>
        <w:t></w:t>
      </w:r>
      <w:r>
        <w:rPr>
          <w:rFonts w:hint="eastAsia"/>
        </w:rPr>
        <w:t>ефективності</w:t>
      </w:r>
    </w:p>
    <w:p w:rsidR="0001150F" w:rsidRDefault="0001150F" w:rsidP="0001150F">
      <w:r>
        <w:rPr>
          <w:rFonts w:hint="eastAsia"/>
        </w:rPr>
        <w:t>діяльності</w:t>
      </w:r>
      <w:r>
        <w:t></w:t>
      </w:r>
      <w:r>
        <w:rPr>
          <w:rFonts w:hint="eastAsia"/>
        </w:rPr>
        <w:t>елементів</w:t>
      </w:r>
      <w:r>
        <w:t></w:t>
      </w:r>
      <w:r>
        <w:rPr>
          <w:rFonts w:hint="eastAsia"/>
        </w:rPr>
        <w:t>системи</w:t>
      </w:r>
      <w:r>
        <w:t></w:t>
      </w:r>
      <w:r>
        <w:rPr>
          <w:rFonts w:hint="eastAsia"/>
        </w:rPr>
        <w:t>місцевого</w:t>
      </w:r>
      <w:r>
        <w:t></w:t>
      </w:r>
      <w:r>
        <w:rPr>
          <w:rFonts w:hint="eastAsia"/>
        </w:rPr>
        <w:t>самоврядування</w:t>
      </w:r>
      <w:r>
        <w:t></w:t>
      </w:r>
      <w:r>
        <w:t></w:t>
      </w:r>
      <w:r>
        <w:rPr>
          <w:rFonts w:hint="eastAsia"/>
        </w:rPr>
        <w:t>форм</w:t>
      </w:r>
      <w:r>
        <w:t></w:t>
      </w:r>
      <w:r>
        <w:rPr>
          <w:rFonts w:hint="eastAsia"/>
        </w:rPr>
        <w:t>його</w:t>
      </w:r>
    </w:p>
    <w:p w:rsidR="0001150F" w:rsidRDefault="0001150F" w:rsidP="0001150F">
      <w:r>
        <w:rPr>
          <w:rFonts w:hint="eastAsia"/>
        </w:rPr>
        <w:t>взаємодії</w:t>
      </w:r>
      <w:r>
        <w:t></w:t>
      </w:r>
      <w:r>
        <w:rPr>
          <w:rFonts w:hint="eastAsia"/>
        </w:rPr>
        <w:t>та</w:t>
      </w:r>
      <w:r>
        <w:t></w:t>
      </w:r>
      <w:r>
        <w:rPr>
          <w:rFonts w:hint="eastAsia"/>
        </w:rPr>
        <w:t>взаємовпливу</w:t>
      </w:r>
      <w:r>
        <w:t></w:t>
      </w:r>
      <w:r>
        <w:rPr>
          <w:rFonts w:hint="eastAsia"/>
        </w:rPr>
        <w:t>з</w:t>
      </w:r>
      <w:r>
        <w:t></w:t>
      </w:r>
      <w:r>
        <w:rPr>
          <w:rFonts w:hint="eastAsia"/>
        </w:rPr>
        <w:t>державними</w:t>
      </w:r>
      <w:r>
        <w:t></w:t>
      </w:r>
      <w:r>
        <w:rPr>
          <w:rFonts w:hint="eastAsia"/>
        </w:rPr>
        <w:t>інституціями</w:t>
      </w:r>
      <w:r>
        <w:t></w:t>
      </w:r>
      <w:r>
        <w:rPr>
          <w:rFonts w:hint="eastAsia"/>
        </w:rPr>
        <w:t>тощо</w:t>
      </w:r>
      <w:r>
        <w:t></w:t>
      </w:r>
    </w:p>
    <w:p w:rsidR="0001150F" w:rsidRDefault="0001150F" w:rsidP="0001150F">
      <w:r>
        <w:rPr>
          <w:rFonts w:hint="eastAsia"/>
        </w:rPr>
        <w:t>Принципи</w:t>
      </w:r>
      <w:r>
        <w:t></w:t>
      </w:r>
      <w:r>
        <w:rPr>
          <w:rFonts w:hint="eastAsia"/>
        </w:rPr>
        <w:t>здійснення</w:t>
      </w:r>
      <w:r>
        <w:t></w:t>
      </w:r>
      <w:r>
        <w:rPr>
          <w:rFonts w:hint="eastAsia"/>
        </w:rPr>
        <w:t>державної</w:t>
      </w:r>
      <w:r>
        <w:t></w:t>
      </w:r>
      <w:r>
        <w:rPr>
          <w:rFonts w:hint="eastAsia"/>
        </w:rPr>
        <w:t>влади</w:t>
      </w:r>
      <w:r>
        <w:t></w:t>
      </w:r>
      <w:r>
        <w:rPr>
          <w:rFonts w:hint="eastAsia"/>
        </w:rPr>
        <w:t>в</w:t>
      </w:r>
      <w:r>
        <w:t></w:t>
      </w:r>
      <w:r>
        <w:rPr>
          <w:rFonts w:hint="eastAsia"/>
        </w:rPr>
        <w:t>Україні</w:t>
      </w:r>
      <w:r>
        <w:t></w:t>
      </w:r>
      <w:r>
        <w:rPr>
          <w:rFonts w:hint="eastAsia"/>
        </w:rPr>
        <w:t>–</w:t>
      </w:r>
      <w:r>
        <w:t></w:t>
      </w:r>
      <w:r>
        <w:rPr>
          <w:rFonts w:hint="eastAsia"/>
        </w:rPr>
        <w:t>це</w:t>
      </w:r>
    </w:p>
    <w:p w:rsidR="0001150F" w:rsidRDefault="0001150F" w:rsidP="0001150F">
      <w:r>
        <w:rPr>
          <w:rFonts w:hint="eastAsia"/>
        </w:rPr>
        <w:t>основоположні</w:t>
      </w:r>
      <w:r>
        <w:t></w:t>
      </w:r>
      <w:r>
        <w:t></w:t>
      </w:r>
      <w:r>
        <w:rPr>
          <w:rFonts w:hint="eastAsia"/>
        </w:rPr>
        <w:t>вихідні</w:t>
      </w:r>
      <w:r>
        <w:t></w:t>
      </w:r>
      <w:r>
        <w:t></w:t>
      </w:r>
      <w:r>
        <w:rPr>
          <w:rFonts w:hint="eastAsia"/>
        </w:rPr>
        <w:t>фундаментальні</w:t>
      </w:r>
      <w:r>
        <w:t></w:t>
      </w:r>
      <w:r>
        <w:t></w:t>
      </w:r>
      <w:r>
        <w:rPr>
          <w:rFonts w:hint="eastAsia"/>
        </w:rPr>
        <w:t>базові</w:t>
      </w:r>
      <w:r>
        <w:t></w:t>
      </w:r>
      <w:r>
        <w:rPr>
          <w:rFonts w:hint="eastAsia"/>
        </w:rPr>
        <w:t>ідеї</w:t>
      </w:r>
      <w:r>
        <w:t></w:t>
      </w:r>
      <w:r>
        <w:t></w:t>
      </w:r>
      <w:r>
        <w:rPr>
          <w:rFonts w:hint="eastAsia"/>
        </w:rPr>
        <w:t>закріплені</w:t>
      </w:r>
      <w:r>
        <w:t></w:t>
      </w:r>
      <w:r>
        <w:rPr>
          <w:rFonts w:hint="eastAsia"/>
        </w:rPr>
        <w:t>в</w:t>
      </w:r>
    </w:p>
    <w:p w:rsidR="0001150F" w:rsidRDefault="0001150F" w:rsidP="0001150F">
      <w:r>
        <w:rPr>
          <w:rFonts w:hint="eastAsia"/>
        </w:rPr>
        <w:t>Конституції</w:t>
      </w:r>
      <w:r>
        <w:t></w:t>
      </w:r>
      <w:r>
        <w:rPr>
          <w:rFonts w:hint="eastAsia"/>
        </w:rPr>
        <w:t>та</w:t>
      </w:r>
      <w:r>
        <w:t></w:t>
      </w:r>
      <w:r>
        <w:rPr>
          <w:rFonts w:hint="eastAsia"/>
        </w:rPr>
        <w:t>законах</w:t>
      </w:r>
      <w:r>
        <w:t></w:t>
      </w:r>
      <w:r>
        <w:t></w:t>
      </w:r>
      <w:r>
        <w:rPr>
          <w:rFonts w:hint="eastAsia"/>
        </w:rPr>
        <w:t>інших</w:t>
      </w:r>
      <w:r>
        <w:t></w:t>
      </w:r>
      <w:r>
        <w:rPr>
          <w:rFonts w:hint="eastAsia"/>
        </w:rPr>
        <w:t>нормативно</w:t>
      </w:r>
      <w:r>
        <w:t></w:t>
      </w:r>
      <w:r>
        <w:rPr>
          <w:rFonts w:hint="eastAsia"/>
        </w:rPr>
        <w:t>правових</w:t>
      </w:r>
      <w:r>
        <w:t></w:t>
      </w:r>
      <w:r>
        <w:rPr>
          <w:rFonts w:hint="eastAsia"/>
        </w:rPr>
        <w:t>актах</w:t>
      </w:r>
      <w:r>
        <w:t></w:t>
      </w:r>
      <w:r>
        <w:rPr>
          <w:rFonts w:hint="eastAsia"/>
        </w:rPr>
        <w:t>України</w:t>
      </w:r>
      <w:r>
        <w:t></w:t>
      </w:r>
    </w:p>
    <w:p w:rsidR="0001150F" w:rsidRDefault="0001150F" w:rsidP="0001150F">
      <w:r>
        <w:rPr>
          <w:rFonts w:hint="eastAsia"/>
        </w:rPr>
        <w:t>характеризуються</w:t>
      </w:r>
      <w:r>
        <w:t></w:t>
      </w:r>
      <w:r>
        <w:rPr>
          <w:rFonts w:hint="eastAsia"/>
        </w:rPr>
        <w:t>універсальністю</w:t>
      </w:r>
      <w:r>
        <w:t></w:t>
      </w:r>
      <w:r>
        <w:t></w:t>
      </w:r>
      <w:r>
        <w:rPr>
          <w:rFonts w:hint="eastAsia"/>
        </w:rPr>
        <w:t>високою</w:t>
      </w:r>
      <w:r>
        <w:t></w:t>
      </w:r>
      <w:r>
        <w:rPr>
          <w:rFonts w:hint="eastAsia"/>
        </w:rPr>
        <w:t>вагомістю</w:t>
      </w:r>
      <w:r>
        <w:t></w:t>
      </w:r>
      <w:r>
        <w:t></w:t>
      </w:r>
      <w:r>
        <w:rPr>
          <w:rFonts w:hint="eastAsia"/>
        </w:rPr>
        <w:t>найвищим</w:t>
      </w:r>
    </w:p>
    <w:p w:rsidR="0001150F" w:rsidRDefault="0001150F" w:rsidP="0001150F">
      <w:r>
        <w:rPr>
          <w:rFonts w:hint="eastAsia"/>
        </w:rPr>
        <w:t>рівнем</w:t>
      </w:r>
      <w:r>
        <w:t></w:t>
      </w:r>
      <w:r>
        <w:rPr>
          <w:rFonts w:hint="eastAsia"/>
        </w:rPr>
        <w:t>обов’язковості</w:t>
      </w:r>
      <w:r>
        <w:t></w:t>
      </w:r>
      <w:r>
        <w:rPr>
          <w:rFonts w:hint="eastAsia"/>
        </w:rPr>
        <w:t>та</w:t>
      </w:r>
      <w:r>
        <w:t></w:t>
      </w:r>
      <w:r>
        <w:rPr>
          <w:rFonts w:hint="eastAsia"/>
        </w:rPr>
        <w:t>відображають</w:t>
      </w:r>
      <w:r>
        <w:t></w:t>
      </w:r>
      <w:r>
        <w:rPr>
          <w:rFonts w:hint="eastAsia"/>
        </w:rPr>
        <w:t>найістотніші</w:t>
      </w:r>
      <w:r>
        <w:t></w:t>
      </w:r>
      <w:r>
        <w:rPr>
          <w:rFonts w:hint="eastAsia"/>
        </w:rPr>
        <w:t>положення</w:t>
      </w:r>
    </w:p>
    <w:p w:rsidR="0001150F" w:rsidRDefault="0001150F" w:rsidP="0001150F">
      <w:r>
        <w:rPr>
          <w:rFonts w:hint="eastAsia"/>
        </w:rPr>
        <w:t>реалізації</w:t>
      </w:r>
      <w:r>
        <w:t></w:t>
      </w:r>
      <w:r>
        <w:rPr>
          <w:rFonts w:hint="eastAsia"/>
        </w:rPr>
        <w:t>державної</w:t>
      </w:r>
      <w:r>
        <w:t></w:t>
      </w:r>
      <w:r>
        <w:rPr>
          <w:rFonts w:hint="eastAsia"/>
        </w:rPr>
        <w:t>влади</w:t>
      </w:r>
      <w:r>
        <w:t></w:t>
      </w:r>
      <w:r>
        <w:rPr>
          <w:rFonts w:hint="eastAsia"/>
        </w:rPr>
        <w:t>в</w:t>
      </w:r>
      <w:r>
        <w:t></w:t>
      </w:r>
      <w:r>
        <w:rPr>
          <w:rFonts w:hint="eastAsia"/>
        </w:rPr>
        <w:t>інтересах</w:t>
      </w:r>
      <w:r>
        <w:t></w:t>
      </w:r>
      <w:r>
        <w:rPr>
          <w:rFonts w:hint="eastAsia"/>
        </w:rPr>
        <w:t>Українського</w:t>
      </w:r>
      <w:r>
        <w:t></w:t>
      </w:r>
      <w:r>
        <w:rPr>
          <w:rFonts w:hint="eastAsia"/>
        </w:rPr>
        <w:t>народу</w:t>
      </w:r>
      <w:r>
        <w:t></w:t>
      </w:r>
    </w:p>
    <w:p w:rsidR="0001150F" w:rsidRDefault="0001150F" w:rsidP="0001150F">
      <w:r>
        <w:rPr>
          <w:rFonts w:hint="eastAsia"/>
        </w:rPr>
        <w:t>Належна</w:t>
      </w:r>
      <w:r>
        <w:t></w:t>
      </w:r>
      <w:r>
        <w:rPr>
          <w:rFonts w:hint="eastAsia"/>
        </w:rPr>
        <w:t>науково</w:t>
      </w:r>
      <w:r>
        <w:t></w:t>
      </w:r>
      <w:r>
        <w:rPr>
          <w:rFonts w:hint="eastAsia"/>
        </w:rPr>
        <w:t>теоретична</w:t>
      </w:r>
      <w:r>
        <w:t></w:t>
      </w:r>
      <w:r>
        <w:rPr>
          <w:rFonts w:hint="eastAsia"/>
        </w:rPr>
        <w:t>розробка</w:t>
      </w:r>
      <w:r>
        <w:t></w:t>
      </w:r>
      <w:r>
        <w:rPr>
          <w:rFonts w:hint="eastAsia"/>
        </w:rPr>
        <w:t>принципів</w:t>
      </w:r>
      <w:r>
        <w:t></w:t>
      </w:r>
      <w:r>
        <w:rPr>
          <w:rFonts w:hint="eastAsia"/>
        </w:rPr>
        <w:t>здійснення</w:t>
      </w:r>
    </w:p>
    <w:p w:rsidR="0001150F" w:rsidRDefault="0001150F" w:rsidP="0001150F">
      <w:r>
        <w:rPr>
          <w:rFonts w:hint="eastAsia"/>
        </w:rPr>
        <w:t>державної</w:t>
      </w:r>
      <w:r>
        <w:t></w:t>
      </w:r>
      <w:r>
        <w:rPr>
          <w:rFonts w:hint="eastAsia"/>
        </w:rPr>
        <w:t>влади</w:t>
      </w:r>
      <w:r>
        <w:t></w:t>
      </w:r>
      <w:r>
        <w:t></w:t>
      </w:r>
      <w:r>
        <w:rPr>
          <w:rFonts w:hint="eastAsia"/>
        </w:rPr>
        <w:t>врахування</w:t>
      </w:r>
      <w:r>
        <w:t></w:t>
      </w:r>
      <w:r>
        <w:rPr>
          <w:rFonts w:hint="eastAsia"/>
        </w:rPr>
        <w:t>позитивного</w:t>
      </w:r>
      <w:r>
        <w:t></w:t>
      </w:r>
      <w:r>
        <w:rPr>
          <w:rFonts w:hint="eastAsia"/>
        </w:rPr>
        <w:t>досвіду</w:t>
      </w:r>
      <w:r>
        <w:t></w:t>
      </w:r>
      <w:r>
        <w:rPr>
          <w:rFonts w:hint="eastAsia"/>
        </w:rPr>
        <w:t>зарубіжних</w:t>
      </w:r>
      <w:r>
        <w:t></w:t>
      </w:r>
      <w:r>
        <w:rPr>
          <w:rFonts w:hint="eastAsia"/>
        </w:rPr>
        <w:t>країн</w:t>
      </w:r>
    </w:p>
    <w:p w:rsidR="0001150F" w:rsidRDefault="0001150F" w:rsidP="0001150F">
      <w:r>
        <w:rPr>
          <w:rFonts w:hint="eastAsia"/>
        </w:rPr>
        <w:t>у</w:t>
      </w:r>
      <w:r>
        <w:t></w:t>
      </w:r>
      <w:r>
        <w:rPr>
          <w:rFonts w:hint="eastAsia"/>
        </w:rPr>
        <w:t>цій</w:t>
      </w:r>
      <w:r>
        <w:t></w:t>
      </w:r>
      <w:r>
        <w:rPr>
          <w:rFonts w:hint="eastAsia"/>
        </w:rPr>
        <w:t>сфері</w:t>
      </w:r>
      <w:r>
        <w:t></w:t>
      </w:r>
      <w:r>
        <w:t></w:t>
      </w:r>
      <w:r>
        <w:rPr>
          <w:rFonts w:hint="eastAsia"/>
        </w:rPr>
        <w:t>відповідне</w:t>
      </w:r>
      <w:r>
        <w:t></w:t>
      </w:r>
      <w:r>
        <w:rPr>
          <w:rFonts w:hint="eastAsia"/>
        </w:rPr>
        <w:t>їх</w:t>
      </w:r>
      <w:r>
        <w:t></w:t>
      </w:r>
      <w:r>
        <w:rPr>
          <w:rFonts w:hint="eastAsia"/>
        </w:rPr>
        <w:t>нормативно</w:t>
      </w:r>
      <w:r>
        <w:t></w:t>
      </w:r>
      <w:r>
        <w:rPr>
          <w:rFonts w:hint="eastAsia"/>
        </w:rPr>
        <w:t>правове</w:t>
      </w:r>
      <w:r>
        <w:t></w:t>
      </w:r>
      <w:r>
        <w:rPr>
          <w:rFonts w:hint="eastAsia"/>
        </w:rPr>
        <w:t>закріплення</w:t>
      </w:r>
      <w:r>
        <w:t></w:t>
      </w:r>
      <w:r>
        <w:rPr>
          <w:rFonts w:hint="eastAsia"/>
        </w:rPr>
        <w:t>в</w:t>
      </w:r>
      <w:r>
        <w:t></w:t>
      </w:r>
      <w:r>
        <w:rPr>
          <w:rFonts w:hint="eastAsia"/>
        </w:rPr>
        <w:t>Україні</w:t>
      </w:r>
    </w:p>
    <w:p w:rsidR="0001150F" w:rsidRDefault="0001150F" w:rsidP="0001150F">
      <w:r>
        <w:rPr>
          <w:rFonts w:hint="eastAsia"/>
        </w:rPr>
        <w:t>є</w:t>
      </w:r>
      <w:r>
        <w:t></w:t>
      </w:r>
      <w:r>
        <w:rPr>
          <w:rFonts w:hint="eastAsia"/>
        </w:rPr>
        <w:t>запорукою</w:t>
      </w:r>
      <w:r>
        <w:t></w:t>
      </w:r>
      <w:r>
        <w:rPr>
          <w:rFonts w:hint="eastAsia"/>
        </w:rPr>
        <w:t>підвищення</w:t>
      </w:r>
      <w:r>
        <w:t></w:t>
      </w:r>
      <w:r>
        <w:rPr>
          <w:rFonts w:hint="eastAsia"/>
        </w:rPr>
        <w:t>ефективності</w:t>
      </w:r>
      <w:r>
        <w:t></w:t>
      </w:r>
      <w:r>
        <w:rPr>
          <w:rFonts w:hint="eastAsia"/>
        </w:rPr>
        <w:t>державної</w:t>
      </w:r>
      <w:r>
        <w:t></w:t>
      </w:r>
      <w:r>
        <w:rPr>
          <w:rFonts w:hint="eastAsia"/>
        </w:rPr>
        <w:t>влади</w:t>
      </w:r>
      <w:r>
        <w:t></w:t>
      </w:r>
    </w:p>
    <w:p w:rsidR="0001150F" w:rsidRDefault="0001150F" w:rsidP="0001150F">
      <w:r>
        <w:rPr>
          <w:rFonts w:hint="eastAsia"/>
        </w:rPr>
        <w:t>наближення</w:t>
      </w:r>
      <w:r>
        <w:t></w:t>
      </w:r>
      <w:r>
        <w:rPr>
          <w:rFonts w:hint="eastAsia"/>
        </w:rPr>
        <w:t>її</w:t>
      </w:r>
      <w:r>
        <w:t></w:t>
      </w:r>
      <w:r>
        <w:rPr>
          <w:rFonts w:hint="eastAsia"/>
        </w:rPr>
        <w:t>до</w:t>
      </w:r>
      <w:r>
        <w:t></w:t>
      </w:r>
      <w:r>
        <w:rPr>
          <w:rFonts w:hint="eastAsia"/>
        </w:rPr>
        <w:t>потреб</w:t>
      </w:r>
      <w:r>
        <w:t></w:t>
      </w:r>
      <w:r>
        <w:rPr>
          <w:rFonts w:hint="eastAsia"/>
        </w:rPr>
        <w:t>і</w:t>
      </w:r>
      <w:r>
        <w:t></w:t>
      </w:r>
      <w:r>
        <w:rPr>
          <w:rFonts w:hint="eastAsia"/>
        </w:rPr>
        <w:t>запитів</w:t>
      </w:r>
      <w:r>
        <w:t></w:t>
      </w:r>
      <w:r>
        <w:rPr>
          <w:rFonts w:hint="eastAsia"/>
        </w:rPr>
        <w:t>людей</w:t>
      </w:r>
      <w:r>
        <w:t></w:t>
      </w:r>
      <w:r>
        <w:t></w:t>
      </w:r>
      <w:r>
        <w:rPr>
          <w:rFonts w:hint="eastAsia"/>
        </w:rPr>
        <w:t>а</w:t>
      </w:r>
      <w:r>
        <w:t></w:t>
      </w:r>
      <w:r>
        <w:rPr>
          <w:rFonts w:hint="eastAsia"/>
        </w:rPr>
        <w:t>як</w:t>
      </w:r>
      <w:r>
        <w:t></w:t>
      </w:r>
      <w:r>
        <w:rPr>
          <w:rFonts w:hint="eastAsia"/>
        </w:rPr>
        <w:t>наслідок</w:t>
      </w:r>
      <w:r>
        <w:t></w:t>
      </w:r>
      <w:r>
        <w:rPr>
          <w:rFonts w:hint="eastAsia"/>
        </w:rPr>
        <w:t>–</w:t>
      </w:r>
      <w:r>
        <w:t></w:t>
      </w:r>
      <w:r>
        <w:rPr>
          <w:rFonts w:hint="eastAsia"/>
        </w:rPr>
        <w:t>сприятиме</w:t>
      </w:r>
    </w:p>
    <w:p w:rsidR="0001150F" w:rsidRDefault="0001150F" w:rsidP="0001150F">
      <w:r>
        <w:rPr>
          <w:rFonts w:hint="eastAsia"/>
        </w:rPr>
        <w:t>успішній</w:t>
      </w:r>
      <w:r>
        <w:t></w:t>
      </w:r>
      <w:r>
        <w:rPr>
          <w:rFonts w:hint="eastAsia"/>
        </w:rPr>
        <w:t>євроатлантичні</w:t>
      </w:r>
      <w:r>
        <w:t></w:t>
      </w:r>
      <w:r>
        <w:rPr>
          <w:rFonts w:hint="eastAsia"/>
        </w:rPr>
        <w:t>інтеграції</w:t>
      </w:r>
      <w:r>
        <w:t></w:t>
      </w:r>
      <w:r>
        <w:rPr>
          <w:rFonts w:hint="eastAsia"/>
        </w:rPr>
        <w:t>України</w:t>
      </w:r>
      <w:r>
        <w:t></w:t>
      </w:r>
      <w:r>
        <w:t></w:t>
      </w:r>
      <w:r>
        <w:rPr>
          <w:rFonts w:hint="eastAsia"/>
        </w:rPr>
        <w:t>допоможе</w:t>
      </w:r>
      <w:r>
        <w:t></w:t>
      </w:r>
      <w:r>
        <w:rPr>
          <w:rFonts w:hint="eastAsia"/>
        </w:rPr>
        <w:t>посилити</w:t>
      </w:r>
    </w:p>
    <w:p w:rsidR="0001150F" w:rsidRDefault="0001150F" w:rsidP="0001150F">
      <w:r>
        <w:rPr>
          <w:rFonts w:hint="eastAsia"/>
        </w:rPr>
        <w:t>взаємовигідне</w:t>
      </w:r>
      <w:r>
        <w:t></w:t>
      </w:r>
      <w:r>
        <w:rPr>
          <w:rFonts w:hint="eastAsia"/>
        </w:rPr>
        <w:t>партнерство</w:t>
      </w:r>
      <w:r>
        <w:t></w:t>
      </w:r>
      <w:r>
        <w:rPr>
          <w:rFonts w:hint="eastAsia"/>
        </w:rPr>
        <w:t>та</w:t>
      </w:r>
      <w:r>
        <w:t></w:t>
      </w:r>
      <w:r>
        <w:rPr>
          <w:rFonts w:hint="eastAsia"/>
        </w:rPr>
        <w:t>співробітництво</w:t>
      </w:r>
      <w:r>
        <w:t></w:t>
      </w:r>
      <w:r>
        <w:rPr>
          <w:rFonts w:hint="eastAsia"/>
        </w:rPr>
        <w:t>України</w:t>
      </w:r>
      <w:r>
        <w:t></w:t>
      </w:r>
      <w:r>
        <w:rPr>
          <w:rFonts w:hint="eastAsia"/>
        </w:rPr>
        <w:t>з</w:t>
      </w:r>
      <w:r>
        <w:t></w:t>
      </w:r>
      <w:r>
        <w:rPr>
          <w:rFonts w:hint="eastAsia"/>
        </w:rPr>
        <w:t>країнами</w:t>
      </w:r>
    </w:p>
    <w:p w:rsidR="0001150F" w:rsidRDefault="0001150F" w:rsidP="0001150F">
      <w:r>
        <w:rPr>
          <w:rFonts w:hint="eastAsia"/>
        </w:rPr>
        <w:t>Європейського</w:t>
      </w:r>
      <w:r>
        <w:t></w:t>
      </w:r>
      <w:r>
        <w:rPr>
          <w:rFonts w:hint="eastAsia"/>
        </w:rPr>
        <w:t>Союзу</w:t>
      </w:r>
      <w:r>
        <w:t></w:t>
      </w:r>
    </w:p>
    <w:p w:rsidR="0001150F" w:rsidRDefault="0001150F" w:rsidP="0001150F">
      <w:r>
        <w:rPr>
          <w:rFonts w:hint="eastAsia"/>
        </w:rPr>
        <w:t>Конституційно</w:t>
      </w:r>
      <w:r>
        <w:t></w:t>
      </w:r>
      <w:r>
        <w:rPr>
          <w:rFonts w:hint="eastAsia"/>
        </w:rPr>
        <w:t>правові</w:t>
      </w:r>
      <w:r>
        <w:t></w:t>
      </w:r>
      <w:r>
        <w:rPr>
          <w:rFonts w:hint="eastAsia"/>
        </w:rPr>
        <w:t>засади</w:t>
      </w:r>
      <w:r>
        <w:t></w:t>
      </w:r>
      <w:r>
        <w:rPr>
          <w:rFonts w:hint="eastAsia"/>
        </w:rPr>
        <w:t>державної</w:t>
      </w:r>
      <w:r>
        <w:t></w:t>
      </w:r>
      <w:r>
        <w:rPr>
          <w:rFonts w:hint="eastAsia"/>
        </w:rPr>
        <w:t>влади</w:t>
      </w:r>
      <w:r>
        <w:t></w:t>
      </w:r>
      <w:r>
        <w:rPr>
          <w:rFonts w:hint="eastAsia"/>
        </w:rPr>
        <w:t>в</w:t>
      </w:r>
      <w:r>
        <w:t></w:t>
      </w:r>
      <w:r>
        <w:rPr>
          <w:rFonts w:hint="eastAsia"/>
        </w:rPr>
        <w:t>Україні</w:t>
      </w:r>
      <w:r>
        <w:t></w:t>
      </w:r>
      <w:r>
        <w:rPr>
          <w:rFonts w:hint="eastAsia"/>
        </w:rPr>
        <w:t>являють</w:t>
      </w:r>
    </w:p>
    <w:p w:rsidR="0001150F" w:rsidRDefault="0001150F" w:rsidP="0001150F">
      <w:r>
        <w:rPr>
          <w:rFonts w:hint="eastAsia"/>
        </w:rPr>
        <w:t>собою</w:t>
      </w:r>
      <w:r>
        <w:t></w:t>
      </w:r>
      <w:r>
        <w:rPr>
          <w:rFonts w:hint="eastAsia"/>
        </w:rPr>
        <w:t>принципи</w:t>
      </w:r>
      <w:r>
        <w:t></w:t>
      </w:r>
      <w:r>
        <w:t></w:t>
      </w:r>
      <w:r>
        <w:rPr>
          <w:rFonts w:hint="eastAsia"/>
        </w:rPr>
        <w:t>функції</w:t>
      </w:r>
      <w:r>
        <w:t></w:t>
      </w:r>
      <w:r>
        <w:rPr>
          <w:rFonts w:hint="eastAsia"/>
        </w:rPr>
        <w:t>державної</w:t>
      </w:r>
      <w:r>
        <w:t></w:t>
      </w:r>
      <w:r>
        <w:rPr>
          <w:rFonts w:hint="eastAsia"/>
        </w:rPr>
        <w:t>влади</w:t>
      </w:r>
      <w:r>
        <w:t></w:t>
      </w:r>
      <w:r>
        <w:t></w:t>
      </w:r>
      <w:r>
        <w:rPr>
          <w:rFonts w:hint="eastAsia"/>
        </w:rPr>
        <w:t>правовий</w:t>
      </w:r>
      <w:r>
        <w:t></w:t>
      </w:r>
      <w:r>
        <w:rPr>
          <w:rFonts w:hint="eastAsia"/>
        </w:rPr>
        <w:t>статус</w:t>
      </w:r>
      <w:r>
        <w:t></w:t>
      </w:r>
      <w:r>
        <w:rPr>
          <w:rFonts w:hint="eastAsia"/>
        </w:rPr>
        <w:t>суб’єктів</w:t>
      </w:r>
      <w:r>
        <w:t></w:t>
      </w:r>
    </w:p>
    <w:p w:rsidR="0001150F" w:rsidRDefault="0001150F" w:rsidP="0001150F">
      <w:r>
        <w:rPr>
          <w:rFonts w:hint="eastAsia"/>
        </w:rPr>
        <w:t>що</w:t>
      </w:r>
      <w:r>
        <w:t></w:t>
      </w:r>
      <w:r>
        <w:rPr>
          <w:rFonts w:hint="eastAsia"/>
        </w:rPr>
        <w:t>державну</w:t>
      </w:r>
      <w:r>
        <w:t></w:t>
      </w:r>
      <w:r>
        <w:rPr>
          <w:rFonts w:hint="eastAsia"/>
        </w:rPr>
        <w:t>владу</w:t>
      </w:r>
      <w:r>
        <w:t></w:t>
      </w:r>
      <w:r>
        <w:rPr>
          <w:rFonts w:hint="eastAsia"/>
        </w:rPr>
        <w:t>реалізують</w:t>
      </w:r>
      <w:r>
        <w:t></w:t>
      </w:r>
      <w:r>
        <w:t></w:t>
      </w:r>
      <w:r>
        <w:rPr>
          <w:rFonts w:hint="eastAsia"/>
        </w:rPr>
        <w:t>гарантії</w:t>
      </w:r>
      <w:r>
        <w:t></w:t>
      </w:r>
      <w:r>
        <w:rPr>
          <w:rFonts w:hint="eastAsia"/>
        </w:rPr>
        <w:t>її</w:t>
      </w:r>
      <w:r>
        <w:t></w:t>
      </w:r>
      <w:r>
        <w:rPr>
          <w:rFonts w:hint="eastAsia"/>
        </w:rPr>
        <w:t>здійснення</w:t>
      </w:r>
      <w:r>
        <w:t></w:t>
      </w:r>
      <w:r>
        <w:t></w:t>
      </w:r>
      <w:r>
        <w:rPr>
          <w:rFonts w:hint="eastAsia"/>
        </w:rPr>
        <w:t>організацію</w:t>
      </w:r>
      <w:r>
        <w:t></w:t>
      </w:r>
      <w:r>
        <w:rPr>
          <w:rFonts w:hint="eastAsia"/>
        </w:rPr>
        <w:t>та</w:t>
      </w:r>
    </w:p>
    <w:p w:rsidR="0001150F" w:rsidRDefault="0001150F" w:rsidP="0001150F">
      <w:r>
        <w:rPr>
          <w:rFonts w:hint="eastAsia"/>
        </w:rPr>
        <w:t>функціонування</w:t>
      </w:r>
      <w:r>
        <w:t></w:t>
      </w:r>
      <w:r>
        <w:rPr>
          <w:rFonts w:hint="eastAsia"/>
        </w:rPr>
        <w:t>механізму</w:t>
      </w:r>
      <w:r>
        <w:t></w:t>
      </w:r>
      <w:r>
        <w:rPr>
          <w:rFonts w:hint="eastAsia"/>
        </w:rPr>
        <w:t>державної</w:t>
      </w:r>
      <w:r>
        <w:t></w:t>
      </w:r>
      <w:r>
        <w:rPr>
          <w:rFonts w:hint="eastAsia"/>
        </w:rPr>
        <w:t>влади</w:t>
      </w:r>
      <w:r>
        <w:t></w:t>
      </w:r>
    </w:p>
    <w:p w:rsidR="0001150F" w:rsidRDefault="0001150F" w:rsidP="0001150F">
      <w:r>
        <w:rPr>
          <w:rFonts w:hint="eastAsia"/>
        </w:rPr>
        <w:t>Сутнісні</w:t>
      </w:r>
      <w:r>
        <w:t></w:t>
      </w:r>
      <w:r>
        <w:rPr>
          <w:rFonts w:hint="eastAsia"/>
        </w:rPr>
        <w:t>ознаки</w:t>
      </w:r>
      <w:r>
        <w:t></w:t>
      </w:r>
      <w:r>
        <w:rPr>
          <w:rFonts w:hint="eastAsia"/>
        </w:rPr>
        <w:t>конституційно</w:t>
      </w:r>
      <w:r>
        <w:t></w:t>
      </w:r>
      <w:r>
        <w:rPr>
          <w:rFonts w:hint="eastAsia"/>
        </w:rPr>
        <w:t>правових</w:t>
      </w:r>
      <w:r>
        <w:t></w:t>
      </w:r>
      <w:r>
        <w:rPr>
          <w:rFonts w:hint="eastAsia"/>
        </w:rPr>
        <w:t>засад</w:t>
      </w:r>
      <w:r>
        <w:t></w:t>
      </w:r>
      <w:r>
        <w:rPr>
          <w:rFonts w:hint="eastAsia"/>
        </w:rPr>
        <w:t>організації</w:t>
      </w:r>
      <w:r>
        <w:t></w:t>
      </w:r>
      <w:r>
        <w:rPr>
          <w:rFonts w:hint="eastAsia"/>
        </w:rPr>
        <w:t>та</w:t>
      </w:r>
    </w:p>
    <w:p w:rsidR="0001150F" w:rsidRDefault="0001150F" w:rsidP="0001150F">
      <w:r>
        <w:rPr>
          <w:rFonts w:hint="eastAsia"/>
        </w:rPr>
        <w:t>здійснення</w:t>
      </w:r>
      <w:r>
        <w:t></w:t>
      </w:r>
      <w:r>
        <w:rPr>
          <w:rFonts w:hint="eastAsia"/>
        </w:rPr>
        <w:t>державної</w:t>
      </w:r>
      <w:r>
        <w:t></w:t>
      </w:r>
      <w:r>
        <w:rPr>
          <w:rFonts w:hint="eastAsia"/>
        </w:rPr>
        <w:t>влади</w:t>
      </w:r>
      <w:r>
        <w:t></w:t>
      </w:r>
      <w:r>
        <w:rPr>
          <w:rFonts w:hint="eastAsia"/>
        </w:rPr>
        <w:t>можна</w:t>
      </w:r>
      <w:r>
        <w:t></w:t>
      </w:r>
      <w:r>
        <w:rPr>
          <w:rFonts w:hint="eastAsia"/>
        </w:rPr>
        <w:t>виокремити</w:t>
      </w:r>
      <w:r>
        <w:t></w:t>
      </w:r>
      <w:r>
        <w:rPr>
          <w:rFonts w:hint="eastAsia"/>
        </w:rPr>
        <w:t>наступні</w:t>
      </w:r>
      <w:r>
        <w:t></w:t>
      </w:r>
    </w:p>
    <w:p w:rsidR="0001150F" w:rsidRDefault="0001150F" w:rsidP="0001150F">
      <w:r>
        <w:t></w:t>
      </w:r>
      <w:r>
        <w:t></w:t>
      </w:r>
      <w:r>
        <w:rPr>
          <w:rFonts w:hint="eastAsia"/>
        </w:rPr>
        <w:t>відображають</w:t>
      </w:r>
      <w:r>
        <w:t></w:t>
      </w:r>
      <w:r>
        <w:rPr>
          <w:rFonts w:hint="eastAsia"/>
        </w:rPr>
        <w:t>зв’язки</w:t>
      </w:r>
      <w:r>
        <w:t></w:t>
      </w:r>
      <w:r>
        <w:rPr>
          <w:rFonts w:hint="eastAsia"/>
        </w:rPr>
        <w:t>системи</w:t>
      </w:r>
      <w:r>
        <w:t></w:t>
      </w:r>
      <w:r>
        <w:rPr>
          <w:rFonts w:hint="eastAsia"/>
        </w:rPr>
        <w:t>організації</w:t>
      </w:r>
      <w:r>
        <w:t></w:t>
      </w:r>
      <w:r>
        <w:rPr>
          <w:rFonts w:hint="eastAsia"/>
        </w:rPr>
        <w:t>державної</w:t>
      </w:r>
      <w:r>
        <w:t></w:t>
      </w:r>
      <w:r>
        <w:rPr>
          <w:rFonts w:hint="eastAsia"/>
        </w:rPr>
        <w:t>влади</w:t>
      </w:r>
      <w:r>
        <w:t></w:t>
      </w:r>
    </w:p>
    <w:p w:rsidR="0001150F" w:rsidRDefault="0001150F" w:rsidP="0001150F">
      <w:r>
        <w:t></w:t>
      </w:r>
      <w:r>
        <w:t></w:t>
      </w:r>
      <w:r>
        <w:rPr>
          <w:rFonts w:hint="eastAsia"/>
        </w:rPr>
        <w:t>закріплюють</w:t>
      </w:r>
      <w:r>
        <w:t></w:t>
      </w:r>
      <w:r>
        <w:rPr>
          <w:rFonts w:hint="eastAsia"/>
        </w:rPr>
        <w:t>форми</w:t>
      </w:r>
      <w:r>
        <w:t></w:t>
      </w:r>
      <w:r>
        <w:rPr>
          <w:rFonts w:hint="eastAsia"/>
        </w:rPr>
        <w:t>організації</w:t>
      </w:r>
      <w:r>
        <w:t></w:t>
      </w:r>
      <w:r>
        <w:rPr>
          <w:rFonts w:hint="eastAsia"/>
        </w:rPr>
        <w:t>здійснення</w:t>
      </w:r>
      <w:r>
        <w:t></w:t>
      </w:r>
      <w:r>
        <w:rPr>
          <w:rFonts w:hint="eastAsia"/>
        </w:rPr>
        <w:t>державної</w:t>
      </w:r>
      <w:r>
        <w:t></w:t>
      </w:r>
      <w:r>
        <w:rPr>
          <w:rFonts w:hint="eastAsia"/>
        </w:rPr>
        <w:t>влади</w:t>
      </w:r>
      <w:r>
        <w:t></w:t>
      </w:r>
    </w:p>
    <w:p w:rsidR="0001150F" w:rsidRDefault="0001150F" w:rsidP="0001150F">
      <w:r>
        <w:t></w:t>
      </w:r>
      <w:r>
        <w:t></w:t>
      </w:r>
      <w:r>
        <w:rPr>
          <w:rFonts w:hint="eastAsia"/>
        </w:rPr>
        <w:t>сформовані</w:t>
      </w:r>
      <w:r>
        <w:t></w:t>
      </w:r>
      <w:r>
        <w:rPr>
          <w:rFonts w:hint="eastAsia"/>
        </w:rPr>
        <w:t>під</w:t>
      </w:r>
      <w:r>
        <w:t></w:t>
      </w:r>
      <w:r>
        <w:rPr>
          <w:rFonts w:hint="eastAsia"/>
        </w:rPr>
        <w:t>впливом</w:t>
      </w:r>
      <w:r>
        <w:t></w:t>
      </w:r>
      <w:r>
        <w:rPr>
          <w:rFonts w:hint="eastAsia"/>
        </w:rPr>
        <w:t>історичних</w:t>
      </w:r>
      <w:r>
        <w:t></w:t>
      </w:r>
      <w:r>
        <w:rPr>
          <w:rFonts w:hint="eastAsia"/>
        </w:rPr>
        <w:t>чинників</w:t>
      </w:r>
      <w:r>
        <w:t></w:t>
      </w:r>
    </w:p>
    <w:p w:rsidR="0001150F" w:rsidRDefault="0001150F" w:rsidP="0001150F">
      <w:r>
        <w:t></w:t>
      </w:r>
      <w:r>
        <w:t></w:t>
      </w:r>
      <w:r>
        <w:rPr>
          <w:rFonts w:hint="eastAsia"/>
        </w:rPr>
        <w:t>відображають</w:t>
      </w:r>
      <w:r>
        <w:t></w:t>
      </w:r>
      <w:r>
        <w:rPr>
          <w:rFonts w:hint="eastAsia"/>
        </w:rPr>
        <w:t>менталітет</w:t>
      </w:r>
      <w:r>
        <w:t></w:t>
      </w:r>
      <w:r>
        <w:rPr>
          <w:rFonts w:hint="eastAsia"/>
        </w:rPr>
        <w:t>народу</w:t>
      </w:r>
      <w:r>
        <w:t></w:t>
      </w:r>
      <w:r>
        <w:t></w:t>
      </w:r>
      <w:r>
        <w:rPr>
          <w:rFonts w:hint="eastAsia"/>
        </w:rPr>
        <w:t>що</w:t>
      </w:r>
      <w:r>
        <w:t></w:t>
      </w:r>
      <w:r>
        <w:rPr>
          <w:rFonts w:hint="eastAsia"/>
        </w:rPr>
        <w:t>є</w:t>
      </w:r>
      <w:r>
        <w:t></w:t>
      </w:r>
      <w:r>
        <w:rPr>
          <w:rFonts w:hint="eastAsia"/>
        </w:rPr>
        <w:t>носієм</w:t>
      </w:r>
      <w:r>
        <w:t></w:t>
      </w:r>
      <w:r>
        <w:rPr>
          <w:rFonts w:hint="eastAsia"/>
        </w:rPr>
        <w:t>суверенітету</w:t>
      </w:r>
      <w:r>
        <w:t></w:t>
      </w:r>
    </w:p>
    <w:p w:rsidR="0001150F" w:rsidRDefault="0001150F" w:rsidP="0001150F">
      <w:r>
        <w:rPr>
          <w:rFonts w:hint="eastAsia"/>
        </w:rPr>
        <w:t>Теоретико</w:t>
      </w:r>
      <w:r>
        <w:t></w:t>
      </w:r>
      <w:r>
        <w:rPr>
          <w:rFonts w:hint="eastAsia"/>
        </w:rPr>
        <w:t>правові</w:t>
      </w:r>
      <w:r>
        <w:t></w:t>
      </w:r>
      <w:r>
        <w:rPr>
          <w:rFonts w:hint="eastAsia"/>
        </w:rPr>
        <w:t>підходи</w:t>
      </w:r>
      <w:r>
        <w:t></w:t>
      </w:r>
      <w:r>
        <w:rPr>
          <w:rFonts w:hint="eastAsia"/>
        </w:rPr>
        <w:t>до</w:t>
      </w:r>
      <w:r>
        <w:t></w:t>
      </w:r>
      <w:r>
        <w:rPr>
          <w:rFonts w:hint="eastAsia"/>
        </w:rPr>
        <w:t>розуміння</w:t>
      </w:r>
      <w:r>
        <w:t></w:t>
      </w:r>
      <w:r>
        <w:rPr>
          <w:rFonts w:hint="eastAsia"/>
        </w:rPr>
        <w:t>державної</w:t>
      </w:r>
      <w:r>
        <w:t></w:t>
      </w:r>
      <w:r>
        <w:rPr>
          <w:rFonts w:hint="eastAsia"/>
        </w:rPr>
        <w:t>влади</w:t>
      </w:r>
      <w:r>
        <w:t></w:t>
      </w:r>
      <w:r>
        <w:rPr>
          <w:rFonts w:hint="eastAsia"/>
        </w:rPr>
        <w:t>у</w:t>
      </w:r>
    </w:p>
    <w:p w:rsidR="0001150F" w:rsidRDefault="0001150F" w:rsidP="0001150F">
      <w:r>
        <w:rPr>
          <w:rFonts w:hint="eastAsia"/>
        </w:rPr>
        <w:t>сучасній</w:t>
      </w:r>
      <w:r>
        <w:t></w:t>
      </w:r>
      <w:r>
        <w:rPr>
          <w:rFonts w:hint="eastAsia"/>
        </w:rPr>
        <w:t>науці</w:t>
      </w:r>
      <w:r>
        <w:t></w:t>
      </w:r>
      <w:r>
        <w:rPr>
          <w:rFonts w:hint="eastAsia"/>
        </w:rPr>
        <w:t>залишають</w:t>
      </w:r>
      <w:r>
        <w:t></w:t>
      </w:r>
      <w:r>
        <w:rPr>
          <w:rFonts w:hint="eastAsia"/>
        </w:rPr>
        <w:t>неоднозначними</w:t>
      </w:r>
      <w:r>
        <w:t></w:t>
      </w:r>
      <w:r>
        <w:rPr>
          <w:rFonts w:hint="eastAsia"/>
        </w:rPr>
        <w:t>та</w:t>
      </w:r>
      <w:r>
        <w:t></w:t>
      </w:r>
      <w:r>
        <w:rPr>
          <w:rFonts w:hint="eastAsia"/>
        </w:rPr>
        <w:t>неодностайними</w:t>
      </w:r>
      <w:r>
        <w:t></w:t>
      </w:r>
      <w:r>
        <w:t></w:t>
      </w:r>
      <w:r>
        <w:rPr>
          <w:rFonts w:hint="eastAsia"/>
        </w:rPr>
        <w:t>При</w:t>
      </w:r>
    </w:p>
    <w:p w:rsidR="0001150F" w:rsidRDefault="0001150F" w:rsidP="0001150F">
      <w:r>
        <w:rPr>
          <w:rFonts w:hint="eastAsia"/>
        </w:rPr>
        <w:t>чому</w:t>
      </w:r>
      <w:r>
        <w:t></w:t>
      </w:r>
      <w:r>
        <w:rPr>
          <w:rFonts w:hint="eastAsia"/>
        </w:rPr>
        <w:t>в</w:t>
      </w:r>
      <w:r>
        <w:t></w:t>
      </w:r>
      <w:r>
        <w:rPr>
          <w:rFonts w:hint="eastAsia"/>
        </w:rPr>
        <w:t>теорії</w:t>
      </w:r>
      <w:r>
        <w:t></w:t>
      </w:r>
      <w:r>
        <w:rPr>
          <w:rFonts w:hint="eastAsia"/>
        </w:rPr>
        <w:t>держави</w:t>
      </w:r>
      <w:r>
        <w:t></w:t>
      </w:r>
      <w:r>
        <w:rPr>
          <w:rFonts w:hint="eastAsia"/>
        </w:rPr>
        <w:t>та</w:t>
      </w:r>
      <w:r>
        <w:t></w:t>
      </w:r>
      <w:r>
        <w:rPr>
          <w:rFonts w:hint="eastAsia"/>
        </w:rPr>
        <w:t>права</w:t>
      </w:r>
      <w:r>
        <w:t></w:t>
      </w:r>
      <w:r>
        <w:rPr>
          <w:rFonts w:hint="eastAsia"/>
        </w:rPr>
        <w:t>певна</w:t>
      </w:r>
      <w:r>
        <w:t></w:t>
      </w:r>
      <w:r>
        <w:rPr>
          <w:rFonts w:hint="eastAsia"/>
        </w:rPr>
        <w:t>визначеність</w:t>
      </w:r>
      <w:r>
        <w:t></w:t>
      </w:r>
      <w:r>
        <w:rPr>
          <w:rFonts w:hint="eastAsia"/>
        </w:rPr>
        <w:t>має</w:t>
      </w:r>
      <w:r>
        <w:t></w:t>
      </w:r>
      <w:r>
        <w:rPr>
          <w:rFonts w:hint="eastAsia"/>
        </w:rPr>
        <w:t>місце</w:t>
      </w:r>
      <w:r>
        <w:t></w:t>
      </w:r>
      <w:r>
        <w:t></w:t>
      </w:r>
      <w:r>
        <w:rPr>
          <w:rFonts w:hint="eastAsia"/>
        </w:rPr>
        <w:t>але</w:t>
      </w:r>
    </w:p>
    <w:p w:rsidR="0001150F" w:rsidRDefault="0001150F" w:rsidP="0001150F">
      <w:r>
        <w:rPr>
          <w:rFonts w:hint="eastAsia"/>
        </w:rPr>
        <w:t>основні</w:t>
      </w:r>
      <w:r>
        <w:t></w:t>
      </w:r>
      <w:r>
        <w:rPr>
          <w:rFonts w:hint="eastAsia"/>
        </w:rPr>
        <w:t>підходи</w:t>
      </w:r>
      <w:r>
        <w:t></w:t>
      </w:r>
      <w:r>
        <w:rPr>
          <w:rFonts w:hint="eastAsia"/>
        </w:rPr>
        <w:t>тяжіють</w:t>
      </w:r>
      <w:r>
        <w:t></w:t>
      </w:r>
      <w:r>
        <w:rPr>
          <w:rFonts w:hint="eastAsia"/>
        </w:rPr>
        <w:t>або</w:t>
      </w:r>
      <w:r>
        <w:t></w:t>
      </w:r>
      <w:r>
        <w:rPr>
          <w:rFonts w:hint="eastAsia"/>
        </w:rPr>
        <w:t>до</w:t>
      </w:r>
      <w:r>
        <w:t></w:t>
      </w:r>
      <w:r>
        <w:rPr>
          <w:rFonts w:hint="eastAsia"/>
        </w:rPr>
        <w:t>ототожнення</w:t>
      </w:r>
      <w:r>
        <w:t></w:t>
      </w:r>
      <w:r>
        <w:rPr>
          <w:rFonts w:hint="eastAsia"/>
        </w:rPr>
        <w:t>державної</w:t>
      </w:r>
      <w:r>
        <w:t></w:t>
      </w:r>
      <w:r>
        <w:rPr>
          <w:rFonts w:hint="eastAsia"/>
        </w:rPr>
        <w:t>влади</w:t>
      </w:r>
      <w:r>
        <w:t></w:t>
      </w:r>
      <w:r>
        <w:rPr>
          <w:rFonts w:hint="eastAsia"/>
        </w:rPr>
        <w:t>із</w:t>
      </w:r>
    </w:p>
    <w:p w:rsidR="0001150F" w:rsidRDefault="0001150F" w:rsidP="0001150F">
      <w:r>
        <w:rPr>
          <w:rFonts w:hint="eastAsia"/>
        </w:rPr>
        <w:t>механізмом</w:t>
      </w:r>
      <w:r>
        <w:t></w:t>
      </w:r>
      <w:r>
        <w:rPr>
          <w:rFonts w:hint="eastAsia"/>
        </w:rPr>
        <w:t>її</w:t>
      </w:r>
      <w:r>
        <w:t></w:t>
      </w:r>
      <w:r>
        <w:rPr>
          <w:rFonts w:hint="eastAsia"/>
        </w:rPr>
        <w:t>реалізації</w:t>
      </w:r>
      <w:r>
        <w:t></w:t>
      </w:r>
      <w:r>
        <w:t></w:t>
      </w:r>
      <w:r>
        <w:rPr>
          <w:rFonts w:hint="eastAsia"/>
        </w:rPr>
        <w:t>або</w:t>
      </w:r>
      <w:r>
        <w:t></w:t>
      </w:r>
      <w:r>
        <w:rPr>
          <w:rFonts w:hint="eastAsia"/>
        </w:rPr>
        <w:t>до</w:t>
      </w:r>
      <w:r>
        <w:t></w:t>
      </w:r>
      <w:r>
        <w:rPr>
          <w:rFonts w:hint="eastAsia"/>
        </w:rPr>
        <w:t>визначення</w:t>
      </w:r>
      <w:r>
        <w:t></w:t>
      </w:r>
      <w:r>
        <w:rPr>
          <w:rFonts w:hint="eastAsia"/>
        </w:rPr>
        <w:t>державної</w:t>
      </w:r>
      <w:r>
        <w:t></w:t>
      </w:r>
      <w:r>
        <w:rPr>
          <w:rFonts w:hint="eastAsia"/>
        </w:rPr>
        <w:t>влади</w:t>
      </w:r>
      <w:r>
        <w:t></w:t>
      </w:r>
      <w:r>
        <w:rPr>
          <w:rFonts w:hint="eastAsia"/>
        </w:rPr>
        <w:t>як</w:t>
      </w:r>
    </w:p>
    <w:p w:rsidR="0001150F" w:rsidRDefault="0001150F" w:rsidP="0001150F">
      <w:r>
        <w:rPr>
          <w:rFonts w:hint="eastAsia"/>
        </w:rPr>
        <w:t>свідомо</w:t>
      </w:r>
      <w:r>
        <w:t></w:t>
      </w:r>
      <w:r>
        <w:rPr>
          <w:rFonts w:hint="eastAsia"/>
        </w:rPr>
        <w:t>вольового</w:t>
      </w:r>
      <w:r>
        <w:t></w:t>
      </w:r>
      <w:r>
        <w:rPr>
          <w:rFonts w:hint="eastAsia"/>
        </w:rPr>
        <w:t>відношення</w:t>
      </w:r>
      <w:r>
        <w:t></w:t>
      </w:r>
      <w:r>
        <w:rPr>
          <w:rFonts w:hint="eastAsia"/>
        </w:rPr>
        <w:t>між</w:t>
      </w:r>
      <w:r>
        <w:t></w:t>
      </w:r>
      <w:r>
        <w:rPr>
          <w:rFonts w:hint="eastAsia"/>
        </w:rPr>
        <w:t>різними</w:t>
      </w:r>
      <w:r>
        <w:t></w:t>
      </w:r>
      <w:r>
        <w:rPr>
          <w:rFonts w:hint="eastAsia"/>
        </w:rPr>
        <w:t>суб’єктами</w:t>
      </w:r>
    </w:p>
    <w:p w:rsidR="0001150F" w:rsidRDefault="0001150F" w:rsidP="0001150F">
      <w:r>
        <w:rPr>
          <w:rFonts w:hint="eastAsia"/>
        </w:rPr>
        <w:t>правовідносин</w:t>
      </w:r>
      <w:r>
        <w:t></w:t>
      </w:r>
    </w:p>
    <w:p w:rsidR="0001150F" w:rsidRDefault="0001150F" w:rsidP="0001150F">
      <w:r>
        <w:rPr>
          <w:rFonts w:hint="eastAsia"/>
        </w:rPr>
        <w:t>В</w:t>
      </w:r>
      <w:r>
        <w:t></w:t>
      </w:r>
      <w:r>
        <w:rPr>
          <w:rFonts w:hint="eastAsia"/>
        </w:rPr>
        <w:t>галузі</w:t>
      </w:r>
      <w:r>
        <w:t></w:t>
      </w:r>
      <w:r>
        <w:rPr>
          <w:rFonts w:hint="eastAsia"/>
        </w:rPr>
        <w:t>науки</w:t>
      </w:r>
      <w:r>
        <w:t></w:t>
      </w:r>
      <w:r>
        <w:rPr>
          <w:rFonts w:hint="eastAsia"/>
        </w:rPr>
        <w:t>конституційного</w:t>
      </w:r>
      <w:r>
        <w:t></w:t>
      </w:r>
      <w:r>
        <w:rPr>
          <w:rFonts w:hint="eastAsia"/>
        </w:rPr>
        <w:t>права</w:t>
      </w:r>
      <w:r>
        <w:t></w:t>
      </w:r>
      <w:r>
        <w:rPr>
          <w:rFonts w:hint="eastAsia"/>
        </w:rPr>
        <w:t>виділяють</w:t>
      </w:r>
      <w:r>
        <w:t></w:t>
      </w:r>
      <w:r>
        <w:rPr>
          <w:rFonts w:hint="eastAsia"/>
        </w:rPr>
        <w:t>ознаки</w:t>
      </w:r>
      <w:r>
        <w:t></w:t>
      </w:r>
      <w:r>
        <w:t></w:t>
      </w:r>
      <w:r>
        <w:rPr>
          <w:rFonts w:hint="eastAsia"/>
        </w:rPr>
        <w:t>що</w:t>
      </w:r>
    </w:p>
    <w:p w:rsidR="0001150F" w:rsidRDefault="0001150F" w:rsidP="0001150F">
      <w:r>
        <w:rPr>
          <w:rFonts w:hint="eastAsia"/>
        </w:rPr>
        <w:t>характеризують</w:t>
      </w:r>
      <w:r>
        <w:t></w:t>
      </w:r>
      <w:r>
        <w:rPr>
          <w:rFonts w:hint="eastAsia"/>
        </w:rPr>
        <w:t>державну</w:t>
      </w:r>
      <w:r>
        <w:t></w:t>
      </w:r>
      <w:r>
        <w:rPr>
          <w:rFonts w:hint="eastAsia"/>
        </w:rPr>
        <w:t>владу</w:t>
      </w:r>
      <w:r>
        <w:t></w:t>
      </w:r>
      <w:r>
        <w:t></w:t>
      </w:r>
      <w:r>
        <w:rPr>
          <w:rFonts w:hint="eastAsia"/>
        </w:rPr>
        <w:t>але</w:t>
      </w:r>
      <w:r>
        <w:t></w:t>
      </w:r>
      <w:r>
        <w:rPr>
          <w:rFonts w:hint="eastAsia"/>
        </w:rPr>
        <w:t>вони</w:t>
      </w:r>
      <w:r>
        <w:t></w:t>
      </w:r>
      <w:r>
        <w:rPr>
          <w:rFonts w:hint="eastAsia"/>
        </w:rPr>
        <w:t>зазвичай</w:t>
      </w:r>
      <w:r>
        <w:t></w:t>
      </w:r>
      <w:r>
        <w:rPr>
          <w:rFonts w:hint="eastAsia"/>
        </w:rPr>
        <w:t>спрямовані</w:t>
      </w:r>
      <w:r>
        <w:t></w:t>
      </w:r>
      <w:r>
        <w:rPr>
          <w:rFonts w:hint="eastAsia"/>
        </w:rPr>
        <w:t>на</w:t>
      </w:r>
    </w:p>
    <w:p w:rsidR="0001150F" w:rsidRDefault="0001150F" w:rsidP="0001150F">
      <w:r>
        <w:rPr>
          <w:rFonts w:hint="eastAsia"/>
        </w:rPr>
        <w:t>відокремлення</w:t>
      </w:r>
      <w:r>
        <w:t></w:t>
      </w:r>
      <w:r>
        <w:rPr>
          <w:rFonts w:hint="eastAsia"/>
        </w:rPr>
        <w:t>державної</w:t>
      </w:r>
      <w:r>
        <w:t></w:t>
      </w:r>
      <w:r>
        <w:rPr>
          <w:rFonts w:hint="eastAsia"/>
        </w:rPr>
        <w:t>влади</w:t>
      </w:r>
      <w:r>
        <w:t></w:t>
      </w:r>
      <w:r>
        <w:t></w:t>
      </w:r>
      <w:r>
        <w:rPr>
          <w:rFonts w:hint="eastAsia"/>
        </w:rPr>
        <w:t>як</w:t>
      </w:r>
      <w:r>
        <w:t></w:t>
      </w:r>
      <w:r>
        <w:rPr>
          <w:rFonts w:hint="eastAsia"/>
        </w:rPr>
        <w:t>різновиду</w:t>
      </w:r>
      <w:r>
        <w:t></w:t>
      </w:r>
      <w:r>
        <w:rPr>
          <w:rFonts w:hint="eastAsia"/>
        </w:rPr>
        <w:t>суспільної</w:t>
      </w:r>
      <w:r>
        <w:t></w:t>
      </w:r>
      <w:r>
        <w:rPr>
          <w:rFonts w:hint="eastAsia"/>
        </w:rPr>
        <w:t>влади</w:t>
      </w:r>
      <w:r>
        <w:t></w:t>
      </w:r>
      <w:r>
        <w:t></w:t>
      </w:r>
      <w:r>
        <w:rPr>
          <w:rFonts w:hint="eastAsia"/>
        </w:rPr>
        <w:t>або</w:t>
      </w:r>
      <w:r>
        <w:t></w:t>
      </w:r>
    </w:p>
    <w:p w:rsidR="0001150F" w:rsidRDefault="0001150F" w:rsidP="0001150F">
      <w:r>
        <w:t></w:t>
      </w:r>
      <w:r>
        <w:t></w:t>
      </w:r>
      <w:r>
        <w:t></w:t>
      </w:r>
    </w:p>
    <w:p w:rsidR="0001150F" w:rsidRDefault="0001150F" w:rsidP="0001150F">
      <w:r>
        <w:rPr>
          <w:rFonts w:hint="eastAsia"/>
        </w:rPr>
        <w:t>пошуку</w:t>
      </w:r>
      <w:r>
        <w:t></w:t>
      </w:r>
      <w:r>
        <w:rPr>
          <w:rFonts w:hint="eastAsia"/>
        </w:rPr>
        <w:t>виокремлюючих</w:t>
      </w:r>
      <w:r>
        <w:t></w:t>
      </w:r>
      <w:r>
        <w:rPr>
          <w:rFonts w:hint="eastAsia"/>
        </w:rPr>
        <w:t>ознак</w:t>
      </w:r>
      <w:r>
        <w:t></w:t>
      </w:r>
      <w:r>
        <w:rPr>
          <w:rFonts w:hint="eastAsia"/>
        </w:rPr>
        <w:t>між</w:t>
      </w:r>
      <w:r>
        <w:t></w:t>
      </w:r>
      <w:r>
        <w:rPr>
          <w:rFonts w:hint="eastAsia"/>
        </w:rPr>
        <w:t>державною</w:t>
      </w:r>
      <w:r>
        <w:t></w:t>
      </w:r>
      <w:r>
        <w:rPr>
          <w:rFonts w:hint="eastAsia"/>
        </w:rPr>
        <w:t>та</w:t>
      </w:r>
      <w:r>
        <w:t></w:t>
      </w:r>
      <w:r>
        <w:rPr>
          <w:rFonts w:hint="eastAsia"/>
        </w:rPr>
        <w:t>політичною</w:t>
      </w:r>
    </w:p>
    <w:p w:rsidR="0001150F" w:rsidRDefault="0001150F" w:rsidP="0001150F">
      <w:r>
        <w:rPr>
          <w:rFonts w:hint="eastAsia"/>
        </w:rPr>
        <w:t>владою</w:t>
      </w:r>
      <w:r>
        <w:t></w:t>
      </w:r>
      <w:r>
        <w:t></w:t>
      </w:r>
      <w:r>
        <w:rPr>
          <w:rFonts w:hint="eastAsia"/>
        </w:rPr>
        <w:t>між</w:t>
      </w:r>
      <w:r>
        <w:t></w:t>
      </w:r>
      <w:r>
        <w:rPr>
          <w:rFonts w:hint="eastAsia"/>
        </w:rPr>
        <w:t>державною</w:t>
      </w:r>
      <w:r>
        <w:t></w:t>
      </w:r>
      <w:r>
        <w:rPr>
          <w:rFonts w:hint="eastAsia"/>
        </w:rPr>
        <w:t>та</w:t>
      </w:r>
      <w:r>
        <w:t></w:t>
      </w:r>
      <w:r>
        <w:rPr>
          <w:rFonts w:hint="eastAsia"/>
        </w:rPr>
        <w:t>публічною</w:t>
      </w:r>
      <w:r>
        <w:t></w:t>
      </w:r>
      <w:r>
        <w:rPr>
          <w:rFonts w:hint="eastAsia"/>
        </w:rPr>
        <w:t>владою</w:t>
      </w:r>
      <w:r>
        <w:t></w:t>
      </w:r>
      <w:r>
        <w:t></w:t>
      </w:r>
      <w:r>
        <w:rPr>
          <w:rFonts w:hint="eastAsia"/>
        </w:rPr>
        <w:t>між</w:t>
      </w:r>
      <w:r>
        <w:t></w:t>
      </w:r>
      <w:r>
        <w:rPr>
          <w:rFonts w:hint="eastAsia"/>
        </w:rPr>
        <w:t>державною</w:t>
      </w:r>
      <w:r>
        <w:t></w:t>
      </w:r>
      <w:r>
        <w:rPr>
          <w:rFonts w:hint="eastAsia"/>
        </w:rPr>
        <w:t>та</w:t>
      </w:r>
    </w:p>
    <w:p w:rsidR="0001150F" w:rsidRDefault="0001150F" w:rsidP="0001150F">
      <w:r>
        <w:rPr>
          <w:rFonts w:hint="eastAsia"/>
        </w:rPr>
        <w:t>муніципальною</w:t>
      </w:r>
      <w:r>
        <w:t></w:t>
      </w:r>
      <w:r>
        <w:rPr>
          <w:rFonts w:hint="eastAsia"/>
        </w:rPr>
        <w:t>владою</w:t>
      </w:r>
      <w:r>
        <w:t></w:t>
      </w:r>
    </w:p>
    <w:p w:rsidR="0001150F" w:rsidRDefault="0001150F" w:rsidP="0001150F">
      <w:r>
        <w:rPr>
          <w:rFonts w:hint="eastAsia"/>
        </w:rPr>
        <w:t>Дослідження</w:t>
      </w:r>
      <w:r>
        <w:t></w:t>
      </w:r>
      <w:r>
        <w:rPr>
          <w:rFonts w:hint="eastAsia"/>
        </w:rPr>
        <w:t>засад</w:t>
      </w:r>
      <w:r>
        <w:t></w:t>
      </w:r>
      <w:r>
        <w:rPr>
          <w:rFonts w:hint="eastAsia"/>
        </w:rPr>
        <w:t>організації</w:t>
      </w:r>
      <w:r>
        <w:t></w:t>
      </w:r>
      <w:r>
        <w:rPr>
          <w:rFonts w:hint="eastAsia"/>
        </w:rPr>
        <w:t>та</w:t>
      </w:r>
      <w:r>
        <w:t></w:t>
      </w:r>
      <w:r>
        <w:rPr>
          <w:rFonts w:hint="eastAsia"/>
        </w:rPr>
        <w:t>здійснення</w:t>
      </w:r>
      <w:r>
        <w:t></w:t>
      </w:r>
      <w:r>
        <w:rPr>
          <w:rFonts w:hint="eastAsia"/>
        </w:rPr>
        <w:t>державної</w:t>
      </w:r>
      <w:r>
        <w:t></w:t>
      </w:r>
      <w:r>
        <w:rPr>
          <w:rFonts w:hint="eastAsia"/>
        </w:rPr>
        <w:t>влади</w:t>
      </w:r>
      <w:r>
        <w:t></w:t>
      </w:r>
      <w:r>
        <w:rPr>
          <w:rFonts w:hint="eastAsia"/>
        </w:rPr>
        <w:t>має</w:t>
      </w:r>
    </w:p>
    <w:p w:rsidR="0001150F" w:rsidRDefault="0001150F" w:rsidP="0001150F">
      <w:r>
        <w:rPr>
          <w:rFonts w:hint="eastAsia"/>
        </w:rPr>
        <w:t>давні</w:t>
      </w:r>
      <w:r>
        <w:t></w:t>
      </w:r>
      <w:r>
        <w:t></w:t>
      </w:r>
      <w:r>
        <w:rPr>
          <w:rFonts w:hint="eastAsia"/>
        </w:rPr>
        <w:t>доконституційні</w:t>
      </w:r>
      <w:r>
        <w:t></w:t>
      </w:r>
      <w:r>
        <w:rPr>
          <w:rFonts w:hint="eastAsia"/>
        </w:rPr>
        <w:t>витоки</w:t>
      </w:r>
      <w:r>
        <w:t></w:t>
      </w:r>
      <w:r>
        <w:t></w:t>
      </w:r>
      <w:r>
        <w:rPr>
          <w:rFonts w:hint="eastAsia"/>
        </w:rPr>
        <w:t>Цінності</w:t>
      </w:r>
      <w:r>
        <w:t></w:t>
      </w:r>
      <w:r>
        <w:rPr>
          <w:rFonts w:hint="eastAsia"/>
        </w:rPr>
        <w:t>держави</w:t>
      </w:r>
      <w:r>
        <w:t></w:t>
      </w:r>
      <w:r>
        <w:rPr>
          <w:rFonts w:hint="eastAsia"/>
        </w:rPr>
        <w:t>і</w:t>
      </w:r>
      <w:r>
        <w:t></w:t>
      </w:r>
      <w:r>
        <w:rPr>
          <w:rFonts w:hint="eastAsia"/>
        </w:rPr>
        <w:t>методи</w:t>
      </w:r>
      <w:r>
        <w:t></w:t>
      </w:r>
      <w:r>
        <w:rPr>
          <w:rFonts w:hint="eastAsia"/>
        </w:rPr>
        <w:t>здійснення</w:t>
      </w:r>
    </w:p>
    <w:p w:rsidR="0001150F" w:rsidRDefault="0001150F" w:rsidP="0001150F">
      <w:r>
        <w:rPr>
          <w:rFonts w:hint="eastAsia"/>
        </w:rPr>
        <w:t>державної</w:t>
      </w:r>
      <w:r>
        <w:t></w:t>
      </w:r>
      <w:r>
        <w:rPr>
          <w:rFonts w:hint="eastAsia"/>
        </w:rPr>
        <w:t>влади</w:t>
      </w:r>
      <w:r>
        <w:t></w:t>
      </w:r>
      <w:r>
        <w:rPr>
          <w:rFonts w:hint="eastAsia"/>
        </w:rPr>
        <w:t>стали</w:t>
      </w:r>
      <w:r>
        <w:t></w:t>
      </w:r>
      <w:r>
        <w:rPr>
          <w:rFonts w:hint="eastAsia"/>
        </w:rPr>
        <w:t>предметом</w:t>
      </w:r>
      <w:r>
        <w:t></w:t>
      </w:r>
      <w:r>
        <w:rPr>
          <w:rFonts w:hint="eastAsia"/>
        </w:rPr>
        <w:t>досліджень</w:t>
      </w:r>
      <w:r>
        <w:t></w:t>
      </w:r>
      <w:r>
        <w:rPr>
          <w:rFonts w:hint="eastAsia"/>
        </w:rPr>
        <w:t>мислителів</w:t>
      </w:r>
      <w:r>
        <w:t></w:t>
      </w:r>
      <w:r>
        <w:rPr>
          <w:rFonts w:hint="eastAsia"/>
        </w:rPr>
        <w:t>іще</w:t>
      </w:r>
      <w:r>
        <w:t></w:t>
      </w:r>
      <w:r>
        <w:rPr>
          <w:rFonts w:hint="eastAsia"/>
        </w:rPr>
        <w:t>з</w:t>
      </w:r>
      <w:r>
        <w:t></w:t>
      </w:r>
      <w:r>
        <w:rPr>
          <w:rFonts w:hint="eastAsia"/>
        </w:rPr>
        <w:t>появи</w:t>
      </w:r>
    </w:p>
    <w:p w:rsidR="0001150F" w:rsidRDefault="0001150F" w:rsidP="0001150F">
      <w:r>
        <w:rPr>
          <w:rFonts w:hint="eastAsia"/>
        </w:rPr>
        <w:t>перших</w:t>
      </w:r>
      <w:r>
        <w:t></w:t>
      </w:r>
      <w:r>
        <w:rPr>
          <w:rFonts w:hint="eastAsia"/>
        </w:rPr>
        <w:t>держав</w:t>
      </w:r>
      <w:r>
        <w:t></w:t>
      </w:r>
      <w:r>
        <w:rPr>
          <w:rFonts w:hint="eastAsia"/>
        </w:rPr>
        <w:t>диспотій</w:t>
      </w:r>
      <w:r>
        <w:t></w:t>
      </w:r>
      <w:r>
        <w:rPr>
          <w:rFonts w:hint="eastAsia"/>
        </w:rPr>
        <w:t>у</w:t>
      </w:r>
      <w:r>
        <w:t></w:t>
      </w:r>
      <w:r>
        <w:rPr>
          <w:rFonts w:hint="eastAsia"/>
        </w:rPr>
        <w:t>Східній</w:t>
      </w:r>
      <w:r>
        <w:t></w:t>
      </w:r>
      <w:r>
        <w:rPr>
          <w:rFonts w:hint="eastAsia"/>
        </w:rPr>
        <w:t>Азії</w:t>
      </w:r>
      <w:r>
        <w:t></w:t>
      </w:r>
      <w:r>
        <w:t></w:t>
      </w:r>
      <w:r>
        <w:rPr>
          <w:rFonts w:hint="eastAsia"/>
        </w:rPr>
        <w:t>але</w:t>
      </w:r>
      <w:r>
        <w:t></w:t>
      </w:r>
      <w:r>
        <w:rPr>
          <w:rFonts w:hint="eastAsia"/>
        </w:rPr>
        <w:t>найбільш</w:t>
      </w:r>
      <w:r>
        <w:t></w:t>
      </w:r>
      <w:r>
        <w:rPr>
          <w:rFonts w:hint="eastAsia"/>
        </w:rPr>
        <w:t>відомими</w:t>
      </w:r>
      <w:r>
        <w:t></w:t>
      </w:r>
      <w:r>
        <w:rPr>
          <w:rFonts w:hint="eastAsia"/>
        </w:rPr>
        <w:t>стали</w:t>
      </w:r>
    </w:p>
    <w:p w:rsidR="0001150F" w:rsidRDefault="0001150F" w:rsidP="0001150F">
      <w:r>
        <w:rPr>
          <w:rFonts w:hint="eastAsia"/>
        </w:rPr>
        <w:t>твори</w:t>
      </w:r>
      <w:r>
        <w:t></w:t>
      </w:r>
      <w:r>
        <w:rPr>
          <w:rFonts w:hint="eastAsia"/>
        </w:rPr>
        <w:t>філософів</w:t>
      </w:r>
      <w:r>
        <w:t></w:t>
      </w:r>
      <w:r>
        <w:t></w:t>
      </w:r>
      <w:r>
        <w:rPr>
          <w:rFonts w:hint="eastAsia"/>
        </w:rPr>
        <w:t>Платон</w:t>
      </w:r>
      <w:r>
        <w:t></w:t>
      </w:r>
      <w:r>
        <w:t></w:t>
      </w:r>
      <w:r>
        <w:rPr>
          <w:rFonts w:hint="eastAsia"/>
        </w:rPr>
        <w:t>Аристотель</w:t>
      </w:r>
      <w:r>
        <w:t></w:t>
      </w:r>
      <w:r>
        <w:t></w:t>
      </w:r>
      <w:r>
        <w:rPr>
          <w:rFonts w:hint="eastAsia"/>
        </w:rPr>
        <w:t>Цицерон</w:t>
      </w:r>
      <w:r>
        <w:t></w:t>
      </w:r>
      <w:r>
        <w:rPr>
          <w:rFonts w:hint="eastAsia"/>
        </w:rPr>
        <w:t>і</w:t>
      </w:r>
      <w:r>
        <w:t></w:t>
      </w:r>
      <w:r>
        <w:rPr>
          <w:rFonts w:hint="eastAsia"/>
        </w:rPr>
        <w:t>ін</w:t>
      </w:r>
      <w:r>
        <w:t></w:t>
      </w:r>
      <w:r>
        <w:t></w:t>
      </w:r>
      <w:r>
        <w:t></w:t>
      </w:r>
      <w:r>
        <w:rPr>
          <w:rFonts w:hint="eastAsia"/>
        </w:rPr>
        <w:t>про</w:t>
      </w:r>
      <w:r>
        <w:t></w:t>
      </w:r>
      <w:r>
        <w:rPr>
          <w:rFonts w:hint="eastAsia"/>
        </w:rPr>
        <w:t>природу</w:t>
      </w:r>
      <w:r>
        <w:t></w:t>
      </w:r>
      <w:r>
        <w:rPr>
          <w:rFonts w:hint="eastAsia"/>
        </w:rPr>
        <w:t>та</w:t>
      </w:r>
    </w:p>
    <w:p w:rsidR="0001150F" w:rsidRDefault="0001150F" w:rsidP="0001150F">
      <w:r>
        <w:rPr>
          <w:rFonts w:hint="eastAsia"/>
        </w:rPr>
        <w:t>методи</w:t>
      </w:r>
      <w:r>
        <w:t></w:t>
      </w:r>
      <w:r>
        <w:rPr>
          <w:rFonts w:hint="eastAsia"/>
        </w:rPr>
        <w:t>і</w:t>
      </w:r>
      <w:r>
        <w:t></w:t>
      </w:r>
      <w:r>
        <w:rPr>
          <w:rFonts w:hint="eastAsia"/>
        </w:rPr>
        <w:t>форми</w:t>
      </w:r>
      <w:r>
        <w:t></w:t>
      </w:r>
      <w:r>
        <w:rPr>
          <w:rFonts w:hint="eastAsia"/>
        </w:rPr>
        <w:t>здійснення</w:t>
      </w:r>
      <w:r>
        <w:t></w:t>
      </w:r>
      <w:r>
        <w:rPr>
          <w:rFonts w:hint="eastAsia"/>
        </w:rPr>
        <w:t>державної</w:t>
      </w:r>
      <w:r>
        <w:t></w:t>
      </w:r>
      <w:r>
        <w:rPr>
          <w:rFonts w:hint="eastAsia"/>
        </w:rPr>
        <w:t>влади</w:t>
      </w:r>
      <w:r>
        <w:t></w:t>
      </w:r>
      <w:r>
        <w:rPr>
          <w:rFonts w:hint="eastAsia"/>
        </w:rPr>
        <w:t>за</w:t>
      </w:r>
      <w:r>
        <w:t></w:t>
      </w:r>
      <w:r>
        <w:rPr>
          <w:rFonts w:hint="eastAsia"/>
        </w:rPr>
        <w:t>часів</w:t>
      </w:r>
      <w:r>
        <w:t></w:t>
      </w:r>
      <w:r>
        <w:rPr>
          <w:rFonts w:hint="eastAsia"/>
        </w:rPr>
        <w:t>Давньої</w:t>
      </w:r>
      <w:r>
        <w:t></w:t>
      </w:r>
      <w:r>
        <w:rPr>
          <w:rFonts w:hint="eastAsia"/>
        </w:rPr>
        <w:t>Греції</w:t>
      </w:r>
      <w:r>
        <w:t></w:t>
      </w:r>
      <w:r>
        <w:rPr>
          <w:rFonts w:hint="eastAsia"/>
        </w:rPr>
        <w:t>та</w:t>
      </w:r>
    </w:p>
    <w:p w:rsidR="0001150F" w:rsidRDefault="0001150F" w:rsidP="0001150F">
      <w:r>
        <w:rPr>
          <w:rFonts w:hint="eastAsia"/>
        </w:rPr>
        <w:t>Давнього</w:t>
      </w:r>
      <w:r>
        <w:t></w:t>
      </w:r>
      <w:r>
        <w:rPr>
          <w:rFonts w:hint="eastAsia"/>
        </w:rPr>
        <w:t>Риму</w:t>
      </w:r>
      <w:r>
        <w:t></w:t>
      </w:r>
      <w:r>
        <w:t></w:t>
      </w:r>
      <w:r>
        <w:rPr>
          <w:rFonts w:hint="eastAsia"/>
        </w:rPr>
        <w:t>На</w:t>
      </w:r>
      <w:r>
        <w:t></w:t>
      </w:r>
      <w:r>
        <w:rPr>
          <w:rFonts w:hint="eastAsia"/>
        </w:rPr>
        <w:t>теренах</w:t>
      </w:r>
      <w:r>
        <w:t></w:t>
      </w:r>
      <w:r>
        <w:rPr>
          <w:rFonts w:hint="eastAsia"/>
        </w:rPr>
        <w:t>України</w:t>
      </w:r>
      <w:r>
        <w:t></w:t>
      </w:r>
      <w:r>
        <w:rPr>
          <w:rFonts w:hint="eastAsia"/>
        </w:rPr>
        <w:t>античні</w:t>
      </w:r>
      <w:r>
        <w:t></w:t>
      </w:r>
      <w:r>
        <w:rPr>
          <w:rFonts w:hint="eastAsia"/>
        </w:rPr>
        <w:t>вчення</w:t>
      </w:r>
      <w:r>
        <w:t></w:t>
      </w:r>
      <w:r>
        <w:rPr>
          <w:rFonts w:hint="eastAsia"/>
        </w:rPr>
        <w:t>про</w:t>
      </w:r>
      <w:r>
        <w:t></w:t>
      </w:r>
      <w:r>
        <w:rPr>
          <w:rFonts w:hint="eastAsia"/>
        </w:rPr>
        <w:t>державну</w:t>
      </w:r>
    </w:p>
    <w:p w:rsidR="0001150F" w:rsidRDefault="0001150F" w:rsidP="0001150F">
      <w:r>
        <w:rPr>
          <w:rFonts w:hint="eastAsia"/>
        </w:rPr>
        <w:t>владу</w:t>
      </w:r>
      <w:r>
        <w:t></w:t>
      </w:r>
      <w:r>
        <w:rPr>
          <w:rFonts w:hint="eastAsia"/>
        </w:rPr>
        <w:t>поширились</w:t>
      </w:r>
      <w:r>
        <w:t></w:t>
      </w:r>
      <w:r>
        <w:rPr>
          <w:rFonts w:hint="eastAsia"/>
        </w:rPr>
        <w:t>через</w:t>
      </w:r>
      <w:r>
        <w:t></w:t>
      </w:r>
      <w:r>
        <w:rPr>
          <w:rFonts w:hint="eastAsia"/>
        </w:rPr>
        <w:t>еллінські</w:t>
      </w:r>
      <w:r>
        <w:t></w:t>
      </w:r>
      <w:r>
        <w:rPr>
          <w:rFonts w:hint="eastAsia"/>
        </w:rPr>
        <w:t>міста</w:t>
      </w:r>
      <w:r>
        <w:t></w:t>
      </w:r>
      <w:r>
        <w:rPr>
          <w:rFonts w:hint="eastAsia"/>
        </w:rPr>
        <w:t>колонії</w:t>
      </w:r>
      <w:r>
        <w:t></w:t>
      </w:r>
      <w:r>
        <w:rPr>
          <w:rFonts w:hint="eastAsia"/>
        </w:rPr>
        <w:t>в</w:t>
      </w:r>
      <w:r>
        <w:t></w:t>
      </w:r>
      <w:r>
        <w:rPr>
          <w:rFonts w:hint="eastAsia"/>
        </w:rPr>
        <w:t>Північному</w:t>
      </w:r>
    </w:p>
    <w:p w:rsidR="0001150F" w:rsidRDefault="0001150F" w:rsidP="0001150F">
      <w:r>
        <w:rPr>
          <w:rFonts w:hint="eastAsia"/>
        </w:rPr>
        <w:t>Причорномор’ї</w:t>
      </w:r>
      <w:r>
        <w:t></w:t>
      </w:r>
      <w:r>
        <w:t></w:t>
      </w:r>
      <w:r>
        <w:rPr>
          <w:rFonts w:hint="eastAsia"/>
        </w:rPr>
        <w:t>Ольвія</w:t>
      </w:r>
      <w:r>
        <w:t></w:t>
      </w:r>
      <w:r>
        <w:rPr>
          <w:rFonts w:hint="eastAsia"/>
        </w:rPr>
        <w:t>Тіра</w:t>
      </w:r>
      <w:r>
        <w:t></w:t>
      </w:r>
      <w:r>
        <w:t></w:t>
      </w:r>
      <w:r>
        <w:rPr>
          <w:rFonts w:hint="eastAsia"/>
        </w:rPr>
        <w:t>Херсонес</w:t>
      </w:r>
      <w:r>
        <w:t></w:t>
      </w:r>
      <w:r>
        <w:rPr>
          <w:rFonts w:hint="eastAsia"/>
        </w:rPr>
        <w:t>і</w:t>
      </w:r>
      <w:r>
        <w:t></w:t>
      </w:r>
      <w:r>
        <w:rPr>
          <w:rFonts w:hint="eastAsia"/>
        </w:rPr>
        <w:t>ін</w:t>
      </w:r>
      <w:r>
        <w:t></w:t>
      </w:r>
      <w:r>
        <w:t></w:t>
      </w:r>
      <w:r>
        <w:t></w:t>
      </w:r>
      <w:r>
        <w:t></w:t>
      </w:r>
      <w:r>
        <w:rPr>
          <w:rFonts w:hint="eastAsia"/>
        </w:rPr>
        <w:t>Утім</w:t>
      </w:r>
      <w:r>
        <w:t></w:t>
      </w:r>
      <w:r>
        <w:t></w:t>
      </w:r>
      <w:r>
        <w:rPr>
          <w:rFonts w:hint="eastAsia"/>
        </w:rPr>
        <w:t>відповідні</w:t>
      </w:r>
      <w:r>
        <w:t></w:t>
      </w:r>
      <w:r>
        <w:rPr>
          <w:rFonts w:hint="eastAsia"/>
        </w:rPr>
        <w:t>знання</w:t>
      </w:r>
    </w:p>
    <w:p w:rsidR="0001150F" w:rsidRDefault="0001150F" w:rsidP="0001150F">
      <w:r>
        <w:rPr>
          <w:rFonts w:hint="eastAsia"/>
        </w:rPr>
        <w:t>про</w:t>
      </w:r>
      <w:r>
        <w:t></w:t>
      </w:r>
      <w:r>
        <w:rPr>
          <w:rFonts w:hint="eastAsia"/>
        </w:rPr>
        <w:t>функціонування</w:t>
      </w:r>
      <w:r>
        <w:t></w:t>
      </w:r>
      <w:r>
        <w:rPr>
          <w:rFonts w:hint="eastAsia"/>
        </w:rPr>
        <w:t>державної</w:t>
      </w:r>
      <w:r>
        <w:t></w:t>
      </w:r>
      <w:r>
        <w:rPr>
          <w:rFonts w:hint="eastAsia"/>
        </w:rPr>
        <w:t>влади</w:t>
      </w:r>
      <w:r>
        <w:t></w:t>
      </w:r>
      <w:r>
        <w:rPr>
          <w:rFonts w:hint="eastAsia"/>
        </w:rPr>
        <w:t>не</w:t>
      </w:r>
      <w:r>
        <w:t></w:t>
      </w:r>
      <w:r>
        <w:rPr>
          <w:rFonts w:hint="eastAsia"/>
        </w:rPr>
        <w:t>отримали</w:t>
      </w:r>
      <w:r>
        <w:t></w:t>
      </w:r>
      <w:r>
        <w:rPr>
          <w:rFonts w:hint="eastAsia"/>
        </w:rPr>
        <w:t>свого</w:t>
      </w:r>
      <w:r>
        <w:t></w:t>
      </w:r>
      <w:r>
        <w:rPr>
          <w:rFonts w:hint="eastAsia"/>
        </w:rPr>
        <w:t>розвитку</w:t>
      </w:r>
      <w:r>
        <w:t></w:t>
      </w:r>
      <w:r>
        <w:rPr>
          <w:rFonts w:hint="eastAsia"/>
        </w:rPr>
        <w:t>до</w:t>
      </w:r>
    </w:p>
    <w:p w:rsidR="0001150F" w:rsidRDefault="0001150F" w:rsidP="0001150F">
      <w:r>
        <w:rPr>
          <w:rFonts w:hint="eastAsia"/>
        </w:rPr>
        <w:t>заснування</w:t>
      </w:r>
      <w:r>
        <w:t></w:t>
      </w:r>
      <w:r>
        <w:rPr>
          <w:rFonts w:hint="eastAsia"/>
        </w:rPr>
        <w:t>середньовічних</w:t>
      </w:r>
      <w:r>
        <w:t></w:t>
      </w:r>
      <w:r>
        <w:rPr>
          <w:rFonts w:hint="eastAsia"/>
        </w:rPr>
        <w:t>держав</w:t>
      </w:r>
      <w:r>
        <w:t></w:t>
      </w:r>
      <w:r>
        <w:rPr>
          <w:rFonts w:hint="eastAsia"/>
        </w:rPr>
        <w:t>Європи</w:t>
      </w:r>
      <w:r>
        <w:t></w:t>
      </w:r>
      <w:r>
        <w:rPr>
          <w:rFonts w:hint="eastAsia"/>
        </w:rPr>
        <w:t>та</w:t>
      </w:r>
      <w:r>
        <w:t></w:t>
      </w:r>
      <w:r>
        <w:rPr>
          <w:rFonts w:hint="eastAsia"/>
        </w:rPr>
        <w:t>епохи</w:t>
      </w:r>
      <w:r>
        <w:t></w:t>
      </w:r>
      <w:r>
        <w:rPr>
          <w:rFonts w:hint="eastAsia"/>
        </w:rPr>
        <w:t>Відродження</w:t>
      </w:r>
      <w:r>
        <w:t></w:t>
      </w:r>
      <w:r>
        <w:t></w:t>
      </w:r>
      <w:r>
        <w:rPr>
          <w:rFonts w:hint="eastAsia"/>
        </w:rPr>
        <w:t>яка</w:t>
      </w:r>
    </w:p>
    <w:p w:rsidR="0001150F" w:rsidRDefault="0001150F" w:rsidP="0001150F">
      <w:r>
        <w:rPr>
          <w:rFonts w:hint="eastAsia"/>
        </w:rPr>
        <w:t>поновила</w:t>
      </w:r>
      <w:r>
        <w:t></w:t>
      </w:r>
      <w:r>
        <w:rPr>
          <w:rFonts w:hint="eastAsia"/>
        </w:rPr>
        <w:t>дискурс</w:t>
      </w:r>
      <w:r>
        <w:t></w:t>
      </w:r>
      <w:r>
        <w:rPr>
          <w:rFonts w:hint="eastAsia"/>
        </w:rPr>
        <w:t>про</w:t>
      </w:r>
      <w:r>
        <w:t></w:t>
      </w:r>
      <w:r>
        <w:rPr>
          <w:rFonts w:hint="eastAsia"/>
        </w:rPr>
        <w:t>суверенітет</w:t>
      </w:r>
      <w:r>
        <w:t></w:t>
      </w:r>
      <w:r>
        <w:rPr>
          <w:rFonts w:hint="eastAsia"/>
        </w:rPr>
        <w:t>держави</w:t>
      </w:r>
      <w:r>
        <w:t></w:t>
      </w:r>
      <w:r>
        <w:rPr>
          <w:rFonts w:hint="eastAsia"/>
        </w:rPr>
        <w:t>і</w:t>
      </w:r>
      <w:r>
        <w:t></w:t>
      </w:r>
      <w:r>
        <w:rPr>
          <w:rFonts w:hint="eastAsia"/>
        </w:rPr>
        <w:t>його</w:t>
      </w:r>
      <w:r>
        <w:t></w:t>
      </w:r>
      <w:r>
        <w:rPr>
          <w:rFonts w:hint="eastAsia"/>
        </w:rPr>
        <w:t>реалізацію</w:t>
      </w:r>
    </w:p>
    <w:p w:rsidR="0001150F" w:rsidRDefault="0001150F" w:rsidP="0001150F">
      <w:r>
        <w:t></w:t>
      </w:r>
      <w:r>
        <w:rPr>
          <w:rFonts w:hint="eastAsia"/>
        </w:rPr>
        <w:t>Т</w:t>
      </w:r>
      <w:r>
        <w:t></w:t>
      </w:r>
      <w:r>
        <w:t></w:t>
      </w:r>
      <w:r>
        <w:rPr>
          <w:rFonts w:hint="eastAsia"/>
        </w:rPr>
        <w:t>Аквінський</w:t>
      </w:r>
      <w:r>
        <w:t></w:t>
      </w:r>
      <w:r>
        <w:t></w:t>
      </w:r>
      <w:r>
        <w:rPr>
          <w:rFonts w:hint="eastAsia"/>
        </w:rPr>
        <w:t>Н</w:t>
      </w:r>
      <w:r>
        <w:t></w:t>
      </w:r>
      <w:r>
        <w:t></w:t>
      </w:r>
      <w:r>
        <w:rPr>
          <w:rFonts w:hint="eastAsia"/>
        </w:rPr>
        <w:t>Макіявеллі</w:t>
      </w:r>
      <w:r>
        <w:t></w:t>
      </w:r>
      <w:r>
        <w:t></w:t>
      </w:r>
      <w:r>
        <w:rPr>
          <w:rFonts w:hint="eastAsia"/>
        </w:rPr>
        <w:t>Ж</w:t>
      </w:r>
      <w:r>
        <w:t></w:t>
      </w:r>
      <w:r>
        <w:t></w:t>
      </w:r>
      <w:r>
        <w:rPr>
          <w:rFonts w:hint="eastAsia"/>
        </w:rPr>
        <w:t>Боден</w:t>
      </w:r>
      <w:r>
        <w:t></w:t>
      </w:r>
      <w:r>
        <w:rPr>
          <w:rFonts w:hint="eastAsia"/>
        </w:rPr>
        <w:t>і</w:t>
      </w:r>
      <w:r>
        <w:t></w:t>
      </w:r>
      <w:r>
        <w:rPr>
          <w:rFonts w:hint="eastAsia"/>
        </w:rPr>
        <w:t>ін</w:t>
      </w:r>
      <w:r>
        <w:t></w:t>
      </w:r>
      <w:r>
        <w:t></w:t>
      </w:r>
      <w:r>
        <w:t></w:t>
      </w:r>
      <w:r>
        <w:rPr>
          <w:rFonts w:hint="eastAsia"/>
        </w:rPr>
        <w:t>й</w:t>
      </w:r>
      <w:r>
        <w:t></w:t>
      </w:r>
      <w:r>
        <w:rPr>
          <w:rFonts w:hint="eastAsia"/>
        </w:rPr>
        <w:t>стали</w:t>
      </w:r>
      <w:r>
        <w:t></w:t>
      </w:r>
      <w:r>
        <w:rPr>
          <w:rFonts w:hint="eastAsia"/>
        </w:rPr>
        <w:t>прологом</w:t>
      </w:r>
      <w:r>
        <w:t></w:t>
      </w:r>
      <w:r>
        <w:rPr>
          <w:rFonts w:hint="eastAsia"/>
        </w:rPr>
        <w:t>до</w:t>
      </w:r>
    </w:p>
    <w:p w:rsidR="0001150F" w:rsidRDefault="0001150F" w:rsidP="0001150F">
      <w:r>
        <w:rPr>
          <w:rFonts w:hint="eastAsia"/>
        </w:rPr>
        <w:t>розвитку</w:t>
      </w:r>
      <w:r>
        <w:t></w:t>
      </w:r>
      <w:r>
        <w:rPr>
          <w:rFonts w:hint="eastAsia"/>
        </w:rPr>
        <w:t>доктрини</w:t>
      </w:r>
      <w:r>
        <w:t></w:t>
      </w:r>
      <w:r>
        <w:rPr>
          <w:rFonts w:hint="eastAsia"/>
        </w:rPr>
        <w:t>класичного</w:t>
      </w:r>
      <w:r>
        <w:t></w:t>
      </w:r>
      <w:r>
        <w:rPr>
          <w:rFonts w:hint="eastAsia"/>
        </w:rPr>
        <w:t>конституціоналізму</w:t>
      </w:r>
      <w:r>
        <w:t></w:t>
      </w:r>
      <w:r>
        <w:rPr>
          <w:rFonts w:hint="eastAsia"/>
        </w:rPr>
        <w:t>в</w:t>
      </w:r>
      <w:r>
        <w:t></w:t>
      </w:r>
      <w:r>
        <w:rPr>
          <w:rFonts w:hint="eastAsia"/>
        </w:rPr>
        <w:t>Європі</w:t>
      </w:r>
      <w:r>
        <w:t></w:t>
      </w:r>
      <w:r>
        <w:rPr>
          <w:rFonts w:hint="eastAsia"/>
        </w:rPr>
        <w:t>та</w:t>
      </w:r>
    </w:p>
    <w:p w:rsidR="0001150F" w:rsidRDefault="0001150F" w:rsidP="0001150F">
      <w:r>
        <w:rPr>
          <w:rFonts w:hint="eastAsia"/>
        </w:rPr>
        <w:t>Америці</w:t>
      </w:r>
      <w:r>
        <w:t></w:t>
      </w:r>
      <w:r>
        <w:t></w:t>
      </w:r>
      <w:r>
        <w:rPr>
          <w:rFonts w:hint="eastAsia"/>
        </w:rPr>
        <w:t>Дж</w:t>
      </w:r>
      <w:r>
        <w:t></w:t>
      </w:r>
      <w:r>
        <w:t></w:t>
      </w:r>
      <w:r>
        <w:rPr>
          <w:rFonts w:hint="eastAsia"/>
        </w:rPr>
        <w:t>Локк</w:t>
      </w:r>
      <w:r>
        <w:t></w:t>
      </w:r>
      <w:r>
        <w:t></w:t>
      </w:r>
      <w:r>
        <w:rPr>
          <w:rFonts w:hint="eastAsia"/>
        </w:rPr>
        <w:t>Ж</w:t>
      </w:r>
      <w:r>
        <w:t></w:t>
      </w:r>
      <w:r>
        <w:t></w:t>
      </w:r>
      <w:r>
        <w:rPr>
          <w:rFonts w:hint="eastAsia"/>
        </w:rPr>
        <w:t>Ж</w:t>
      </w:r>
      <w:r>
        <w:t></w:t>
      </w:r>
      <w:r>
        <w:t></w:t>
      </w:r>
      <w:r>
        <w:rPr>
          <w:rFonts w:hint="eastAsia"/>
        </w:rPr>
        <w:t>Руссо</w:t>
      </w:r>
      <w:r>
        <w:t></w:t>
      </w:r>
      <w:r>
        <w:t></w:t>
      </w:r>
      <w:r>
        <w:rPr>
          <w:rFonts w:hint="eastAsia"/>
        </w:rPr>
        <w:t>Ш</w:t>
      </w:r>
      <w:r>
        <w:t></w:t>
      </w:r>
      <w:r>
        <w:t></w:t>
      </w:r>
      <w:r>
        <w:rPr>
          <w:rFonts w:hint="eastAsia"/>
        </w:rPr>
        <w:t>Монтеск’є</w:t>
      </w:r>
      <w:r>
        <w:t></w:t>
      </w:r>
      <w:r>
        <w:t></w:t>
      </w:r>
      <w:r>
        <w:rPr>
          <w:rFonts w:hint="eastAsia"/>
        </w:rPr>
        <w:t>Т</w:t>
      </w:r>
      <w:r>
        <w:t></w:t>
      </w:r>
      <w:r>
        <w:t></w:t>
      </w:r>
      <w:r>
        <w:rPr>
          <w:rFonts w:hint="eastAsia"/>
        </w:rPr>
        <w:t>Пейн</w:t>
      </w:r>
      <w:r>
        <w:t></w:t>
      </w:r>
      <w:r>
        <w:rPr>
          <w:rFonts w:hint="eastAsia"/>
        </w:rPr>
        <w:t>і</w:t>
      </w:r>
      <w:r>
        <w:t></w:t>
      </w:r>
      <w:r>
        <w:rPr>
          <w:rFonts w:hint="eastAsia"/>
        </w:rPr>
        <w:t>ін</w:t>
      </w:r>
      <w:r>
        <w:t></w:t>
      </w:r>
      <w:r>
        <w:t></w:t>
      </w:r>
      <w:r>
        <w:t></w:t>
      </w:r>
      <w:r>
        <w:t></w:t>
      </w:r>
      <w:r>
        <w:rPr>
          <w:rFonts w:hint="eastAsia"/>
        </w:rPr>
        <w:t>І</w:t>
      </w:r>
      <w:r>
        <w:t></w:t>
      </w:r>
      <w:r>
        <w:rPr>
          <w:rFonts w:hint="eastAsia"/>
        </w:rPr>
        <w:t>лише</w:t>
      </w:r>
      <w:r>
        <w:t></w:t>
      </w:r>
      <w:r>
        <w:rPr>
          <w:rFonts w:hint="eastAsia"/>
        </w:rPr>
        <w:t>з</w:t>
      </w:r>
    </w:p>
    <w:p w:rsidR="0001150F" w:rsidRDefault="0001150F" w:rsidP="0001150F">
      <w:r>
        <w:rPr>
          <w:rFonts w:hint="eastAsia"/>
        </w:rPr>
        <w:t>появою</w:t>
      </w:r>
      <w:r>
        <w:t></w:t>
      </w:r>
      <w:r>
        <w:rPr>
          <w:rFonts w:hint="eastAsia"/>
        </w:rPr>
        <w:t>перших</w:t>
      </w:r>
      <w:r>
        <w:t></w:t>
      </w:r>
      <w:r>
        <w:rPr>
          <w:rFonts w:hint="eastAsia"/>
        </w:rPr>
        <w:t>конституцій</w:t>
      </w:r>
      <w:r>
        <w:t></w:t>
      </w:r>
      <w:r>
        <w:rPr>
          <w:rFonts w:hint="eastAsia"/>
        </w:rPr>
        <w:t>і</w:t>
      </w:r>
      <w:r>
        <w:t></w:t>
      </w:r>
      <w:r>
        <w:rPr>
          <w:rFonts w:hint="eastAsia"/>
        </w:rPr>
        <w:t>конституційних</w:t>
      </w:r>
      <w:r>
        <w:t></w:t>
      </w:r>
      <w:r>
        <w:rPr>
          <w:rFonts w:hint="eastAsia"/>
        </w:rPr>
        <w:t>актів</w:t>
      </w:r>
      <w:r>
        <w:t></w:t>
      </w:r>
      <w:r>
        <w:rPr>
          <w:rFonts w:hint="eastAsia"/>
        </w:rPr>
        <w:t>у</w:t>
      </w:r>
      <w:r>
        <w:t></w:t>
      </w:r>
      <w:r>
        <w:rPr>
          <w:rFonts w:hint="eastAsia"/>
        </w:rPr>
        <w:t>Європі</w:t>
      </w:r>
      <w:r>
        <w:t></w:t>
      </w:r>
      <w:r>
        <w:rPr>
          <w:rFonts w:hint="eastAsia"/>
        </w:rPr>
        <w:t>та</w:t>
      </w:r>
    </w:p>
    <w:p w:rsidR="0001150F" w:rsidRDefault="0001150F" w:rsidP="0001150F">
      <w:r>
        <w:rPr>
          <w:rFonts w:hint="eastAsia"/>
        </w:rPr>
        <w:t>Америці</w:t>
      </w:r>
      <w:r>
        <w:t></w:t>
      </w:r>
      <w:r>
        <w:t></w:t>
      </w:r>
      <w:r>
        <w:rPr>
          <w:rFonts w:hint="eastAsia"/>
        </w:rPr>
        <w:t>а</w:t>
      </w:r>
      <w:r>
        <w:t></w:t>
      </w:r>
      <w:r>
        <w:rPr>
          <w:rFonts w:hint="eastAsia"/>
        </w:rPr>
        <w:t>також</w:t>
      </w:r>
      <w:r>
        <w:t></w:t>
      </w:r>
      <w:r>
        <w:rPr>
          <w:rFonts w:hint="eastAsia"/>
        </w:rPr>
        <w:t>розвитком</w:t>
      </w:r>
      <w:r>
        <w:t></w:t>
      </w:r>
      <w:r>
        <w:rPr>
          <w:rFonts w:hint="eastAsia"/>
        </w:rPr>
        <w:t>науки</w:t>
      </w:r>
      <w:r>
        <w:t></w:t>
      </w:r>
      <w:r>
        <w:rPr>
          <w:rFonts w:hint="eastAsia"/>
        </w:rPr>
        <w:t>конституційного</w:t>
      </w:r>
      <w:r>
        <w:t></w:t>
      </w:r>
      <w:r>
        <w:rPr>
          <w:rFonts w:hint="eastAsia"/>
        </w:rPr>
        <w:t>права</w:t>
      </w:r>
      <w:r>
        <w:t></w:t>
      </w:r>
      <w:r>
        <w:rPr>
          <w:rFonts w:hint="eastAsia"/>
        </w:rPr>
        <w:t>з</w:t>
      </w:r>
      <w:r>
        <w:t></w:t>
      </w:r>
      <w:r>
        <w:rPr>
          <w:rFonts w:hint="eastAsia"/>
        </w:rPr>
        <w:t>початку</w:t>
      </w:r>
    </w:p>
    <w:p w:rsidR="0001150F" w:rsidRDefault="0001150F" w:rsidP="0001150F">
      <w:r>
        <w:t></w:t>
      </w:r>
      <w:r>
        <w:t></w:t>
      </w:r>
      <w:r>
        <w:t></w:t>
      </w:r>
      <w:r>
        <w:t></w:t>
      </w:r>
      <w:r>
        <w:rPr>
          <w:rFonts w:hint="eastAsia"/>
        </w:rPr>
        <w:t>ст</w:t>
      </w:r>
      <w:r>
        <w:t></w:t>
      </w:r>
      <w:r>
        <w:t></w:t>
      </w:r>
      <w:r>
        <w:rPr>
          <w:rFonts w:hint="eastAsia"/>
        </w:rPr>
        <w:t>і</w:t>
      </w:r>
      <w:r>
        <w:t></w:t>
      </w:r>
      <w:r>
        <w:rPr>
          <w:rFonts w:hint="eastAsia"/>
        </w:rPr>
        <w:t>дотепер</w:t>
      </w:r>
      <w:r>
        <w:t></w:t>
      </w:r>
      <w:r>
        <w:rPr>
          <w:rFonts w:hint="eastAsia"/>
        </w:rPr>
        <w:t>конституційні</w:t>
      </w:r>
      <w:r>
        <w:t></w:t>
      </w:r>
      <w:r>
        <w:rPr>
          <w:rFonts w:hint="eastAsia"/>
        </w:rPr>
        <w:t>засади</w:t>
      </w:r>
      <w:r>
        <w:t></w:t>
      </w:r>
      <w:r>
        <w:rPr>
          <w:rFonts w:hint="eastAsia"/>
        </w:rPr>
        <w:t>організації</w:t>
      </w:r>
      <w:r>
        <w:t></w:t>
      </w:r>
      <w:r>
        <w:rPr>
          <w:rFonts w:hint="eastAsia"/>
        </w:rPr>
        <w:t>та</w:t>
      </w:r>
      <w:r>
        <w:t></w:t>
      </w:r>
      <w:r>
        <w:rPr>
          <w:rFonts w:hint="eastAsia"/>
        </w:rPr>
        <w:t>здійснення</w:t>
      </w:r>
    </w:p>
    <w:p w:rsidR="0001150F" w:rsidRDefault="0001150F" w:rsidP="0001150F">
      <w:r>
        <w:rPr>
          <w:rFonts w:hint="eastAsia"/>
        </w:rPr>
        <w:t>державної</w:t>
      </w:r>
      <w:r>
        <w:t></w:t>
      </w:r>
      <w:r>
        <w:rPr>
          <w:rFonts w:hint="eastAsia"/>
        </w:rPr>
        <w:t>влади</w:t>
      </w:r>
      <w:r>
        <w:t></w:t>
      </w:r>
      <w:r>
        <w:rPr>
          <w:rFonts w:hint="eastAsia"/>
        </w:rPr>
        <w:t>стають</w:t>
      </w:r>
      <w:r>
        <w:t></w:t>
      </w:r>
      <w:r>
        <w:rPr>
          <w:rFonts w:hint="eastAsia"/>
        </w:rPr>
        <w:t>предметом</w:t>
      </w:r>
      <w:r>
        <w:t></w:t>
      </w:r>
      <w:r>
        <w:rPr>
          <w:rFonts w:hint="eastAsia"/>
        </w:rPr>
        <w:t>ґрунтовних</w:t>
      </w:r>
      <w:r>
        <w:t></w:t>
      </w:r>
      <w:r>
        <w:rPr>
          <w:rFonts w:hint="eastAsia"/>
        </w:rPr>
        <w:t>наукових</w:t>
      </w:r>
      <w:r>
        <w:t></w:t>
      </w:r>
      <w:r>
        <w:rPr>
          <w:rFonts w:hint="eastAsia"/>
        </w:rPr>
        <w:t>досліджень</w:t>
      </w:r>
      <w:r>
        <w:t></w:t>
      </w:r>
    </w:p>
    <w:p w:rsidR="0001150F" w:rsidRDefault="0001150F" w:rsidP="0001150F">
      <w:r>
        <w:rPr>
          <w:rFonts w:hint="eastAsia"/>
        </w:rPr>
        <w:t>На</w:t>
      </w:r>
      <w:r>
        <w:t></w:t>
      </w:r>
      <w:r>
        <w:rPr>
          <w:rFonts w:hint="eastAsia"/>
        </w:rPr>
        <w:t>основі</w:t>
      </w:r>
      <w:r>
        <w:t></w:t>
      </w:r>
      <w:r>
        <w:rPr>
          <w:rFonts w:hint="eastAsia"/>
        </w:rPr>
        <w:t>узагальнення</w:t>
      </w:r>
      <w:r>
        <w:t></w:t>
      </w:r>
      <w:r>
        <w:rPr>
          <w:rFonts w:hint="eastAsia"/>
        </w:rPr>
        <w:t>та</w:t>
      </w:r>
      <w:r>
        <w:t></w:t>
      </w:r>
      <w:r>
        <w:rPr>
          <w:rFonts w:hint="eastAsia"/>
        </w:rPr>
        <w:t>систематизації</w:t>
      </w:r>
      <w:r>
        <w:t></w:t>
      </w:r>
      <w:r>
        <w:rPr>
          <w:rFonts w:hint="eastAsia"/>
        </w:rPr>
        <w:t>дослідження</w:t>
      </w:r>
    </w:p>
    <w:p w:rsidR="0001150F" w:rsidRDefault="0001150F" w:rsidP="0001150F">
      <w:r>
        <w:rPr>
          <w:rFonts w:hint="eastAsia"/>
        </w:rPr>
        <w:t>конституційних</w:t>
      </w:r>
      <w:r>
        <w:t></w:t>
      </w:r>
      <w:r>
        <w:rPr>
          <w:rFonts w:hint="eastAsia"/>
        </w:rPr>
        <w:t>засад</w:t>
      </w:r>
      <w:r>
        <w:t></w:t>
      </w:r>
      <w:r>
        <w:rPr>
          <w:rFonts w:hint="eastAsia"/>
        </w:rPr>
        <w:t>організації</w:t>
      </w:r>
      <w:r>
        <w:t></w:t>
      </w:r>
      <w:r>
        <w:rPr>
          <w:rFonts w:hint="eastAsia"/>
        </w:rPr>
        <w:t>та</w:t>
      </w:r>
      <w:r>
        <w:t></w:t>
      </w:r>
      <w:r>
        <w:rPr>
          <w:rFonts w:hint="eastAsia"/>
        </w:rPr>
        <w:t>здійснення</w:t>
      </w:r>
      <w:r>
        <w:t></w:t>
      </w:r>
      <w:r>
        <w:rPr>
          <w:rFonts w:hint="eastAsia"/>
        </w:rPr>
        <w:t>державної</w:t>
      </w:r>
      <w:r>
        <w:t></w:t>
      </w:r>
      <w:r>
        <w:rPr>
          <w:rFonts w:hint="eastAsia"/>
        </w:rPr>
        <w:t>влади</w:t>
      </w:r>
      <w:r>
        <w:t></w:t>
      </w:r>
      <w:r>
        <w:rPr>
          <w:rFonts w:hint="eastAsia"/>
        </w:rPr>
        <w:t>в</w:t>
      </w:r>
    </w:p>
    <w:p w:rsidR="0001150F" w:rsidRDefault="0001150F" w:rsidP="0001150F">
      <w:r>
        <w:rPr>
          <w:rFonts w:hint="eastAsia"/>
        </w:rPr>
        <w:t>Україні</w:t>
      </w:r>
      <w:r>
        <w:t></w:t>
      </w:r>
      <w:r>
        <w:t></w:t>
      </w:r>
      <w:r>
        <w:rPr>
          <w:rFonts w:hint="eastAsia"/>
        </w:rPr>
        <w:t>в</w:t>
      </w:r>
      <w:r>
        <w:t></w:t>
      </w:r>
      <w:r>
        <w:rPr>
          <w:rFonts w:hint="eastAsia"/>
        </w:rPr>
        <w:t>контексті</w:t>
      </w:r>
      <w:r>
        <w:t></w:t>
      </w:r>
      <w:r>
        <w:rPr>
          <w:rFonts w:hint="eastAsia"/>
        </w:rPr>
        <w:t>світового</w:t>
      </w:r>
      <w:r>
        <w:t></w:t>
      </w:r>
      <w:r>
        <w:rPr>
          <w:rFonts w:hint="eastAsia"/>
        </w:rPr>
        <w:t>досвіду</w:t>
      </w:r>
      <w:r>
        <w:t></w:t>
      </w:r>
      <w:r>
        <w:rPr>
          <w:rFonts w:hint="eastAsia"/>
        </w:rPr>
        <w:t>державотворення</w:t>
      </w:r>
      <w:r>
        <w:t></w:t>
      </w:r>
      <w:r>
        <w:t></w:t>
      </w:r>
      <w:r>
        <w:rPr>
          <w:rFonts w:hint="eastAsia"/>
        </w:rPr>
        <w:t>можна</w:t>
      </w:r>
    </w:p>
    <w:p w:rsidR="0001150F" w:rsidRDefault="0001150F" w:rsidP="0001150F">
      <w:r>
        <w:rPr>
          <w:rFonts w:hint="eastAsia"/>
        </w:rPr>
        <w:t>виокремити</w:t>
      </w:r>
      <w:r>
        <w:t></w:t>
      </w:r>
      <w:r>
        <w:rPr>
          <w:rFonts w:hint="eastAsia"/>
        </w:rPr>
        <w:t>вісім</w:t>
      </w:r>
      <w:r>
        <w:t></w:t>
      </w:r>
      <w:r>
        <w:rPr>
          <w:rFonts w:hint="eastAsia"/>
        </w:rPr>
        <w:t>основних</w:t>
      </w:r>
      <w:r>
        <w:t></w:t>
      </w:r>
      <w:r>
        <w:rPr>
          <w:rFonts w:hint="eastAsia"/>
        </w:rPr>
        <w:t>етапів</w:t>
      </w:r>
      <w:r>
        <w:t></w:t>
      </w:r>
      <w:r>
        <w:rPr>
          <w:rFonts w:hint="eastAsia"/>
        </w:rPr>
        <w:t>розвитку</w:t>
      </w:r>
      <w:r>
        <w:t></w:t>
      </w:r>
      <w:r>
        <w:rPr>
          <w:rFonts w:hint="eastAsia"/>
        </w:rPr>
        <w:t>сакральної</w:t>
      </w:r>
      <w:r>
        <w:t></w:t>
      </w:r>
      <w:r>
        <w:rPr>
          <w:rFonts w:hint="eastAsia"/>
        </w:rPr>
        <w:t>релігійної</w:t>
      </w:r>
      <w:r>
        <w:t></w:t>
      </w:r>
    </w:p>
    <w:p w:rsidR="0001150F" w:rsidRDefault="0001150F" w:rsidP="0001150F">
      <w:r>
        <w:rPr>
          <w:rFonts w:hint="eastAsia"/>
        </w:rPr>
        <w:t>філософської</w:t>
      </w:r>
      <w:r>
        <w:t></w:t>
      </w:r>
      <w:r>
        <w:t></w:t>
      </w:r>
      <w:r>
        <w:rPr>
          <w:rFonts w:hint="eastAsia"/>
        </w:rPr>
        <w:t>наукової</w:t>
      </w:r>
      <w:r>
        <w:t></w:t>
      </w:r>
      <w:r>
        <w:rPr>
          <w:rFonts w:hint="eastAsia"/>
        </w:rPr>
        <w:t>та</w:t>
      </w:r>
      <w:r>
        <w:t></w:t>
      </w:r>
      <w:r>
        <w:rPr>
          <w:rFonts w:hint="eastAsia"/>
        </w:rPr>
        <w:t>конституційно</w:t>
      </w:r>
      <w:r>
        <w:t></w:t>
      </w:r>
      <w:r>
        <w:rPr>
          <w:rFonts w:hint="eastAsia"/>
        </w:rPr>
        <w:t>правової</w:t>
      </w:r>
      <w:r>
        <w:t></w:t>
      </w:r>
      <w:r>
        <w:rPr>
          <w:rFonts w:hint="eastAsia"/>
        </w:rPr>
        <w:t>думки</w:t>
      </w:r>
      <w:r>
        <w:t></w:t>
      </w:r>
      <w:r>
        <w:rPr>
          <w:rFonts w:hint="eastAsia"/>
        </w:rPr>
        <w:t>щодо</w:t>
      </w:r>
    </w:p>
    <w:p w:rsidR="0001150F" w:rsidRDefault="0001150F" w:rsidP="0001150F">
      <w:r>
        <w:rPr>
          <w:rFonts w:hint="eastAsia"/>
        </w:rPr>
        <w:t>досліджуваного</w:t>
      </w:r>
      <w:r>
        <w:t></w:t>
      </w:r>
      <w:r>
        <w:rPr>
          <w:rFonts w:hint="eastAsia"/>
        </w:rPr>
        <w:t>питання</w:t>
      </w:r>
      <w:r>
        <w:t></w:t>
      </w:r>
    </w:p>
    <w:p w:rsidR="0001150F" w:rsidRDefault="0001150F" w:rsidP="0001150F">
      <w:r>
        <w:rPr>
          <w:rFonts w:hint="eastAsia"/>
        </w:rPr>
        <w:t>перший</w:t>
      </w:r>
      <w:r>
        <w:t></w:t>
      </w:r>
      <w:r>
        <w:rPr>
          <w:rFonts w:hint="eastAsia"/>
        </w:rPr>
        <w:t>етап</w:t>
      </w:r>
      <w:r>
        <w:t></w:t>
      </w:r>
      <w:r>
        <w:rPr>
          <w:rFonts w:hint="eastAsia"/>
        </w:rPr>
        <w:t>–</w:t>
      </w:r>
      <w:r>
        <w:t></w:t>
      </w:r>
      <w:r>
        <w:rPr>
          <w:rFonts w:hint="eastAsia"/>
        </w:rPr>
        <w:t>виникнення</w:t>
      </w:r>
      <w:r>
        <w:t></w:t>
      </w:r>
      <w:r>
        <w:rPr>
          <w:rFonts w:hint="eastAsia"/>
        </w:rPr>
        <w:t>перших</w:t>
      </w:r>
      <w:r>
        <w:t></w:t>
      </w:r>
      <w:r>
        <w:rPr>
          <w:rFonts w:hint="eastAsia"/>
        </w:rPr>
        <w:t>державних</w:t>
      </w:r>
      <w:r>
        <w:t></w:t>
      </w:r>
      <w:r>
        <w:rPr>
          <w:rFonts w:hint="eastAsia"/>
        </w:rPr>
        <w:t>утворень</w:t>
      </w:r>
      <w:r>
        <w:t></w:t>
      </w:r>
      <w:r>
        <w:rPr>
          <w:rFonts w:hint="eastAsia"/>
        </w:rPr>
        <w:t>і</w:t>
      </w:r>
    </w:p>
    <w:p w:rsidR="0001150F" w:rsidRDefault="0001150F" w:rsidP="0001150F">
      <w:r>
        <w:rPr>
          <w:rFonts w:hint="eastAsia"/>
        </w:rPr>
        <w:t>держав</w:t>
      </w:r>
      <w:r>
        <w:t></w:t>
      </w:r>
      <w:r>
        <w:t></w:t>
      </w:r>
      <w:r>
        <w:rPr>
          <w:rFonts w:hint="eastAsia"/>
        </w:rPr>
        <w:t>т</w:t>
      </w:r>
      <w:r>
        <w:t></w:t>
      </w:r>
      <w:r>
        <w:rPr>
          <w:rFonts w:hint="eastAsia"/>
        </w:rPr>
        <w:t>з</w:t>
      </w:r>
      <w:r>
        <w:t></w:t>
      </w:r>
      <w:r>
        <w:t></w:t>
      </w:r>
      <w:r>
        <w:rPr>
          <w:rFonts w:hint="eastAsia"/>
        </w:rPr>
        <w:t>“східних</w:t>
      </w:r>
      <w:r>
        <w:t></w:t>
      </w:r>
      <w:r>
        <w:rPr>
          <w:rFonts w:hint="eastAsia"/>
        </w:rPr>
        <w:t>деспотій”</w:t>
      </w:r>
      <w:r>
        <w:t></w:t>
      </w:r>
      <w:r>
        <w:t></w:t>
      </w:r>
      <w:r>
        <w:rPr>
          <w:rFonts w:hint="eastAsia"/>
        </w:rPr>
        <w:t>у</w:t>
      </w:r>
      <w:r>
        <w:t></w:t>
      </w:r>
      <w:r>
        <w:rPr>
          <w:rFonts w:hint="eastAsia"/>
        </w:rPr>
        <w:t>Східній</w:t>
      </w:r>
      <w:r>
        <w:t></w:t>
      </w:r>
      <w:r>
        <w:rPr>
          <w:rFonts w:hint="eastAsia"/>
        </w:rPr>
        <w:t>Азії</w:t>
      </w:r>
      <w:r>
        <w:t></w:t>
      </w:r>
      <w:r>
        <w:t></w:t>
      </w:r>
      <w:r>
        <w:rPr>
          <w:rFonts w:hint="eastAsia"/>
        </w:rPr>
        <w:t>Шумер</w:t>
      </w:r>
      <w:r>
        <w:t></w:t>
      </w:r>
      <w:r>
        <w:t></w:t>
      </w:r>
      <w:r>
        <w:rPr>
          <w:rFonts w:hint="eastAsia"/>
        </w:rPr>
        <w:t>Аккад</w:t>
      </w:r>
      <w:r>
        <w:t></w:t>
      </w:r>
    </w:p>
    <w:p w:rsidR="0001150F" w:rsidRDefault="0001150F" w:rsidP="0001150F">
      <w:r>
        <w:rPr>
          <w:rFonts w:hint="eastAsia"/>
        </w:rPr>
        <w:t>Єгипет</w:t>
      </w:r>
      <w:r>
        <w:t></w:t>
      </w:r>
      <w:r>
        <w:t></w:t>
      </w:r>
      <w:r>
        <w:rPr>
          <w:rFonts w:hint="eastAsia"/>
        </w:rPr>
        <w:t>Ізраїль</w:t>
      </w:r>
      <w:r>
        <w:t></w:t>
      </w:r>
      <w:r>
        <w:rPr>
          <w:rFonts w:hint="eastAsia"/>
        </w:rPr>
        <w:t>та</w:t>
      </w:r>
      <w:r>
        <w:t></w:t>
      </w:r>
      <w:r>
        <w:rPr>
          <w:rFonts w:hint="eastAsia"/>
        </w:rPr>
        <w:t>Іудея</w:t>
      </w:r>
      <w:r>
        <w:t></w:t>
      </w:r>
      <w:r>
        <w:t></w:t>
      </w:r>
      <w:r>
        <w:rPr>
          <w:rFonts w:hint="eastAsia"/>
        </w:rPr>
        <w:t>Китай</w:t>
      </w:r>
      <w:r>
        <w:t></w:t>
      </w:r>
      <w:r>
        <w:t></w:t>
      </w:r>
      <w:r>
        <w:rPr>
          <w:rFonts w:hint="eastAsia"/>
        </w:rPr>
        <w:t>Індія</w:t>
      </w:r>
      <w:r>
        <w:t></w:t>
      </w:r>
      <w:r>
        <w:rPr>
          <w:rFonts w:hint="eastAsia"/>
        </w:rPr>
        <w:t>і</w:t>
      </w:r>
      <w:r>
        <w:t></w:t>
      </w:r>
      <w:r>
        <w:rPr>
          <w:rFonts w:hint="eastAsia"/>
        </w:rPr>
        <w:t>ін</w:t>
      </w:r>
      <w:r>
        <w:t></w:t>
      </w:r>
      <w:r>
        <w:t></w:t>
      </w:r>
      <w:r>
        <w:t></w:t>
      </w:r>
      <w:r>
        <w:t></w:t>
      </w:r>
      <w:r>
        <w:rPr>
          <w:rFonts w:hint="eastAsia"/>
        </w:rPr>
        <w:t>за</w:t>
      </w:r>
      <w:r>
        <w:t></w:t>
      </w:r>
      <w:r>
        <w:rPr>
          <w:rFonts w:hint="eastAsia"/>
        </w:rPr>
        <w:t>якого</w:t>
      </w:r>
      <w:r>
        <w:t></w:t>
      </w:r>
      <w:r>
        <w:rPr>
          <w:rFonts w:hint="eastAsia"/>
        </w:rPr>
        <w:t>в</w:t>
      </w:r>
      <w:r>
        <w:t></w:t>
      </w:r>
      <w:r>
        <w:rPr>
          <w:rFonts w:hint="eastAsia"/>
        </w:rPr>
        <w:t>основу</w:t>
      </w:r>
    </w:p>
    <w:p w:rsidR="0001150F" w:rsidRDefault="0001150F" w:rsidP="0001150F">
      <w:r>
        <w:rPr>
          <w:rFonts w:hint="eastAsia"/>
        </w:rPr>
        <w:t>організації</w:t>
      </w:r>
      <w:r>
        <w:t></w:t>
      </w:r>
      <w:r>
        <w:rPr>
          <w:rFonts w:hint="eastAsia"/>
        </w:rPr>
        <w:t>та</w:t>
      </w:r>
      <w:r>
        <w:t></w:t>
      </w:r>
      <w:r>
        <w:rPr>
          <w:rFonts w:hint="eastAsia"/>
        </w:rPr>
        <w:t>здійснення</w:t>
      </w:r>
      <w:r>
        <w:t></w:t>
      </w:r>
      <w:r>
        <w:rPr>
          <w:rFonts w:hint="eastAsia"/>
        </w:rPr>
        <w:t>державної</w:t>
      </w:r>
      <w:r>
        <w:t></w:t>
      </w:r>
      <w:r>
        <w:rPr>
          <w:rFonts w:hint="eastAsia"/>
        </w:rPr>
        <w:t>влади</w:t>
      </w:r>
      <w:r>
        <w:t></w:t>
      </w:r>
      <w:r>
        <w:rPr>
          <w:rFonts w:hint="eastAsia"/>
        </w:rPr>
        <w:t>покладався</w:t>
      </w:r>
      <w:r>
        <w:t></w:t>
      </w:r>
      <w:r>
        <w:rPr>
          <w:rFonts w:hint="eastAsia"/>
        </w:rPr>
        <w:t>принцип</w:t>
      </w:r>
    </w:p>
    <w:p w:rsidR="0001150F" w:rsidRDefault="0001150F" w:rsidP="0001150F">
      <w:r>
        <w:rPr>
          <w:rFonts w:hint="eastAsia"/>
        </w:rPr>
        <w:t>сакральності</w:t>
      </w:r>
      <w:r>
        <w:t></w:t>
      </w:r>
      <w:r>
        <w:t></w:t>
      </w:r>
      <w:r>
        <w:rPr>
          <w:rFonts w:hint="eastAsia"/>
        </w:rPr>
        <w:t>з</w:t>
      </w:r>
      <w:r>
        <w:t></w:t>
      </w:r>
      <w:r>
        <w:rPr>
          <w:rFonts w:hint="eastAsia"/>
        </w:rPr>
        <w:t>лат</w:t>
      </w:r>
      <w:r>
        <w:t></w:t>
      </w:r>
      <w:r>
        <w:t></w:t>
      </w:r>
      <w:r>
        <w:t></w:t>
      </w:r>
      <w:r>
        <w:t></w:t>
      </w:r>
      <w:r>
        <w:t></w:t>
      </w:r>
      <w:r>
        <w:t></w:t>
      </w:r>
      <w:r>
        <w:t></w:t>
      </w:r>
      <w:r>
        <w:t></w:t>
      </w:r>
      <w:r>
        <w:t></w:t>
      </w:r>
      <w:r>
        <w:rPr>
          <w:rFonts w:hint="eastAsia"/>
        </w:rPr>
        <w:t>–</w:t>
      </w:r>
      <w:r>
        <w:t></w:t>
      </w:r>
      <w:r>
        <w:rPr>
          <w:rFonts w:hint="eastAsia"/>
        </w:rPr>
        <w:t>“святиня”</w:t>
      </w:r>
      <w:r>
        <w:t></w:t>
      </w:r>
      <w:r>
        <w:t></w:t>
      </w:r>
      <w:r>
        <w:rPr>
          <w:rFonts w:hint="eastAsia"/>
        </w:rPr>
        <w:t>“жертва”</w:t>
      </w:r>
      <w:r>
        <w:t></w:t>
      </w:r>
      <w:r>
        <w:t></w:t>
      </w:r>
      <w:r>
        <w:rPr>
          <w:rFonts w:hint="eastAsia"/>
        </w:rPr>
        <w:t>походження</w:t>
      </w:r>
    </w:p>
    <w:p w:rsidR="0001150F" w:rsidRDefault="0001150F" w:rsidP="0001150F">
      <w:r>
        <w:rPr>
          <w:rFonts w:hint="eastAsia"/>
        </w:rPr>
        <w:t>абсолютної</w:t>
      </w:r>
      <w:r>
        <w:t></w:t>
      </w:r>
      <w:r>
        <w:rPr>
          <w:rFonts w:hint="eastAsia"/>
        </w:rPr>
        <w:t>царської</w:t>
      </w:r>
      <w:r>
        <w:t></w:t>
      </w:r>
      <w:r>
        <w:rPr>
          <w:rFonts w:hint="eastAsia"/>
        </w:rPr>
        <w:t>влади</w:t>
      </w:r>
      <w:r>
        <w:t></w:t>
      </w:r>
      <w:r>
        <w:t></w:t>
      </w:r>
      <w:r>
        <w:rPr>
          <w:rFonts w:hint="eastAsia"/>
        </w:rPr>
        <w:t>який</w:t>
      </w:r>
      <w:r>
        <w:t></w:t>
      </w:r>
      <w:r>
        <w:rPr>
          <w:rFonts w:hint="eastAsia"/>
        </w:rPr>
        <w:t>обґрунтовувався</w:t>
      </w:r>
      <w:r>
        <w:t></w:t>
      </w:r>
      <w:r>
        <w:rPr>
          <w:rFonts w:hint="eastAsia"/>
        </w:rPr>
        <w:t>в</w:t>
      </w:r>
      <w:r>
        <w:t></w:t>
      </w:r>
      <w:r>
        <w:rPr>
          <w:rFonts w:hint="eastAsia"/>
        </w:rPr>
        <w:t>священних</w:t>
      </w:r>
    </w:p>
    <w:p w:rsidR="0001150F" w:rsidRDefault="0001150F" w:rsidP="0001150F">
      <w:r>
        <w:rPr>
          <w:rFonts w:hint="eastAsia"/>
        </w:rPr>
        <w:t>книгах</w:t>
      </w:r>
      <w:r>
        <w:t></w:t>
      </w:r>
      <w:r>
        <w:t></w:t>
      </w:r>
      <w:r>
        <w:rPr>
          <w:rFonts w:hint="eastAsia"/>
        </w:rPr>
        <w:t>літописах</w:t>
      </w:r>
      <w:r>
        <w:t></w:t>
      </w:r>
      <w:r>
        <w:t></w:t>
      </w:r>
      <w:r>
        <w:rPr>
          <w:rFonts w:hint="eastAsia"/>
        </w:rPr>
        <w:t>повчаннях</w:t>
      </w:r>
      <w:r>
        <w:t></w:t>
      </w:r>
      <w:r>
        <w:rPr>
          <w:rFonts w:hint="eastAsia"/>
        </w:rPr>
        <w:t>нащадкам</w:t>
      </w:r>
      <w:r>
        <w:t></w:t>
      </w:r>
      <w:r>
        <w:rPr>
          <w:rFonts w:hint="eastAsia"/>
        </w:rPr>
        <w:t>царів</w:t>
      </w:r>
      <w:r>
        <w:t></w:t>
      </w:r>
      <w:r>
        <w:rPr>
          <w:rFonts w:hint="eastAsia"/>
        </w:rPr>
        <w:t>тощо</w:t>
      </w:r>
      <w:r>
        <w:t></w:t>
      </w:r>
    </w:p>
    <w:p w:rsidR="0001150F" w:rsidRDefault="0001150F" w:rsidP="0001150F">
      <w:r>
        <w:rPr>
          <w:rFonts w:hint="eastAsia"/>
        </w:rPr>
        <w:t>другий</w:t>
      </w:r>
      <w:r>
        <w:t></w:t>
      </w:r>
      <w:r>
        <w:rPr>
          <w:rFonts w:hint="eastAsia"/>
        </w:rPr>
        <w:t>етап</w:t>
      </w:r>
      <w:r>
        <w:t></w:t>
      </w:r>
      <w:r>
        <w:rPr>
          <w:rFonts w:hint="eastAsia"/>
        </w:rPr>
        <w:t>–</w:t>
      </w:r>
      <w:r>
        <w:t></w:t>
      </w:r>
      <w:r>
        <w:rPr>
          <w:rFonts w:hint="eastAsia"/>
        </w:rPr>
        <w:t>усталення</w:t>
      </w:r>
      <w:r>
        <w:t></w:t>
      </w:r>
      <w:r>
        <w:rPr>
          <w:rFonts w:hint="eastAsia"/>
        </w:rPr>
        <w:t>міст</w:t>
      </w:r>
      <w:r>
        <w:t></w:t>
      </w:r>
      <w:r>
        <w:rPr>
          <w:rFonts w:hint="eastAsia"/>
        </w:rPr>
        <w:t>держав</w:t>
      </w:r>
      <w:r>
        <w:t></w:t>
      </w:r>
      <w:r>
        <w:t></w:t>
      </w:r>
      <w:r>
        <w:rPr>
          <w:rFonts w:hint="eastAsia"/>
        </w:rPr>
        <w:t>полісів</w:t>
      </w:r>
      <w:r>
        <w:t></w:t>
      </w:r>
      <w:r>
        <w:t></w:t>
      </w:r>
      <w:r>
        <w:rPr>
          <w:rFonts w:hint="eastAsia"/>
        </w:rPr>
        <w:t>у</w:t>
      </w:r>
      <w:r>
        <w:t></w:t>
      </w:r>
      <w:r>
        <w:rPr>
          <w:rFonts w:hint="eastAsia"/>
        </w:rPr>
        <w:t>Давній</w:t>
      </w:r>
      <w:r>
        <w:t></w:t>
      </w:r>
      <w:r>
        <w:rPr>
          <w:rFonts w:hint="eastAsia"/>
        </w:rPr>
        <w:t>Греції</w:t>
      </w:r>
      <w:r>
        <w:t></w:t>
      </w:r>
      <w:r>
        <w:rPr>
          <w:rFonts w:hint="eastAsia"/>
        </w:rPr>
        <w:t>й</w:t>
      </w:r>
    </w:p>
    <w:p w:rsidR="0001150F" w:rsidRDefault="0001150F" w:rsidP="0001150F">
      <w:r>
        <w:rPr>
          <w:rFonts w:hint="eastAsia"/>
        </w:rPr>
        <w:t>імперії</w:t>
      </w:r>
      <w:r>
        <w:t></w:t>
      </w:r>
      <w:r>
        <w:rPr>
          <w:rFonts w:hint="eastAsia"/>
        </w:rPr>
        <w:t>в</w:t>
      </w:r>
      <w:r>
        <w:t></w:t>
      </w:r>
      <w:r>
        <w:rPr>
          <w:rFonts w:hint="eastAsia"/>
        </w:rPr>
        <w:t>Давньому</w:t>
      </w:r>
      <w:r>
        <w:t></w:t>
      </w:r>
      <w:r>
        <w:rPr>
          <w:rFonts w:hint="eastAsia"/>
        </w:rPr>
        <w:t>Римі</w:t>
      </w:r>
      <w:r>
        <w:t></w:t>
      </w:r>
      <w:r>
        <w:rPr>
          <w:rFonts w:hint="eastAsia"/>
        </w:rPr>
        <w:t>та</w:t>
      </w:r>
      <w:r>
        <w:t></w:t>
      </w:r>
      <w:r>
        <w:rPr>
          <w:rFonts w:hint="eastAsia"/>
        </w:rPr>
        <w:t>розвиток</w:t>
      </w:r>
      <w:r>
        <w:t></w:t>
      </w:r>
      <w:r>
        <w:rPr>
          <w:rFonts w:hint="eastAsia"/>
        </w:rPr>
        <w:t>у</w:t>
      </w:r>
      <w:r>
        <w:t></w:t>
      </w:r>
      <w:r>
        <w:rPr>
          <w:rFonts w:hint="eastAsia"/>
        </w:rPr>
        <w:t>роботах</w:t>
      </w:r>
      <w:r>
        <w:t></w:t>
      </w:r>
      <w:r>
        <w:rPr>
          <w:rFonts w:hint="eastAsia"/>
        </w:rPr>
        <w:t>Аристотеля</w:t>
      </w:r>
      <w:r>
        <w:t></w:t>
      </w:r>
    </w:p>
    <w:p w:rsidR="0001150F" w:rsidRDefault="0001150F" w:rsidP="0001150F">
      <w:r>
        <w:rPr>
          <w:rFonts w:hint="eastAsia"/>
        </w:rPr>
        <w:t>Платона</w:t>
      </w:r>
      <w:r>
        <w:t></w:t>
      </w:r>
      <w:r>
        <w:t></w:t>
      </w:r>
      <w:r>
        <w:rPr>
          <w:rFonts w:hint="eastAsia"/>
        </w:rPr>
        <w:t>Цицерона</w:t>
      </w:r>
      <w:r>
        <w:t></w:t>
      </w:r>
      <w:r>
        <w:rPr>
          <w:rFonts w:hint="eastAsia"/>
        </w:rPr>
        <w:t>й</w:t>
      </w:r>
      <w:r>
        <w:t></w:t>
      </w:r>
      <w:r>
        <w:rPr>
          <w:rFonts w:hint="eastAsia"/>
        </w:rPr>
        <w:t>ін</w:t>
      </w:r>
      <w:r>
        <w:t></w:t>
      </w:r>
      <w:r>
        <w:t></w:t>
      </w:r>
      <w:r>
        <w:rPr>
          <w:rFonts w:hint="eastAsia"/>
        </w:rPr>
        <w:t>Античної</w:t>
      </w:r>
      <w:r>
        <w:t></w:t>
      </w:r>
      <w:r>
        <w:rPr>
          <w:rFonts w:hint="eastAsia"/>
        </w:rPr>
        <w:t>філософської</w:t>
      </w:r>
      <w:r>
        <w:t></w:t>
      </w:r>
      <w:r>
        <w:rPr>
          <w:rFonts w:hint="eastAsia"/>
        </w:rPr>
        <w:t>думки</w:t>
      </w:r>
      <w:r>
        <w:t></w:t>
      </w:r>
      <w:r>
        <w:rPr>
          <w:rFonts w:hint="eastAsia"/>
        </w:rPr>
        <w:t>щодо</w:t>
      </w:r>
      <w:r>
        <w:t></w:t>
      </w:r>
      <w:r>
        <w:rPr>
          <w:rFonts w:hint="eastAsia"/>
        </w:rPr>
        <w:t>форми</w:t>
      </w:r>
    </w:p>
    <w:p w:rsidR="0001150F" w:rsidRDefault="0001150F" w:rsidP="0001150F">
      <w:r>
        <w:rPr>
          <w:rFonts w:hint="eastAsia"/>
        </w:rPr>
        <w:t>державного</w:t>
      </w:r>
      <w:r>
        <w:t></w:t>
      </w:r>
      <w:r>
        <w:rPr>
          <w:rFonts w:hint="eastAsia"/>
        </w:rPr>
        <w:t>правління</w:t>
      </w:r>
      <w:r>
        <w:t></w:t>
      </w:r>
      <w:r>
        <w:rPr>
          <w:rFonts w:hint="eastAsia"/>
        </w:rPr>
        <w:t>та</w:t>
      </w:r>
      <w:r>
        <w:t></w:t>
      </w:r>
      <w:r>
        <w:rPr>
          <w:rFonts w:hint="eastAsia"/>
        </w:rPr>
        <w:t>моральність</w:t>
      </w:r>
      <w:r>
        <w:t></w:t>
      </w:r>
      <w:r>
        <w:rPr>
          <w:rFonts w:hint="eastAsia"/>
        </w:rPr>
        <w:t>і</w:t>
      </w:r>
      <w:r>
        <w:t></w:t>
      </w:r>
      <w:r>
        <w:rPr>
          <w:rFonts w:hint="eastAsia"/>
        </w:rPr>
        <w:t>меж</w:t>
      </w:r>
      <w:r>
        <w:t></w:t>
      </w:r>
      <w:r>
        <w:rPr>
          <w:rFonts w:hint="eastAsia"/>
        </w:rPr>
        <w:t>здійснення</w:t>
      </w:r>
      <w:r>
        <w:t></w:t>
      </w:r>
      <w:r>
        <w:rPr>
          <w:rFonts w:hint="eastAsia"/>
        </w:rPr>
        <w:t>державної</w:t>
      </w:r>
    </w:p>
    <w:p w:rsidR="0001150F" w:rsidRDefault="0001150F" w:rsidP="0001150F">
      <w:r>
        <w:rPr>
          <w:rFonts w:hint="eastAsia"/>
        </w:rPr>
        <w:t>влади</w:t>
      </w:r>
      <w:r>
        <w:t></w:t>
      </w:r>
      <w:r>
        <w:t></w:t>
      </w:r>
      <w:r>
        <w:rPr>
          <w:rFonts w:hint="eastAsia"/>
        </w:rPr>
        <w:t>а</w:t>
      </w:r>
      <w:r>
        <w:t></w:t>
      </w:r>
      <w:r>
        <w:rPr>
          <w:rFonts w:hint="eastAsia"/>
        </w:rPr>
        <w:t>також</w:t>
      </w:r>
      <w:r>
        <w:t></w:t>
      </w:r>
      <w:r>
        <w:rPr>
          <w:rFonts w:hint="eastAsia"/>
        </w:rPr>
        <w:t>поширення</w:t>
      </w:r>
      <w:r>
        <w:t></w:t>
      </w:r>
      <w:r>
        <w:rPr>
          <w:rFonts w:hint="eastAsia"/>
        </w:rPr>
        <w:t>відповідних</w:t>
      </w:r>
      <w:r>
        <w:t></w:t>
      </w:r>
      <w:r>
        <w:rPr>
          <w:rFonts w:hint="eastAsia"/>
        </w:rPr>
        <w:t>цінностей</w:t>
      </w:r>
      <w:r>
        <w:t></w:t>
      </w:r>
      <w:r>
        <w:t></w:t>
      </w:r>
      <w:r>
        <w:rPr>
          <w:rFonts w:hint="eastAsia"/>
        </w:rPr>
        <w:t>принципів</w:t>
      </w:r>
      <w:r>
        <w:t></w:t>
      </w:r>
      <w:r>
        <w:rPr>
          <w:rFonts w:hint="eastAsia"/>
        </w:rPr>
        <w:t>й</w:t>
      </w:r>
      <w:r>
        <w:t></w:t>
      </w:r>
      <w:r>
        <w:rPr>
          <w:rFonts w:hint="eastAsia"/>
        </w:rPr>
        <w:t>ідей</w:t>
      </w:r>
      <w:r>
        <w:t></w:t>
      </w:r>
    </w:p>
    <w:p w:rsidR="0001150F" w:rsidRDefault="0001150F" w:rsidP="0001150F">
      <w:r>
        <w:t></w:t>
      </w:r>
      <w:r>
        <w:t></w:t>
      </w:r>
      <w:r>
        <w:t></w:t>
      </w:r>
    </w:p>
    <w:p w:rsidR="0001150F" w:rsidRDefault="0001150F" w:rsidP="0001150F">
      <w:r>
        <w:rPr>
          <w:rFonts w:hint="eastAsia"/>
        </w:rPr>
        <w:t>у</w:t>
      </w:r>
      <w:r>
        <w:t></w:t>
      </w:r>
      <w:r>
        <w:rPr>
          <w:rFonts w:hint="eastAsia"/>
        </w:rPr>
        <w:t>еллінських</w:t>
      </w:r>
      <w:r>
        <w:t></w:t>
      </w:r>
      <w:r>
        <w:rPr>
          <w:rFonts w:hint="eastAsia"/>
        </w:rPr>
        <w:t>містах</w:t>
      </w:r>
      <w:r>
        <w:t></w:t>
      </w:r>
      <w:r>
        <w:rPr>
          <w:rFonts w:hint="eastAsia"/>
        </w:rPr>
        <w:t>колоніях</w:t>
      </w:r>
      <w:r>
        <w:t></w:t>
      </w:r>
      <w:r>
        <w:rPr>
          <w:rFonts w:hint="eastAsia"/>
        </w:rPr>
        <w:t>у</w:t>
      </w:r>
      <w:r>
        <w:t></w:t>
      </w:r>
      <w:r>
        <w:rPr>
          <w:rFonts w:hint="eastAsia"/>
        </w:rPr>
        <w:t>Північному</w:t>
      </w:r>
      <w:r>
        <w:t></w:t>
      </w:r>
      <w:r>
        <w:rPr>
          <w:rFonts w:hint="eastAsia"/>
        </w:rPr>
        <w:t>Причорномор’ї</w:t>
      </w:r>
    </w:p>
    <w:p w:rsidR="0001150F" w:rsidRDefault="0001150F" w:rsidP="0001150F">
      <w:r>
        <w:t></w:t>
      </w:r>
      <w:r>
        <w:rPr>
          <w:rFonts w:hint="eastAsia"/>
        </w:rPr>
        <w:t>Ніконій</w:t>
      </w:r>
      <w:r>
        <w:t></w:t>
      </w:r>
      <w:r>
        <w:t></w:t>
      </w:r>
      <w:r>
        <w:rPr>
          <w:rFonts w:hint="eastAsia"/>
        </w:rPr>
        <w:t>Ольвія</w:t>
      </w:r>
      <w:r>
        <w:t></w:t>
      </w:r>
      <w:r>
        <w:rPr>
          <w:rFonts w:hint="eastAsia"/>
        </w:rPr>
        <w:t>Понтійська</w:t>
      </w:r>
      <w:r>
        <w:t></w:t>
      </w:r>
      <w:r>
        <w:t></w:t>
      </w:r>
      <w:r>
        <w:rPr>
          <w:rFonts w:hint="eastAsia"/>
        </w:rPr>
        <w:t>Пантікопей</w:t>
      </w:r>
      <w:r>
        <w:t></w:t>
      </w:r>
      <w:r>
        <w:t></w:t>
      </w:r>
      <w:r>
        <w:rPr>
          <w:rFonts w:hint="eastAsia"/>
        </w:rPr>
        <w:t>Тіра</w:t>
      </w:r>
      <w:r>
        <w:t></w:t>
      </w:r>
      <w:r>
        <w:t></w:t>
      </w:r>
      <w:r>
        <w:rPr>
          <w:rFonts w:hint="eastAsia"/>
        </w:rPr>
        <w:t>Херсонес</w:t>
      </w:r>
      <w:r>
        <w:t></w:t>
      </w:r>
    </w:p>
    <w:p w:rsidR="0001150F" w:rsidRDefault="0001150F" w:rsidP="0001150F">
      <w:r>
        <w:rPr>
          <w:rFonts w:hint="eastAsia"/>
        </w:rPr>
        <w:t>Фанангорія</w:t>
      </w:r>
      <w:r>
        <w:t></w:t>
      </w:r>
      <w:r>
        <w:rPr>
          <w:rFonts w:hint="eastAsia"/>
        </w:rPr>
        <w:t>й</w:t>
      </w:r>
      <w:r>
        <w:t></w:t>
      </w:r>
      <w:r>
        <w:rPr>
          <w:rFonts w:hint="eastAsia"/>
        </w:rPr>
        <w:t>ін</w:t>
      </w:r>
      <w:r>
        <w:t></w:t>
      </w:r>
      <w:r>
        <w:t></w:t>
      </w:r>
      <w:r>
        <w:t></w:t>
      </w:r>
      <w:r>
        <w:t></w:t>
      </w:r>
      <w:r>
        <w:rPr>
          <w:rFonts w:hint="eastAsia"/>
        </w:rPr>
        <w:t>на</w:t>
      </w:r>
      <w:r>
        <w:t></w:t>
      </w:r>
      <w:r>
        <w:rPr>
          <w:rFonts w:hint="eastAsia"/>
        </w:rPr>
        <w:t>території</w:t>
      </w:r>
      <w:r>
        <w:t></w:t>
      </w:r>
      <w:r>
        <w:rPr>
          <w:rFonts w:hint="eastAsia"/>
        </w:rPr>
        <w:t>сучасної</w:t>
      </w:r>
      <w:r>
        <w:t></w:t>
      </w:r>
      <w:r>
        <w:rPr>
          <w:rFonts w:hint="eastAsia"/>
        </w:rPr>
        <w:t>України</w:t>
      </w:r>
      <w:r>
        <w:t></w:t>
      </w:r>
    </w:p>
    <w:p w:rsidR="0001150F" w:rsidRDefault="0001150F" w:rsidP="0001150F">
      <w:r>
        <w:rPr>
          <w:rFonts w:hint="eastAsia"/>
        </w:rPr>
        <w:t>третій</w:t>
      </w:r>
      <w:r>
        <w:t></w:t>
      </w:r>
      <w:r>
        <w:rPr>
          <w:rFonts w:hint="eastAsia"/>
        </w:rPr>
        <w:t>етап</w:t>
      </w:r>
      <w:r>
        <w:t></w:t>
      </w:r>
      <w:r>
        <w:rPr>
          <w:rFonts w:hint="eastAsia"/>
        </w:rPr>
        <w:t>–</w:t>
      </w:r>
      <w:r>
        <w:t></w:t>
      </w:r>
      <w:r>
        <w:rPr>
          <w:rFonts w:hint="eastAsia"/>
        </w:rPr>
        <w:t>формування</w:t>
      </w:r>
      <w:r>
        <w:t></w:t>
      </w:r>
      <w:r>
        <w:rPr>
          <w:rFonts w:hint="eastAsia"/>
        </w:rPr>
        <w:t>націй</w:t>
      </w:r>
      <w:r>
        <w:t></w:t>
      </w:r>
      <w:r>
        <w:t></w:t>
      </w:r>
      <w:r>
        <w:rPr>
          <w:rFonts w:hint="eastAsia"/>
        </w:rPr>
        <w:t>т</w:t>
      </w:r>
      <w:r>
        <w:t></w:t>
      </w:r>
      <w:r>
        <w:rPr>
          <w:rFonts w:hint="eastAsia"/>
        </w:rPr>
        <w:t>з</w:t>
      </w:r>
      <w:r>
        <w:t></w:t>
      </w:r>
      <w:r>
        <w:t></w:t>
      </w:r>
      <w:r>
        <w:rPr>
          <w:rFonts w:hint="eastAsia"/>
        </w:rPr>
        <w:t>“державних</w:t>
      </w:r>
      <w:r>
        <w:t></w:t>
      </w:r>
      <w:r>
        <w:rPr>
          <w:rFonts w:hint="eastAsia"/>
        </w:rPr>
        <w:t>націй”</w:t>
      </w:r>
      <w:r>
        <w:t></w:t>
      </w:r>
      <w:r>
        <w:t></w:t>
      </w:r>
      <w:r>
        <w:rPr>
          <w:rFonts w:hint="eastAsia"/>
        </w:rPr>
        <w:t>і</w:t>
      </w:r>
    </w:p>
    <w:p w:rsidR="0001150F" w:rsidRDefault="0001150F" w:rsidP="0001150F">
      <w:r>
        <w:rPr>
          <w:rFonts w:hint="eastAsia"/>
        </w:rPr>
        <w:t>держав</w:t>
      </w:r>
      <w:r>
        <w:t></w:t>
      </w:r>
      <w:r>
        <w:rPr>
          <w:rFonts w:hint="eastAsia"/>
        </w:rPr>
        <w:t>за</w:t>
      </w:r>
      <w:r>
        <w:t></w:t>
      </w:r>
      <w:r>
        <w:rPr>
          <w:rFonts w:hint="eastAsia"/>
        </w:rPr>
        <w:t>часів</w:t>
      </w:r>
      <w:r>
        <w:t></w:t>
      </w:r>
      <w:r>
        <w:rPr>
          <w:rFonts w:hint="eastAsia"/>
        </w:rPr>
        <w:t>Середньовіччя</w:t>
      </w:r>
      <w:r>
        <w:t></w:t>
      </w:r>
      <w:r>
        <w:t></w:t>
      </w:r>
      <w:r>
        <w:rPr>
          <w:rFonts w:hint="eastAsia"/>
        </w:rPr>
        <w:t>включаючи</w:t>
      </w:r>
      <w:r>
        <w:t></w:t>
      </w:r>
      <w:r>
        <w:rPr>
          <w:rFonts w:hint="eastAsia"/>
        </w:rPr>
        <w:t>Русь</w:t>
      </w:r>
      <w:r>
        <w:t></w:t>
      </w:r>
      <w:r>
        <w:t></w:t>
      </w:r>
      <w:r>
        <w:rPr>
          <w:rFonts w:hint="eastAsia"/>
        </w:rPr>
        <w:t>в</w:t>
      </w:r>
      <w:r>
        <w:t></w:t>
      </w:r>
      <w:r>
        <w:rPr>
          <w:rFonts w:hint="eastAsia"/>
        </w:rPr>
        <w:t>інших</w:t>
      </w:r>
    </w:p>
    <w:p w:rsidR="0001150F" w:rsidRDefault="0001150F" w:rsidP="0001150F">
      <w:r>
        <w:rPr>
          <w:rFonts w:hint="eastAsia"/>
        </w:rPr>
        <w:t>традиціях</w:t>
      </w:r>
      <w:r>
        <w:t></w:t>
      </w:r>
      <w:r>
        <w:rPr>
          <w:rFonts w:hint="eastAsia"/>
        </w:rPr>
        <w:t>–</w:t>
      </w:r>
      <w:r>
        <w:t></w:t>
      </w:r>
      <w:r>
        <w:rPr>
          <w:rFonts w:hint="eastAsia"/>
        </w:rPr>
        <w:t>Київську</w:t>
      </w:r>
      <w:r>
        <w:t></w:t>
      </w:r>
      <w:r>
        <w:rPr>
          <w:rFonts w:hint="eastAsia"/>
        </w:rPr>
        <w:t>Русь</w:t>
      </w:r>
      <w:r>
        <w:t></w:t>
      </w:r>
      <w:r>
        <w:t></w:t>
      </w:r>
      <w:r>
        <w:rPr>
          <w:rFonts w:hint="eastAsia"/>
        </w:rPr>
        <w:t>Київське</w:t>
      </w:r>
      <w:r>
        <w:t></w:t>
      </w:r>
      <w:r>
        <w:rPr>
          <w:rFonts w:hint="eastAsia"/>
        </w:rPr>
        <w:t>Князівство</w:t>
      </w:r>
      <w:r>
        <w:t></w:t>
      </w:r>
      <w:r>
        <w:t></w:t>
      </w:r>
      <w:r>
        <w:t></w:t>
      </w:r>
      <w:r>
        <w:t></w:t>
      </w:r>
      <w:r>
        <w:t></w:t>
      </w:r>
      <w:r>
        <w:t></w:t>
      </w:r>
      <w:r>
        <w:rPr>
          <w:rFonts w:hint="eastAsia"/>
        </w:rPr>
        <w:t>–</w:t>
      </w:r>
      <w:r>
        <w:t></w:t>
      </w:r>
      <w:r>
        <w:t></w:t>
      </w:r>
      <w:r>
        <w:t></w:t>
      </w:r>
      <w:r>
        <w:t></w:t>
      </w:r>
      <w:r>
        <w:t></w:t>
      </w:r>
      <w:r>
        <w:rPr>
          <w:rFonts w:hint="eastAsia"/>
        </w:rPr>
        <w:t>ст</w:t>
      </w:r>
      <w:r>
        <w:t></w:t>
      </w:r>
      <w:r>
        <w:t></w:t>
      </w:r>
      <w:r>
        <w:rPr>
          <w:rFonts w:hint="eastAsia"/>
        </w:rPr>
        <w:t>–</w:t>
      </w:r>
      <w:r>
        <w:t></w:t>
      </w:r>
      <w:r>
        <w:rPr>
          <w:rFonts w:hint="eastAsia"/>
        </w:rPr>
        <w:t>до</w:t>
      </w:r>
    </w:p>
    <w:p w:rsidR="0001150F" w:rsidRDefault="0001150F" w:rsidP="0001150F">
      <w:r>
        <w:rPr>
          <w:rFonts w:hint="eastAsia"/>
        </w:rPr>
        <w:t>руйнування</w:t>
      </w:r>
      <w:r>
        <w:t></w:t>
      </w:r>
      <w:r>
        <w:rPr>
          <w:rFonts w:hint="eastAsia"/>
        </w:rPr>
        <w:t>Києва</w:t>
      </w:r>
      <w:r>
        <w:t></w:t>
      </w:r>
      <w:r>
        <w:rPr>
          <w:rFonts w:hint="eastAsia"/>
        </w:rPr>
        <w:t>Батиєм</w:t>
      </w:r>
      <w:r>
        <w:t></w:t>
      </w:r>
      <w:r>
        <w:rPr>
          <w:rFonts w:hint="eastAsia"/>
        </w:rPr>
        <w:t>у</w:t>
      </w:r>
      <w:r>
        <w:t></w:t>
      </w:r>
      <w:r>
        <w:t></w:t>
      </w:r>
      <w:r>
        <w:t></w:t>
      </w:r>
      <w:r>
        <w:t></w:t>
      </w:r>
      <w:r>
        <w:t></w:t>
      </w:r>
      <w:r>
        <w:t></w:t>
      </w:r>
      <w:r>
        <w:rPr>
          <w:rFonts w:hint="eastAsia"/>
        </w:rPr>
        <w:t>р</w:t>
      </w:r>
      <w:r>
        <w:t></w:t>
      </w:r>
      <w:r>
        <w:t></w:t>
      </w:r>
      <w:r>
        <w:t></w:t>
      </w:r>
      <w:r>
        <w:t></w:t>
      </w:r>
      <w:r>
        <w:rPr>
          <w:rFonts w:hint="eastAsia"/>
        </w:rPr>
        <w:t>що</w:t>
      </w:r>
      <w:r>
        <w:t></w:t>
      </w:r>
      <w:r>
        <w:rPr>
          <w:rFonts w:hint="eastAsia"/>
        </w:rPr>
        <w:t>позначилось</w:t>
      </w:r>
      <w:r>
        <w:t></w:t>
      </w:r>
      <w:r>
        <w:rPr>
          <w:rFonts w:hint="eastAsia"/>
        </w:rPr>
        <w:t>оформленням</w:t>
      </w:r>
    </w:p>
    <w:p w:rsidR="0001150F" w:rsidRDefault="0001150F" w:rsidP="0001150F">
      <w:r>
        <w:rPr>
          <w:rFonts w:hint="eastAsia"/>
        </w:rPr>
        <w:t>самої</w:t>
      </w:r>
      <w:r>
        <w:t></w:t>
      </w:r>
      <w:r>
        <w:rPr>
          <w:rFonts w:hint="eastAsia"/>
        </w:rPr>
        <w:t>категорії</w:t>
      </w:r>
      <w:r>
        <w:t></w:t>
      </w:r>
      <w:r>
        <w:rPr>
          <w:rFonts w:hint="eastAsia"/>
        </w:rPr>
        <w:t>“держава”</w:t>
      </w:r>
      <w:r>
        <w:t></w:t>
      </w:r>
      <w:r>
        <w:rPr>
          <w:rFonts w:hint="eastAsia"/>
        </w:rPr>
        <w:t>в</w:t>
      </w:r>
      <w:r>
        <w:t></w:t>
      </w:r>
      <w:r>
        <w:rPr>
          <w:rFonts w:hint="eastAsia"/>
        </w:rPr>
        <w:t>тогочасних</w:t>
      </w:r>
      <w:r>
        <w:t></w:t>
      </w:r>
      <w:r>
        <w:rPr>
          <w:rFonts w:hint="eastAsia"/>
        </w:rPr>
        <w:t>пам’ятках</w:t>
      </w:r>
      <w:r>
        <w:t></w:t>
      </w:r>
      <w:r>
        <w:rPr>
          <w:rFonts w:hint="eastAsia"/>
        </w:rPr>
        <w:t>права</w:t>
      </w:r>
      <w:r>
        <w:t></w:t>
      </w:r>
      <w:r>
        <w:t></w:t>
      </w:r>
      <w:r>
        <w:rPr>
          <w:rFonts w:hint="eastAsia"/>
        </w:rPr>
        <w:t>Салічна</w:t>
      </w:r>
    </w:p>
    <w:p w:rsidR="0001150F" w:rsidRDefault="0001150F" w:rsidP="0001150F">
      <w:r>
        <w:rPr>
          <w:rFonts w:hint="eastAsia"/>
        </w:rPr>
        <w:t>Правда</w:t>
      </w:r>
      <w:r>
        <w:t></w:t>
      </w:r>
      <w:r>
        <w:t></w:t>
      </w:r>
      <w:r>
        <w:rPr>
          <w:rFonts w:hint="eastAsia"/>
        </w:rPr>
        <w:t>Саксонське</w:t>
      </w:r>
      <w:r>
        <w:t></w:t>
      </w:r>
      <w:r>
        <w:rPr>
          <w:rFonts w:hint="eastAsia"/>
        </w:rPr>
        <w:t>зерцало</w:t>
      </w:r>
      <w:r>
        <w:t></w:t>
      </w:r>
      <w:r>
        <w:t></w:t>
      </w:r>
      <w:r>
        <w:rPr>
          <w:rFonts w:hint="eastAsia"/>
        </w:rPr>
        <w:t>Руська</w:t>
      </w:r>
      <w:r>
        <w:t></w:t>
      </w:r>
      <w:r>
        <w:rPr>
          <w:rFonts w:hint="eastAsia"/>
        </w:rPr>
        <w:t>Правда</w:t>
      </w:r>
      <w:r>
        <w:t></w:t>
      </w:r>
      <w:r>
        <w:rPr>
          <w:rFonts w:hint="eastAsia"/>
        </w:rPr>
        <w:t>і</w:t>
      </w:r>
      <w:r>
        <w:t></w:t>
      </w:r>
      <w:r>
        <w:rPr>
          <w:rFonts w:hint="eastAsia"/>
        </w:rPr>
        <w:t>ін</w:t>
      </w:r>
      <w:r>
        <w:t></w:t>
      </w:r>
      <w:r>
        <w:t></w:t>
      </w:r>
      <w:r>
        <w:t></w:t>
      </w:r>
      <w:r>
        <w:rPr>
          <w:rFonts w:hint="eastAsia"/>
        </w:rPr>
        <w:t>та</w:t>
      </w:r>
      <w:r>
        <w:t></w:t>
      </w:r>
      <w:r>
        <w:rPr>
          <w:rFonts w:hint="eastAsia"/>
        </w:rPr>
        <w:t>літописах</w:t>
      </w:r>
      <w:r>
        <w:t></w:t>
      </w:r>
      <w:r>
        <w:t></w:t>
      </w:r>
      <w:r>
        <w:rPr>
          <w:rFonts w:hint="eastAsia"/>
        </w:rPr>
        <w:t>а</w:t>
      </w:r>
    </w:p>
    <w:p w:rsidR="0001150F" w:rsidRDefault="0001150F" w:rsidP="0001150F">
      <w:r>
        <w:rPr>
          <w:rFonts w:hint="eastAsia"/>
        </w:rPr>
        <w:t>також</w:t>
      </w:r>
      <w:r>
        <w:t></w:t>
      </w:r>
      <w:r>
        <w:rPr>
          <w:rFonts w:hint="eastAsia"/>
        </w:rPr>
        <w:t>у</w:t>
      </w:r>
      <w:r>
        <w:t></w:t>
      </w:r>
      <w:r>
        <w:rPr>
          <w:rFonts w:hint="eastAsia"/>
        </w:rPr>
        <w:t>розвитку</w:t>
      </w:r>
      <w:r>
        <w:t></w:t>
      </w:r>
      <w:r>
        <w:rPr>
          <w:rFonts w:hint="eastAsia"/>
        </w:rPr>
        <w:t>теорії</w:t>
      </w:r>
      <w:r>
        <w:t></w:t>
      </w:r>
      <w:r>
        <w:rPr>
          <w:rFonts w:hint="eastAsia"/>
        </w:rPr>
        <w:t>державного</w:t>
      </w:r>
      <w:r>
        <w:t></w:t>
      </w:r>
      <w:r>
        <w:rPr>
          <w:rFonts w:hint="eastAsia"/>
        </w:rPr>
        <w:t>суверенітету</w:t>
      </w:r>
      <w:r>
        <w:t></w:t>
      </w:r>
      <w:r>
        <w:t></w:t>
      </w:r>
      <w:r>
        <w:rPr>
          <w:rFonts w:hint="eastAsia"/>
        </w:rPr>
        <w:t>Й</w:t>
      </w:r>
      <w:r>
        <w:t></w:t>
      </w:r>
      <w:r>
        <w:t></w:t>
      </w:r>
      <w:r>
        <w:rPr>
          <w:rFonts w:hint="eastAsia"/>
        </w:rPr>
        <w:t>Орлеанський</w:t>
      </w:r>
      <w:r>
        <w:t></w:t>
      </w:r>
    </w:p>
    <w:p w:rsidR="0001150F" w:rsidRDefault="0001150F" w:rsidP="0001150F">
      <w:r>
        <w:rPr>
          <w:rFonts w:hint="eastAsia"/>
        </w:rPr>
        <w:t>Т</w:t>
      </w:r>
      <w:r>
        <w:t></w:t>
      </w:r>
      <w:r>
        <w:t></w:t>
      </w:r>
      <w:r>
        <w:rPr>
          <w:rFonts w:hint="eastAsia"/>
        </w:rPr>
        <w:t>Аквінський</w:t>
      </w:r>
      <w:r>
        <w:t></w:t>
      </w:r>
      <w:r>
        <w:t></w:t>
      </w:r>
      <w:r>
        <w:rPr>
          <w:rFonts w:hint="eastAsia"/>
        </w:rPr>
        <w:t>Н</w:t>
      </w:r>
      <w:r>
        <w:t></w:t>
      </w:r>
      <w:r>
        <w:t></w:t>
      </w:r>
      <w:r>
        <w:rPr>
          <w:rFonts w:hint="eastAsia"/>
        </w:rPr>
        <w:t>Макіявеллі</w:t>
      </w:r>
      <w:r>
        <w:t></w:t>
      </w:r>
      <w:r>
        <w:t></w:t>
      </w:r>
      <w:r>
        <w:rPr>
          <w:rFonts w:hint="eastAsia"/>
        </w:rPr>
        <w:t>Ж</w:t>
      </w:r>
      <w:r>
        <w:t></w:t>
      </w:r>
      <w:r>
        <w:t></w:t>
      </w:r>
      <w:r>
        <w:rPr>
          <w:rFonts w:hint="eastAsia"/>
        </w:rPr>
        <w:t>Боден</w:t>
      </w:r>
      <w:r>
        <w:t></w:t>
      </w:r>
      <w:r>
        <w:rPr>
          <w:rFonts w:hint="eastAsia"/>
        </w:rPr>
        <w:t>і</w:t>
      </w:r>
      <w:r>
        <w:t></w:t>
      </w:r>
      <w:r>
        <w:rPr>
          <w:rFonts w:hint="eastAsia"/>
        </w:rPr>
        <w:t>ін</w:t>
      </w:r>
      <w:r>
        <w:t></w:t>
      </w:r>
      <w:r>
        <w:t></w:t>
      </w:r>
      <w:r>
        <w:t></w:t>
      </w:r>
    </w:p>
    <w:p w:rsidR="0001150F" w:rsidRDefault="0001150F" w:rsidP="0001150F">
      <w:r>
        <w:rPr>
          <w:rFonts w:hint="eastAsia"/>
        </w:rPr>
        <w:t>четвертий</w:t>
      </w:r>
      <w:r>
        <w:t></w:t>
      </w:r>
      <w:r>
        <w:rPr>
          <w:rFonts w:hint="eastAsia"/>
        </w:rPr>
        <w:t>етап</w:t>
      </w:r>
      <w:r>
        <w:t></w:t>
      </w:r>
      <w:r>
        <w:rPr>
          <w:rFonts w:hint="eastAsia"/>
        </w:rPr>
        <w:t>–</w:t>
      </w:r>
      <w:r>
        <w:t></w:t>
      </w:r>
      <w:r>
        <w:rPr>
          <w:rFonts w:hint="eastAsia"/>
        </w:rPr>
        <w:t>переосмислення</w:t>
      </w:r>
      <w:r>
        <w:t></w:t>
      </w:r>
      <w:r>
        <w:rPr>
          <w:rFonts w:hint="eastAsia"/>
        </w:rPr>
        <w:t>філософської</w:t>
      </w:r>
      <w:r>
        <w:t></w:t>
      </w:r>
      <w:r>
        <w:rPr>
          <w:rFonts w:hint="eastAsia"/>
        </w:rPr>
        <w:t>спадщини</w:t>
      </w:r>
    </w:p>
    <w:p w:rsidR="0001150F" w:rsidRDefault="0001150F" w:rsidP="0001150F">
      <w:r>
        <w:rPr>
          <w:rFonts w:hint="eastAsia"/>
        </w:rPr>
        <w:t>Аристотеля</w:t>
      </w:r>
      <w:r>
        <w:t></w:t>
      </w:r>
      <w:r>
        <w:rPr>
          <w:rFonts w:hint="eastAsia"/>
        </w:rPr>
        <w:t>й</w:t>
      </w:r>
      <w:r>
        <w:t></w:t>
      </w:r>
      <w:r>
        <w:rPr>
          <w:rFonts w:hint="eastAsia"/>
        </w:rPr>
        <w:t>інших</w:t>
      </w:r>
      <w:r>
        <w:t></w:t>
      </w:r>
      <w:r>
        <w:rPr>
          <w:rFonts w:hint="eastAsia"/>
        </w:rPr>
        <w:t>мислителів</w:t>
      </w:r>
      <w:r>
        <w:t></w:t>
      </w:r>
      <w:r>
        <w:rPr>
          <w:rFonts w:hint="eastAsia"/>
        </w:rPr>
        <w:t>Античності</w:t>
      </w:r>
      <w:r>
        <w:t></w:t>
      </w:r>
      <w:r>
        <w:rPr>
          <w:rFonts w:hint="eastAsia"/>
        </w:rPr>
        <w:t>та</w:t>
      </w:r>
      <w:r>
        <w:t></w:t>
      </w:r>
      <w:r>
        <w:rPr>
          <w:rFonts w:hint="eastAsia"/>
        </w:rPr>
        <w:t>зародження</w:t>
      </w:r>
      <w:r>
        <w:t></w:t>
      </w:r>
      <w:r>
        <w:rPr>
          <w:rFonts w:hint="eastAsia"/>
        </w:rPr>
        <w:t>й</w:t>
      </w:r>
    </w:p>
    <w:p w:rsidR="0001150F" w:rsidRDefault="0001150F" w:rsidP="0001150F">
      <w:r>
        <w:rPr>
          <w:rFonts w:hint="eastAsia"/>
        </w:rPr>
        <w:t>оформлення</w:t>
      </w:r>
      <w:r>
        <w:t></w:t>
      </w:r>
      <w:r>
        <w:rPr>
          <w:rFonts w:hint="eastAsia"/>
        </w:rPr>
        <w:t>конституційно</w:t>
      </w:r>
      <w:r>
        <w:t></w:t>
      </w:r>
      <w:r>
        <w:rPr>
          <w:rFonts w:hint="eastAsia"/>
        </w:rPr>
        <w:t>правової</w:t>
      </w:r>
      <w:r>
        <w:t></w:t>
      </w:r>
      <w:r>
        <w:rPr>
          <w:rFonts w:hint="eastAsia"/>
        </w:rPr>
        <w:t>доктрини</w:t>
      </w:r>
      <w:r>
        <w:t></w:t>
      </w:r>
      <w:r>
        <w:rPr>
          <w:rFonts w:hint="eastAsia"/>
        </w:rPr>
        <w:t>обмеження</w:t>
      </w:r>
    </w:p>
    <w:p w:rsidR="0001150F" w:rsidRDefault="0001150F" w:rsidP="0001150F">
      <w:r>
        <w:rPr>
          <w:rFonts w:hint="eastAsia"/>
        </w:rPr>
        <w:t>абсолютизму</w:t>
      </w:r>
      <w:r>
        <w:t></w:t>
      </w:r>
      <w:r>
        <w:rPr>
          <w:rFonts w:hint="eastAsia"/>
        </w:rPr>
        <w:t>та</w:t>
      </w:r>
      <w:r>
        <w:t></w:t>
      </w:r>
      <w:r>
        <w:rPr>
          <w:rFonts w:hint="eastAsia"/>
        </w:rPr>
        <w:t>конституційних</w:t>
      </w:r>
      <w:r>
        <w:t></w:t>
      </w:r>
      <w:r>
        <w:rPr>
          <w:rFonts w:hint="eastAsia"/>
        </w:rPr>
        <w:t>принципів</w:t>
      </w:r>
      <w:r>
        <w:t></w:t>
      </w:r>
      <w:r>
        <w:rPr>
          <w:rFonts w:hint="eastAsia"/>
        </w:rPr>
        <w:t>організації</w:t>
      </w:r>
      <w:r>
        <w:t></w:t>
      </w:r>
      <w:r>
        <w:rPr>
          <w:rFonts w:hint="eastAsia"/>
        </w:rPr>
        <w:t>і</w:t>
      </w:r>
      <w:r>
        <w:t></w:t>
      </w:r>
      <w:r>
        <w:rPr>
          <w:rFonts w:hint="eastAsia"/>
        </w:rPr>
        <w:t>здійснення</w:t>
      </w:r>
    </w:p>
    <w:p w:rsidR="0001150F" w:rsidRDefault="0001150F" w:rsidP="0001150F">
      <w:r>
        <w:rPr>
          <w:rFonts w:hint="eastAsia"/>
        </w:rPr>
        <w:t>влади</w:t>
      </w:r>
      <w:r>
        <w:t></w:t>
      </w:r>
      <w:r>
        <w:t></w:t>
      </w:r>
      <w:r>
        <w:rPr>
          <w:rFonts w:hint="eastAsia"/>
        </w:rPr>
        <w:t>верховенство</w:t>
      </w:r>
      <w:r>
        <w:t></w:t>
      </w:r>
      <w:r>
        <w:rPr>
          <w:rFonts w:hint="eastAsia"/>
        </w:rPr>
        <w:t>права</w:t>
      </w:r>
      <w:r>
        <w:t></w:t>
      </w:r>
      <w:r>
        <w:t></w:t>
      </w:r>
      <w:r>
        <w:rPr>
          <w:rFonts w:hint="eastAsia"/>
        </w:rPr>
        <w:t>народний</w:t>
      </w:r>
      <w:r>
        <w:t></w:t>
      </w:r>
      <w:r>
        <w:rPr>
          <w:rFonts w:hint="eastAsia"/>
        </w:rPr>
        <w:t>суверенітет</w:t>
      </w:r>
      <w:r>
        <w:t></w:t>
      </w:r>
      <w:r>
        <w:t></w:t>
      </w:r>
      <w:r>
        <w:rPr>
          <w:rFonts w:hint="eastAsia"/>
        </w:rPr>
        <w:t>поділ</w:t>
      </w:r>
      <w:r>
        <w:t></w:t>
      </w:r>
      <w:r>
        <w:rPr>
          <w:rFonts w:hint="eastAsia"/>
        </w:rPr>
        <w:t>влад</w:t>
      </w:r>
      <w:r>
        <w:t></w:t>
      </w:r>
      <w:r>
        <w:rPr>
          <w:rFonts w:hint="eastAsia"/>
        </w:rPr>
        <w:t>і</w:t>
      </w:r>
    </w:p>
    <w:p w:rsidR="0001150F" w:rsidRDefault="0001150F" w:rsidP="0001150F">
      <w:r>
        <w:rPr>
          <w:rFonts w:hint="eastAsia"/>
        </w:rPr>
        <w:t>система</w:t>
      </w:r>
      <w:r>
        <w:t></w:t>
      </w:r>
      <w:r>
        <w:rPr>
          <w:rFonts w:hint="eastAsia"/>
        </w:rPr>
        <w:t>стримувань</w:t>
      </w:r>
      <w:r>
        <w:t></w:t>
      </w:r>
      <w:r>
        <w:rPr>
          <w:rFonts w:hint="eastAsia"/>
        </w:rPr>
        <w:t>та</w:t>
      </w:r>
      <w:r>
        <w:t></w:t>
      </w:r>
      <w:r>
        <w:rPr>
          <w:rFonts w:hint="eastAsia"/>
        </w:rPr>
        <w:t>балансів</w:t>
      </w:r>
      <w:r>
        <w:t></w:t>
      </w:r>
      <w:r>
        <w:rPr>
          <w:rFonts w:hint="eastAsia"/>
        </w:rPr>
        <w:t>між</w:t>
      </w:r>
      <w:r>
        <w:t></w:t>
      </w:r>
      <w:r>
        <w:rPr>
          <w:rFonts w:hint="eastAsia"/>
        </w:rPr>
        <w:t>гілками</w:t>
      </w:r>
      <w:r>
        <w:t></w:t>
      </w:r>
      <w:r>
        <w:rPr>
          <w:rFonts w:hint="eastAsia"/>
        </w:rPr>
        <w:t>влади</w:t>
      </w:r>
      <w:r>
        <w:t></w:t>
      </w:r>
      <w:r>
        <w:t></w:t>
      </w:r>
      <w:r>
        <w:rPr>
          <w:rFonts w:hint="eastAsia"/>
        </w:rPr>
        <w:t>верховенство</w:t>
      </w:r>
    </w:p>
    <w:p w:rsidR="0001150F" w:rsidRDefault="0001150F" w:rsidP="0001150F">
      <w:r>
        <w:rPr>
          <w:rFonts w:hint="eastAsia"/>
        </w:rPr>
        <w:t>парламенту</w:t>
      </w:r>
      <w:r>
        <w:t></w:t>
      </w:r>
      <w:r>
        <w:rPr>
          <w:rFonts w:hint="eastAsia"/>
        </w:rPr>
        <w:t>в</w:t>
      </w:r>
      <w:r>
        <w:t></w:t>
      </w:r>
      <w:r>
        <w:rPr>
          <w:rFonts w:hint="eastAsia"/>
        </w:rPr>
        <w:t>системі</w:t>
      </w:r>
      <w:r>
        <w:t></w:t>
      </w:r>
      <w:r>
        <w:rPr>
          <w:rFonts w:hint="eastAsia"/>
        </w:rPr>
        <w:t>державних</w:t>
      </w:r>
      <w:r>
        <w:t></w:t>
      </w:r>
      <w:r>
        <w:rPr>
          <w:rFonts w:hint="eastAsia"/>
        </w:rPr>
        <w:t>органів</w:t>
      </w:r>
      <w:r>
        <w:t></w:t>
      </w:r>
      <w:r>
        <w:t></w:t>
      </w:r>
      <w:r>
        <w:rPr>
          <w:rFonts w:hint="eastAsia"/>
        </w:rPr>
        <w:t>громадський</w:t>
      </w:r>
      <w:r>
        <w:t></w:t>
      </w:r>
      <w:r>
        <w:rPr>
          <w:rFonts w:hint="eastAsia"/>
        </w:rPr>
        <w:t>контроль</w:t>
      </w:r>
      <w:r>
        <w:t></w:t>
      </w:r>
      <w:r>
        <w:rPr>
          <w:rFonts w:hint="eastAsia"/>
        </w:rPr>
        <w:t>за</w:t>
      </w:r>
    </w:p>
    <w:p w:rsidR="0001150F" w:rsidRDefault="0001150F" w:rsidP="0001150F">
      <w:r>
        <w:rPr>
          <w:rFonts w:hint="eastAsia"/>
        </w:rPr>
        <w:t>діяльністю</w:t>
      </w:r>
      <w:r>
        <w:t></w:t>
      </w:r>
      <w:r>
        <w:rPr>
          <w:rFonts w:hint="eastAsia"/>
        </w:rPr>
        <w:t>органів</w:t>
      </w:r>
      <w:r>
        <w:t></w:t>
      </w:r>
      <w:r>
        <w:rPr>
          <w:rFonts w:hint="eastAsia"/>
        </w:rPr>
        <w:t>державної</w:t>
      </w:r>
      <w:r>
        <w:t></w:t>
      </w:r>
      <w:r>
        <w:rPr>
          <w:rFonts w:hint="eastAsia"/>
        </w:rPr>
        <w:t>влади</w:t>
      </w:r>
      <w:r>
        <w:t></w:t>
      </w:r>
      <w:r>
        <w:t></w:t>
      </w:r>
      <w:r>
        <w:rPr>
          <w:rFonts w:hint="eastAsia"/>
        </w:rPr>
        <w:t>федералізм</w:t>
      </w:r>
      <w:r>
        <w:t></w:t>
      </w:r>
      <w:r>
        <w:t></w:t>
      </w:r>
      <w:r>
        <w:rPr>
          <w:rFonts w:hint="eastAsia"/>
        </w:rPr>
        <w:t>непорушність</w:t>
      </w:r>
    </w:p>
    <w:p w:rsidR="0001150F" w:rsidRDefault="0001150F" w:rsidP="0001150F">
      <w:r>
        <w:rPr>
          <w:rFonts w:hint="eastAsia"/>
        </w:rPr>
        <w:t>приватної</w:t>
      </w:r>
      <w:r>
        <w:t></w:t>
      </w:r>
      <w:r>
        <w:rPr>
          <w:rFonts w:hint="eastAsia"/>
        </w:rPr>
        <w:t>власності</w:t>
      </w:r>
      <w:r>
        <w:t></w:t>
      </w:r>
      <w:r>
        <w:t></w:t>
      </w:r>
      <w:r>
        <w:rPr>
          <w:rFonts w:hint="eastAsia"/>
        </w:rPr>
        <w:t>у</w:t>
      </w:r>
      <w:r>
        <w:t></w:t>
      </w:r>
      <w:r>
        <w:rPr>
          <w:rFonts w:hint="eastAsia"/>
        </w:rPr>
        <w:t>роботах</w:t>
      </w:r>
      <w:r>
        <w:t></w:t>
      </w:r>
      <w:r>
        <w:rPr>
          <w:rFonts w:hint="eastAsia"/>
        </w:rPr>
        <w:t>мислителів</w:t>
      </w:r>
      <w:r>
        <w:t></w:t>
      </w:r>
      <w:r>
        <w:rPr>
          <w:rFonts w:hint="eastAsia"/>
        </w:rPr>
        <w:t>Відродження</w:t>
      </w:r>
      <w:r>
        <w:t></w:t>
      </w:r>
      <w:r>
        <w:t></w:t>
      </w:r>
      <w:r>
        <w:rPr>
          <w:rFonts w:hint="eastAsia"/>
        </w:rPr>
        <w:t>Ф</w:t>
      </w:r>
      <w:r>
        <w:t></w:t>
      </w:r>
      <w:r>
        <w:t></w:t>
      </w:r>
      <w:r>
        <w:rPr>
          <w:rFonts w:hint="eastAsia"/>
        </w:rPr>
        <w:t>Бекон</w:t>
      </w:r>
      <w:r>
        <w:t></w:t>
      </w:r>
    </w:p>
    <w:p w:rsidR="0001150F" w:rsidRDefault="0001150F" w:rsidP="0001150F">
      <w:r>
        <w:rPr>
          <w:rFonts w:hint="eastAsia"/>
        </w:rPr>
        <w:t>Дж</w:t>
      </w:r>
      <w:r>
        <w:t></w:t>
      </w:r>
      <w:r>
        <w:t></w:t>
      </w:r>
      <w:r>
        <w:rPr>
          <w:rFonts w:hint="eastAsia"/>
        </w:rPr>
        <w:t>Локк</w:t>
      </w:r>
      <w:r>
        <w:t></w:t>
      </w:r>
      <w:r>
        <w:t></w:t>
      </w:r>
      <w:r>
        <w:rPr>
          <w:rFonts w:hint="eastAsia"/>
        </w:rPr>
        <w:t>Дж</w:t>
      </w:r>
      <w:r>
        <w:t></w:t>
      </w:r>
      <w:r>
        <w:t></w:t>
      </w:r>
      <w:r>
        <w:rPr>
          <w:rFonts w:hint="eastAsia"/>
        </w:rPr>
        <w:t>Міл</w:t>
      </w:r>
      <w:r>
        <w:t></w:t>
      </w:r>
      <w:r>
        <w:t></w:t>
      </w:r>
      <w:r>
        <w:rPr>
          <w:rFonts w:hint="eastAsia"/>
        </w:rPr>
        <w:t>Ж</w:t>
      </w:r>
      <w:r>
        <w:t></w:t>
      </w:r>
      <w:r>
        <w:t></w:t>
      </w:r>
      <w:r>
        <w:rPr>
          <w:rFonts w:hint="eastAsia"/>
        </w:rPr>
        <w:t>Ж</w:t>
      </w:r>
      <w:r>
        <w:t></w:t>
      </w:r>
      <w:r>
        <w:t></w:t>
      </w:r>
      <w:r>
        <w:rPr>
          <w:rFonts w:hint="eastAsia"/>
        </w:rPr>
        <w:t>Руссо</w:t>
      </w:r>
      <w:r>
        <w:t></w:t>
      </w:r>
      <w:r>
        <w:t></w:t>
      </w:r>
      <w:r>
        <w:rPr>
          <w:rFonts w:hint="eastAsia"/>
        </w:rPr>
        <w:t>Ш</w:t>
      </w:r>
      <w:r>
        <w:t></w:t>
      </w:r>
      <w:r>
        <w:t></w:t>
      </w:r>
      <w:r>
        <w:rPr>
          <w:rFonts w:hint="eastAsia"/>
        </w:rPr>
        <w:t>Л</w:t>
      </w:r>
      <w:r>
        <w:t></w:t>
      </w:r>
      <w:r>
        <w:t></w:t>
      </w:r>
      <w:r>
        <w:rPr>
          <w:rFonts w:hint="eastAsia"/>
        </w:rPr>
        <w:t>Монтеск’є</w:t>
      </w:r>
      <w:r>
        <w:t></w:t>
      </w:r>
      <w:r>
        <w:t></w:t>
      </w:r>
      <w:r>
        <w:rPr>
          <w:rFonts w:hint="eastAsia"/>
        </w:rPr>
        <w:t>Т</w:t>
      </w:r>
      <w:r>
        <w:t></w:t>
      </w:r>
      <w:r>
        <w:t></w:t>
      </w:r>
      <w:r>
        <w:rPr>
          <w:rFonts w:hint="eastAsia"/>
        </w:rPr>
        <w:t>Пейн</w:t>
      </w:r>
      <w:r>
        <w:t></w:t>
      </w:r>
      <w:r>
        <w:rPr>
          <w:rFonts w:hint="eastAsia"/>
        </w:rPr>
        <w:t>і</w:t>
      </w:r>
      <w:r>
        <w:t></w:t>
      </w:r>
      <w:r>
        <w:rPr>
          <w:rFonts w:hint="eastAsia"/>
        </w:rPr>
        <w:t>ін</w:t>
      </w:r>
      <w:r>
        <w:t></w:t>
      </w:r>
      <w:r>
        <w:t></w:t>
      </w:r>
      <w:r>
        <w:t></w:t>
      </w:r>
    </w:p>
    <w:p w:rsidR="0001150F" w:rsidRDefault="0001150F" w:rsidP="0001150F">
      <w:r>
        <w:rPr>
          <w:rFonts w:hint="eastAsia"/>
        </w:rPr>
        <w:t>п’ятий</w:t>
      </w:r>
      <w:r>
        <w:t></w:t>
      </w:r>
      <w:r>
        <w:rPr>
          <w:rFonts w:hint="eastAsia"/>
        </w:rPr>
        <w:t>етап</w:t>
      </w:r>
      <w:r>
        <w:t></w:t>
      </w:r>
      <w:r>
        <w:rPr>
          <w:rFonts w:hint="eastAsia"/>
        </w:rPr>
        <w:t>–</w:t>
      </w:r>
      <w:r>
        <w:t></w:t>
      </w:r>
      <w:r>
        <w:rPr>
          <w:rFonts w:hint="eastAsia"/>
        </w:rPr>
        <w:t>утвердження</w:t>
      </w:r>
      <w:r>
        <w:t></w:t>
      </w:r>
      <w:r>
        <w:rPr>
          <w:rFonts w:hint="eastAsia"/>
        </w:rPr>
        <w:t>за</w:t>
      </w:r>
      <w:r>
        <w:t></w:t>
      </w:r>
      <w:r>
        <w:rPr>
          <w:rFonts w:hint="eastAsia"/>
        </w:rPr>
        <w:t>результатами</w:t>
      </w:r>
      <w:r>
        <w:t></w:t>
      </w:r>
      <w:r>
        <w:rPr>
          <w:rFonts w:hint="eastAsia"/>
        </w:rPr>
        <w:t>буржуазних</w:t>
      </w:r>
    </w:p>
    <w:p w:rsidR="0001150F" w:rsidRDefault="0001150F" w:rsidP="0001150F">
      <w:r>
        <w:rPr>
          <w:rFonts w:hint="eastAsia"/>
        </w:rPr>
        <w:t>революцій</w:t>
      </w:r>
      <w:r>
        <w:t></w:t>
      </w:r>
      <w:r>
        <w:rPr>
          <w:rFonts w:hint="eastAsia"/>
        </w:rPr>
        <w:t>і</w:t>
      </w:r>
      <w:r>
        <w:t></w:t>
      </w:r>
      <w:r>
        <w:rPr>
          <w:rFonts w:hint="eastAsia"/>
        </w:rPr>
        <w:t>воєн</w:t>
      </w:r>
      <w:r>
        <w:t></w:t>
      </w:r>
      <w:r>
        <w:rPr>
          <w:rFonts w:hint="eastAsia"/>
        </w:rPr>
        <w:t>за</w:t>
      </w:r>
      <w:r>
        <w:t></w:t>
      </w:r>
      <w:r>
        <w:rPr>
          <w:rFonts w:hint="eastAsia"/>
        </w:rPr>
        <w:t>незалежність</w:t>
      </w:r>
      <w:r>
        <w:t></w:t>
      </w:r>
      <w:r>
        <w:rPr>
          <w:rFonts w:hint="eastAsia"/>
        </w:rPr>
        <w:t>перших</w:t>
      </w:r>
      <w:r>
        <w:t></w:t>
      </w:r>
      <w:r>
        <w:rPr>
          <w:rFonts w:hint="eastAsia"/>
        </w:rPr>
        <w:t>конституційних</w:t>
      </w:r>
      <w:r>
        <w:t></w:t>
      </w:r>
      <w:r>
        <w:rPr>
          <w:rFonts w:hint="eastAsia"/>
        </w:rPr>
        <w:t>актів</w:t>
      </w:r>
    </w:p>
    <w:p w:rsidR="0001150F" w:rsidRDefault="0001150F" w:rsidP="0001150F">
      <w:r>
        <w:t></w:t>
      </w:r>
      <w:r>
        <w:rPr>
          <w:rFonts w:hint="eastAsia"/>
        </w:rPr>
        <w:t>Декларація</w:t>
      </w:r>
      <w:r>
        <w:t></w:t>
      </w:r>
      <w:r>
        <w:rPr>
          <w:rFonts w:hint="eastAsia"/>
        </w:rPr>
        <w:t>прав</w:t>
      </w:r>
      <w:r>
        <w:t></w:t>
      </w:r>
      <w:r>
        <w:rPr>
          <w:rFonts w:hint="eastAsia"/>
        </w:rPr>
        <w:t>людини</w:t>
      </w:r>
      <w:r>
        <w:t></w:t>
      </w:r>
      <w:r>
        <w:rPr>
          <w:rFonts w:hint="eastAsia"/>
        </w:rPr>
        <w:t>та</w:t>
      </w:r>
      <w:r>
        <w:t></w:t>
      </w:r>
      <w:r>
        <w:rPr>
          <w:rFonts w:hint="eastAsia"/>
        </w:rPr>
        <w:t>громадянина</w:t>
      </w:r>
      <w:r>
        <w:t></w:t>
      </w:r>
      <w:r>
        <w:rPr>
          <w:rFonts w:hint="eastAsia"/>
        </w:rPr>
        <w:t>Франції</w:t>
      </w:r>
      <w:r>
        <w:t></w:t>
      </w:r>
      <w:r>
        <w:t></w:t>
      </w:r>
      <w:r>
        <w:t></w:t>
      </w:r>
      <w:r>
        <w:t></w:t>
      </w:r>
      <w:r>
        <w:t></w:t>
      </w:r>
      <w:r>
        <w:t></w:t>
      </w:r>
      <w:r>
        <w:rPr>
          <w:rFonts w:hint="eastAsia"/>
        </w:rPr>
        <w:t>р</w:t>
      </w:r>
      <w:r>
        <w:t></w:t>
      </w:r>
      <w:r>
        <w:t></w:t>
      </w:r>
      <w:r>
        <w:t></w:t>
      </w:r>
      <w:r>
        <w:rPr>
          <w:rFonts w:hint="eastAsia"/>
        </w:rPr>
        <w:t>Біль</w:t>
      </w:r>
      <w:r>
        <w:t></w:t>
      </w:r>
      <w:r>
        <w:rPr>
          <w:rFonts w:hint="eastAsia"/>
        </w:rPr>
        <w:t>про</w:t>
      </w:r>
    </w:p>
    <w:p w:rsidR="0001150F" w:rsidRDefault="0001150F" w:rsidP="0001150F">
      <w:r>
        <w:rPr>
          <w:rFonts w:hint="eastAsia"/>
        </w:rPr>
        <w:t>права</w:t>
      </w:r>
      <w:r>
        <w:t></w:t>
      </w:r>
      <w:r>
        <w:rPr>
          <w:rFonts w:hint="eastAsia"/>
        </w:rPr>
        <w:t>США</w:t>
      </w:r>
      <w:r>
        <w:t></w:t>
      </w:r>
      <w:r>
        <w:t></w:t>
      </w:r>
      <w:r>
        <w:t></w:t>
      </w:r>
      <w:r>
        <w:t></w:t>
      </w:r>
      <w:r>
        <w:t></w:t>
      </w:r>
      <w:r>
        <w:t></w:t>
      </w:r>
      <w:r>
        <w:rPr>
          <w:rFonts w:hint="eastAsia"/>
        </w:rPr>
        <w:t>р</w:t>
      </w:r>
      <w:r>
        <w:t></w:t>
      </w:r>
      <w:r>
        <w:t></w:t>
      </w:r>
      <w:r>
        <w:t></w:t>
      </w:r>
      <w:r>
        <w:rPr>
          <w:rFonts w:hint="eastAsia"/>
        </w:rPr>
        <w:t>і</w:t>
      </w:r>
      <w:r>
        <w:t></w:t>
      </w:r>
      <w:r>
        <w:rPr>
          <w:rFonts w:hint="eastAsia"/>
        </w:rPr>
        <w:t>конституцій</w:t>
      </w:r>
      <w:r>
        <w:t></w:t>
      </w:r>
      <w:r>
        <w:t></w:t>
      </w:r>
      <w:r>
        <w:rPr>
          <w:rFonts w:hint="eastAsia"/>
        </w:rPr>
        <w:t>Конституція</w:t>
      </w:r>
      <w:r>
        <w:t></w:t>
      </w:r>
      <w:r>
        <w:rPr>
          <w:rFonts w:hint="eastAsia"/>
        </w:rPr>
        <w:t>США</w:t>
      </w:r>
      <w:r>
        <w:t></w:t>
      </w:r>
      <w:r>
        <w:t></w:t>
      </w:r>
      <w:r>
        <w:t></w:t>
      </w:r>
      <w:r>
        <w:t></w:t>
      </w:r>
      <w:r>
        <w:t></w:t>
      </w:r>
      <w:r>
        <w:t></w:t>
      </w:r>
      <w:r>
        <w:rPr>
          <w:rFonts w:hint="eastAsia"/>
        </w:rPr>
        <w:t>р</w:t>
      </w:r>
      <w:r>
        <w:t></w:t>
      </w:r>
      <w:r>
        <w:t></w:t>
      </w:r>
    </w:p>
    <w:p w:rsidR="0001150F" w:rsidRDefault="0001150F" w:rsidP="0001150F">
      <w:r>
        <w:rPr>
          <w:rFonts w:hint="eastAsia"/>
        </w:rPr>
        <w:t>Конституція</w:t>
      </w:r>
      <w:r>
        <w:t></w:t>
      </w:r>
      <w:r>
        <w:rPr>
          <w:rFonts w:hint="eastAsia"/>
        </w:rPr>
        <w:t>Франції</w:t>
      </w:r>
      <w:r>
        <w:t></w:t>
      </w:r>
      <w:r>
        <w:t></w:t>
      </w:r>
      <w:r>
        <w:t></w:t>
      </w:r>
      <w:r>
        <w:t></w:t>
      </w:r>
      <w:r>
        <w:t></w:t>
      </w:r>
      <w:r>
        <w:t></w:t>
      </w:r>
      <w:r>
        <w:rPr>
          <w:rFonts w:hint="eastAsia"/>
        </w:rPr>
        <w:t>р</w:t>
      </w:r>
      <w:r>
        <w:t></w:t>
      </w:r>
      <w:r>
        <w:t></w:t>
      </w:r>
      <w:r>
        <w:rPr>
          <w:rFonts w:hint="eastAsia"/>
        </w:rPr>
        <w:t>і</w:t>
      </w:r>
      <w:r>
        <w:t></w:t>
      </w:r>
      <w:r>
        <w:rPr>
          <w:rFonts w:hint="eastAsia"/>
        </w:rPr>
        <w:t>ін</w:t>
      </w:r>
      <w:r>
        <w:t></w:t>
      </w:r>
      <w:r>
        <w:t></w:t>
      </w:r>
      <w:r>
        <w:t></w:t>
      </w:r>
      <w:r>
        <w:rPr>
          <w:rFonts w:hint="eastAsia"/>
        </w:rPr>
        <w:t>у</w:t>
      </w:r>
      <w:r>
        <w:t></w:t>
      </w:r>
      <w:r>
        <w:rPr>
          <w:rFonts w:hint="eastAsia"/>
        </w:rPr>
        <w:t>державах</w:t>
      </w:r>
      <w:r>
        <w:t></w:t>
      </w:r>
      <w:r>
        <w:rPr>
          <w:rFonts w:hint="eastAsia"/>
        </w:rPr>
        <w:t>Європи</w:t>
      </w:r>
      <w:r>
        <w:t></w:t>
      </w:r>
      <w:r>
        <w:rPr>
          <w:rFonts w:hint="eastAsia"/>
        </w:rPr>
        <w:t>і</w:t>
      </w:r>
      <w:r>
        <w:t></w:t>
      </w:r>
      <w:r>
        <w:rPr>
          <w:rFonts w:hint="eastAsia"/>
        </w:rPr>
        <w:t>Америки</w:t>
      </w:r>
      <w:r>
        <w:t></w:t>
      </w:r>
      <w:r>
        <w:t></w:t>
      </w:r>
      <w:r>
        <w:rPr>
          <w:rFonts w:hint="eastAsia"/>
        </w:rPr>
        <w:t>які</w:t>
      </w:r>
    </w:p>
    <w:p w:rsidR="0001150F" w:rsidRDefault="0001150F" w:rsidP="0001150F">
      <w:r>
        <w:rPr>
          <w:rFonts w:hint="eastAsia"/>
        </w:rPr>
        <w:t>унормували</w:t>
      </w:r>
      <w:r>
        <w:t></w:t>
      </w:r>
      <w:r>
        <w:rPr>
          <w:rFonts w:hint="eastAsia"/>
        </w:rPr>
        <w:t>та</w:t>
      </w:r>
      <w:r>
        <w:t></w:t>
      </w:r>
      <w:r>
        <w:rPr>
          <w:rFonts w:hint="eastAsia"/>
        </w:rPr>
        <w:t>забезпечили</w:t>
      </w:r>
      <w:r>
        <w:t></w:t>
      </w:r>
      <w:r>
        <w:rPr>
          <w:rFonts w:hint="eastAsia"/>
        </w:rPr>
        <w:t>належну</w:t>
      </w:r>
      <w:r>
        <w:t></w:t>
      </w:r>
      <w:r>
        <w:rPr>
          <w:rFonts w:hint="eastAsia"/>
        </w:rPr>
        <w:t>юридичну</w:t>
      </w:r>
      <w:r>
        <w:t></w:t>
      </w:r>
      <w:r>
        <w:rPr>
          <w:rFonts w:hint="eastAsia"/>
        </w:rPr>
        <w:t>силу</w:t>
      </w:r>
      <w:r>
        <w:t></w:t>
      </w:r>
      <w:r>
        <w:rPr>
          <w:rFonts w:hint="eastAsia"/>
        </w:rPr>
        <w:t>попередньо</w:t>
      </w:r>
    </w:p>
    <w:p w:rsidR="0001150F" w:rsidRDefault="0001150F" w:rsidP="0001150F">
      <w:r>
        <w:rPr>
          <w:rFonts w:hint="eastAsia"/>
        </w:rPr>
        <w:t>напрацьованим</w:t>
      </w:r>
      <w:r>
        <w:t></w:t>
      </w:r>
      <w:r>
        <w:rPr>
          <w:rFonts w:hint="eastAsia"/>
        </w:rPr>
        <w:t>фундаторами</w:t>
      </w:r>
      <w:r>
        <w:t></w:t>
      </w:r>
      <w:r>
        <w:rPr>
          <w:rFonts w:hint="eastAsia"/>
        </w:rPr>
        <w:t>доктрини</w:t>
      </w:r>
      <w:r>
        <w:t></w:t>
      </w:r>
      <w:r>
        <w:rPr>
          <w:rFonts w:hint="eastAsia"/>
        </w:rPr>
        <w:t>класичного</w:t>
      </w:r>
    </w:p>
    <w:p w:rsidR="0001150F" w:rsidRDefault="0001150F" w:rsidP="0001150F">
      <w:r>
        <w:rPr>
          <w:rFonts w:hint="eastAsia"/>
        </w:rPr>
        <w:t>конституціоналізму</w:t>
      </w:r>
      <w:r>
        <w:t></w:t>
      </w:r>
      <w:r>
        <w:rPr>
          <w:rFonts w:hint="eastAsia"/>
        </w:rPr>
        <w:t>засади</w:t>
      </w:r>
      <w:r>
        <w:t></w:t>
      </w:r>
      <w:r>
        <w:rPr>
          <w:rFonts w:hint="eastAsia"/>
        </w:rPr>
        <w:t>організації</w:t>
      </w:r>
      <w:r>
        <w:t></w:t>
      </w:r>
      <w:r>
        <w:rPr>
          <w:rFonts w:hint="eastAsia"/>
        </w:rPr>
        <w:t>та</w:t>
      </w:r>
      <w:r>
        <w:t></w:t>
      </w:r>
      <w:r>
        <w:rPr>
          <w:rFonts w:hint="eastAsia"/>
        </w:rPr>
        <w:t>реалізації</w:t>
      </w:r>
      <w:r>
        <w:t></w:t>
      </w:r>
      <w:r>
        <w:rPr>
          <w:rFonts w:hint="eastAsia"/>
        </w:rPr>
        <w:t>державної</w:t>
      </w:r>
      <w:r>
        <w:t></w:t>
      </w:r>
      <w:r>
        <w:rPr>
          <w:rFonts w:hint="eastAsia"/>
        </w:rPr>
        <w:t>влади</w:t>
      </w:r>
    </w:p>
    <w:p w:rsidR="0001150F" w:rsidRDefault="0001150F" w:rsidP="0001150F">
      <w:r>
        <w:rPr>
          <w:rFonts w:hint="eastAsia"/>
        </w:rPr>
        <w:t>в</w:t>
      </w:r>
      <w:r>
        <w:t></w:t>
      </w:r>
      <w:r>
        <w:rPr>
          <w:rFonts w:hint="eastAsia"/>
        </w:rPr>
        <w:t>конституційних</w:t>
      </w:r>
      <w:r>
        <w:t></w:t>
      </w:r>
      <w:r>
        <w:rPr>
          <w:rFonts w:hint="eastAsia"/>
        </w:rPr>
        <w:t>монархіях</w:t>
      </w:r>
      <w:r>
        <w:t></w:t>
      </w:r>
      <w:r>
        <w:rPr>
          <w:rFonts w:hint="eastAsia"/>
        </w:rPr>
        <w:t>і</w:t>
      </w:r>
      <w:r>
        <w:t></w:t>
      </w:r>
      <w:r>
        <w:rPr>
          <w:rFonts w:hint="eastAsia"/>
        </w:rPr>
        <w:t>республіках</w:t>
      </w:r>
      <w:r>
        <w:t></w:t>
      </w:r>
      <w:r>
        <w:t></w:t>
      </w:r>
      <w:r>
        <w:rPr>
          <w:rFonts w:hint="eastAsia"/>
        </w:rPr>
        <w:t>а</w:t>
      </w:r>
      <w:r>
        <w:t></w:t>
      </w:r>
      <w:r>
        <w:rPr>
          <w:rFonts w:hint="eastAsia"/>
        </w:rPr>
        <w:t>також</w:t>
      </w:r>
      <w:r>
        <w:t></w:t>
      </w:r>
      <w:r>
        <w:rPr>
          <w:rFonts w:hint="eastAsia"/>
        </w:rPr>
        <w:t>зародження</w:t>
      </w:r>
      <w:r>
        <w:t></w:t>
      </w:r>
      <w:r>
        <w:rPr>
          <w:rFonts w:hint="eastAsia"/>
        </w:rPr>
        <w:t>на</w:t>
      </w:r>
    </w:p>
    <w:p w:rsidR="0001150F" w:rsidRDefault="0001150F" w:rsidP="0001150F">
      <w:r>
        <w:rPr>
          <w:rFonts w:hint="eastAsia"/>
        </w:rPr>
        <w:t>поч</w:t>
      </w:r>
      <w:r>
        <w:t></w:t>
      </w:r>
      <w:r>
        <w:t></w:t>
      </w:r>
      <w:r>
        <w:t></w:t>
      </w:r>
      <w:r>
        <w:t></w:t>
      </w:r>
      <w:r>
        <w:t></w:t>
      </w:r>
      <w:r>
        <w:t></w:t>
      </w:r>
      <w:r>
        <w:rPr>
          <w:rFonts w:hint="eastAsia"/>
        </w:rPr>
        <w:t>ст</w:t>
      </w:r>
      <w:r>
        <w:t></w:t>
      </w:r>
      <w:r>
        <w:t></w:t>
      </w:r>
      <w:r>
        <w:rPr>
          <w:rFonts w:hint="eastAsia"/>
        </w:rPr>
        <w:t>науки</w:t>
      </w:r>
      <w:r>
        <w:t></w:t>
      </w:r>
      <w:r>
        <w:rPr>
          <w:rFonts w:hint="eastAsia"/>
        </w:rPr>
        <w:t>конституційного</w:t>
      </w:r>
      <w:r>
        <w:t></w:t>
      </w:r>
      <w:r>
        <w:rPr>
          <w:rFonts w:hint="eastAsia"/>
        </w:rPr>
        <w:t>права</w:t>
      </w:r>
      <w:r>
        <w:t></w:t>
      </w:r>
      <w:r>
        <w:t></w:t>
      </w:r>
      <w:r>
        <w:rPr>
          <w:rFonts w:hint="eastAsia"/>
        </w:rPr>
        <w:t>вітчизняні</w:t>
      </w:r>
      <w:r>
        <w:t></w:t>
      </w:r>
      <w:r>
        <w:rPr>
          <w:rFonts w:hint="eastAsia"/>
        </w:rPr>
        <w:t>та</w:t>
      </w:r>
      <w:r>
        <w:t></w:t>
      </w:r>
      <w:r>
        <w:rPr>
          <w:rFonts w:hint="eastAsia"/>
        </w:rPr>
        <w:t>зарубіжні</w:t>
      </w:r>
    </w:p>
    <w:p w:rsidR="0001150F" w:rsidRDefault="0001150F" w:rsidP="0001150F">
      <w:r>
        <w:rPr>
          <w:rFonts w:hint="eastAsia"/>
        </w:rPr>
        <w:t>представники</w:t>
      </w:r>
      <w:r>
        <w:t></w:t>
      </w:r>
      <w:r>
        <w:rPr>
          <w:rFonts w:hint="eastAsia"/>
        </w:rPr>
        <w:t>якої</w:t>
      </w:r>
      <w:r>
        <w:t></w:t>
      </w:r>
      <w:r>
        <w:t></w:t>
      </w:r>
      <w:r>
        <w:rPr>
          <w:rFonts w:hint="eastAsia"/>
        </w:rPr>
        <w:t>І</w:t>
      </w:r>
      <w:r>
        <w:t></w:t>
      </w:r>
      <w:r>
        <w:t></w:t>
      </w:r>
      <w:r>
        <w:rPr>
          <w:rFonts w:hint="eastAsia"/>
        </w:rPr>
        <w:t>Андрєєвський</w:t>
      </w:r>
      <w:r>
        <w:t></w:t>
      </w:r>
      <w:r>
        <w:t></w:t>
      </w:r>
      <w:r>
        <w:rPr>
          <w:rFonts w:hint="eastAsia"/>
        </w:rPr>
        <w:t>К</w:t>
      </w:r>
      <w:r>
        <w:t></w:t>
      </w:r>
      <w:r>
        <w:t></w:t>
      </w:r>
      <w:r>
        <w:rPr>
          <w:rFonts w:hint="eastAsia"/>
        </w:rPr>
        <w:t>Бідерман</w:t>
      </w:r>
      <w:r>
        <w:t></w:t>
      </w:r>
      <w:r>
        <w:t></w:t>
      </w:r>
      <w:r>
        <w:rPr>
          <w:rFonts w:hint="eastAsia"/>
        </w:rPr>
        <w:t>Й</w:t>
      </w:r>
      <w:r>
        <w:t></w:t>
      </w:r>
      <w:r>
        <w:t></w:t>
      </w:r>
      <w:r>
        <w:rPr>
          <w:rFonts w:hint="eastAsia"/>
        </w:rPr>
        <w:t>Блюнчлі</w:t>
      </w:r>
      <w:r>
        <w:t></w:t>
      </w:r>
      <w:r>
        <w:t></w:t>
      </w:r>
      <w:r>
        <w:rPr>
          <w:rFonts w:hint="eastAsia"/>
        </w:rPr>
        <w:t>Дж</w:t>
      </w:r>
      <w:r>
        <w:t></w:t>
      </w:r>
    </w:p>
    <w:p w:rsidR="0001150F" w:rsidRDefault="0001150F" w:rsidP="0001150F">
      <w:r>
        <w:rPr>
          <w:rFonts w:hint="eastAsia"/>
        </w:rPr>
        <w:t>Брайс</w:t>
      </w:r>
      <w:r>
        <w:t></w:t>
      </w:r>
      <w:r>
        <w:t></w:t>
      </w:r>
      <w:r>
        <w:rPr>
          <w:rFonts w:hint="eastAsia"/>
        </w:rPr>
        <w:t>Г</w:t>
      </w:r>
      <w:r>
        <w:t></w:t>
      </w:r>
      <w:r>
        <w:t></w:t>
      </w:r>
      <w:r>
        <w:rPr>
          <w:rFonts w:hint="eastAsia"/>
        </w:rPr>
        <w:t>Вайц</w:t>
      </w:r>
      <w:r>
        <w:t></w:t>
      </w:r>
      <w:r>
        <w:t></w:t>
      </w:r>
      <w:r>
        <w:rPr>
          <w:rFonts w:hint="eastAsia"/>
        </w:rPr>
        <w:t>Й</w:t>
      </w:r>
      <w:r>
        <w:t></w:t>
      </w:r>
      <w:r>
        <w:t></w:t>
      </w:r>
      <w:r>
        <w:rPr>
          <w:rFonts w:hint="eastAsia"/>
        </w:rPr>
        <w:t>Гельд</w:t>
      </w:r>
      <w:r>
        <w:t></w:t>
      </w:r>
      <w:r>
        <w:t></w:t>
      </w:r>
      <w:r>
        <w:rPr>
          <w:rFonts w:hint="eastAsia"/>
        </w:rPr>
        <w:t>Р</w:t>
      </w:r>
      <w:r>
        <w:t></w:t>
      </w:r>
      <w:r>
        <w:t></w:t>
      </w:r>
      <w:r>
        <w:rPr>
          <w:rFonts w:hint="eastAsia"/>
        </w:rPr>
        <w:t>Гнейст</w:t>
      </w:r>
      <w:r>
        <w:t></w:t>
      </w:r>
      <w:r>
        <w:t></w:t>
      </w:r>
      <w:r>
        <w:rPr>
          <w:rFonts w:hint="eastAsia"/>
        </w:rPr>
        <w:t>О</w:t>
      </w:r>
      <w:r>
        <w:t></w:t>
      </w:r>
      <w:r>
        <w:t></w:t>
      </w:r>
      <w:r>
        <w:rPr>
          <w:rFonts w:hint="eastAsia"/>
        </w:rPr>
        <w:t>Градовський</w:t>
      </w:r>
      <w:r>
        <w:t></w:t>
      </w:r>
      <w:r>
        <w:t></w:t>
      </w:r>
      <w:r>
        <w:rPr>
          <w:rFonts w:hint="eastAsia"/>
        </w:rPr>
        <w:t>А</w:t>
      </w:r>
      <w:r>
        <w:t></w:t>
      </w:r>
      <w:r>
        <w:t></w:t>
      </w:r>
      <w:r>
        <w:rPr>
          <w:rFonts w:hint="eastAsia"/>
        </w:rPr>
        <w:t>Дайсі</w:t>
      </w:r>
      <w:r>
        <w:t></w:t>
      </w:r>
    </w:p>
    <w:p w:rsidR="0001150F" w:rsidRDefault="0001150F" w:rsidP="0001150F">
      <w:r>
        <w:rPr>
          <w:rFonts w:hint="eastAsia"/>
        </w:rPr>
        <w:t>Г</w:t>
      </w:r>
      <w:r>
        <w:t></w:t>
      </w:r>
      <w:r>
        <w:t></w:t>
      </w:r>
      <w:r>
        <w:rPr>
          <w:rFonts w:hint="eastAsia"/>
        </w:rPr>
        <w:t>Еллінек</w:t>
      </w:r>
      <w:r>
        <w:t></w:t>
      </w:r>
      <w:r>
        <w:t></w:t>
      </w:r>
      <w:r>
        <w:rPr>
          <w:rFonts w:hint="eastAsia"/>
        </w:rPr>
        <w:t>А</w:t>
      </w:r>
      <w:r>
        <w:t></w:t>
      </w:r>
      <w:r>
        <w:t></w:t>
      </w:r>
      <w:r>
        <w:rPr>
          <w:rFonts w:hint="eastAsia"/>
        </w:rPr>
        <w:t>Есмен</w:t>
      </w:r>
      <w:r>
        <w:t></w:t>
      </w:r>
      <w:r>
        <w:t></w:t>
      </w:r>
      <w:r>
        <w:rPr>
          <w:rFonts w:hint="eastAsia"/>
        </w:rPr>
        <w:t>М</w:t>
      </w:r>
      <w:r>
        <w:t></w:t>
      </w:r>
      <w:r>
        <w:t></w:t>
      </w:r>
      <w:r>
        <w:rPr>
          <w:rFonts w:hint="eastAsia"/>
        </w:rPr>
        <w:t>Ковалевський</w:t>
      </w:r>
      <w:r>
        <w:t></w:t>
      </w:r>
      <w:r>
        <w:t></w:t>
      </w:r>
      <w:r>
        <w:rPr>
          <w:rFonts w:hint="eastAsia"/>
        </w:rPr>
        <w:t>Ф</w:t>
      </w:r>
      <w:r>
        <w:t></w:t>
      </w:r>
      <w:r>
        <w:t></w:t>
      </w:r>
      <w:r>
        <w:rPr>
          <w:rFonts w:hint="eastAsia"/>
        </w:rPr>
        <w:t>Кокошкін</w:t>
      </w:r>
      <w:r>
        <w:t></w:t>
      </w:r>
      <w:r>
        <w:t></w:t>
      </w:r>
      <w:r>
        <w:rPr>
          <w:rFonts w:hint="eastAsia"/>
        </w:rPr>
        <w:t>Ф</w:t>
      </w:r>
      <w:r>
        <w:t></w:t>
      </w:r>
      <w:r>
        <w:t></w:t>
      </w:r>
      <w:r>
        <w:rPr>
          <w:rFonts w:hint="eastAsia"/>
        </w:rPr>
        <w:t>Кольб</w:t>
      </w:r>
      <w:r>
        <w:t></w:t>
      </w:r>
    </w:p>
    <w:p w:rsidR="0001150F" w:rsidRDefault="0001150F" w:rsidP="0001150F">
      <w:r>
        <w:rPr>
          <w:rFonts w:hint="eastAsia"/>
        </w:rPr>
        <w:t>М</w:t>
      </w:r>
      <w:r>
        <w:t></w:t>
      </w:r>
      <w:r>
        <w:t></w:t>
      </w:r>
      <w:r>
        <w:rPr>
          <w:rFonts w:hint="eastAsia"/>
        </w:rPr>
        <w:t>Коркунов</w:t>
      </w:r>
      <w:r>
        <w:t></w:t>
      </w:r>
      <w:r>
        <w:t></w:t>
      </w:r>
      <w:r>
        <w:rPr>
          <w:rFonts w:hint="eastAsia"/>
        </w:rPr>
        <w:t>С</w:t>
      </w:r>
      <w:r>
        <w:t></w:t>
      </w:r>
      <w:r>
        <w:t></w:t>
      </w:r>
      <w:r>
        <w:rPr>
          <w:rFonts w:hint="eastAsia"/>
        </w:rPr>
        <w:t>Котляревський</w:t>
      </w:r>
      <w:r>
        <w:t></w:t>
      </w:r>
      <w:r>
        <w:t></w:t>
      </w:r>
      <w:r>
        <w:rPr>
          <w:rFonts w:hint="eastAsia"/>
        </w:rPr>
        <w:t>Ж</w:t>
      </w:r>
      <w:r>
        <w:t></w:t>
      </w:r>
      <w:r>
        <w:t></w:t>
      </w:r>
      <w:r>
        <w:rPr>
          <w:rFonts w:hint="eastAsia"/>
        </w:rPr>
        <w:t>Л</w:t>
      </w:r>
      <w:r>
        <w:t></w:t>
      </w:r>
      <w:r>
        <w:t></w:t>
      </w:r>
      <w:r>
        <w:rPr>
          <w:rFonts w:hint="eastAsia"/>
        </w:rPr>
        <w:t>де</w:t>
      </w:r>
      <w:r>
        <w:t></w:t>
      </w:r>
      <w:r>
        <w:rPr>
          <w:rFonts w:hint="eastAsia"/>
        </w:rPr>
        <w:t>Лолм</w:t>
      </w:r>
      <w:r>
        <w:t></w:t>
      </w:r>
      <w:r>
        <w:t></w:t>
      </w:r>
      <w:r>
        <w:rPr>
          <w:rFonts w:hint="eastAsia"/>
        </w:rPr>
        <w:t>А</w:t>
      </w:r>
      <w:r>
        <w:t></w:t>
      </w:r>
      <w:r>
        <w:t></w:t>
      </w:r>
      <w:r>
        <w:rPr>
          <w:rFonts w:hint="eastAsia"/>
        </w:rPr>
        <w:t>де</w:t>
      </w:r>
      <w:r>
        <w:t></w:t>
      </w:r>
      <w:r>
        <w:rPr>
          <w:rFonts w:hint="eastAsia"/>
        </w:rPr>
        <w:t>Токвіль</w:t>
      </w:r>
      <w:r>
        <w:t></w:t>
      </w:r>
    </w:p>
    <w:p w:rsidR="0001150F" w:rsidRDefault="0001150F" w:rsidP="0001150F">
      <w:r>
        <w:rPr>
          <w:rFonts w:hint="eastAsia"/>
        </w:rPr>
        <w:t>Є</w:t>
      </w:r>
      <w:r>
        <w:t></w:t>
      </w:r>
      <w:r>
        <w:t></w:t>
      </w:r>
      <w:r>
        <w:rPr>
          <w:rFonts w:hint="eastAsia"/>
        </w:rPr>
        <w:t>Трубєцкой</w:t>
      </w:r>
      <w:r>
        <w:t></w:t>
      </w:r>
      <w:r>
        <w:t></w:t>
      </w:r>
      <w:r>
        <w:rPr>
          <w:rFonts w:hint="eastAsia"/>
        </w:rPr>
        <w:t>Е</w:t>
      </w:r>
      <w:r>
        <w:t></w:t>
      </w:r>
      <w:r>
        <w:t></w:t>
      </w:r>
      <w:r>
        <w:rPr>
          <w:rFonts w:hint="eastAsia"/>
        </w:rPr>
        <w:t>Фріман</w:t>
      </w:r>
      <w:r>
        <w:t></w:t>
      </w:r>
      <w:r>
        <w:t></w:t>
      </w:r>
      <w:r>
        <w:rPr>
          <w:rFonts w:hint="eastAsia"/>
        </w:rPr>
        <w:t>Б</w:t>
      </w:r>
      <w:r>
        <w:t></w:t>
      </w:r>
      <w:r>
        <w:t></w:t>
      </w:r>
      <w:r>
        <w:rPr>
          <w:rFonts w:hint="eastAsia"/>
        </w:rPr>
        <w:t>Чичерін</w:t>
      </w:r>
      <w:r>
        <w:t></w:t>
      </w:r>
      <w:r>
        <w:t></w:t>
      </w:r>
      <w:r>
        <w:rPr>
          <w:rFonts w:hint="eastAsia"/>
        </w:rPr>
        <w:t>Л</w:t>
      </w:r>
      <w:r>
        <w:t></w:t>
      </w:r>
      <w:r>
        <w:t></w:t>
      </w:r>
      <w:r>
        <w:rPr>
          <w:rFonts w:hint="eastAsia"/>
        </w:rPr>
        <w:t>Штейн</w:t>
      </w:r>
      <w:r>
        <w:t></w:t>
      </w:r>
      <w:r>
        <w:t></w:t>
      </w:r>
      <w:r>
        <w:t></w:t>
      </w:r>
      <w:r>
        <w:rPr>
          <w:rFonts w:hint="eastAsia"/>
        </w:rPr>
        <w:t>включаючи</w:t>
      </w:r>
      <w:r>
        <w:t></w:t>
      </w:r>
      <w:r>
        <w:rPr>
          <w:rFonts w:hint="eastAsia"/>
        </w:rPr>
        <w:t>і</w:t>
      </w:r>
    </w:p>
    <w:p w:rsidR="0001150F" w:rsidRDefault="0001150F" w:rsidP="0001150F">
      <w:r>
        <w:rPr>
          <w:rFonts w:hint="eastAsia"/>
        </w:rPr>
        <w:t>відомих</w:t>
      </w:r>
      <w:r>
        <w:t></w:t>
      </w:r>
      <w:r>
        <w:rPr>
          <w:rFonts w:hint="eastAsia"/>
        </w:rPr>
        <w:t>українських</w:t>
      </w:r>
      <w:r>
        <w:t></w:t>
      </w:r>
      <w:r>
        <w:rPr>
          <w:rFonts w:hint="eastAsia"/>
        </w:rPr>
        <w:t>правників</w:t>
      </w:r>
      <w:r>
        <w:t></w:t>
      </w:r>
      <w:r>
        <w:t></w:t>
      </w:r>
      <w:r>
        <w:rPr>
          <w:rFonts w:hint="eastAsia"/>
        </w:rPr>
        <w:t>які</w:t>
      </w:r>
      <w:r>
        <w:t></w:t>
      </w:r>
      <w:r>
        <w:rPr>
          <w:rFonts w:hint="eastAsia"/>
        </w:rPr>
        <w:t>працювали</w:t>
      </w:r>
      <w:r>
        <w:t></w:t>
      </w:r>
      <w:r>
        <w:rPr>
          <w:rFonts w:hint="eastAsia"/>
        </w:rPr>
        <w:t>в</w:t>
      </w:r>
      <w:r>
        <w:t></w:t>
      </w:r>
      <w:r>
        <w:rPr>
          <w:rFonts w:hint="eastAsia"/>
        </w:rPr>
        <w:t>Університеті</w:t>
      </w:r>
    </w:p>
    <w:p w:rsidR="0001150F" w:rsidRDefault="0001150F" w:rsidP="0001150F">
      <w:r>
        <w:rPr>
          <w:rFonts w:hint="eastAsia"/>
        </w:rPr>
        <w:t>Св</w:t>
      </w:r>
      <w:r>
        <w:t></w:t>
      </w:r>
      <w:r>
        <w:t></w:t>
      </w:r>
      <w:r>
        <w:rPr>
          <w:rFonts w:hint="eastAsia"/>
        </w:rPr>
        <w:t>Володимира</w:t>
      </w:r>
      <w:r>
        <w:t></w:t>
      </w:r>
      <w:r>
        <w:rPr>
          <w:rFonts w:hint="eastAsia"/>
        </w:rPr>
        <w:t>в</w:t>
      </w:r>
      <w:r>
        <w:t></w:t>
      </w:r>
      <w:r>
        <w:rPr>
          <w:rFonts w:hint="eastAsia"/>
        </w:rPr>
        <w:t>Києві</w:t>
      </w:r>
      <w:r>
        <w:t></w:t>
      </w:r>
      <w:r>
        <w:t></w:t>
      </w:r>
      <w:r>
        <w:rPr>
          <w:rFonts w:hint="eastAsia"/>
        </w:rPr>
        <w:t>М</w:t>
      </w:r>
      <w:r>
        <w:t></w:t>
      </w:r>
      <w:r>
        <w:t></w:t>
      </w:r>
      <w:r>
        <w:rPr>
          <w:rFonts w:hint="eastAsia"/>
        </w:rPr>
        <w:t>Ковалевський</w:t>
      </w:r>
      <w:r>
        <w:t></w:t>
      </w:r>
      <w:r>
        <w:t></w:t>
      </w:r>
      <w:r>
        <w:rPr>
          <w:rFonts w:hint="eastAsia"/>
        </w:rPr>
        <w:t>С</w:t>
      </w:r>
      <w:r>
        <w:t></w:t>
      </w:r>
      <w:r>
        <w:t></w:t>
      </w:r>
      <w:r>
        <w:rPr>
          <w:rFonts w:hint="eastAsia"/>
        </w:rPr>
        <w:t>Корф</w:t>
      </w:r>
      <w:r>
        <w:t></w:t>
      </w:r>
      <w:r>
        <w:t></w:t>
      </w:r>
      <w:r>
        <w:rPr>
          <w:rFonts w:hint="eastAsia"/>
        </w:rPr>
        <w:t>П</w:t>
      </w:r>
      <w:r>
        <w:t></w:t>
      </w:r>
      <w:r>
        <w:t></w:t>
      </w:r>
      <w:r>
        <w:rPr>
          <w:rFonts w:hint="eastAsia"/>
        </w:rPr>
        <w:t>Лодій</w:t>
      </w:r>
      <w:r>
        <w:t></w:t>
      </w:r>
    </w:p>
    <w:p w:rsidR="0001150F" w:rsidRDefault="0001150F" w:rsidP="0001150F">
      <w:r>
        <w:rPr>
          <w:rFonts w:hint="eastAsia"/>
        </w:rPr>
        <w:t>Л</w:t>
      </w:r>
      <w:r>
        <w:t></w:t>
      </w:r>
      <w:r>
        <w:t></w:t>
      </w:r>
      <w:r>
        <w:rPr>
          <w:rFonts w:hint="eastAsia"/>
        </w:rPr>
        <w:t>Петражицький</w:t>
      </w:r>
      <w:r>
        <w:t></w:t>
      </w:r>
      <w:r>
        <w:t></w:t>
      </w:r>
      <w:r>
        <w:rPr>
          <w:rFonts w:hint="eastAsia"/>
        </w:rPr>
        <w:t>М</w:t>
      </w:r>
      <w:r>
        <w:t></w:t>
      </w:r>
      <w:r>
        <w:t></w:t>
      </w:r>
      <w:r>
        <w:rPr>
          <w:rFonts w:hint="eastAsia"/>
        </w:rPr>
        <w:t>Рененкампф</w:t>
      </w:r>
      <w:r>
        <w:t></w:t>
      </w:r>
      <w:r>
        <w:t></w:t>
      </w:r>
      <w:r>
        <w:rPr>
          <w:rFonts w:hint="eastAsia"/>
        </w:rPr>
        <w:t>О</w:t>
      </w:r>
      <w:r>
        <w:t></w:t>
      </w:r>
      <w:r>
        <w:t></w:t>
      </w:r>
      <w:r>
        <w:rPr>
          <w:rFonts w:hint="eastAsia"/>
        </w:rPr>
        <w:t>Романович</w:t>
      </w:r>
      <w:r>
        <w:t></w:t>
      </w:r>
      <w:r>
        <w:rPr>
          <w:rFonts w:hint="eastAsia"/>
        </w:rPr>
        <w:t>Славатинський</w:t>
      </w:r>
      <w:r>
        <w:t></w:t>
      </w:r>
    </w:p>
    <w:p w:rsidR="0001150F" w:rsidRDefault="0001150F" w:rsidP="0001150F">
      <w:r>
        <w:rPr>
          <w:rFonts w:hint="eastAsia"/>
        </w:rPr>
        <w:t>В</w:t>
      </w:r>
      <w:r>
        <w:t></w:t>
      </w:r>
      <w:r>
        <w:t></w:t>
      </w:r>
      <w:r>
        <w:rPr>
          <w:rFonts w:hint="eastAsia"/>
        </w:rPr>
        <w:t>Сокольський</w:t>
      </w:r>
      <w:r>
        <w:t></w:t>
      </w:r>
      <w:r>
        <w:t></w:t>
      </w:r>
      <w:r>
        <w:rPr>
          <w:rFonts w:hint="eastAsia"/>
        </w:rPr>
        <w:t>М</w:t>
      </w:r>
      <w:r>
        <w:t></w:t>
      </w:r>
      <w:r>
        <w:t></w:t>
      </w:r>
      <w:r>
        <w:rPr>
          <w:rFonts w:hint="eastAsia"/>
        </w:rPr>
        <w:t>Лазаревський</w:t>
      </w:r>
      <w:r>
        <w:t></w:t>
      </w:r>
      <w:r>
        <w:rPr>
          <w:rFonts w:hint="eastAsia"/>
        </w:rPr>
        <w:t>та</w:t>
      </w:r>
      <w:r>
        <w:t></w:t>
      </w:r>
      <w:r>
        <w:rPr>
          <w:rFonts w:hint="eastAsia"/>
        </w:rPr>
        <w:t>ін</w:t>
      </w:r>
      <w:r>
        <w:t></w:t>
      </w:r>
      <w:r>
        <w:t></w:t>
      </w:r>
      <w:r>
        <w:t></w:t>
      </w:r>
      <w:r>
        <w:t></w:t>
      </w:r>
      <w:r>
        <w:rPr>
          <w:rFonts w:hint="eastAsia"/>
        </w:rPr>
        <w:t>обґрунтували</w:t>
      </w:r>
      <w:r>
        <w:t></w:t>
      </w:r>
      <w:r>
        <w:rPr>
          <w:rFonts w:hint="eastAsia"/>
        </w:rPr>
        <w:t>у</w:t>
      </w:r>
      <w:r>
        <w:t></w:t>
      </w:r>
      <w:r>
        <w:rPr>
          <w:rFonts w:hint="eastAsia"/>
        </w:rPr>
        <w:t>наукових</w:t>
      </w:r>
      <w:r>
        <w:t></w:t>
      </w:r>
    </w:p>
    <w:p w:rsidR="0001150F" w:rsidRDefault="0001150F" w:rsidP="0001150F">
      <w:r>
        <w:t></w:t>
      </w:r>
      <w:r>
        <w:t></w:t>
      </w:r>
      <w:r>
        <w:t></w:t>
      </w:r>
    </w:p>
    <w:p w:rsidR="0001150F" w:rsidRDefault="0001150F" w:rsidP="0001150F">
      <w:r>
        <w:rPr>
          <w:rFonts w:hint="eastAsia"/>
        </w:rPr>
        <w:t>розробках</w:t>
      </w:r>
      <w:r>
        <w:t></w:t>
      </w:r>
      <w:r>
        <w:rPr>
          <w:rFonts w:hint="eastAsia"/>
        </w:rPr>
        <w:t>сутність</w:t>
      </w:r>
      <w:r>
        <w:t></w:t>
      </w:r>
      <w:r>
        <w:rPr>
          <w:rFonts w:hint="eastAsia"/>
        </w:rPr>
        <w:t>і</w:t>
      </w:r>
      <w:r>
        <w:t></w:t>
      </w:r>
      <w:r>
        <w:rPr>
          <w:rFonts w:hint="eastAsia"/>
        </w:rPr>
        <w:t>зміст</w:t>
      </w:r>
      <w:r>
        <w:t></w:t>
      </w:r>
      <w:r>
        <w:rPr>
          <w:rFonts w:hint="eastAsia"/>
        </w:rPr>
        <w:t>згаданих</w:t>
      </w:r>
      <w:r>
        <w:t></w:t>
      </w:r>
      <w:r>
        <w:rPr>
          <w:rFonts w:hint="eastAsia"/>
        </w:rPr>
        <w:t>принципів</w:t>
      </w:r>
      <w:r>
        <w:t></w:t>
      </w:r>
      <w:r>
        <w:t></w:t>
      </w:r>
      <w:r>
        <w:rPr>
          <w:rFonts w:hint="eastAsia"/>
        </w:rPr>
        <w:t>визначили</w:t>
      </w:r>
      <w:r>
        <w:t></w:t>
      </w:r>
      <w:r>
        <w:rPr>
          <w:rFonts w:hint="eastAsia"/>
        </w:rPr>
        <w:t>шляхи</w:t>
      </w:r>
    </w:p>
    <w:p w:rsidR="0001150F" w:rsidRDefault="0001150F" w:rsidP="0001150F">
      <w:r>
        <w:rPr>
          <w:rFonts w:hint="eastAsia"/>
        </w:rPr>
        <w:t>їхньої</w:t>
      </w:r>
      <w:r>
        <w:t></w:t>
      </w:r>
      <w:r>
        <w:rPr>
          <w:rFonts w:hint="eastAsia"/>
        </w:rPr>
        <w:t>реалізації</w:t>
      </w:r>
      <w:r>
        <w:t></w:t>
      </w:r>
      <w:r>
        <w:rPr>
          <w:rFonts w:hint="eastAsia"/>
        </w:rPr>
        <w:t>та</w:t>
      </w:r>
      <w:r>
        <w:t></w:t>
      </w:r>
      <w:r>
        <w:rPr>
          <w:rFonts w:hint="eastAsia"/>
        </w:rPr>
        <w:t>розбудови</w:t>
      </w:r>
      <w:r>
        <w:t></w:t>
      </w:r>
      <w:r>
        <w:rPr>
          <w:rFonts w:hint="eastAsia"/>
        </w:rPr>
        <w:t>конституційної</w:t>
      </w:r>
      <w:r>
        <w:t></w:t>
      </w:r>
      <w:r>
        <w:rPr>
          <w:rFonts w:hint="eastAsia"/>
        </w:rPr>
        <w:t>держави</w:t>
      </w:r>
      <w:r>
        <w:t></w:t>
      </w:r>
    </w:p>
    <w:p w:rsidR="0001150F" w:rsidRDefault="0001150F" w:rsidP="0001150F">
      <w:r>
        <w:rPr>
          <w:rFonts w:hint="eastAsia"/>
        </w:rPr>
        <w:t>шостий</w:t>
      </w:r>
      <w:r>
        <w:t></w:t>
      </w:r>
      <w:r>
        <w:rPr>
          <w:rFonts w:hint="eastAsia"/>
        </w:rPr>
        <w:t>етап</w:t>
      </w:r>
      <w:r>
        <w:t></w:t>
      </w:r>
      <w:r>
        <w:rPr>
          <w:rFonts w:hint="eastAsia"/>
        </w:rPr>
        <w:t>–</w:t>
      </w:r>
      <w:r>
        <w:t></w:t>
      </w:r>
      <w:r>
        <w:rPr>
          <w:rFonts w:hint="eastAsia"/>
        </w:rPr>
        <w:t>національна</w:t>
      </w:r>
      <w:r>
        <w:t></w:t>
      </w:r>
      <w:r>
        <w:rPr>
          <w:rFonts w:hint="eastAsia"/>
        </w:rPr>
        <w:t>визвольна</w:t>
      </w:r>
      <w:r>
        <w:t></w:t>
      </w:r>
      <w:r>
        <w:rPr>
          <w:rFonts w:hint="eastAsia"/>
        </w:rPr>
        <w:t>революція</w:t>
      </w:r>
      <w:r>
        <w:t></w:t>
      </w:r>
      <w:r>
        <w:rPr>
          <w:rFonts w:hint="eastAsia"/>
        </w:rPr>
        <w:t>України</w:t>
      </w:r>
    </w:p>
    <w:p w:rsidR="0001150F" w:rsidRDefault="0001150F" w:rsidP="0001150F">
      <w:r>
        <w:t></w:t>
      </w:r>
      <w:r>
        <w:t></w:t>
      </w:r>
      <w:r>
        <w:t></w:t>
      </w:r>
      <w:r>
        <w:t></w:t>
      </w:r>
      <w:r>
        <w:t></w:t>
      </w:r>
      <w:r>
        <w:rPr>
          <w:rFonts w:hint="eastAsia"/>
        </w:rPr>
        <w:t>–</w:t>
      </w:r>
      <w:r>
        <w:t></w:t>
      </w:r>
      <w:r>
        <w:t></w:t>
      </w:r>
      <w:r>
        <w:t></w:t>
      </w:r>
      <w:r>
        <w:t></w:t>
      </w:r>
      <w:r>
        <w:t></w:t>
      </w:r>
      <w:r>
        <w:rPr>
          <w:rFonts w:hint="eastAsia"/>
        </w:rPr>
        <w:t>рр</w:t>
      </w:r>
      <w:r>
        <w:t></w:t>
      </w:r>
      <w:r>
        <w:t></w:t>
      </w:r>
      <w:r>
        <w:t></w:t>
      </w:r>
      <w:r>
        <w:t></w:t>
      </w:r>
      <w:r>
        <w:rPr>
          <w:rFonts w:hint="eastAsia"/>
        </w:rPr>
        <w:t>результати</w:t>
      </w:r>
      <w:r>
        <w:t></w:t>
      </w:r>
      <w:r>
        <w:rPr>
          <w:rFonts w:hint="eastAsia"/>
        </w:rPr>
        <w:t>якої</w:t>
      </w:r>
      <w:r>
        <w:t></w:t>
      </w:r>
      <w:r>
        <w:rPr>
          <w:rFonts w:hint="eastAsia"/>
        </w:rPr>
        <w:t>отримали</w:t>
      </w:r>
      <w:r>
        <w:t></w:t>
      </w:r>
      <w:r>
        <w:rPr>
          <w:rFonts w:hint="eastAsia"/>
        </w:rPr>
        <w:t>закріплення</w:t>
      </w:r>
      <w:r>
        <w:t></w:t>
      </w:r>
      <w:r>
        <w:rPr>
          <w:rFonts w:hint="eastAsia"/>
        </w:rPr>
        <w:t>в</w:t>
      </w:r>
    </w:p>
    <w:p w:rsidR="0001150F" w:rsidRDefault="0001150F" w:rsidP="0001150F">
      <w:r>
        <w:rPr>
          <w:rFonts w:hint="eastAsia"/>
        </w:rPr>
        <w:t>конституціях</w:t>
      </w:r>
      <w:r>
        <w:t></w:t>
      </w:r>
      <w:r>
        <w:rPr>
          <w:rFonts w:hint="eastAsia"/>
        </w:rPr>
        <w:t>і</w:t>
      </w:r>
      <w:r>
        <w:t></w:t>
      </w:r>
      <w:r>
        <w:rPr>
          <w:rFonts w:hint="eastAsia"/>
        </w:rPr>
        <w:t>конституційних</w:t>
      </w:r>
      <w:r>
        <w:t></w:t>
      </w:r>
      <w:r>
        <w:rPr>
          <w:rFonts w:hint="eastAsia"/>
        </w:rPr>
        <w:t>актах</w:t>
      </w:r>
      <w:r>
        <w:t></w:t>
      </w:r>
      <w:r>
        <w:rPr>
          <w:rFonts w:hint="eastAsia"/>
        </w:rPr>
        <w:t>УНР</w:t>
      </w:r>
      <w:r>
        <w:t></w:t>
      </w:r>
      <w:r>
        <w:t></w:t>
      </w:r>
      <w:r>
        <w:rPr>
          <w:rFonts w:hint="eastAsia"/>
        </w:rPr>
        <w:t>ЗУНР</w:t>
      </w:r>
      <w:r>
        <w:t></w:t>
      </w:r>
      <w:r>
        <w:t></w:t>
      </w:r>
      <w:r>
        <w:rPr>
          <w:rFonts w:hint="eastAsia"/>
        </w:rPr>
        <w:t>Гетьманату</w:t>
      </w:r>
    </w:p>
    <w:p w:rsidR="0001150F" w:rsidRDefault="0001150F" w:rsidP="0001150F">
      <w:r>
        <w:rPr>
          <w:rFonts w:hint="eastAsia"/>
        </w:rPr>
        <w:t>П</w:t>
      </w:r>
      <w:r>
        <w:t></w:t>
      </w:r>
      <w:r>
        <w:t></w:t>
      </w:r>
      <w:r>
        <w:rPr>
          <w:rFonts w:hint="eastAsia"/>
        </w:rPr>
        <w:t>Скоропадського</w:t>
      </w:r>
      <w:r>
        <w:t></w:t>
      </w:r>
      <w:r>
        <w:rPr>
          <w:rFonts w:hint="eastAsia"/>
        </w:rPr>
        <w:t>та</w:t>
      </w:r>
      <w:r>
        <w:t></w:t>
      </w:r>
      <w:r>
        <w:rPr>
          <w:rFonts w:hint="eastAsia"/>
        </w:rPr>
        <w:t>Директорії</w:t>
      </w:r>
      <w:r>
        <w:t></w:t>
      </w:r>
      <w:r>
        <w:t></w:t>
      </w:r>
      <w:r>
        <w:rPr>
          <w:rFonts w:hint="eastAsia"/>
        </w:rPr>
        <w:t>а</w:t>
      </w:r>
      <w:r>
        <w:t></w:t>
      </w:r>
      <w:r>
        <w:rPr>
          <w:rFonts w:hint="eastAsia"/>
        </w:rPr>
        <w:t>також</w:t>
      </w:r>
      <w:r>
        <w:t></w:t>
      </w:r>
      <w:r>
        <w:rPr>
          <w:rFonts w:hint="eastAsia"/>
        </w:rPr>
        <w:t>у</w:t>
      </w:r>
      <w:r>
        <w:t></w:t>
      </w:r>
      <w:r>
        <w:rPr>
          <w:rFonts w:hint="eastAsia"/>
        </w:rPr>
        <w:t>наукових</w:t>
      </w:r>
      <w:r>
        <w:t></w:t>
      </w:r>
      <w:r>
        <w:rPr>
          <w:rFonts w:hint="eastAsia"/>
        </w:rPr>
        <w:t>роботах</w:t>
      </w:r>
      <w:r>
        <w:t></w:t>
      </w:r>
      <w:r>
        <w:rPr>
          <w:rFonts w:hint="eastAsia"/>
        </w:rPr>
        <w:t>про</w:t>
      </w:r>
    </w:p>
    <w:p w:rsidR="0001150F" w:rsidRDefault="0001150F" w:rsidP="0001150F">
      <w:r>
        <w:rPr>
          <w:rFonts w:hint="eastAsia"/>
        </w:rPr>
        <w:t>конституційні</w:t>
      </w:r>
      <w:r>
        <w:t></w:t>
      </w:r>
      <w:r>
        <w:rPr>
          <w:rFonts w:hint="eastAsia"/>
        </w:rPr>
        <w:t>засади</w:t>
      </w:r>
      <w:r>
        <w:t></w:t>
      </w:r>
      <w:r>
        <w:rPr>
          <w:rFonts w:hint="eastAsia"/>
        </w:rPr>
        <w:t>державної</w:t>
      </w:r>
      <w:r>
        <w:t></w:t>
      </w:r>
      <w:r>
        <w:rPr>
          <w:rFonts w:hint="eastAsia"/>
        </w:rPr>
        <w:t>влади</w:t>
      </w:r>
      <w:r>
        <w:t></w:t>
      </w:r>
      <w:r>
        <w:rPr>
          <w:rFonts w:hint="eastAsia"/>
        </w:rPr>
        <w:t>в</w:t>
      </w:r>
      <w:r>
        <w:t></w:t>
      </w:r>
      <w:r>
        <w:rPr>
          <w:rFonts w:hint="eastAsia"/>
        </w:rPr>
        <w:t>Україні</w:t>
      </w:r>
      <w:r>
        <w:t></w:t>
      </w:r>
      <w:r>
        <w:t></w:t>
      </w:r>
      <w:r>
        <w:rPr>
          <w:rFonts w:hint="eastAsia"/>
        </w:rPr>
        <w:t>С</w:t>
      </w:r>
      <w:r>
        <w:t></w:t>
      </w:r>
      <w:r>
        <w:t></w:t>
      </w:r>
      <w:r>
        <w:rPr>
          <w:rFonts w:hint="eastAsia"/>
        </w:rPr>
        <w:t>Дністрянський</w:t>
      </w:r>
      <w:r>
        <w:t></w:t>
      </w:r>
    </w:p>
    <w:p w:rsidR="0001150F" w:rsidRDefault="0001150F" w:rsidP="0001150F">
      <w:r>
        <w:rPr>
          <w:rFonts w:hint="eastAsia"/>
        </w:rPr>
        <w:t>М</w:t>
      </w:r>
      <w:r>
        <w:t></w:t>
      </w:r>
      <w:r>
        <w:t></w:t>
      </w:r>
      <w:r>
        <w:rPr>
          <w:rFonts w:hint="eastAsia"/>
        </w:rPr>
        <w:t>Грушевський</w:t>
      </w:r>
      <w:r>
        <w:t></w:t>
      </w:r>
      <w:r>
        <w:t></w:t>
      </w:r>
      <w:r>
        <w:rPr>
          <w:rFonts w:hint="eastAsia"/>
        </w:rPr>
        <w:t>Б</w:t>
      </w:r>
      <w:r>
        <w:t></w:t>
      </w:r>
      <w:r>
        <w:t></w:t>
      </w:r>
      <w:r>
        <w:rPr>
          <w:rFonts w:hint="eastAsia"/>
        </w:rPr>
        <w:t>Кістяківський</w:t>
      </w:r>
      <w:r>
        <w:t></w:t>
      </w:r>
      <w:r>
        <w:t></w:t>
      </w:r>
      <w:r>
        <w:rPr>
          <w:rFonts w:hint="eastAsia"/>
        </w:rPr>
        <w:t>М</w:t>
      </w:r>
      <w:r>
        <w:t></w:t>
      </w:r>
      <w:r>
        <w:t></w:t>
      </w:r>
      <w:r>
        <w:rPr>
          <w:rFonts w:hint="eastAsia"/>
        </w:rPr>
        <w:t>Палієнко</w:t>
      </w:r>
      <w:r>
        <w:t></w:t>
      </w:r>
      <w:r>
        <w:t></w:t>
      </w:r>
      <w:r>
        <w:rPr>
          <w:rFonts w:hint="eastAsia"/>
        </w:rPr>
        <w:t>Ф</w:t>
      </w:r>
      <w:r>
        <w:t></w:t>
      </w:r>
      <w:r>
        <w:t></w:t>
      </w:r>
      <w:r>
        <w:rPr>
          <w:rFonts w:hint="eastAsia"/>
        </w:rPr>
        <w:t>Тарановський</w:t>
      </w:r>
      <w:r>
        <w:t></w:t>
      </w:r>
      <w:r>
        <w:rPr>
          <w:rFonts w:hint="eastAsia"/>
        </w:rPr>
        <w:t>і</w:t>
      </w:r>
    </w:p>
    <w:p w:rsidR="0001150F" w:rsidRDefault="0001150F" w:rsidP="0001150F">
      <w:r>
        <w:rPr>
          <w:rFonts w:hint="eastAsia"/>
        </w:rPr>
        <w:t>ін</w:t>
      </w:r>
      <w:r>
        <w:t></w:t>
      </w:r>
      <w:r>
        <w:t></w:t>
      </w:r>
      <w:r>
        <w:t></w:t>
      </w:r>
      <w:r>
        <w:t></w:t>
      </w:r>
      <w:r>
        <w:rPr>
          <w:rFonts w:hint="eastAsia"/>
        </w:rPr>
        <w:t>але</w:t>
      </w:r>
      <w:r>
        <w:t></w:t>
      </w:r>
      <w:r>
        <w:rPr>
          <w:rFonts w:hint="eastAsia"/>
        </w:rPr>
        <w:t>не</w:t>
      </w:r>
      <w:r>
        <w:t></w:t>
      </w:r>
      <w:r>
        <w:rPr>
          <w:rFonts w:hint="eastAsia"/>
        </w:rPr>
        <w:t>були</w:t>
      </w:r>
      <w:r>
        <w:t></w:t>
      </w:r>
      <w:r>
        <w:rPr>
          <w:rFonts w:hint="eastAsia"/>
        </w:rPr>
        <w:t>реалізовані</w:t>
      </w:r>
      <w:r>
        <w:t></w:t>
      </w:r>
      <w:r>
        <w:rPr>
          <w:rFonts w:hint="eastAsia"/>
        </w:rPr>
        <w:t>в</w:t>
      </w:r>
      <w:r>
        <w:t></w:t>
      </w:r>
      <w:r>
        <w:rPr>
          <w:rFonts w:hint="eastAsia"/>
        </w:rPr>
        <w:t>розбудові</w:t>
      </w:r>
      <w:r>
        <w:t></w:t>
      </w:r>
      <w:r>
        <w:rPr>
          <w:rFonts w:hint="eastAsia"/>
        </w:rPr>
        <w:t>конституційної</w:t>
      </w:r>
      <w:r>
        <w:t></w:t>
      </w:r>
      <w:r>
        <w:rPr>
          <w:rFonts w:hint="eastAsia"/>
        </w:rPr>
        <w:t>держави</w:t>
      </w:r>
    </w:p>
    <w:p w:rsidR="0001150F" w:rsidRDefault="0001150F" w:rsidP="0001150F">
      <w:r>
        <w:rPr>
          <w:rFonts w:hint="eastAsia"/>
        </w:rPr>
        <w:t>через</w:t>
      </w:r>
      <w:r>
        <w:t></w:t>
      </w:r>
      <w:r>
        <w:rPr>
          <w:rFonts w:hint="eastAsia"/>
        </w:rPr>
        <w:t>більшовицьку</w:t>
      </w:r>
      <w:r>
        <w:t></w:t>
      </w:r>
      <w:r>
        <w:rPr>
          <w:rFonts w:hint="eastAsia"/>
        </w:rPr>
        <w:t>експансію</w:t>
      </w:r>
      <w:r>
        <w:t></w:t>
      </w:r>
      <w:r>
        <w:rPr>
          <w:rFonts w:hint="eastAsia"/>
        </w:rPr>
        <w:t>та</w:t>
      </w:r>
      <w:r>
        <w:t></w:t>
      </w:r>
      <w:r>
        <w:rPr>
          <w:rFonts w:hint="eastAsia"/>
        </w:rPr>
        <w:t>встановлення</w:t>
      </w:r>
      <w:r>
        <w:t></w:t>
      </w:r>
      <w:r>
        <w:rPr>
          <w:rFonts w:hint="eastAsia"/>
        </w:rPr>
        <w:t>радянської</w:t>
      </w:r>
      <w:r>
        <w:t></w:t>
      </w:r>
      <w:r>
        <w:rPr>
          <w:rFonts w:hint="eastAsia"/>
        </w:rPr>
        <w:t>влади</w:t>
      </w:r>
      <w:r>
        <w:t></w:t>
      </w:r>
      <w:r>
        <w:rPr>
          <w:rFonts w:hint="eastAsia"/>
        </w:rPr>
        <w:t>в</w:t>
      </w:r>
    </w:p>
    <w:p w:rsidR="0001150F" w:rsidRDefault="0001150F" w:rsidP="0001150F">
      <w:r>
        <w:rPr>
          <w:rFonts w:hint="eastAsia"/>
        </w:rPr>
        <w:t>Україні</w:t>
      </w:r>
      <w:r>
        <w:t></w:t>
      </w:r>
    </w:p>
    <w:p w:rsidR="0001150F" w:rsidRDefault="0001150F" w:rsidP="0001150F">
      <w:r>
        <w:rPr>
          <w:rFonts w:hint="eastAsia"/>
        </w:rPr>
        <w:t>сьомий</w:t>
      </w:r>
      <w:r>
        <w:t></w:t>
      </w:r>
      <w:r>
        <w:rPr>
          <w:rFonts w:hint="eastAsia"/>
        </w:rPr>
        <w:t>етап</w:t>
      </w:r>
      <w:r>
        <w:t></w:t>
      </w:r>
      <w:r>
        <w:rPr>
          <w:rFonts w:hint="eastAsia"/>
        </w:rPr>
        <w:t>–</w:t>
      </w:r>
      <w:r>
        <w:t></w:t>
      </w:r>
      <w:r>
        <w:rPr>
          <w:rFonts w:hint="eastAsia"/>
        </w:rPr>
        <w:t>розбудова</w:t>
      </w:r>
      <w:r>
        <w:t></w:t>
      </w:r>
      <w:r>
        <w:rPr>
          <w:rFonts w:hint="eastAsia"/>
        </w:rPr>
        <w:t>радянської</w:t>
      </w:r>
      <w:r>
        <w:t></w:t>
      </w:r>
      <w:r>
        <w:rPr>
          <w:rFonts w:hint="eastAsia"/>
        </w:rPr>
        <w:t>системи</w:t>
      </w:r>
      <w:r>
        <w:t></w:t>
      </w:r>
      <w:r>
        <w:rPr>
          <w:rFonts w:hint="eastAsia"/>
        </w:rPr>
        <w:t>органів</w:t>
      </w:r>
      <w:r>
        <w:t></w:t>
      </w:r>
      <w:r>
        <w:rPr>
          <w:rFonts w:hint="eastAsia"/>
        </w:rPr>
        <w:t>державної</w:t>
      </w:r>
    </w:p>
    <w:p w:rsidR="0001150F" w:rsidRDefault="0001150F" w:rsidP="0001150F">
      <w:r>
        <w:rPr>
          <w:rFonts w:hint="eastAsia"/>
        </w:rPr>
        <w:t>влади</w:t>
      </w:r>
      <w:r>
        <w:t></w:t>
      </w:r>
      <w:r>
        <w:t></w:t>
      </w:r>
      <w:r>
        <w:rPr>
          <w:rFonts w:hint="eastAsia"/>
        </w:rPr>
        <w:t>діяльність</w:t>
      </w:r>
      <w:r>
        <w:t></w:t>
      </w:r>
      <w:r>
        <w:rPr>
          <w:rFonts w:hint="eastAsia"/>
        </w:rPr>
        <w:t>яких</w:t>
      </w:r>
      <w:r>
        <w:t></w:t>
      </w:r>
      <w:r>
        <w:rPr>
          <w:rFonts w:hint="eastAsia"/>
        </w:rPr>
        <w:t>у</w:t>
      </w:r>
      <w:r>
        <w:t></w:t>
      </w:r>
      <w:r>
        <w:rPr>
          <w:rFonts w:hint="eastAsia"/>
        </w:rPr>
        <w:t>колишньому</w:t>
      </w:r>
      <w:r>
        <w:t></w:t>
      </w:r>
      <w:r>
        <w:rPr>
          <w:rFonts w:hint="eastAsia"/>
        </w:rPr>
        <w:t>СРСР</w:t>
      </w:r>
      <w:r>
        <w:t></w:t>
      </w:r>
      <w:r>
        <w:t></w:t>
      </w:r>
      <w:r>
        <w:rPr>
          <w:rFonts w:hint="eastAsia"/>
        </w:rPr>
        <w:t>до</w:t>
      </w:r>
      <w:r>
        <w:t></w:t>
      </w:r>
      <w:r>
        <w:rPr>
          <w:rFonts w:hint="eastAsia"/>
        </w:rPr>
        <w:t>складу</w:t>
      </w:r>
      <w:r>
        <w:t></w:t>
      </w:r>
      <w:r>
        <w:rPr>
          <w:rFonts w:hint="eastAsia"/>
        </w:rPr>
        <w:t>якого</w:t>
      </w:r>
    </w:p>
    <w:p w:rsidR="0001150F" w:rsidRDefault="0001150F" w:rsidP="0001150F">
      <w:r>
        <w:rPr>
          <w:rFonts w:hint="eastAsia"/>
        </w:rPr>
        <w:t>входила</w:t>
      </w:r>
      <w:r>
        <w:t></w:t>
      </w:r>
      <w:r>
        <w:rPr>
          <w:rFonts w:hint="eastAsia"/>
        </w:rPr>
        <w:t>й</w:t>
      </w:r>
      <w:r>
        <w:t></w:t>
      </w:r>
      <w:r>
        <w:rPr>
          <w:rFonts w:hint="eastAsia"/>
        </w:rPr>
        <w:t>Українська</w:t>
      </w:r>
      <w:r>
        <w:t></w:t>
      </w:r>
      <w:r>
        <w:rPr>
          <w:rFonts w:hint="eastAsia"/>
        </w:rPr>
        <w:t>РСР</w:t>
      </w:r>
      <w:r>
        <w:t></w:t>
      </w:r>
      <w:r>
        <w:t></w:t>
      </w:r>
      <w:r>
        <w:t></w:t>
      </w:r>
      <w:r>
        <w:t></w:t>
      </w:r>
      <w:r>
        <w:t></w:t>
      </w:r>
      <w:r>
        <w:t></w:t>
      </w:r>
      <w:r>
        <w:t></w:t>
      </w:r>
      <w:r>
        <w:t></w:t>
      </w:r>
      <w:r>
        <w:t></w:t>
      </w:r>
      <w:r>
        <w:t></w:t>
      </w:r>
      <w:r>
        <w:t></w:t>
      </w:r>
      <w:r>
        <w:t></w:t>
      </w:r>
      <w:r>
        <w:rPr>
          <w:rFonts w:hint="eastAsia"/>
        </w:rPr>
        <w:t>рр</w:t>
      </w:r>
      <w:r>
        <w:t></w:t>
      </w:r>
      <w:r>
        <w:t></w:t>
      </w:r>
      <w:r>
        <w:t></w:t>
      </w:r>
      <w:r>
        <w:t></w:t>
      </w:r>
      <w:r>
        <w:rPr>
          <w:rFonts w:hint="eastAsia"/>
        </w:rPr>
        <w:t>ґрунтувалась</w:t>
      </w:r>
      <w:r>
        <w:t></w:t>
      </w:r>
      <w:r>
        <w:rPr>
          <w:rFonts w:hint="eastAsia"/>
        </w:rPr>
        <w:t>спочатку</w:t>
      </w:r>
    </w:p>
    <w:p w:rsidR="0001150F" w:rsidRDefault="0001150F" w:rsidP="0001150F">
      <w:r>
        <w:rPr>
          <w:rFonts w:hint="eastAsia"/>
        </w:rPr>
        <w:t>на</w:t>
      </w:r>
      <w:r>
        <w:t></w:t>
      </w:r>
      <w:r>
        <w:rPr>
          <w:rFonts w:hint="eastAsia"/>
        </w:rPr>
        <w:t>засадах</w:t>
      </w:r>
      <w:r>
        <w:t></w:t>
      </w:r>
      <w:r>
        <w:rPr>
          <w:rFonts w:hint="eastAsia"/>
        </w:rPr>
        <w:t>розбудови</w:t>
      </w:r>
      <w:r>
        <w:t></w:t>
      </w:r>
      <w:r>
        <w:rPr>
          <w:rFonts w:hint="eastAsia"/>
        </w:rPr>
        <w:t>комуністичної</w:t>
      </w:r>
      <w:r>
        <w:t></w:t>
      </w:r>
      <w:r>
        <w:rPr>
          <w:rFonts w:hint="eastAsia"/>
        </w:rPr>
        <w:t>держави</w:t>
      </w:r>
      <w:r>
        <w:t></w:t>
      </w:r>
      <w:r>
        <w:t></w:t>
      </w:r>
      <w:r>
        <w:rPr>
          <w:rFonts w:hint="eastAsia"/>
        </w:rPr>
        <w:t>яка</w:t>
      </w:r>
      <w:r>
        <w:t></w:t>
      </w:r>
      <w:r>
        <w:rPr>
          <w:rFonts w:hint="eastAsia"/>
        </w:rPr>
        <w:t>була</w:t>
      </w:r>
      <w:r>
        <w:t></w:t>
      </w:r>
      <w:r>
        <w:rPr>
          <w:rFonts w:hint="eastAsia"/>
        </w:rPr>
        <w:t>знаряддям</w:t>
      </w:r>
    </w:p>
    <w:p w:rsidR="0001150F" w:rsidRDefault="0001150F" w:rsidP="0001150F">
      <w:r>
        <w:rPr>
          <w:rFonts w:hint="eastAsia"/>
        </w:rPr>
        <w:t>впливу</w:t>
      </w:r>
      <w:r>
        <w:t></w:t>
      </w:r>
      <w:r>
        <w:rPr>
          <w:rFonts w:hint="eastAsia"/>
        </w:rPr>
        <w:t>робітників</w:t>
      </w:r>
      <w:r>
        <w:t></w:t>
      </w:r>
      <w:r>
        <w:rPr>
          <w:rFonts w:hint="eastAsia"/>
        </w:rPr>
        <w:t>і</w:t>
      </w:r>
      <w:r>
        <w:t></w:t>
      </w:r>
      <w:r>
        <w:rPr>
          <w:rFonts w:hint="eastAsia"/>
        </w:rPr>
        <w:t>селян</w:t>
      </w:r>
      <w:r>
        <w:t></w:t>
      </w:r>
      <w:r>
        <w:rPr>
          <w:rFonts w:hint="eastAsia"/>
        </w:rPr>
        <w:t>на</w:t>
      </w:r>
      <w:r>
        <w:t></w:t>
      </w:r>
      <w:r>
        <w:rPr>
          <w:rFonts w:hint="eastAsia"/>
        </w:rPr>
        <w:t>експлуататорів</w:t>
      </w:r>
      <w:r>
        <w:t></w:t>
      </w:r>
      <w:r>
        <w:t></w:t>
      </w:r>
      <w:r>
        <w:rPr>
          <w:rFonts w:hint="eastAsia"/>
        </w:rPr>
        <w:t>а</w:t>
      </w:r>
      <w:r>
        <w:t></w:t>
      </w:r>
      <w:r>
        <w:rPr>
          <w:rFonts w:hint="eastAsia"/>
        </w:rPr>
        <w:t>надалі</w:t>
      </w:r>
      <w:r>
        <w:t></w:t>
      </w:r>
      <w:r>
        <w:t></w:t>
      </w:r>
      <w:r>
        <w:rPr>
          <w:rFonts w:hint="eastAsia"/>
        </w:rPr>
        <w:t>–</w:t>
      </w:r>
      <w:r>
        <w:t></w:t>
      </w:r>
      <w:r>
        <w:rPr>
          <w:rFonts w:hint="eastAsia"/>
        </w:rPr>
        <w:t>в</w:t>
      </w:r>
      <w:r>
        <w:t></w:t>
      </w:r>
      <w:r>
        <w:rPr>
          <w:rFonts w:hint="eastAsia"/>
        </w:rPr>
        <w:t>другій</w:t>
      </w:r>
    </w:p>
    <w:p w:rsidR="0001150F" w:rsidRDefault="0001150F" w:rsidP="0001150F">
      <w:r>
        <w:rPr>
          <w:rFonts w:hint="eastAsia"/>
        </w:rPr>
        <w:t>пол</w:t>
      </w:r>
      <w:r>
        <w:t></w:t>
      </w:r>
      <w:r>
        <w:t></w:t>
      </w:r>
      <w:r>
        <w:t></w:t>
      </w:r>
      <w:r>
        <w:t></w:t>
      </w:r>
      <w:r>
        <w:t></w:t>
      </w:r>
      <w:r>
        <w:rPr>
          <w:rFonts w:hint="eastAsia"/>
        </w:rPr>
        <w:t>ст</w:t>
      </w:r>
      <w:r>
        <w:t></w:t>
      </w:r>
      <w:r>
        <w:t></w:t>
      </w:r>
      <w:r>
        <w:t></w:t>
      </w:r>
      <w:r>
        <w:rPr>
          <w:rFonts w:hint="eastAsia"/>
        </w:rPr>
        <w:t>–</w:t>
      </w:r>
      <w:r>
        <w:t></w:t>
      </w:r>
      <w:r>
        <w:rPr>
          <w:rFonts w:hint="eastAsia"/>
        </w:rPr>
        <w:t>на</w:t>
      </w:r>
      <w:r>
        <w:t></w:t>
      </w:r>
      <w:r>
        <w:rPr>
          <w:rFonts w:hint="eastAsia"/>
        </w:rPr>
        <w:t>більш</w:t>
      </w:r>
      <w:r>
        <w:t></w:t>
      </w:r>
      <w:r>
        <w:rPr>
          <w:rFonts w:hint="eastAsia"/>
        </w:rPr>
        <w:t>ліберальних</w:t>
      </w:r>
      <w:r>
        <w:t></w:t>
      </w:r>
      <w:r>
        <w:rPr>
          <w:rFonts w:hint="eastAsia"/>
        </w:rPr>
        <w:t>засадах</w:t>
      </w:r>
      <w:r>
        <w:t></w:t>
      </w:r>
      <w:r>
        <w:rPr>
          <w:rFonts w:hint="eastAsia"/>
        </w:rPr>
        <w:t>демократичного</w:t>
      </w:r>
    </w:p>
    <w:p w:rsidR="0001150F" w:rsidRDefault="0001150F" w:rsidP="0001150F">
      <w:r>
        <w:rPr>
          <w:rFonts w:hint="eastAsia"/>
        </w:rPr>
        <w:t>централізму</w:t>
      </w:r>
      <w:r>
        <w:t></w:t>
      </w:r>
      <w:r>
        <w:t></w:t>
      </w:r>
      <w:r>
        <w:rPr>
          <w:rFonts w:hint="eastAsia"/>
        </w:rPr>
        <w:t>системи</w:t>
      </w:r>
      <w:r>
        <w:t></w:t>
      </w:r>
      <w:r>
        <w:rPr>
          <w:rFonts w:hint="eastAsia"/>
        </w:rPr>
        <w:t>рад</w:t>
      </w:r>
      <w:r>
        <w:t></w:t>
      </w:r>
      <w:r>
        <w:rPr>
          <w:rFonts w:hint="eastAsia"/>
        </w:rPr>
        <w:t>всіх</w:t>
      </w:r>
      <w:r>
        <w:t></w:t>
      </w:r>
      <w:r>
        <w:rPr>
          <w:rFonts w:hint="eastAsia"/>
        </w:rPr>
        <w:t>рівнів</w:t>
      </w:r>
      <w:r>
        <w:t></w:t>
      </w:r>
      <w:r>
        <w:t></w:t>
      </w:r>
      <w:r>
        <w:rPr>
          <w:rFonts w:hint="eastAsia"/>
        </w:rPr>
        <w:t>яка</w:t>
      </w:r>
      <w:r>
        <w:t></w:t>
      </w:r>
      <w:r>
        <w:rPr>
          <w:rFonts w:hint="eastAsia"/>
        </w:rPr>
        <w:t>забезпечувала</w:t>
      </w:r>
      <w:r>
        <w:t></w:t>
      </w:r>
      <w:r>
        <w:rPr>
          <w:rFonts w:hint="eastAsia"/>
        </w:rPr>
        <w:t>ілюзію</w:t>
      </w:r>
    </w:p>
    <w:p w:rsidR="0001150F" w:rsidRDefault="0001150F" w:rsidP="0001150F">
      <w:r>
        <w:rPr>
          <w:rFonts w:hint="eastAsia"/>
        </w:rPr>
        <w:t>демократизму</w:t>
      </w:r>
      <w:r>
        <w:t></w:t>
      </w:r>
      <w:r>
        <w:t></w:t>
      </w:r>
      <w:r>
        <w:rPr>
          <w:rFonts w:hint="eastAsia"/>
        </w:rPr>
        <w:t>зрощування</w:t>
      </w:r>
      <w:r>
        <w:t></w:t>
      </w:r>
      <w:r>
        <w:rPr>
          <w:rFonts w:hint="eastAsia"/>
        </w:rPr>
        <w:t>державного</w:t>
      </w:r>
      <w:r>
        <w:t></w:t>
      </w:r>
      <w:r>
        <w:rPr>
          <w:rFonts w:hint="eastAsia"/>
        </w:rPr>
        <w:t>та</w:t>
      </w:r>
      <w:r>
        <w:t></w:t>
      </w:r>
      <w:r>
        <w:rPr>
          <w:rFonts w:hint="eastAsia"/>
        </w:rPr>
        <w:t>партійного</w:t>
      </w:r>
      <w:r>
        <w:t></w:t>
      </w:r>
      <w:r>
        <w:rPr>
          <w:rFonts w:hint="eastAsia"/>
        </w:rPr>
        <w:t>апарату</w:t>
      </w:r>
      <w:r>
        <w:t></w:t>
      </w:r>
      <w:r>
        <w:t></w:t>
      </w:r>
      <w:r>
        <w:rPr>
          <w:rFonts w:hint="eastAsia"/>
        </w:rPr>
        <w:t>при</w:t>
      </w:r>
    </w:p>
    <w:p w:rsidR="0001150F" w:rsidRDefault="0001150F" w:rsidP="0001150F">
      <w:r>
        <w:rPr>
          <w:rFonts w:hint="eastAsia"/>
        </w:rPr>
        <w:t>монопольному</w:t>
      </w:r>
      <w:r>
        <w:t></w:t>
      </w:r>
      <w:r>
        <w:rPr>
          <w:rFonts w:hint="eastAsia"/>
        </w:rPr>
        <w:t>становищі</w:t>
      </w:r>
      <w:r>
        <w:t></w:t>
      </w:r>
      <w:r>
        <w:rPr>
          <w:rFonts w:hint="eastAsia"/>
        </w:rPr>
        <w:t>КПРС</w:t>
      </w:r>
      <w:r>
        <w:t></w:t>
      </w:r>
      <w:r>
        <w:t></w:t>
      </w:r>
      <w:r>
        <w:rPr>
          <w:rFonts w:hint="eastAsia"/>
        </w:rPr>
        <w:t>Радянські</w:t>
      </w:r>
      <w:r>
        <w:t></w:t>
      </w:r>
      <w:r>
        <w:rPr>
          <w:rFonts w:hint="eastAsia"/>
        </w:rPr>
        <w:t>науковці</w:t>
      </w:r>
      <w:r>
        <w:t></w:t>
      </w:r>
      <w:r>
        <w:t></w:t>
      </w:r>
      <w:r>
        <w:rPr>
          <w:rFonts w:hint="eastAsia"/>
        </w:rPr>
        <w:t>Г</w:t>
      </w:r>
      <w:r>
        <w:t></w:t>
      </w:r>
      <w:r>
        <w:t></w:t>
      </w:r>
      <w:r>
        <w:rPr>
          <w:rFonts w:hint="eastAsia"/>
        </w:rPr>
        <w:t>Барабашов</w:t>
      </w:r>
      <w:r>
        <w:t></w:t>
      </w:r>
    </w:p>
    <w:p w:rsidR="0001150F" w:rsidRDefault="0001150F" w:rsidP="0001150F">
      <w:r>
        <w:rPr>
          <w:rFonts w:hint="eastAsia"/>
        </w:rPr>
        <w:t>А</w:t>
      </w:r>
      <w:r>
        <w:t></w:t>
      </w:r>
      <w:r>
        <w:t></w:t>
      </w:r>
      <w:r>
        <w:rPr>
          <w:rFonts w:hint="eastAsia"/>
        </w:rPr>
        <w:t>Денисов</w:t>
      </w:r>
      <w:r>
        <w:t></w:t>
      </w:r>
      <w:r>
        <w:t></w:t>
      </w:r>
      <w:r>
        <w:rPr>
          <w:rFonts w:hint="eastAsia"/>
        </w:rPr>
        <w:t>С</w:t>
      </w:r>
      <w:r>
        <w:t></w:t>
      </w:r>
      <w:r>
        <w:t></w:t>
      </w:r>
      <w:r>
        <w:rPr>
          <w:rFonts w:hint="eastAsia"/>
        </w:rPr>
        <w:t>Кравчук</w:t>
      </w:r>
      <w:r>
        <w:t></w:t>
      </w:r>
      <w:r>
        <w:t></w:t>
      </w:r>
      <w:r>
        <w:rPr>
          <w:rFonts w:hint="eastAsia"/>
        </w:rPr>
        <w:t>А</w:t>
      </w:r>
      <w:r>
        <w:t></w:t>
      </w:r>
      <w:r>
        <w:t></w:t>
      </w:r>
      <w:r>
        <w:rPr>
          <w:rFonts w:hint="eastAsia"/>
        </w:rPr>
        <w:t>Таранов</w:t>
      </w:r>
      <w:r>
        <w:t></w:t>
      </w:r>
      <w:r>
        <w:t></w:t>
      </w:r>
      <w:r>
        <w:rPr>
          <w:rFonts w:hint="eastAsia"/>
        </w:rPr>
        <w:t>Я</w:t>
      </w:r>
      <w:r>
        <w:t></w:t>
      </w:r>
      <w:r>
        <w:t></w:t>
      </w:r>
      <w:r>
        <w:rPr>
          <w:rFonts w:hint="eastAsia"/>
        </w:rPr>
        <w:t>Уманський</w:t>
      </w:r>
      <w:r>
        <w:t></w:t>
      </w:r>
      <w:r>
        <w:rPr>
          <w:rFonts w:hint="eastAsia"/>
        </w:rPr>
        <w:t>і</w:t>
      </w:r>
      <w:r>
        <w:t></w:t>
      </w:r>
      <w:r>
        <w:rPr>
          <w:rFonts w:hint="eastAsia"/>
        </w:rPr>
        <w:t>ін</w:t>
      </w:r>
      <w:r>
        <w:t></w:t>
      </w:r>
      <w:r>
        <w:t></w:t>
      </w:r>
      <w:r>
        <w:t></w:t>
      </w:r>
      <w:r>
        <w:rPr>
          <w:rFonts w:hint="eastAsia"/>
        </w:rPr>
        <w:t>визначали</w:t>
      </w:r>
    </w:p>
    <w:p w:rsidR="0001150F" w:rsidRDefault="0001150F" w:rsidP="0001150F">
      <w:r>
        <w:rPr>
          <w:rFonts w:hint="eastAsia"/>
        </w:rPr>
        <w:t>конституційно</w:t>
      </w:r>
      <w:r>
        <w:t></w:t>
      </w:r>
      <w:r>
        <w:rPr>
          <w:rFonts w:hint="eastAsia"/>
        </w:rPr>
        <w:t>правові</w:t>
      </w:r>
      <w:r>
        <w:t></w:t>
      </w:r>
      <w:r>
        <w:rPr>
          <w:rFonts w:hint="eastAsia"/>
        </w:rPr>
        <w:t>основи</w:t>
      </w:r>
      <w:r>
        <w:t></w:t>
      </w:r>
      <w:r>
        <w:rPr>
          <w:rFonts w:hint="eastAsia"/>
        </w:rPr>
        <w:t>організації</w:t>
      </w:r>
      <w:r>
        <w:t></w:t>
      </w:r>
      <w:r>
        <w:rPr>
          <w:rFonts w:hint="eastAsia"/>
        </w:rPr>
        <w:t>та</w:t>
      </w:r>
      <w:r>
        <w:t></w:t>
      </w:r>
      <w:r>
        <w:rPr>
          <w:rFonts w:hint="eastAsia"/>
        </w:rPr>
        <w:t>функціонування</w:t>
      </w:r>
    </w:p>
    <w:p w:rsidR="0001150F" w:rsidRDefault="0001150F" w:rsidP="0001150F">
      <w:r>
        <w:rPr>
          <w:rFonts w:hint="eastAsia"/>
        </w:rPr>
        <w:t>державної</w:t>
      </w:r>
      <w:r>
        <w:t></w:t>
      </w:r>
      <w:r>
        <w:rPr>
          <w:rFonts w:hint="eastAsia"/>
        </w:rPr>
        <w:t>влади</w:t>
      </w:r>
      <w:r>
        <w:t></w:t>
      </w:r>
      <w:r>
        <w:rPr>
          <w:rFonts w:hint="eastAsia"/>
        </w:rPr>
        <w:t>у</w:t>
      </w:r>
      <w:r>
        <w:t></w:t>
      </w:r>
      <w:r>
        <w:rPr>
          <w:rFonts w:hint="eastAsia"/>
        </w:rPr>
        <w:t>СРСР</w:t>
      </w:r>
      <w:r>
        <w:t></w:t>
      </w:r>
      <w:r>
        <w:t></w:t>
      </w:r>
      <w:r>
        <w:rPr>
          <w:rFonts w:hint="eastAsia"/>
        </w:rPr>
        <w:t>які</w:t>
      </w:r>
      <w:r>
        <w:t></w:t>
      </w:r>
      <w:r>
        <w:rPr>
          <w:rFonts w:hint="eastAsia"/>
        </w:rPr>
        <w:t>нерідко</w:t>
      </w:r>
      <w:r>
        <w:t></w:t>
      </w:r>
      <w:r>
        <w:rPr>
          <w:rFonts w:hint="eastAsia"/>
        </w:rPr>
        <w:t>розходились</w:t>
      </w:r>
      <w:r>
        <w:t></w:t>
      </w:r>
      <w:r>
        <w:rPr>
          <w:rFonts w:hint="eastAsia"/>
        </w:rPr>
        <w:t>із</w:t>
      </w:r>
      <w:r>
        <w:t></w:t>
      </w:r>
      <w:r>
        <w:rPr>
          <w:rFonts w:hint="eastAsia"/>
        </w:rPr>
        <w:t>реальними</w:t>
      </w:r>
    </w:p>
    <w:p w:rsidR="0001150F" w:rsidRDefault="0001150F" w:rsidP="0001150F">
      <w:r>
        <w:rPr>
          <w:rFonts w:hint="eastAsia"/>
        </w:rPr>
        <w:t>методами</w:t>
      </w:r>
      <w:r>
        <w:t></w:t>
      </w:r>
      <w:r>
        <w:rPr>
          <w:rFonts w:hint="eastAsia"/>
        </w:rPr>
        <w:t>і</w:t>
      </w:r>
      <w:r>
        <w:t></w:t>
      </w:r>
      <w:r>
        <w:rPr>
          <w:rFonts w:hint="eastAsia"/>
        </w:rPr>
        <w:t>формами</w:t>
      </w:r>
      <w:r>
        <w:t></w:t>
      </w:r>
      <w:r>
        <w:rPr>
          <w:rFonts w:hint="eastAsia"/>
        </w:rPr>
        <w:t>діяльності</w:t>
      </w:r>
      <w:r>
        <w:t></w:t>
      </w:r>
      <w:r>
        <w:rPr>
          <w:rFonts w:hint="eastAsia"/>
        </w:rPr>
        <w:t>радянської</w:t>
      </w:r>
      <w:r>
        <w:t></w:t>
      </w:r>
      <w:r>
        <w:rPr>
          <w:rFonts w:hint="eastAsia"/>
        </w:rPr>
        <w:t>державно</w:t>
      </w:r>
      <w:r>
        <w:t></w:t>
      </w:r>
      <w:r>
        <w:rPr>
          <w:rFonts w:hint="eastAsia"/>
        </w:rPr>
        <w:t>репресивної</w:t>
      </w:r>
    </w:p>
    <w:p w:rsidR="0001150F" w:rsidRDefault="0001150F" w:rsidP="0001150F">
      <w:r>
        <w:rPr>
          <w:rFonts w:hint="eastAsia"/>
        </w:rPr>
        <w:t>системи</w:t>
      </w:r>
      <w:r>
        <w:t></w:t>
      </w:r>
    </w:p>
    <w:p w:rsidR="0001150F" w:rsidRDefault="0001150F" w:rsidP="0001150F">
      <w:r>
        <w:rPr>
          <w:rFonts w:hint="eastAsia"/>
        </w:rPr>
        <w:t>восьмий</w:t>
      </w:r>
      <w:r>
        <w:t></w:t>
      </w:r>
      <w:r>
        <w:rPr>
          <w:rFonts w:hint="eastAsia"/>
        </w:rPr>
        <w:t>етап</w:t>
      </w:r>
      <w:r>
        <w:t></w:t>
      </w:r>
      <w:r>
        <w:rPr>
          <w:rFonts w:hint="eastAsia"/>
        </w:rPr>
        <w:t>–</w:t>
      </w:r>
      <w:r>
        <w:t></w:t>
      </w:r>
      <w:r>
        <w:rPr>
          <w:rFonts w:hint="eastAsia"/>
        </w:rPr>
        <w:t>відродження</w:t>
      </w:r>
      <w:r>
        <w:t></w:t>
      </w:r>
      <w:r>
        <w:rPr>
          <w:rFonts w:hint="eastAsia"/>
        </w:rPr>
        <w:t>українських</w:t>
      </w:r>
      <w:r>
        <w:t></w:t>
      </w:r>
      <w:r>
        <w:rPr>
          <w:rFonts w:hint="eastAsia"/>
        </w:rPr>
        <w:t>традицій</w:t>
      </w:r>
      <w:r>
        <w:t></w:t>
      </w:r>
      <w:r>
        <w:rPr>
          <w:rFonts w:hint="eastAsia"/>
        </w:rPr>
        <w:t>державотворення</w:t>
      </w:r>
      <w:r>
        <w:t></w:t>
      </w:r>
      <w:r>
        <w:rPr>
          <w:rFonts w:hint="eastAsia"/>
        </w:rPr>
        <w:t>та</w:t>
      </w:r>
      <w:r>
        <w:t></w:t>
      </w:r>
      <w:r>
        <w:rPr>
          <w:rFonts w:hint="eastAsia"/>
        </w:rPr>
        <w:t>конституціоналізму</w:t>
      </w:r>
      <w:r>
        <w:t></w:t>
      </w:r>
      <w:r>
        <w:rPr>
          <w:rFonts w:hint="eastAsia"/>
        </w:rPr>
        <w:t>та</w:t>
      </w:r>
      <w:r>
        <w:t></w:t>
      </w:r>
      <w:r>
        <w:rPr>
          <w:rFonts w:hint="eastAsia"/>
        </w:rPr>
        <w:t>проголошення</w:t>
      </w:r>
      <w:r>
        <w:t></w:t>
      </w:r>
      <w:r>
        <w:rPr>
          <w:rFonts w:hint="eastAsia"/>
        </w:rPr>
        <w:t>незалежності</w:t>
      </w:r>
    </w:p>
    <w:p w:rsidR="0001150F" w:rsidRDefault="0001150F" w:rsidP="0001150F">
      <w:r>
        <w:rPr>
          <w:rFonts w:hint="eastAsia"/>
        </w:rPr>
        <w:t>України</w:t>
      </w:r>
      <w:r>
        <w:t></w:t>
      </w:r>
      <w:r>
        <w:t></w:t>
      </w:r>
      <w:r>
        <w:rPr>
          <w:rFonts w:hint="eastAsia"/>
        </w:rPr>
        <w:t>а</w:t>
      </w:r>
      <w:r>
        <w:t></w:t>
      </w:r>
      <w:r>
        <w:rPr>
          <w:rFonts w:hint="eastAsia"/>
        </w:rPr>
        <w:t>також</w:t>
      </w:r>
      <w:r>
        <w:t></w:t>
      </w:r>
      <w:r>
        <w:rPr>
          <w:rFonts w:hint="eastAsia"/>
        </w:rPr>
        <w:t>утвердження</w:t>
      </w:r>
      <w:r>
        <w:t></w:t>
      </w:r>
      <w:r>
        <w:rPr>
          <w:rFonts w:hint="eastAsia"/>
        </w:rPr>
        <w:t>та</w:t>
      </w:r>
      <w:r>
        <w:t></w:t>
      </w:r>
      <w:r>
        <w:rPr>
          <w:rFonts w:hint="eastAsia"/>
        </w:rPr>
        <w:t>розвиток</w:t>
      </w:r>
      <w:r>
        <w:t></w:t>
      </w:r>
      <w:r>
        <w:rPr>
          <w:rFonts w:hint="eastAsia"/>
        </w:rPr>
        <w:t>конституційно</w:t>
      </w:r>
      <w:r>
        <w:t></w:t>
      </w:r>
      <w:r>
        <w:rPr>
          <w:rFonts w:hint="eastAsia"/>
        </w:rPr>
        <w:t>правової</w:t>
      </w:r>
    </w:p>
    <w:p w:rsidR="0001150F" w:rsidRDefault="0001150F" w:rsidP="0001150F">
      <w:r>
        <w:rPr>
          <w:rFonts w:hint="eastAsia"/>
        </w:rPr>
        <w:t>думки</w:t>
      </w:r>
      <w:r>
        <w:t></w:t>
      </w:r>
      <w:r>
        <w:t></w:t>
      </w:r>
      <w:r>
        <w:rPr>
          <w:rFonts w:hint="eastAsia"/>
        </w:rPr>
        <w:t>М</w:t>
      </w:r>
      <w:r>
        <w:t></w:t>
      </w:r>
      <w:r>
        <w:t></w:t>
      </w:r>
      <w:r>
        <w:rPr>
          <w:rFonts w:hint="eastAsia"/>
        </w:rPr>
        <w:t>Баймуратов</w:t>
      </w:r>
      <w:r>
        <w:t></w:t>
      </w:r>
      <w:r>
        <w:t></w:t>
      </w:r>
      <w:r>
        <w:rPr>
          <w:rFonts w:hint="eastAsia"/>
        </w:rPr>
        <w:t>Ю</w:t>
      </w:r>
      <w:r>
        <w:t></w:t>
      </w:r>
      <w:r>
        <w:t></w:t>
      </w:r>
      <w:r>
        <w:rPr>
          <w:rFonts w:hint="eastAsia"/>
        </w:rPr>
        <w:t>Барабаш</w:t>
      </w:r>
      <w:r>
        <w:t></w:t>
      </w:r>
      <w:r>
        <w:t></w:t>
      </w:r>
      <w:r>
        <w:rPr>
          <w:rFonts w:hint="eastAsia"/>
        </w:rPr>
        <w:t>Ю</w:t>
      </w:r>
      <w:r>
        <w:t></w:t>
      </w:r>
      <w:r>
        <w:t></w:t>
      </w:r>
      <w:r>
        <w:rPr>
          <w:rFonts w:hint="eastAsia"/>
        </w:rPr>
        <w:t>Бисага</w:t>
      </w:r>
      <w:r>
        <w:t></w:t>
      </w:r>
      <w:r>
        <w:t></w:t>
      </w:r>
      <w:r>
        <w:rPr>
          <w:rFonts w:hint="eastAsia"/>
        </w:rPr>
        <w:t>І</w:t>
      </w:r>
      <w:r>
        <w:t></w:t>
      </w:r>
      <w:r>
        <w:t></w:t>
      </w:r>
      <w:r>
        <w:rPr>
          <w:rFonts w:hint="eastAsia"/>
        </w:rPr>
        <w:t>Дахова</w:t>
      </w:r>
      <w:r>
        <w:t></w:t>
      </w:r>
    </w:p>
    <w:p w:rsidR="0001150F" w:rsidRDefault="0001150F" w:rsidP="0001150F">
      <w:r>
        <w:rPr>
          <w:rFonts w:hint="eastAsia"/>
        </w:rPr>
        <w:t>О</w:t>
      </w:r>
      <w:r>
        <w:t></w:t>
      </w:r>
      <w:r>
        <w:t></w:t>
      </w:r>
      <w:r>
        <w:rPr>
          <w:rFonts w:hint="eastAsia"/>
        </w:rPr>
        <w:t>Марцеляк</w:t>
      </w:r>
      <w:r>
        <w:t></w:t>
      </w:r>
      <w:r>
        <w:t></w:t>
      </w:r>
      <w:r>
        <w:rPr>
          <w:rFonts w:hint="eastAsia"/>
        </w:rPr>
        <w:t>О</w:t>
      </w:r>
      <w:r>
        <w:t></w:t>
      </w:r>
      <w:r>
        <w:t></w:t>
      </w:r>
      <w:r>
        <w:rPr>
          <w:rFonts w:hint="eastAsia"/>
        </w:rPr>
        <w:t>Лотюк</w:t>
      </w:r>
      <w:r>
        <w:t></w:t>
      </w:r>
      <w:r>
        <w:t></w:t>
      </w:r>
      <w:r>
        <w:rPr>
          <w:rFonts w:hint="eastAsia"/>
        </w:rPr>
        <w:t>В</w:t>
      </w:r>
      <w:r>
        <w:t></w:t>
      </w:r>
      <w:r>
        <w:t></w:t>
      </w:r>
      <w:r>
        <w:rPr>
          <w:rFonts w:hint="eastAsia"/>
        </w:rPr>
        <w:t>Марченко</w:t>
      </w:r>
      <w:r>
        <w:t></w:t>
      </w:r>
      <w:r>
        <w:t></w:t>
      </w:r>
      <w:r>
        <w:rPr>
          <w:rFonts w:hint="eastAsia"/>
        </w:rPr>
        <w:t>К</w:t>
      </w:r>
      <w:r>
        <w:t></w:t>
      </w:r>
      <w:r>
        <w:t></w:t>
      </w:r>
      <w:r>
        <w:rPr>
          <w:rFonts w:hint="eastAsia"/>
        </w:rPr>
        <w:t>Павшук</w:t>
      </w:r>
      <w:r>
        <w:t></w:t>
      </w:r>
      <w:r>
        <w:t></w:t>
      </w:r>
      <w:r>
        <w:rPr>
          <w:rFonts w:hint="eastAsia"/>
        </w:rPr>
        <w:t>І</w:t>
      </w:r>
      <w:r>
        <w:t></w:t>
      </w:r>
      <w:r>
        <w:t></w:t>
      </w:r>
      <w:r>
        <w:rPr>
          <w:rFonts w:hint="eastAsia"/>
        </w:rPr>
        <w:t>Процюк</w:t>
      </w:r>
      <w:r>
        <w:t></w:t>
      </w:r>
    </w:p>
    <w:p w:rsidR="0001150F" w:rsidRDefault="0001150F" w:rsidP="0001150F">
      <w:r>
        <w:rPr>
          <w:rFonts w:hint="eastAsia"/>
        </w:rPr>
        <w:t>С</w:t>
      </w:r>
      <w:r>
        <w:t></w:t>
      </w:r>
      <w:r>
        <w:t></w:t>
      </w:r>
      <w:r>
        <w:rPr>
          <w:rFonts w:hint="eastAsia"/>
        </w:rPr>
        <w:t>Серьогіна</w:t>
      </w:r>
      <w:r>
        <w:t></w:t>
      </w:r>
      <w:r>
        <w:t></w:t>
      </w:r>
      <w:r>
        <w:rPr>
          <w:rFonts w:hint="eastAsia"/>
        </w:rPr>
        <w:t>О</w:t>
      </w:r>
      <w:r>
        <w:t></w:t>
      </w:r>
      <w:r>
        <w:t></w:t>
      </w:r>
      <w:r>
        <w:rPr>
          <w:rFonts w:hint="eastAsia"/>
        </w:rPr>
        <w:t>Скрипнюк</w:t>
      </w:r>
      <w:r>
        <w:t></w:t>
      </w:r>
      <w:r>
        <w:t></w:t>
      </w:r>
      <w:r>
        <w:rPr>
          <w:rFonts w:hint="eastAsia"/>
        </w:rPr>
        <w:t>О</w:t>
      </w:r>
      <w:r>
        <w:t></w:t>
      </w:r>
      <w:r>
        <w:t></w:t>
      </w:r>
      <w:r>
        <w:rPr>
          <w:rFonts w:hint="eastAsia"/>
        </w:rPr>
        <w:t>Совгиря</w:t>
      </w:r>
      <w:r>
        <w:t></w:t>
      </w:r>
      <w:r>
        <w:t></w:t>
      </w:r>
      <w:r>
        <w:rPr>
          <w:rFonts w:hint="eastAsia"/>
        </w:rPr>
        <w:t>В</w:t>
      </w:r>
      <w:r>
        <w:t></w:t>
      </w:r>
      <w:r>
        <w:t></w:t>
      </w:r>
      <w:r>
        <w:rPr>
          <w:rFonts w:hint="eastAsia"/>
        </w:rPr>
        <w:t>Сухонос</w:t>
      </w:r>
      <w:r>
        <w:t></w:t>
      </w:r>
      <w:r>
        <w:t></w:t>
      </w:r>
      <w:r>
        <w:rPr>
          <w:rFonts w:hint="eastAsia"/>
        </w:rPr>
        <w:t>В</w:t>
      </w:r>
      <w:r>
        <w:t></w:t>
      </w:r>
      <w:r>
        <w:t></w:t>
      </w:r>
      <w:r>
        <w:rPr>
          <w:rFonts w:hint="eastAsia"/>
        </w:rPr>
        <w:t>Федоренко</w:t>
      </w:r>
      <w:r>
        <w:t></w:t>
      </w:r>
    </w:p>
    <w:p w:rsidR="0001150F" w:rsidRDefault="0001150F" w:rsidP="0001150F">
      <w:r>
        <w:rPr>
          <w:rFonts w:hint="eastAsia"/>
        </w:rPr>
        <w:t>В</w:t>
      </w:r>
      <w:r>
        <w:t></w:t>
      </w:r>
      <w:r>
        <w:t></w:t>
      </w:r>
      <w:r>
        <w:rPr>
          <w:rFonts w:hint="eastAsia"/>
        </w:rPr>
        <w:t>Шаповал</w:t>
      </w:r>
      <w:r>
        <w:t></w:t>
      </w:r>
      <w:r>
        <w:t></w:t>
      </w:r>
      <w:r>
        <w:rPr>
          <w:rFonts w:hint="eastAsia"/>
        </w:rPr>
        <w:t>В</w:t>
      </w:r>
      <w:r>
        <w:t></w:t>
      </w:r>
      <w:r>
        <w:t></w:t>
      </w:r>
      <w:r>
        <w:rPr>
          <w:rFonts w:hint="eastAsia"/>
        </w:rPr>
        <w:t>Шатіло</w:t>
      </w:r>
      <w:r>
        <w:t></w:t>
      </w:r>
      <w:r>
        <w:t></w:t>
      </w:r>
      <w:r>
        <w:rPr>
          <w:rFonts w:hint="eastAsia"/>
        </w:rPr>
        <w:t>Ю</w:t>
      </w:r>
      <w:r>
        <w:t></w:t>
      </w:r>
      <w:r>
        <w:t></w:t>
      </w:r>
      <w:r>
        <w:rPr>
          <w:rFonts w:hint="eastAsia"/>
        </w:rPr>
        <w:t>Шемученко</w:t>
      </w:r>
      <w:r>
        <w:t></w:t>
      </w:r>
      <w:r>
        <w:rPr>
          <w:rFonts w:hint="eastAsia"/>
        </w:rPr>
        <w:t>і</w:t>
      </w:r>
      <w:r>
        <w:t></w:t>
      </w:r>
      <w:r>
        <w:rPr>
          <w:rFonts w:hint="eastAsia"/>
        </w:rPr>
        <w:t>ін</w:t>
      </w:r>
      <w:r>
        <w:t></w:t>
      </w:r>
      <w:r>
        <w:t></w:t>
      </w:r>
      <w:r>
        <w:t></w:t>
      </w:r>
      <w:r>
        <w:rPr>
          <w:rFonts w:hint="eastAsia"/>
        </w:rPr>
        <w:t>щодо</w:t>
      </w:r>
      <w:r>
        <w:t></w:t>
      </w:r>
      <w:r>
        <w:rPr>
          <w:rFonts w:hint="eastAsia"/>
        </w:rPr>
        <w:t>конституційних</w:t>
      </w:r>
    </w:p>
    <w:p w:rsidR="0001150F" w:rsidRDefault="0001150F" w:rsidP="0001150F">
      <w:r>
        <w:rPr>
          <w:rFonts w:hint="eastAsia"/>
        </w:rPr>
        <w:t>засад</w:t>
      </w:r>
      <w:r>
        <w:t></w:t>
      </w:r>
      <w:r>
        <w:rPr>
          <w:rFonts w:hint="eastAsia"/>
        </w:rPr>
        <w:t>організації</w:t>
      </w:r>
      <w:r>
        <w:t></w:t>
      </w:r>
      <w:r>
        <w:rPr>
          <w:rFonts w:hint="eastAsia"/>
        </w:rPr>
        <w:t>та</w:t>
      </w:r>
      <w:r>
        <w:t></w:t>
      </w:r>
      <w:r>
        <w:rPr>
          <w:rFonts w:hint="eastAsia"/>
        </w:rPr>
        <w:t>здійснення</w:t>
      </w:r>
      <w:r>
        <w:t></w:t>
      </w:r>
      <w:r>
        <w:rPr>
          <w:rFonts w:hint="eastAsia"/>
        </w:rPr>
        <w:t>державної</w:t>
      </w:r>
      <w:r>
        <w:t></w:t>
      </w:r>
      <w:r>
        <w:rPr>
          <w:rFonts w:hint="eastAsia"/>
        </w:rPr>
        <w:t>влади</w:t>
      </w:r>
      <w:r>
        <w:t></w:t>
      </w:r>
      <w:r>
        <w:rPr>
          <w:rFonts w:hint="eastAsia"/>
        </w:rPr>
        <w:t>на</w:t>
      </w:r>
      <w:r>
        <w:t></w:t>
      </w:r>
      <w:r>
        <w:rPr>
          <w:rFonts w:hint="eastAsia"/>
        </w:rPr>
        <w:t>основах</w:t>
      </w:r>
    </w:p>
    <w:p w:rsidR="0001150F" w:rsidRDefault="0001150F" w:rsidP="0001150F">
      <w:r>
        <w:rPr>
          <w:rFonts w:hint="eastAsia"/>
        </w:rPr>
        <w:t>верховенства</w:t>
      </w:r>
      <w:r>
        <w:t></w:t>
      </w:r>
      <w:r>
        <w:rPr>
          <w:rFonts w:hint="eastAsia"/>
        </w:rPr>
        <w:t>права</w:t>
      </w:r>
      <w:r>
        <w:t></w:t>
      </w:r>
      <w:r>
        <w:t></w:t>
      </w:r>
      <w:r>
        <w:rPr>
          <w:rFonts w:hint="eastAsia"/>
        </w:rPr>
        <w:t>гуманізму</w:t>
      </w:r>
      <w:r>
        <w:t></w:t>
      </w:r>
      <w:r>
        <w:rPr>
          <w:rFonts w:hint="eastAsia"/>
        </w:rPr>
        <w:t>та</w:t>
      </w:r>
      <w:r>
        <w:t></w:t>
      </w:r>
      <w:r>
        <w:rPr>
          <w:rFonts w:hint="eastAsia"/>
        </w:rPr>
        <w:t>поваги</w:t>
      </w:r>
      <w:r>
        <w:t></w:t>
      </w:r>
      <w:r>
        <w:rPr>
          <w:rFonts w:hint="eastAsia"/>
        </w:rPr>
        <w:t>до</w:t>
      </w:r>
      <w:r>
        <w:t></w:t>
      </w:r>
      <w:r>
        <w:rPr>
          <w:rFonts w:hint="eastAsia"/>
        </w:rPr>
        <w:t>прав</w:t>
      </w:r>
      <w:r>
        <w:t></w:t>
      </w:r>
      <w:r>
        <w:rPr>
          <w:rFonts w:hint="eastAsia"/>
        </w:rPr>
        <w:t>і</w:t>
      </w:r>
      <w:r>
        <w:t></w:t>
      </w:r>
      <w:r>
        <w:rPr>
          <w:rFonts w:hint="eastAsia"/>
        </w:rPr>
        <w:t>свобод</w:t>
      </w:r>
      <w:r>
        <w:t></w:t>
      </w:r>
      <w:r>
        <w:rPr>
          <w:rFonts w:hint="eastAsia"/>
        </w:rPr>
        <w:t>людини</w:t>
      </w:r>
      <w:r>
        <w:t></w:t>
      </w:r>
    </w:p>
    <w:p w:rsidR="0001150F" w:rsidRDefault="0001150F" w:rsidP="0001150F">
      <w:r>
        <w:rPr>
          <w:rFonts w:hint="eastAsia"/>
        </w:rPr>
        <w:t>демократизму</w:t>
      </w:r>
      <w:r>
        <w:t></w:t>
      </w:r>
      <w:r>
        <w:t></w:t>
      </w:r>
      <w:r>
        <w:rPr>
          <w:rFonts w:hint="eastAsia"/>
        </w:rPr>
        <w:t>поділу</w:t>
      </w:r>
      <w:r>
        <w:t></w:t>
      </w:r>
      <w:r>
        <w:rPr>
          <w:rFonts w:hint="eastAsia"/>
        </w:rPr>
        <w:t>державної</w:t>
      </w:r>
      <w:r>
        <w:t></w:t>
      </w:r>
      <w:r>
        <w:rPr>
          <w:rFonts w:hint="eastAsia"/>
        </w:rPr>
        <w:t>влади</w:t>
      </w:r>
      <w:r>
        <w:t></w:t>
      </w:r>
      <w:r>
        <w:t></w:t>
      </w:r>
      <w:r>
        <w:rPr>
          <w:rFonts w:hint="eastAsia"/>
        </w:rPr>
        <w:t>підзвітності</w:t>
      </w:r>
      <w:r>
        <w:t></w:t>
      </w:r>
      <w:r>
        <w:rPr>
          <w:rFonts w:hint="eastAsia"/>
        </w:rPr>
        <w:t>й</w:t>
      </w:r>
    </w:p>
    <w:p w:rsidR="0001150F" w:rsidRDefault="0001150F" w:rsidP="0001150F">
      <w:r>
        <w:rPr>
          <w:rFonts w:hint="eastAsia"/>
        </w:rPr>
        <w:t>підконтрольності</w:t>
      </w:r>
      <w:r>
        <w:t></w:t>
      </w:r>
      <w:r>
        <w:rPr>
          <w:rFonts w:hint="eastAsia"/>
        </w:rPr>
        <w:t>органів</w:t>
      </w:r>
      <w:r>
        <w:t></w:t>
      </w:r>
      <w:r>
        <w:rPr>
          <w:rFonts w:hint="eastAsia"/>
        </w:rPr>
        <w:t>державної</w:t>
      </w:r>
      <w:r>
        <w:t></w:t>
      </w:r>
      <w:r>
        <w:rPr>
          <w:rFonts w:hint="eastAsia"/>
        </w:rPr>
        <w:t>влади</w:t>
      </w:r>
      <w:r>
        <w:t></w:t>
      </w:r>
      <w:r>
        <w:rPr>
          <w:rFonts w:hint="eastAsia"/>
        </w:rPr>
        <w:t>громадянському</w:t>
      </w:r>
    </w:p>
    <w:p w:rsidR="0001150F" w:rsidRDefault="0001150F" w:rsidP="0001150F">
      <w:r>
        <w:rPr>
          <w:rFonts w:hint="eastAsia"/>
        </w:rPr>
        <w:t>суспільству</w:t>
      </w:r>
      <w:r>
        <w:t></w:t>
      </w:r>
      <w:r>
        <w:rPr>
          <w:rFonts w:hint="eastAsia"/>
        </w:rPr>
        <w:t>та</w:t>
      </w:r>
      <w:r>
        <w:t></w:t>
      </w:r>
      <w:r>
        <w:rPr>
          <w:rFonts w:hint="eastAsia"/>
        </w:rPr>
        <w:t>ін</w:t>
      </w:r>
      <w:r>
        <w:t></w:t>
      </w:r>
    </w:p>
    <w:p w:rsidR="0001150F" w:rsidRDefault="0001150F" w:rsidP="0001150F">
      <w:r>
        <w:rPr>
          <w:rFonts w:hint="eastAsia"/>
        </w:rPr>
        <w:t>Методологія</w:t>
      </w:r>
      <w:r>
        <w:t></w:t>
      </w:r>
      <w:r>
        <w:rPr>
          <w:rFonts w:hint="eastAsia"/>
        </w:rPr>
        <w:t>конституційно</w:t>
      </w:r>
      <w:r>
        <w:t></w:t>
      </w:r>
      <w:r>
        <w:rPr>
          <w:rFonts w:hint="eastAsia"/>
        </w:rPr>
        <w:t>правових</w:t>
      </w:r>
      <w:r>
        <w:t></w:t>
      </w:r>
      <w:r>
        <w:rPr>
          <w:rFonts w:hint="eastAsia"/>
        </w:rPr>
        <w:t>досліджень</w:t>
      </w:r>
      <w:r>
        <w:t></w:t>
      </w:r>
      <w:r>
        <w:rPr>
          <w:rFonts w:hint="eastAsia"/>
        </w:rPr>
        <w:t>і</w:t>
      </w:r>
      <w:r>
        <w:t></w:t>
      </w:r>
      <w:r>
        <w:rPr>
          <w:rFonts w:hint="eastAsia"/>
        </w:rPr>
        <w:t>знання</w:t>
      </w:r>
      <w:r>
        <w:t></w:t>
      </w:r>
      <w:r>
        <w:rPr>
          <w:rFonts w:hint="eastAsia"/>
        </w:rPr>
        <w:t>про</w:t>
      </w:r>
      <w:r>
        <w:t></w:t>
      </w:r>
      <w:r>
        <w:rPr>
          <w:rFonts w:hint="eastAsia"/>
        </w:rPr>
        <w:t>її</w:t>
      </w:r>
    </w:p>
    <w:p w:rsidR="0001150F" w:rsidRDefault="0001150F" w:rsidP="0001150F">
      <w:r>
        <w:rPr>
          <w:rFonts w:hint="eastAsia"/>
        </w:rPr>
        <w:t>потенціал</w:t>
      </w:r>
      <w:r>
        <w:t></w:t>
      </w:r>
      <w:r>
        <w:rPr>
          <w:rFonts w:hint="eastAsia"/>
        </w:rPr>
        <w:t>сформувалися</w:t>
      </w:r>
      <w:r>
        <w:t></w:t>
      </w:r>
      <w:r>
        <w:rPr>
          <w:rFonts w:hint="eastAsia"/>
        </w:rPr>
        <w:t>історично</w:t>
      </w:r>
      <w:r>
        <w:t></w:t>
      </w:r>
      <w:r>
        <w:t></w:t>
      </w:r>
      <w:r>
        <w:rPr>
          <w:rFonts w:hint="eastAsia"/>
        </w:rPr>
        <w:t>з</w:t>
      </w:r>
      <w:r>
        <w:t></w:t>
      </w:r>
      <w:r>
        <w:rPr>
          <w:rFonts w:hint="eastAsia"/>
        </w:rPr>
        <w:t>урахуванням</w:t>
      </w:r>
      <w:r>
        <w:t></w:t>
      </w:r>
      <w:r>
        <w:rPr>
          <w:rFonts w:hint="eastAsia"/>
        </w:rPr>
        <w:t>здобутків</w:t>
      </w:r>
    </w:p>
    <w:p w:rsidR="0001150F" w:rsidRDefault="0001150F" w:rsidP="0001150F">
      <w:r>
        <w:rPr>
          <w:rFonts w:hint="eastAsia"/>
        </w:rPr>
        <w:t>філософської</w:t>
      </w:r>
      <w:r>
        <w:t></w:t>
      </w:r>
      <w:r>
        <w:rPr>
          <w:rFonts w:hint="eastAsia"/>
        </w:rPr>
        <w:t>думки</w:t>
      </w:r>
      <w:r>
        <w:t></w:t>
      </w:r>
      <w:r>
        <w:rPr>
          <w:rFonts w:hint="eastAsia"/>
        </w:rPr>
        <w:t>Античності</w:t>
      </w:r>
      <w:r>
        <w:t></w:t>
      </w:r>
      <w:r>
        <w:rPr>
          <w:rFonts w:hint="eastAsia"/>
        </w:rPr>
        <w:t>про</w:t>
      </w:r>
      <w:r>
        <w:t></w:t>
      </w:r>
      <w:r>
        <w:rPr>
          <w:rFonts w:hint="eastAsia"/>
        </w:rPr>
        <w:t>державу</w:t>
      </w:r>
      <w:r>
        <w:t></w:t>
      </w:r>
      <w:r>
        <w:rPr>
          <w:rFonts w:hint="eastAsia"/>
        </w:rPr>
        <w:t>та</w:t>
      </w:r>
      <w:r>
        <w:t></w:t>
      </w:r>
      <w:r>
        <w:rPr>
          <w:rFonts w:hint="eastAsia"/>
        </w:rPr>
        <w:t>форми</w:t>
      </w:r>
      <w:r>
        <w:t></w:t>
      </w:r>
      <w:r>
        <w:rPr>
          <w:rFonts w:hint="eastAsia"/>
        </w:rPr>
        <w:t>правління</w:t>
      </w:r>
      <w:r>
        <w:t></w:t>
      </w:r>
      <w:r>
        <w:t></w:t>
      </w:r>
    </w:p>
    <w:p w:rsidR="0001150F" w:rsidRDefault="0001150F" w:rsidP="0001150F">
      <w:r>
        <w:t></w:t>
      </w:r>
      <w:r>
        <w:t></w:t>
      </w:r>
      <w:r>
        <w:t></w:t>
      </w:r>
    </w:p>
    <w:p w:rsidR="0001150F" w:rsidRDefault="0001150F" w:rsidP="0001150F">
      <w:r>
        <w:rPr>
          <w:rFonts w:hint="eastAsia"/>
        </w:rPr>
        <w:t>раціоналістичних</w:t>
      </w:r>
      <w:r>
        <w:t></w:t>
      </w:r>
      <w:r>
        <w:rPr>
          <w:rFonts w:hint="eastAsia"/>
        </w:rPr>
        <w:t>учень</w:t>
      </w:r>
      <w:r>
        <w:t></w:t>
      </w:r>
      <w:r>
        <w:rPr>
          <w:rFonts w:hint="eastAsia"/>
        </w:rPr>
        <w:t>Середньовіччя</w:t>
      </w:r>
      <w:r>
        <w:t></w:t>
      </w:r>
      <w:r>
        <w:rPr>
          <w:rFonts w:hint="eastAsia"/>
        </w:rPr>
        <w:t>та</w:t>
      </w:r>
      <w:r>
        <w:t></w:t>
      </w:r>
      <w:r>
        <w:rPr>
          <w:rFonts w:hint="eastAsia"/>
        </w:rPr>
        <w:t>здобутків</w:t>
      </w:r>
      <w:r>
        <w:t></w:t>
      </w:r>
      <w:r>
        <w:rPr>
          <w:rFonts w:hint="eastAsia"/>
        </w:rPr>
        <w:t>мислителів</w:t>
      </w:r>
    </w:p>
    <w:p w:rsidR="0001150F" w:rsidRDefault="0001150F" w:rsidP="0001150F">
      <w:r>
        <w:rPr>
          <w:rFonts w:hint="eastAsia"/>
        </w:rPr>
        <w:t>епохи</w:t>
      </w:r>
      <w:r>
        <w:t></w:t>
      </w:r>
      <w:r>
        <w:rPr>
          <w:rFonts w:hint="eastAsia"/>
        </w:rPr>
        <w:t>Відродження</w:t>
      </w:r>
      <w:r>
        <w:t></w:t>
      </w:r>
      <w:r>
        <w:rPr>
          <w:rFonts w:hint="eastAsia"/>
        </w:rPr>
        <w:t>у</w:t>
      </w:r>
      <w:r>
        <w:t></w:t>
      </w:r>
      <w:r>
        <w:rPr>
          <w:rFonts w:hint="eastAsia"/>
        </w:rPr>
        <w:t>формуванні</w:t>
      </w:r>
      <w:r>
        <w:t></w:t>
      </w:r>
      <w:r>
        <w:rPr>
          <w:rFonts w:hint="eastAsia"/>
        </w:rPr>
        <w:t>доктрини</w:t>
      </w:r>
      <w:r>
        <w:t></w:t>
      </w:r>
      <w:r>
        <w:rPr>
          <w:rFonts w:hint="eastAsia"/>
        </w:rPr>
        <w:t>класичного</w:t>
      </w:r>
      <w:r>
        <w:t></w:t>
      </w:r>
      <w:r>
        <w:rPr>
          <w:rFonts w:hint="eastAsia"/>
        </w:rPr>
        <w:t>конституціоналізму</w:t>
      </w:r>
      <w:r>
        <w:t></w:t>
      </w:r>
      <w:r>
        <w:t></w:t>
      </w:r>
      <w:r>
        <w:rPr>
          <w:rFonts w:hint="eastAsia"/>
        </w:rPr>
        <w:t>Тобто</w:t>
      </w:r>
      <w:r>
        <w:t></w:t>
      </w:r>
      <w:r>
        <w:rPr>
          <w:rFonts w:hint="eastAsia"/>
        </w:rPr>
        <w:t>утвердженню</w:t>
      </w:r>
      <w:r>
        <w:t></w:t>
      </w:r>
      <w:r>
        <w:rPr>
          <w:rFonts w:hint="eastAsia"/>
        </w:rPr>
        <w:t>методології</w:t>
      </w:r>
      <w:r>
        <w:t></w:t>
      </w:r>
      <w:r>
        <w:rPr>
          <w:rFonts w:hint="eastAsia"/>
        </w:rPr>
        <w:t>конституційноправових</w:t>
      </w:r>
      <w:r>
        <w:t></w:t>
      </w:r>
      <w:r>
        <w:rPr>
          <w:rFonts w:hint="eastAsia"/>
        </w:rPr>
        <w:t>передували</w:t>
      </w:r>
      <w:r>
        <w:t></w:t>
      </w:r>
      <w:r>
        <w:t></w:t>
      </w:r>
      <w:r>
        <w:t></w:t>
      </w:r>
      <w:r>
        <w:t></w:t>
      </w:r>
      <w:r>
        <w:rPr>
          <w:rFonts w:hint="eastAsia"/>
        </w:rPr>
        <w:t>віковий</w:t>
      </w:r>
      <w:r>
        <w:t></w:t>
      </w:r>
      <w:r>
        <w:t></w:t>
      </w:r>
      <w:r>
        <w:rPr>
          <w:rFonts w:hint="eastAsia"/>
        </w:rPr>
        <w:t>із</w:t>
      </w:r>
      <w:r>
        <w:t></w:t>
      </w:r>
      <w:r>
        <w:t></w:t>
      </w:r>
      <w:r>
        <w:t></w:t>
      </w:r>
      <w:r>
        <w:t></w:t>
      </w:r>
      <w:r>
        <w:rPr>
          <w:rFonts w:hint="eastAsia"/>
        </w:rPr>
        <w:t>ст</w:t>
      </w:r>
      <w:r>
        <w:t></w:t>
      </w:r>
      <w:r>
        <w:t></w:t>
      </w:r>
      <w:r>
        <w:rPr>
          <w:rFonts w:hint="eastAsia"/>
        </w:rPr>
        <w:t>до</w:t>
      </w:r>
      <w:r>
        <w:t></w:t>
      </w:r>
      <w:r>
        <w:rPr>
          <w:rFonts w:hint="eastAsia"/>
        </w:rPr>
        <w:t>н</w:t>
      </w:r>
      <w:r>
        <w:t></w:t>
      </w:r>
      <w:r>
        <w:rPr>
          <w:rFonts w:hint="eastAsia"/>
        </w:rPr>
        <w:t>е</w:t>
      </w:r>
      <w:r>
        <w:t></w:t>
      </w:r>
      <w:r>
        <w:t></w:t>
      </w:r>
      <w:r>
        <w:rPr>
          <w:rFonts w:hint="eastAsia"/>
        </w:rPr>
        <w:t>–</w:t>
      </w:r>
      <w:r>
        <w:t></w:t>
      </w:r>
      <w:r>
        <w:rPr>
          <w:rFonts w:hint="eastAsia"/>
        </w:rPr>
        <w:t>до</w:t>
      </w:r>
      <w:r>
        <w:t></w:t>
      </w:r>
      <w:r>
        <w:rPr>
          <w:rFonts w:hint="eastAsia"/>
        </w:rPr>
        <w:t>кін</w:t>
      </w:r>
      <w:r>
        <w:t></w:t>
      </w:r>
      <w:r>
        <w:t></w:t>
      </w:r>
      <w:r>
        <w:t></w:t>
      </w:r>
      <w:r>
        <w:t></w:t>
      </w:r>
      <w:r>
        <w:t></w:t>
      </w:r>
      <w:r>
        <w:t></w:t>
      </w:r>
      <w:r>
        <w:t></w:t>
      </w:r>
      <w:r>
        <w:t></w:t>
      </w:r>
      <w:r>
        <w:rPr>
          <w:rFonts w:hint="eastAsia"/>
        </w:rPr>
        <w:t>ст</w:t>
      </w:r>
      <w:r>
        <w:t></w:t>
      </w:r>
      <w:r>
        <w:t></w:t>
      </w:r>
    </w:p>
    <w:p w:rsidR="0001150F" w:rsidRDefault="0001150F" w:rsidP="0001150F">
      <w:r>
        <w:rPr>
          <w:rFonts w:hint="eastAsia"/>
        </w:rPr>
        <w:t>пізнання</w:t>
      </w:r>
      <w:r>
        <w:t></w:t>
      </w:r>
      <w:r>
        <w:rPr>
          <w:rFonts w:hint="eastAsia"/>
        </w:rPr>
        <w:t>мислителями</w:t>
      </w:r>
      <w:r>
        <w:t></w:t>
      </w:r>
      <w:r>
        <w:rPr>
          <w:rFonts w:hint="eastAsia"/>
        </w:rPr>
        <w:t>і</w:t>
      </w:r>
      <w:r>
        <w:t></w:t>
      </w:r>
      <w:r>
        <w:rPr>
          <w:rFonts w:hint="eastAsia"/>
        </w:rPr>
        <w:t>ученими</w:t>
      </w:r>
      <w:r>
        <w:t></w:t>
      </w:r>
      <w:r>
        <w:rPr>
          <w:rFonts w:hint="eastAsia"/>
        </w:rPr>
        <w:t>законів</w:t>
      </w:r>
      <w:r>
        <w:t></w:t>
      </w:r>
      <w:r>
        <w:rPr>
          <w:rFonts w:hint="eastAsia"/>
        </w:rPr>
        <w:t>взаємовідносин</w:t>
      </w:r>
      <w:r>
        <w:t></w:t>
      </w:r>
      <w:r>
        <w:rPr>
          <w:rFonts w:hint="eastAsia"/>
        </w:rPr>
        <w:t>людини</w:t>
      </w:r>
      <w:r>
        <w:t></w:t>
      </w:r>
    </w:p>
    <w:p w:rsidR="0001150F" w:rsidRDefault="0001150F" w:rsidP="0001150F">
      <w:r>
        <w:rPr>
          <w:rFonts w:hint="eastAsia"/>
        </w:rPr>
        <w:t>суспільства</w:t>
      </w:r>
      <w:r>
        <w:t></w:t>
      </w:r>
      <w:r>
        <w:rPr>
          <w:rFonts w:hint="eastAsia"/>
        </w:rPr>
        <w:t>та</w:t>
      </w:r>
      <w:r>
        <w:t></w:t>
      </w:r>
      <w:r>
        <w:rPr>
          <w:rFonts w:hint="eastAsia"/>
        </w:rPr>
        <w:t>держави</w:t>
      </w:r>
      <w:r>
        <w:t></w:t>
      </w:r>
      <w:r>
        <w:t></w:t>
      </w:r>
      <w:r>
        <w:rPr>
          <w:rFonts w:hint="eastAsia"/>
        </w:rPr>
        <w:t>а</w:t>
      </w:r>
      <w:r>
        <w:t></w:t>
      </w:r>
      <w:r>
        <w:rPr>
          <w:rFonts w:hint="eastAsia"/>
        </w:rPr>
        <w:t>також</w:t>
      </w:r>
      <w:r>
        <w:t></w:t>
      </w:r>
      <w:r>
        <w:rPr>
          <w:rFonts w:hint="eastAsia"/>
        </w:rPr>
        <w:t>ефективного</w:t>
      </w:r>
      <w:r>
        <w:t></w:t>
      </w:r>
      <w:r>
        <w:rPr>
          <w:rFonts w:hint="eastAsia"/>
        </w:rPr>
        <w:t>здійснення</w:t>
      </w:r>
      <w:r>
        <w:t></w:t>
      </w:r>
      <w:r>
        <w:rPr>
          <w:rFonts w:hint="eastAsia"/>
        </w:rPr>
        <w:t>державної</w:t>
      </w:r>
    </w:p>
    <w:p w:rsidR="0001150F" w:rsidRDefault="0001150F" w:rsidP="0001150F">
      <w:r>
        <w:rPr>
          <w:rFonts w:hint="eastAsia"/>
        </w:rPr>
        <w:t>влади</w:t>
      </w:r>
      <w:r>
        <w:t></w:t>
      </w:r>
      <w:r>
        <w:rPr>
          <w:rFonts w:hint="eastAsia"/>
        </w:rPr>
        <w:t>та</w:t>
      </w:r>
      <w:r>
        <w:t></w:t>
      </w:r>
      <w:r>
        <w:rPr>
          <w:rFonts w:hint="eastAsia"/>
        </w:rPr>
        <w:t>обмеження</w:t>
      </w:r>
      <w:r>
        <w:t></w:t>
      </w:r>
      <w:r>
        <w:rPr>
          <w:rFonts w:hint="eastAsia"/>
        </w:rPr>
        <w:t>свавілля</w:t>
      </w:r>
      <w:r>
        <w:t></w:t>
      </w:r>
      <w:r>
        <w:rPr>
          <w:rFonts w:hint="eastAsia"/>
        </w:rPr>
        <w:t>держави</w:t>
      </w:r>
      <w:r>
        <w:t></w:t>
      </w:r>
      <w:r>
        <w:rPr>
          <w:rFonts w:hint="eastAsia"/>
        </w:rPr>
        <w:t>в</w:t>
      </w:r>
      <w:r>
        <w:t></w:t>
      </w:r>
      <w:r>
        <w:rPr>
          <w:rFonts w:hint="eastAsia"/>
        </w:rPr>
        <w:t>інтересах</w:t>
      </w:r>
      <w:r>
        <w:t></w:t>
      </w:r>
      <w:r>
        <w:rPr>
          <w:rFonts w:hint="eastAsia"/>
        </w:rPr>
        <w:t>прав</w:t>
      </w:r>
      <w:r>
        <w:t></w:t>
      </w:r>
      <w:r>
        <w:rPr>
          <w:rFonts w:hint="eastAsia"/>
        </w:rPr>
        <w:t>людини</w:t>
      </w:r>
      <w:r>
        <w:t></w:t>
      </w:r>
    </w:p>
    <w:p w:rsidR="0001150F" w:rsidRDefault="0001150F" w:rsidP="0001150F">
      <w:r>
        <w:rPr>
          <w:rFonts w:hint="eastAsia"/>
        </w:rPr>
        <w:t>Після</w:t>
      </w:r>
      <w:r>
        <w:t></w:t>
      </w:r>
      <w:r>
        <w:rPr>
          <w:rFonts w:hint="eastAsia"/>
        </w:rPr>
        <w:t>утвердження</w:t>
      </w:r>
      <w:r>
        <w:t></w:t>
      </w:r>
      <w:r>
        <w:rPr>
          <w:rFonts w:hint="eastAsia"/>
        </w:rPr>
        <w:t>науки</w:t>
      </w:r>
      <w:r>
        <w:t></w:t>
      </w:r>
      <w:r>
        <w:rPr>
          <w:rFonts w:hint="eastAsia"/>
        </w:rPr>
        <w:t>конституційного</w:t>
      </w:r>
      <w:r>
        <w:t></w:t>
      </w:r>
      <w:r>
        <w:t></w:t>
      </w:r>
      <w:r>
        <w:rPr>
          <w:rFonts w:hint="eastAsia"/>
        </w:rPr>
        <w:t>державного</w:t>
      </w:r>
      <w:r>
        <w:t></w:t>
      </w:r>
      <w:r>
        <w:t></w:t>
      </w:r>
      <w:r>
        <w:rPr>
          <w:rFonts w:hint="eastAsia"/>
        </w:rPr>
        <w:t>права</w:t>
      </w:r>
    </w:p>
    <w:p w:rsidR="0001150F" w:rsidRDefault="0001150F" w:rsidP="0001150F">
      <w:r>
        <w:rPr>
          <w:rFonts w:hint="eastAsia"/>
        </w:rPr>
        <w:t>на</w:t>
      </w:r>
      <w:r>
        <w:t></w:t>
      </w:r>
      <w:r>
        <w:rPr>
          <w:rFonts w:hint="eastAsia"/>
        </w:rPr>
        <w:t>поч</w:t>
      </w:r>
      <w:r>
        <w:t></w:t>
      </w:r>
      <w:r>
        <w:t></w:t>
      </w:r>
      <w:r>
        <w:t></w:t>
      </w:r>
      <w:r>
        <w:t></w:t>
      </w:r>
      <w:r>
        <w:t></w:t>
      </w:r>
      <w:r>
        <w:t></w:t>
      </w:r>
      <w:r>
        <w:rPr>
          <w:rFonts w:hint="eastAsia"/>
        </w:rPr>
        <w:t>ст</w:t>
      </w:r>
      <w:r>
        <w:t></w:t>
      </w:r>
      <w:r>
        <w:t></w:t>
      </w:r>
      <w:r>
        <w:t></w:t>
      </w:r>
      <w:r>
        <w:rPr>
          <w:rFonts w:hint="eastAsia"/>
        </w:rPr>
        <w:t>питання</w:t>
      </w:r>
      <w:r>
        <w:t></w:t>
      </w:r>
      <w:r>
        <w:rPr>
          <w:rFonts w:hint="eastAsia"/>
        </w:rPr>
        <w:t>методології</w:t>
      </w:r>
      <w:r>
        <w:t></w:t>
      </w:r>
      <w:r>
        <w:rPr>
          <w:rFonts w:hint="eastAsia"/>
        </w:rPr>
        <w:t>пізнання</w:t>
      </w:r>
      <w:r>
        <w:t></w:t>
      </w:r>
      <w:r>
        <w:rPr>
          <w:rFonts w:hint="eastAsia"/>
        </w:rPr>
        <w:t>конституційноправових</w:t>
      </w:r>
      <w:r>
        <w:t></w:t>
      </w:r>
      <w:r>
        <w:rPr>
          <w:rFonts w:hint="eastAsia"/>
        </w:rPr>
        <w:t>реалій</w:t>
      </w:r>
      <w:r>
        <w:t></w:t>
      </w:r>
      <w:r>
        <w:rPr>
          <w:rFonts w:hint="eastAsia"/>
        </w:rPr>
        <w:t>стають</w:t>
      </w:r>
      <w:r>
        <w:t></w:t>
      </w:r>
      <w:r>
        <w:rPr>
          <w:rFonts w:hint="eastAsia"/>
        </w:rPr>
        <w:t>її</w:t>
      </w:r>
      <w:r>
        <w:t></w:t>
      </w:r>
      <w:r>
        <w:rPr>
          <w:rFonts w:hint="eastAsia"/>
        </w:rPr>
        <w:t>важливим</w:t>
      </w:r>
      <w:r>
        <w:t></w:t>
      </w:r>
      <w:r>
        <w:rPr>
          <w:rFonts w:hint="eastAsia"/>
        </w:rPr>
        <w:t>завдання</w:t>
      </w:r>
      <w:r>
        <w:t></w:t>
      </w:r>
      <w:r>
        <w:t></w:t>
      </w:r>
      <w:r>
        <w:rPr>
          <w:rFonts w:hint="eastAsia"/>
        </w:rPr>
        <w:t>Про</w:t>
      </w:r>
      <w:r>
        <w:t></w:t>
      </w:r>
      <w:r>
        <w:rPr>
          <w:rFonts w:hint="eastAsia"/>
        </w:rPr>
        <w:t>це</w:t>
      </w:r>
      <w:r>
        <w:t></w:t>
      </w:r>
      <w:r>
        <w:rPr>
          <w:rFonts w:hint="eastAsia"/>
        </w:rPr>
        <w:t>свідчать</w:t>
      </w:r>
      <w:r>
        <w:t></w:t>
      </w:r>
      <w:r>
        <w:rPr>
          <w:rFonts w:hint="eastAsia"/>
        </w:rPr>
        <w:t>і</w:t>
      </w:r>
    </w:p>
    <w:p w:rsidR="0001150F" w:rsidRDefault="0001150F" w:rsidP="0001150F">
      <w:r>
        <w:rPr>
          <w:rFonts w:hint="eastAsia"/>
        </w:rPr>
        <w:t>наукові</w:t>
      </w:r>
      <w:r>
        <w:t></w:t>
      </w:r>
      <w:r>
        <w:rPr>
          <w:rFonts w:hint="eastAsia"/>
        </w:rPr>
        <w:t>дослідження</w:t>
      </w:r>
      <w:r>
        <w:t></w:t>
      </w:r>
      <w:r>
        <w:rPr>
          <w:rFonts w:hint="eastAsia"/>
        </w:rPr>
        <w:t>питань</w:t>
      </w:r>
      <w:r>
        <w:t></w:t>
      </w:r>
      <w:r>
        <w:rPr>
          <w:rFonts w:hint="eastAsia"/>
        </w:rPr>
        <w:t>методології</w:t>
      </w:r>
      <w:r>
        <w:t></w:t>
      </w:r>
      <w:r>
        <w:rPr>
          <w:rFonts w:hint="eastAsia"/>
        </w:rPr>
        <w:t>такими</w:t>
      </w:r>
      <w:r>
        <w:t></w:t>
      </w:r>
      <w:r>
        <w:rPr>
          <w:rFonts w:hint="eastAsia"/>
        </w:rPr>
        <w:t>правознавцями</w:t>
      </w:r>
      <w:r>
        <w:t></w:t>
      </w:r>
      <w:r>
        <w:t></w:t>
      </w:r>
      <w:r>
        <w:rPr>
          <w:rFonts w:hint="eastAsia"/>
        </w:rPr>
        <w:t>як</w:t>
      </w:r>
    </w:p>
    <w:p w:rsidR="0001150F" w:rsidRDefault="0001150F" w:rsidP="0001150F">
      <w:r>
        <w:rPr>
          <w:rFonts w:hint="eastAsia"/>
        </w:rPr>
        <w:t>Й</w:t>
      </w:r>
      <w:r>
        <w:t></w:t>
      </w:r>
      <w:r>
        <w:t></w:t>
      </w:r>
      <w:r>
        <w:rPr>
          <w:rFonts w:hint="eastAsia"/>
        </w:rPr>
        <w:t>Блюнчлі</w:t>
      </w:r>
      <w:r>
        <w:t></w:t>
      </w:r>
      <w:r>
        <w:t></w:t>
      </w:r>
      <w:r>
        <w:rPr>
          <w:rFonts w:hint="eastAsia"/>
        </w:rPr>
        <w:t>М</w:t>
      </w:r>
      <w:r>
        <w:t></w:t>
      </w:r>
      <w:r>
        <w:t></w:t>
      </w:r>
      <w:r>
        <w:rPr>
          <w:rFonts w:hint="eastAsia"/>
        </w:rPr>
        <w:t>Реннекампф</w:t>
      </w:r>
      <w:r>
        <w:t></w:t>
      </w:r>
      <w:r>
        <w:t></w:t>
      </w:r>
      <w:r>
        <w:rPr>
          <w:rFonts w:hint="eastAsia"/>
        </w:rPr>
        <w:t>О</w:t>
      </w:r>
      <w:r>
        <w:t></w:t>
      </w:r>
      <w:r>
        <w:t></w:t>
      </w:r>
      <w:r>
        <w:rPr>
          <w:rFonts w:hint="eastAsia"/>
        </w:rPr>
        <w:t>Романовича</w:t>
      </w:r>
      <w:r>
        <w:t></w:t>
      </w:r>
      <w:r>
        <w:rPr>
          <w:rFonts w:hint="eastAsia"/>
        </w:rPr>
        <w:t>Славатинського</w:t>
      </w:r>
      <w:r>
        <w:t></w:t>
      </w:r>
      <w:r>
        <w:rPr>
          <w:rFonts w:hint="eastAsia"/>
        </w:rPr>
        <w:t>та</w:t>
      </w:r>
    </w:p>
    <w:p w:rsidR="0001150F" w:rsidRDefault="0001150F" w:rsidP="0001150F">
      <w:r>
        <w:rPr>
          <w:rFonts w:hint="eastAsia"/>
        </w:rPr>
        <w:t>інші</w:t>
      </w:r>
      <w:r>
        <w:t></w:t>
      </w:r>
      <w:r>
        <w:t></w:t>
      </w:r>
      <w:r>
        <w:rPr>
          <w:rFonts w:hint="eastAsia"/>
        </w:rPr>
        <w:t>Так</w:t>
      </w:r>
      <w:r>
        <w:t></w:t>
      </w:r>
      <w:r>
        <w:t></w:t>
      </w:r>
      <w:r>
        <w:rPr>
          <w:rFonts w:hint="eastAsia"/>
        </w:rPr>
        <w:t>професор</w:t>
      </w:r>
      <w:r>
        <w:t></w:t>
      </w:r>
      <w:r>
        <w:rPr>
          <w:rFonts w:hint="eastAsia"/>
        </w:rPr>
        <w:t>Університету</w:t>
      </w:r>
      <w:r>
        <w:t></w:t>
      </w:r>
      <w:r>
        <w:rPr>
          <w:rFonts w:hint="eastAsia"/>
        </w:rPr>
        <w:t>Св</w:t>
      </w:r>
      <w:r>
        <w:t></w:t>
      </w:r>
      <w:r>
        <w:t></w:t>
      </w:r>
      <w:r>
        <w:rPr>
          <w:rFonts w:hint="eastAsia"/>
        </w:rPr>
        <w:t>Володимира</w:t>
      </w:r>
      <w:r>
        <w:t></w:t>
      </w:r>
      <w:r>
        <w:rPr>
          <w:rFonts w:hint="eastAsia"/>
        </w:rPr>
        <w:t>в</w:t>
      </w:r>
      <w:r>
        <w:t></w:t>
      </w:r>
      <w:r>
        <w:rPr>
          <w:rFonts w:hint="eastAsia"/>
        </w:rPr>
        <w:t>Києві</w:t>
      </w:r>
    </w:p>
    <w:p w:rsidR="0001150F" w:rsidRDefault="0001150F" w:rsidP="0001150F">
      <w:r>
        <w:rPr>
          <w:rFonts w:hint="eastAsia"/>
        </w:rPr>
        <w:t>О</w:t>
      </w:r>
      <w:r>
        <w:t></w:t>
      </w:r>
      <w:r>
        <w:t></w:t>
      </w:r>
      <w:r>
        <w:rPr>
          <w:rFonts w:hint="eastAsia"/>
        </w:rPr>
        <w:t>Романович</w:t>
      </w:r>
      <w:r>
        <w:t></w:t>
      </w:r>
      <w:r>
        <w:rPr>
          <w:rFonts w:hint="eastAsia"/>
        </w:rPr>
        <w:t>Славатинський</w:t>
      </w:r>
      <w:r>
        <w:t></w:t>
      </w:r>
      <w:r>
        <w:rPr>
          <w:rFonts w:hint="eastAsia"/>
        </w:rPr>
        <w:t>писав</w:t>
      </w:r>
      <w:r>
        <w:t></w:t>
      </w:r>
      <w:r>
        <w:t></w:t>
      </w:r>
      <w:r>
        <w:rPr>
          <w:rFonts w:hint="eastAsia"/>
        </w:rPr>
        <w:t>що</w:t>
      </w:r>
      <w:r>
        <w:t></w:t>
      </w:r>
      <w:r>
        <w:rPr>
          <w:rFonts w:hint="eastAsia"/>
        </w:rPr>
        <w:t>позитивне</w:t>
      </w:r>
      <w:r>
        <w:t></w:t>
      </w:r>
      <w:r>
        <w:t></w:t>
      </w:r>
      <w:r>
        <w:rPr>
          <w:rFonts w:hint="eastAsia"/>
        </w:rPr>
        <w:t>державне</w:t>
      </w:r>
      <w:r>
        <w:t></w:t>
      </w:r>
    </w:p>
    <w:p w:rsidR="0001150F" w:rsidRDefault="0001150F" w:rsidP="0001150F">
      <w:r>
        <w:rPr>
          <w:rFonts w:hint="eastAsia"/>
        </w:rPr>
        <w:t>право</w:t>
      </w:r>
      <w:r>
        <w:t></w:t>
      </w:r>
      <w:r>
        <w:t></w:t>
      </w:r>
      <w:r>
        <w:rPr>
          <w:rFonts w:hint="eastAsia"/>
        </w:rPr>
        <w:t>може</w:t>
      </w:r>
      <w:r>
        <w:t></w:t>
      </w:r>
      <w:r>
        <w:rPr>
          <w:rFonts w:hint="eastAsia"/>
        </w:rPr>
        <w:t>вивчатися</w:t>
      </w:r>
      <w:r>
        <w:t></w:t>
      </w:r>
      <w:r>
        <w:rPr>
          <w:rFonts w:hint="eastAsia"/>
        </w:rPr>
        <w:t>за</w:t>
      </w:r>
      <w:r>
        <w:t></w:t>
      </w:r>
      <w:r>
        <w:rPr>
          <w:rFonts w:hint="eastAsia"/>
        </w:rPr>
        <w:t>допомогою</w:t>
      </w:r>
      <w:r>
        <w:t></w:t>
      </w:r>
      <w:r>
        <w:rPr>
          <w:rFonts w:hint="eastAsia"/>
        </w:rPr>
        <w:t>наступних</w:t>
      </w:r>
      <w:r>
        <w:t></w:t>
      </w:r>
      <w:r>
        <w:rPr>
          <w:rFonts w:hint="eastAsia"/>
        </w:rPr>
        <w:t>прийомів</w:t>
      </w:r>
      <w:r>
        <w:t></w:t>
      </w:r>
      <w:r>
        <w:t></w:t>
      </w:r>
      <w:r>
        <w:rPr>
          <w:rFonts w:hint="eastAsia"/>
        </w:rPr>
        <w:t>а</w:t>
      </w:r>
      <w:r>
        <w:t></w:t>
      </w:r>
      <w:r>
        <w:t></w:t>
      </w:r>
      <w:r>
        <w:rPr>
          <w:rFonts w:hint="eastAsia"/>
        </w:rPr>
        <w:t>метод</w:t>
      </w:r>
    </w:p>
    <w:p w:rsidR="0001150F" w:rsidRDefault="0001150F" w:rsidP="0001150F">
      <w:r>
        <w:rPr>
          <w:rFonts w:hint="eastAsia"/>
        </w:rPr>
        <w:t>догматичний</w:t>
      </w:r>
      <w:r>
        <w:t></w:t>
      </w:r>
      <w:r>
        <w:t></w:t>
      </w:r>
      <w:r>
        <w:rPr>
          <w:rFonts w:hint="eastAsia"/>
        </w:rPr>
        <w:t>б</w:t>
      </w:r>
      <w:r>
        <w:t></w:t>
      </w:r>
      <w:r>
        <w:t></w:t>
      </w:r>
      <w:r>
        <w:rPr>
          <w:rFonts w:hint="eastAsia"/>
        </w:rPr>
        <w:t>метод</w:t>
      </w:r>
      <w:r>
        <w:t></w:t>
      </w:r>
      <w:r>
        <w:rPr>
          <w:rFonts w:hint="eastAsia"/>
        </w:rPr>
        <w:t>філософський</w:t>
      </w:r>
      <w:r>
        <w:t></w:t>
      </w:r>
      <w:r>
        <w:t></w:t>
      </w:r>
      <w:r>
        <w:rPr>
          <w:rFonts w:hint="eastAsia"/>
        </w:rPr>
        <w:t>діалектичний</w:t>
      </w:r>
      <w:r>
        <w:t></w:t>
      </w:r>
      <w:r>
        <w:t></w:t>
      </w:r>
      <w:r>
        <w:rPr>
          <w:rFonts w:hint="eastAsia"/>
        </w:rPr>
        <w:t>в</w:t>
      </w:r>
      <w:r>
        <w:t></w:t>
      </w:r>
      <w:r>
        <w:t></w:t>
      </w:r>
      <w:r>
        <w:rPr>
          <w:rFonts w:hint="eastAsia"/>
        </w:rPr>
        <w:t>метод</w:t>
      </w:r>
    </w:p>
    <w:p w:rsidR="0001150F" w:rsidRDefault="0001150F" w:rsidP="0001150F">
      <w:r>
        <w:rPr>
          <w:rFonts w:hint="eastAsia"/>
        </w:rPr>
        <w:t>історичний</w:t>
      </w:r>
      <w:r>
        <w:t></w:t>
      </w:r>
      <w:r>
        <w:t></w:t>
      </w:r>
      <w:r>
        <w:rPr>
          <w:rFonts w:hint="eastAsia"/>
        </w:rPr>
        <w:t>г</w:t>
      </w:r>
      <w:r>
        <w:t></w:t>
      </w:r>
      <w:r>
        <w:t></w:t>
      </w:r>
      <w:r>
        <w:rPr>
          <w:rFonts w:hint="eastAsia"/>
        </w:rPr>
        <w:t>метод</w:t>
      </w:r>
      <w:r>
        <w:t></w:t>
      </w:r>
      <w:r>
        <w:rPr>
          <w:rFonts w:hint="eastAsia"/>
        </w:rPr>
        <w:t>порівняльний</w:t>
      </w:r>
      <w:r>
        <w:t></w:t>
      </w:r>
      <w:r>
        <w:t></w:t>
      </w:r>
      <w:r>
        <w:rPr>
          <w:rFonts w:hint="eastAsia"/>
        </w:rPr>
        <w:t>а</w:t>
      </w:r>
      <w:r>
        <w:t></w:t>
      </w:r>
      <w:r>
        <w:rPr>
          <w:rFonts w:hint="eastAsia"/>
        </w:rPr>
        <w:t>також</w:t>
      </w:r>
      <w:r>
        <w:t></w:t>
      </w:r>
      <w:r>
        <w:rPr>
          <w:rFonts w:hint="eastAsia"/>
        </w:rPr>
        <w:t>наголошував</w:t>
      </w:r>
      <w:r>
        <w:t></w:t>
      </w:r>
      <w:r>
        <w:rPr>
          <w:rFonts w:hint="eastAsia"/>
        </w:rPr>
        <w:t>на</w:t>
      </w:r>
    </w:p>
    <w:p w:rsidR="0001150F" w:rsidRDefault="0001150F" w:rsidP="0001150F">
      <w:r>
        <w:rPr>
          <w:rFonts w:hint="eastAsia"/>
        </w:rPr>
        <w:t>успішності</w:t>
      </w:r>
      <w:r>
        <w:t></w:t>
      </w:r>
      <w:r>
        <w:rPr>
          <w:rFonts w:hint="eastAsia"/>
        </w:rPr>
        <w:t>їхнього</w:t>
      </w:r>
      <w:r>
        <w:t></w:t>
      </w:r>
      <w:r>
        <w:rPr>
          <w:rFonts w:hint="eastAsia"/>
        </w:rPr>
        <w:t>застосування</w:t>
      </w:r>
      <w:r>
        <w:t></w:t>
      </w:r>
      <w:r>
        <w:rPr>
          <w:rFonts w:hint="eastAsia"/>
        </w:rPr>
        <w:t>виключно</w:t>
      </w:r>
      <w:r>
        <w:t></w:t>
      </w:r>
      <w:r>
        <w:rPr>
          <w:rFonts w:hint="eastAsia"/>
        </w:rPr>
        <w:t>шляхом</w:t>
      </w:r>
      <w:r>
        <w:t></w:t>
      </w:r>
      <w:r>
        <w:rPr>
          <w:rFonts w:hint="eastAsia"/>
        </w:rPr>
        <w:t>комбінування</w:t>
      </w:r>
    </w:p>
    <w:p w:rsidR="0001150F" w:rsidRDefault="0001150F" w:rsidP="0001150F">
      <w:r>
        <w:rPr>
          <w:rFonts w:hint="eastAsia"/>
        </w:rPr>
        <w:t>цих</w:t>
      </w:r>
      <w:r>
        <w:t></w:t>
      </w:r>
      <w:r>
        <w:rPr>
          <w:rFonts w:hint="eastAsia"/>
        </w:rPr>
        <w:t>прийомів</w:t>
      </w:r>
      <w:r>
        <w:t></w:t>
      </w:r>
      <w:r>
        <w:rPr>
          <w:rFonts w:hint="eastAsia"/>
        </w:rPr>
        <w:t>у</w:t>
      </w:r>
      <w:r>
        <w:t></w:t>
      </w:r>
      <w:r>
        <w:rPr>
          <w:rFonts w:hint="eastAsia"/>
        </w:rPr>
        <w:t>межах</w:t>
      </w:r>
      <w:r>
        <w:t></w:t>
      </w:r>
      <w:r>
        <w:rPr>
          <w:rFonts w:hint="eastAsia"/>
        </w:rPr>
        <w:t>певної</w:t>
      </w:r>
      <w:r>
        <w:t></w:t>
      </w:r>
      <w:r>
        <w:rPr>
          <w:rFonts w:hint="eastAsia"/>
        </w:rPr>
        <w:t>методології</w:t>
      </w:r>
      <w:r>
        <w:t></w:t>
      </w:r>
    </w:p>
    <w:p w:rsidR="0001150F" w:rsidRDefault="0001150F" w:rsidP="0001150F">
      <w:r>
        <w:rPr>
          <w:rFonts w:hint="eastAsia"/>
        </w:rPr>
        <w:t>Методологія</w:t>
      </w:r>
      <w:r>
        <w:t></w:t>
      </w:r>
      <w:r>
        <w:rPr>
          <w:rFonts w:hint="eastAsia"/>
        </w:rPr>
        <w:t>дослідження</w:t>
      </w:r>
      <w:r>
        <w:t></w:t>
      </w:r>
      <w:r>
        <w:rPr>
          <w:rFonts w:hint="eastAsia"/>
        </w:rPr>
        <w:t>конституційних</w:t>
      </w:r>
      <w:r>
        <w:t></w:t>
      </w:r>
      <w:r>
        <w:rPr>
          <w:rFonts w:hint="eastAsia"/>
        </w:rPr>
        <w:t>засад</w:t>
      </w:r>
      <w:r>
        <w:t></w:t>
      </w:r>
      <w:r>
        <w:rPr>
          <w:rFonts w:hint="eastAsia"/>
        </w:rPr>
        <w:t>організації</w:t>
      </w:r>
      <w:r>
        <w:t></w:t>
      </w:r>
      <w:r>
        <w:rPr>
          <w:rFonts w:hint="eastAsia"/>
        </w:rPr>
        <w:t>та</w:t>
      </w:r>
    </w:p>
    <w:p w:rsidR="0001150F" w:rsidRDefault="0001150F" w:rsidP="0001150F">
      <w:r>
        <w:rPr>
          <w:rFonts w:hint="eastAsia"/>
        </w:rPr>
        <w:t>здійснення</w:t>
      </w:r>
      <w:r>
        <w:t></w:t>
      </w:r>
      <w:r>
        <w:rPr>
          <w:rFonts w:hint="eastAsia"/>
        </w:rPr>
        <w:t>державної</w:t>
      </w:r>
      <w:r>
        <w:t></w:t>
      </w:r>
      <w:r>
        <w:rPr>
          <w:rFonts w:hint="eastAsia"/>
        </w:rPr>
        <w:t>влади</w:t>
      </w:r>
      <w:r>
        <w:t></w:t>
      </w:r>
      <w:r>
        <w:rPr>
          <w:rFonts w:hint="eastAsia"/>
        </w:rPr>
        <w:t>пройшла</w:t>
      </w:r>
      <w:r>
        <w:t></w:t>
      </w:r>
      <w:r>
        <w:rPr>
          <w:rFonts w:hint="eastAsia"/>
        </w:rPr>
        <w:t>ті</w:t>
      </w:r>
      <w:r>
        <w:t></w:t>
      </w:r>
      <w:r>
        <w:rPr>
          <w:rFonts w:hint="eastAsia"/>
        </w:rPr>
        <w:t>ж</w:t>
      </w:r>
      <w:r>
        <w:t></w:t>
      </w:r>
      <w:r>
        <w:rPr>
          <w:rFonts w:hint="eastAsia"/>
        </w:rPr>
        <w:t>етапи</w:t>
      </w:r>
      <w:r>
        <w:t></w:t>
      </w:r>
      <w:r>
        <w:rPr>
          <w:rFonts w:hint="eastAsia"/>
        </w:rPr>
        <w:t>генезису</w:t>
      </w:r>
      <w:r>
        <w:t></w:t>
      </w:r>
      <w:r>
        <w:t></w:t>
      </w:r>
      <w:r>
        <w:rPr>
          <w:rFonts w:hint="eastAsia"/>
        </w:rPr>
        <w:t>що</w:t>
      </w:r>
      <w:r>
        <w:t></w:t>
      </w:r>
      <w:r>
        <w:rPr>
          <w:rFonts w:hint="eastAsia"/>
        </w:rPr>
        <w:t>й</w:t>
      </w:r>
    </w:p>
    <w:p w:rsidR="0001150F" w:rsidRDefault="0001150F" w:rsidP="0001150F">
      <w:r>
        <w:rPr>
          <w:rFonts w:hint="eastAsia"/>
        </w:rPr>
        <w:t>методологія</w:t>
      </w:r>
      <w:r>
        <w:t></w:t>
      </w:r>
      <w:r>
        <w:rPr>
          <w:rFonts w:hint="eastAsia"/>
        </w:rPr>
        <w:t>науки</w:t>
      </w:r>
      <w:r>
        <w:t></w:t>
      </w:r>
      <w:r>
        <w:rPr>
          <w:rFonts w:hint="eastAsia"/>
        </w:rPr>
        <w:t>конституційного</w:t>
      </w:r>
      <w:r>
        <w:t></w:t>
      </w:r>
      <w:r>
        <w:rPr>
          <w:rFonts w:hint="eastAsia"/>
        </w:rPr>
        <w:t>права</w:t>
      </w:r>
      <w:r>
        <w:t></w:t>
      </w:r>
      <w:r>
        <w:rPr>
          <w:rFonts w:hint="eastAsia"/>
        </w:rPr>
        <w:t>в</w:t>
      </w:r>
      <w:r>
        <w:t></w:t>
      </w:r>
      <w:r>
        <w:rPr>
          <w:rFonts w:hint="eastAsia"/>
        </w:rPr>
        <w:t>цілому</w:t>
      </w:r>
      <w:r>
        <w:t></w:t>
      </w:r>
      <w:r>
        <w:t></w:t>
      </w:r>
      <w:r>
        <w:rPr>
          <w:rFonts w:hint="eastAsia"/>
        </w:rPr>
        <w:t>а</w:t>
      </w:r>
      <w:r>
        <w:t></w:t>
      </w:r>
      <w:r>
        <w:t></w:t>
      </w:r>
      <w:r>
        <w:rPr>
          <w:rFonts w:hint="eastAsia"/>
        </w:rPr>
        <w:t>перший</w:t>
      </w:r>
      <w:r>
        <w:t></w:t>
      </w:r>
      <w:r>
        <w:rPr>
          <w:rFonts w:hint="eastAsia"/>
        </w:rPr>
        <w:t>етап</w:t>
      </w:r>
      <w:r>
        <w:t></w:t>
      </w:r>
    </w:p>
    <w:p w:rsidR="0001150F" w:rsidRDefault="0001150F" w:rsidP="0001150F">
      <w:r>
        <w:rPr>
          <w:rFonts w:hint="eastAsia"/>
        </w:rPr>
        <w:t>характеризується</w:t>
      </w:r>
      <w:r>
        <w:t></w:t>
      </w:r>
      <w:r>
        <w:rPr>
          <w:rFonts w:hint="eastAsia"/>
        </w:rPr>
        <w:t>зародженням</w:t>
      </w:r>
      <w:r>
        <w:t></w:t>
      </w:r>
      <w:r>
        <w:rPr>
          <w:rFonts w:hint="eastAsia"/>
        </w:rPr>
        <w:t>методології</w:t>
      </w:r>
      <w:r>
        <w:t></w:t>
      </w:r>
      <w:r>
        <w:rPr>
          <w:rFonts w:hint="eastAsia"/>
        </w:rPr>
        <w:t>пізнання</w:t>
      </w:r>
      <w:r>
        <w:t></w:t>
      </w:r>
      <w:r>
        <w:rPr>
          <w:rFonts w:hint="eastAsia"/>
        </w:rPr>
        <w:t>сутності</w:t>
      </w:r>
      <w:r>
        <w:t></w:t>
      </w:r>
      <w:r>
        <w:rPr>
          <w:rFonts w:hint="eastAsia"/>
        </w:rPr>
        <w:t>та</w:t>
      </w:r>
    </w:p>
    <w:p w:rsidR="0001150F" w:rsidRDefault="0001150F" w:rsidP="0001150F">
      <w:r>
        <w:rPr>
          <w:rFonts w:hint="eastAsia"/>
        </w:rPr>
        <w:t>змісту</w:t>
      </w:r>
      <w:r>
        <w:t></w:t>
      </w:r>
      <w:r>
        <w:rPr>
          <w:rFonts w:hint="eastAsia"/>
        </w:rPr>
        <w:t>державної</w:t>
      </w:r>
      <w:r>
        <w:t></w:t>
      </w:r>
      <w:r>
        <w:rPr>
          <w:rFonts w:hint="eastAsia"/>
        </w:rPr>
        <w:t>влади</w:t>
      </w:r>
      <w:r>
        <w:t></w:t>
      </w:r>
      <w:r>
        <w:rPr>
          <w:rFonts w:hint="eastAsia"/>
        </w:rPr>
        <w:t>та</w:t>
      </w:r>
      <w:r>
        <w:t></w:t>
      </w:r>
      <w:r>
        <w:rPr>
          <w:rFonts w:hint="eastAsia"/>
        </w:rPr>
        <w:t>дослідження</w:t>
      </w:r>
      <w:r>
        <w:t></w:t>
      </w:r>
      <w:r>
        <w:rPr>
          <w:rFonts w:hint="eastAsia"/>
        </w:rPr>
        <w:t>феноменології</w:t>
      </w:r>
    </w:p>
    <w:p w:rsidR="0001150F" w:rsidRDefault="0001150F" w:rsidP="0001150F">
      <w:r>
        <w:rPr>
          <w:rFonts w:hint="eastAsia"/>
        </w:rPr>
        <w:t>конституційної</w:t>
      </w:r>
      <w:r>
        <w:t></w:t>
      </w:r>
      <w:r>
        <w:rPr>
          <w:rFonts w:hint="eastAsia"/>
        </w:rPr>
        <w:t>держави</w:t>
      </w:r>
      <w:r>
        <w:t></w:t>
      </w:r>
      <w:r>
        <w:t></w:t>
      </w:r>
      <w:r>
        <w:rPr>
          <w:rFonts w:hint="eastAsia"/>
        </w:rPr>
        <w:t>поч</w:t>
      </w:r>
      <w:r>
        <w:t></w:t>
      </w:r>
      <w:r>
        <w:t></w:t>
      </w:r>
      <w:r>
        <w:t></w:t>
      </w:r>
      <w:r>
        <w:t></w:t>
      </w:r>
      <w:r>
        <w:t></w:t>
      </w:r>
      <w:r>
        <w:t></w:t>
      </w:r>
      <w:r>
        <w:rPr>
          <w:rFonts w:hint="eastAsia"/>
        </w:rPr>
        <w:t>–</w:t>
      </w:r>
      <w:r>
        <w:t></w:t>
      </w:r>
      <w:r>
        <w:rPr>
          <w:rFonts w:hint="eastAsia"/>
        </w:rPr>
        <w:t>поч</w:t>
      </w:r>
      <w:r>
        <w:t></w:t>
      </w:r>
      <w:r>
        <w:t></w:t>
      </w:r>
      <w:r>
        <w:t></w:t>
      </w:r>
      <w:r>
        <w:t></w:t>
      </w:r>
      <w:r>
        <w:t></w:t>
      </w:r>
      <w:r>
        <w:rPr>
          <w:rFonts w:hint="eastAsia"/>
        </w:rPr>
        <w:t>ст</w:t>
      </w:r>
      <w:r>
        <w:t></w:t>
      </w:r>
      <w:r>
        <w:t></w:t>
      </w:r>
      <w:r>
        <w:t></w:t>
      </w:r>
      <w:r>
        <w:t></w:t>
      </w:r>
      <w:r>
        <w:rPr>
          <w:rFonts w:hint="eastAsia"/>
        </w:rPr>
        <w:t>б</w:t>
      </w:r>
      <w:r>
        <w:t></w:t>
      </w:r>
      <w:r>
        <w:t></w:t>
      </w:r>
      <w:r>
        <w:rPr>
          <w:rFonts w:hint="eastAsia"/>
        </w:rPr>
        <w:t>другий</w:t>
      </w:r>
      <w:r>
        <w:t></w:t>
      </w:r>
      <w:r>
        <w:rPr>
          <w:rFonts w:hint="eastAsia"/>
        </w:rPr>
        <w:t>етап</w:t>
      </w:r>
      <w:r>
        <w:t></w:t>
      </w:r>
    </w:p>
    <w:p w:rsidR="0001150F" w:rsidRDefault="0001150F" w:rsidP="0001150F">
      <w:r>
        <w:rPr>
          <w:rFonts w:hint="eastAsia"/>
        </w:rPr>
        <w:t>ознаменувався</w:t>
      </w:r>
      <w:r>
        <w:t></w:t>
      </w:r>
      <w:r>
        <w:rPr>
          <w:rFonts w:hint="eastAsia"/>
        </w:rPr>
        <w:t>розвитком</w:t>
      </w:r>
      <w:r>
        <w:t></w:t>
      </w:r>
      <w:r>
        <w:rPr>
          <w:rFonts w:hint="eastAsia"/>
        </w:rPr>
        <w:t>методології</w:t>
      </w:r>
      <w:r>
        <w:t></w:t>
      </w:r>
      <w:r>
        <w:rPr>
          <w:rFonts w:hint="eastAsia"/>
        </w:rPr>
        <w:t>державно</w:t>
      </w:r>
      <w:r>
        <w:t></w:t>
      </w:r>
      <w:r>
        <w:rPr>
          <w:rFonts w:hint="eastAsia"/>
        </w:rPr>
        <w:t>правових</w:t>
      </w:r>
      <w:r>
        <w:t></w:t>
      </w:r>
      <w:r>
        <w:rPr>
          <w:rFonts w:hint="eastAsia"/>
        </w:rPr>
        <w:t>досліджень</w:t>
      </w:r>
      <w:r>
        <w:t></w:t>
      </w:r>
      <w:r>
        <w:rPr>
          <w:rFonts w:hint="eastAsia"/>
        </w:rPr>
        <w:t>в</w:t>
      </w:r>
      <w:r>
        <w:t></w:t>
      </w:r>
      <w:r>
        <w:rPr>
          <w:rFonts w:hint="eastAsia"/>
        </w:rPr>
        <w:t>радянській</w:t>
      </w:r>
      <w:r>
        <w:t></w:t>
      </w:r>
      <w:r>
        <w:rPr>
          <w:rFonts w:hint="eastAsia"/>
        </w:rPr>
        <w:t>“державоцентричній”</w:t>
      </w:r>
      <w:r>
        <w:t></w:t>
      </w:r>
      <w:r>
        <w:rPr>
          <w:rFonts w:hint="eastAsia"/>
        </w:rPr>
        <w:t>науці</w:t>
      </w:r>
      <w:r>
        <w:t></w:t>
      </w:r>
      <w:r>
        <w:rPr>
          <w:rFonts w:hint="eastAsia"/>
        </w:rPr>
        <w:t>конституційного</w:t>
      </w:r>
    </w:p>
    <w:p w:rsidR="0001150F" w:rsidRDefault="0001150F" w:rsidP="0001150F">
      <w:r>
        <w:rPr>
          <w:rFonts w:hint="eastAsia"/>
        </w:rPr>
        <w:t>права</w:t>
      </w:r>
      <w:r>
        <w:t></w:t>
      </w:r>
      <w:r>
        <w:t></w:t>
      </w:r>
      <w:r>
        <w:rPr>
          <w:rFonts w:hint="eastAsia"/>
        </w:rPr>
        <w:t>яка</w:t>
      </w:r>
      <w:r>
        <w:t></w:t>
      </w:r>
      <w:r>
        <w:rPr>
          <w:rFonts w:hint="eastAsia"/>
        </w:rPr>
        <w:t>протиставлялася</w:t>
      </w:r>
      <w:r>
        <w:t></w:t>
      </w:r>
      <w:r>
        <w:rPr>
          <w:rFonts w:hint="eastAsia"/>
        </w:rPr>
        <w:t>західній</w:t>
      </w:r>
      <w:r>
        <w:t></w:t>
      </w:r>
      <w:r>
        <w:rPr>
          <w:rFonts w:hint="eastAsia"/>
        </w:rPr>
        <w:t>ліберальній</w:t>
      </w:r>
      <w:r>
        <w:t></w:t>
      </w:r>
      <w:r>
        <w:rPr>
          <w:rFonts w:hint="eastAsia"/>
        </w:rPr>
        <w:t>методології</w:t>
      </w:r>
    </w:p>
    <w:p w:rsidR="0001150F" w:rsidRDefault="0001150F" w:rsidP="0001150F">
      <w:r>
        <w:rPr>
          <w:rFonts w:hint="eastAsia"/>
        </w:rPr>
        <w:t>конституційного</w:t>
      </w:r>
      <w:r>
        <w:t></w:t>
      </w:r>
      <w:r>
        <w:rPr>
          <w:rFonts w:hint="eastAsia"/>
        </w:rPr>
        <w:t>права</w:t>
      </w:r>
      <w:r>
        <w:t></w:t>
      </w:r>
      <w:r>
        <w:t></w:t>
      </w:r>
      <w:r>
        <w:rPr>
          <w:rFonts w:hint="eastAsia"/>
        </w:rPr>
        <w:t>що</w:t>
      </w:r>
      <w:r>
        <w:t></w:t>
      </w:r>
      <w:r>
        <w:rPr>
          <w:rFonts w:hint="eastAsia"/>
        </w:rPr>
        <w:t>перебувала</w:t>
      </w:r>
      <w:r>
        <w:t></w:t>
      </w:r>
      <w:r>
        <w:rPr>
          <w:rFonts w:hint="eastAsia"/>
        </w:rPr>
        <w:t>в</w:t>
      </w:r>
      <w:r>
        <w:t></w:t>
      </w:r>
      <w:r>
        <w:t></w:t>
      </w:r>
      <w:r>
        <w:t></w:t>
      </w:r>
      <w:r>
        <w:t></w:t>
      </w:r>
      <w:r>
        <w:rPr>
          <w:rFonts w:hint="eastAsia"/>
        </w:rPr>
        <w:t>ст</w:t>
      </w:r>
      <w:r>
        <w:t></w:t>
      </w:r>
      <w:r>
        <w:t></w:t>
      </w:r>
      <w:r>
        <w:rPr>
          <w:rFonts w:hint="eastAsia"/>
        </w:rPr>
        <w:t>знаходилась</w:t>
      </w:r>
      <w:r>
        <w:t></w:t>
      </w:r>
      <w:r>
        <w:rPr>
          <w:rFonts w:hint="eastAsia"/>
        </w:rPr>
        <w:t>у</w:t>
      </w:r>
    </w:p>
    <w:p w:rsidR="0001150F" w:rsidRDefault="0001150F" w:rsidP="0001150F">
      <w:r>
        <w:rPr>
          <w:rFonts w:hint="eastAsia"/>
        </w:rPr>
        <w:t>пошуках</w:t>
      </w:r>
      <w:r>
        <w:t></w:t>
      </w:r>
      <w:r>
        <w:rPr>
          <w:rFonts w:hint="eastAsia"/>
        </w:rPr>
        <w:t>розумного</w:t>
      </w:r>
      <w:r>
        <w:t></w:t>
      </w:r>
      <w:r>
        <w:rPr>
          <w:rFonts w:hint="eastAsia"/>
        </w:rPr>
        <w:t>балансу</w:t>
      </w:r>
      <w:r>
        <w:t></w:t>
      </w:r>
      <w:r>
        <w:rPr>
          <w:rFonts w:hint="eastAsia"/>
        </w:rPr>
        <w:t>відносин</w:t>
      </w:r>
      <w:r>
        <w:t></w:t>
      </w:r>
      <w:r>
        <w:rPr>
          <w:rFonts w:hint="eastAsia"/>
        </w:rPr>
        <w:t>між</w:t>
      </w:r>
      <w:r>
        <w:t></w:t>
      </w:r>
      <w:r>
        <w:rPr>
          <w:rFonts w:hint="eastAsia"/>
        </w:rPr>
        <w:t>громадянином</w:t>
      </w:r>
      <w:r>
        <w:t></w:t>
      </w:r>
    </w:p>
    <w:p w:rsidR="0001150F" w:rsidRDefault="0001150F" w:rsidP="0001150F">
      <w:r>
        <w:rPr>
          <w:rFonts w:hint="eastAsia"/>
        </w:rPr>
        <w:t>суспільством</w:t>
      </w:r>
      <w:r>
        <w:t></w:t>
      </w:r>
      <w:r>
        <w:rPr>
          <w:rFonts w:hint="eastAsia"/>
        </w:rPr>
        <w:t>і</w:t>
      </w:r>
      <w:r>
        <w:t></w:t>
      </w:r>
      <w:r>
        <w:rPr>
          <w:rFonts w:hint="eastAsia"/>
        </w:rPr>
        <w:t>державою</w:t>
      </w:r>
      <w:r>
        <w:t></w:t>
      </w:r>
      <w:r>
        <w:t></w:t>
      </w:r>
      <w:r>
        <w:rPr>
          <w:rFonts w:hint="eastAsia"/>
        </w:rPr>
        <w:t>поч</w:t>
      </w:r>
      <w:r>
        <w:t></w:t>
      </w:r>
      <w:r>
        <w:t></w:t>
      </w:r>
      <w:r>
        <w:t></w:t>
      </w:r>
      <w:r>
        <w:t></w:t>
      </w:r>
      <w:r>
        <w:t></w:t>
      </w:r>
      <w:r>
        <w:rPr>
          <w:rFonts w:hint="eastAsia"/>
        </w:rPr>
        <w:t>ст</w:t>
      </w:r>
      <w:r>
        <w:t></w:t>
      </w:r>
      <w:r>
        <w:t></w:t>
      </w:r>
      <w:r>
        <w:rPr>
          <w:rFonts w:hint="eastAsia"/>
        </w:rPr>
        <w:t>–</w:t>
      </w:r>
      <w:r>
        <w:t></w:t>
      </w:r>
      <w:r>
        <w:rPr>
          <w:rFonts w:hint="eastAsia"/>
        </w:rPr>
        <w:t>кін</w:t>
      </w:r>
      <w:r>
        <w:t></w:t>
      </w:r>
      <w:r>
        <w:t></w:t>
      </w:r>
      <w:r>
        <w:t></w:t>
      </w:r>
      <w:r>
        <w:t></w:t>
      </w:r>
      <w:r>
        <w:t></w:t>
      </w:r>
      <w:r>
        <w:rPr>
          <w:rFonts w:hint="eastAsia"/>
        </w:rPr>
        <w:t>ст</w:t>
      </w:r>
      <w:r>
        <w:t></w:t>
      </w:r>
      <w:r>
        <w:t></w:t>
      </w:r>
      <w:r>
        <w:t></w:t>
      </w:r>
      <w:r>
        <w:t></w:t>
      </w:r>
      <w:r>
        <w:rPr>
          <w:rFonts w:hint="eastAsia"/>
        </w:rPr>
        <w:t>в</w:t>
      </w:r>
      <w:r>
        <w:t></w:t>
      </w:r>
      <w:r>
        <w:t></w:t>
      </w:r>
      <w:r>
        <w:rPr>
          <w:rFonts w:hint="eastAsia"/>
        </w:rPr>
        <w:t>третій</w:t>
      </w:r>
    </w:p>
    <w:p w:rsidR="0001150F" w:rsidRDefault="0001150F" w:rsidP="0001150F">
      <w:r>
        <w:rPr>
          <w:rFonts w:hint="eastAsia"/>
        </w:rPr>
        <w:t>етап</w:t>
      </w:r>
      <w:r>
        <w:t></w:t>
      </w:r>
      <w:r>
        <w:t></w:t>
      </w:r>
      <w:r>
        <w:rPr>
          <w:rFonts w:hint="eastAsia"/>
        </w:rPr>
        <w:t>визначається</w:t>
      </w:r>
      <w:r>
        <w:t></w:t>
      </w:r>
      <w:r>
        <w:rPr>
          <w:rFonts w:hint="eastAsia"/>
        </w:rPr>
        <w:t>подальшим</w:t>
      </w:r>
      <w:r>
        <w:t></w:t>
      </w:r>
      <w:r>
        <w:rPr>
          <w:rFonts w:hint="eastAsia"/>
        </w:rPr>
        <w:t>розвитком</w:t>
      </w:r>
      <w:r>
        <w:t></w:t>
      </w:r>
      <w:r>
        <w:rPr>
          <w:rFonts w:hint="eastAsia"/>
        </w:rPr>
        <w:t>вітчизняної</w:t>
      </w:r>
      <w:r>
        <w:t></w:t>
      </w:r>
      <w:r>
        <w:rPr>
          <w:rFonts w:hint="eastAsia"/>
        </w:rPr>
        <w:t>методології</w:t>
      </w:r>
    </w:p>
    <w:p w:rsidR="0001150F" w:rsidRDefault="0001150F" w:rsidP="0001150F">
      <w:r>
        <w:rPr>
          <w:rFonts w:hint="eastAsia"/>
        </w:rPr>
        <w:t>конституційно</w:t>
      </w:r>
      <w:r>
        <w:t></w:t>
      </w:r>
      <w:r>
        <w:rPr>
          <w:rFonts w:hint="eastAsia"/>
        </w:rPr>
        <w:t>правових</w:t>
      </w:r>
      <w:r>
        <w:t></w:t>
      </w:r>
      <w:r>
        <w:rPr>
          <w:rFonts w:hint="eastAsia"/>
        </w:rPr>
        <w:t>досліджень</w:t>
      </w:r>
      <w:r>
        <w:t></w:t>
      </w:r>
      <w:r>
        <w:rPr>
          <w:rFonts w:hint="eastAsia"/>
        </w:rPr>
        <w:t>засад</w:t>
      </w:r>
      <w:r>
        <w:t></w:t>
      </w:r>
      <w:r>
        <w:rPr>
          <w:rFonts w:hint="eastAsia"/>
        </w:rPr>
        <w:t>організації</w:t>
      </w:r>
      <w:r>
        <w:t></w:t>
      </w:r>
      <w:r>
        <w:rPr>
          <w:rFonts w:hint="eastAsia"/>
        </w:rPr>
        <w:t>та</w:t>
      </w:r>
      <w:r>
        <w:t></w:t>
      </w:r>
      <w:r>
        <w:rPr>
          <w:rFonts w:hint="eastAsia"/>
        </w:rPr>
        <w:t>здійснення</w:t>
      </w:r>
    </w:p>
    <w:p w:rsidR="0001150F" w:rsidRDefault="0001150F" w:rsidP="0001150F">
      <w:r>
        <w:rPr>
          <w:rFonts w:hint="eastAsia"/>
        </w:rPr>
        <w:t>державної</w:t>
      </w:r>
      <w:r>
        <w:t></w:t>
      </w:r>
      <w:r>
        <w:rPr>
          <w:rFonts w:hint="eastAsia"/>
        </w:rPr>
        <w:t>влади</w:t>
      </w:r>
      <w:r>
        <w:t></w:t>
      </w:r>
      <w:r>
        <w:rPr>
          <w:rFonts w:hint="eastAsia"/>
        </w:rPr>
        <w:t>у</w:t>
      </w:r>
      <w:r>
        <w:t></w:t>
      </w:r>
      <w:r>
        <w:rPr>
          <w:rFonts w:hint="eastAsia"/>
        </w:rPr>
        <w:t>незалежній</w:t>
      </w:r>
      <w:r>
        <w:t></w:t>
      </w:r>
      <w:r>
        <w:rPr>
          <w:rFonts w:hint="eastAsia"/>
        </w:rPr>
        <w:t>Україні</w:t>
      </w:r>
      <w:r>
        <w:t></w:t>
      </w:r>
      <w:r>
        <w:t></w:t>
      </w:r>
      <w:r>
        <w:rPr>
          <w:rFonts w:hint="eastAsia"/>
        </w:rPr>
        <w:t>з</w:t>
      </w:r>
      <w:r>
        <w:t></w:t>
      </w:r>
      <w:r>
        <w:rPr>
          <w:rFonts w:hint="eastAsia"/>
        </w:rPr>
        <w:t>використанням</w:t>
      </w:r>
    </w:p>
    <w:p w:rsidR="0001150F" w:rsidRDefault="0001150F" w:rsidP="0001150F">
      <w:r>
        <w:rPr>
          <w:rFonts w:hint="eastAsia"/>
        </w:rPr>
        <w:t>методологічних</w:t>
      </w:r>
      <w:r>
        <w:t></w:t>
      </w:r>
      <w:r>
        <w:rPr>
          <w:rFonts w:hint="eastAsia"/>
        </w:rPr>
        <w:t>здобутків</w:t>
      </w:r>
      <w:r>
        <w:t></w:t>
      </w:r>
      <w:r>
        <w:rPr>
          <w:rFonts w:hint="eastAsia"/>
        </w:rPr>
        <w:t>західноєвропейської</w:t>
      </w:r>
      <w:r>
        <w:t></w:t>
      </w:r>
      <w:r>
        <w:rPr>
          <w:rFonts w:hint="eastAsia"/>
        </w:rPr>
        <w:t>правничої</w:t>
      </w:r>
      <w:r>
        <w:t></w:t>
      </w:r>
      <w:r>
        <w:rPr>
          <w:rFonts w:hint="eastAsia"/>
        </w:rPr>
        <w:t>науки</w:t>
      </w:r>
    </w:p>
    <w:p w:rsidR="0001150F" w:rsidRDefault="0001150F" w:rsidP="0001150F">
      <w:r>
        <w:t></w:t>
      </w:r>
      <w:r>
        <w:rPr>
          <w:rFonts w:hint="eastAsia"/>
        </w:rPr>
        <w:t>кін</w:t>
      </w:r>
      <w:r>
        <w:t></w:t>
      </w:r>
      <w:r>
        <w:t></w:t>
      </w:r>
      <w:r>
        <w:t></w:t>
      </w:r>
      <w:r>
        <w:t></w:t>
      </w:r>
      <w:r>
        <w:t></w:t>
      </w:r>
      <w:r>
        <w:rPr>
          <w:rFonts w:hint="eastAsia"/>
        </w:rPr>
        <w:t>ст</w:t>
      </w:r>
      <w:r>
        <w:t></w:t>
      </w:r>
      <w:r>
        <w:t></w:t>
      </w:r>
      <w:r>
        <w:rPr>
          <w:rFonts w:hint="eastAsia"/>
        </w:rPr>
        <w:t>–</w:t>
      </w:r>
      <w:r>
        <w:t></w:t>
      </w:r>
      <w:r>
        <w:rPr>
          <w:rFonts w:hint="eastAsia"/>
        </w:rPr>
        <w:t>до</w:t>
      </w:r>
      <w:r>
        <w:t></w:t>
      </w:r>
      <w:r>
        <w:rPr>
          <w:rFonts w:hint="eastAsia"/>
        </w:rPr>
        <w:t>сьогодні</w:t>
      </w:r>
      <w:r>
        <w:t></w:t>
      </w:r>
      <w:r>
        <w:rPr>
          <w:rFonts w:hint="eastAsia"/>
        </w:rPr>
        <w:t>”</w:t>
      </w:r>
      <w:r>
        <w:t></w:t>
      </w:r>
    </w:p>
    <w:p w:rsidR="0001150F" w:rsidRDefault="0001150F" w:rsidP="0001150F">
      <w:r>
        <w:rPr>
          <w:rFonts w:hint="eastAsia"/>
        </w:rPr>
        <w:t>На</w:t>
      </w:r>
      <w:r>
        <w:t></w:t>
      </w:r>
      <w:r>
        <w:rPr>
          <w:rFonts w:hint="eastAsia"/>
        </w:rPr>
        <w:t>відміну</w:t>
      </w:r>
      <w:r>
        <w:t></w:t>
      </w:r>
      <w:r>
        <w:rPr>
          <w:rFonts w:hint="eastAsia"/>
        </w:rPr>
        <w:t>від</w:t>
      </w:r>
      <w:r>
        <w:t></w:t>
      </w:r>
      <w:r>
        <w:rPr>
          <w:rFonts w:hint="eastAsia"/>
        </w:rPr>
        <w:t>універсальних</w:t>
      </w:r>
      <w:r>
        <w:t></w:t>
      </w:r>
      <w:r>
        <w:rPr>
          <w:rFonts w:hint="eastAsia"/>
        </w:rPr>
        <w:t>методів</w:t>
      </w:r>
      <w:r>
        <w:t></w:t>
      </w:r>
      <w:r>
        <w:t></w:t>
      </w:r>
      <w:r>
        <w:rPr>
          <w:rFonts w:hint="eastAsia"/>
        </w:rPr>
        <w:t>у</w:t>
      </w:r>
      <w:r>
        <w:t></w:t>
      </w:r>
      <w:r>
        <w:rPr>
          <w:rFonts w:hint="eastAsia"/>
        </w:rPr>
        <w:t>науці</w:t>
      </w:r>
      <w:r>
        <w:t></w:t>
      </w:r>
      <w:r>
        <w:rPr>
          <w:rFonts w:hint="eastAsia"/>
        </w:rPr>
        <w:t>не</w:t>
      </w:r>
      <w:r>
        <w:t></w:t>
      </w:r>
      <w:r>
        <w:rPr>
          <w:rFonts w:hint="eastAsia"/>
        </w:rPr>
        <w:t>існує</w:t>
      </w:r>
    </w:p>
    <w:p w:rsidR="0001150F" w:rsidRDefault="0001150F" w:rsidP="0001150F">
      <w:r>
        <w:rPr>
          <w:rFonts w:hint="eastAsia"/>
        </w:rPr>
        <w:t>універсальних</w:t>
      </w:r>
      <w:r>
        <w:t></w:t>
      </w:r>
      <w:r>
        <w:rPr>
          <w:rFonts w:hint="eastAsia"/>
        </w:rPr>
        <w:t>методологій</w:t>
      </w:r>
      <w:r>
        <w:t></w:t>
      </w:r>
      <w:r>
        <w:rPr>
          <w:rFonts w:hint="eastAsia"/>
        </w:rPr>
        <w:t>і</w:t>
      </w:r>
      <w:r>
        <w:t></w:t>
      </w:r>
      <w:r>
        <w:rPr>
          <w:rFonts w:hint="eastAsia"/>
        </w:rPr>
        <w:t>чітко</w:t>
      </w:r>
      <w:r>
        <w:t></w:t>
      </w:r>
      <w:r>
        <w:rPr>
          <w:rFonts w:hint="eastAsia"/>
        </w:rPr>
        <w:t>упорядкованих</w:t>
      </w:r>
      <w:r>
        <w:t></w:t>
      </w:r>
      <w:r>
        <w:rPr>
          <w:rFonts w:hint="eastAsia"/>
        </w:rPr>
        <w:t>стратегій</w:t>
      </w:r>
      <w:r>
        <w:t></w:t>
      </w:r>
      <w:r>
        <w:rPr>
          <w:rFonts w:hint="eastAsia"/>
        </w:rPr>
        <w:t>їхнього</w:t>
      </w:r>
    </w:p>
    <w:p w:rsidR="0001150F" w:rsidRDefault="0001150F" w:rsidP="0001150F">
      <w:r>
        <w:rPr>
          <w:rFonts w:hint="eastAsia"/>
        </w:rPr>
        <w:t>застосування</w:t>
      </w:r>
      <w:r>
        <w:t></w:t>
      </w:r>
      <w:r>
        <w:t></w:t>
      </w:r>
      <w:r>
        <w:rPr>
          <w:rFonts w:hint="eastAsia"/>
        </w:rPr>
        <w:t>Враховуючи</w:t>
      </w:r>
      <w:r>
        <w:t></w:t>
      </w:r>
      <w:r>
        <w:rPr>
          <w:rFonts w:hint="eastAsia"/>
        </w:rPr>
        <w:t>це</w:t>
      </w:r>
      <w:r>
        <w:t></w:t>
      </w:r>
      <w:r>
        <w:t></w:t>
      </w:r>
      <w:r>
        <w:rPr>
          <w:rFonts w:hint="eastAsia"/>
        </w:rPr>
        <w:t>можна</w:t>
      </w:r>
      <w:r>
        <w:t></w:t>
      </w:r>
      <w:r>
        <w:rPr>
          <w:rFonts w:hint="eastAsia"/>
        </w:rPr>
        <w:t>зробити</w:t>
      </w:r>
      <w:r>
        <w:t></w:t>
      </w:r>
      <w:r>
        <w:rPr>
          <w:rFonts w:hint="eastAsia"/>
        </w:rPr>
        <w:t>висновок</w:t>
      </w:r>
      <w:r>
        <w:t></w:t>
      </w:r>
      <w:r>
        <w:t></w:t>
      </w:r>
      <w:r>
        <w:rPr>
          <w:rFonts w:hint="eastAsia"/>
        </w:rPr>
        <w:t>що</w:t>
      </w:r>
    </w:p>
    <w:p w:rsidR="0001150F" w:rsidRDefault="0001150F" w:rsidP="0001150F">
      <w:r>
        <w:rPr>
          <w:rFonts w:hint="eastAsia"/>
        </w:rPr>
        <w:t>методологія</w:t>
      </w:r>
      <w:r>
        <w:t></w:t>
      </w:r>
      <w:r>
        <w:rPr>
          <w:rFonts w:hint="eastAsia"/>
        </w:rPr>
        <w:t>юридичної</w:t>
      </w:r>
      <w:r>
        <w:t></w:t>
      </w:r>
      <w:r>
        <w:rPr>
          <w:rFonts w:hint="eastAsia"/>
        </w:rPr>
        <w:t>науки</w:t>
      </w:r>
      <w:r>
        <w:t></w:t>
      </w:r>
      <w:r>
        <w:rPr>
          <w:rFonts w:hint="eastAsia"/>
        </w:rPr>
        <w:t>є</w:t>
      </w:r>
      <w:r>
        <w:t></w:t>
      </w:r>
      <w:r>
        <w:t></w:t>
      </w:r>
      <w:r>
        <w:rPr>
          <w:rFonts w:hint="eastAsia"/>
        </w:rPr>
        <w:t>в</w:t>
      </w:r>
      <w:r>
        <w:t></w:t>
      </w:r>
      <w:r>
        <w:rPr>
          <w:rFonts w:hint="eastAsia"/>
        </w:rPr>
        <w:t>першу</w:t>
      </w:r>
      <w:r>
        <w:t></w:t>
      </w:r>
      <w:r>
        <w:rPr>
          <w:rFonts w:hint="eastAsia"/>
        </w:rPr>
        <w:t>чергу</w:t>
      </w:r>
      <w:r>
        <w:t></w:t>
      </w:r>
      <w:r>
        <w:t></w:t>
      </w:r>
      <w:r>
        <w:rPr>
          <w:rFonts w:hint="eastAsia"/>
        </w:rPr>
        <w:t>вченням</w:t>
      </w:r>
      <w:r>
        <w:t></w:t>
      </w:r>
      <w:r>
        <w:rPr>
          <w:rFonts w:hint="eastAsia"/>
        </w:rPr>
        <w:t>про</w:t>
      </w:r>
      <w:r>
        <w:t></w:t>
      </w:r>
      <w:r>
        <w:rPr>
          <w:rFonts w:hint="eastAsia"/>
        </w:rPr>
        <w:t>методи</w:t>
      </w:r>
      <w:r>
        <w:t></w:t>
      </w:r>
    </w:p>
    <w:p w:rsidR="0001150F" w:rsidRDefault="0001150F" w:rsidP="0001150F">
      <w:r>
        <w:t></w:t>
      </w:r>
      <w:r>
        <w:t></w:t>
      </w:r>
      <w:r>
        <w:t></w:t>
      </w:r>
    </w:p>
    <w:p w:rsidR="0001150F" w:rsidRDefault="0001150F" w:rsidP="0001150F">
      <w:r>
        <w:rPr>
          <w:rFonts w:hint="eastAsia"/>
        </w:rPr>
        <w:t>пізнання</w:t>
      </w:r>
      <w:r>
        <w:t></w:t>
      </w:r>
      <w:r>
        <w:rPr>
          <w:rFonts w:hint="eastAsia"/>
        </w:rPr>
        <w:t>правової</w:t>
      </w:r>
      <w:r>
        <w:t></w:t>
      </w:r>
      <w:r>
        <w:rPr>
          <w:rFonts w:hint="eastAsia"/>
        </w:rPr>
        <w:t>дійсності</w:t>
      </w:r>
      <w:r>
        <w:t></w:t>
      </w:r>
      <w:r>
        <w:t></w:t>
      </w:r>
      <w:r>
        <w:rPr>
          <w:rFonts w:hint="eastAsia"/>
        </w:rPr>
        <w:t>а</w:t>
      </w:r>
      <w:r>
        <w:t></w:t>
      </w:r>
      <w:r>
        <w:rPr>
          <w:rFonts w:hint="eastAsia"/>
        </w:rPr>
        <w:t>також</w:t>
      </w:r>
      <w:r>
        <w:t></w:t>
      </w:r>
      <w:r>
        <w:rPr>
          <w:rFonts w:hint="eastAsia"/>
        </w:rPr>
        <w:t>про</w:t>
      </w:r>
      <w:r>
        <w:t></w:t>
      </w:r>
      <w:r>
        <w:rPr>
          <w:rFonts w:hint="eastAsia"/>
        </w:rPr>
        <w:t>завдання</w:t>
      </w:r>
      <w:r>
        <w:t></w:t>
      </w:r>
      <w:r>
        <w:rPr>
          <w:rFonts w:hint="eastAsia"/>
        </w:rPr>
        <w:t>і</w:t>
      </w:r>
      <w:r>
        <w:t></w:t>
      </w:r>
      <w:r>
        <w:rPr>
          <w:rFonts w:hint="eastAsia"/>
        </w:rPr>
        <w:t>функції</w:t>
      </w:r>
      <w:r>
        <w:t></w:t>
      </w:r>
      <w:r>
        <w:rPr>
          <w:rFonts w:hint="eastAsia"/>
        </w:rPr>
        <w:t>цих</w:t>
      </w:r>
    </w:p>
    <w:p w:rsidR="0001150F" w:rsidRDefault="0001150F" w:rsidP="0001150F">
      <w:r>
        <w:rPr>
          <w:rFonts w:hint="eastAsia"/>
        </w:rPr>
        <w:t>методів</w:t>
      </w:r>
      <w:r>
        <w:t></w:t>
      </w:r>
      <w:r>
        <w:rPr>
          <w:rFonts w:hint="eastAsia"/>
        </w:rPr>
        <w:t>їх</w:t>
      </w:r>
      <w:r>
        <w:t></w:t>
      </w:r>
      <w:r>
        <w:rPr>
          <w:rFonts w:hint="eastAsia"/>
        </w:rPr>
        <w:t>взаємозв’язки</w:t>
      </w:r>
      <w:r>
        <w:t></w:t>
      </w:r>
      <w:r>
        <w:rPr>
          <w:rFonts w:hint="eastAsia"/>
        </w:rPr>
        <w:t>та</w:t>
      </w:r>
      <w:r>
        <w:t></w:t>
      </w:r>
      <w:r>
        <w:rPr>
          <w:rFonts w:hint="eastAsia"/>
        </w:rPr>
        <w:t>стратегію</w:t>
      </w:r>
      <w:r>
        <w:t></w:t>
      </w:r>
      <w:r>
        <w:rPr>
          <w:rFonts w:hint="eastAsia"/>
        </w:rPr>
        <w:t>й</w:t>
      </w:r>
      <w:r>
        <w:t></w:t>
      </w:r>
      <w:r>
        <w:rPr>
          <w:rFonts w:hint="eastAsia"/>
        </w:rPr>
        <w:t>тактику</w:t>
      </w:r>
      <w:r>
        <w:t></w:t>
      </w:r>
      <w:r>
        <w:rPr>
          <w:rFonts w:hint="eastAsia"/>
        </w:rPr>
        <w:t>їхнього</w:t>
      </w:r>
    </w:p>
    <w:p w:rsidR="0001150F" w:rsidRDefault="0001150F" w:rsidP="0001150F">
      <w:r>
        <w:rPr>
          <w:rFonts w:hint="eastAsia"/>
        </w:rPr>
        <w:t>застосування</w:t>
      </w:r>
      <w:r>
        <w:t></w:t>
      </w:r>
      <w:r>
        <w:rPr>
          <w:rFonts w:hint="eastAsia"/>
        </w:rPr>
        <w:t>дослідником</w:t>
      </w:r>
      <w:r>
        <w:t></w:t>
      </w:r>
    </w:p>
    <w:p w:rsidR="0001150F" w:rsidRDefault="0001150F" w:rsidP="0001150F">
      <w:r>
        <w:rPr>
          <w:rFonts w:hint="eastAsia"/>
        </w:rPr>
        <w:t>У</w:t>
      </w:r>
      <w:r>
        <w:t></w:t>
      </w:r>
      <w:r>
        <w:rPr>
          <w:rFonts w:hint="eastAsia"/>
        </w:rPr>
        <w:t>свою</w:t>
      </w:r>
      <w:r>
        <w:t></w:t>
      </w:r>
      <w:r>
        <w:rPr>
          <w:rFonts w:hint="eastAsia"/>
        </w:rPr>
        <w:t>чергу</w:t>
      </w:r>
      <w:r>
        <w:t></w:t>
      </w:r>
      <w:r>
        <w:t></w:t>
      </w:r>
      <w:r>
        <w:rPr>
          <w:rFonts w:hint="eastAsia"/>
        </w:rPr>
        <w:t>методологія</w:t>
      </w:r>
      <w:r>
        <w:t></w:t>
      </w:r>
      <w:r>
        <w:rPr>
          <w:rFonts w:hint="eastAsia"/>
        </w:rPr>
        <w:t>дослідження</w:t>
      </w:r>
      <w:r>
        <w:t></w:t>
      </w:r>
      <w:r>
        <w:rPr>
          <w:rFonts w:hint="eastAsia"/>
        </w:rPr>
        <w:t>конституційних</w:t>
      </w:r>
      <w:r>
        <w:t></w:t>
      </w:r>
      <w:r>
        <w:rPr>
          <w:rFonts w:hint="eastAsia"/>
        </w:rPr>
        <w:t>засад</w:t>
      </w:r>
    </w:p>
    <w:p w:rsidR="0001150F" w:rsidRDefault="0001150F" w:rsidP="0001150F">
      <w:r>
        <w:rPr>
          <w:rFonts w:hint="eastAsia"/>
        </w:rPr>
        <w:t>організації</w:t>
      </w:r>
      <w:r>
        <w:t></w:t>
      </w:r>
      <w:r>
        <w:rPr>
          <w:rFonts w:hint="eastAsia"/>
        </w:rPr>
        <w:t>та</w:t>
      </w:r>
      <w:r>
        <w:t></w:t>
      </w:r>
      <w:r>
        <w:rPr>
          <w:rFonts w:hint="eastAsia"/>
        </w:rPr>
        <w:t>здійснення</w:t>
      </w:r>
      <w:r>
        <w:t></w:t>
      </w:r>
      <w:r>
        <w:rPr>
          <w:rFonts w:hint="eastAsia"/>
        </w:rPr>
        <w:t>державної</w:t>
      </w:r>
      <w:r>
        <w:t></w:t>
      </w:r>
      <w:r>
        <w:rPr>
          <w:rFonts w:hint="eastAsia"/>
        </w:rPr>
        <w:t>влади</w:t>
      </w:r>
      <w:r>
        <w:t></w:t>
      </w:r>
      <w:r>
        <w:rPr>
          <w:rFonts w:hint="eastAsia"/>
        </w:rPr>
        <w:t>в</w:t>
      </w:r>
      <w:r>
        <w:t></w:t>
      </w:r>
      <w:r>
        <w:rPr>
          <w:rFonts w:hint="eastAsia"/>
        </w:rPr>
        <w:t>Україні</w:t>
      </w:r>
      <w:r>
        <w:t></w:t>
      </w:r>
      <w:r>
        <w:rPr>
          <w:rFonts w:hint="eastAsia"/>
        </w:rPr>
        <w:t>є</w:t>
      </w:r>
      <w:r>
        <w:t></w:t>
      </w:r>
      <w:r>
        <w:rPr>
          <w:rFonts w:hint="eastAsia"/>
        </w:rPr>
        <w:t>комплексною</w:t>
      </w:r>
    </w:p>
    <w:p w:rsidR="0001150F" w:rsidRDefault="0001150F" w:rsidP="0001150F">
      <w:r>
        <w:rPr>
          <w:rFonts w:hint="eastAsia"/>
        </w:rPr>
        <w:t>системою</w:t>
      </w:r>
      <w:r>
        <w:t></w:t>
      </w:r>
      <w:r>
        <w:rPr>
          <w:rFonts w:hint="eastAsia"/>
        </w:rPr>
        <w:t>взаємозумовлених</w:t>
      </w:r>
      <w:r>
        <w:t></w:t>
      </w:r>
      <w:r>
        <w:rPr>
          <w:rFonts w:hint="eastAsia"/>
        </w:rPr>
        <w:t>світоглядних</w:t>
      </w:r>
      <w:r>
        <w:t></w:t>
      </w:r>
      <w:r>
        <w:rPr>
          <w:rFonts w:hint="eastAsia"/>
        </w:rPr>
        <w:t>методологічних</w:t>
      </w:r>
      <w:r>
        <w:t></w:t>
      </w:r>
      <w:r>
        <w:rPr>
          <w:rFonts w:hint="eastAsia"/>
        </w:rPr>
        <w:t>підходів</w:t>
      </w:r>
      <w:r>
        <w:t></w:t>
      </w:r>
    </w:p>
    <w:p w:rsidR="0001150F" w:rsidRDefault="0001150F" w:rsidP="0001150F">
      <w:r>
        <w:rPr>
          <w:rFonts w:hint="eastAsia"/>
        </w:rPr>
        <w:t>методів</w:t>
      </w:r>
      <w:r>
        <w:t></w:t>
      </w:r>
      <w:r>
        <w:rPr>
          <w:rFonts w:hint="eastAsia"/>
        </w:rPr>
        <w:t>і</w:t>
      </w:r>
      <w:r>
        <w:t></w:t>
      </w:r>
      <w:r>
        <w:rPr>
          <w:rFonts w:hint="eastAsia"/>
        </w:rPr>
        <w:t>прийомів</w:t>
      </w:r>
      <w:r>
        <w:t></w:t>
      </w:r>
      <w:r>
        <w:rPr>
          <w:rFonts w:hint="eastAsia"/>
        </w:rPr>
        <w:t>пізнання</w:t>
      </w:r>
      <w:r>
        <w:t></w:t>
      </w:r>
      <w:r>
        <w:rPr>
          <w:rFonts w:hint="eastAsia"/>
        </w:rPr>
        <w:t>сутності</w:t>
      </w:r>
      <w:r>
        <w:t></w:t>
      </w:r>
      <w:r>
        <w:t></w:t>
      </w:r>
      <w:r>
        <w:rPr>
          <w:rFonts w:hint="eastAsia"/>
        </w:rPr>
        <w:t>походження</w:t>
      </w:r>
      <w:r>
        <w:t></w:t>
      </w:r>
      <w:r>
        <w:t></w:t>
      </w:r>
      <w:r>
        <w:rPr>
          <w:rFonts w:hint="eastAsia"/>
        </w:rPr>
        <w:t>та</w:t>
      </w:r>
      <w:r>
        <w:t></w:t>
      </w:r>
      <w:r>
        <w:rPr>
          <w:rFonts w:hint="eastAsia"/>
        </w:rPr>
        <w:t>змісту</w:t>
      </w:r>
    </w:p>
    <w:p w:rsidR="0001150F" w:rsidRDefault="0001150F" w:rsidP="0001150F">
      <w:r>
        <w:rPr>
          <w:rFonts w:hint="eastAsia"/>
        </w:rPr>
        <w:t>державної</w:t>
      </w:r>
      <w:r>
        <w:t></w:t>
      </w:r>
      <w:r>
        <w:rPr>
          <w:rFonts w:hint="eastAsia"/>
        </w:rPr>
        <w:t>влади</w:t>
      </w:r>
      <w:r>
        <w:t></w:t>
      </w:r>
      <w:r>
        <w:t></w:t>
      </w:r>
      <w:r>
        <w:rPr>
          <w:rFonts w:hint="eastAsia"/>
        </w:rPr>
        <w:t>а</w:t>
      </w:r>
      <w:r>
        <w:t></w:t>
      </w:r>
      <w:r>
        <w:rPr>
          <w:rFonts w:hint="eastAsia"/>
        </w:rPr>
        <w:t>також</w:t>
      </w:r>
      <w:r>
        <w:t></w:t>
      </w:r>
      <w:r>
        <w:rPr>
          <w:rFonts w:hint="eastAsia"/>
        </w:rPr>
        <w:t>принципів</w:t>
      </w:r>
      <w:r>
        <w:t></w:t>
      </w:r>
      <w:r>
        <w:rPr>
          <w:rFonts w:hint="eastAsia"/>
        </w:rPr>
        <w:t>її</w:t>
      </w:r>
      <w:r>
        <w:t></w:t>
      </w:r>
      <w:r>
        <w:rPr>
          <w:rFonts w:hint="eastAsia"/>
        </w:rPr>
        <w:t>ефективної</w:t>
      </w:r>
      <w:r>
        <w:t></w:t>
      </w:r>
      <w:r>
        <w:rPr>
          <w:rFonts w:hint="eastAsia"/>
        </w:rPr>
        <w:t>організації</w:t>
      </w:r>
      <w:r>
        <w:t></w:t>
      </w:r>
      <w:r>
        <w:rPr>
          <w:rFonts w:hint="eastAsia"/>
        </w:rPr>
        <w:t>та</w:t>
      </w:r>
    </w:p>
    <w:p w:rsidR="0001150F" w:rsidRDefault="0001150F" w:rsidP="0001150F">
      <w:r>
        <w:rPr>
          <w:rFonts w:hint="eastAsia"/>
        </w:rPr>
        <w:t>здійснення</w:t>
      </w:r>
      <w:r>
        <w:t></w:t>
      </w:r>
      <w:r>
        <w:t></w:t>
      </w:r>
      <w:r>
        <w:rPr>
          <w:rFonts w:hint="eastAsia"/>
        </w:rPr>
        <w:t>з</w:t>
      </w:r>
      <w:r>
        <w:t></w:t>
      </w:r>
      <w:r>
        <w:rPr>
          <w:rFonts w:hint="eastAsia"/>
        </w:rPr>
        <w:t>урахуванням</w:t>
      </w:r>
      <w:r>
        <w:t></w:t>
      </w:r>
      <w:r>
        <w:rPr>
          <w:rFonts w:hint="eastAsia"/>
        </w:rPr>
        <w:t>національних</w:t>
      </w:r>
      <w:r>
        <w:t></w:t>
      </w:r>
      <w:r>
        <w:rPr>
          <w:rFonts w:hint="eastAsia"/>
        </w:rPr>
        <w:t>традицій</w:t>
      </w:r>
      <w:r>
        <w:t></w:t>
      </w:r>
      <w:r>
        <w:rPr>
          <w:rFonts w:hint="eastAsia"/>
        </w:rPr>
        <w:t>державотворення</w:t>
      </w:r>
    </w:p>
    <w:p w:rsidR="0001150F" w:rsidRDefault="0001150F" w:rsidP="0001150F">
      <w:r>
        <w:rPr>
          <w:rFonts w:hint="eastAsia"/>
        </w:rPr>
        <w:t>та</w:t>
      </w:r>
      <w:r>
        <w:t></w:t>
      </w:r>
      <w:r>
        <w:rPr>
          <w:rFonts w:hint="eastAsia"/>
        </w:rPr>
        <w:t>відповідного</w:t>
      </w:r>
      <w:r>
        <w:t></w:t>
      </w:r>
      <w:r>
        <w:rPr>
          <w:rFonts w:hint="eastAsia"/>
        </w:rPr>
        <w:t>зарубіжного</w:t>
      </w:r>
      <w:r>
        <w:t></w:t>
      </w:r>
      <w:r>
        <w:rPr>
          <w:rFonts w:hint="eastAsia"/>
        </w:rPr>
        <w:t>досвіду</w:t>
      </w:r>
      <w:r>
        <w:t></w:t>
      </w:r>
    </w:p>
    <w:p w:rsidR="0001150F" w:rsidRDefault="0001150F" w:rsidP="0001150F">
      <w:r>
        <w:rPr>
          <w:rFonts w:hint="eastAsia"/>
        </w:rPr>
        <w:t>Методологія</w:t>
      </w:r>
      <w:r>
        <w:t></w:t>
      </w:r>
      <w:r>
        <w:rPr>
          <w:rFonts w:hint="eastAsia"/>
        </w:rPr>
        <w:t>дослідження</w:t>
      </w:r>
      <w:r>
        <w:t></w:t>
      </w:r>
      <w:r>
        <w:rPr>
          <w:rFonts w:hint="eastAsia"/>
        </w:rPr>
        <w:t>конституційних</w:t>
      </w:r>
      <w:r>
        <w:t></w:t>
      </w:r>
      <w:r>
        <w:rPr>
          <w:rFonts w:hint="eastAsia"/>
        </w:rPr>
        <w:t>засад</w:t>
      </w:r>
      <w:r>
        <w:t></w:t>
      </w:r>
      <w:r>
        <w:rPr>
          <w:rFonts w:hint="eastAsia"/>
        </w:rPr>
        <w:t>організації</w:t>
      </w:r>
      <w:r>
        <w:t></w:t>
      </w:r>
      <w:r>
        <w:rPr>
          <w:rFonts w:hint="eastAsia"/>
        </w:rPr>
        <w:t>та</w:t>
      </w:r>
    </w:p>
    <w:p w:rsidR="0001150F" w:rsidRDefault="0001150F" w:rsidP="0001150F">
      <w:r>
        <w:rPr>
          <w:rFonts w:hint="eastAsia"/>
        </w:rPr>
        <w:t>здійснення</w:t>
      </w:r>
      <w:r>
        <w:t></w:t>
      </w:r>
      <w:r>
        <w:rPr>
          <w:rFonts w:hint="eastAsia"/>
        </w:rPr>
        <w:t>державної</w:t>
      </w:r>
      <w:r>
        <w:t></w:t>
      </w:r>
      <w:r>
        <w:rPr>
          <w:rFonts w:hint="eastAsia"/>
        </w:rPr>
        <w:t>влади</w:t>
      </w:r>
      <w:r>
        <w:t></w:t>
      </w:r>
      <w:r>
        <w:rPr>
          <w:rFonts w:hint="eastAsia"/>
        </w:rPr>
        <w:t>в</w:t>
      </w:r>
      <w:r>
        <w:t></w:t>
      </w:r>
      <w:r>
        <w:rPr>
          <w:rFonts w:hint="eastAsia"/>
        </w:rPr>
        <w:t>Україні</w:t>
      </w:r>
      <w:r>
        <w:t></w:t>
      </w:r>
      <w:r>
        <w:rPr>
          <w:rFonts w:hint="eastAsia"/>
        </w:rPr>
        <w:t>має</w:t>
      </w:r>
      <w:r>
        <w:t></w:t>
      </w:r>
      <w:r>
        <w:rPr>
          <w:rFonts w:hint="eastAsia"/>
        </w:rPr>
        <w:t>системно</w:t>
      </w:r>
      <w:r>
        <w:t></w:t>
      </w:r>
      <w:r>
        <w:rPr>
          <w:rFonts w:hint="eastAsia"/>
        </w:rPr>
        <w:t>структурований</w:t>
      </w:r>
    </w:p>
    <w:p w:rsidR="0001150F" w:rsidRDefault="0001150F" w:rsidP="0001150F">
      <w:r>
        <w:rPr>
          <w:rFonts w:hint="eastAsia"/>
        </w:rPr>
        <w:t>характер</w:t>
      </w:r>
      <w:r>
        <w:t></w:t>
      </w:r>
      <w:r>
        <w:t></w:t>
      </w:r>
      <w:r>
        <w:rPr>
          <w:rFonts w:hint="eastAsia"/>
        </w:rPr>
        <w:t>У</w:t>
      </w:r>
      <w:r>
        <w:t></w:t>
      </w:r>
      <w:r>
        <w:rPr>
          <w:rFonts w:hint="eastAsia"/>
        </w:rPr>
        <w:t>її</w:t>
      </w:r>
      <w:r>
        <w:t></w:t>
      </w:r>
      <w:r>
        <w:rPr>
          <w:rFonts w:hint="eastAsia"/>
        </w:rPr>
        <w:t>структурі</w:t>
      </w:r>
      <w:r>
        <w:t></w:t>
      </w:r>
      <w:r>
        <w:rPr>
          <w:rFonts w:hint="eastAsia"/>
        </w:rPr>
        <w:t>можна</w:t>
      </w:r>
      <w:r>
        <w:t></w:t>
      </w:r>
      <w:r>
        <w:rPr>
          <w:rFonts w:hint="eastAsia"/>
        </w:rPr>
        <w:t>виокремити</w:t>
      </w:r>
      <w:r>
        <w:t></w:t>
      </w:r>
      <w:r>
        <w:rPr>
          <w:rFonts w:hint="eastAsia"/>
        </w:rPr>
        <w:t>три</w:t>
      </w:r>
      <w:r>
        <w:t></w:t>
      </w:r>
      <w:r>
        <w:rPr>
          <w:rFonts w:hint="eastAsia"/>
        </w:rPr>
        <w:t>основні</w:t>
      </w:r>
      <w:r>
        <w:t></w:t>
      </w:r>
      <w:r>
        <w:rPr>
          <w:rFonts w:hint="eastAsia"/>
        </w:rPr>
        <w:t>складові</w:t>
      </w:r>
    </w:p>
    <w:p w:rsidR="0001150F" w:rsidRDefault="0001150F" w:rsidP="0001150F">
      <w:r>
        <w:rPr>
          <w:rFonts w:hint="eastAsia"/>
        </w:rPr>
        <w:t>елементи</w:t>
      </w:r>
      <w:r>
        <w:t></w:t>
      </w:r>
      <w:r>
        <w:t></w:t>
      </w:r>
      <w:r>
        <w:rPr>
          <w:rFonts w:hint="eastAsia"/>
        </w:rPr>
        <w:t>рівні</w:t>
      </w:r>
      <w:r>
        <w:t></w:t>
      </w:r>
      <w:r>
        <w:t></w:t>
      </w:r>
      <w:r>
        <w:t></w:t>
      </w:r>
      <w:r>
        <w:rPr>
          <w:rFonts w:hint="eastAsia"/>
        </w:rPr>
        <w:t>а</w:t>
      </w:r>
      <w:r>
        <w:t></w:t>
      </w:r>
      <w:r>
        <w:t></w:t>
      </w:r>
      <w:r>
        <w:rPr>
          <w:rFonts w:hint="eastAsia"/>
        </w:rPr>
        <w:t>філософсько</w:t>
      </w:r>
      <w:r>
        <w:t></w:t>
      </w:r>
      <w:r>
        <w:rPr>
          <w:rFonts w:hint="eastAsia"/>
        </w:rPr>
        <w:t>світоглядні</w:t>
      </w:r>
      <w:r>
        <w:t></w:t>
      </w:r>
      <w:r>
        <w:rPr>
          <w:rFonts w:hint="eastAsia"/>
        </w:rPr>
        <w:t>методологічні</w:t>
      </w:r>
    </w:p>
    <w:p w:rsidR="0001150F" w:rsidRDefault="0001150F" w:rsidP="0001150F">
      <w:r>
        <w:rPr>
          <w:rFonts w:hint="eastAsia"/>
        </w:rPr>
        <w:t>принципи</w:t>
      </w:r>
      <w:r>
        <w:t></w:t>
      </w:r>
      <w:r>
        <w:t></w:t>
      </w:r>
      <w:r>
        <w:rPr>
          <w:rFonts w:hint="eastAsia"/>
        </w:rPr>
        <w:t>діалектичності</w:t>
      </w:r>
      <w:r>
        <w:t></w:t>
      </w:r>
      <w:r>
        <w:t></w:t>
      </w:r>
      <w:r>
        <w:rPr>
          <w:rFonts w:hint="eastAsia"/>
        </w:rPr>
        <w:t>історизму</w:t>
      </w:r>
      <w:r>
        <w:t></w:t>
      </w:r>
      <w:r>
        <w:t></w:t>
      </w:r>
      <w:r>
        <w:rPr>
          <w:rFonts w:hint="eastAsia"/>
        </w:rPr>
        <w:t>детермінізму</w:t>
      </w:r>
      <w:r>
        <w:t></w:t>
      </w:r>
      <w:r>
        <w:t></w:t>
      </w:r>
      <w:r>
        <w:rPr>
          <w:rFonts w:hint="eastAsia"/>
        </w:rPr>
        <w:t>системності</w:t>
      </w:r>
      <w:r>
        <w:t></w:t>
      </w:r>
    </w:p>
    <w:p w:rsidR="0001150F" w:rsidRDefault="0001150F" w:rsidP="0001150F">
      <w:r>
        <w:rPr>
          <w:rFonts w:hint="eastAsia"/>
        </w:rPr>
        <w:t>феноменології</w:t>
      </w:r>
      <w:r>
        <w:t></w:t>
      </w:r>
      <w:r>
        <w:rPr>
          <w:rFonts w:hint="eastAsia"/>
        </w:rPr>
        <w:t>й</w:t>
      </w:r>
      <w:r>
        <w:t></w:t>
      </w:r>
      <w:r>
        <w:rPr>
          <w:rFonts w:hint="eastAsia"/>
        </w:rPr>
        <w:t>ін</w:t>
      </w:r>
      <w:r>
        <w:t></w:t>
      </w:r>
      <w:r>
        <w:t></w:t>
      </w:r>
      <w:r>
        <w:t></w:t>
      </w:r>
      <w:r>
        <w:t></w:t>
      </w:r>
      <w:r>
        <w:rPr>
          <w:rFonts w:hint="eastAsia"/>
        </w:rPr>
        <w:t>б</w:t>
      </w:r>
      <w:r>
        <w:t></w:t>
      </w:r>
      <w:r>
        <w:t></w:t>
      </w:r>
      <w:r>
        <w:rPr>
          <w:rFonts w:hint="eastAsia"/>
        </w:rPr>
        <w:t>загальнонаукові</w:t>
      </w:r>
      <w:r>
        <w:t></w:t>
      </w:r>
      <w:r>
        <w:rPr>
          <w:rFonts w:hint="eastAsia"/>
        </w:rPr>
        <w:t>методи</w:t>
      </w:r>
      <w:r>
        <w:t></w:t>
      </w:r>
      <w:r>
        <w:t></w:t>
      </w:r>
      <w:r>
        <w:rPr>
          <w:rFonts w:hint="eastAsia"/>
        </w:rPr>
        <w:t>методи</w:t>
      </w:r>
      <w:r>
        <w:t></w:t>
      </w:r>
      <w:r>
        <w:rPr>
          <w:rFonts w:hint="eastAsia"/>
        </w:rPr>
        <w:t>формальної</w:t>
      </w:r>
    </w:p>
    <w:p w:rsidR="0001150F" w:rsidRDefault="0001150F" w:rsidP="0001150F">
      <w:r>
        <w:rPr>
          <w:rFonts w:hint="eastAsia"/>
        </w:rPr>
        <w:t>логіки</w:t>
      </w:r>
      <w:r>
        <w:t></w:t>
      </w:r>
      <w:r>
        <w:t></w:t>
      </w:r>
      <w:r>
        <w:rPr>
          <w:rFonts w:hint="eastAsia"/>
        </w:rPr>
        <w:t>системно</w:t>
      </w:r>
      <w:r>
        <w:t></w:t>
      </w:r>
      <w:r>
        <w:rPr>
          <w:rFonts w:hint="eastAsia"/>
        </w:rPr>
        <w:t>функціональний</w:t>
      </w:r>
      <w:r>
        <w:t></w:t>
      </w:r>
      <w:r>
        <w:t></w:t>
      </w:r>
      <w:r>
        <w:rPr>
          <w:rFonts w:hint="eastAsia"/>
        </w:rPr>
        <w:t>герменевтичний</w:t>
      </w:r>
      <w:r>
        <w:t></w:t>
      </w:r>
      <w:r>
        <w:rPr>
          <w:rFonts w:hint="eastAsia"/>
        </w:rPr>
        <w:t>методи</w:t>
      </w:r>
      <w:r>
        <w:t></w:t>
      </w:r>
      <w:r>
        <w:t></w:t>
      </w:r>
      <w:r>
        <w:rPr>
          <w:rFonts w:hint="eastAsia"/>
        </w:rPr>
        <w:t>метод</w:t>
      </w:r>
    </w:p>
    <w:p w:rsidR="0001150F" w:rsidRDefault="0001150F" w:rsidP="0001150F">
      <w:r>
        <w:rPr>
          <w:rFonts w:hint="eastAsia"/>
        </w:rPr>
        <w:t>прогнозування</w:t>
      </w:r>
      <w:r>
        <w:t></w:t>
      </w:r>
      <w:r>
        <w:rPr>
          <w:rFonts w:hint="eastAsia"/>
        </w:rPr>
        <w:t>і</w:t>
      </w:r>
      <w:r>
        <w:t></w:t>
      </w:r>
      <w:r>
        <w:rPr>
          <w:rFonts w:hint="eastAsia"/>
        </w:rPr>
        <w:t>ін</w:t>
      </w:r>
      <w:r>
        <w:t></w:t>
      </w:r>
      <w:r>
        <w:t></w:t>
      </w:r>
      <w:r>
        <w:t></w:t>
      </w:r>
      <w:r>
        <w:t></w:t>
      </w:r>
      <w:r>
        <w:rPr>
          <w:rFonts w:hint="eastAsia"/>
        </w:rPr>
        <w:t>в</w:t>
      </w:r>
      <w:r>
        <w:t></w:t>
      </w:r>
      <w:r>
        <w:t></w:t>
      </w:r>
      <w:r>
        <w:rPr>
          <w:rFonts w:hint="eastAsia"/>
        </w:rPr>
        <w:t>спеціальні</w:t>
      </w:r>
      <w:r>
        <w:t></w:t>
      </w:r>
      <w:r>
        <w:rPr>
          <w:rFonts w:hint="eastAsia"/>
        </w:rPr>
        <w:t>методи</w:t>
      </w:r>
      <w:r>
        <w:t></w:t>
      </w:r>
      <w:r>
        <w:rPr>
          <w:rFonts w:hint="eastAsia"/>
        </w:rPr>
        <w:t>правознавства</w:t>
      </w:r>
      <w:r>
        <w:t></w:t>
      </w:r>
      <w:r>
        <w:rPr>
          <w:rFonts w:hint="eastAsia"/>
        </w:rPr>
        <w:t>та</w:t>
      </w:r>
      <w:r>
        <w:t></w:t>
      </w:r>
    </w:p>
    <w:p w:rsidR="0001150F" w:rsidRDefault="0001150F" w:rsidP="0001150F">
      <w:r>
        <w:rPr>
          <w:rFonts w:hint="eastAsia"/>
        </w:rPr>
        <w:t>зокрема</w:t>
      </w:r>
      <w:r>
        <w:t></w:t>
      </w:r>
      <w:r>
        <w:t></w:t>
      </w:r>
      <w:r>
        <w:rPr>
          <w:rFonts w:hint="eastAsia"/>
        </w:rPr>
        <w:t>конституційно</w:t>
      </w:r>
      <w:r>
        <w:t></w:t>
      </w:r>
      <w:r>
        <w:rPr>
          <w:rFonts w:hint="eastAsia"/>
        </w:rPr>
        <w:t>правових</w:t>
      </w:r>
      <w:r>
        <w:t></w:t>
      </w:r>
      <w:r>
        <w:rPr>
          <w:rFonts w:hint="eastAsia"/>
        </w:rPr>
        <w:t>досліджень</w:t>
      </w:r>
      <w:r>
        <w:t></w:t>
      </w:r>
      <w:r>
        <w:t></w:t>
      </w:r>
      <w:r>
        <w:rPr>
          <w:rFonts w:hint="eastAsia"/>
        </w:rPr>
        <w:t>порівняльноправовий</w:t>
      </w:r>
      <w:r>
        <w:t></w:t>
      </w:r>
      <w:r>
        <w:rPr>
          <w:rFonts w:hint="eastAsia"/>
        </w:rPr>
        <w:t>метод</w:t>
      </w:r>
      <w:r>
        <w:t></w:t>
      </w:r>
      <w:r>
        <w:rPr>
          <w:rFonts w:hint="eastAsia"/>
        </w:rPr>
        <w:t>або</w:t>
      </w:r>
      <w:r>
        <w:t></w:t>
      </w:r>
      <w:r>
        <w:rPr>
          <w:rFonts w:hint="eastAsia"/>
        </w:rPr>
        <w:t>ж</w:t>
      </w:r>
      <w:r>
        <w:t></w:t>
      </w:r>
      <w:r>
        <w:rPr>
          <w:rFonts w:hint="eastAsia"/>
        </w:rPr>
        <w:t>метод</w:t>
      </w:r>
      <w:r>
        <w:t></w:t>
      </w:r>
      <w:r>
        <w:rPr>
          <w:rFonts w:hint="eastAsia"/>
        </w:rPr>
        <w:t>конституційної</w:t>
      </w:r>
      <w:r>
        <w:t></w:t>
      </w:r>
      <w:r>
        <w:rPr>
          <w:rFonts w:hint="eastAsia"/>
        </w:rPr>
        <w:t>компаративістики</w:t>
      </w:r>
      <w:r>
        <w:t></w:t>
      </w:r>
    </w:p>
    <w:p w:rsidR="0001150F" w:rsidRDefault="0001150F" w:rsidP="0001150F">
      <w:r>
        <w:rPr>
          <w:rFonts w:hint="eastAsia"/>
        </w:rPr>
        <w:t>метод</w:t>
      </w:r>
      <w:r>
        <w:t></w:t>
      </w:r>
      <w:r>
        <w:rPr>
          <w:rFonts w:hint="eastAsia"/>
        </w:rPr>
        <w:t>конституційного</w:t>
      </w:r>
      <w:r>
        <w:t></w:t>
      </w:r>
      <w:r>
        <w:rPr>
          <w:rFonts w:hint="eastAsia"/>
        </w:rPr>
        <w:t>моделювання</w:t>
      </w:r>
      <w:r>
        <w:t></w:t>
      </w:r>
      <w:r>
        <w:rPr>
          <w:rFonts w:hint="eastAsia"/>
        </w:rPr>
        <w:t>й</w:t>
      </w:r>
      <w:r>
        <w:t></w:t>
      </w:r>
      <w:r>
        <w:rPr>
          <w:rFonts w:hint="eastAsia"/>
        </w:rPr>
        <w:t>ін</w:t>
      </w:r>
      <w:r>
        <w:t></w:t>
      </w:r>
      <w:r>
        <w:t></w:t>
      </w:r>
      <w:r>
        <w:t></w:t>
      </w:r>
      <w:r>
        <w:t></w:t>
      </w:r>
      <w:r>
        <w:rPr>
          <w:rFonts w:hint="eastAsia"/>
        </w:rPr>
        <w:t>У</w:t>
      </w:r>
      <w:r>
        <w:t></w:t>
      </w:r>
      <w:r>
        <w:rPr>
          <w:rFonts w:hint="eastAsia"/>
        </w:rPr>
        <w:t>своїй</w:t>
      </w:r>
      <w:r>
        <w:t></w:t>
      </w:r>
      <w:r>
        <w:rPr>
          <w:rFonts w:hint="eastAsia"/>
        </w:rPr>
        <w:t>взаємодії</w:t>
      </w:r>
      <w:r>
        <w:t></w:t>
      </w:r>
      <w:r>
        <w:rPr>
          <w:rFonts w:hint="eastAsia"/>
        </w:rPr>
        <w:t>ці</w:t>
      </w:r>
    </w:p>
    <w:p w:rsidR="0001150F" w:rsidRDefault="0001150F" w:rsidP="0001150F">
      <w:r>
        <w:rPr>
          <w:rFonts w:hint="eastAsia"/>
        </w:rPr>
        <w:t>методологічні</w:t>
      </w:r>
      <w:r>
        <w:t></w:t>
      </w:r>
      <w:r>
        <w:rPr>
          <w:rFonts w:hint="eastAsia"/>
        </w:rPr>
        <w:t>рівні</w:t>
      </w:r>
      <w:r>
        <w:t></w:t>
      </w:r>
      <w:r>
        <w:rPr>
          <w:rFonts w:hint="eastAsia"/>
        </w:rPr>
        <w:t>забезпечують</w:t>
      </w:r>
      <w:r>
        <w:t></w:t>
      </w:r>
      <w:r>
        <w:rPr>
          <w:rFonts w:hint="eastAsia"/>
        </w:rPr>
        <w:t>комплексне</w:t>
      </w:r>
      <w:r>
        <w:t></w:t>
      </w:r>
      <w:r>
        <w:rPr>
          <w:rFonts w:hint="eastAsia"/>
        </w:rPr>
        <w:t>дослідження</w:t>
      </w:r>
    </w:p>
    <w:p w:rsidR="0001150F" w:rsidRDefault="0001150F" w:rsidP="0001150F">
      <w:r>
        <w:rPr>
          <w:rFonts w:hint="eastAsia"/>
        </w:rPr>
        <w:t>широкого</w:t>
      </w:r>
      <w:r>
        <w:t></w:t>
      </w:r>
      <w:r>
        <w:rPr>
          <w:rFonts w:hint="eastAsia"/>
        </w:rPr>
        <w:t>кола</w:t>
      </w:r>
      <w:r>
        <w:t></w:t>
      </w:r>
      <w:r>
        <w:rPr>
          <w:rFonts w:hint="eastAsia"/>
        </w:rPr>
        <w:t>засад</w:t>
      </w:r>
      <w:r>
        <w:t></w:t>
      </w:r>
      <w:r>
        <w:rPr>
          <w:rFonts w:hint="eastAsia"/>
        </w:rPr>
        <w:t>організації</w:t>
      </w:r>
      <w:r>
        <w:t></w:t>
      </w:r>
      <w:r>
        <w:rPr>
          <w:rFonts w:hint="eastAsia"/>
        </w:rPr>
        <w:t>та</w:t>
      </w:r>
      <w:r>
        <w:t></w:t>
      </w:r>
      <w:r>
        <w:rPr>
          <w:rFonts w:hint="eastAsia"/>
        </w:rPr>
        <w:t>здійснення</w:t>
      </w:r>
      <w:r>
        <w:t></w:t>
      </w:r>
      <w:r>
        <w:rPr>
          <w:rFonts w:hint="eastAsia"/>
        </w:rPr>
        <w:t>державної</w:t>
      </w:r>
      <w:r>
        <w:t></w:t>
      </w:r>
      <w:r>
        <w:rPr>
          <w:rFonts w:hint="eastAsia"/>
        </w:rPr>
        <w:t>влади</w:t>
      </w:r>
      <w:r>
        <w:t></w:t>
      </w:r>
    </w:p>
    <w:p w:rsidR="0001150F" w:rsidRDefault="0001150F" w:rsidP="0001150F">
      <w:r>
        <w:rPr>
          <w:rFonts w:hint="eastAsia"/>
        </w:rPr>
        <w:t>Вищенаведена</w:t>
      </w:r>
      <w:r>
        <w:t></w:t>
      </w:r>
      <w:r>
        <w:rPr>
          <w:rFonts w:hint="eastAsia"/>
        </w:rPr>
        <w:t>система</w:t>
      </w:r>
      <w:r>
        <w:t></w:t>
      </w:r>
      <w:r>
        <w:rPr>
          <w:rFonts w:hint="eastAsia"/>
        </w:rPr>
        <w:t>та</w:t>
      </w:r>
      <w:r>
        <w:t></w:t>
      </w:r>
      <w:r>
        <w:rPr>
          <w:rFonts w:hint="eastAsia"/>
        </w:rPr>
        <w:t>структура</w:t>
      </w:r>
      <w:r>
        <w:t></w:t>
      </w:r>
      <w:r>
        <w:rPr>
          <w:rFonts w:hint="eastAsia"/>
        </w:rPr>
        <w:t>методології</w:t>
      </w:r>
      <w:r>
        <w:t></w:t>
      </w:r>
      <w:r>
        <w:rPr>
          <w:rFonts w:hint="eastAsia"/>
        </w:rPr>
        <w:t>дослідження</w:t>
      </w:r>
    </w:p>
    <w:p w:rsidR="0001150F" w:rsidRDefault="0001150F" w:rsidP="0001150F">
      <w:r>
        <w:rPr>
          <w:rFonts w:hint="eastAsia"/>
        </w:rPr>
        <w:t>конституційних</w:t>
      </w:r>
      <w:r>
        <w:t></w:t>
      </w:r>
      <w:r>
        <w:rPr>
          <w:rFonts w:hint="eastAsia"/>
        </w:rPr>
        <w:t>засад</w:t>
      </w:r>
      <w:r>
        <w:t></w:t>
      </w:r>
      <w:r>
        <w:rPr>
          <w:rFonts w:hint="eastAsia"/>
        </w:rPr>
        <w:t>організації</w:t>
      </w:r>
      <w:r>
        <w:t></w:t>
      </w:r>
      <w:r>
        <w:rPr>
          <w:rFonts w:hint="eastAsia"/>
        </w:rPr>
        <w:t>та</w:t>
      </w:r>
      <w:r>
        <w:t></w:t>
      </w:r>
      <w:r>
        <w:rPr>
          <w:rFonts w:hint="eastAsia"/>
        </w:rPr>
        <w:t>здійснення</w:t>
      </w:r>
      <w:r>
        <w:t></w:t>
      </w:r>
      <w:r>
        <w:rPr>
          <w:rFonts w:hint="eastAsia"/>
        </w:rPr>
        <w:t>державної</w:t>
      </w:r>
      <w:r>
        <w:t></w:t>
      </w:r>
      <w:r>
        <w:rPr>
          <w:rFonts w:hint="eastAsia"/>
        </w:rPr>
        <w:t>влади</w:t>
      </w:r>
    </w:p>
    <w:p w:rsidR="0001150F" w:rsidRDefault="0001150F" w:rsidP="0001150F">
      <w:r>
        <w:rPr>
          <w:rFonts w:hint="eastAsia"/>
        </w:rPr>
        <w:t>вбачається</w:t>
      </w:r>
      <w:r>
        <w:t></w:t>
      </w:r>
      <w:r>
        <w:rPr>
          <w:rFonts w:hint="eastAsia"/>
        </w:rPr>
        <w:t>завершеною</w:t>
      </w:r>
      <w:r>
        <w:t></w:t>
      </w:r>
      <w:r>
        <w:t></w:t>
      </w:r>
      <w:r>
        <w:rPr>
          <w:rFonts w:hint="eastAsia"/>
        </w:rPr>
        <w:t>але</w:t>
      </w:r>
      <w:r>
        <w:t></w:t>
      </w:r>
      <w:r>
        <w:rPr>
          <w:rFonts w:hint="eastAsia"/>
        </w:rPr>
        <w:t>не</w:t>
      </w:r>
      <w:r>
        <w:t></w:t>
      </w:r>
      <w:r>
        <w:rPr>
          <w:rFonts w:hint="eastAsia"/>
        </w:rPr>
        <w:t>вичерпною</w:t>
      </w:r>
      <w:r>
        <w:t></w:t>
      </w:r>
      <w:r>
        <w:t></w:t>
      </w:r>
      <w:r>
        <w:rPr>
          <w:rFonts w:hint="eastAsia"/>
        </w:rPr>
        <w:t>Вочевидь</w:t>
      </w:r>
      <w:r>
        <w:t></w:t>
      </w:r>
      <w:r>
        <w:t></w:t>
      </w:r>
      <w:r>
        <w:rPr>
          <w:rFonts w:hint="eastAsia"/>
        </w:rPr>
        <w:t>у</w:t>
      </w:r>
    </w:p>
    <w:p w:rsidR="0001150F" w:rsidRDefault="0001150F" w:rsidP="0001150F">
      <w:r>
        <w:rPr>
          <w:rFonts w:hint="eastAsia"/>
        </w:rPr>
        <w:t>подальшому</w:t>
      </w:r>
      <w:r>
        <w:t></w:t>
      </w:r>
      <w:r>
        <w:t></w:t>
      </w:r>
      <w:r>
        <w:rPr>
          <w:rFonts w:hint="eastAsia"/>
        </w:rPr>
        <w:t>по</w:t>
      </w:r>
      <w:r>
        <w:t></w:t>
      </w:r>
      <w:r>
        <w:rPr>
          <w:rFonts w:hint="eastAsia"/>
        </w:rPr>
        <w:t>мірі</w:t>
      </w:r>
      <w:r>
        <w:t></w:t>
      </w:r>
      <w:r>
        <w:rPr>
          <w:rFonts w:hint="eastAsia"/>
        </w:rPr>
        <w:t>розвитку</w:t>
      </w:r>
      <w:r>
        <w:t></w:t>
      </w:r>
      <w:r>
        <w:rPr>
          <w:rFonts w:hint="eastAsia"/>
        </w:rPr>
        <w:t>науки</w:t>
      </w:r>
      <w:r>
        <w:t></w:t>
      </w:r>
      <w:r>
        <w:t></w:t>
      </w:r>
      <w:r>
        <w:rPr>
          <w:rFonts w:hint="eastAsia"/>
        </w:rPr>
        <w:t>а</w:t>
      </w:r>
      <w:r>
        <w:t></w:t>
      </w:r>
      <w:r>
        <w:rPr>
          <w:rFonts w:hint="eastAsia"/>
        </w:rPr>
        <w:t>також</w:t>
      </w:r>
      <w:r>
        <w:t></w:t>
      </w:r>
      <w:r>
        <w:rPr>
          <w:rFonts w:hint="eastAsia"/>
        </w:rPr>
        <w:t>національного</w:t>
      </w:r>
    </w:p>
    <w:p w:rsidR="0001150F" w:rsidRDefault="0001150F" w:rsidP="0001150F">
      <w:r>
        <w:rPr>
          <w:rFonts w:hint="eastAsia"/>
        </w:rPr>
        <w:t>конституційного</w:t>
      </w:r>
      <w:r>
        <w:t></w:t>
      </w:r>
      <w:r>
        <w:rPr>
          <w:rFonts w:hint="eastAsia"/>
        </w:rPr>
        <w:t>державотворення</w:t>
      </w:r>
      <w:r>
        <w:t></w:t>
      </w:r>
      <w:r>
        <w:t></w:t>
      </w:r>
      <w:r>
        <w:rPr>
          <w:rFonts w:hint="eastAsia"/>
        </w:rPr>
        <w:t>ця</w:t>
      </w:r>
      <w:r>
        <w:t></w:t>
      </w:r>
      <w:r>
        <w:rPr>
          <w:rFonts w:hint="eastAsia"/>
        </w:rPr>
        <w:t>методологія</w:t>
      </w:r>
      <w:r>
        <w:t></w:t>
      </w:r>
      <w:r>
        <w:rPr>
          <w:rFonts w:hint="eastAsia"/>
        </w:rPr>
        <w:t>зазнаватиме</w:t>
      </w:r>
    </w:p>
    <w:p w:rsidR="0001150F" w:rsidRDefault="0001150F" w:rsidP="0001150F">
      <w:r>
        <w:rPr>
          <w:rFonts w:hint="eastAsia"/>
        </w:rPr>
        <w:t>оновлення</w:t>
      </w:r>
      <w:r>
        <w:t></w:t>
      </w:r>
      <w:r>
        <w:rPr>
          <w:rFonts w:hint="eastAsia"/>
        </w:rPr>
        <w:t>та</w:t>
      </w:r>
      <w:r>
        <w:t></w:t>
      </w:r>
      <w:r>
        <w:rPr>
          <w:rFonts w:hint="eastAsia"/>
        </w:rPr>
        <w:t>модернізації</w:t>
      </w:r>
      <w:r>
        <w:t></w:t>
      </w:r>
    </w:p>
    <w:p w:rsidR="0001150F" w:rsidRDefault="0001150F" w:rsidP="0001150F">
      <w:r>
        <w:rPr>
          <w:rFonts w:hint="eastAsia"/>
        </w:rPr>
        <w:t>На</w:t>
      </w:r>
      <w:r>
        <w:t></w:t>
      </w:r>
      <w:r>
        <w:rPr>
          <w:rFonts w:hint="eastAsia"/>
        </w:rPr>
        <w:t>сучасному</w:t>
      </w:r>
      <w:r>
        <w:t></w:t>
      </w:r>
      <w:r>
        <w:rPr>
          <w:rFonts w:hint="eastAsia"/>
        </w:rPr>
        <w:t>етапі</w:t>
      </w:r>
      <w:r>
        <w:t></w:t>
      </w:r>
      <w:r>
        <w:rPr>
          <w:rFonts w:hint="eastAsia"/>
        </w:rPr>
        <w:t>розвитку</w:t>
      </w:r>
      <w:r>
        <w:t></w:t>
      </w:r>
      <w:r>
        <w:rPr>
          <w:rFonts w:hint="eastAsia"/>
        </w:rPr>
        <w:t>України</w:t>
      </w:r>
      <w:r>
        <w:t></w:t>
      </w:r>
      <w:r>
        <w:rPr>
          <w:rFonts w:hint="eastAsia"/>
        </w:rPr>
        <w:t>важливо</w:t>
      </w:r>
      <w:r>
        <w:t></w:t>
      </w:r>
      <w:r>
        <w:rPr>
          <w:rFonts w:hint="eastAsia"/>
        </w:rPr>
        <w:t>сприйняти</w:t>
      </w:r>
    </w:p>
    <w:p w:rsidR="0001150F" w:rsidRDefault="0001150F" w:rsidP="0001150F">
      <w:r>
        <w:rPr>
          <w:rFonts w:hint="eastAsia"/>
        </w:rPr>
        <w:t>власний</w:t>
      </w:r>
      <w:r>
        <w:t></w:t>
      </w:r>
      <w:r>
        <w:rPr>
          <w:rFonts w:hint="eastAsia"/>
        </w:rPr>
        <w:t>історичний</w:t>
      </w:r>
      <w:r>
        <w:t></w:t>
      </w:r>
      <w:r>
        <w:rPr>
          <w:rFonts w:hint="eastAsia"/>
        </w:rPr>
        <w:t>досвід</w:t>
      </w:r>
      <w:r>
        <w:t></w:t>
      </w:r>
      <w:r>
        <w:rPr>
          <w:rFonts w:hint="eastAsia"/>
        </w:rPr>
        <w:t>і</w:t>
      </w:r>
      <w:r>
        <w:t></w:t>
      </w:r>
      <w:r>
        <w:rPr>
          <w:rFonts w:hint="eastAsia"/>
        </w:rPr>
        <w:t>його</w:t>
      </w:r>
      <w:r>
        <w:t></w:t>
      </w:r>
      <w:r>
        <w:rPr>
          <w:rFonts w:hint="eastAsia"/>
        </w:rPr>
        <w:t>використовувати</w:t>
      </w:r>
      <w:r>
        <w:t></w:t>
      </w:r>
      <w:r>
        <w:t></w:t>
      </w:r>
      <w:r>
        <w:rPr>
          <w:rFonts w:hint="eastAsia"/>
        </w:rPr>
        <w:t>Так</w:t>
      </w:r>
      <w:r>
        <w:t></w:t>
      </w:r>
      <w:r>
        <w:t></w:t>
      </w:r>
      <w:r>
        <w:rPr>
          <w:rFonts w:hint="eastAsia"/>
        </w:rPr>
        <w:t>за</w:t>
      </w:r>
      <w:r>
        <w:t></w:t>
      </w:r>
      <w:r>
        <w:rPr>
          <w:rFonts w:hint="eastAsia"/>
        </w:rPr>
        <w:t>часів</w:t>
      </w:r>
    </w:p>
    <w:p w:rsidR="0001150F" w:rsidRDefault="0001150F" w:rsidP="0001150F">
      <w:r>
        <w:rPr>
          <w:rFonts w:hint="eastAsia"/>
        </w:rPr>
        <w:t>існування</w:t>
      </w:r>
      <w:r>
        <w:t></w:t>
      </w:r>
      <w:r>
        <w:rPr>
          <w:rFonts w:hint="eastAsia"/>
        </w:rPr>
        <w:t>Русі</w:t>
      </w:r>
      <w:r>
        <w:t></w:t>
      </w:r>
      <w:r>
        <w:rPr>
          <w:rFonts w:hint="eastAsia"/>
        </w:rPr>
        <w:t>з</w:t>
      </w:r>
      <w:r>
        <w:t></w:t>
      </w:r>
      <w:r>
        <w:rPr>
          <w:rFonts w:hint="eastAsia"/>
        </w:rPr>
        <w:t>центром</w:t>
      </w:r>
      <w:r>
        <w:t></w:t>
      </w:r>
      <w:r>
        <w:rPr>
          <w:rFonts w:hint="eastAsia"/>
        </w:rPr>
        <w:t>в</w:t>
      </w:r>
      <w:r>
        <w:t></w:t>
      </w:r>
      <w:r>
        <w:rPr>
          <w:rFonts w:hint="eastAsia"/>
        </w:rPr>
        <w:t>Києві</w:t>
      </w:r>
      <w:r>
        <w:t></w:t>
      </w:r>
      <w:r>
        <w:rPr>
          <w:rFonts w:hint="eastAsia"/>
        </w:rPr>
        <w:t>князь</w:t>
      </w:r>
      <w:r>
        <w:t></w:t>
      </w:r>
      <w:r>
        <w:rPr>
          <w:rFonts w:hint="eastAsia"/>
        </w:rPr>
        <w:t>Київський</w:t>
      </w:r>
      <w:r>
        <w:t></w:t>
      </w:r>
      <w:r>
        <w:rPr>
          <w:rFonts w:hint="eastAsia"/>
        </w:rPr>
        <w:t>не</w:t>
      </w:r>
      <w:r>
        <w:t></w:t>
      </w:r>
      <w:r>
        <w:rPr>
          <w:rFonts w:hint="eastAsia"/>
        </w:rPr>
        <w:t>мав</w:t>
      </w:r>
    </w:p>
    <w:p w:rsidR="0001150F" w:rsidRDefault="0001150F" w:rsidP="0001150F">
      <w:r>
        <w:rPr>
          <w:rFonts w:hint="eastAsia"/>
        </w:rPr>
        <w:t>монопольної</w:t>
      </w:r>
      <w:r>
        <w:t></w:t>
      </w:r>
      <w:r>
        <w:rPr>
          <w:rFonts w:hint="eastAsia"/>
        </w:rPr>
        <w:t>абсолютної</w:t>
      </w:r>
      <w:r>
        <w:t></w:t>
      </w:r>
      <w:r>
        <w:rPr>
          <w:rFonts w:hint="eastAsia"/>
        </w:rPr>
        <w:t>політичної</w:t>
      </w:r>
      <w:r>
        <w:t></w:t>
      </w:r>
      <w:r>
        <w:rPr>
          <w:rFonts w:hint="eastAsia"/>
        </w:rPr>
        <w:t>влади</w:t>
      </w:r>
      <w:r>
        <w:t></w:t>
      </w:r>
      <w:r>
        <w:rPr>
          <w:rFonts w:hint="eastAsia"/>
        </w:rPr>
        <w:t>в</w:t>
      </w:r>
      <w:r>
        <w:t></w:t>
      </w:r>
      <w:r>
        <w:rPr>
          <w:rFonts w:hint="eastAsia"/>
        </w:rPr>
        <w:t>державі</w:t>
      </w:r>
      <w:r>
        <w:t></w:t>
      </w:r>
      <w:r>
        <w:t></w:t>
      </w:r>
      <w:r>
        <w:rPr>
          <w:rFonts w:hint="eastAsia"/>
        </w:rPr>
        <w:t>а</w:t>
      </w:r>
      <w:r>
        <w:t></w:t>
      </w:r>
      <w:r>
        <w:rPr>
          <w:rFonts w:hint="eastAsia"/>
        </w:rPr>
        <w:t>спирався</w:t>
      </w:r>
      <w:r>
        <w:t></w:t>
      </w:r>
      <w:r>
        <w:rPr>
          <w:rFonts w:hint="eastAsia"/>
        </w:rPr>
        <w:t>на</w:t>
      </w:r>
    </w:p>
    <w:p w:rsidR="0001150F" w:rsidRDefault="0001150F" w:rsidP="0001150F">
      <w:r>
        <w:rPr>
          <w:rFonts w:hint="eastAsia"/>
        </w:rPr>
        <w:t>дружин</w:t>
      </w:r>
      <w:r>
        <w:t></w:t>
      </w:r>
      <w:r>
        <w:rPr>
          <w:rFonts w:hint="eastAsia"/>
        </w:rPr>
        <w:t>та</w:t>
      </w:r>
      <w:r>
        <w:t></w:t>
      </w:r>
      <w:r>
        <w:rPr>
          <w:rFonts w:hint="eastAsia"/>
        </w:rPr>
        <w:t>бояр</w:t>
      </w:r>
      <w:r>
        <w:t></w:t>
      </w:r>
      <w:r>
        <w:t></w:t>
      </w:r>
      <w:r>
        <w:rPr>
          <w:rFonts w:hint="eastAsia"/>
        </w:rPr>
        <w:t>Визначальні</w:t>
      </w:r>
      <w:r>
        <w:t></w:t>
      </w:r>
      <w:r>
        <w:rPr>
          <w:rFonts w:hint="eastAsia"/>
        </w:rPr>
        <w:t>рішення</w:t>
      </w:r>
      <w:r>
        <w:t></w:t>
      </w:r>
      <w:r>
        <w:rPr>
          <w:rFonts w:hint="eastAsia"/>
        </w:rPr>
        <w:t>князь</w:t>
      </w:r>
      <w:r>
        <w:t></w:t>
      </w:r>
      <w:r>
        <w:rPr>
          <w:rFonts w:hint="eastAsia"/>
        </w:rPr>
        <w:t>Київський</w:t>
      </w:r>
      <w:r>
        <w:t></w:t>
      </w:r>
      <w:r>
        <w:rPr>
          <w:rFonts w:hint="eastAsia"/>
        </w:rPr>
        <w:t>приймав</w:t>
      </w:r>
    </w:p>
    <w:p w:rsidR="0001150F" w:rsidRDefault="0001150F" w:rsidP="0001150F">
      <w:r>
        <w:rPr>
          <w:rFonts w:hint="eastAsia"/>
        </w:rPr>
        <w:t>після</w:t>
      </w:r>
      <w:r>
        <w:t></w:t>
      </w:r>
      <w:r>
        <w:rPr>
          <w:rFonts w:hint="eastAsia"/>
        </w:rPr>
        <w:t>узгодження</w:t>
      </w:r>
      <w:r>
        <w:t></w:t>
      </w:r>
      <w:r>
        <w:rPr>
          <w:rFonts w:hint="eastAsia"/>
        </w:rPr>
        <w:t>з</w:t>
      </w:r>
      <w:r>
        <w:t></w:t>
      </w:r>
      <w:r>
        <w:rPr>
          <w:rFonts w:hint="eastAsia"/>
        </w:rPr>
        <w:t>дружиною</w:t>
      </w:r>
      <w:r>
        <w:t></w:t>
      </w:r>
      <w:r>
        <w:rPr>
          <w:rFonts w:hint="eastAsia"/>
        </w:rPr>
        <w:t>та</w:t>
      </w:r>
      <w:r>
        <w:t></w:t>
      </w:r>
      <w:r>
        <w:rPr>
          <w:rFonts w:hint="eastAsia"/>
        </w:rPr>
        <w:t>боярами</w:t>
      </w:r>
      <w:r>
        <w:t></w:t>
      </w:r>
      <w:r>
        <w:t></w:t>
      </w:r>
      <w:r>
        <w:rPr>
          <w:rFonts w:hint="eastAsia"/>
        </w:rPr>
        <w:t>При</w:t>
      </w:r>
      <w:r>
        <w:t></w:t>
      </w:r>
      <w:r>
        <w:rPr>
          <w:rFonts w:hint="eastAsia"/>
        </w:rPr>
        <w:t>цьому</w:t>
      </w:r>
      <w:r>
        <w:t></w:t>
      </w:r>
      <w:r>
        <w:t></w:t>
      </w:r>
      <w:r>
        <w:rPr>
          <w:rFonts w:hint="eastAsia"/>
        </w:rPr>
        <w:t>якщо</w:t>
      </w:r>
    </w:p>
    <w:p w:rsidR="0001150F" w:rsidRDefault="0001150F" w:rsidP="0001150F">
      <w:r>
        <w:rPr>
          <w:rFonts w:hint="eastAsia"/>
        </w:rPr>
        <w:t>запропоновані</w:t>
      </w:r>
      <w:r>
        <w:t></w:t>
      </w:r>
      <w:r>
        <w:rPr>
          <w:rFonts w:hint="eastAsia"/>
        </w:rPr>
        <w:t>князем</w:t>
      </w:r>
      <w:r>
        <w:t></w:t>
      </w:r>
      <w:r>
        <w:rPr>
          <w:rFonts w:hint="eastAsia"/>
        </w:rPr>
        <w:t>рішення</w:t>
      </w:r>
      <w:r>
        <w:t></w:t>
      </w:r>
      <w:r>
        <w:rPr>
          <w:rFonts w:hint="eastAsia"/>
        </w:rPr>
        <w:t>щодо</w:t>
      </w:r>
      <w:r>
        <w:t></w:t>
      </w:r>
      <w:r>
        <w:rPr>
          <w:rFonts w:hint="eastAsia"/>
        </w:rPr>
        <w:t>вирішення</w:t>
      </w:r>
      <w:r>
        <w:t></w:t>
      </w:r>
      <w:r>
        <w:rPr>
          <w:rFonts w:hint="eastAsia"/>
        </w:rPr>
        <w:t>проблеми</w:t>
      </w:r>
      <w:r>
        <w:t></w:t>
      </w:r>
      <w:r>
        <w:rPr>
          <w:rFonts w:hint="eastAsia"/>
        </w:rPr>
        <w:t>не</w:t>
      </w:r>
    </w:p>
    <w:p w:rsidR="0001150F" w:rsidRDefault="0001150F" w:rsidP="0001150F">
      <w:r>
        <w:rPr>
          <w:rFonts w:hint="eastAsia"/>
        </w:rPr>
        <w:t>знаходили</w:t>
      </w:r>
      <w:r>
        <w:t></w:t>
      </w:r>
      <w:r>
        <w:rPr>
          <w:rFonts w:hint="eastAsia"/>
        </w:rPr>
        <w:t>підтримки</w:t>
      </w:r>
      <w:r>
        <w:t></w:t>
      </w:r>
      <w:r>
        <w:t></w:t>
      </w:r>
      <w:r>
        <w:rPr>
          <w:rFonts w:hint="eastAsia"/>
        </w:rPr>
        <w:t>він</w:t>
      </w:r>
      <w:r>
        <w:t></w:t>
      </w:r>
      <w:r>
        <w:rPr>
          <w:rFonts w:hint="eastAsia"/>
        </w:rPr>
        <w:t>виносив</w:t>
      </w:r>
      <w:r>
        <w:t></w:t>
      </w:r>
      <w:r>
        <w:rPr>
          <w:rFonts w:hint="eastAsia"/>
        </w:rPr>
        <w:t>її</w:t>
      </w:r>
      <w:r>
        <w:t></w:t>
      </w:r>
      <w:r>
        <w:rPr>
          <w:rFonts w:hint="eastAsia"/>
        </w:rPr>
        <w:t>на</w:t>
      </w:r>
      <w:r>
        <w:t></w:t>
      </w:r>
      <w:r>
        <w:rPr>
          <w:rFonts w:hint="eastAsia"/>
        </w:rPr>
        <w:t>всенародне</w:t>
      </w:r>
      <w:r>
        <w:t></w:t>
      </w:r>
      <w:r>
        <w:rPr>
          <w:rFonts w:hint="eastAsia"/>
        </w:rPr>
        <w:t>обговорення</w:t>
      </w:r>
      <w:r>
        <w:t></w:t>
      </w:r>
      <w:r>
        <w:rPr>
          <w:rFonts w:hint="eastAsia"/>
        </w:rPr>
        <w:t>–</w:t>
      </w:r>
    </w:p>
    <w:p w:rsidR="0001150F" w:rsidRDefault="0001150F" w:rsidP="0001150F">
      <w:r>
        <w:rPr>
          <w:rFonts w:hint="eastAsia"/>
        </w:rPr>
        <w:t>віче</w:t>
      </w:r>
      <w:r>
        <w:t></w:t>
      </w:r>
      <w:r>
        <w:t></w:t>
      </w:r>
      <w:r>
        <w:rPr>
          <w:rFonts w:hint="eastAsia"/>
        </w:rPr>
        <w:t>Для</w:t>
      </w:r>
      <w:r>
        <w:t></w:t>
      </w:r>
      <w:r>
        <w:rPr>
          <w:rFonts w:hint="eastAsia"/>
        </w:rPr>
        <w:t>українського</w:t>
      </w:r>
      <w:r>
        <w:t></w:t>
      </w:r>
      <w:r>
        <w:rPr>
          <w:rFonts w:hint="eastAsia"/>
        </w:rPr>
        <w:t>суспільства</w:t>
      </w:r>
      <w:r>
        <w:t></w:t>
      </w:r>
      <w:r>
        <w:rPr>
          <w:rFonts w:hint="eastAsia"/>
        </w:rPr>
        <w:t>історично</w:t>
      </w:r>
      <w:r>
        <w:t></w:t>
      </w:r>
      <w:r>
        <w:rPr>
          <w:rFonts w:hint="eastAsia"/>
        </w:rPr>
        <w:t>віче</w:t>
      </w:r>
      <w:r>
        <w:t></w:t>
      </w:r>
      <w:r>
        <w:t></w:t>
      </w:r>
      <w:r>
        <w:rPr>
          <w:rFonts w:hint="eastAsia"/>
        </w:rPr>
        <w:t>а</w:t>
      </w:r>
      <w:r>
        <w:t></w:t>
      </w:r>
      <w:r>
        <w:rPr>
          <w:rFonts w:hint="eastAsia"/>
        </w:rPr>
        <w:t>зараз</w:t>
      </w:r>
      <w:r>
        <w:t></w:t>
      </w:r>
      <w:r>
        <w:rPr>
          <w:rFonts w:hint="eastAsia"/>
        </w:rPr>
        <w:t>майдан</w:t>
      </w:r>
      <w:r>
        <w:t></w:t>
      </w:r>
    </w:p>
    <w:p w:rsidR="0001150F" w:rsidRDefault="0001150F" w:rsidP="0001150F">
      <w:r>
        <w:rPr>
          <w:rFonts w:hint="eastAsia"/>
        </w:rPr>
        <w:t>має</w:t>
      </w:r>
      <w:r>
        <w:t></w:t>
      </w:r>
      <w:r>
        <w:rPr>
          <w:rFonts w:hint="eastAsia"/>
        </w:rPr>
        <w:t>глибоке</w:t>
      </w:r>
      <w:r>
        <w:t></w:t>
      </w:r>
      <w:r>
        <w:rPr>
          <w:rFonts w:hint="eastAsia"/>
        </w:rPr>
        <w:t>коріння</w:t>
      </w:r>
      <w:r>
        <w:t></w:t>
      </w:r>
      <w:r>
        <w:rPr>
          <w:rFonts w:hint="eastAsia"/>
        </w:rPr>
        <w:t>і</w:t>
      </w:r>
      <w:r>
        <w:t></w:t>
      </w:r>
      <w:r>
        <w:rPr>
          <w:rFonts w:hint="eastAsia"/>
        </w:rPr>
        <w:t>використовується</w:t>
      </w:r>
      <w:r>
        <w:t></w:t>
      </w:r>
      <w:r>
        <w:rPr>
          <w:rFonts w:hint="eastAsia"/>
        </w:rPr>
        <w:t>нині</w:t>
      </w:r>
      <w:r>
        <w:t></w:t>
      </w:r>
      <w:r>
        <w:t></w:t>
      </w:r>
      <w:r>
        <w:rPr>
          <w:rFonts w:hint="eastAsia"/>
        </w:rPr>
        <w:t>Тому</w:t>
      </w:r>
      <w:r>
        <w:t></w:t>
      </w:r>
      <w:r>
        <w:rPr>
          <w:rFonts w:hint="eastAsia"/>
        </w:rPr>
        <w:t>є</w:t>
      </w:r>
      <w:r>
        <w:t></w:t>
      </w:r>
      <w:r>
        <w:rPr>
          <w:rFonts w:hint="eastAsia"/>
        </w:rPr>
        <w:t>необхідність</w:t>
      </w:r>
      <w:r>
        <w:t></w:t>
      </w:r>
      <w:r>
        <w:rPr>
          <w:rFonts w:hint="eastAsia"/>
        </w:rPr>
        <w:t>і</w:t>
      </w:r>
    </w:p>
    <w:p w:rsidR="0001150F" w:rsidRDefault="0001150F" w:rsidP="0001150F">
      <w:r>
        <w:rPr>
          <w:rFonts w:hint="eastAsia"/>
        </w:rPr>
        <w:t>на</w:t>
      </w:r>
      <w:r>
        <w:t></w:t>
      </w:r>
      <w:r>
        <w:rPr>
          <w:rFonts w:hint="eastAsia"/>
        </w:rPr>
        <w:t>рівні</w:t>
      </w:r>
      <w:r>
        <w:t></w:t>
      </w:r>
      <w:r>
        <w:rPr>
          <w:rFonts w:hint="eastAsia"/>
        </w:rPr>
        <w:t>Конституції</w:t>
      </w:r>
      <w:r>
        <w:t></w:t>
      </w:r>
      <w:r>
        <w:rPr>
          <w:rFonts w:hint="eastAsia"/>
        </w:rPr>
        <w:t>України</w:t>
      </w:r>
      <w:r>
        <w:t></w:t>
      </w:r>
      <w:r>
        <w:rPr>
          <w:rFonts w:hint="eastAsia"/>
        </w:rPr>
        <w:t>розширити</w:t>
      </w:r>
      <w:r>
        <w:t></w:t>
      </w:r>
      <w:r>
        <w:rPr>
          <w:rFonts w:hint="eastAsia"/>
        </w:rPr>
        <w:t>форми</w:t>
      </w:r>
      <w:r>
        <w:t></w:t>
      </w:r>
      <w:r>
        <w:rPr>
          <w:rFonts w:hint="eastAsia"/>
        </w:rPr>
        <w:t>безпосередньої</w:t>
      </w:r>
      <w:r>
        <w:t></w:t>
      </w:r>
    </w:p>
    <w:p w:rsidR="0001150F" w:rsidRDefault="0001150F" w:rsidP="0001150F">
      <w:r>
        <w:t></w:t>
      </w:r>
      <w:r>
        <w:t></w:t>
      </w:r>
      <w:r>
        <w:t></w:t>
      </w:r>
    </w:p>
    <w:p w:rsidR="0001150F" w:rsidRDefault="0001150F" w:rsidP="0001150F">
      <w:r>
        <w:rPr>
          <w:rFonts w:hint="eastAsia"/>
        </w:rPr>
        <w:t>демократії</w:t>
      </w:r>
      <w:r>
        <w:t></w:t>
      </w:r>
      <w:r>
        <w:t></w:t>
      </w:r>
      <w:r>
        <w:rPr>
          <w:rFonts w:hint="eastAsia"/>
        </w:rPr>
        <w:t>і</w:t>
      </w:r>
      <w:r>
        <w:t></w:t>
      </w:r>
      <w:r>
        <w:rPr>
          <w:rFonts w:hint="eastAsia"/>
        </w:rPr>
        <w:t>передбачити</w:t>
      </w:r>
      <w:r>
        <w:t></w:t>
      </w:r>
      <w:r>
        <w:rPr>
          <w:rFonts w:hint="eastAsia"/>
        </w:rPr>
        <w:t>віче</w:t>
      </w:r>
      <w:r>
        <w:t></w:t>
      </w:r>
      <w:r>
        <w:t></w:t>
      </w:r>
      <w:r>
        <w:rPr>
          <w:rFonts w:hint="eastAsia"/>
        </w:rPr>
        <w:t>майдан</w:t>
      </w:r>
      <w:r>
        <w:t></w:t>
      </w:r>
      <w:r>
        <w:t></w:t>
      </w:r>
      <w:r>
        <w:rPr>
          <w:rFonts w:hint="eastAsia"/>
        </w:rPr>
        <w:t>як</w:t>
      </w:r>
      <w:r>
        <w:t></w:t>
      </w:r>
      <w:r>
        <w:rPr>
          <w:rFonts w:hint="eastAsia"/>
        </w:rPr>
        <w:t>право</w:t>
      </w:r>
      <w:r>
        <w:t></w:t>
      </w:r>
      <w:r>
        <w:rPr>
          <w:rFonts w:hint="eastAsia"/>
        </w:rPr>
        <w:t>на</w:t>
      </w:r>
      <w:r>
        <w:t></w:t>
      </w:r>
      <w:r>
        <w:rPr>
          <w:rFonts w:hint="eastAsia"/>
        </w:rPr>
        <w:t>спротив</w:t>
      </w:r>
    </w:p>
    <w:p w:rsidR="0001150F" w:rsidRDefault="0001150F" w:rsidP="0001150F">
      <w:r>
        <w:rPr>
          <w:rFonts w:hint="eastAsia"/>
        </w:rPr>
        <w:t>українського</w:t>
      </w:r>
      <w:r>
        <w:t></w:t>
      </w:r>
      <w:r>
        <w:rPr>
          <w:rFonts w:hint="eastAsia"/>
        </w:rPr>
        <w:t>народу</w:t>
      </w:r>
      <w:r>
        <w:t></w:t>
      </w:r>
      <w:r>
        <w:rPr>
          <w:rFonts w:hint="eastAsia"/>
        </w:rPr>
        <w:t>з</w:t>
      </w:r>
      <w:r>
        <w:t></w:t>
      </w:r>
      <w:r>
        <w:rPr>
          <w:rFonts w:hint="eastAsia"/>
        </w:rPr>
        <w:t>непогодженням</w:t>
      </w:r>
      <w:r>
        <w:t></w:t>
      </w:r>
      <w:r>
        <w:rPr>
          <w:rFonts w:hint="eastAsia"/>
        </w:rPr>
        <w:t>політики</w:t>
      </w:r>
      <w:r>
        <w:t></w:t>
      </w:r>
      <w:r>
        <w:rPr>
          <w:rFonts w:hint="eastAsia"/>
        </w:rPr>
        <w:t>влади</w:t>
      </w:r>
      <w:r>
        <w:t></w:t>
      </w:r>
      <w:r>
        <w:rPr>
          <w:rFonts w:hint="eastAsia"/>
        </w:rPr>
        <w:t>та</w:t>
      </w:r>
      <w:r>
        <w:t></w:t>
      </w:r>
      <w:r>
        <w:rPr>
          <w:rFonts w:hint="eastAsia"/>
        </w:rPr>
        <w:t>її</w:t>
      </w:r>
    </w:p>
    <w:p w:rsidR="0001150F" w:rsidRDefault="0001150F" w:rsidP="0001150F">
      <w:r>
        <w:rPr>
          <w:rFonts w:hint="eastAsia"/>
        </w:rPr>
        <w:t>програмних</w:t>
      </w:r>
      <w:r>
        <w:t></w:t>
      </w:r>
      <w:r>
        <w:rPr>
          <w:rFonts w:hint="eastAsia"/>
        </w:rPr>
        <w:t>засад</w:t>
      </w:r>
      <w:r>
        <w:t></w:t>
      </w:r>
    </w:p>
    <w:p w:rsidR="0001150F" w:rsidRDefault="0001150F" w:rsidP="0001150F">
      <w:r>
        <w:rPr>
          <w:rFonts w:hint="eastAsia"/>
        </w:rPr>
        <w:t>Слід</w:t>
      </w:r>
      <w:r>
        <w:t></w:t>
      </w:r>
      <w:r>
        <w:rPr>
          <w:rFonts w:hint="eastAsia"/>
        </w:rPr>
        <w:t>акцентувати</w:t>
      </w:r>
      <w:r>
        <w:t></w:t>
      </w:r>
      <w:r>
        <w:rPr>
          <w:rFonts w:hint="eastAsia"/>
        </w:rPr>
        <w:t>увагу</w:t>
      </w:r>
      <w:r>
        <w:t></w:t>
      </w:r>
      <w:r>
        <w:rPr>
          <w:rFonts w:hint="eastAsia"/>
        </w:rPr>
        <w:t>на</w:t>
      </w:r>
      <w:r>
        <w:t></w:t>
      </w:r>
      <w:r>
        <w:rPr>
          <w:rFonts w:hint="eastAsia"/>
        </w:rPr>
        <w:t>демократичних</w:t>
      </w:r>
      <w:r>
        <w:t></w:t>
      </w:r>
      <w:r>
        <w:rPr>
          <w:rFonts w:hint="eastAsia"/>
        </w:rPr>
        <w:t>засадах</w:t>
      </w:r>
      <w:r>
        <w:t></w:t>
      </w:r>
      <w:r>
        <w:rPr>
          <w:rFonts w:hint="eastAsia"/>
        </w:rPr>
        <w:t>формування</w:t>
      </w:r>
    </w:p>
    <w:p w:rsidR="0001150F" w:rsidRDefault="0001150F" w:rsidP="0001150F">
      <w:r>
        <w:rPr>
          <w:rFonts w:hint="eastAsia"/>
        </w:rPr>
        <w:t>органів</w:t>
      </w:r>
      <w:r>
        <w:t></w:t>
      </w:r>
      <w:r>
        <w:rPr>
          <w:rFonts w:hint="eastAsia"/>
        </w:rPr>
        <w:t>влади</w:t>
      </w:r>
      <w:r>
        <w:t></w:t>
      </w:r>
      <w:r>
        <w:rPr>
          <w:rFonts w:hint="eastAsia"/>
        </w:rPr>
        <w:t>і</w:t>
      </w:r>
      <w:r>
        <w:t></w:t>
      </w:r>
      <w:r>
        <w:rPr>
          <w:rFonts w:hint="eastAsia"/>
        </w:rPr>
        <w:t>управління</w:t>
      </w:r>
      <w:r>
        <w:t></w:t>
      </w:r>
      <w:r>
        <w:rPr>
          <w:rFonts w:hint="eastAsia"/>
        </w:rPr>
        <w:t>Запорозької</w:t>
      </w:r>
      <w:r>
        <w:t></w:t>
      </w:r>
      <w:r>
        <w:rPr>
          <w:rFonts w:hint="eastAsia"/>
        </w:rPr>
        <w:t>Січі</w:t>
      </w:r>
      <w:r>
        <w:t></w:t>
      </w:r>
      <w:r>
        <w:t></w:t>
      </w:r>
      <w:r>
        <w:rPr>
          <w:rFonts w:hint="eastAsia"/>
        </w:rPr>
        <w:t>Вибори</w:t>
      </w:r>
      <w:r>
        <w:t></w:t>
      </w:r>
      <w:r>
        <w:rPr>
          <w:rFonts w:hint="eastAsia"/>
        </w:rPr>
        <w:t>кошового</w:t>
      </w:r>
    </w:p>
    <w:p w:rsidR="0001150F" w:rsidRDefault="0001150F" w:rsidP="0001150F">
      <w:r>
        <w:rPr>
          <w:rFonts w:hint="eastAsia"/>
        </w:rPr>
        <w:t>отамана</w:t>
      </w:r>
      <w:r>
        <w:t></w:t>
      </w:r>
      <w:r>
        <w:rPr>
          <w:rFonts w:hint="eastAsia"/>
        </w:rPr>
        <w:t>проходили</w:t>
      </w:r>
      <w:r>
        <w:t></w:t>
      </w:r>
      <w:r>
        <w:rPr>
          <w:rFonts w:hint="eastAsia"/>
        </w:rPr>
        <w:t>за</w:t>
      </w:r>
      <w:r>
        <w:t></w:t>
      </w:r>
      <w:r>
        <w:rPr>
          <w:rFonts w:hint="eastAsia"/>
        </w:rPr>
        <w:t>демократичною</w:t>
      </w:r>
      <w:r>
        <w:t></w:t>
      </w:r>
      <w:r>
        <w:rPr>
          <w:rFonts w:hint="eastAsia"/>
        </w:rPr>
        <w:t>звичаєво</w:t>
      </w:r>
      <w:r>
        <w:t></w:t>
      </w:r>
      <w:r>
        <w:rPr>
          <w:rFonts w:hint="eastAsia"/>
        </w:rPr>
        <w:t>правовою</w:t>
      </w:r>
    </w:p>
    <w:p w:rsidR="0001150F" w:rsidRDefault="0001150F" w:rsidP="0001150F">
      <w:r>
        <w:rPr>
          <w:rFonts w:hint="eastAsia"/>
        </w:rPr>
        <w:t>процедурою</w:t>
      </w:r>
      <w:r>
        <w:t></w:t>
      </w:r>
      <w:r>
        <w:t></w:t>
      </w:r>
      <w:r>
        <w:rPr>
          <w:rFonts w:hint="eastAsia"/>
        </w:rPr>
        <w:t>Так</w:t>
      </w:r>
      <w:r>
        <w:t></w:t>
      </w:r>
      <w:r>
        <w:t></w:t>
      </w:r>
      <w:r>
        <w:rPr>
          <w:rFonts w:hint="eastAsia"/>
        </w:rPr>
        <w:t>кандидати</w:t>
      </w:r>
      <w:r>
        <w:t></w:t>
      </w:r>
      <w:r>
        <w:rPr>
          <w:rFonts w:hint="eastAsia"/>
        </w:rPr>
        <w:t>на</w:t>
      </w:r>
      <w:r>
        <w:t></w:t>
      </w:r>
      <w:r>
        <w:rPr>
          <w:rFonts w:hint="eastAsia"/>
        </w:rPr>
        <w:t>обрання</w:t>
      </w:r>
      <w:r>
        <w:t></w:t>
      </w:r>
      <w:r>
        <w:rPr>
          <w:rFonts w:hint="eastAsia"/>
        </w:rPr>
        <w:t>кошовим</w:t>
      </w:r>
      <w:r>
        <w:t></w:t>
      </w:r>
      <w:r>
        <w:rPr>
          <w:rFonts w:hint="eastAsia"/>
        </w:rPr>
        <w:t>отаманом</w:t>
      </w:r>
      <w:r>
        <w:t></w:t>
      </w:r>
      <w:r>
        <w:rPr>
          <w:rFonts w:hint="eastAsia"/>
        </w:rPr>
        <w:t>мали</w:t>
      </w:r>
    </w:p>
    <w:p w:rsidR="0001150F" w:rsidRDefault="0001150F" w:rsidP="0001150F">
      <w:r>
        <w:rPr>
          <w:rFonts w:hint="eastAsia"/>
        </w:rPr>
        <w:t>негайно</w:t>
      </w:r>
      <w:r>
        <w:t></w:t>
      </w:r>
      <w:r>
        <w:rPr>
          <w:rFonts w:hint="eastAsia"/>
        </w:rPr>
        <w:t>покинути</w:t>
      </w:r>
      <w:r>
        <w:t></w:t>
      </w:r>
      <w:r>
        <w:rPr>
          <w:rFonts w:hint="eastAsia"/>
        </w:rPr>
        <w:t>місце</w:t>
      </w:r>
      <w:r>
        <w:t></w:t>
      </w:r>
      <w:r>
        <w:rPr>
          <w:rFonts w:hint="eastAsia"/>
        </w:rPr>
        <w:t>його</w:t>
      </w:r>
      <w:r>
        <w:t></w:t>
      </w:r>
      <w:r>
        <w:rPr>
          <w:rFonts w:hint="eastAsia"/>
        </w:rPr>
        <w:t>голосування</w:t>
      </w:r>
      <w:r>
        <w:t></w:t>
      </w:r>
      <w:r>
        <w:t></w:t>
      </w:r>
      <w:r>
        <w:rPr>
          <w:rFonts w:hint="eastAsia"/>
        </w:rPr>
        <w:t>щоб</w:t>
      </w:r>
      <w:r>
        <w:t></w:t>
      </w:r>
      <w:r>
        <w:rPr>
          <w:rFonts w:hint="eastAsia"/>
        </w:rPr>
        <w:t>особистою</w:t>
      </w:r>
    </w:p>
    <w:p w:rsidR="0001150F" w:rsidRDefault="0001150F" w:rsidP="0001150F">
      <w:r>
        <w:rPr>
          <w:rFonts w:hint="eastAsia"/>
        </w:rPr>
        <w:t>присутністю</w:t>
      </w:r>
      <w:r>
        <w:t></w:t>
      </w:r>
      <w:r>
        <w:rPr>
          <w:rFonts w:hint="eastAsia"/>
        </w:rPr>
        <w:t>не</w:t>
      </w:r>
      <w:r>
        <w:t></w:t>
      </w:r>
      <w:r>
        <w:rPr>
          <w:rFonts w:hint="eastAsia"/>
        </w:rPr>
        <w:t>впливати</w:t>
      </w:r>
      <w:r>
        <w:t></w:t>
      </w:r>
      <w:r>
        <w:rPr>
          <w:rFonts w:hint="eastAsia"/>
        </w:rPr>
        <w:t>на</w:t>
      </w:r>
      <w:r>
        <w:t></w:t>
      </w:r>
      <w:r>
        <w:rPr>
          <w:rFonts w:hint="eastAsia"/>
        </w:rPr>
        <w:t>процедуру</w:t>
      </w:r>
      <w:r>
        <w:t></w:t>
      </w:r>
      <w:r>
        <w:rPr>
          <w:rFonts w:hint="eastAsia"/>
        </w:rPr>
        <w:t>обрання</w:t>
      </w:r>
      <w:r>
        <w:t></w:t>
      </w:r>
      <w:r>
        <w:t></w:t>
      </w:r>
      <w:r>
        <w:rPr>
          <w:rFonts w:hint="eastAsia"/>
        </w:rPr>
        <w:t>На</w:t>
      </w:r>
      <w:r>
        <w:t></w:t>
      </w:r>
      <w:r>
        <w:rPr>
          <w:rFonts w:hint="eastAsia"/>
        </w:rPr>
        <w:t>сучасному</w:t>
      </w:r>
      <w:r>
        <w:t></w:t>
      </w:r>
      <w:r>
        <w:rPr>
          <w:rFonts w:hint="eastAsia"/>
        </w:rPr>
        <w:t>етапі</w:t>
      </w:r>
    </w:p>
    <w:p w:rsidR="0001150F" w:rsidRDefault="0001150F" w:rsidP="0001150F">
      <w:r>
        <w:rPr>
          <w:rFonts w:hint="eastAsia"/>
        </w:rPr>
        <w:t>розвитку</w:t>
      </w:r>
      <w:r>
        <w:t></w:t>
      </w:r>
      <w:r>
        <w:rPr>
          <w:rFonts w:hint="eastAsia"/>
        </w:rPr>
        <w:t>України</w:t>
      </w:r>
      <w:r>
        <w:t></w:t>
      </w:r>
      <w:r>
        <w:rPr>
          <w:rFonts w:hint="eastAsia"/>
        </w:rPr>
        <w:t>важливим</w:t>
      </w:r>
      <w:r>
        <w:t></w:t>
      </w:r>
      <w:r>
        <w:rPr>
          <w:rFonts w:hint="eastAsia"/>
        </w:rPr>
        <w:t>питанням</w:t>
      </w:r>
      <w:r>
        <w:t></w:t>
      </w:r>
      <w:r>
        <w:rPr>
          <w:rFonts w:hint="eastAsia"/>
        </w:rPr>
        <w:t>залишається</w:t>
      </w:r>
      <w:r>
        <w:t></w:t>
      </w:r>
      <w:r>
        <w:rPr>
          <w:rFonts w:hint="eastAsia"/>
        </w:rPr>
        <w:t>убезпечити</w:t>
      </w:r>
    </w:p>
    <w:p w:rsidR="0001150F" w:rsidRDefault="0001150F" w:rsidP="0001150F">
      <w:r>
        <w:rPr>
          <w:rFonts w:hint="eastAsia"/>
        </w:rPr>
        <w:t>вибір</w:t>
      </w:r>
      <w:r>
        <w:t></w:t>
      </w:r>
      <w:r>
        <w:rPr>
          <w:rFonts w:hint="eastAsia"/>
        </w:rPr>
        <w:t>українського</w:t>
      </w:r>
      <w:r>
        <w:t></w:t>
      </w:r>
      <w:r>
        <w:rPr>
          <w:rFonts w:hint="eastAsia"/>
        </w:rPr>
        <w:t>народу</w:t>
      </w:r>
      <w:r>
        <w:t></w:t>
      </w:r>
      <w:r>
        <w:rPr>
          <w:rFonts w:hint="eastAsia"/>
        </w:rPr>
        <w:t>від</w:t>
      </w:r>
      <w:r>
        <w:t></w:t>
      </w:r>
      <w:r>
        <w:rPr>
          <w:rFonts w:hint="eastAsia"/>
        </w:rPr>
        <w:t>політичного</w:t>
      </w:r>
      <w:r>
        <w:t></w:t>
      </w:r>
      <w:r>
        <w:rPr>
          <w:rFonts w:hint="eastAsia"/>
        </w:rPr>
        <w:t>впливу</w:t>
      </w:r>
      <w:r>
        <w:t></w:t>
      </w:r>
      <w:r>
        <w:t></w:t>
      </w:r>
      <w:r>
        <w:rPr>
          <w:rFonts w:hint="eastAsia"/>
        </w:rPr>
        <w:t>щоб</w:t>
      </w:r>
      <w:r>
        <w:t></w:t>
      </w:r>
      <w:r>
        <w:rPr>
          <w:rFonts w:hint="eastAsia"/>
        </w:rPr>
        <w:t>рішення</w:t>
      </w:r>
    </w:p>
    <w:p w:rsidR="0001150F" w:rsidRDefault="0001150F" w:rsidP="0001150F">
      <w:r>
        <w:rPr>
          <w:rFonts w:hint="eastAsia"/>
        </w:rPr>
        <w:t>приймалось</w:t>
      </w:r>
      <w:r>
        <w:t></w:t>
      </w:r>
      <w:r>
        <w:rPr>
          <w:rFonts w:hint="eastAsia"/>
        </w:rPr>
        <w:t>свідомо</w:t>
      </w:r>
      <w:r>
        <w:t></w:t>
      </w:r>
      <w:r>
        <w:rPr>
          <w:rFonts w:hint="eastAsia"/>
        </w:rPr>
        <w:t>та</w:t>
      </w:r>
      <w:r>
        <w:t></w:t>
      </w:r>
      <w:r>
        <w:rPr>
          <w:rFonts w:hint="eastAsia"/>
        </w:rPr>
        <w:t>відповідально</w:t>
      </w:r>
      <w:r>
        <w:t></w:t>
      </w:r>
      <w:r>
        <w:t></w:t>
      </w:r>
      <w:r>
        <w:rPr>
          <w:rFonts w:hint="eastAsia"/>
        </w:rPr>
        <w:t>Обраний</w:t>
      </w:r>
      <w:r>
        <w:t></w:t>
      </w:r>
      <w:r>
        <w:rPr>
          <w:rFonts w:hint="eastAsia"/>
        </w:rPr>
        <w:t>кошовий</w:t>
      </w:r>
      <w:r>
        <w:t></w:t>
      </w:r>
      <w:r>
        <w:rPr>
          <w:rFonts w:hint="eastAsia"/>
        </w:rPr>
        <w:t>отаман</w:t>
      </w:r>
    </w:p>
    <w:p w:rsidR="0001150F" w:rsidRDefault="0001150F" w:rsidP="0001150F">
      <w:r>
        <w:rPr>
          <w:rFonts w:hint="eastAsia"/>
        </w:rPr>
        <w:t>мав</w:t>
      </w:r>
      <w:r>
        <w:t></w:t>
      </w:r>
      <w:r>
        <w:rPr>
          <w:rFonts w:hint="eastAsia"/>
        </w:rPr>
        <w:t>кланятися</w:t>
      </w:r>
      <w:r>
        <w:t></w:t>
      </w:r>
      <w:r>
        <w:rPr>
          <w:rFonts w:hint="eastAsia"/>
        </w:rPr>
        <w:t>на</w:t>
      </w:r>
      <w:r>
        <w:t></w:t>
      </w:r>
      <w:r>
        <w:rPr>
          <w:rFonts w:hint="eastAsia"/>
        </w:rPr>
        <w:t>чотири</w:t>
      </w:r>
      <w:r>
        <w:t></w:t>
      </w:r>
      <w:r>
        <w:rPr>
          <w:rFonts w:hint="eastAsia"/>
        </w:rPr>
        <w:t>боки</w:t>
      </w:r>
      <w:r>
        <w:t></w:t>
      </w:r>
      <w:r>
        <w:rPr>
          <w:rFonts w:hint="eastAsia"/>
        </w:rPr>
        <w:t>і</w:t>
      </w:r>
      <w:r>
        <w:t></w:t>
      </w:r>
      <w:r>
        <w:rPr>
          <w:rFonts w:hint="eastAsia"/>
        </w:rPr>
        <w:t>дякувати</w:t>
      </w:r>
      <w:r>
        <w:t></w:t>
      </w:r>
      <w:r>
        <w:rPr>
          <w:rFonts w:hint="eastAsia"/>
        </w:rPr>
        <w:t>громаді</w:t>
      </w:r>
      <w:r>
        <w:t></w:t>
      </w:r>
      <w:r>
        <w:t></w:t>
      </w:r>
      <w:r>
        <w:rPr>
          <w:rFonts w:hint="eastAsia"/>
        </w:rPr>
        <w:t>яка</w:t>
      </w:r>
      <w:r>
        <w:t></w:t>
      </w:r>
      <w:r>
        <w:rPr>
          <w:rFonts w:hint="eastAsia"/>
        </w:rPr>
        <w:t>його</w:t>
      </w:r>
      <w:r>
        <w:t></w:t>
      </w:r>
      <w:r>
        <w:rPr>
          <w:rFonts w:hint="eastAsia"/>
        </w:rPr>
        <w:t>обрала</w:t>
      </w:r>
      <w:r>
        <w:t></w:t>
      </w:r>
    </w:p>
    <w:p w:rsidR="0001150F" w:rsidRDefault="0001150F" w:rsidP="0001150F">
      <w:r>
        <w:rPr>
          <w:rFonts w:hint="eastAsia"/>
        </w:rPr>
        <w:t>В</w:t>
      </w:r>
      <w:r>
        <w:t></w:t>
      </w:r>
      <w:r>
        <w:rPr>
          <w:rFonts w:hint="eastAsia"/>
        </w:rPr>
        <w:t>церемонію</w:t>
      </w:r>
      <w:r>
        <w:t></w:t>
      </w:r>
      <w:r>
        <w:rPr>
          <w:rFonts w:hint="eastAsia"/>
        </w:rPr>
        <w:t>інавгурації</w:t>
      </w:r>
      <w:r>
        <w:t></w:t>
      </w:r>
      <w:r>
        <w:rPr>
          <w:rFonts w:hint="eastAsia"/>
        </w:rPr>
        <w:t>Президента</w:t>
      </w:r>
      <w:r>
        <w:t></w:t>
      </w:r>
      <w:r>
        <w:rPr>
          <w:rFonts w:hint="eastAsia"/>
        </w:rPr>
        <w:t>України</w:t>
      </w:r>
      <w:r>
        <w:t></w:t>
      </w:r>
      <w:r>
        <w:rPr>
          <w:rFonts w:hint="eastAsia"/>
        </w:rPr>
        <w:t>чи</w:t>
      </w:r>
      <w:r>
        <w:t></w:t>
      </w:r>
      <w:r>
        <w:rPr>
          <w:rFonts w:hint="eastAsia"/>
        </w:rPr>
        <w:t>складання</w:t>
      </w:r>
      <w:r>
        <w:t></w:t>
      </w:r>
      <w:r>
        <w:rPr>
          <w:rFonts w:hint="eastAsia"/>
        </w:rPr>
        <w:t>присяги</w:t>
      </w:r>
    </w:p>
    <w:p w:rsidR="0001150F" w:rsidRDefault="0001150F" w:rsidP="0001150F">
      <w:r>
        <w:rPr>
          <w:rFonts w:hint="eastAsia"/>
        </w:rPr>
        <w:t>державними</w:t>
      </w:r>
      <w:r>
        <w:t></w:t>
      </w:r>
      <w:r>
        <w:rPr>
          <w:rFonts w:hint="eastAsia"/>
        </w:rPr>
        <w:t>службовцями</w:t>
      </w:r>
      <w:r>
        <w:t></w:t>
      </w:r>
      <w:r>
        <w:rPr>
          <w:rFonts w:hint="eastAsia"/>
        </w:rPr>
        <w:t>пропонуємо</w:t>
      </w:r>
      <w:r>
        <w:t></w:t>
      </w:r>
      <w:r>
        <w:rPr>
          <w:rFonts w:hint="eastAsia"/>
        </w:rPr>
        <w:t>внести</w:t>
      </w:r>
      <w:r>
        <w:t></w:t>
      </w:r>
      <w:r>
        <w:rPr>
          <w:rFonts w:hint="eastAsia"/>
        </w:rPr>
        <w:t>елемент</w:t>
      </w:r>
      <w:r>
        <w:t></w:t>
      </w:r>
      <w:r>
        <w:rPr>
          <w:rFonts w:hint="eastAsia"/>
        </w:rPr>
        <w:t>поклону</w:t>
      </w:r>
      <w:r>
        <w:t></w:t>
      </w:r>
      <w:r>
        <w:rPr>
          <w:rFonts w:hint="eastAsia"/>
        </w:rPr>
        <w:t>і</w:t>
      </w:r>
    </w:p>
    <w:p w:rsidR="0001150F" w:rsidRDefault="0001150F" w:rsidP="0001150F">
      <w:r>
        <w:rPr>
          <w:rFonts w:hint="eastAsia"/>
        </w:rPr>
        <w:t>подяки</w:t>
      </w:r>
      <w:r>
        <w:t></w:t>
      </w:r>
      <w:r>
        <w:rPr>
          <w:rFonts w:hint="eastAsia"/>
        </w:rPr>
        <w:t>Українському</w:t>
      </w:r>
      <w:r>
        <w:t></w:t>
      </w:r>
      <w:r>
        <w:rPr>
          <w:rFonts w:hint="eastAsia"/>
        </w:rPr>
        <w:t>народу</w:t>
      </w:r>
      <w:r>
        <w:t></w:t>
      </w:r>
      <w:r>
        <w:rPr>
          <w:rFonts w:hint="eastAsia"/>
        </w:rPr>
        <w:t>й</w:t>
      </w:r>
      <w:r>
        <w:t></w:t>
      </w:r>
      <w:r>
        <w:rPr>
          <w:rFonts w:hint="eastAsia"/>
        </w:rPr>
        <w:t>громаді</w:t>
      </w:r>
      <w:r>
        <w:t></w:t>
      </w:r>
    </w:p>
    <w:p w:rsidR="0001150F" w:rsidRDefault="0001150F" w:rsidP="0001150F">
      <w:r>
        <w:rPr>
          <w:rFonts w:hint="eastAsia"/>
        </w:rPr>
        <w:t>Підсумовуючи</w:t>
      </w:r>
      <w:r>
        <w:t></w:t>
      </w:r>
      <w:r>
        <w:rPr>
          <w:rFonts w:hint="eastAsia"/>
        </w:rPr>
        <w:t>дослідження</w:t>
      </w:r>
      <w:r>
        <w:t></w:t>
      </w:r>
      <w:r>
        <w:rPr>
          <w:rFonts w:hint="eastAsia"/>
        </w:rPr>
        <w:t>організації</w:t>
      </w:r>
      <w:r>
        <w:t></w:t>
      </w:r>
      <w:r>
        <w:rPr>
          <w:rFonts w:hint="eastAsia"/>
        </w:rPr>
        <w:t>та</w:t>
      </w:r>
      <w:r>
        <w:t></w:t>
      </w:r>
      <w:r>
        <w:rPr>
          <w:rFonts w:hint="eastAsia"/>
        </w:rPr>
        <w:t>здійснення</w:t>
      </w:r>
      <w:r>
        <w:t></w:t>
      </w:r>
      <w:r>
        <w:rPr>
          <w:rFonts w:hint="eastAsia"/>
        </w:rPr>
        <w:t>влади</w:t>
      </w:r>
      <w:r>
        <w:t></w:t>
      </w:r>
      <w:r>
        <w:rPr>
          <w:rFonts w:hint="eastAsia"/>
        </w:rPr>
        <w:t>в</w:t>
      </w:r>
    </w:p>
    <w:p w:rsidR="0001150F" w:rsidRDefault="0001150F" w:rsidP="0001150F">
      <w:r>
        <w:rPr>
          <w:rFonts w:hint="eastAsia"/>
        </w:rPr>
        <w:t>часи</w:t>
      </w:r>
      <w:r>
        <w:t></w:t>
      </w:r>
      <w:r>
        <w:rPr>
          <w:rFonts w:hint="eastAsia"/>
        </w:rPr>
        <w:t>існування</w:t>
      </w:r>
      <w:r>
        <w:t></w:t>
      </w:r>
      <w:r>
        <w:rPr>
          <w:rFonts w:hint="eastAsia"/>
        </w:rPr>
        <w:t>України</w:t>
      </w:r>
      <w:r>
        <w:t></w:t>
      </w:r>
      <w:r>
        <w:rPr>
          <w:rFonts w:hint="eastAsia"/>
        </w:rPr>
        <w:t>Гетьманщини</w:t>
      </w:r>
      <w:r>
        <w:t></w:t>
      </w:r>
      <w:r>
        <w:t></w:t>
      </w:r>
      <w:r>
        <w:rPr>
          <w:rFonts w:hint="eastAsia"/>
        </w:rPr>
        <w:t>представляється</w:t>
      </w:r>
      <w:r>
        <w:t></w:t>
      </w:r>
      <w:r>
        <w:rPr>
          <w:rFonts w:hint="eastAsia"/>
        </w:rPr>
        <w:t>можливим</w:t>
      </w:r>
    </w:p>
    <w:p w:rsidR="0001150F" w:rsidRDefault="0001150F" w:rsidP="0001150F">
      <w:r>
        <w:rPr>
          <w:rFonts w:hint="eastAsia"/>
        </w:rPr>
        <w:t>зробити</w:t>
      </w:r>
      <w:r>
        <w:t></w:t>
      </w:r>
      <w:r>
        <w:rPr>
          <w:rFonts w:hint="eastAsia"/>
        </w:rPr>
        <w:t>висновок</w:t>
      </w:r>
      <w:r>
        <w:t></w:t>
      </w:r>
      <w:r>
        <w:t></w:t>
      </w:r>
      <w:r>
        <w:rPr>
          <w:rFonts w:hint="eastAsia"/>
        </w:rPr>
        <w:t>що</w:t>
      </w:r>
      <w:r>
        <w:t></w:t>
      </w:r>
      <w:r>
        <w:rPr>
          <w:rFonts w:hint="eastAsia"/>
        </w:rPr>
        <w:t>державний</w:t>
      </w:r>
      <w:r>
        <w:t></w:t>
      </w:r>
      <w:r>
        <w:rPr>
          <w:rFonts w:hint="eastAsia"/>
        </w:rPr>
        <w:t>устрій</w:t>
      </w:r>
      <w:r>
        <w:t></w:t>
      </w:r>
      <w:r>
        <w:rPr>
          <w:rFonts w:hint="eastAsia"/>
        </w:rPr>
        <w:t>ґрунтувався</w:t>
      </w:r>
      <w:r>
        <w:t></w:t>
      </w:r>
      <w:r>
        <w:rPr>
          <w:rFonts w:hint="eastAsia"/>
        </w:rPr>
        <w:t>на</w:t>
      </w:r>
    </w:p>
    <w:p w:rsidR="0001150F" w:rsidRDefault="0001150F" w:rsidP="0001150F">
      <w:r>
        <w:rPr>
          <w:rFonts w:hint="eastAsia"/>
        </w:rPr>
        <w:t>республікансько</w:t>
      </w:r>
      <w:r>
        <w:t></w:t>
      </w:r>
      <w:r>
        <w:rPr>
          <w:rFonts w:hint="eastAsia"/>
        </w:rPr>
        <w:t>демократичних</w:t>
      </w:r>
      <w:r>
        <w:t></w:t>
      </w:r>
      <w:r>
        <w:rPr>
          <w:rFonts w:hint="eastAsia"/>
        </w:rPr>
        <w:t>засадах</w:t>
      </w:r>
      <w:r>
        <w:t></w:t>
      </w:r>
      <w:r>
        <w:t></w:t>
      </w:r>
      <w:r>
        <w:rPr>
          <w:rFonts w:hint="eastAsia"/>
        </w:rPr>
        <w:t>мав</w:t>
      </w:r>
      <w:r>
        <w:t></w:t>
      </w:r>
      <w:r>
        <w:rPr>
          <w:rFonts w:hint="eastAsia"/>
        </w:rPr>
        <w:t>військовий</w:t>
      </w:r>
      <w:r>
        <w:t></w:t>
      </w:r>
      <w:r>
        <w:rPr>
          <w:rFonts w:hint="eastAsia"/>
        </w:rPr>
        <w:t>і</w:t>
      </w:r>
    </w:p>
    <w:p w:rsidR="0001150F" w:rsidRDefault="0001150F" w:rsidP="0001150F">
      <w:r>
        <w:rPr>
          <w:rFonts w:hint="eastAsia"/>
        </w:rPr>
        <w:t>територіальний</w:t>
      </w:r>
      <w:r>
        <w:t></w:t>
      </w:r>
      <w:r>
        <w:rPr>
          <w:rFonts w:hint="eastAsia"/>
        </w:rPr>
        <w:t>поділ</w:t>
      </w:r>
      <w:r>
        <w:t></w:t>
      </w:r>
      <w:r>
        <w:t></w:t>
      </w:r>
      <w:r>
        <w:rPr>
          <w:rFonts w:hint="eastAsia"/>
        </w:rPr>
        <w:t>Як</w:t>
      </w:r>
      <w:r>
        <w:t></w:t>
      </w:r>
      <w:r>
        <w:rPr>
          <w:rFonts w:hint="eastAsia"/>
        </w:rPr>
        <w:t>військо</w:t>
      </w:r>
      <w:r>
        <w:t></w:t>
      </w:r>
      <w:r>
        <w:rPr>
          <w:rFonts w:hint="eastAsia"/>
        </w:rPr>
        <w:t>складалося</w:t>
      </w:r>
      <w:r>
        <w:t></w:t>
      </w:r>
      <w:r>
        <w:rPr>
          <w:rFonts w:hint="eastAsia"/>
        </w:rPr>
        <w:t>з</w:t>
      </w:r>
      <w:r>
        <w:t></w:t>
      </w:r>
      <w:r>
        <w:rPr>
          <w:rFonts w:hint="eastAsia"/>
        </w:rPr>
        <w:t>куренів</w:t>
      </w:r>
      <w:r>
        <w:t></w:t>
      </w:r>
    </w:p>
    <w:p w:rsidR="0001150F" w:rsidRDefault="0001150F" w:rsidP="0001150F">
      <w:r>
        <w:rPr>
          <w:rFonts w:hint="eastAsia"/>
        </w:rPr>
        <w:t>територіально</w:t>
      </w:r>
      <w:r>
        <w:t></w:t>
      </w:r>
      <w:r>
        <w:rPr>
          <w:rFonts w:hint="eastAsia"/>
        </w:rPr>
        <w:t>державу</w:t>
      </w:r>
      <w:r>
        <w:t></w:t>
      </w:r>
      <w:r>
        <w:rPr>
          <w:rFonts w:hint="eastAsia"/>
        </w:rPr>
        <w:t>поділили</w:t>
      </w:r>
      <w:r>
        <w:t></w:t>
      </w:r>
      <w:r>
        <w:rPr>
          <w:rFonts w:hint="eastAsia"/>
        </w:rPr>
        <w:t>на</w:t>
      </w:r>
      <w:r>
        <w:t></w:t>
      </w:r>
      <w:r>
        <w:rPr>
          <w:rFonts w:hint="eastAsia"/>
        </w:rPr>
        <w:t>паланки</w:t>
      </w:r>
      <w:r>
        <w:t></w:t>
      </w:r>
      <w:r>
        <w:t></w:t>
      </w:r>
      <w:r>
        <w:rPr>
          <w:rFonts w:hint="eastAsia"/>
        </w:rPr>
        <w:t>Важливим</w:t>
      </w:r>
      <w:r>
        <w:t></w:t>
      </w:r>
      <w:r>
        <w:rPr>
          <w:rFonts w:hint="eastAsia"/>
        </w:rPr>
        <w:t>елементом</w:t>
      </w:r>
    </w:p>
    <w:p w:rsidR="0001150F" w:rsidRDefault="0001150F" w:rsidP="0001150F">
      <w:r>
        <w:rPr>
          <w:rFonts w:hint="eastAsia"/>
        </w:rPr>
        <w:t>організації</w:t>
      </w:r>
      <w:r>
        <w:t></w:t>
      </w:r>
      <w:r>
        <w:rPr>
          <w:rFonts w:hint="eastAsia"/>
        </w:rPr>
        <w:t>влади</w:t>
      </w:r>
      <w:r>
        <w:t></w:t>
      </w:r>
      <w:r>
        <w:rPr>
          <w:rFonts w:hint="eastAsia"/>
        </w:rPr>
        <w:t>за</w:t>
      </w:r>
      <w:r>
        <w:t></w:t>
      </w:r>
      <w:r>
        <w:rPr>
          <w:rFonts w:hint="eastAsia"/>
        </w:rPr>
        <w:t>часів</w:t>
      </w:r>
      <w:r>
        <w:t></w:t>
      </w:r>
      <w:r>
        <w:rPr>
          <w:rFonts w:hint="eastAsia"/>
        </w:rPr>
        <w:t>України</w:t>
      </w:r>
      <w:r>
        <w:t></w:t>
      </w:r>
      <w:r>
        <w:rPr>
          <w:rFonts w:hint="eastAsia"/>
        </w:rPr>
        <w:t>Гетьманщини</w:t>
      </w:r>
      <w:r>
        <w:t></w:t>
      </w:r>
      <w:r>
        <w:rPr>
          <w:rFonts w:hint="eastAsia"/>
        </w:rPr>
        <w:t>є</w:t>
      </w:r>
      <w:r>
        <w:t></w:t>
      </w:r>
      <w:r>
        <w:rPr>
          <w:rFonts w:hint="eastAsia"/>
        </w:rPr>
        <w:t>фактично</w:t>
      </w:r>
    </w:p>
    <w:p w:rsidR="0001150F" w:rsidRDefault="0001150F" w:rsidP="0001150F">
      <w:r>
        <w:rPr>
          <w:rFonts w:hint="eastAsia"/>
        </w:rPr>
        <w:t>зобов’язальна</w:t>
      </w:r>
      <w:r>
        <w:t></w:t>
      </w:r>
      <w:r>
        <w:rPr>
          <w:rFonts w:hint="eastAsia"/>
        </w:rPr>
        <w:t>участь</w:t>
      </w:r>
      <w:r>
        <w:t></w:t>
      </w:r>
      <w:r>
        <w:rPr>
          <w:rFonts w:hint="eastAsia"/>
        </w:rPr>
        <w:t>козаків</w:t>
      </w:r>
      <w:r>
        <w:t></w:t>
      </w:r>
      <w:r>
        <w:rPr>
          <w:rFonts w:hint="eastAsia"/>
        </w:rPr>
        <w:t>на</w:t>
      </w:r>
      <w:r>
        <w:t></w:t>
      </w:r>
      <w:r>
        <w:rPr>
          <w:rFonts w:hint="eastAsia"/>
        </w:rPr>
        <w:t>січовому</w:t>
      </w:r>
      <w:r>
        <w:t></w:t>
      </w:r>
      <w:r>
        <w:rPr>
          <w:rFonts w:hint="eastAsia"/>
        </w:rPr>
        <w:t>майдані</w:t>
      </w:r>
      <w:r>
        <w:t></w:t>
      </w:r>
      <w:r>
        <w:t></w:t>
      </w:r>
      <w:r>
        <w:rPr>
          <w:rFonts w:hint="eastAsia"/>
        </w:rPr>
        <w:t>під</w:t>
      </w:r>
      <w:r>
        <w:t></w:t>
      </w:r>
      <w:r>
        <w:rPr>
          <w:rFonts w:hint="eastAsia"/>
        </w:rPr>
        <w:t>час</w:t>
      </w:r>
      <w:r>
        <w:t></w:t>
      </w:r>
      <w:r>
        <w:rPr>
          <w:rFonts w:hint="eastAsia"/>
        </w:rPr>
        <w:t>якого</w:t>
      </w:r>
    </w:p>
    <w:p w:rsidR="0001150F" w:rsidRDefault="0001150F" w:rsidP="0001150F">
      <w:r>
        <w:rPr>
          <w:rFonts w:hint="eastAsia"/>
        </w:rPr>
        <w:t>вирішувались</w:t>
      </w:r>
      <w:r>
        <w:t></w:t>
      </w:r>
      <w:r>
        <w:rPr>
          <w:rFonts w:hint="eastAsia"/>
        </w:rPr>
        <w:t>найважливіші</w:t>
      </w:r>
      <w:r>
        <w:t></w:t>
      </w:r>
      <w:r>
        <w:rPr>
          <w:rFonts w:hint="eastAsia"/>
        </w:rPr>
        <w:t>питання</w:t>
      </w:r>
      <w:r>
        <w:t></w:t>
      </w:r>
      <w:r>
        <w:t></w:t>
      </w:r>
      <w:r>
        <w:rPr>
          <w:rFonts w:hint="eastAsia"/>
        </w:rPr>
        <w:t>вибори</w:t>
      </w:r>
      <w:r>
        <w:t></w:t>
      </w:r>
      <w:r>
        <w:rPr>
          <w:rFonts w:hint="eastAsia"/>
        </w:rPr>
        <w:t>кошового</w:t>
      </w:r>
      <w:r>
        <w:t></w:t>
      </w:r>
      <w:r>
        <w:rPr>
          <w:rFonts w:hint="eastAsia"/>
        </w:rPr>
        <w:t>отамана</w:t>
      </w:r>
      <w:r>
        <w:t></w:t>
      </w:r>
      <w:r>
        <w:rPr>
          <w:rFonts w:hint="eastAsia"/>
        </w:rPr>
        <w:t>й</w:t>
      </w:r>
    </w:p>
    <w:p w:rsidR="0001150F" w:rsidRDefault="0001150F" w:rsidP="0001150F">
      <w:r>
        <w:rPr>
          <w:rFonts w:hint="eastAsia"/>
        </w:rPr>
        <w:t>військової</w:t>
      </w:r>
      <w:r>
        <w:t></w:t>
      </w:r>
      <w:r>
        <w:rPr>
          <w:rFonts w:hint="eastAsia"/>
        </w:rPr>
        <w:t>старшини</w:t>
      </w:r>
      <w:r>
        <w:t></w:t>
      </w:r>
      <w:r>
        <w:t></w:t>
      </w:r>
      <w:r>
        <w:rPr>
          <w:rFonts w:hint="eastAsia"/>
        </w:rPr>
        <w:t>війни</w:t>
      </w:r>
      <w:r>
        <w:t></w:t>
      </w:r>
      <w:r>
        <w:rPr>
          <w:rFonts w:hint="eastAsia"/>
        </w:rPr>
        <w:t>і</w:t>
      </w:r>
      <w:r>
        <w:t></w:t>
      </w:r>
      <w:r>
        <w:rPr>
          <w:rFonts w:hint="eastAsia"/>
        </w:rPr>
        <w:t>миру</w:t>
      </w:r>
      <w:r>
        <w:t></w:t>
      </w:r>
      <w:r>
        <w:t></w:t>
      </w:r>
      <w:r>
        <w:rPr>
          <w:rFonts w:hint="eastAsia"/>
        </w:rPr>
        <w:t>встановлення</w:t>
      </w:r>
      <w:r>
        <w:t></w:t>
      </w:r>
      <w:r>
        <w:rPr>
          <w:rFonts w:hint="eastAsia"/>
        </w:rPr>
        <w:t>дипломатичних</w:t>
      </w:r>
    </w:p>
    <w:p w:rsidR="0001150F" w:rsidRDefault="0001150F" w:rsidP="0001150F">
      <w:r>
        <w:rPr>
          <w:rFonts w:hint="eastAsia"/>
        </w:rPr>
        <w:t>відносин</w:t>
      </w:r>
      <w:r>
        <w:t></w:t>
      </w:r>
      <w:r>
        <w:t></w:t>
      </w:r>
      <w:r>
        <w:rPr>
          <w:rFonts w:hint="eastAsia"/>
        </w:rPr>
        <w:t>воєнних</w:t>
      </w:r>
      <w:r>
        <w:t></w:t>
      </w:r>
      <w:r>
        <w:rPr>
          <w:rFonts w:hint="eastAsia"/>
        </w:rPr>
        <w:t>походів</w:t>
      </w:r>
      <w:r>
        <w:t></w:t>
      </w:r>
      <w:r>
        <w:t></w:t>
      </w:r>
      <w:r>
        <w:rPr>
          <w:rFonts w:hint="eastAsia"/>
        </w:rPr>
        <w:t>покарання</w:t>
      </w:r>
      <w:r>
        <w:t></w:t>
      </w:r>
      <w:r>
        <w:rPr>
          <w:rFonts w:hint="eastAsia"/>
        </w:rPr>
        <w:t>злочинців</w:t>
      </w:r>
      <w:r>
        <w:t></w:t>
      </w:r>
      <w:r>
        <w:t></w:t>
      </w:r>
      <w:r>
        <w:rPr>
          <w:rFonts w:hint="eastAsia"/>
        </w:rPr>
        <w:t>Тому</w:t>
      </w:r>
      <w:r>
        <w:t></w:t>
      </w:r>
      <w:r>
        <w:rPr>
          <w:rFonts w:hint="eastAsia"/>
        </w:rPr>
        <w:t>відстоюємо</w:t>
      </w:r>
    </w:p>
    <w:p w:rsidR="0001150F" w:rsidRDefault="0001150F" w:rsidP="0001150F">
      <w:r>
        <w:rPr>
          <w:rFonts w:hint="eastAsia"/>
        </w:rPr>
        <w:t>позиції</w:t>
      </w:r>
      <w:r>
        <w:t></w:t>
      </w:r>
      <w:r>
        <w:rPr>
          <w:rFonts w:hint="eastAsia"/>
        </w:rPr>
        <w:t>щодо</w:t>
      </w:r>
      <w:r>
        <w:t></w:t>
      </w:r>
      <w:r>
        <w:rPr>
          <w:rFonts w:hint="eastAsia"/>
        </w:rPr>
        <w:t>запровадження</w:t>
      </w:r>
      <w:r>
        <w:t></w:t>
      </w:r>
      <w:r>
        <w:rPr>
          <w:rFonts w:hint="eastAsia"/>
        </w:rPr>
        <w:t>в</w:t>
      </w:r>
      <w:r>
        <w:t></w:t>
      </w:r>
      <w:r>
        <w:rPr>
          <w:rFonts w:hint="eastAsia"/>
        </w:rPr>
        <w:t>законодавстві</w:t>
      </w:r>
      <w:r>
        <w:t></w:t>
      </w:r>
      <w:r>
        <w:rPr>
          <w:rFonts w:hint="eastAsia"/>
        </w:rPr>
        <w:t>України</w:t>
      </w:r>
      <w:r>
        <w:t></w:t>
      </w:r>
      <w:r>
        <w:rPr>
          <w:rFonts w:hint="eastAsia"/>
        </w:rPr>
        <w:t>обов’язком</w:t>
      </w:r>
    </w:p>
    <w:p w:rsidR="0001150F" w:rsidRDefault="0001150F" w:rsidP="0001150F">
      <w:r>
        <w:rPr>
          <w:rFonts w:hint="eastAsia"/>
        </w:rPr>
        <w:t>участі</w:t>
      </w:r>
      <w:r>
        <w:t></w:t>
      </w:r>
      <w:r>
        <w:rPr>
          <w:rFonts w:hint="eastAsia"/>
        </w:rPr>
        <w:t>громадян</w:t>
      </w:r>
      <w:r>
        <w:t></w:t>
      </w:r>
      <w:r>
        <w:rPr>
          <w:rFonts w:hint="eastAsia"/>
        </w:rPr>
        <w:t>у</w:t>
      </w:r>
      <w:r>
        <w:t></w:t>
      </w:r>
      <w:r>
        <w:rPr>
          <w:rFonts w:hint="eastAsia"/>
        </w:rPr>
        <w:t>формах</w:t>
      </w:r>
      <w:r>
        <w:t></w:t>
      </w:r>
      <w:r>
        <w:rPr>
          <w:rFonts w:hint="eastAsia"/>
        </w:rPr>
        <w:t>безпосередньої</w:t>
      </w:r>
      <w:r>
        <w:t></w:t>
      </w:r>
      <w:r>
        <w:rPr>
          <w:rFonts w:hint="eastAsia"/>
        </w:rPr>
        <w:t>демократії</w:t>
      </w:r>
      <w:r>
        <w:t></w:t>
      </w:r>
      <w:r>
        <w:t></w:t>
      </w:r>
      <w:r>
        <w:rPr>
          <w:rFonts w:hint="eastAsia"/>
        </w:rPr>
        <w:t>зокрема</w:t>
      </w:r>
    </w:p>
    <w:p w:rsidR="0001150F" w:rsidRDefault="0001150F" w:rsidP="0001150F">
      <w:r>
        <w:rPr>
          <w:rFonts w:hint="eastAsia"/>
        </w:rPr>
        <w:t>виборах</w:t>
      </w:r>
      <w:r>
        <w:t></w:t>
      </w:r>
      <w:r>
        <w:rPr>
          <w:rFonts w:hint="eastAsia"/>
        </w:rPr>
        <w:t>та</w:t>
      </w:r>
      <w:r>
        <w:t></w:t>
      </w:r>
      <w:r>
        <w:rPr>
          <w:rFonts w:hint="eastAsia"/>
        </w:rPr>
        <w:t>референдумах</w:t>
      </w:r>
      <w:r>
        <w:t></w:t>
      </w:r>
      <w:r>
        <w:t></w:t>
      </w:r>
      <w:r>
        <w:rPr>
          <w:rFonts w:hint="eastAsia"/>
        </w:rPr>
        <w:t>що</w:t>
      </w:r>
      <w:r>
        <w:t></w:t>
      </w:r>
      <w:r>
        <w:rPr>
          <w:rFonts w:hint="eastAsia"/>
        </w:rPr>
        <w:t>відповідатиме</w:t>
      </w:r>
      <w:r>
        <w:t></w:t>
      </w:r>
      <w:r>
        <w:rPr>
          <w:rFonts w:hint="eastAsia"/>
        </w:rPr>
        <w:t>історичній</w:t>
      </w:r>
      <w:r>
        <w:t></w:t>
      </w:r>
      <w:r>
        <w:rPr>
          <w:rFonts w:hint="eastAsia"/>
        </w:rPr>
        <w:t>традиції</w:t>
      </w:r>
    </w:p>
    <w:p w:rsidR="0001150F" w:rsidRDefault="0001150F" w:rsidP="0001150F">
      <w:r>
        <w:rPr>
          <w:rFonts w:hint="eastAsia"/>
        </w:rPr>
        <w:t>українського</w:t>
      </w:r>
      <w:r>
        <w:t></w:t>
      </w:r>
      <w:r>
        <w:rPr>
          <w:rFonts w:hint="eastAsia"/>
        </w:rPr>
        <w:t>народу</w:t>
      </w:r>
      <w:r>
        <w:t></w:t>
      </w:r>
    </w:p>
    <w:p w:rsidR="0001150F" w:rsidRDefault="0001150F" w:rsidP="0001150F">
      <w:r>
        <w:rPr>
          <w:rFonts w:hint="eastAsia"/>
        </w:rPr>
        <w:t>Для</w:t>
      </w:r>
      <w:r>
        <w:t></w:t>
      </w:r>
      <w:r>
        <w:rPr>
          <w:rFonts w:hint="eastAsia"/>
        </w:rPr>
        <w:t>нинішнього</w:t>
      </w:r>
      <w:r>
        <w:t></w:t>
      </w:r>
      <w:r>
        <w:rPr>
          <w:rFonts w:hint="eastAsia"/>
        </w:rPr>
        <w:t>розвитку</w:t>
      </w:r>
      <w:r>
        <w:t></w:t>
      </w:r>
      <w:r>
        <w:rPr>
          <w:rFonts w:hint="eastAsia"/>
        </w:rPr>
        <w:t>України</w:t>
      </w:r>
      <w:r>
        <w:t></w:t>
      </w:r>
      <w:r>
        <w:rPr>
          <w:rFonts w:hint="eastAsia"/>
        </w:rPr>
        <w:t>важливим</w:t>
      </w:r>
      <w:r>
        <w:t></w:t>
      </w:r>
      <w:r>
        <w:rPr>
          <w:rFonts w:hint="eastAsia"/>
        </w:rPr>
        <w:t>питанням</w:t>
      </w:r>
      <w:r>
        <w:t></w:t>
      </w:r>
      <w:r>
        <w:rPr>
          <w:rFonts w:hint="eastAsia"/>
        </w:rPr>
        <w:t>є</w:t>
      </w:r>
    </w:p>
    <w:p w:rsidR="0001150F" w:rsidRDefault="0001150F" w:rsidP="0001150F">
      <w:r>
        <w:rPr>
          <w:rFonts w:hint="eastAsia"/>
        </w:rPr>
        <w:t>проведення</w:t>
      </w:r>
      <w:r>
        <w:t></w:t>
      </w:r>
      <w:r>
        <w:rPr>
          <w:rFonts w:hint="eastAsia"/>
        </w:rPr>
        <w:t>демократичних</w:t>
      </w:r>
      <w:r>
        <w:t></w:t>
      </w:r>
      <w:r>
        <w:rPr>
          <w:rFonts w:hint="eastAsia"/>
        </w:rPr>
        <w:t>парламентських</w:t>
      </w:r>
      <w:r>
        <w:t></w:t>
      </w:r>
      <w:r>
        <w:rPr>
          <w:rFonts w:hint="eastAsia"/>
        </w:rPr>
        <w:t>і</w:t>
      </w:r>
      <w:r>
        <w:t></w:t>
      </w:r>
      <w:r>
        <w:rPr>
          <w:rFonts w:hint="eastAsia"/>
        </w:rPr>
        <w:t>місцевих</w:t>
      </w:r>
      <w:r>
        <w:t></w:t>
      </w:r>
      <w:r>
        <w:rPr>
          <w:rFonts w:hint="eastAsia"/>
        </w:rPr>
        <w:t>виборів</w:t>
      </w:r>
      <w:r>
        <w:t></w:t>
      </w:r>
    </w:p>
    <w:p w:rsidR="0001150F" w:rsidRDefault="0001150F" w:rsidP="0001150F">
      <w:r>
        <w:rPr>
          <w:rFonts w:hint="eastAsia"/>
        </w:rPr>
        <w:t>Пропонуємо</w:t>
      </w:r>
      <w:r>
        <w:t></w:t>
      </w:r>
      <w:r>
        <w:rPr>
          <w:rFonts w:hint="eastAsia"/>
        </w:rPr>
        <w:t>у</w:t>
      </w:r>
      <w:r>
        <w:t></w:t>
      </w:r>
      <w:r>
        <w:rPr>
          <w:rFonts w:hint="eastAsia"/>
        </w:rPr>
        <w:t>Виборчому</w:t>
      </w:r>
      <w:r>
        <w:t></w:t>
      </w:r>
      <w:r>
        <w:rPr>
          <w:rFonts w:hint="eastAsia"/>
        </w:rPr>
        <w:t>кодексі</w:t>
      </w:r>
      <w:r>
        <w:t></w:t>
      </w:r>
      <w:r>
        <w:rPr>
          <w:rFonts w:hint="eastAsia"/>
        </w:rPr>
        <w:t>України</w:t>
      </w:r>
      <w:r>
        <w:t></w:t>
      </w:r>
      <w:r>
        <w:rPr>
          <w:rFonts w:hint="eastAsia"/>
        </w:rPr>
        <w:t>від</w:t>
      </w:r>
      <w:r>
        <w:t></w:t>
      </w:r>
      <w:r>
        <w:t></w:t>
      </w:r>
      <w:r>
        <w:t></w:t>
      </w:r>
      <w:r>
        <w:t></w:t>
      </w:r>
      <w:r>
        <w:rPr>
          <w:rFonts w:hint="eastAsia"/>
        </w:rPr>
        <w:t>грудня</w:t>
      </w:r>
      <w:r>
        <w:t></w:t>
      </w:r>
      <w:r>
        <w:t></w:t>
      </w:r>
      <w:r>
        <w:t></w:t>
      </w:r>
      <w:r>
        <w:t></w:t>
      </w:r>
      <w:r>
        <w:t></w:t>
      </w:r>
      <w:r>
        <w:t></w:t>
      </w:r>
      <w:r>
        <w:rPr>
          <w:rFonts w:hint="eastAsia"/>
        </w:rPr>
        <w:t>року</w:t>
      </w:r>
    </w:p>
    <w:p w:rsidR="0001150F" w:rsidRDefault="0001150F" w:rsidP="0001150F">
      <w:r>
        <w:rPr>
          <w:rFonts w:hint="eastAsia"/>
        </w:rPr>
        <w:t>передбачити</w:t>
      </w:r>
      <w:r>
        <w:t></w:t>
      </w:r>
      <w:r>
        <w:rPr>
          <w:rFonts w:hint="eastAsia"/>
        </w:rPr>
        <w:t>альтернативи</w:t>
      </w:r>
      <w:r>
        <w:t></w:t>
      </w:r>
      <w:r>
        <w:rPr>
          <w:rFonts w:hint="eastAsia"/>
        </w:rPr>
        <w:t>висунення</w:t>
      </w:r>
      <w:r>
        <w:t></w:t>
      </w:r>
      <w:r>
        <w:rPr>
          <w:rFonts w:hint="eastAsia"/>
        </w:rPr>
        <w:t>кандидатів</w:t>
      </w:r>
      <w:r>
        <w:t></w:t>
      </w:r>
      <w:r>
        <w:rPr>
          <w:rFonts w:hint="eastAsia"/>
        </w:rPr>
        <w:t>у</w:t>
      </w:r>
      <w:r>
        <w:t></w:t>
      </w:r>
      <w:r>
        <w:rPr>
          <w:rFonts w:hint="eastAsia"/>
        </w:rPr>
        <w:t>депутати</w:t>
      </w:r>
      <w:r>
        <w:t></w:t>
      </w:r>
      <w:r>
        <w:t></w:t>
      </w:r>
      <w:r>
        <w:rPr>
          <w:rFonts w:hint="eastAsia"/>
        </w:rPr>
        <w:t>Зараз</w:t>
      </w:r>
    </w:p>
    <w:p w:rsidR="0001150F" w:rsidRDefault="0001150F" w:rsidP="0001150F">
      <w:r>
        <w:rPr>
          <w:rFonts w:hint="eastAsia"/>
        </w:rPr>
        <w:t>маємо</w:t>
      </w:r>
      <w:r>
        <w:t></w:t>
      </w:r>
      <w:r>
        <w:rPr>
          <w:rFonts w:hint="eastAsia"/>
        </w:rPr>
        <w:t>ситуацію</w:t>
      </w:r>
      <w:r>
        <w:t></w:t>
      </w:r>
      <w:r>
        <w:t></w:t>
      </w:r>
      <w:r>
        <w:rPr>
          <w:rFonts w:hint="eastAsia"/>
        </w:rPr>
        <w:t>коли</w:t>
      </w:r>
      <w:r>
        <w:t></w:t>
      </w:r>
      <w:r>
        <w:rPr>
          <w:rFonts w:hint="eastAsia"/>
        </w:rPr>
        <w:t>право</w:t>
      </w:r>
      <w:r>
        <w:t></w:t>
      </w:r>
      <w:r>
        <w:rPr>
          <w:rFonts w:hint="eastAsia"/>
        </w:rPr>
        <w:t>висунення</w:t>
      </w:r>
      <w:r>
        <w:t></w:t>
      </w:r>
      <w:r>
        <w:rPr>
          <w:rFonts w:hint="eastAsia"/>
        </w:rPr>
        <w:t>кандидатів</w:t>
      </w:r>
      <w:r>
        <w:t></w:t>
      </w:r>
      <w:r>
        <w:rPr>
          <w:rFonts w:hint="eastAsia"/>
        </w:rPr>
        <w:t>в</w:t>
      </w:r>
      <w:r>
        <w:t></w:t>
      </w:r>
      <w:r>
        <w:rPr>
          <w:rFonts w:hint="eastAsia"/>
        </w:rPr>
        <w:t>депутати</w:t>
      </w:r>
    </w:p>
    <w:p w:rsidR="0001150F" w:rsidRDefault="0001150F" w:rsidP="0001150F">
      <w:r>
        <w:rPr>
          <w:rFonts w:hint="eastAsia"/>
        </w:rPr>
        <w:t>монополізували</w:t>
      </w:r>
      <w:r>
        <w:t></w:t>
      </w:r>
      <w:r>
        <w:rPr>
          <w:rFonts w:hint="eastAsia"/>
        </w:rPr>
        <w:t>партії</w:t>
      </w:r>
      <w:r>
        <w:t></w:t>
      </w:r>
      <w:r>
        <w:t></w:t>
      </w:r>
      <w:r>
        <w:rPr>
          <w:rFonts w:hint="eastAsia"/>
        </w:rPr>
        <w:t>як</w:t>
      </w:r>
      <w:r>
        <w:t></w:t>
      </w:r>
      <w:r>
        <w:rPr>
          <w:rFonts w:hint="eastAsia"/>
        </w:rPr>
        <w:t>було</w:t>
      </w:r>
      <w:r>
        <w:t></w:t>
      </w:r>
      <w:r>
        <w:rPr>
          <w:rFonts w:hint="eastAsia"/>
        </w:rPr>
        <w:t>в</w:t>
      </w:r>
      <w:r>
        <w:t></w:t>
      </w:r>
      <w:r>
        <w:rPr>
          <w:rFonts w:hint="eastAsia"/>
        </w:rPr>
        <w:t>найгірші</w:t>
      </w:r>
      <w:r>
        <w:t></w:t>
      </w:r>
      <w:r>
        <w:rPr>
          <w:rFonts w:hint="eastAsia"/>
        </w:rPr>
        <w:t>радянські</w:t>
      </w:r>
      <w:r>
        <w:t></w:t>
      </w:r>
      <w:r>
        <w:rPr>
          <w:rFonts w:hint="eastAsia"/>
        </w:rPr>
        <w:t>часи</w:t>
      </w:r>
      <w:r>
        <w:t></w:t>
      </w:r>
      <w:r>
        <w:t></w:t>
      </w:r>
      <w:r>
        <w:rPr>
          <w:rFonts w:hint="eastAsia"/>
        </w:rPr>
        <w:t>коло</w:t>
      </w:r>
      <w:r>
        <w:t></w:t>
      </w:r>
      <w:r>
        <w:rPr>
          <w:rFonts w:hint="eastAsia"/>
        </w:rPr>
        <w:t>це</w:t>
      </w:r>
    </w:p>
    <w:p w:rsidR="0001150F" w:rsidRDefault="0001150F" w:rsidP="0001150F">
      <w:r>
        <w:rPr>
          <w:rFonts w:hint="eastAsia"/>
        </w:rPr>
        <w:t>право</w:t>
      </w:r>
      <w:r>
        <w:t></w:t>
      </w:r>
      <w:r>
        <w:rPr>
          <w:rFonts w:hint="eastAsia"/>
        </w:rPr>
        <w:t>належало</w:t>
      </w:r>
      <w:r>
        <w:t></w:t>
      </w:r>
      <w:r>
        <w:rPr>
          <w:rFonts w:hint="eastAsia"/>
        </w:rPr>
        <w:t>партії</w:t>
      </w:r>
      <w:r>
        <w:t></w:t>
      </w:r>
      <w:r>
        <w:t></w:t>
      </w:r>
      <w:r>
        <w:rPr>
          <w:rFonts w:hint="eastAsia"/>
        </w:rPr>
        <w:t>а</w:t>
      </w:r>
      <w:r>
        <w:t></w:t>
      </w:r>
      <w:r>
        <w:rPr>
          <w:rFonts w:hint="eastAsia"/>
        </w:rPr>
        <w:t>у</w:t>
      </w:r>
      <w:r>
        <w:t></w:t>
      </w:r>
      <w:r>
        <w:rPr>
          <w:rFonts w:hint="eastAsia"/>
        </w:rPr>
        <w:t>нас</w:t>
      </w:r>
      <w:r>
        <w:t></w:t>
      </w:r>
      <w:r>
        <w:rPr>
          <w:rFonts w:hint="eastAsia"/>
        </w:rPr>
        <w:t>партіям</w:t>
      </w:r>
      <w:r>
        <w:t></w:t>
      </w:r>
    </w:p>
    <w:p w:rsidR="0001150F" w:rsidRDefault="0001150F" w:rsidP="0001150F">
      <w:r>
        <w:rPr>
          <w:rFonts w:hint="eastAsia"/>
        </w:rPr>
        <w:t>Після</w:t>
      </w:r>
      <w:r>
        <w:t></w:t>
      </w:r>
      <w:r>
        <w:rPr>
          <w:rFonts w:hint="eastAsia"/>
        </w:rPr>
        <w:t>проголошення</w:t>
      </w:r>
      <w:r>
        <w:t></w:t>
      </w:r>
      <w:r>
        <w:rPr>
          <w:rFonts w:hint="eastAsia"/>
        </w:rPr>
        <w:t>незалежності</w:t>
      </w:r>
      <w:r>
        <w:t></w:t>
      </w:r>
      <w:r>
        <w:rPr>
          <w:rFonts w:hint="eastAsia"/>
        </w:rPr>
        <w:t>України</w:t>
      </w:r>
      <w:r>
        <w:t></w:t>
      </w:r>
      <w:r>
        <w:t></w:t>
      </w:r>
      <w:r>
        <w:t></w:t>
      </w:r>
      <w:r>
        <w:t></w:t>
      </w:r>
      <w:r>
        <w:rPr>
          <w:rFonts w:hint="eastAsia"/>
        </w:rPr>
        <w:t>серпня</w:t>
      </w:r>
      <w:r>
        <w:t></w:t>
      </w:r>
      <w:r>
        <w:t></w:t>
      </w:r>
      <w:r>
        <w:t></w:t>
      </w:r>
      <w:r>
        <w:t></w:t>
      </w:r>
      <w:r>
        <w:t></w:t>
      </w:r>
      <w:r>
        <w:t></w:t>
      </w:r>
      <w:r>
        <w:rPr>
          <w:rFonts w:hint="eastAsia"/>
        </w:rPr>
        <w:t>року</w:t>
      </w:r>
    </w:p>
    <w:p w:rsidR="0001150F" w:rsidRDefault="0001150F" w:rsidP="0001150F">
      <w:r>
        <w:t></w:t>
      </w:r>
      <w:r>
        <w:t></w:t>
      </w:r>
      <w:r>
        <w:rPr>
          <w:rFonts w:hint="eastAsia"/>
        </w:rPr>
        <w:t>липня</w:t>
      </w:r>
      <w:r>
        <w:t></w:t>
      </w:r>
      <w:r>
        <w:t></w:t>
      </w:r>
      <w:r>
        <w:t></w:t>
      </w:r>
      <w:r>
        <w:t></w:t>
      </w:r>
      <w:r>
        <w:t></w:t>
      </w:r>
      <w:r>
        <w:t></w:t>
      </w:r>
      <w:r>
        <w:rPr>
          <w:rFonts w:hint="eastAsia"/>
        </w:rPr>
        <w:t>року</w:t>
      </w:r>
      <w:r>
        <w:t></w:t>
      </w:r>
      <w:r>
        <w:rPr>
          <w:rFonts w:hint="eastAsia"/>
        </w:rPr>
        <w:t>прийняли</w:t>
      </w:r>
      <w:r>
        <w:t></w:t>
      </w:r>
      <w:r>
        <w:rPr>
          <w:rFonts w:hint="eastAsia"/>
        </w:rPr>
        <w:t>Закон</w:t>
      </w:r>
      <w:r>
        <w:t></w:t>
      </w:r>
      <w:r>
        <w:rPr>
          <w:rFonts w:hint="eastAsia"/>
        </w:rPr>
        <w:t>“Про</w:t>
      </w:r>
      <w:r>
        <w:t></w:t>
      </w:r>
      <w:r>
        <w:rPr>
          <w:rFonts w:hint="eastAsia"/>
        </w:rPr>
        <w:t>заснування</w:t>
      </w:r>
      <w:r>
        <w:t></w:t>
      </w:r>
      <w:r>
        <w:rPr>
          <w:rFonts w:hint="eastAsia"/>
        </w:rPr>
        <w:t>поста</w:t>
      </w:r>
      <w:r>
        <w:t></w:t>
      </w:r>
    </w:p>
    <w:p w:rsidR="0001150F" w:rsidRDefault="0001150F" w:rsidP="0001150F">
      <w:r>
        <w:t></w:t>
      </w:r>
      <w:r>
        <w:t></w:t>
      </w:r>
      <w:r>
        <w:t></w:t>
      </w:r>
    </w:p>
    <w:p w:rsidR="0001150F" w:rsidRDefault="0001150F" w:rsidP="0001150F">
      <w:r>
        <w:rPr>
          <w:rFonts w:hint="eastAsia"/>
        </w:rPr>
        <w:t>Президента</w:t>
      </w:r>
      <w:r>
        <w:t></w:t>
      </w:r>
      <w:r>
        <w:rPr>
          <w:rFonts w:hint="eastAsia"/>
        </w:rPr>
        <w:t>Української</w:t>
      </w:r>
      <w:r>
        <w:t></w:t>
      </w:r>
      <w:r>
        <w:rPr>
          <w:rFonts w:hint="eastAsia"/>
        </w:rPr>
        <w:t>РСР</w:t>
      </w:r>
      <w:r>
        <w:t></w:t>
      </w:r>
      <w:r>
        <w:rPr>
          <w:rFonts w:hint="eastAsia"/>
        </w:rPr>
        <w:t>і</w:t>
      </w:r>
      <w:r>
        <w:t></w:t>
      </w:r>
      <w:r>
        <w:rPr>
          <w:rFonts w:hint="eastAsia"/>
        </w:rPr>
        <w:t>внесення</w:t>
      </w:r>
      <w:r>
        <w:t></w:t>
      </w:r>
      <w:r>
        <w:rPr>
          <w:rFonts w:hint="eastAsia"/>
        </w:rPr>
        <w:t>змін</w:t>
      </w:r>
      <w:r>
        <w:t></w:t>
      </w:r>
      <w:r>
        <w:rPr>
          <w:rFonts w:hint="eastAsia"/>
        </w:rPr>
        <w:t>і</w:t>
      </w:r>
      <w:r>
        <w:t></w:t>
      </w:r>
      <w:r>
        <w:rPr>
          <w:rFonts w:hint="eastAsia"/>
        </w:rPr>
        <w:t>доповнень</w:t>
      </w:r>
      <w:r>
        <w:t></w:t>
      </w:r>
      <w:r>
        <w:rPr>
          <w:rFonts w:hint="eastAsia"/>
        </w:rPr>
        <w:t>до</w:t>
      </w:r>
    </w:p>
    <w:p w:rsidR="0001150F" w:rsidRDefault="0001150F" w:rsidP="0001150F">
      <w:r>
        <w:rPr>
          <w:rFonts w:hint="eastAsia"/>
        </w:rPr>
        <w:t>Конституції</w:t>
      </w:r>
      <w:r>
        <w:t></w:t>
      </w:r>
      <w:r>
        <w:t></w:t>
      </w:r>
      <w:r>
        <w:rPr>
          <w:rFonts w:hint="eastAsia"/>
        </w:rPr>
        <w:t>Основного</w:t>
      </w:r>
      <w:r>
        <w:t></w:t>
      </w:r>
      <w:r>
        <w:rPr>
          <w:rFonts w:hint="eastAsia"/>
        </w:rPr>
        <w:t>Закону</w:t>
      </w:r>
      <w:r>
        <w:t></w:t>
      </w:r>
      <w:r>
        <w:t></w:t>
      </w:r>
      <w:r>
        <w:rPr>
          <w:rFonts w:hint="eastAsia"/>
        </w:rPr>
        <w:t>Української</w:t>
      </w:r>
      <w:r>
        <w:t></w:t>
      </w:r>
      <w:r>
        <w:rPr>
          <w:rFonts w:hint="eastAsia"/>
        </w:rPr>
        <w:t>РСР”</w:t>
      </w:r>
      <w:r>
        <w:t></w:t>
      </w:r>
      <w:r>
        <w:t></w:t>
      </w:r>
      <w:r>
        <w:rPr>
          <w:rFonts w:hint="eastAsia"/>
        </w:rPr>
        <w:t>який</w:t>
      </w:r>
      <w:r>
        <w:t></w:t>
      </w:r>
      <w:r>
        <w:rPr>
          <w:rFonts w:hint="eastAsia"/>
        </w:rPr>
        <w:t>закріпив</w:t>
      </w:r>
    </w:p>
    <w:p w:rsidR="0001150F" w:rsidRDefault="0001150F" w:rsidP="0001150F">
      <w:r>
        <w:rPr>
          <w:rFonts w:hint="eastAsia"/>
        </w:rPr>
        <w:t>положення</w:t>
      </w:r>
      <w:r>
        <w:t></w:t>
      </w:r>
      <w:r>
        <w:t></w:t>
      </w:r>
      <w:r>
        <w:rPr>
          <w:rFonts w:hint="eastAsia"/>
        </w:rPr>
        <w:t>що</w:t>
      </w:r>
      <w:r>
        <w:t></w:t>
      </w:r>
      <w:r>
        <w:rPr>
          <w:rFonts w:hint="eastAsia"/>
        </w:rPr>
        <w:t>президент</w:t>
      </w:r>
      <w:r>
        <w:t></w:t>
      </w:r>
      <w:r>
        <w:rPr>
          <w:rFonts w:hint="eastAsia"/>
        </w:rPr>
        <w:t>є</w:t>
      </w:r>
      <w:r>
        <w:t></w:t>
      </w:r>
      <w:r>
        <w:rPr>
          <w:rFonts w:hint="eastAsia"/>
        </w:rPr>
        <w:t>главою</w:t>
      </w:r>
      <w:r>
        <w:t></w:t>
      </w:r>
      <w:r>
        <w:rPr>
          <w:rFonts w:hint="eastAsia"/>
        </w:rPr>
        <w:t>держави</w:t>
      </w:r>
      <w:r>
        <w:t></w:t>
      </w:r>
      <w:r>
        <w:rPr>
          <w:rFonts w:hint="eastAsia"/>
        </w:rPr>
        <w:t>і</w:t>
      </w:r>
      <w:r>
        <w:t></w:t>
      </w:r>
      <w:r>
        <w:rPr>
          <w:rFonts w:hint="eastAsia"/>
        </w:rPr>
        <w:t>главою</w:t>
      </w:r>
      <w:r>
        <w:t></w:t>
      </w:r>
      <w:r>
        <w:rPr>
          <w:rFonts w:hint="eastAsia"/>
        </w:rPr>
        <w:t>виконавчої</w:t>
      </w:r>
    </w:p>
    <w:p w:rsidR="0001150F" w:rsidRDefault="0001150F" w:rsidP="0001150F">
      <w:r>
        <w:rPr>
          <w:rFonts w:hint="eastAsia"/>
        </w:rPr>
        <w:t>влади</w:t>
      </w:r>
      <w:r>
        <w:t></w:t>
      </w:r>
      <w:r>
        <w:t></w:t>
      </w:r>
      <w:r>
        <w:rPr>
          <w:rFonts w:hint="eastAsia"/>
        </w:rPr>
        <w:t>Як</w:t>
      </w:r>
      <w:r>
        <w:t></w:t>
      </w:r>
      <w:r>
        <w:rPr>
          <w:rFonts w:hint="eastAsia"/>
        </w:rPr>
        <w:t>бачимо</w:t>
      </w:r>
      <w:r>
        <w:t></w:t>
      </w:r>
      <w:r>
        <w:t></w:t>
      </w:r>
      <w:r>
        <w:rPr>
          <w:rFonts w:hint="eastAsia"/>
        </w:rPr>
        <w:t>Верховна</w:t>
      </w:r>
      <w:r>
        <w:t></w:t>
      </w:r>
      <w:r>
        <w:rPr>
          <w:rFonts w:hint="eastAsia"/>
        </w:rPr>
        <w:t>Рада</w:t>
      </w:r>
      <w:r>
        <w:t></w:t>
      </w:r>
      <w:r>
        <w:rPr>
          <w:rFonts w:hint="eastAsia"/>
        </w:rPr>
        <w:t>України</w:t>
      </w:r>
      <w:r>
        <w:t></w:t>
      </w:r>
      <w:r>
        <w:rPr>
          <w:rFonts w:hint="eastAsia"/>
        </w:rPr>
        <w:t>відмовилась</w:t>
      </w:r>
      <w:r>
        <w:t></w:t>
      </w:r>
      <w:r>
        <w:rPr>
          <w:rFonts w:hint="eastAsia"/>
        </w:rPr>
        <w:t>від</w:t>
      </w:r>
    </w:p>
    <w:p w:rsidR="0001150F" w:rsidRDefault="0001150F" w:rsidP="0001150F">
      <w:r>
        <w:rPr>
          <w:rFonts w:hint="eastAsia"/>
        </w:rPr>
        <w:t>запровадження</w:t>
      </w:r>
      <w:r>
        <w:t></w:t>
      </w:r>
      <w:r>
        <w:rPr>
          <w:rFonts w:hint="eastAsia"/>
        </w:rPr>
        <w:t>посади</w:t>
      </w:r>
      <w:r>
        <w:t></w:t>
      </w:r>
      <w:r>
        <w:rPr>
          <w:rFonts w:hint="eastAsia"/>
        </w:rPr>
        <w:t>віце</w:t>
      </w:r>
      <w:r>
        <w:t></w:t>
      </w:r>
      <w:r>
        <w:rPr>
          <w:rFonts w:hint="eastAsia"/>
        </w:rPr>
        <w:t>президента</w:t>
      </w:r>
      <w:r>
        <w:t></w:t>
      </w:r>
      <w:r>
        <w:t></w:t>
      </w:r>
      <w:r>
        <w:rPr>
          <w:rFonts w:hint="eastAsia"/>
        </w:rPr>
        <w:t>яка</w:t>
      </w:r>
      <w:r>
        <w:t></w:t>
      </w:r>
      <w:r>
        <w:rPr>
          <w:rFonts w:hint="eastAsia"/>
        </w:rPr>
        <w:t>була</w:t>
      </w:r>
      <w:r>
        <w:t></w:t>
      </w:r>
      <w:r>
        <w:rPr>
          <w:rFonts w:hint="eastAsia"/>
        </w:rPr>
        <w:t>передбачена</w:t>
      </w:r>
      <w:r>
        <w:t></w:t>
      </w:r>
      <w:r>
        <w:rPr>
          <w:rFonts w:hint="eastAsia"/>
        </w:rPr>
        <w:t>в</w:t>
      </w:r>
    </w:p>
    <w:p w:rsidR="0001150F" w:rsidRDefault="0001150F" w:rsidP="0001150F">
      <w:r>
        <w:rPr>
          <w:rFonts w:hint="eastAsia"/>
        </w:rPr>
        <w:t>Концепції</w:t>
      </w:r>
      <w:r>
        <w:t></w:t>
      </w:r>
      <w:r>
        <w:rPr>
          <w:rFonts w:hint="eastAsia"/>
        </w:rPr>
        <w:t>нової</w:t>
      </w:r>
      <w:r>
        <w:t></w:t>
      </w:r>
      <w:r>
        <w:rPr>
          <w:rFonts w:hint="eastAsia"/>
        </w:rPr>
        <w:t>Конституції</w:t>
      </w:r>
      <w:r>
        <w:t></w:t>
      </w:r>
      <w:r>
        <w:rPr>
          <w:rFonts w:hint="eastAsia"/>
        </w:rPr>
        <w:t>України</w:t>
      </w:r>
      <w:r>
        <w:t></w:t>
      </w:r>
      <w:r>
        <w:t></w:t>
      </w:r>
      <w:r>
        <w:rPr>
          <w:rFonts w:hint="eastAsia"/>
        </w:rPr>
        <w:t>Разом</w:t>
      </w:r>
      <w:r>
        <w:t></w:t>
      </w:r>
      <w:r>
        <w:rPr>
          <w:rFonts w:hint="eastAsia"/>
        </w:rPr>
        <w:t>з</w:t>
      </w:r>
      <w:r>
        <w:t></w:t>
      </w:r>
      <w:r>
        <w:rPr>
          <w:rFonts w:hint="eastAsia"/>
        </w:rPr>
        <w:t>тим</w:t>
      </w:r>
      <w:r>
        <w:t></w:t>
      </w:r>
      <w:r>
        <w:t></w:t>
      </w:r>
      <w:r>
        <w:rPr>
          <w:rFonts w:hint="eastAsia"/>
        </w:rPr>
        <w:t>в</w:t>
      </w:r>
      <w:r>
        <w:t></w:t>
      </w:r>
      <w:r>
        <w:rPr>
          <w:rFonts w:hint="eastAsia"/>
        </w:rPr>
        <w:t>діючій</w:t>
      </w:r>
      <w:r>
        <w:t></w:t>
      </w:r>
      <w:r>
        <w:rPr>
          <w:rFonts w:hint="eastAsia"/>
        </w:rPr>
        <w:t>на</w:t>
      </w:r>
      <w:r>
        <w:t></w:t>
      </w:r>
      <w:r>
        <w:rPr>
          <w:rFonts w:hint="eastAsia"/>
        </w:rPr>
        <w:t>той</w:t>
      </w:r>
    </w:p>
    <w:p w:rsidR="0001150F" w:rsidRDefault="0001150F" w:rsidP="0001150F">
      <w:r>
        <w:rPr>
          <w:rFonts w:hint="eastAsia"/>
        </w:rPr>
        <w:t>час</w:t>
      </w:r>
      <w:r>
        <w:t></w:t>
      </w:r>
      <w:r>
        <w:rPr>
          <w:rFonts w:hint="eastAsia"/>
        </w:rPr>
        <w:t>Конституції</w:t>
      </w:r>
      <w:r>
        <w:t></w:t>
      </w:r>
      <w:r>
        <w:rPr>
          <w:rFonts w:hint="eastAsia"/>
        </w:rPr>
        <w:t>УРСР</w:t>
      </w:r>
      <w:r>
        <w:t></w:t>
      </w:r>
      <w:r>
        <w:t></w:t>
      </w:r>
      <w:r>
        <w:t></w:t>
      </w:r>
      <w:r>
        <w:t></w:t>
      </w:r>
      <w:r>
        <w:t></w:t>
      </w:r>
      <w:r>
        <w:t></w:t>
      </w:r>
      <w:r>
        <w:rPr>
          <w:rFonts w:hint="eastAsia"/>
        </w:rPr>
        <w:t>року</w:t>
      </w:r>
      <w:r>
        <w:t></w:t>
      </w:r>
      <w:r>
        <w:rPr>
          <w:rFonts w:hint="eastAsia"/>
        </w:rPr>
        <w:t>залишалась</w:t>
      </w:r>
      <w:r>
        <w:t></w:t>
      </w:r>
      <w:r>
        <w:rPr>
          <w:rFonts w:hint="eastAsia"/>
        </w:rPr>
        <w:t>норма</w:t>
      </w:r>
      <w:r>
        <w:t></w:t>
      </w:r>
      <w:r>
        <w:t></w:t>
      </w:r>
      <w:r>
        <w:rPr>
          <w:rFonts w:hint="eastAsia"/>
        </w:rPr>
        <w:t>що</w:t>
      </w:r>
      <w:r>
        <w:t></w:t>
      </w:r>
      <w:r>
        <w:rPr>
          <w:rFonts w:hint="eastAsia"/>
        </w:rPr>
        <w:t>народ</w:t>
      </w:r>
    </w:p>
    <w:p w:rsidR="0001150F" w:rsidRDefault="0001150F" w:rsidP="0001150F">
      <w:r>
        <w:rPr>
          <w:rFonts w:hint="eastAsia"/>
        </w:rPr>
        <w:t>здійснює</w:t>
      </w:r>
      <w:r>
        <w:t></w:t>
      </w:r>
      <w:r>
        <w:rPr>
          <w:rFonts w:hint="eastAsia"/>
        </w:rPr>
        <w:t>державну</w:t>
      </w:r>
      <w:r>
        <w:t></w:t>
      </w:r>
      <w:r>
        <w:rPr>
          <w:rFonts w:hint="eastAsia"/>
        </w:rPr>
        <w:t>владу</w:t>
      </w:r>
      <w:r>
        <w:t></w:t>
      </w:r>
      <w:r>
        <w:rPr>
          <w:rFonts w:hint="eastAsia"/>
        </w:rPr>
        <w:t>через</w:t>
      </w:r>
      <w:r>
        <w:t></w:t>
      </w:r>
      <w:r>
        <w:rPr>
          <w:rFonts w:hint="eastAsia"/>
        </w:rPr>
        <w:t>ради</w:t>
      </w:r>
      <w:r>
        <w:t></w:t>
      </w:r>
      <w:r>
        <w:rPr>
          <w:rFonts w:hint="eastAsia"/>
        </w:rPr>
        <w:t>народних</w:t>
      </w:r>
      <w:r>
        <w:t></w:t>
      </w:r>
      <w:r>
        <w:rPr>
          <w:rFonts w:hint="eastAsia"/>
        </w:rPr>
        <w:t>депутатів</w:t>
      </w:r>
      <w:r>
        <w:t></w:t>
      </w:r>
    </w:p>
    <w:p w:rsidR="0001150F" w:rsidRDefault="0001150F" w:rsidP="0001150F">
      <w:r>
        <w:rPr>
          <w:rFonts w:hint="eastAsia"/>
        </w:rPr>
        <w:t>Конституціоналізовані</w:t>
      </w:r>
      <w:r>
        <w:t></w:t>
      </w:r>
      <w:r>
        <w:rPr>
          <w:rFonts w:hint="eastAsia"/>
        </w:rPr>
        <w:t>саме</w:t>
      </w:r>
      <w:r>
        <w:t></w:t>
      </w:r>
      <w:r>
        <w:rPr>
          <w:rFonts w:hint="eastAsia"/>
        </w:rPr>
        <w:t>в</w:t>
      </w:r>
      <w:r>
        <w:t></w:t>
      </w:r>
      <w:r>
        <w:rPr>
          <w:rFonts w:hint="eastAsia"/>
        </w:rPr>
        <w:t>такий</w:t>
      </w:r>
      <w:r>
        <w:t></w:t>
      </w:r>
      <w:r>
        <w:rPr>
          <w:rFonts w:hint="eastAsia"/>
        </w:rPr>
        <w:t>спосіб</w:t>
      </w:r>
      <w:r>
        <w:t></w:t>
      </w:r>
      <w:r>
        <w:rPr>
          <w:rFonts w:hint="eastAsia"/>
        </w:rPr>
        <w:t>владні</w:t>
      </w:r>
      <w:r>
        <w:t></w:t>
      </w:r>
      <w:r>
        <w:rPr>
          <w:rFonts w:hint="eastAsia"/>
        </w:rPr>
        <w:t>відносини</w:t>
      </w:r>
    </w:p>
    <w:p w:rsidR="0001150F" w:rsidRDefault="0001150F" w:rsidP="0001150F">
      <w:r>
        <w:rPr>
          <w:rFonts w:hint="eastAsia"/>
        </w:rPr>
        <w:t>свідчили</w:t>
      </w:r>
      <w:r>
        <w:t></w:t>
      </w:r>
      <w:r>
        <w:rPr>
          <w:rFonts w:hint="eastAsia"/>
        </w:rPr>
        <w:t>про</w:t>
      </w:r>
      <w:r>
        <w:t></w:t>
      </w:r>
      <w:r>
        <w:rPr>
          <w:rFonts w:hint="eastAsia"/>
        </w:rPr>
        <w:t>еволюцію</w:t>
      </w:r>
      <w:r>
        <w:t></w:t>
      </w:r>
      <w:r>
        <w:rPr>
          <w:rFonts w:hint="eastAsia"/>
        </w:rPr>
        <w:t>радянської</w:t>
      </w:r>
      <w:r>
        <w:t></w:t>
      </w:r>
      <w:r>
        <w:rPr>
          <w:rFonts w:hint="eastAsia"/>
        </w:rPr>
        <w:t>республіки</w:t>
      </w:r>
      <w:r>
        <w:t></w:t>
      </w:r>
      <w:r>
        <w:rPr>
          <w:rFonts w:hint="eastAsia"/>
        </w:rPr>
        <w:t>в</w:t>
      </w:r>
      <w:r>
        <w:t></w:t>
      </w:r>
      <w:r>
        <w:rPr>
          <w:rFonts w:hint="eastAsia"/>
        </w:rPr>
        <w:t>бік</w:t>
      </w:r>
      <w:r>
        <w:t></w:t>
      </w:r>
      <w:r>
        <w:rPr>
          <w:rFonts w:hint="eastAsia"/>
        </w:rPr>
        <w:t>парламентської</w:t>
      </w:r>
    </w:p>
    <w:p w:rsidR="0001150F" w:rsidRDefault="0001150F" w:rsidP="0001150F">
      <w:r>
        <w:rPr>
          <w:rFonts w:hint="eastAsia"/>
        </w:rPr>
        <w:t>форми</w:t>
      </w:r>
      <w:r>
        <w:t></w:t>
      </w:r>
      <w:r>
        <w:rPr>
          <w:rFonts w:hint="eastAsia"/>
        </w:rPr>
        <w:t>правління</w:t>
      </w:r>
      <w:r>
        <w:t></w:t>
      </w:r>
      <w:r>
        <w:t></w:t>
      </w:r>
      <w:r>
        <w:rPr>
          <w:rFonts w:hint="eastAsia"/>
        </w:rPr>
        <w:t>Відстоюємо</w:t>
      </w:r>
      <w:r>
        <w:t></w:t>
      </w:r>
      <w:r>
        <w:rPr>
          <w:rFonts w:hint="eastAsia"/>
        </w:rPr>
        <w:t>позицію</w:t>
      </w:r>
      <w:r>
        <w:t></w:t>
      </w:r>
      <w:r>
        <w:t></w:t>
      </w:r>
      <w:r>
        <w:rPr>
          <w:rFonts w:hint="eastAsia"/>
        </w:rPr>
        <w:t>що</w:t>
      </w:r>
      <w:r>
        <w:t></w:t>
      </w:r>
      <w:r>
        <w:rPr>
          <w:rFonts w:hint="eastAsia"/>
        </w:rPr>
        <w:t>запровадження</w:t>
      </w:r>
      <w:r>
        <w:t></w:t>
      </w:r>
      <w:r>
        <w:rPr>
          <w:rFonts w:hint="eastAsia"/>
        </w:rPr>
        <w:t>поста</w:t>
      </w:r>
    </w:p>
    <w:p w:rsidR="0001150F" w:rsidRDefault="0001150F" w:rsidP="0001150F">
      <w:r>
        <w:rPr>
          <w:rFonts w:hint="eastAsia"/>
        </w:rPr>
        <w:t>Президента</w:t>
      </w:r>
      <w:r>
        <w:t></w:t>
      </w:r>
      <w:r>
        <w:rPr>
          <w:rFonts w:hint="eastAsia"/>
        </w:rPr>
        <w:t>України</w:t>
      </w:r>
      <w:r>
        <w:t></w:t>
      </w:r>
      <w:r>
        <w:rPr>
          <w:rFonts w:hint="eastAsia"/>
        </w:rPr>
        <w:t>було</w:t>
      </w:r>
      <w:r>
        <w:t></w:t>
      </w:r>
      <w:r>
        <w:rPr>
          <w:rFonts w:hint="eastAsia"/>
        </w:rPr>
        <w:t>передчасним</w:t>
      </w:r>
      <w:r>
        <w:t></w:t>
      </w:r>
      <w:r>
        <w:rPr>
          <w:rFonts w:hint="eastAsia"/>
        </w:rPr>
        <w:t>і</w:t>
      </w:r>
      <w:r>
        <w:t></w:t>
      </w:r>
      <w:r>
        <w:rPr>
          <w:rFonts w:hint="eastAsia"/>
        </w:rPr>
        <w:t>призвело</w:t>
      </w:r>
      <w:r>
        <w:t></w:t>
      </w:r>
      <w:r>
        <w:t></w:t>
      </w:r>
      <w:r>
        <w:rPr>
          <w:rFonts w:hint="eastAsia"/>
        </w:rPr>
        <w:t>як</w:t>
      </w:r>
      <w:r>
        <w:t></w:t>
      </w:r>
      <w:r>
        <w:rPr>
          <w:rFonts w:hint="eastAsia"/>
        </w:rPr>
        <w:t>показали</w:t>
      </w:r>
      <w:r>
        <w:t></w:t>
      </w:r>
      <w:r>
        <w:rPr>
          <w:rFonts w:hint="eastAsia"/>
        </w:rPr>
        <w:t>події</w:t>
      </w:r>
    </w:p>
    <w:p w:rsidR="0001150F" w:rsidRDefault="0001150F" w:rsidP="0001150F">
      <w:r>
        <w:t></w:t>
      </w:r>
      <w:r>
        <w:t></w:t>
      </w:r>
      <w:r>
        <w:t></w:t>
      </w:r>
      <w:r>
        <w:t></w:t>
      </w:r>
      <w:r>
        <w:t></w:t>
      </w:r>
      <w:r>
        <w:rPr>
          <w:rFonts w:hint="eastAsia"/>
        </w:rPr>
        <w:t>та</w:t>
      </w:r>
      <w:r>
        <w:t></w:t>
      </w:r>
      <w:r>
        <w:t></w:t>
      </w:r>
      <w:r>
        <w:t></w:t>
      </w:r>
      <w:r>
        <w:t></w:t>
      </w:r>
      <w:r>
        <w:t></w:t>
      </w:r>
      <w:r>
        <w:t></w:t>
      </w:r>
      <w:r>
        <w:rPr>
          <w:rFonts w:hint="eastAsia"/>
        </w:rPr>
        <w:t>рр</w:t>
      </w:r>
      <w:r>
        <w:t></w:t>
      </w:r>
      <w:r>
        <w:t></w:t>
      </w:r>
      <w:r>
        <w:t></w:t>
      </w:r>
      <w:r>
        <w:rPr>
          <w:rFonts w:hint="eastAsia"/>
        </w:rPr>
        <w:t>до</w:t>
      </w:r>
      <w:r>
        <w:t></w:t>
      </w:r>
      <w:r>
        <w:rPr>
          <w:rFonts w:hint="eastAsia"/>
        </w:rPr>
        <w:t>системних</w:t>
      </w:r>
      <w:r>
        <w:t></w:t>
      </w:r>
      <w:r>
        <w:rPr>
          <w:rFonts w:hint="eastAsia"/>
        </w:rPr>
        <w:t>збоїв</w:t>
      </w:r>
      <w:r>
        <w:t></w:t>
      </w:r>
      <w:r>
        <w:rPr>
          <w:rFonts w:hint="eastAsia"/>
        </w:rPr>
        <w:t>в</w:t>
      </w:r>
      <w:r>
        <w:t></w:t>
      </w:r>
      <w:r>
        <w:rPr>
          <w:rFonts w:hint="eastAsia"/>
        </w:rPr>
        <w:t>організації</w:t>
      </w:r>
      <w:r>
        <w:t></w:t>
      </w:r>
      <w:r>
        <w:rPr>
          <w:rFonts w:hint="eastAsia"/>
        </w:rPr>
        <w:t>державної</w:t>
      </w:r>
      <w:r>
        <w:t></w:t>
      </w:r>
      <w:r>
        <w:rPr>
          <w:rFonts w:hint="eastAsia"/>
        </w:rPr>
        <w:t>влади</w:t>
      </w:r>
      <w:r>
        <w:t></w:t>
      </w:r>
    </w:p>
    <w:p w:rsidR="0001150F" w:rsidRPr="0001150F" w:rsidRDefault="0001150F" w:rsidP="0001150F">
      <w:r>
        <w:rPr>
          <w:rFonts w:hint="eastAsia"/>
        </w:rPr>
        <w:t>протистояння</w:t>
      </w:r>
      <w:r>
        <w:t></w:t>
      </w:r>
      <w:r>
        <w:rPr>
          <w:rFonts w:hint="eastAsia"/>
        </w:rPr>
        <w:t>між</w:t>
      </w:r>
      <w:r>
        <w:t></w:t>
      </w:r>
      <w:r>
        <w:rPr>
          <w:rFonts w:hint="eastAsia"/>
        </w:rPr>
        <w:t>її</w:t>
      </w:r>
      <w:r>
        <w:t></w:t>
      </w:r>
      <w:r>
        <w:rPr>
          <w:rFonts w:hint="eastAsia"/>
        </w:rPr>
        <w:t>гілками</w:t>
      </w:r>
      <w:r>
        <w:t></w:t>
      </w:r>
      <w:r>
        <w:rPr>
          <w:rFonts w:hint="eastAsia"/>
        </w:rPr>
        <w:t>і</w:t>
      </w:r>
      <w:r>
        <w:t></w:t>
      </w:r>
      <w:r>
        <w:rPr>
          <w:rFonts w:hint="eastAsia"/>
        </w:rPr>
        <w:t>особистостями</w:t>
      </w:r>
      <w:r>
        <w:t></w:t>
      </w:r>
    </w:p>
    <w:sectPr w:rsidR="0001150F" w:rsidRPr="0001150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01150F" w:rsidRPr="0001150F">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7BCCE-C302-4567-939B-BEF10026B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23</Pages>
  <Words>3875</Words>
  <Characters>22094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2021-09-19T22:45:00Z</dcterms:created>
  <dcterms:modified xsi:type="dcterms:W3CDTF">2021-09-20T10:28:00Z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