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32" w:rsidRDefault="00484F32" w:rsidP="00484F3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Токар Галина Миколаївна</w:t>
      </w:r>
      <w:r>
        <w:rPr>
          <w:rFonts w:ascii="CIDFont+F3" w:hAnsi="CIDFont+F3" w:cs="CIDFont+F3"/>
          <w:kern w:val="0"/>
          <w:sz w:val="28"/>
          <w:szCs w:val="28"/>
          <w:lang w:eastAsia="ru-RU"/>
        </w:rPr>
        <w:t>, асистент кафедри Київського</w:t>
      </w:r>
    </w:p>
    <w:p w:rsidR="00484F32" w:rsidRDefault="00484F32" w:rsidP="00484F3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університету технологій та дизайну, тема дисертації:</w:t>
      </w:r>
    </w:p>
    <w:p w:rsidR="00484F32" w:rsidRDefault="00484F32" w:rsidP="00484F3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«Удосконалення дизайн-проектування розвантажувального жилету для</w:t>
      </w:r>
    </w:p>
    <w:p w:rsidR="00484F32" w:rsidRDefault="00484F32" w:rsidP="00484F3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військовослужбовців» (182 Технології легкої промисловості).</w:t>
      </w:r>
    </w:p>
    <w:p w:rsidR="00484F32" w:rsidRDefault="00484F32" w:rsidP="00484F3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26.102.005 в Київському національному</w:t>
      </w:r>
    </w:p>
    <w:p w:rsidR="00D66F00" w:rsidRPr="00484F32" w:rsidRDefault="00484F32" w:rsidP="00484F32">
      <w:r>
        <w:rPr>
          <w:rFonts w:ascii="CIDFont+F3" w:hAnsi="CIDFont+F3" w:cs="CIDFont+F3"/>
          <w:kern w:val="0"/>
          <w:sz w:val="28"/>
          <w:szCs w:val="28"/>
          <w:lang w:eastAsia="ru-RU"/>
        </w:rPr>
        <w:t>університеті технологій та дизайну</w:t>
      </w:r>
    </w:p>
    <w:sectPr w:rsidR="00D66F00" w:rsidRPr="00484F3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484F32" w:rsidRPr="00484F3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00241-7AC7-4957-8DBC-95F37C5F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cp:revision>
  <cp:lastPrinted>2009-02-06T05:36:00Z</cp:lastPrinted>
  <dcterms:created xsi:type="dcterms:W3CDTF">2021-12-23T09:52:00Z</dcterms:created>
  <dcterms:modified xsi:type="dcterms:W3CDTF">2021-12-26T00:55:00Z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