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52D7" w14:textId="77777777" w:rsidR="00951CA9" w:rsidRDefault="00951CA9" w:rsidP="00951CA9">
      <w:r>
        <w:rPr>
          <w:rFonts w:hint="eastAsia"/>
        </w:rPr>
        <w:t>ФГОУ</w:t>
      </w:r>
      <w:r>
        <w:t xml:space="preserve"> </w:t>
      </w:r>
      <w:r>
        <w:rPr>
          <w:rFonts w:hint="eastAsia"/>
        </w:rPr>
        <w:t>ВПО</w:t>
      </w:r>
      <w:r>
        <w:t xml:space="preserve"> </w:t>
      </w:r>
      <w:r>
        <w:rPr>
          <w:rFonts w:hint="eastAsia"/>
        </w:rPr>
        <w:t>«</w:t>
      </w:r>
      <w:r>
        <w:rPr>
          <w:rFonts w:hint="eastAsia"/>
        </w:rPr>
        <w:t>Казанский</w:t>
      </w:r>
      <w:r>
        <w:t xml:space="preserve"> </w:t>
      </w:r>
      <w:r>
        <w:rPr>
          <w:rFonts w:hint="eastAsia"/>
        </w:rPr>
        <w:t>государственный</w:t>
      </w:r>
      <w:r>
        <w:t xml:space="preserve"> </w:t>
      </w:r>
      <w:r>
        <w:rPr>
          <w:rFonts w:hint="eastAsia"/>
        </w:rPr>
        <w:t>архитектурно</w:t>
      </w:r>
      <w:r>
        <w:t>-</w:t>
      </w:r>
      <w:r>
        <w:rPr>
          <w:rFonts w:hint="eastAsia"/>
        </w:rPr>
        <w:t>строительный</w:t>
      </w:r>
    </w:p>
    <w:p w14:paraId="5E01DD24" w14:textId="77777777" w:rsidR="00951CA9" w:rsidRDefault="00951CA9" w:rsidP="00951CA9">
      <w:r>
        <w:rPr>
          <w:rFonts w:hint="eastAsia"/>
        </w:rPr>
        <w:t>университет</w:t>
      </w:r>
      <w:r>
        <w:rPr>
          <w:rFonts w:hint="eastAsia"/>
        </w:rPr>
        <w:t>»</w:t>
      </w:r>
      <w:r>
        <w:t xml:space="preserve"> </w:t>
      </w:r>
      <w:r>
        <w:rPr>
          <w:rFonts w:hint="eastAsia"/>
        </w:rPr>
        <w:t>Кафедра</w:t>
      </w:r>
      <w:r>
        <w:t xml:space="preserve"> </w:t>
      </w:r>
      <w:r>
        <w:rPr>
          <w:rFonts w:hint="eastAsia"/>
        </w:rPr>
        <w:t>металлических</w:t>
      </w:r>
      <w:r>
        <w:t xml:space="preserve"> </w:t>
      </w:r>
      <w:r>
        <w:rPr>
          <w:rFonts w:hint="eastAsia"/>
        </w:rPr>
        <w:t>конструкций</w:t>
      </w:r>
      <w:r>
        <w:t xml:space="preserve"> </w:t>
      </w:r>
      <w:r>
        <w:rPr>
          <w:rFonts w:hint="eastAsia"/>
        </w:rPr>
        <w:t>и</w:t>
      </w:r>
      <w:r>
        <w:t xml:space="preserve"> </w:t>
      </w:r>
      <w:r>
        <w:rPr>
          <w:rFonts w:hint="eastAsia"/>
        </w:rPr>
        <w:t>испытания</w:t>
      </w:r>
      <w:r>
        <w:t xml:space="preserve"> </w:t>
      </w:r>
      <w:r>
        <w:rPr>
          <w:rFonts w:hint="eastAsia"/>
        </w:rPr>
        <w:t>сооружений</w:t>
      </w:r>
    </w:p>
    <w:p w14:paraId="088DA285" w14:textId="77777777" w:rsidR="00951CA9" w:rsidRDefault="00951CA9" w:rsidP="00951CA9">
      <w:r>
        <w:t xml:space="preserve"> </w:t>
      </w:r>
    </w:p>
    <w:p w14:paraId="3CA08622" w14:textId="77777777" w:rsidR="00951CA9" w:rsidRDefault="00951CA9" w:rsidP="00951CA9">
      <w:r>
        <w:rPr>
          <w:rFonts w:hint="eastAsia"/>
        </w:rPr>
        <w:t>На</w:t>
      </w:r>
      <w:r>
        <w:t xml:space="preserve"> </w:t>
      </w:r>
      <w:r>
        <w:rPr>
          <w:rFonts w:hint="eastAsia"/>
        </w:rPr>
        <w:t>правах</w:t>
      </w:r>
      <w:r>
        <w:t xml:space="preserve"> </w:t>
      </w:r>
      <w:r>
        <w:rPr>
          <w:rFonts w:hint="eastAsia"/>
        </w:rPr>
        <w:t>рукоїщси</w:t>
      </w:r>
    </w:p>
    <w:p w14:paraId="75469A91" w14:textId="77777777" w:rsidR="00951CA9" w:rsidRDefault="00951CA9" w:rsidP="00951CA9">
      <w:r>
        <w:rPr>
          <w:rFonts w:hint="eastAsia"/>
        </w:rPr>
        <w:t>САБИТОВ</w:t>
      </w:r>
      <w:r>
        <w:t xml:space="preserve"> </w:t>
      </w:r>
      <w:r>
        <w:rPr>
          <w:rFonts w:hint="eastAsia"/>
        </w:rPr>
        <w:t>ЛИНАР</w:t>
      </w:r>
      <w:r>
        <w:t xml:space="preserve"> </w:t>
      </w:r>
      <w:r>
        <w:rPr>
          <w:rFonts w:hint="eastAsia"/>
        </w:rPr>
        <w:t>САЛИХЗАНОВИЧ</w:t>
      </w:r>
    </w:p>
    <w:p w14:paraId="30A4B32C" w14:textId="77777777" w:rsidR="00951CA9" w:rsidRDefault="00951CA9" w:rsidP="00951CA9">
      <w:r>
        <w:t>04200910401</w:t>
      </w:r>
    </w:p>
    <w:p w14:paraId="397A7A9F" w14:textId="77777777" w:rsidR="00951CA9" w:rsidRDefault="00951CA9" w:rsidP="00951CA9">
      <w:r>
        <w:t xml:space="preserve"> </w:t>
      </w:r>
    </w:p>
    <w:p w14:paraId="2ABF0539" w14:textId="77777777" w:rsidR="00951CA9" w:rsidRDefault="00951CA9" w:rsidP="00951CA9"/>
    <w:p w14:paraId="7D381EEA" w14:textId="77777777" w:rsidR="00951CA9" w:rsidRDefault="00951CA9" w:rsidP="00951CA9">
      <w:r>
        <w:t xml:space="preserve"> </w:t>
      </w:r>
    </w:p>
    <w:p w14:paraId="6D06F496" w14:textId="77777777" w:rsidR="00951CA9" w:rsidRDefault="00951CA9" w:rsidP="00951CA9">
      <w:r>
        <w:rPr>
          <w:rFonts w:hint="eastAsia"/>
        </w:rPr>
        <w:t>УДК</w:t>
      </w:r>
      <w:r>
        <w:t xml:space="preserve"> 624.04.014.27</w:t>
      </w:r>
    </w:p>
    <w:p w14:paraId="3EE208D1" w14:textId="77777777" w:rsidR="00951CA9" w:rsidRDefault="00951CA9" w:rsidP="00951CA9">
      <w:r>
        <w:rPr>
          <w:rFonts w:hint="eastAsia"/>
        </w:rPr>
        <w:t>СОЕДИНЕНИЯ</w:t>
      </w:r>
      <w:r>
        <w:t xml:space="preserve"> </w:t>
      </w:r>
      <w:r>
        <w:rPr>
          <w:rFonts w:hint="eastAsia"/>
        </w:rPr>
        <w:t>СТАЛЬНЫХ</w:t>
      </w:r>
      <w:r>
        <w:t xml:space="preserve"> </w:t>
      </w:r>
      <w:r>
        <w:rPr>
          <w:rFonts w:hint="eastAsia"/>
        </w:rPr>
        <w:t>ТРУБ</w:t>
      </w:r>
      <w:r>
        <w:t xml:space="preserve"> </w:t>
      </w:r>
      <w:r>
        <w:rPr>
          <w:rFonts w:hint="eastAsia"/>
        </w:rPr>
        <w:t>РАЗНОГО</w:t>
      </w:r>
      <w:r>
        <w:t xml:space="preserve"> </w:t>
      </w:r>
      <w:r>
        <w:rPr>
          <w:rFonts w:hint="eastAsia"/>
        </w:rPr>
        <w:t>ДИАМЕТРА</w:t>
      </w:r>
    </w:p>
    <w:p w14:paraId="00790A2E" w14:textId="77777777" w:rsidR="00951CA9" w:rsidRDefault="00951CA9" w:rsidP="00951CA9">
      <w:r>
        <w:rPr>
          <w:rFonts w:hint="eastAsia"/>
        </w:rPr>
        <w:t>ДИССЕРТАЦИЯ</w:t>
      </w:r>
    </w:p>
    <w:p w14:paraId="3E88286E" w14:textId="77777777" w:rsidR="00951CA9" w:rsidRDefault="00951CA9" w:rsidP="00951CA9">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технических</w:t>
      </w:r>
      <w:r>
        <w:t xml:space="preserve"> </w:t>
      </w:r>
      <w:r>
        <w:rPr>
          <w:rFonts w:hint="eastAsia"/>
        </w:rPr>
        <w:t>наук</w:t>
      </w:r>
      <w:r>
        <w:t xml:space="preserve"> 05.23.01 - </w:t>
      </w:r>
      <w:r>
        <w:rPr>
          <w:rFonts w:hint="eastAsia"/>
        </w:rPr>
        <w:t>строительные</w:t>
      </w:r>
      <w:r>
        <w:t xml:space="preserve"> </w:t>
      </w:r>
      <w:r>
        <w:rPr>
          <w:rFonts w:hint="eastAsia"/>
        </w:rPr>
        <w:t>конструкции</w:t>
      </w:r>
      <w:r>
        <w:t xml:space="preserve">, </w:t>
      </w:r>
      <w:r>
        <w:rPr>
          <w:rFonts w:hint="eastAsia"/>
        </w:rPr>
        <w:t>здания</w:t>
      </w:r>
      <w:r>
        <w:t xml:space="preserve"> </w:t>
      </w:r>
      <w:r>
        <w:rPr>
          <w:rFonts w:hint="eastAsia"/>
        </w:rPr>
        <w:t>и</w:t>
      </w:r>
      <w:r>
        <w:t xml:space="preserve"> </w:t>
      </w:r>
      <w:r>
        <w:rPr>
          <w:rFonts w:hint="eastAsia"/>
        </w:rPr>
        <w:t>сооружения</w:t>
      </w:r>
    </w:p>
    <w:p w14:paraId="0883D3C4" w14:textId="77777777" w:rsidR="00951CA9" w:rsidRDefault="00951CA9" w:rsidP="00951CA9">
      <w:r>
        <w:rPr>
          <w:rFonts w:hint="eastAsia"/>
        </w:rPr>
        <w:t>Научный</w:t>
      </w:r>
      <w:r>
        <w:t xml:space="preserve"> </w:t>
      </w:r>
      <w:r>
        <w:rPr>
          <w:rFonts w:hint="eastAsia"/>
        </w:rPr>
        <w:t>руководитель</w:t>
      </w:r>
      <w:r>
        <w:t xml:space="preserve">: </w:t>
      </w:r>
      <w:r>
        <w:rPr>
          <w:rFonts w:hint="eastAsia"/>
        </w:rPr>
        <w:t>заслуженный</w:t>
      </w:r>
      <w:r>
        <w:t xml:space="preserve">   </w:t>
      </w:r>
      <w:r>
        <w:rPr>
          <w:rFonts w:hint="eastAsia"/>
        </w:rPr>
        <w:t>деятель</w:t>
      </w:r>
      <w:r>
        <w:t xml:space="preserve">    </w:t>
      </w:r>
      <w:r>
        <w:rPr>
          <w:rFonts w:hint="eastAsia"/>
        </w:rPr>
        <w:t>науки</w:t>
      </w:r>
      <w:r>
        <w:t xml:space="preserve">    </w:t>
      </w:r>
      <w:r>
        <w:rPr>
          <w:rFonts w:hint="eastAsia"/>
        </w:rPr>
        <w:t>и</w:t>
      </w:r>
      <w:r>
        <w:t xml:space="preserve"> </w:t>
      </w:r>
      <w:r>
        <w:rPr>
          <w:rFonts w:hint="eastAsia"/>
        </w:rPr>
        <w:t>техники</w:t>
      </w:r>
      <w:r>
        <w:t xml:space="preserve"> </w:t>
      </w:r>
      <w:r>
        <w:rPr>
          <w:rFonts w:hint="eastAsia"/>
        </w:rPr>
        <w:t>Республики</w:t>
      </w:r>
      <w:r>
        <w:t xml:space="preserve"> </w:t>
      </w:r>
      <w:r>
        <w:rPr>
          <w:rFonts w:hint="eastAsia"/>
        </w:rPr>
        <w:t>Татарстан</w:t>
      </w:r>
      <w:r>
        <w:t xml:space="preserve">, </w:t>
      </w:r>
      <w:r>
        <w:rPr>
          <w:rFonts w:hint="eastAsia"/>
        </w:rPr>
        <w:t>доктор</w:t>
      </w:r>
      <w:r>
        <w:t xml:space="preserve"> </w:t>
      </w:r>
      <w:r>
        <w:rPr>
          <w:rFonts w:hint="eastAsia"/>
        </w:rPr>
        <w:t>технических</w:t>
      </w:r>
      <w:r>
        <w:t xml:space="preserve"> </w:t>
      </w:r>
      <w:r>
        <w:rPr>
          <w:rFonts w:hint="eastAsia"/>
        </w:rPr>
        <w:t>наук</w:t>
      </w:r>
      <w:r>
        <w:t xml:space="preserve">, </w:t>
      </w:r>
      <w:r>
        <w:rPr>
          <w:rFonts w:hint="eastAsia"/>
        </w:rPr>
        <w:t>профессор</w:t>
      </w:r>
      <w:r>
        <w:t xml:space="preserve">  </w:t>
      </w:r>
      <w:r>
        <w:rPr>
          <w:rFonts w:hint="eastAsia"/>
        </w:rPr>
        <w:t>И</w:t>
      </w:r>
      <w:r>
        <w:t>.</w:t>
      </w:r>
      <w:r>
        <w:rPr>
          <w:rFonts w:hint="eastAsia"/>
        </w:rPr>
        <w:t>Л</w:t>
      </w:r>
      <w:r>
        <w:t xml:space="preserve">. </w:t>
      </w:r>
      <w:r>
        <w:rPr>
          <w:rFonts w:hint="eastAsia"/>
        </w:rPr>
        <w:t>Кузнецов</w:t>
      </w:r>
    </w:p>
    <w:p w14:paraId="445FAFF0" w14:textId="77777777" w:rsidR="00951CA9" w:rsidRDefault="00951CA9" w:rsidP="00951CA9">
      <w:r>
        <w:rPr>
          <w:rFonts w:hint="eastAsia"/>
        </w:rPr>
        <w:t>КАЗАНЬ</w:t>
      </w:r>
      <w:r>
        <w:t xml:space="preserve"> - 2009</w:t>
      </w:r>
    </w:p>
    <w:p w14:paraId="25ED6AB2" w14:textId="77777777" w:rsidR="00951CA9" w:rsidRDefault="00951CA9" w:rsidP="00951CA9">
      <w:r>
        <w:t xml:space="preserve"> </w:t>
      </w:r>
    </w:p>
    <w:p w14:paraId="202306B5" w14:textId="77777777" w:rsidR="00951CA9" w:rsidRDefault="00951CA9" w:rsidP="00951CA9">
      <w:r>
        <w:t>2</w:t>
      </w:r>
    </w:p>
    <w:p w14:paraId="7AC511A3" w14:textId="77777777" w:rsidR="00951CA9" w:rsidRDefault="00951CA9" w:rsidP="00951CA9">
      <w:r>
        <w:rPr>
          <w:rFonts w:hint="eastAsia"/>
        </w:rPr>
        <w:t>ВВЕДЕНИЕ</w:t>
      </w:r>
      <w:r>
        <w:tab/>
        <w:t xml:space="preserve">      5</w:t>
      </w:r>
    </w:p>
    <w:p w14:paraId="754289C8" w14:textId="77777777" w:rsidR="00951CA9" w:rsidRDefault="00951CA9" w:rsidP="00951CA9">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p>
    <w:p w14:paraId="14ACA955" w14:textId="77777777" w:rsidR="00951CA9" w:rsidRDefault="00951CA9" w:rsidP="00951CA9">
      <w:r>
        <w:rPr>
          <w:rFonts w:hint="eastAsia"/>
        </w:rPr>
        <w:t>ИССЛЕДОВАНИЙ</w:t>
      </w:r>
      <w:r>
        <w:tab/>
        <w:t xml:space="preserve">       9</w:t>
      </w:r>
    </w:p>
    <w:p w14:paraId="3EE8D61B" w14:textId="77777777" w:rsidR="00951CA9" w:rsidRDefault="00951CA9" w:rsidP="00951CA9">
      <w:r>
        <w:t>1.1</w:t>
      </w:r>
      <w:r>
        <w:tab/>
      </w:r>
      <w:r>
        <w:rPr>
          <w:rFonts w:hint="eastAsia"/>
        </w:rPr>
        <w:t>Конструкции</w:t>
      </w:r>
      <w:r>
        <w:t xml:space="preserve"> </w:t>
      </w:r>
      <w:r>
        <w:rPr>
          <w:rFonts w:hint="eastAsia"/>
        </w:rPr>
        <w:t>с</w:t>
      </w:r>
      <w:r>
        <w:t xml:space="preserve"> </w:t>
      </w:r>
      <w:r>
        <w:rPr>
          <w:rFonts w:hint="eastAsia"/>
        </w:rPr>
        <w:t>применением</w:t>
      </w:r>
      <w:r>
        <w:t xml:space="preserve"> </w:t>
      </w:r>
      <w:r>
        <w:rPr>
          <w:rFonts w:hint="eastAsia"/>
        </w:rPr>
        <w:t>круглых</w:t>
      </w:r>
      <w:r>
        <w:t xml:space="preserve"> </w:t>
      </w:r>
      <w:r>
        <w:rPr>
          <w:rFonts w:hint="eastAsia"/>
        </w:rPr>
        <w:t>труб</w:t>
      </w:r>
      <w:r>
        <w:t xml:space="preserve"> </w:t>
      </w:r>
      <w:r>
        <w:rPr>
          <w:rFonts w:hint="eastAsia"/>
        </w:rPr>
        <w:t>и</w:t>
      </w:r>
      <w:r>
        <w:t xml:space="preserve"> </w:t>
      </w:r>
      <w:r>
        <w:rPr>
          <w:rFonts w:hint="eastAsia"/>
        </w:rPr>
        <w:t>узлы</w:t>
      </w:r>
      <w:r>
        <w:t xml:space="preserve"> </w:t>
      </w:r>
      <w:r>
        <w:rPr>
          <w:rFonts w:hint="eastAsia"/>
        </w:rPr>
        <w:t>их</w:t>
      </w:r>
      <w:r>
        <w:t xml:space="preserve"> </w:t>
      </w:r>
      <w:r>
        <w:rPr>
          <w:rFonts w:hint="eastAsia"/>
        </w:rPr>
        <w:t>соединения</w:t>
      </w:r>
      <w:r>
        <w:tab/>
        <w:t xml:space="preserve">       9</w:t>
      </w:r>
    </w:p>
    <w:p w14:paraId="056A9471" w14:textId="77777777" w:rsidR="00951CA9" w:rsidRDefault="00951CA9" w:rsidP="00951CA9">
      <w:r>
        <w:t>1.2</w:t>
      </w:r>
      <w:r>
        <w:tab/>
      </w:r>
      <w:r>
        <w:rPr>
          <w:rFonts w:hint="eastAsia"/>
        </w:rPr>
        <w:t>Состояние</w:t>
      </w:r>
      <w:r>
        <w:t xml:space="preserve"> </w:t>
      </w:r>
      <w:r>
        <w:rPr>
          <w:rFonts w:hint="eastAsia"/>
        </w:rPr>
        <w:t>теории</w:t>
      </w:r>
      <w:r>
        <w:t xml:space="preserve"> </w:t>
      </w:r>
      <w:r>
        <w:rPr>
          <w:rFonts w:hint="eastAsia"/>
        </w:rPr>
        <w:t>расчёта</w:t>
      </w:r>
      <w:r>
        <w:t xml:space="preserve"> </w:t>
      </w:r>
      <w:r>
        <w:rPr>
          <w:rFonts w:hint="eastAsia"/>
        </w:rPr>
        <w:t>узлов</w:t>
      </w:r>
      <w:r>
        <w:t xml:space="preserve"> </w:t>
      </w:r>
      <w:r>
        <w:rPr>
          <w:rFonts w:hint="eastAsia"/>
        </w:rPr>
        <w:t>соединений</w:t>
      </w:r>
      <w:r>
        <w:t xml:space="preserve"> </w:t>
      </w:r>
      <w:r>
        <w:rPr>
          <w:rFonts w:hint="eastAsia"/>
        </w:rPr>
        <w:t>труб</w:t>
      </w:r>
      <w:r>
        <w:t xml:space="preserve"> </w:t>
      </w:r>
      <w:r>
        <w:rPr>
          <w:rFonts w:hint="eastAsia"/>
        </w:rPr>
        <w:t>разного</w:t>
      </w:r>
      <w:r>
        <w:t xml:space="preserve"> </w:t>
      </w:r>
      <w:r>
        <w:rPr>
          <w:rFonts w:hint="eastAsia"/>
        </w:rPr>
        <w:t>диаметра</w:t>
      </w:r>
      <w:r>
        <w:tab/>
        <w:t xml:space="preserve">       33</w:t>
      </w:r>
    </w:p>
    <w:p w14:paraId="64CD633A" w14:textId="77777777" w:rsidR="00951CA9" w:rsidRDefault="00951CA9" w:rsidP="00951CA9">
      <w:r>
        <w:t>1.3</w:t>
      </w:r>
      <w:r>
        <w:tab/>
      </w:r>
      <w:r>
        <w:rPr>
          <w:rFonts w:hint="eastAsia"/>
        </w:rPr>
        <w:t>Выводы</w:t>
      </w:r>
      <w:r>
        <w:t xml:space="preserve"> </w:t>
      </w:r>
      <w:r>
        <w:rPr>
          <w:rFonts w:hint="eastAsia"/>
        </w:rPr>
        <w:t>по</w:t>
      </w:r>
      <w:r>
        <w:t xml:space="preserve"> </w:t>
      </w:r>
      <w:r>
        <w:rPr>
          <w:rFonts w:hint="eastAsia"/>
        </w:rPr>
        <w:t>главе</w:t>
      </w:r>
      <w:r>
        <w:t xml:space="preserve"> 1 </w:t>
      </w:r>
      <w:r>
        <w:tab/>
        <w:t xml:space="preserve">    43</w:t>
      </w:r>
    </w:p>
    <w:p w14:paraId="3664A068" w14:textId="77777777" w:rsidR="00951CA9" w:rsidRDefault="00951CA9" w:rsidP="00951CA9">
      <w:r>
        <w:rPr>
          <w:rFonts w:hint="eastAsia"/>
        </w:rPr>
        <w:t>ГЛАВА</w:t>
      </w:r>
      <w:r>
        <w:t xml:space="preserve"> 2. </w:t>
      </w:r>
      <w:r>
        <w:rPr>
          <w:rFonts w:hint="eastAsia"/>
        </w:rPr>
        <w:t>АНАЛИТИКО</w:t>
      </w:r>
      <w:r>
        <w:t>-</w:t>
      </w:r>
      <w:r>
        <w:rPr>
          <w:rFonts w:hint="eastAsia"/>
        </w:rPr>
        <w:t>ЧИСЛЕННАЯ</w:t>
      </w:r>
      <w:r>
        <w:t xml:space="preserve"> </w:t>
      </w:r>
      <w:r>
        <w:rPr>
          <w:rFonts w:hint="eastAsia"/>
        </w:rPr>
        <w:t>МЕТОДИКА</w:t>
      </w:r>
    </w:p>
    <w:p w14:paraId="4D6A84AE" w14:textId="77777777" w:rsidR="00951CA9" w:rsidRDefault="00951CA9" w:rsidP="00951CA9">
      <w:r>
        <w:rPr>
          <w:rFonts w:hint="eastAsia"/>
        </w:rPr>
        <w:t>ОПРЕДЕЛЕНИЯ</w:t>
      </w:r>
      <w:r>
        <w:t xml:space="preserve"> </w:t>
      </w:r>
      <w:r>
        <w:rPr>
          <w:rFonts w:hint="eastAsia"/>
        </w:rPr>
        <w:t>НАПРЯЖЕННО</w:t>
      </w:r>
      <w:r>
        <w:t>-</w:t>
      </w:r>
      <w:r>
        <w:rPr>
          <w:rFonts w:hint="eastAsia"/>
        </w:rPr>
        <w:t>ДЕФОРМИРОВАННОГО</w:t>
      </w:r>
    </w:p>
    <w:p w14:paraId="0A70EB52" w14:textId="77777777" w:rsidR="00951CA9" w:rsidRDefault="00951CA9" w:rsidP="00951CA9">
      <w:r>
        <w:rPr>
          <w:rFonts w:hint="eastAsia"/>
        </w:rPr>
        <w:lastRenderedPageBreak/>
        <w:t>СОСТОЯНИЯ</w:t>
      </w:r>
      <w:r>
        <w:t xml:space="preserve"> (</w:t>
      </w:r>
      <w:r>
        <w:rPr>
          <w:rFonts w:hint="eastAsia"/>
        </w:rPr>
        <w:t>НДС</w:t>
      </w:r>
      <w:r>
        <w:t xml:space="preserve">) </w:t>
      </w:r>
      <w:r>
        <w:rPr>
          <w:rFonts w:hint="eastAsia"/>
        </w:rPr>
        <w:t>УЗЛОВЫХ</w:t>
      </w:r>
      <w:r>
        <w:t xml:space="preserve"> </w:t>
      </w:r>
      <w:r>
        <w:rPr>
          <w:rFonts w:hint="eastAsia"/>
        </w:rPr>
        <w:t>СОЕДИНЕНИЙ</w:t>
      </w:r>
      <w:r>
        <w:t xml:space="preserve"> </w:t>
      </w:r>
      <w:r>
        <w:rPr>
          <w:rFonts w:hint="eastAsia"/>
        </w:rPr>
        <w:t>КРУГЛЫХ</w:t>
      </w:r>
    </w:p>
    <w:p w14:paraId="29004FAE" w14:textId="77777777" w:rsidR="00951CA9" w:rsidRDefault="00951CA9" w:rsidP="00951CA9">
      <w:r>
        <w:rPr>
          <w:rFonts w:hint="eastAsia"/>
        </w:rPr>
        <w:t>ТРУБ</w:t>
      </w:r>
      <w:r>
        <w:t xml:space="preserve"> </w:t>
      </w:r>
      <w:r>
        <w:rPr>
          <w:rFonts w:hint="eastAsia"/>
        </w:rPr>
        <w:t>РАЗНОГО</w:t>
      </w:r>
      <w:r>
        <w:t xml:space="preserve"> </w:t>
      </w:r>
      <w:r>
        <w:rPr>
          <w:rFonts w:hint="eastAsia"/>
        </w:rPr>
        <w:t>ДИАМЕТРА</w:t>
      </w:r>
      <w:r>
        <w:tab/>
        <w:t xml:space="preserve">        44</w:t>
      </w:r>
    </w:p>
    <w:p w14:paraId="0BFD841B" w14:textId="77777777" w:rsidR="00951CA9" w:rsidRDefault="00951CA9" w:rsidP="00951CA9">
      <w:r>
        <w:t xml:space="preserve">2.1. </w:t>
      </w:r>
      <w:r>
        <w:rPr>
          <w:rFonts w:hint="eastAsia"/>
        </w:rPr>
        <w:t>Определение</w:t>
      </w:r>
      <w:r>
        <w:t xml:space="preserve"> </w:t>
      </w:r>
      <w:r>
        <w:rPr>
          <w:rFonts w:hint="eastAsia"/>
        </w:rPr>
        <w:t>напряжённо</w:t>
      </w:r>
      <w:r>
        <w:t>-</w:t>
      </w:r>
      <w:r>
        <w:rPr>
          <w:rFonts w:hint="eastAsia"/>
        </w:rPr>
        <w:t>деформированного</w:t>
      </w:r>
      <w:r>
        <w:t xml:space="preserve"> </w:t>
      </w:r>
      <w:r>
        <w:rPr>
          <w:rFonts w:hint="eastAsia"/>
        </w:rPr>
        <w:t>состояния</w:t>
      </w:r>
    </w:p>
    <w:p w14:paraId="17C1B4A3" w14:textId="77777777" w:rsidR="00951CA9" w:rsidRDefault="00951CA9" w:rsidP="00951CA9">
      <w:r>
        <w:rPr>
          <w:rFonts w:hint="eastAsia"/>
        </w:rPr>
        <w:t>соединений</w:t>
      </w:r>
      <w:r>
        <w:t xml:space="preserve"> </w:t>
      </w:r>
      <w:r>
        <w:rPr>
          <w:rFonts w:hint="eastAsia"/>
        </w:rPr>
        <w:t>круглых</w:t>
      </w:r>
      <w:r>
        <w:t xml:space="preserve"> </w:t>
      </w:r>
      <w:r>
        <w:rPr>
          <w:rFonts w:hint="eastAsia"/>
        </w:rPr>
        <w:t>труб</w:t>
      </w:r>
      <w:r>
        <w:t xml:space="preserve"> </w:t>
      </w:r>
      <w:r>
        <w:rPr>
          <w:rFonts w:hint="eastAsia"/>
        </w:rPr>
        <w:t>разного</w:t>
      </w:r>
      <w:r>
        <w:t xml:space="preserve"> </w:t>
      </w:r>
      <w:r>
        <w:rPr>
          <w:rFonts w:hint="eastAsia"/>
        </w:rPr>
        <w:t>диаметра</w:t>
      </w:r>
      <w:r>
        <w:tab/>
        <w:t xml:space="preserve">        44</w:t>
      </w:r>
    </w:p>
    <w:p w14:paraId="7D3B86DC" w14:textId="77777777" w:rsidR="00951CA9" w:rsidRDefault="00951CA9" w:rsidP="00951CA9">
      <w:r>
        <w:t xml:space="preserve">2.1 </w:t>
      </w:r>
      <w:r>
        <w:rPr>
          <w:rFonts w:hint="eastAsia"/>
        </w:rPr>
        <w:t>Л</w:t>
      </w:r>
      <w:r>
        <w:t xml:space="preserve">. </w:t>
      </w:r>
      <w:r>
        <w:rPr>
          <w:rFonts w:hint="eastAsia"/>
        </w:rPr>
        <w:t>Общие</w:t>
      </w:r>
      <w:r>
        <w:t xml:space="preserve"> </w:t>
      </w:r>
      <w:r>
        <w:rPr>
          <w:rFonts w:hint="eastAsia"/>
        </w:rPr>
        <w:t>замечания</w:t>
      </w:r>
      <w:r>
        <w:t xml:space="preserve"> </w:t>
      </w:r>
      <w:r>
        <w:rPr>
          <w:rFonts w:hint="eastAsia"/>
        </w:rPr>
        <w:t>по</w:t>
      </w:r>
      <w:r>
        <w:t xml:space="preserve"> </w:t>
      </w:r>
      <w:r>
        <w:rPr>
          <w:rFonts w:hint="eastAsia"/>
        </w:rPr>
        <w:t>постановке</w:t>
      </w:r>
      <w:r>
        <w:t xml:space="preserve"> </w:t>
      </w:r>
      <w:r>
        <w:rPr>
          <w:rFonts w:hint="eastAsia"/>
        </w:rPr>
        <w:t>и</w:t>
      </w:r>
      <w:r>
        <w:t xml:space="preserve"> </w:t>
      </w:r>
      <w:r>
        <w:rPr>
          <w:rFonts w:hint="eastAsia"/>
        </w:rPr>
        <w:t>решению</w:t>
      </w:r>
      <w:r>
        <w:t xml:space="preserve"> </w:t>
      </w:r>
      <w:r>
        <w:rPr>
          <w:rFonts w:hint="eastAsia"/>
        </w:rPr>
        <w:t>задачи</w:t>
      </w:r>
      <w:r>
        <w:t>.</w:t>
      </w:r>
    </w:p>
    <w:p w14:paraId="6FB1A838" w14:textId="77777777" w:rsidR="00951CA9" w:rsidRDefault="00951CA9" w:rsidP="00951CA9">
      <w:r>
        <w:rPr>
          <w:rFonts w:hint="eastAsia"/>
        </w:rPr>
        <w:t>Основные</w:t>
      </w:r>
      <w:r>
        <w:t xml:space="preserve"> </w:t>
      </w:r>
      <w:r>
        <w:rPr>
          <w:rFonts w:hint="eastAsia"/>
        </w:rPr>
        <w:t>соотношения</w:t>
      </w:r>
      <w:r>
        <w:t xml:space="preserve"> </w:t>
      </w:r>
      <w:r>
        <w:rPr>
          <w:rFonts w:hint="eastAsia"/>
        </w:rPr>
        <w:t>и</w:t>
      </w:r>
      <w:r>
        <w:t xml:space="preserve"> </w:t>
      </w:r>
      <w:r>
        <w:rPr>
          <w:rFonts w:hint="eastAsia"/>
        </w:rPr>
        <w:t>уравнения</w:t>
      </w:r>
      <w:r>
        <w:t xml:space="preserve"> </w:t>
      </w:r>
      <w:r>
        <w:rPr>
          <w:rFonts w:hint="eastAsia"/>
        </w:rPr>
        <w:t>равновесия</w:t>
      </w:r>
      <w:r>
        <w:t xml:space="preserve"> </w:t>
      </w:r>
      <w:r>
        <w:rPr>
          <w:rFonts w:hint="eastAsia"/>
        </w:rPr>
        <w:t>для</w:t>
      </w:r>
    </w:p>
    <w:p w14:paraId="0D8F67C1" w14:textId="77777777" w:rsidR="00951CA9" w:rsidRDefault="00951CA9" w:rsidP="00951CA9">
      <w:r>
        <w:rPr>
          <w:rFonts w:hint="eastAsia"/>
        </w:rPr>
        <w:t>рассматриваемой</w:t>
      </w:r>
      <w:r>
        <w:t xml:space="preserve"> </w:t>
      </w:r>
      <w:r>
        <w:rPr>
          <w:rFonts w:hint="eastAsia"/>
        </w:rPr>
        <w:t>составной</w:t>
      </w:r>
      <w:r>
        <w:t xml:space="preserve"> </w:t>
      </w:r>
      <w:r>
        <w:rPr>
          <w:rFonts w:hint="eastAsia"/>
        </w:rPr>
        <w:t>вертикальной</w:t>
      </w:r>
      <w:r>
        <w:t xml:space="preserve"> </w:t>
      </w:r>
      <w:r>
        <w:rPr>
          <w:rFonts w:hint="eastAsia"/>
        </w:rPr>
        <w:t>конструкции</w:t>
      </w:r>
      <w:r>
        <w:tab/>
        <w:t xml:space="preserve">       45</w:t>
      </w:r>
    </w:p>
    <w:p w14:paraId="518C10E2" w14:textId="77777777" w:rsidR="00951CA9" w:rsidRDefault="00951CA9" w:rsidP="00951CA9">
      <w:r>
        <w:t xml:space="preserve">2.1.2. </w:t>
      </w:r>
      <w:r>
        <w:rPr>
          <w:rFonts w:hint="eastAsia"/>
        </w:rPr>
        <w:t>Расчёт</w:t>
      </w:r>
      <w:r>
        <w:t xml:space="preserve"> </w:t>
      </w:r>
      <w:r>
        <w:rPr>
          <w:rFonts w:hint="eastAsia"/>
        </w:rPr>
        <w:t>задачи</w:t>
      </w:r>
      <w:r>
        <w:t xml:space="preserve"> </w:t>
      </w:r>
      <w:r>
        <w:rPr>
          <w:rFonts w:hint="eastAsia"/>
        </w:rPr>
        <w:t>по</w:t>
      </w:r>
      <w:r>
        <w:t xml:space="preserve"> </w:t>
      </w:r>
      <w:r>
        <w:rPr>
          <w:rFonts w:hint="eastAsia"/>
        </w:rPr>
        <w:t>безмоментной</w:t>
      </w:r>
      <w:r>
        <w:t xml:space="preserve"> </w:t>
      </w:r>
      <w:r>
        <w:rPr>
          <w:rFonts w:hint="eastAsia"/>
        </w:rPr>
        <w:t>теории</w:t>
      </w:r>
      <w:r>
        <w:tab/>
        <w:t xml:space="preserve">        48</w:t>
      </w:r>
    </w:p>
    <w:p w14:paraId="057089AB" w14:textId="77777777" w:rsidR="00951CA9" w:rsidRDefault="00951CA9" w:rsidP="00951CA9">
      <w:r>
        <w:t>2.2.</w:t>
      </w:r>
      <w:r>
        <w:tab/>
      </w:r>
      <w:r>
        <w:rPr>
          <w:rFonts w:hint="eastAsia"/>
        </w:rPr>
        <w:t>Расчёт</w:t>
      </w:r>
      <w:r>
        <w:t xml:space="preserve">  </w:t>
      </w:r>
      <w:r>
        <w:rPr>
          <w:rFonts w:hint="eastAsia"/>
        </w:rPr>
        <w:t>задачи</w:t>
      </w:r>
      <w:r>
        <w:t xml:space="preserve">   </w:t>
      </w:r>
      <w:r>
        <w:rPr>
          <w:rFonts w:hint="eastAsia"/>
        </w:rPr>
        <w:t>по</w:t>
      </w:r>
      <w:r>
        <w:t xml:space="preserve">  </w:t>
      </w:r>
      <w:r>
        <w:rPr>
          <w:rFonts w:hint="eastAsia"/>
        </w:rPr>
        <w:t>моментной</w:t>
      </w:r>
      <w:r>
        <w:t xml:space="preserve">  </w:t>
      </w:r>
      <w:r>
        <w:rPr>
          <w:rFonts w:hint="eastAsia"/>
        </w:rPr>
        <w:t>теории</w:t>
      </w:r>
      <w:r>
        <w:t>.   (</w:t>
      </w:r>
      <w:r>
        <w:rPr>
          <w:rFonts w:hint="eastAsia"/>
        </w:rPr>
        <w:t>Асимптотическое</w:t>
      </w:r>
    </w:p>
    <w:p w14:paraId="495E173F" w14:textId="77777777" w:rsidR="00951CA9" w:rsidRDefault="00951CA9" w:rsidP="00951CA9">
      <w:r>
        <w:rPr>
          <w:rFonts w:hint="eastAsia"/>
        </w:rPr>
        <w:t>интегрирование</w:t>
      </w:r>
      <w:r>
        <w:t xml:space="preserve"> </w:t>
      </w:r>
      <w:r>
        <w:rPr>
          <w:rFonts w:hint="eastAsia"/>
        </w:rPr>
        <w:t>разрешающих</w:t>
      </w:r>
      <w:r>
        <w:t xml:space="preserve"> </w:t>
      </w:r>
      <w:r>
        <w:rPr>
          <w:rFonts w:hint="eastAsia"/>
        </w:rPr>
        <w:t>уравнений</w:t>
      </w:r>
      <w:r>
        <w:t>)</w:t>
      </w:r>
      <w:r>
        <w:tab/>
        <w:t xml:space="preserve">        52</w:t>
      </w:r>
    </w:p>
    <w:p w14:paraId="39AEB995" w14:textId="77777777" w:rsidR="00951CA9" w:rsidRDefault="00951CA9" w:rsidP="00951CA9">
      <w:r>
        <w:t>2.2.1.</w:t>
      </w:r>
      <w:r>
        <w:tab/>
      </w:r>
      <w:r>
        <w:rPr>
          <w:rFonts w:hint="eastAsia"/>
        </w:rPr>
        <w:t>Осесимметричный</w:t>
      </w:r>
      <w:r>
        <w:t xml:space="preserve"> </w:t>
      </w:r>
      <w:r>
        <w:rPr>
          <w:rFonts w:hint="eastAsia"/>
        </w:rPr>
        <w:t>изгиб</w:t>
      </w:r>
      <w:r>
        <w:tab/>
        <w:t xml:space="preserve">       52</w:t>
      </w:r>
    </w:p>
    <w:p w14:paraId="7F125FF8" w14:textId="77777777" w:rsidR="00951CA9" w:rsidRDefault="00951CA9" w:rsidP="00951CA9">
      <w:r>
        <w:t>2.2.2.</w:t>
      </w:r>
      <w:r>
        <w:tab/>
      </w:r>
      <w:r>
        <w:rPr>
          <w:rFonts w:hint="eastAsia"/>
        </w:rPr>
        <w:t>Обратиосимметричный</w:t>
      </w:r>
      <w:r>
        <w:t xml:space="preserve"> </w:t>
      </w:r>
      <w:r>
        <w:rPr>
          <w:rFonts w:hint="eastAsia"/>
        </w:rPr>
        <w:t>случай</w:t>
      </w:r>
      <w:r>
        <w:tab/>
        <w:t xml:space="preserve">        54</w:t>
      </w:r>
    </w:p>
    <w:p w14:paraId="7EF89AEF" w14:textId="77777777" w:rsidR="00951CA9" w:rsidRDefault="00951CA9" w:rsidP="00951CA9">
      <w:r>
        <w:t>2.3.</w:t>
      </w:r>
      <w:r>
        <w:tab/>
      </w:r>
      <w:r>
        <w:rPr>
          <w:rFonts w:hint="eastAsia"/>
        </w:rPr>
        <w:t>Замечания</w:t>
      </w:r>
      <w:r>
        <w:t xml:space="preserve"> </w:t>
      </w:r>
      <w:r>
        <w:rPr>
          <w:rFonts w:hint="eastAsia"/>
        </w:rPr>
        <w:t>по</w:t>
      </w:r>
      <w:r>
        <w:t xml:space="preserve"> </w:t>
      </w:r>
      <w:r>
        <w:rPr>
          <w:rFonts w:hint="eastAsia"/>
        </w:rPr>
        <w:t>работе</w:t>
      </w:r>
      <w:r>
        <w:t xml:space="preserve"> </w:t>
      </w:r>
      <w:r>
        <w:rPr>
          <w:rFonts w:hint="eastAsia"/>
        </w:rPr>
        <w:t>с</w:t>
      </w:r>
      <w:r>
        <w:t xml:space="preserve"> </w:t>
      </w:r>
      <w:r>
        <w:rPr>
          <w:rFonts w:hint="eastAsia"/>
        </w:rPr>
        <w:t>программой</w:t>
      </w:r>
      <w:r>
        <w:t xml:space="preserve"> </w:t>
      </w:r>
      <w:r>
        <w:rPr>
          <w:rFonts w:hint="eastAsia"/>
        </w:rPr>
        <w:t>«</w:t>
      </w:r>
      <w:r>
        <w:t>RASSTRUB-07</w:t>
      </w:r>
      <w:r>
        <w:rPr>
          <w:rFonts w:hint="eastAsia"/>
        </w:rPr>
        <w:t>»</w:t>
      </w:r>
      <w:r>
        <w:t xml:space="preserve"> </w:t>
      </w:r>
      <w:r>
        <w:rPr>
          <w:rFonts w:hint="eastAsia"/>
        </w:rPr>
        <w:t>и</w:t>
      </w:r>
    </w:p>
    <w:p w14:paraId="225CCE1E" w14:textId="77777777" w:rsidR="00951CA9" w:rsidRDefault="00951CA9" w:rsidP="00951CA9">
      <w:r>
        <w:rPr>
          <w:rFonts w:hint="eastAsia"/>
        </w:rPr>
        <w:t>обсуждение</w:t>
      </w:r>
      <w:r>
        <w:t xml:space="preserve"> </w:t>
      </w:r>
      <w:r>
        <w:rPr>
          <w:rFonts w:hint="eastAsia"/>
        </w:rPr>
        <w:t>результатов</w:t>
      </w:r>
      <w:r>
        <w:tab/>
        <w:t xml:space="preserve">     62</w:t>
      </w:r>
    </w:p>
    <w:p w14:paraId="5D5C2226" w14:textId="77777777" w:rsidR="00951CA9" w:rsidRDefault="00951CA9" w:rsidP="00951CA9">
      <w:r>
        <w:t>2.3.1.</w:t>
      </w:r>
      <w:r>
        <w:tab/>
      </w:r>
      <w:r>
        <w:rPr>
          <w:rFonts w:hint="eastAsia"/>
        </w:rPr>
        <w:t>Подготовка</w:t>
      </w:r>
      <w:r>
        <w:t xml:space="preserve"> </w:t>
      </w:r>
      <w:r>
        <w:rPr>
          <w:rFonts w:hint="eastAsia"/>
        </w:rPr>
        <w:t>исходных</w:t>
      </w:r>
      <w:r>
        <w:t xml:space="preserve"> </w:t>
      </w:r>
      <w:r>
        <w:rPr>
          <w:rFonts w:hint="eastAsia"/>
        </w:rPr>
        <w:t>данных</w:t>
      </w:r>
      <w:r>
        <w:t xml:space="preserve"> </w:t>
      </w:r>
      <w:r>
        <w:rPr>
          <w:rFonts w:hint="eastAsia"/>
        </w:rPr>
        <w:t>и</w:t>
      </w:r>
      <w:r>
        <w:t xml:space="preserve"> </w:t>
      </w:r>
      <w:r>
        <w:rPr>
          <w:rFonts w:hint="eastAsia"/>
        </w:rPr>
        <w:t>чтение</w:t>
      </w:r>
      <w:r>
        <w:t xml:space="preserve"> </w:t>
      </w:r>
      <w:r>
        <w:rPr>
          <w:rFonts w:hint="eastAsia"/>
        </w:rPr>
        <w:t>результатов</w:t>
      </w:r>
    </w:p>
    <w:p w14:paraId="3296F00F" w14:textId="77777777" w:rsidR="00951CA9" w:rsidRDefault="00951CA9" w:rsidP="00951CA9">
      <w:r>
        <w:rPr>
          <w:rFonts w:hint="eastAsia"/>
        </w:rPr>
        <w:t>расчёта</w:t>
      </w:r>
      <w:r>
        <w:tab/>
        <w:t xml:space="preserve">      62</w:t>
      </w:r>
    </w:p>
    <w:p w14:paraId="63844AA3" w14:textId="77777777" w:rsidR="00951CA9" w:rsidRDefault="00951CA9" w:rsidP="00951CA9">
      <w:r>
        <w:t>2.3.2.</w:t>
      </w:r>
      <w:r>
        <w:tab/>
      </w:r>
      <w:r>
        <w:rPr>
          <w:rFonts w:hint="eastAsia"/>
        </w:rPr>
        <w:t>Анализ</w:t>
      </w:r>
      <w:r>
        <w:t xml:space="preserve"> </w:t>
      </w:r>
      <w:r>
        <w:rPr>
          <w:rFonts w:hint="eastAsia"/>
        </w:rPr>
        <w:t>результатов</w:t>
      </w:r>
      <w:r>
        <w:t xml:space="preserve"> </w:t>
      </w:r>
      <w:r>
        <w:rPr>
          <w:rFonts w:hint="eastAsia"/>
        </w:rPr>
        <w:t>расчёта</w:t>
      </w:r>
      <w:r>
        <w:t xml:space="preserve"> </w:t>
      </w:r>
      <w:r>
        <w:rPr>
          <w:rFonts w:hint="eastAsia"/>
        </w:rPr>
        <w:t>по</w:t>
      </w:r>
      <w:r>
        <w:t xml:space="preserve"> </w:t>
      </w:r>
      <w:r>
        <w:rPr>
          <w:rFonts w:hint="eastAsia"/>
        </w:rPr>
        <w:t>предлагаемой</w:t>
      </w:r>
    </w:p>
    <w:p w14:paraId="65302B3A" w14:textId="77777777" w:rsidR="00951CA9" w:rsidRDefault="00951CA9" w:rsidP="00951CA9">
      <w:r>
        <w:rPr>
          <w:rFonts w:hint="eastAsia"/>
        </w:rPr>
        <w:t>программе</w:t>
      </w:r>
      <w:r>
        <w:t xml:space="preserve"> </w:t>
      </w:r>
      <w:r>
        <w:rPr>
          <w:rFonts w:hint="eastAsia"/>
        </w:rPr>
        <w:t>«</w:t>
      </w:r>
      <w:r>
        <w:t>RASSTRUB-07</w:t>
      </w:r>
      <w:r>
        <w:rPr>
          <w:rFonts w:hint="eastAsia"/>
        </w:rPr>
        <w:t>»</w:t>
      </w:r>
      <w:r>
        <w:tab/>
        <w:t xml:space="preserve">        65</w:t>
      </w:r>
    </w:p>
    <w:p w14:paraId="03F72C03" w14:textId="77777777" w:rsidR="00951CA9" w:rsidRDefault="00951CA9" w:rsidP="00951CA9">
      <w:r>
        <w:t>2.4.</w:t>
      </w:r>
      <w:r>
        <w:tab/>
      </w:r>
      <w:r>
        <w:rPr>
          <w:rFonts w:hint="eastAsia"/>
        </w:rPr>
        <w:t>Выводы</w:t>
      </w:r>
      <w:r>
        <w:t xml:space="preserve"> </w:t>
      </w:r>
      <w:r>
        <w:rPr>
          <w:rFonts w:hint="eastAsia"/>
        </w:rPr>
        <w:t>по</w:t>
      </w:r>
      <w:r>
        <w:t xml:space="preserve"> </w:t>
      </w:r>
      <w:r>
        <w:rPr>
          <w:rFonts w:hint="eastAsia"/>
        </w:rPr>
        <w:t>главе</w:t>
      </w:r>
      <w:r>
        <w:t xml:space="preserve"> 2</w:t>
      </w:r>
      <w:r>
        <w:tab/>
        <w:t xml:space="preserve">    68</w:t>
      </w:r>
    </w:p>
    <w:p w14:paraId="3C601DB2" w14:textId="77777777" w:rsidR="00951CA9" w:rsidRDefault="00951CA9" w:rsidP="00951CA9">
      <w:r>
        <w:t xml:space="preserve"> </w:t>
      </w:r>
    </w:p>
    <w:p w14:paraId="4E600EC1" w14:textId="77777777" w:rsidR="00951CA9" w:rsidRDefault="00951CA9" w:rsidP="00951CA9">
      <w:r>
        <w:rPr>
          <w:rFonts w:hint="eastAsia"/>
        </w:rPr>
        <w:t>з</w:t>
      </w:r>
    </w:p>
    <w:p w14:paraId="5622DAD4" w14:textId="77777777" w:rsidR="00951CA9" w:rsidRDefault="00951CA9" w:rsidP="00951CA9">
      <w:r>
        <w:rPr>
          <w:rFonts w:hint="eastAsia"/>
        </w:rPr>
        <w:t>ГЛАВА</w:t>
      </w:r>
      <w:r>
        <w:t xml:space="preserve"> 3. </w:t>
      </w:r>
      <w:r>
        <w:rPr>
          <w:rFonts w:hint="eastAsia"/>
        </w:rPr>
        <w:t>РАЗРАБОТКА</w:t>
      </w:r>
      <w:r>
        <w:t xml:space="preserve"> </w:t>
      </w:r>
      <w:r>
        <w:rPr>
          <w:rFonts w:hint="eastAsia"/>
        </w:rPr>
        <w:t>НОВЫХ</w:t>
      </w:r>
      <w:r>
        <w:t xml:space="preserve"> </w:t>
      </w:r>
      <w:r>
        <w:rPr>
          <w:rFonts w:hint="eastAsia"/>
        </w:rPr>
        <w:t>КОНСТРУКТИВНЫХ</w:t>
      </w:r>
    </w:p>
    <w:p w14:paraId="1231D341" w14:textId="77777777" w:rsidR="00951CA9" w:rsidRDefault="00951CA9" w:rsidP="00951CA9">
      <w:r>
        <w:rPr>
          <w:rFonts w:hint="eastAsia"/>
        </w:rPr>
        <w:t>РЕШЕНИЙ</w:t>
      </w:r>
      <w:r>
        <w:t xml:space="preserve"> </w:t>
      </w:r>
      <w:r>
        <w:rPr>
          <w:rFonts w:hint="eastAsia"/>
        </w:rPr>
        <w:t>СОЕДИНЕНИЙ</w:t>
      </w:r>
      <w:r>
        <w:t xml:space="preserve"> </w:t>
      </w:r>
      <w:r>
        <w:rPr>
          <w:rFonts w:hint="eastAsia"/>
        </w:rPr>
        <w:t>ТРУБ</w:t>
      </w:r>
      <w:r>
        <w:t xml:space="preserve"> </w:t>
      </w:r>
      <w:r>
        <w:rPr>
          <w:rFonts w:hint="eastAsia"/>
        </w:rPr>
        <w:t>РАЗНОГО</w:t>
      </w:r>
      <w:r>
        <w:t xml:space="preserve"> </w:t>
      </w:r>
      <w:r>
        <w:rPr>
          <w:rFonts w:hint="eastAsia"/>
        </w:rPr>
        <w:t>ДИАМЕТРА</w:t>
      </w:r>
      <w:r>
        <w:t xml:space="preserve"> </w:t>
      </w:r>
      <w:r>
        <w:rPr>
          <w:rFonts w:hint="eastAsia"/>
        </w:rPr>
        <w:t>И</w:t>
      </w:r>
    </w:p>
    <w:p w14:paraId="1C822F18" w14:textId="77777777" w:rsidR="00951CA9" w:rsidRDefault="00951CA9" w:rsidP="00951CA9">
      <w:r>
        <w:rPr>
          <w:rFonts w:hint="eastAsia"/>
        </w:rPr>
        <w:t>ЧИСЛЕННЫЕ</w:t>
      </w:r>
      <w:r>
        <w:t xml:space="preserve"> </w:t>
      </w:r>
      <w:r>
        <w:rPr>
          <w:rFonts w:hint="eastAsia"/>
        </w:rPr>
        <w:t>ИССЛЕДОВАНИЯ</w:t>
      </w:r>
      <w:r>
        <w:t xml:space="preserve"> </w:t>
      </w:r>
      <w:r>
        <w:rPr>
          <w:rFonts w:hint="eastAsia"/>
        </w:rPr>
        <w:t>ИХ</w:t>
      </w:r>
      <w:r>
        <w:t xml:space="preserve"> </w:t>
      </w:r>
      <w:r>
        <w:rPr>
          <w:rFonts w:hint="eastAsia"/>
        </w:rPr>
        <w:t>НАПРЯЖЁННО</w:t>
      </w:r>
      <w:r>
        <w:t>-</w:t>
      </w:r>
    </w:p>
    <w:p w14:paraId="49557453" w14:textId="77777777" w:rsidR="00951CA9" w:rsidRDefault="00951CA9" w:rsidP="00951CA9">
      <w:r>
        <w:rPr>
          <w:rFonts w:hint="eastAsia"/>
        </w:rPr>
        <w:t>ДЕФОРМИРОВАННОГО</w:t>
      </w:r>
      <w:r>
        <w:t xml:space="preserve"> </w:t>
      </w:r>
      <w:r>
        <w:rPr>
          <w:rFonts w:hint="eastAsia"/>
        </w:rPr>
        <w:t>СОСТОЯНИЯ</w:t>
      </w:r>
      <w:r>
        <w:tab/>
        <w:t xml:space="preserve">    69</w:t>
      </w:r>
    </w:p>
    <w:p w14:paraId="6E5C6E5D" w14:textId="77777777" w:rsidR="00951CA9" w:rsidRDefault="00951CA9" w:rsidP="00951CA9">
      <w:r>
        <w:t>3.1.</w:t>
      </w:r>
      <w:r>
        <w:tab/>
      </w:r>
      <w:r>
        <w:rPr>
          <w:rFonts w:hint="eastAsia"/>
        </w:rPr>
        <w:t>Общие</w:t>
      </w:r>
      <w:r>
        <w:t xml:space="preserve"> </w:t>
      </w:r>
      <w:r>
        <w:rPr>
          <w:rFonts w:hint="eastAsia"/>
        </w:rPr>
        <w:t>замечания</w:t>
      </w:r>
      <w:r>
        <w:tab/>
        <w:t xml:space="preserve">     69</w:t>
      </w:r>
    </w:p>
    <w:p w14:paraId="6B02DA4C" w14:textId="77777777" w:rsidR="00951CA9" w:rsidRDefault="00951CA9" w:rsidP="00951CA9">
      <w:r>
        <w:t>3.2.</w:t>
      </w:r>
      <w:r>
        <w:tab/>
      </w:r>
      <w:r>
        <w:rPr>
          <w:rFonts w:hint="eastAsia"/>
        </w:rPr>
        <w:t>Новые</w:t>
      </w:r>
      <w:r>
        <w:t xml:space="preserve"> </w:t>
      </w:r>
      <w:r>
        <w:rPr>
          <w:rFonts w:hint="eastAsia"/>
        </w:rPr>
        <w:t>конструктивные</w:t>
      </w:r>
      <w:r>
        <w:t xml:space="preserve"> </w:t>
      </w:r>
      <w:r>
        <w:rPr>
          <w:rFonts w:hint="eastAsia"/>
        </w:rPr>
        <w:t>решения</w:t>
      </w:r>
      <w:r>
        <w:t xml:space="preserve"> </w:t>
      </w:r>
      <w:r>
        <w:rPr>
          <w:rFonts w:hint="eastAsia"/>
        </w:rPr>
        <w:t>соединений</w:t>
      </w:r>
      <w:r>
        <w:t xml:space="preserve"> </w:t>
      </w:r>
      <w:r>
        <w:rPr>
          <w:rFonts w:hint="eastAsia"/>
        </w:rPr>
        <w:t>тр</w:t>
      </w:r>
      <w:r>
        <w:rPr>
          <w:rFonts w:hint="eastAsia"/>
        </w:rPr>
        <w:lastRenderedPageBreak/>
        <w:t>уб</w:t>
      </w:r>
      <w:r>
        <w:t xml:space="preserve"> </w:t>
      </w:r>
      <w:r>
        <w:rPr>
          <w:rFonts w:hint="eastAsia"/>
        </w:rPr>
        <w:t>разного</w:t>
      </w:r>
      <w:r>
        <w:t xml:space="preserve"> </w:t>
      </w:r>
      <w:r>
        <w:rPr>
          <w:rFonts w:hint="eastAsia"/>
        </w:rPr>
        <w:t>диаметра</w:t>
      </w:r>
      <w:r>
        <w:tab/>
        <w:t xml:space="preserve">       69</w:t>
      </w:r>
    </w:p>
    <w:p w14:paraId="677D80D4" w14:textId="77777777" w:rsidR="00951CA9" w:rsidRDefault="00951CA9" w:rsidP="00951CA9">
      <w:r>
        <w:t>3.3.</w:t>
      </w:r>
      <w:r>
        <w:tab/>
      </w:r>
      <w:r>
        <w:rPr>
          <w:rFonts w:hint="eastAsia"/>
        </w:rPr>
        <w:t>Результаты</w:t>
      </w:r>
      <w:r>
        <w:t xml:space="preserve"> </w:t>
      </w:r>
      <w:r>
        <w:rPr>
          <w:rFonts w:hint="eastAsia"/>
        </w:rPr>
        <w:t>численных</w:t>
      </w:r>
      <w:r>
        <w:t xml:space="preserve"> </w:t>
      </w:r>
      <w:r>
        <w:rPr>
          <w:rFonts w:hint="eastAsia"/>
        </w:rPr>
        <w:t>исследований</w:t>
      </w:r>
      <w:r>
        <w:t xml:space="preserve"> </w:t>
      </w:r>
      <w:r>
        <w:rPr>
          <w:rFonts w:hint="eastAsia"/>
        </w:rPr>
        <w:t>НДС</w:t>
      </w:r>
      <w:r>
        <w:t xml:space="preserve"> </w:t>
      </w:r>
      <w:r>
        <w:rPr>
          <w:rFonts w:hint="eastAsia"/>
        </w:rPr>
        <w:t>соединений</w:t>
      </w:r>
      <w:r>
        <w:t xml:space="preserve"> </w:t>
      </w:r>
      <w:r>
        <w:rPr>
          <w:rFonts w:hint="eastAsia"/>
        </w:rPr>
        <w:t>труб</w:t>
      </w:r>
      <w:r>
        <w:t xml:space="preserve"> </w:t>
      </w:r>
      <w:r>
        <w:rPr>
          <w:rFonts w:hint="eastAsia"/>
        </w:rPr>
        <w:t>разного</w:t>
      </w:r>
      <w:r>
        <w:t xml:space="preserve"> </w:t>
      </w:r>
      <w:r>
        <w:rPr>
          <w:rFonts w:hint="eastAsia"/>
        </w:rPr>
        <w:t>диаметра</w:t>
      </w:r>
      <w:r>
        <w:tab/>
        <w:t xml:space="preserve">     76</w:t>
      </w:r>
    </w:p>
    <w:p w14:paraId="54C44285" w14:textId="77777777" w:rsidR="00951CA9" w:rsidRDefault="00951CA9" w:rsidP="00951CA9"/>
    <w:p w14:paraId="0838CBAD" w14:textId="77777777" w:rsidR="00951CA9" w:rsidRDefault="00951CA9" w:rsidP="00951CA9">
      <w:r>
        <w:t>3.3.1.</w:t>
      </w:r>
      <w:r>
        <w:tab/>
      </w:r>
      <w:r>
        <w:rPr>
          <w:rFonts w:hint="eastAsia"/>
        </w:rPr>
        <w:t>Существующее</w:t>
      </w:r>
      <w:r>
        <w:t xml:space="preserve">  </w:t>
      </w:r>
      <w:r>
        <w:rPr>
          <w:rFonts w:hint="eastAsia"/>
        </w:rPr>
        <w:t>решение</w:t>
      </w:r>
      <w:r>
        <w:t xml:space="preserve">  </w:t>
      </w:r>
      <w:r>
        <w:rPr>
          <w:rFonts w:hint="eastAsia"/>
        </w:rPr>
        <w:t>соединение</w:t>
      </w:r>
      <w:r>
        <w:t xml:space="preserve">  </w:t>
      </w:r>
      <w:r>
        <w:rPr>
          <w:rFonts w:hint="eastAsia"/>
        </w:rPr>
        <w:t>труб</w:t>
      </w:r>
      <w:r>
        <w:t xml:space="preserve">  </w:t>
      </w:r>
      <w:r>
        <w:rPr>
          <w:rFonts w:hint="eastAsia"/>
        </w:rPr>
        <w:t>разного</w:t>
      </w:r>
      <w:r>
        <w:t xml:space="preserve"> </w:t>
      </w:r>
      <w:r>
        <w:rPr>
          <w:rFonts w:hint="eastAsia"/>
        </w:rPr>
        <w:t>диаметра</w:t>
      </w:r>
      <w:r>
        <w:t xml:space="preserve"> </w:t>
      </w:r>
      <w:r>
        <w:rPr>
          <w:rFonts w:hint="eastAsia"/>
        </w:rPr>
        <w:t>посредством</w:t>
      </w:r>
      <w:r>
        <w:t xml:space="preserve"> </w:t>
      </w:r>
      <w:r>
        <w:rPr>
          <w:rFonts w:hint="eastAsia"/>
        </w:rPr>
        <w:t>торцевой</w:t>
      </w:r>
      <w:r>
        <w:t xml:space="preserve"> </w:t>
      </w:r>
      <w:r>
        <w:rPr>
          <w:rFonts w:hint="eastAsia"/>
        </w:rPr>
        <w:t>фасонки</w:t>
      </w:r>
      <w:r>
        <w:tab/>
        <w:t xml:space="preserve">    76</w:t>
      </w:r>
    </w:p>
    <w:p w14:paraId="05EA59C8" w14:textId="77777777" w:rsidR="00951CA9" w:rsidRDefault="00951CA9" w:rsidP="00951CA9">
      <w:r>
        <w:t>3.3.2.</w:t>
      </w:r>
      <w:r>
        <w:tab/>
      </w:r>
      <w:r>
        <w:rPr>
          <w:rFonts w:hint="eastAsia"/>
        </w:rPr>
        <w:t>Соединения</w:t>
      </w:r>
      <w:r>
        <w:t xml:space="preserve"> </w:t>
      </w:r>
      <w:r>
        <w:rPr>
          <w:rFonts w:hint="eastAsia"/>
        </w:rPr>
        <w:t>по</w:t>
      </w:r>
      <w:r>
        <w:t xml:space="preserve"> </w:t>
      </w:r>
      <w:r>
        <w:rPr>
          <w:rFonts w:hint="eastAsia"/>
        </w:rPr>
        <w:t>типу</w:t>
      </w:r>
      <w:r>
        <w:t xml:space="preserve"> </w:t>
      </w:r>
      <w:r>
        <w:rPr>
          <w:rFonts w:hint="eastAsia"/>
        </w:rPr>
        <w:t>«</w:t>
      </w:r>
      <w:r>
        <w:rPr>
          <w:rFonts w:hint="eastAsia"/>
        </w:rPr>
        <w:t>труба</w:t>
      </w:r>
      <w:r>
        <w:t xml:space="preserve"> </w:t>
      </w:r>
      <w:r>
        <w:rPr>
          <w:rFonts w:hint="eastAsia"/>
        </w:rPr>
        <w:t>в</w:t>
      </w:r>
      <w:r>
        <w:t xml:space="preserve"> </w:t>
      </w:r>
      <w:r>
        <w:rPr>
          <w:rFonts w:hint="eastAsia"/>
        </w:rPr>
        <w:t>трубе</w:t>
      </w:r>
      <w:r>
        <w:rPr>
          <w:rFonts w:hint="eastAsia"/>
        </w:rPr>
        <w:t>»</w:t>
      </w:r>
      <w:r>
        <w:t xml:space="preserve"> </w:t>
      </w:r>
      <w:r>
        <w:rPr>
          <w:rFonts w:hint="eastAsia"/>
        </w:rPr>
        <w:t>через</w:t>
      </w:r>
      <w:r>
        <w:t xml:space="preserve"> </w:t>
      </w:r>
      <w:r>
        <w:rPr>
          <w:rFonts w:hint="eastAsia"/>
        </w:rPr>
        <w:t>щелевые</w:t>
      </w:r>
      <w:r>
        <w:t xml:space="preserve"> </w:t>
      </w:r>
      <w:r>
        <w:rPr>
          <w:rFonts w:hint="eastAsia"/>
        </w:rPr>
        <w:t>прорези</w:t>
      </w:r>
      <w:r>
        <w:t xml:space="preserve"> </w:t>
      </w:r>
      <w:r>
        <w:rPr>
          <w:rFonts w:hint="eastAsia"/>
        </w:rPr>
        <w:t>на</w:t>
      </w:r>
      <w:r>
        <w:t xml:space="preserve"> </w:t>
      </w:r>
      <w:r>
        <w:rPr>
          <w:rFonts w:hint="eastAsia"/>
        </w:rPr>
        <w:t>сварке</w:t>
      </w:r>
      <w:r>
        <w:tab/>
        <w:t xml:space="preserve">     83</w:t>
      </w:r>
    </w:p>
    <w:p w14:paraId="0A830E66" w14:textId="77777777" w:rsidR="00951CA9" w:rsidRDefault="00951CA9" w:rsidP="00951CA9">
      <w:r>
        <w:t>3.3.3.</w:t>
      </w:r>
      <w:r>
        <w:tab/>
      </w:r>
      <w:r>
        <w:rPr>
          <w:rFonts w:hint="eastAsia"/>
        </w:rPr>
        <w:t>Соединения</w:t>
      </w:r>
      <w:r>
        <w:t xml:space="preserve"> </w:t>
      </w:r>
      <w:r>
        <w:rPr>
          <w:rFonts w:hint="eastAsia"/>
        </w:rPr>
        <w:t>труб</w:t>
      </w:r>
      <w:r>
        <w:t xml:space="preserve"> </w:t>
      </w:r>
      <w:r>
        <w:rPr>
          <w:rFonts w:hint="eastAsia"/>
        </w:rPr>
        <w:t>разного</w:t>
      </w:r>
      <w:r>
        <w:t xml:space="preserve"> </w:t>
      </w:r>
      <w:r>
        <w:rPr>
          <w:rFonts w:hint="eastAsia"/>
        </w:rPr>
        <w:t>диаметра</w:t>
      </w:r>
      <w:r>
        <w:t xml:space="preserve"> </w:t>
      </w:r>
      <w:r>
        <w:rPr>
          <w:rFonts w:hint="eastAsia"/>
        </w:rPr>
        <w:t>осуществлённый</w:t>
      </w:r>
      <w:r>
        <w:t xml:space="preserve"> </w:t>
      </w:r>
      <w:r>
        <w:rPr>
          <w:rFonts w:hint="eastAsia"/>
        </w:rPr>
        <w:t>заполнением</w:t>
      </w:r>
      <w:r>
        <w:t xml:space="preserve"> </w:t>
      </w:r>
      <w:r>
        <w:rPr>
          <w:rFonts w:hint="eastAsia"/>
        </w:rPr>
        <w:t>бетона</w:t>
      </w:r>
      <w:r>
        <w:t xml:space="preserve"> </w:t>
      </w:r>
      <w:r>
        <w:rPr>
          <w:rFonts w:hint="eastAsia"/>
        </w:rPr>
        <w:t>в</w:t>
      </w:r>
      <w:r>
        <w:t xml:space="preserve"> </w:t>
      </w:r>
      <w:r>
        <w:rPr>
          <w:rFonts w:hint="eastAsia"/>
        </w:rPr>
        <w:t>кольцевую</w:t>
      </w:r>
      <w:r>
        <w:t xml:space="preserve"> </w:t>
      </w:r>
      <w:r>
        <w:rPr>
          <w:rFonts w:hint="eastAsia"/>
        </w:rPr>
        <w:t>полость</w:t>
      </w:r>
      <w:r>
        <w:tab/>
        <w:t xml:space="preserve">     88</w:t>
      </w:r>
    </w:p>
    <w:p w14:paraId="60CC1022" w14:textId="77777777" w:rsidR="00951CA9" w:rsidRDefault="00951CA9" w:rsidP="00951CA9">
      <w:r>
        <w:t>3.4.</w:t>
      </w:r>
      <w:r>
        <w:tab/>
      </w:r>
      <w:r>
        <w:rPr>
          <w:rFonts w:hint="eastAsia"/>
        </w:rPr>
        <w:t>Выводы</w:t>
      </w:r>
      <w:r>
        <w:t xml:space="preserve"> </w:t>
      </w:r>
      <w:r>
        <w:rPr>
          <w:rFonts w:hint="eastAsia"/>
        </w:rPr>
        <w:t>по</w:t>
      </w:r>
      <w:r>
        <w:t xml:space="preserve"> </w:t>
      </w:r>
      <w:r>
        <w:rPr>
          <w:rFonts w:hint="eastAsia"/>
        </w:rPr>
        <w:t>главе</w:t>
      </w:r>
      <w:r>
        <w:t xml:space="preserve"> 3</w:t>
      </w:r>
      <w:r>
        <w:tab/>
        <w:t xml:space="preserve">     </w:t>
      </w:r>
      <w:r>
        <w:rPr>
          <w:rFonts w:hint="eastAsia"/>
        </w:rPr>
        <w:t>ПО</w:t>
      </w:r>
    </w:p>
    <w:p w14:paraId="0F93C138" w14:textId="77777777" w:rsidR="00951CA9" w:rsidRDefault="00951CA9" w:rsidP="00951CA9">
      <w:r>
        <w:rPr>
          <w:rFonts w:hint="eastAsia"/>
        </w:rPr>
        <w:t>ГЛАВА</w:t>
      </w:r>
      <w:r>
        <w:t xml:space="preserve"> 4, </w:t>
      </w:r>
      <w:r>
        <w:rPr>
          <w:rFonts w:hint="eastAsia"/>
        </w:rPr>
        <w:t>ЭКСПЕРЕМЕНТАЛЬНЫЕ</w:t>
      </w:r>
      <w:r>
        <w:t xml:space="preserve"> </w:t>
      </w:r>
      <w:r>
        <w:rPr>
          <w:rFonts w:hint="eastAsia"/>
        </w:rPr>
        <w:t>ИССЛЕДОВАНИЯ</w:t>
      </w:r>
    </w:p>
    <w:p w14:paraId="32684528" w14:textId="77777777" w:rsidR="00951CA9" w:rsidRDefault="00951CA9" w:rsidP="00951CA9">
      <w:r>
        <w:rPr>
          <w:rFonts w:hint="eastAsia"/>
        </w:rPr>
        <w:t>УЗЛОВЫХ</w:t>
      </w:r>
      <w:r>
        <w:t xml:space="preserve"> </w:t>
      </w:r>
      <w:r>
        <w:rPr>
          <w:rFonts w:hint="eastAsia"/>
        </w:rPr>
        <w:t>СОЕДИНЕНИЙ</w:t>
      </w:r>
      <w:r>
        <w:t xml:space="preserve"> </w:t>
      </w:r>
      <w:r>
        <w:rPr>
          <w:rFonts w:hint="eastAsia"/>
        </w:rPr>
        <w:t>ТРУБ</w:t>
      </w:r>
      <w:r>
        <w:t xml:space="preserve"> </w:t>
      </w:r>
      <w:r>
        <w:rPr>
          <w:rFonts w:hint="eastAsia"/>
        </w:rPr>
        <w:t>РАЗНОГО</w:t>
      </w:r>
      <w:r>
        <w:t xml:space="preserve"> </w:t>
      </w:r>
      <w:r>
        <w:rPr>
          <w:rFonts w:hint="eastAsia"/>
        </w:rPr>
        <w:t>ДИАМЕТРА</w:t>
      </w:r>
      <w:r>
        <w:tab/>
        <w:t xml:space="preserve">     111</w:t>
      </w:r>
    </w:p>
    <w:p w14:paraId="6531D1C4" w14:textId="77777777" w:rsidR="00951CA9" w:rsidRDefault="00951CA9" w:rsidP="00951CA9">
      <w:r>
        <w:t>4.1.</w:t>
      </w:r>
      <w:r>
        <w:tab/>
      </w:r>
      <w:r>
        <w:rPr>
          <w:rFonts w:hint="eastAsia"/>
        </w:rPr>
        <w:t>Модели</w:t>
      </w:r>
      <w:r>
        <w:t xml:space="preserve"> </w:t>
      </w:r>
      <w:r>
        <w:rPr>
          <w:rFonts w:hint="eastAsia"/>
        </w:rPr>
        <w:t>узловых</w:t>
      </w:r>
      <w:r>
        <w:t xml:space="preserve"> </w:t>
      </w:r>
      <w:r>
        <w:rPr>
          <w:rFonts w:hint="eastAsia"/>
        </w:rPr>
        <w:t>соединений</w:t>
      </w:r>
      <w:r>
        <w:t xml:space="preserve"> </w:t>
      </w:r>
      <w:r>
        <w:rPr>
          <w:rFonts w:hint="eastAsia"/>
        </w:rPr>
        <w:t>и</w:t>
      </w:r>
      <w:r>
        <w:t xml:space="preserve"> </w:t>
      </w:r>
      <w:r>
        <w:rPr>
          <w:rFonts w:hint="eastAsia"/>
        </w:rPr>
        <w:t>методика</w:t>
      </w:r>
      <w:r>
        <w:t xml:space="preserve"> </w:t>
      </w:r>
      <w:r>
        <w:rPr>
          <w:rFonts w:hint="eastAsia"/>
        </w:rPr>
        <w:t>испытания</w:t>
      </w:r>
      <w:r>
        <w:tab/>
        <w:t xml:space="preserve">   111</w:t>
      </w:r>
    </w:p>
    <w:p w14:paraId="43493BEC" w14:textId="77777777" w:rsidR="00951CA9" w:rsidRDefault="00951CA9" w:rsidP="00951CA9">
      <w:r>
        <w:t>4.2.</w:t>
      </w:r>
      <w:r>
        <w:tab/>
      </w:r>
      <w:r>
        <w:rPr>
          <w:rFonts w:hint="eastAsia"/>
        </w:rPr>
        <w:t>Результаты</w:t>
      </w:r>
      <w:r>
        <w:t xml:space="preserve"> </w:t>
      </w:r>
      <w:r>
        <w:rPr>
          <w:rFonts w:hint="eastAsia"/>
        </w:rPr>
        <w:t>экспериментальных</w:t>
      </w:r>
      <w:r>
        <w:t xml:space="preserve"> </w:t>
      </w:r>
      <w:r>
        <w:rPr>
          <w:rFonts w:hint="eastAsia"/>
        </w:rPr>
        <w:t>исследований</w:t>
      </w:r>
      <w:r>
        <w:tab/>
        <w:t xml:space="preserve">    119</w:t>
      </w:r>
    </w:p>
    <w:p w14:paraId="6B8C9FE7" w14:textId="77777777" w:rsidR="00951CA9" w:rsidRDefault="00951CA9" w:rsidP="00951CA9">
      <w:r>
        <w:t xml:space="preserve">4.3 </w:t>
      </w:r>
      <w:r>
        <w:rPr>
          <w:rFonts w:hint="eastAsia"/>
        </w:rPr>
        <w:t>Выводы</w:t>
      </w:r>
      <w:r>
        <w:t xml:space="preserve"> </w:t>
      </w:r>
      <w:r>
        <w:rPr>
          <w:rFonts w:hint="eastAsia"/>
        </w:rPr>
        <w:t>по</w:t>
      </w:r>
      <w:r>
        <w:t xml:space="preserve"> </w:t>
      </w:r>
      <w:r>
        <w:rPr>
          <w:rFonts w:hint="eastAsia"/>
        </w:rPr>
        <w:t>главе</w:t>
      </w:r>
      <w:r>
        <w:t xml:space="preserve"> 4</w:t>
      </w:r>
      <w:r>
        <w:tab/>
        <w:t xml:space="preserve">     124</w:t>
      </w:r>
    </w:p>
    <w:p w14:paraId="0CDF5296" w14:textId="77777777" w:rsidR="00951CA9" w:rsidRDefault="00951CA9" w:rsidP="00951CA9">
      <w:r>
        <w:rPr>
          <w:rFonts w:hint="eastAsia"/>
        </w:rPr>
        <w:t>ГЛАВА</w:t>
      </w:r>
      <w:r>
        <w:t xml:space="preserve"> 5. </w:t>
      </w:r>
      <w:r>
        <w:rPr>
          <w:rFonts w:hint="eastAsia"/>
        </w:rPr>
        <w:t>ТЕХНИКО</w:t>
      </w:r>
      <w:r>
        <w:t>-</w:t>
      </w:r>
      <w:r>
        <w:rPr>
          <w:rFonts w:hint="eastAsia"/>
        </w:rPr>
        <w:t>ЭКОНОМИЧЕСКАЯ</w:t>
      </w:r>
      <w:r>
        <w:t xml:space="preserve"> </w:t>
      </w:r>
      <w:r>
        <w:rPr>
          <w:rFonts w:hint="eastAsia"/>
        </w:rPr>
        <w:t>ОЦЕНКА</w:t>
      </w:r>
    </w:p>
    <w:p w14:paraId="6E700D18" w14:textId="77777777" w:rsidR="00951CA9" w:rsidRDefault="00951CA9" w:rsidP="00951CA9">
      <w:r>
        <w:rPr>
          <w:rFonts w:hint="eastAsia"/>
        </w:rPr>
        <w:t>ВАРИАНТОВ</w:t>
      </w:r>
      <w:r>
        <w:t xml:space="preserve"> </w:t>
      </w:r>
      <w:r>
        <w:rPr>
          <w:rFonts w:hint="eastAsia"/>
        </w:rPr>
        <w:t>СОЕДИНЕНИЯ</w:t>
      </w:r>
      <w:r>
        <w:t xml:space="preserve"> </w:t>
      </w:r>
      <w:r>
        <w:rPr>
          <w:rFonts w:hint="eastAsia"/>
        </w:rPr>
        <w:t>ТРУБ</w:t>
      </w:r>
      <w:r>
        <w:t xml:space="preserve"> </w:t>
      </w:r>
      <w:r>
        <w:rPr>
          <w:rFonts w:hint="eastAsia"/>
        </w:rPr>
        <w:t>РАЗНОГО</w:t>
      </w:r>
      <w:r>
        <w:t xml:space="preserve"> </w:t>
      </w:r>
      <w:r>
        <w:rPr>
          <w:rFonts w:hint="eastAsia"/>
        </w:rPr>
        <w:t>ДИАМЕТРА</w:t>
      </w:r>
      <w:r>
        <w:t xml:space="preserve"> </w:t>
      </w:r>
      <w:r>
        <w:rPr>
          <w:rFonts w:hint="eastAsia"/>
        </w:rPr>
        <w:t>И</w:t>
      </w:r>
    </w:p>
    <w:p w14:paraId="5BB3524B" w14:textId="77777777" w:rsidR="00951CA9" w:rsidRDefault="00951CA9" w:rsidP="00951CA9">
      <w:r>
        <w:rPr>
          <w:rFonts w:hint="eastAsia"/>
        </w:rPr>
        <w:t>РЕКОМЕНДАЦИЙ</w:t>
      </w:r>
      <w:r>
        <w:t xml:space="preserve"> </w:t>
      </w:r>
      <w:r>
        <w:rPr>
          <w:rFonts w:hint="eastAsia"/>
        </w:rPr>
        <w:t>ПО</w:t>
      </w:r>
      <w:r>
        <w:t xml:space="preserve"> </w:t>
      </w:r>
      <w:r>
        <w:rPr>
          <w:rFonts w:hint="eastAsia"/>
        </w:rPr>
        <w:t>ПРОЕКТИРОВАНИЮ</w:t>
      </w:r>
      <w:r>
        <w:t xml:space="preserve"> </w:t>
      </w:r>
      <w:r>
        <w:rPr>
          <w:rFonts w:hint="eastAsia"/>
        </w:rPr>
        <w:t>ТАКИХ</w:t>
      </w:r>
      <w:r>
        <w:t xml:space="preserve"> </w:t>
      </w:r>
      <w:r>
        <w:rPr>
          <w:rFonts w:hint="eastAsia"/>
        </w:rPr>
        <w:t>УЗЛОВ</w:t>
      </w:r>
    </w:p>
    <w:p w14:paraId="0968FBC3" w14:textId="77777777" w:rsidR="00951CA9" w:rsidRDefault="00951CA9" w:rsidP="00951CA9">
      <w:r>
        <w:rPr>
          <w:rFonts w:hint="eastAsia"/>
        </w:rPr>
        <w:t>СОЕДИНЕНИЯ</w:t>
      </w:r>
      <w:r>
        <w:t xml:space="preserve"> </w:t>
      </w:r>
      <w:r>
        <w:rPr>
          <w:rFonts w:hint="eastAsia"/>
        </w:rPr>
        <w:t>ТРУБ</w:t>
      </w:r>
      <w:r>
        <w:tab/>
        <w:t xml:space="preserve">     125</w:t>
      </w:r>
    </w:p>
    <w:p w14:paraId="1B8F2CA0" w14:textId="77777777" w:rsidR="00951CA9" w:rsidRDefault="00951CA9" w:rsidP="00951CA9">
      <w:r>
        <w:t xml:space="preserve">5.1. </w:t>
      </w:r>
      <w:r>
        <w:rPr>
          <w:rFonts w:hint="eastAsia"/>
        </w:rPr>
        <w:t>Технико</w:t>
      </w:r>
      <w:r>
        <w:t>-</w:t>
      </w:r>
      <w:r>
        <w:rPr>
          <w:rFonts w:hint="eastAsia"/>
        </w:rPr>
        <w:t>экономические</w:t>
      </w:r>
      <w:r>
        <w:t xml:space="preserve"> </w:t>
      </w:r>
      <w:r>
        <w:rPr>
          <w:rFonts w:hint="eastAsia"/>
        </w:rPr>
        <w:t>сравнения</w:t>
      </w:r>
      <w:r>
        <w:t xml:space="preserve"> </w:t>
      </w:r>
      <w:r>
        <w:rPr>
          <w:rFonts w:hint="eastAsia"/>
        </w:rPr>
        <w:t>узлов</w:t>
      </w:r>
      <w:r>
        <w:t xml:space="preserve"> </w:t>
      </w:r>
      <w:r>
        <w:rPr>
          <w:rFonts w:hint="eastAsia"/>
        </w:rPr>
        <w:t>соединений</w:t>
      </w:r>
      <w:r>
        <w:t xml:space="preserve"> </w:t>
      </w:r>
      <w:r>
        <w:rPr>
          <w:rFonts w:hint="eastAsia"/>
        </w:rPr>
        <w:t>труб</w:t>
      </w:r>
    </w:p>
    <w:p w14:paraId="5EAFC639" w14:textId="77777777" w:rsidR="00951CA9" w:rsidRDefault="00951CA9" w:rsidP="00951CA9">
      <w:r>
        <w:rPr>
          <w:rFonts w:hint="eastAsia"/>
        </w:rPr>
        <w:t>разного</w:t>
      </w:r>
      <w:r>
        <w:t xml:space="preserve"> </w:t>
      </w:r>
      <w:r>
        <w:rPr>
          <w:rFonts w:hint="eastAsia"/>
        </w:rPr>
        <w:t>диаметра</w:t>
      </w:r>
      <w:r>
        <w:t xml:space="preserve"> </w:t>
      </w:r>
      <w:r>
        <w:rPr>
          <w:rFonts w:hint="eastAsia"/>
        </w:rPr>
        <w:t>в</w:t>
      </w:r>
      <w:r>
        <w:t xml:space="preserve"> </w:t>
      </w:r>
      <w:r>
        <w:rPr>
          <w:rFonts w:hint="eastAsia"/>
        </w:rPr>
        <w:t>составе</w:t>
      </w:r>
      <w:r>
        <w:t xml:space="preserve"> </w:t>
      </w:r>
      <w:r>
        <w:rPr>
          <w:rFonts w:hint="eastAsia"/>
        </w:rPr>
        <w:t>двухзвеньевой</w:t>
      </w:r>
      <w:r>
        <w:t xml:space="preserve"> </w:t>
      </w:r>
      <w:r>
        <w:rPr>
          <w:rFonts w:hint="eastAsia"/>
        </w:rPr>
        <w:t>опоры</w:t>
      </w:r>
      <w:r>
        <w:t xml:space="preserve"> </w:t>
      </w:r>
      <w:r>
        <w:rPr>
          <w:rFonts w:hint="eastAsia"/>
        </w:rPr>
        <w:t>освещения</w:t>
      </w:r>
      <w:r>
        <w:tab/>
        <w:t xml:space="preserve">    125</w:t>
      </w:r>
    </w:p>
    <w:p w14:paraId="18545938" w14:textId="77777777" w:rsidR="00951CA9" w:rsidRDefault="00951CA9" w:rsidP="00951CA9">
      <w:r>
        <w:t xml:space="preserve">5.2. </w:t>
      </w:r>
      <w:r>
        <w:rPr>
          <w:rFonts w:hint="eastAsia"/>
        </w:rPr>
        <w:t>Рекомендации</w:t>
      </w:r>
      <w:r>
        <w:t xml:space="preserve"> </w:t>
      </w:r>
      <w:r>
        <w:rPr>
          <w:rFonts w:hint="eastAsia"/>
        </w:rPr>
        <w:t>по</w:t>
      </w:r>
      <w:r>
        <w:t xml:space="preserve"> </w:t>
      </w:r>
      <w:r>
        <w:rPr>
          <w:rFonts w:hint="eastAsia"/>
        </w:rPr>
        <w:t>проектированию</w:t>
      </w:r>
      <w:r>
        <w:t xml:space="preserve"> </w:t>
      </w:r>
      <w:r>
        <w:rPr>
          <w:rFonts w:hint="eastAsia"/>
        </w:rPr>
        <w:t>соединений</w:t>
      </w:r>
      <w:r>
        <w:t xml:space="preserve"> </w:t>
      </w:r>
      <w:r>
        <w:rPr>
          <w:rFonts w:hint="eastAsia"/>
        </w:rPr>
        <w:t>труб</w:t>
      </w:r>
      <w:r>
        <w:t xml:space="preserve"> </w:t>
      </w:r>
      <w:r>
        <w:rPr>
          <w:rFonts w:hint="eastAsia"/>
        </w:rPr>
        <w:t>разного</w:t>
      </w:r>
    </w:p>
    <w:p w14:paraId="76EF6B05" w14:textId="77777777" w:rsidR="00951CA9" w:rsidRDefault="00951CA9" w:rsidP="00951CA9">
      <w:r>
        <w:rPr>
          <w:rFonts w:hint="eastAsia"/>
        </w:rPr>
        <w:t>диаметра</w:t>
      </w:r>
      <w:r>
        <w:tab/>
        <w:t xml:space="preserve">     137</w:t>
      </w:r>
    </w:p>
    <w:p w14:paraId="59E98910" w14:textId="77777777" w:rsidR="00951CA9" w:rsidRDefault="00951CA9" w:rsidP="00951CA9">
      <w:r>
        <w:t xml:space="preserve">5.3 </w:t>
      </w:r>
      <w:r>
        <w:rPr>
          <w:rFonts w:hint="eastAsia"/>
        </w:rPr>
        <w:t>Выводы</w:t>
      </w:r>
      <w:r>
        <w:t xml:space="preserve"> </w:t>
      </w:r>
      <w:r>
        <w:rPr>
          <w:rFonts w:hint="eastAsia"/>
        </w:rPr>
        <w:t>по</w:t>
      </w:r>
      <w:r>
        <w:t xml:space="preserve"> </w:t>
      </w:r>
      <w:r>
        <w:rPr>
          <w:rFonts w:hint="eastAsia"/>
        </w:rPr>
        <w:t>главе</w:t>
      </w:r>
      <w:r>
        <w:t xml:space="preserve"> 5</w:t>
      </w:r>
      <w:r>
        <w:tab/>
        <w:t xml:space="preserve">    142</w:t>
      </w:r>
    </w:p>
    <w:p w14:paraId="6F3C1A87" w14:textId="77777777" w:rsidR="00951CA9" w:rsidRDefault="00951CA9" w:rsidP="00951CA9">
      <w:r>
        <w:t xml:space="preserve"> </w:t>
      </w:r>
    </w:p>
    <w:p w14:paraId="6FD2A693" w14:textId="77777777" w:rsidR="00951CA9" w:rsidRDefault="00951CA9" w:rsidP="00951CA9">
      <w:r>
        <w:t xml:space="preserve">4   </w:t>
      </w:r>
      <w:r>
        <w:rPr>
          <w:rFonts w:hint="eastAsia"/>
        </w:rPr>
        <w:t>•</w:t>
      </w:r>
    </w:p>
    <w:p w14:paraId="7F4D4737" w14:textId="77777777" w:rsidR="00951CA9" w:rsidRDefault="00951CA9" w:rsidP="00951CA9">
      <w:r>
        <w:rPr>
          <w:rFonts w:hint="eastAsia"/>
        </w:rPr>
        <w:t>ОБЩИЕ</w:t>
      </w:r>
      <w:r>
        <w:t xml:space="preserve"> </w:t>
      </w:r>
      <w:r>
        <w:rPr>
          <w:rFonts w:hint="eastAsia"/>
        </w:rPr>
        <w:t>ВЫВОДЫ</w:t>
      </w:r>
      <w:r>
        <w:tab/>
      </w:r>
      <w:r>
        <w:tab/>
        <w:t>143</w:t>
      </w:r>
    </w:p>
    <w:p w14:paraId="52B205E3" w14:textId="77777777" w:rsidR="00951CA9" w:rsidRDefault="00951CA9" w:rsidP="00951CA9">
      <w:r>
        <w:rPr>
          <w:rFonts w:hint="eastAsia"/>
        </w:rPr>
        <w:t>ЛИТЕРАТУРА</w:t>
      </w:r>
      <w:r>
        <w:tab/>
      </w:r>
      <w:r>
        <w:tab/>
        <w:t>145</w:t>
      </w:r>
    </w:p>
    <w:p w14:paraId="1298A784" w14:textId="77777777" w:rsidR="00951CA9" w:rsidRDefault="00951CA9" w:rsidP="00951CA9">
      <w:r>
        <w:rPr>
          <w:rFonts w:hint="eastAsia"/>
        </w:rPr>
        <w:lastRenderedPageBreak/>
        <w:t>ПРИЛОЖЕНИЕ</w:t>
      </w:r>
      <w:r>
        <w:t xml:space="preserve"> 1. </w:t>
      </w:r>
      <w:r>
        <w:rPr>
          <w:rFonts w:hint="eastAsia"/>
        </w:rPr>
        <w:t>ПРОГРАММА</w:t>
      </w:r>
      <w:r>
        <w:t xml:space="preserve"> </w:t>
      </w:r>
      <w:r>
        <w:rPr>
          <w:rFonts w:hint="eastAsia"/>
        </w:rPr>
        <w:t>ОПРЕДЕЛЕНИЯ</w:t>
      </w:r>
      <w:r>
        <w:t xml:space="preserve"> </w:t>
      </w:r>
      <w:r>
        <w:rPr>
          <w:rFonts w:hint="eastAsia"/>
        </w:rPr>
        <w:t>НДС</w:t>
      </w:r>
      <w:r>
        <w:t xml:space="preserve"> </w:t>
      </w:r>
      <w:r>
        <w:rPr>
          <w:rFonts w:hint="eastAsia"/>
        </w:rPr>
        <w:t>ТРУБ</w:t>
      </w:r>
    </w:p>
    <w:p w14:paraId="055F2276" w14:textId="77777777" w:rsidR="00951CA9" w:rsidRDefault="00951CA9" w:rsidP="00951CA9">
      <w:r>
        <w:rPr>
          <w:rFonts w:hint="eastAsia"/>
        </w:rPr>
        <w:t>РАЗНОГО</w:t>
      </w:r>
      <w:r>
        <w:t xml:space="preserve"> </w:t>
      </w:r>
      <w:r>
        <w:rPr>
          <w:rFonts w:hint="eastAsia"/>
        </w:rPr>
        <w:t>ДИАМЕТРА</w:t>
      </w:r>
      <w:r>
        <w:t xml:space="preserve"> </w:t>
      </w:r>
      <w:r>
        <w:rPr>
          <w:rFonts w:hint="eastAsia"/>
        </w:rPr>
        <w:t>«</w:t>
      </w:r>
      <w:r>
        <w:t>RASSTRUB-07</w:t>
      </w:r>
      <w:r>
        <w:rPr>
          <w:rFonts w:hint="eastAsia"/>
        </w:rPr>
        <w:t>»</w:t>
      </w:r>
      <w:r>
        <w:tab/>
      </w:r>
      <w:r>
        <w:tab/>
        <w:t>160</w:t>
      </w:r>
    </w:p>
    <w:p w14:paraId="2DB9C27D" w14:textId="77777777" w:rsidR="00951CA9" w:rsidRDefault="00951CA9" w:rsidP="00951CA9">
      <w:r>
        <w:rPr>
          <w:rFonts w:hint="eastAsia"/>
        </w:rPr>
        <w:t>ПРИЛОЖЕНИЕ</w:t>
      </w:r>
      <w:r>
        <w:t xml:space="preserve"> 2. </w:t>
      </w:r>
      <w:r>
        <w:rPr>
          <w:rFonts w:hint="eastAsia"/>
        </w:rPr>
        <w:t>ПАТЕНТЫ</w:t>
      </w:r>
      <w:r>
        <w:t xml:space="preserve"> </w:t>
      </w:r>
      <w:r>
        <w:rPr>
          <w:rFonts w:hint="eastAsia"/>
        </w:rPr>
        <w:t>РФ</w:t>
      </w:r>
      <w:r>
        <w:tab/>
      </w:r>
      <w:r>
        <w:tab/>
        <w:t>175</w:t>
      </w:r>
    </w:p>
    <w:p w14:paraId="4A670309" w14:textId="77777777" w:rsidR="00951CA9" w:rsidRDefault="00951CA9" w:rsidP="00951CA9">
      <w:r>
        <w:rPr>
          <w:rFonts w:hint="eastAsia"/>
        </w:rPr>
        <w:t>ПРИЛОЖЕНИЕ</w:t>
      </w:r>
      <w:r>
        <w:t xml:space="preserve"> 3. </w:t>
      </w:r>
      <w:r>
        <w:rPr>
          <w:rFonts w:hint="eastAsia"/>
        </w:rPr>
        <w:t>ПРОВЕРКА</w:t>
      </w:r>
      <w:r>
        <w:t xml:space="preserve"> </w:t>
      </w:r>
      <w:r>
        <w:rPr>
          <w:rFonts w:hint="eastAsia"/>
        </w:rPr>
        <w:t>НЕСУЩЕЙ</w:t>
      </w:r>
      <w:r>
        <w:t xml:space="preserve"> </w:t>
      </w:r>
      <w:r>
        <w:rPr>
          <w:rFonts w:hint="eastAsia"/>
        </w:rPr>
        <w:t>СПОСОБНОСТИ</w:t>
      </w:r>
    </w:p>
    <w:p w14:paraId="6CEC5100" w14:textId="77777777" w:rsidR="00951CA9" w:rsidRDefault="00951CA9" w:rsidP="00951CA9">
      <w:r>
        <w:rPr>
          <w:rFonts w:hint="eastAsia"/>
        </w:rPr>
        <w:t>ДВУХЗВЕНЬЕВОЙ</w:t>
      </w:r>
      <w:r>
        <w:t xml:space="preserve"> </w:t>
      </w:r>
      <w:r>
        <w:rPr>
          <w:rFonts w:hint="eastAsia"/>
        </w:rPr>
        <w:t>ОПОРЫ</w:t>
      </w:r>
      <w:r>
        <w:t xml:space="preserve"> </w:t>
      </w:r>
      <w:r>
        <w:rPr>
          <w:rFonts w:hint="eastAsia"/>
        </w:rPr>
        <w:t>ОСВЕЩЕНИЯ</w:t>
      </w:r>
      <w:r>
        <w:t xml:space="preserve"> </w:t>
      </w:r>
      <w:r>
        <w:rPr>
          <w:rFonts w:hint="eastAsia"/>
        </w:rPr>
        <w:t>ВЫСОТОЙ</w:t>
      </w:r>
      <w:r>
        <w:t xml:space="preserve"> 21</w:t>
      </w:r>
      <w:r>
        <w:rPr>
          <w:rFonts w:hint="eastAsia"/>
        </w:rPr>
        <w:t>М</w:t>
      </w:r>
      <w:r>
        <w:t>...</w:t>
      </w:r>
      <w:r>
        <w:tab/>
        <w:t>183</w:t>
      </w:r>
    </w:p>
    <w:p w14:paraId="40EC59F2" w14:textId="77777777" w:rsidR="00951CA9" w:rsidRDefault="00951CA9" w:rsidP="00951CA9">
      <w:r>
        <w:rPr>
          <w:rFonts w:hint="eastAsia"/>
        </w:rPr>
        <w:t>ПРИЛОЖЕНИЕ</w:t>
      </w:r>
      <w:r>
        <w:t xml:space="preserve">   4.   </w:t>
      </w:r>
      <w:r>
        <w:rPr>
          <w:rFonts w:hint="eastAsia"/>
        </w:rPr>
        <w:t>АКТЫ</w:t>
      </w:r>
      <w:r>
        <w:t xml:space="preserve">   </w:t>
      </w:r>
      <w:r>
        <w:rPr>
          <w:rFonts w:hint="eastAsia"/>
        </w:rPr>
        <w:t>И</w:t>
      </w:r>
      <w:r>
        <w:t xml:space="preserve">   </w:t>
      </w:r>
      <w:r>
        <w:rPr>
          <w:rFonts w:hint="eastAsia"/>
        </w:rPr>
        <w:t>СПРАВКИ</w:t>
      </w:r>
      <w:r>
        <w:t xml:space="preserve">   </w:t>
      </w:r>
      <w:r>
        <w:rPr>
          <w:rFonts w:hint="eastAsia"/>
        </w:rPr>
        <w:t>О</w:t>
      </w:r>
      <w:r>
        <w:t xml:space="preserve">   </w:t>
      </w:r>
      <w:r>
        <w:rPr>
          <w:rFonts w:hint="eastAsia"/>
        </w:rPr>
        <w:t>ВНЕДРЕНИИ</w:t>
      </w:r>
    </w:p>
    <w:p w14:paraId="5A8E40AC" w14:textId="464376F3" w:rsidR="00CE5BEF" w:rsidRDefault="00951CA9" w:rsidP="00951CA9">
      <w:r>
        <w:rPr>
          <w:rFonts w:hint="eastAsia"/>
        </w:rPr>
        <w:t>РЕЗУЛЬТАТОВ</w:t>
      </w:r>
      <w:r>
        <w:t xml:space="preserve"> </w:t>
      </w:r>
      <w:r>
        <w:rPr>
          <w:rFonts w:hint="eastAsia"/>
        </w:rPr>
        <w:t>ИССЛЕДОВАНИЙ</w:t>
      </w:r>
      <w:r>
        <w:tab/>
      </w:r>
      <w:r>
        <w:tab/>
        <w:t>194</w:t>
      </w:r>
    </w:p>
    <w:p w14:paraId="4C1BF2B1" w14:textId="77777777" w:rsidR="00951CA9" w:rsidRDefault="00951CA9" w:rsidP="00951CA9"/>
    <w:p w14:paraId="4537B659" w14:textId="77777777" w:rsidR="00951CA9" w:rsidRDefault="00951CA9" w:rsidP="00951CA9"/>
    <w:p w14:paraId="5DED778D" w14:textId="77777777" w:rsidR="00951CA9" w:rsidRDefault="00951CA9" w:rsidP="00951CA9">
      <w:r>
        <w:t xml:space="preserve">143 </w:t>
      </w:r>
      <w:r>
        <w:rPr>
          <w:rFonts w:hint="eastAsia"/>
        </w:rPr>
        <w:t>ОБЩИЕ</w:t>
      </w:r>
      <w:r>
        <w:t xml:space="preserve"> </w:t>
      </w:r>
      <w:r>
        <w:rPr>
          <w:rFonts w:hint="eastAsia"/>
        </w:rPr>
        <w:t>ВЫВОДЫ</w:t>
      </w:r>
    </w:p>
    <w:p w14:paraId="7A10427F" w14:textId="77777777" w:rsidR="00951CA9" w:rsidRDefault="00951CA9" w:rsidP="00951CA9">
      <w:r>
        <w:rPr>
          <w:rFonts w:hint="eastAsia"/>
        </w:rPr>
        <w:t>По</w:t>
      </w:r>
      <w:r>
        <w:t xml:space="preserve"> </w:t>
      </w:r>
      <w:r>
        <w:rPr>
          <w:rFonts w:hint="eastAsia"/>
        </w:rPr>
        <w:t>результатам</w:t>
      </w:r>
      <w:r>
        <w:t xml:space="preserve"> </w:t>
      </w:r>
      <w:r>
        <w:rPr>
          <w:rFonts w:hint="eastAsia"/>
        </w:rPr>
        <w:t>проведенных</w:t>
      </w:r>
      <w:r>
        <w:t xml:space="preserve"> </w:t>
      </w:r>
      <w:r>
        <w:rPr>
          <w:rFonts w:hint="eastAsia"/>
        </w:rPr>
        <w:t>теоретических</w:t>
      </w:r>
      <w:r>
        <w:t xml:space="preserve"> </w:t>
      </w:r>
      <w:r>
        <w:rPr>
          <w:rFonts w:hint="eastAsia"/>
        </w:rPr>
        <w:t>и</w:t>
      </w:r>
      <w:r>
        <w:t xml:space="preserve"> </w:t>
      </w:r>
      <w:r>
        <w:rPr>
          <w:rFonts w:hint="eastAsia"/>
        </w:rPr>
        <w:t>экспериментальных</w:t>
      </w:r>
    </w:p>
    <w:p w14:paraId="5CD40004" w14:textId="77777777" w:rsidR="00951CA9" w:rsidRDefault="00951CA9" w:rsidP="00951CA9">
      <w:r>
        <w:rPr>
          <w:rFonts w:hint="eastAsia"/>
        </w:rPr>
        <w:t>исследований</w:t>
      </w:r>
      <w:r>
        <w:t xml:space="preserve"> </w:t>
      </w:r>
      <w:r>
        <w:rPr>
          <w:rFonts w:hint="eastAsia"/>
        </w:rPr>
        <w:t>сделаны</w:t>
      </w:r>
      <w:r>
        <w:t xml:space="preserve"> </w:t>
      </w:r>
      <w:r>
        <w:rPr>
          <w:rFonts w:hint="eastAsia"/>
        </w:rPr>
        <w:t>следующие</w:t>
      </w:r>
      <w:r>
        <w:t xml:space="preserve"> </w:t>
      </w:r>
      <w:r>
        <w:rPr>
          <w:rFonts w:hint="eastAsia"/>
        </w:rPr>
        <w:t>выводы</w:t>
      </w:r>
      <w:r>
        <w:t>:</w:t>
      </w:r>
    </w:p>
    <w:p w14:paraId="4C117949" w14:textId="77777777" w:rsidR="00951CA9" w:rsidRDefault="00951CA9" w:rsidP="00951CA9">
      <w:r>
        <w:t xml:space="preserve">1. </w:t>
      </w:r>
      <w:r>
        <w:rPr>
          <w:rFonts w:hint="eastAsia"/>
        </w:rPr>
        <w:t>Проведённый</w:t>
      </w:r>
      <w:r>
        <w:t xml:space="preserve"> </w:t>
      </w:r>
      <w:r>
        <w:rPr>
          <w:rFonts w:hint="eastAsia"/>
        </w:rPr>
        <w:t>анализ</w:t>
      </w:r>
      <w:r>
        <w:t xml:space="preserve"> </w:t>
      </w:r>
      <w:r>
        <w:rPr>
          <w:rFonts w:hint="eastAsia"/>
        </w:rPr>
        <w:t>опыта</w:t>
      </w:r>
      <w:r>
        <w:t xml:space="preserve"> </w:t>
      </w:r>
      <w:r>
        <w:rPr>
          <w:rFonts w:hint="eastAsia"/>
        </w:rPr>
        <w:t>применения</w:t>
      </w:r>
      <w:r>
        <w:t xml:space="preserve"> </w:t>
      </w:r>
      <w:r>
        <w:rPr>
          <w:rFonts w:hint="eastAsia"/>
        </w:rPr>
        <w:t>соединений</w:t>
      </w:r>
      <w:r>
        <w:t xml:space="preserve"> </w:t>
      </w:r>
      <w:r>
        <w:rPr>
          <w:rFonts w:hint="eastAsia"/>
        </w:rPr>
        <w:t>труб</w:t>
      </w:r>
      <w:r>
        <w:t xml:space="preserve"> </w:t>
      </w:r>
      <w:r>
        <w:rPr>
          <w:rFonts w:hint="eastAsia"/>
        </w:rPr>
        <w:t>разного</w:t>
      </w:r>
      <w:r>
        <w:t xml:space="preserve"> </w:t>
      </w:r>
      <w:r>
        <w:rPr>
          <w:rFonts w:hint="eastAsia"/>
        </w:rPr>
        <w:t>диаметра</w:t>
      </w:r>
      <w:r>
        <w:t xml:space="preserve">, </w:t>
      </w:r>
      <w:r>
        <w:rPr>
          <w:rFonts w:hint="eastAsia"/>
        </w:rPr>
        <w:t>установил</w:t>
      </w:r>
      <w:r>
        <w:t xml:space="preserve"> </w:t>
      </w:r>
      <w:r>
        <w:rPr>
          <w:rFonts w:hint="eastAsia"/>
        </w:rPr>
        <w:t>широкое</w:t>
      </w:r>
      <w:r>
        <w:t xml:space="preserve"> </w:t>
      </w:r>
      <w:r>
        <w:rPr>
          <w:rFonts w:hint="eastAsia"/>
        </w:rPr>
        <w:t>применение</w:t>
      </w:r>
      <w:r>
        <w:t xml:space="preserve"> </w:t>
      </w:r>
      <w:r>
        <w:rPr>
          <w:rFonts w:hint="eastAsia"/>
        </w:rPr>
        <w:t>данных</w:t>
      </w:r>
      <w:r>
        <w:t xml:space="preserve"> </w:t>
      </w:r>
      <w:r>
        <w:rPr>
          <w:rFonts w:hint="eastAsia"/>
        </w:rPr>
        <w:t>соединений</w:t>
      </w:r>
      <w:r>
        <w:t xml:space="preserve"> </w:t>
      </w:r>
      <w:r>
        <w:rPr>
          <w:rFonts w:hint="eastAsia"/>
        </w:rPr>
        <w:t>при</w:t>
      </w:r>
      <w:r>
        <w:t xml:space="preserve"> </w:t>
      </w:r>
      <w:r>
        <w:rPr>
          <w:rFonts w:hint="eastAsia"/>
        </w:rPr>
        <w:t>строительстве</w:t>
      </w:r>
      <w:r>
        <w:t xml:space="preserve"> </w:t>
      </w:r>
      <w:r>
        <w:rPr>
          <w:rFonts w:hint="eastAsia"/>
        </w:rPr>
        <w:t>башен</w:t>
      </w:r>
      <w:r>
        <w:t xml:space="preserve">, </w:t>
      </w:r>
      <w:r>
        <w:rPr>
          <w:rFonts w:hint="eastAsia"/>
        </w:rPr>
        <w:t>мачт</w:t>
      </w:r>
      <w:r>
        <w:t xml:space="preserve">, </w:t>
      </w:r>
      <w:r>
        <w:rPr>
          <w:rFonts w:hint="eastAsia"/>
        </w:rPr>
        <w:t>опор</w:t>
      </w:r>
      <w:r>
        <w:t xml:space="preserve"> </w:t>
      </w:r>
      <w:r>
        <w:rPr>
          <w:rFonts w:hint="eastAsia"/>
        </w:rPr>
        <w:t>контактных</w:t>
      </w:r>
      <w:r>
        <w:t xml:space="preserve"> </w:t>
      </w:r>
      <w:r>
        <w:rPr>
          <w:rFonts w:hint="eastAsia"/>
        </w:rPr>
        <w:t>сетей</w:t>
      </w:r>
      <w:r>
        <w:t xml:space="preserve"> </w:t>
      </w:r>
      <w:r>
        <w:rPr>
          <w:rFonts w:hint="eastAsia"/>
        </w:rPr>
        <w:t>электротранспорта</w:t>
      </w:r>
      <w:r>
        <w:t xml:space="preserve">, </w:t>
      </w:r>
      <w:r>
        <w:rPr>
          <w:rFonts w:hint="eastAsia"/>
        </w:rPr>
        <w:t>при</w:t>
      </w:r>
      <w:r>
        <w:t xml:space="preserve"> </w:t>
      </w:r>
      <w:r>
        <w:rPr>
          <w:rFonts w:hint="eastAsia"/>
        </w:rPr>
        <w:t>этом</w:t>
      </w:r>
      <w:r>
        <w:t xml:space="preserve"> </w:t>
      </w:r>
      <w:r>
        <w:rPr>
          <w:rFonts w:hint="eastAsia"/>
        </w:rPr>
        <w:t>их</w:t>
      </w:r>
      <w:r>
        <w:t xml:space="preserve"> </w:t>
      </w:r>
      <w:r>
        <w:rPr>
          <w:rFonts w:hint="eastAsia"/>
        </w:rPr>
        <w:t>многообразие</w:t>
      </w:r>
      <w:r>
        <w:t xml:space="preserve"> </w:t>
      </w:r>
      <w:r>
        <w:rPr>
          <w:rFonts w:hint="eastAsia"/>
        </w:rPr>
        <w:t>можно</w:t>
      </w:r>
      <w:r>
        <w:t xml:space="preserve"> </w:t>
      </w:r>
      <w:r>
        <w:rPr>
          <w:rFonts w:hint="eastAsia"/>
        </w:rPr>
        <w:t>объединить</w:t>
      </w:r>
      <w:r>
        <w:t xml:space="preserve"> </w:t>
      </w:r>
      <w:r>
        <w:rPr>
          <w:rFonts w:hint="eastAsia"/>
        </w:rPr>
        <w:t>в</w:t>
      </w:r>
      <w:r>
        <w:t xml:space="preserve"> </w:t>
      </w:r>
      <w:r>
        <w:rPr>
          <w:rFonts w:hint="eastAsia"/>
        </w:rPr>
        <w:t>четыре</w:t>
      </w:r>
      <w:r>
        <w:t xml:space="preserve"> </w:t>
      </w:r>
      <w:r>
        <w:rPr>
          <w:rFonts w:hint="eastAsia"/>
        </w:rPr>
        <w:t>группы</w:t>
      </w:r>
      <w:r>
        <w:t xml:space="preserve">: </w:t>
      </w:r>
      <w:r>
        <w:rPr>
          <w:rFonts w:hint="eastAsia"/>
        </w:rPr>
        <w:t>фланцевые</w:t>
      </w:r>
      <w:r>
        <w:t xml:space="preserve">; </w:t>
      </w:r>
      <w:r>
        <w:rPr>
          <w:rFonts w:hint="eastAsia"/>
        </w:rPr>
        <w:t>телескопические</w:t>
      </w:r>
      <w:r>
        <w:t xml:space="preserve">; </w:t>
      </w:r>
      <w:r>
        <w:rPr>
          <w:rFonts w:hint="eastAsia"/>
        </w:rPr>
        <w:t>с</w:t>
      </w:r>
      <w:r>
        <w:t xml:space="preserve"> </w:t>
      </w:r>
      <w:r>
        <w:rPr>
          <w:rFonts w:hint="eastAsia"/>
        </w:rPr>
        <w:t>переходными</w:t>
      </w:r>
      <w:r>
        <w:t xml:space="preserve"> </w:t>
      </w:r>
      <w:r>
        <w:rPr>
          <w:rFonts w:hint="eastAsia"/>
        </w:rPr>
        <w:t>деталями</w:t>
      </w:r>
      <w:r>
        <w:t xml:space="preserve"> </w:t>
      </w:r>
      <w:r>
        <w:rPr>
          <w:rFonts w:hint="eastAsia"/>
        </w:rPr>
        <w:t>и</w:t>
      </w:r>
      <w:r>
        <w:t xml:space="preserve"> </w:t>
      </w:r>
      <w:r>
        <w:rPr>
          <w:rFonts w:hint="eastAsia"/>
        </w:rPr>
        <w:t>комбинированного</w:t>
      </w:r>
      <w:r>
        <w:t xml:space="preserve"> </w:t>
      </w:r>
      <w:r>
        <w:rPr>
          <w:rFonts w:hint="eastAsia"/>
        </w:rPr>
        <w:t>типа</w:t>
      </w:r>
      <w:r>
        <w:t>.</w:t>
      </w:r>
    </w:p>
    <w:p w14:paraId="5566CB92" w14:textId="77777777" w:rsidR="00951CA9" w:rsidRDefault="00951CA9" w:rsidP="00951CA9">
      <w:r>
        <w:t>2.</w:t>
      </w:r>
      <w:r>
        <w:rPr>
          <w:rFonts w:hint="eastAsia"/>
        </w:rPr>
        <w:t>Впервые</w:t>
      </w:r>
      <w:r>
        <w:t xml:space="preserve"> </w:t>
      </w:r>
      <w:r>
        <w:rPr>
          <w:rFonts w:hint="eastAsia"/>
        </w:rPr>
        <w:t>разработана</w:t>
      </w:r>
      <w:r>
        <w:t xml:space="preserve"> </w:t>
      </w:r>
      <w:r>
        <w:rPr>
          <w:rFonts w:hint="eastAsia"/>
        </w:rPr>
        <w:t>аналігаш</w:t>
      </w:r>
      <w:r>
        <w:t>&gt;</w:t>
      </w:r>
      <w:r>
        <w:rPr>
          <w:rFonts w:hint="eastAsia"/>
        </w:rPr>
        <w:t>численная</w:t>
      </w:r>
      <w:r>
        <w:t xml:space="preserve"> </w:t>
      </w:r>
      <w:r>
        <w:rPr>
          <w:rFonts w:hint="eastAsia"/>
        </w:rPr>
        <w:t>методика</w:t>
      </w:r>
      <w:r>
        <w:t xml:space="preserve"> </w:t>
      </w:r>
      <w:r>
        <w:rPr>
          <w:rFonts w:hint="eastAsia"/>
        </w:rPr>
        <w:t>определения</w:t>
      </w:r>
      <w:r>
        <w:t xml:space="preserve"> </w:t>
      </w:r>
      <w:r>
        <w:rPr>
          <w:rFonts w:hint="eastAsia"/>
        </w:rPr>
        <w:t>напряжённо</w:t>
      </w:r>
      <w:r>
        <w:t xml:space="preserve">- </w:t>
      </w:r>
      <w:r>
        <w:rPr>
          <w:rFonts w:hint="eastAsia"/>
        </w:rPr>
        <w:t>деформированного</w:t>
      </w:r>
      <w:r>
        <w:t xml:space="preserve"> </w:t>
      </w:r>
      <w:r>
        <w:rPr>
          <w:rFonts w:hint="eastAsia"/>
        </w:rPr>
        <w:t>состояния</w:t>
      </w:r>
      <w:r>
        <w:t xml:space="preserve"> </w:t>
      </w:r>
      <w:r>
        <w:rPr>
          <w:rFonts w:hint="eastAsia"/>
        </w:rPr>
        <w:t>соединений</w:t>
      </w:r>
      <w:r>
        <w:t xml:space="preserve"> </w:t>
      </w:r>
      <w:r>
        <w:rPr>
          <w:rFonts w:hint="eastAsia"/>
        </w:rPr>
        <w:t>круглых</w:t>
      </w:r>
      <w:r>
        <w:t xml:space="preserve"> </w:t>
      </w:r>
      <w:r>
        <w:rPr>
          <w:rFonts w:hint="eastAsia"/>
        </w:rPr>
        <w:t>труб</w:t>
      </w:r>
      <w:r>
        <w:t xml:space="preserve"> </w:t>
      </w:r>
      <w:r>
        <w:rPr>
          <w:rFonts w:hint="eastAsia"/>
        </w:rPr>
        <w:t>разного</w:t>
      </w:r>
      <w:r>
        <w:t xml:space="preserve"> </w:t>
      </w:r>
      <w:r>
        <w:rPr>
          <w:rFonts w:hint="eastAsia"/>
        </w:rPr>
        <w:t>диаметра</w:t>
      </w:r>
      <w:r>
        <w:t xml:space="preserve"> </w:t>
      </w:r>
      <w:r>
        <w:rPr>
          <w:rFonts w:hint="eastAsia"/>
        </w:rPr>
        <w:t>при</w:t>
      </w:r>
      <w:r>
        <w:t xml:space="preserve"> </w:t>
      </w:r>
      <w:r>
        <w:rPr>
          <w:rFonts w:hint="eastAsia"/>
        </w:rPr>
        <w:t>плотной</w:t>
      </w:r>
      <w:r>
        <w:t xml:space="preserve"> </w:t>
      </w:r>
      <w:r>
        <w:rPr>
          <w:rFonts w:hint="eastAsia"/>
        </w:rPr>
        <w:t>их</w:t>
      </w:r>
      <w:r>
        <w:t xml:space="preserve"> </w:t>
      </w:r>
      <w:r>
        <w:rPr>
          <w:rFonts w:hint="eastAsia"/>
        </w:rPr>
        <w:t>посадке</w:t>
      </w:r>
      <w:r>
        <w:t xml:space="preserve"> </w:t>
      </w:r>
      <w:r>
        <w:rPr>
          <w:rFonts w:hint="eastAsia"/>
        </w:rPr>
        <w:t>одной</w:t>
      </w:r>
      <w:r>
        <w:t xml:space="preserve"> </w:t>
      </w:r>
      <w:r>
        <w:rPr>
          <w:rFonts w:hint="eastAsia"/>
        </w:rPr>
        <w:t>в</w:t>
      </w:r>
      <w:r>
        <w:t xml:space="preserve"> </w:t>
      </w:r>
      <w:r>
        <w:rPr>
          <w:rFonts w:hint="eastAsia"/>
        </w:rPr>
        <w:t>другую</w:t>
      </w:r>
      <w:r>
        <w:t xml:space="preserve">, </w:t>
      </w:r>
      <w:r>
        <w:rPr>
          <w:rFonts w:hint="eastAsia"/>
        </w:rPr>
        <w:t>и</w:t>
      </w:r>
      <w:r>
        <w:t xml:space="preserve"> </w:t>
      </w:r>
      <w:r>
        <w:rPr>
          <w:rFonts w:hint="eastAsia"/>
        </w:rPr>
        <w:t>составлена</w:t>
      </w:r>
      <w:r>
        <w:t xml:space="preserve"> </w:t>
      </w:r>
      <w:r>
        <w:rPr>
          <w:rFonts w:hint="eastAsia"/>
        </w:rPr>
        <w:t>программа</w:t>
      </w:r>
      <w:r>
        <w:t xml:space="preserve"> </w:t>
      </w:r>
      <w:r>
        <w:rPr>
          <w:rFonts w:hint="eastAsia"/>
        </w:rPr>
        <w:t>«</w:t>
      </w:r>
      <w:r>
        <w:t>RASSTRUB-07</w:t>
      </w:r>
      <w:r>
        <w:rPr>
          <w:rFonts w:hint="eastAsia"/>
        </w:rPr>
        <w:t>»</w:t>
      </w:r>
      <w:r>
        <w:t xml:space="preserve"> </w:t>
      </w:r>
      <w:r>
        <w:rPr>
          <w:rFonts w:hint="eastAsia"/>
        </w:rPr>
        <w:t>реализующая</w:t>
      </w:r>
      <w:r>
        <w:t xml:space="preserve"> </w:t>
      </w:r>
      <w:r>
        <w:rPr>
          <w:rFonts w:hint="eastAsia"/>
        </w:rPr>
        <w:t>данную</w:t>
      </w:r>
      <w:r>
        <w:t xml:space="preserve"> </w:t>
      </w:r>
      <w:r>
        <w:rPr>
          <w:rFonts w:hint="eastAsia"/>
        </w:rPr>
        <w:t>методику</w:t>
      </w:r>
      <w:r>
        <w:t>.</w:t>
      </w:r>
    </w:p>
    <w:p w14:paraId="639C8903" w14:textId="77777777" w:rsidR="00951CA9" w:rsidRDefault="00951CA9" w:rsidP="00951CA9">
      <w:r>
        <w:t xml:space="preserve">3. </w:t>
      </w:r>
      <w:r>
        <w:rPr>
          <w:rFonts w:hint="eastAsia"/>
        </w:rPr>
        <w:t>Расчёты</w:t>
      </w:r>
      <w:r>
        <w:t xml:space="preserve"> </w:t>
      </w:r>
      <w:r>
        <w:rPr>
          <w:rFonts w:hint="eastAsia"/>
        </w:rPr>
        <w:t>НДС</w:t>
      </w:r>
      <w:r>
        <w:t xml:space="preserve"> </w:t>
      </w:r>
      <w:r>
        <w:rPr>
          <w:rFonts w:hint="eastAsia"/>
        </w:rPr>
        <w:t>телескопических</w:t>
      </w:r>
      <w:r>
        <w:t xml:space="preserve"> </w:t>
      </w:r>
      <w:r>
        <w:rPr>
          <w:rFonts w:hint="eastAsia"/>
        </w:rPr>
        <w:t>соединений</w:t>
      </w:r>
      <w:r>
        <w:t xml:space="preserve"> </w:t>
      </w:r>
      <w:r>
        <w:rPr>
          <w:rFonts w:hint="eastAsia"/>
        </w:rPr>
        <w:t>по</w:t>
      </w:r>
      <w:r>
        <w:t xml:space="preserve"> </w:t>
      </w:r>
      <w:r>
        <w:rPr>
          <w:rFonts w:hint="eastAsia"/>
        </w:rPr>
        <w:t>программе</w:t>
      </w:r>
      <w:r>
        <w:t xml:space="preserve"> </w:t>
      </w:r>
      <w:r>
        <w:rPr>
          <w:rFonts w:hint="eastAsia"/>
        </w:rPr>
        <w:t>«</w:t>
      </w:r>
      <w:r>
        <w:t>RASSTRUB-07</w:t>
      </w:r>
      <w:r>
        <w:rPr>
          <w:rFonts w:hint="eastAsia"/>
        </w:rPr>
        <w:t>»</w:t>
      </w:r>
      <w:r>
        <w:t xml:space="preserve"> </w:t>
      </w:r>
      <w:r>
        <w:rPr>
          <w:rFonts w:hint="eastAsia"/>
        </w:rPr>
        <w:t>показали</w:t>
      </w:r>
      <w:r>
        <w:t xml:space="preserve">, </w:t>
      </w:r>
      <w:r>
        <w:rPr>
          <w:rFonts w:hint="eastAsia"/>
        </w:rPr>
        <w:t>что</w:t>
      </w:r>
      <w:r>
        <w:t xml:space="preserve"> </w:t>
      </w:r>
      <w:r>
        <w:rPr>
          <w:rFonts w:hint="eastAsia"/>
        </w:rPr>
        <w:t>рациональная</w:t>
      </w:r>
      <w:r>
        <w:t xml:space="preserve"> </w:t>
      </w:r>
      <w:r>
        <w:rPr>
          <w:rFonts w:hint="eastAsia"/>
        </w:rPr>
        <w:t>посадка</w:t>
      </w:r>
      <w:r>
        <w:t xml:space="preserve"> </w:t>
      </w:r>
      <w:r>
        <w:rPr>
          <w:rFonts w:hint="eastAsia"/>
        </w:rPr>
        <w:t>труб</w:t>
      </w:r>
      <w:r>
        <w:t xml:space="preserve"> </w:t>
      </w:r>
      <w:r>
        <w:rPr>
          <w:rFonts w:hint="eastAsia"/>
        </w:rPr>
        <w:t>друг</w:t>
      </w:r>
      <w:r>
        <w:t xml:space="preserve"> </w:t>
      </w:r>
      <w:r>
        <w:rPr>
          <w:rFonts w:hint="eastAsia"/>
        </w:rPr>
        <w:t>в</w:t>
      </w:r>
      <w:r>
        <w:t xml:space="preserve"> </w:t>
      </w:r>
      <w:r>
        <w:rPr>
          <w:rFonts w:hint="eastAsia"/>
        </w:rPr>
        <w:t>друга</w:t>
      </w:r>
      <w:r>
        <w:t xml:space="preserve"> </w:t>
      </w:r>
      <w:r>
        <w:rPr>
          <w:rFonts w:hint="eastAsia"/>
        </w:rPr>
        <w:t>находится</w:t>
      </w:r>
      <w:r>
        <w:t xml:space="preserve"> </w:t>
      </w:r>
      <w:r>
        <w:rPr>
          <w:rFonts w:hint="eastAsia"/>
        </w:rPr>
        <w:t>в</w:t>
      </w:r>
      <w:r>
        <w:t xml:space="preserve"> </w:t>
      </w:r>
      <w:r>
        <w:rPr>
          <w:rFonts w:hint="eastAsia"/>
        </w:rPr>
        <w:t>пределах</w:t>
      </w:r>
      <w:r>
        <w:t xml:space="preserve"> 2*2.3d, </w:t>
      </w:r>
      <w:r>
        <w:rPr>
          <w:rFonts w:hint="eastAsia"/>
        </w:rPr>
        <w:t>где</w:t>
      </w:r>
      <w:r>
        <w:t xml:space="preserve"> d- </w:t>
      </w:r>
      <w:r>
        <w:rPr>
          <w:rFonts w:hint="eastAsia"/>
        </w:rPr>
        <w:t>диаметр</w:t>
      </w:r>
      <w:r>
        <w:t xml:space="preserve"> </w:t>
      </w:r>
      <w:r>
        <w:rPr>
          <w:rFonts w:hint="eastAsia"/>
        </w:rPr>
        <w:t>меньшей</w:t>
      </w:r>
      <w:r>
        <w:t xml:space="preserve"> </w:t>
      </w:r>
      <w:r>
        <w:rPr>
          <w:rFonts w:hint="eastAsia"/>
        </w:rPr>
        <w:t>трубы</w:t>
      </w:r>
      <w:r>
        <w:t>.</w:t>
      </w:r>
    </w:p>
    <w:p w14:paraId="1D34243E" w14:textId="0741244A" w:rsidR="00951CA9" w:rsidRPr="00951CA9" w:rsidRDefault="00951CA9" w:rsidP="00951CA9">
      <w:r>
        <w:t>4.</w:t>
      </w:r>
      <w:r>
        <w:rPr>
          <w:rFonts w:hint="eastAsia"/>
        </w:rPr>
        <w:t>Предложены</w:t>
      </w:r>
      <w:r>
        <w:t xml:space="preserve"> </w:t>
      </w:r>
      <w:r>
        <w:rPr>
          <w:rFonts w:hint="eastAsia"/>
        </w:rPr>
        <w:t>четыре</w:t>
      </w:r>
      <w:r>
        <w:t xml:space="preserve"> </w:t>
      </w:r>
      <w:r>
        <w:rPr>
          <w:rFonts w:hint="eastAsia"/>
        </w:rPr>
        <w:t>новых</w:t>
      </w:r>
      <w:r>
        <w:t xml:space="preserve"> </w:t>
      </w:r>
      <w:r>
        <w:rPr>
          <w:rFonts w:hint="eastAsia"/>
        </w:rPr>
        <w:t>соединения</w:t>
      </w:r>
      <w:r>
        <w:t xml:space="preserve"> </w:t>
      </w:r>
      <w:r>
        <w:rPr>
          <w:rFonts w:hint="eastAsia"/>
        </w:rPr>
        <w:t>труб</w:t>
      </w:r>
      <w:r>
        <w:t xml:space="preserve"> </w:t>
      </w:r>
      <w:r>
        <w:rPr>
          <w:rFonts w:hint="eastAsia"/>
        </w:rPr>
        <w:t>разных</w:t>
      </w:r>
      <w:r>
        <w:t xml:space="preserve"> </w:t>
      </w:r>
      <w:r>
        <w:rPr>
          <w:rFonts w:hint="eastAsia"/>
        </w:rPr>
        <w:t>диаметров</w:t>
      </w:r>
      <w:r>
        <w:t xml:space="preserve"> </w:t>
      </w:r>
      <w:r>
        <w:rPr>
          <w:rFonts w:hint="eastAsia"/>
        </w:rPr>
        <w:t>комбинированного</w:t>
      </w:r>
      <w:r>
        <w:t xml:space="preserve"> </w:t>
      </w:r>
      <w:r>
        <w:rPr>
          <w:rFonts w:hint="eastAsia"/>
        </w:rPr>
        <w:t>типа</w:t>
      </w:r>
      <w:r>
        <w:t xml:space="preserve">, </w:t>
      </w:r>
      <w:r>
        <w:rPr>
          <w:rFonts w:hint="eastAsia"/>
        </w:rPr>
        <w:t>позволяющие</w:t>
      </w:r>
      <w:r>
        <w:t xml:space="preserve"> </w:t>
      </w:r>
      <w:r>
        <w:rPr>
          <w:rFonts w:hint="eastAsia"/>
        </w:rPr>
        <w:t>соединять</w:t>
      </w:r>
      <w:r>
        <w:t xml:space="preserve"> </w:t>
      </w:r>
      <w:r>
        <w:rPr>
          <w:rFonts w:hint="eastAsia"/>
        </w:rPr>
        <w:t>трубы</w:t>
      </w:r>
      <w:r>
        <w:t xml:space="preserve"> </w:t>
      </w:r>
      <w:r>
        <w:rPr>
          <w:rFonts w:hint="eastAsia"/>
        </w:rPr>
        <w:t>с</w:t>
      </w:r>
      <w:r>
        <w:t xml:space="preserve"> </w:t>
      </w:r>
      <w:r>
        <w:rPr>
          <w:rFonts w:hint="eastAsia"/>
        </w:rPr>
        <w:t>разницей</w:t>
      </w:r>
      <w:r>
        <w:t xml:space="preserve"> </w:t>
      </w:r>
      <w:r>
        <w:rPr>
          <w:rFonts w:hint="eastAsia"/>
        </w:rPr>
        <w:t>в</w:t>
      </w:r>
      <w:r>
        <w:t xml:space="preserve"> </w:t>
      </w:r>
      <w:r>
        <w:rPr>
          <w:rFonts w:hint="eastAsia"/>
        </w:rPr>
        <w:t>диаметрах</w:t>
      </w:r>
      <w:r>
        <w:t xml:space="preserve"> di/d2 = 0.4-</w:t>
      </w:r>
      <w:r>
        <w:rPr>
          <w:rFonts w:hint="eastAsia"/>
        </w:rPr>
        <w:t>Ю</w:t>
      </w:r>
      <w:r>
        <w:t xml:space="preserve">.9. </w:t>
      </w:r>
      <w:r>
        <w:rPr>
          <w:rFonts w:hint="eastAsia"/>
        </w:rPr>
        <w:t>Их</w:t>
      </w:r>
      <w:r>
        <w:t xml:space="preserve"> </w:t>
      </w:r>
      <w:r>
        <w:rPr>
          <w:rFonts w:hint="eastAsia"/>
        </w:rPr>
        <w:t>конструктивная</w:t>
      </w:r>
      <w:r>
        <w:t xml:space="preserve"> </w:t>
      </w:r>
      <w:r>
        <w:rPr>
          <w:rFonts w:hint="eastAsia"/>
        </w:rPr>
        <w:t>новизна</w:t>
      </w:r>
      <w:r>
        <w:t xml:space="preserve"> </w:t>
      </w:r>
      <w:r>
        <w:rPr>
          <w:rFonts w:hint="eastAsia"/>
        </w:rPr>
        <w:t>защищена</w:t>
      </w:r>
      <w:r>
        <w:t xml:space="preserve"> </w:t>
      </w:r>
      <w:r>
        <w:rPr>
          <w:rFonts w:hint="eastAsia"/>
        </w:rPr>
        <w:t>патентами</w:t>
      </w:r>
      <w:r>
        <w:t xml:space="preserve"> </w:t>
      </w:r>
      <w:r>
        <w:rPr>
          <w:rFonts w:hint="eastAsia"/>
        </w:rPr>
        <w:t>РФ</w:t>
      </w:r>
      <w:r>
        <w:t xml:space="preserve">. </w:t>
      </w:r>
      <w:r>
        <w:rPr>
          <w:rFonts w:hint="eastAsia"/>
        </w:rPr>
        <w:t>При</w:t>
      </w:r>
      <w:r>
        <w:t xml:space="preserve"> </w:t>
      </w:r>
      <w:r>
        <w:rPr>
          <w:rFonts w:hint="eastAsia"/>
        </w:rPr>
        <w:t>этом</w:t>
      </w:r>
      <w:r>
        <w:t xml:space="preserve"> </w:t>
      </w:r>
      <w:r>
        <w:rPr>
          <w:rFonts w:hint="eastAsia"/>
        </w:rPr>
        <w:t>при</w:t>
      </w:r>
      <w:r>
        <w:t xml:space="preserve"> </w:t>
      </w:r>
      <w:r>
        <w:rPr>
          <w:rFonts w:hint="eastAsia"/>
        </w:rPr>
        <w:t>соотношении</w:t>
      </w:r>
      <w:r>
        <w:t xml:space="preserve"> </w:t>
      </w:r>
      <w:r>
        <w:rPr>
          <w:rFonts w:hint="eastAsia"/>
        </w:rPr>
        <w:t>диаметров</w:t>
      </w:r>
      <w:r>
        <w:t xml:space="preserve"> di/d2 = 0.6-</w:t>
      </w:r>
      <w:r>
        <w:rPr>
          <w:rFonts w:hint="eastAsia"/>
        </w:rPr>
        <w:t>Ю</w:t>
      </w:r>
      <w:r>
        <w:t xml:space="preserve">.95 </w:t>
      </w:r>
      <w:r>
        <w:rPr>
          <w:rFonts w:hint="eastAsia"/>
        </w:rPr>
        <w:t>крепление</w:t>
      </w:r>
      <w:r>
        <w:t xml:space="preserve"> </w:t>
      </w:r>
      <w:r>
        <w:rPr>
          <w:rFonts w:hint="eastAsia"/>
        </w:rPr>
        <w:t>труб</w:t>
      </w:r>
      <w:r>
        <w:t xml:space="preserve"> </w:t>
      </w:r>
      <w:r>
        <w:rPr>
          <w:rFonts w:hint="eastAsia"/>
        </w:rPr>
        <w:t>осуществляется</w:t>
      </w:r>
      <w:r>
        <w:t xml:space="preserve"> </w:t>
      </w:r>
      <w:r>
        <w:rPr>
          <w:rFonts w:hint="eastAsia"/>
        </w:rPr>
        <w:t>за</w:t>
      </w:r>
      <w:r>
        <w:t xml:space="preserve"> </w:t>
      </w:r>
      <w:r>
        <w:rPr>
          <w:rFonts w:hint="eastAsia"/>
        </w:rPr>
        <w:t>счёт</w:t>
      </w:r>
      <w:r>
        <w:t xml:space="preserve"> </w:t>
      </w:r>
      <w:r>
        <w:rPr>
          <w:rFonts w:hint="eastAsia"/>
        </w:rPr>
        <w:t>щелевых</w:t>
      </w:r>
      <w:r>
        <w:t xml:space="preserve"> </w:t>
      </w:r>
      <w:r>
        <w:rPr>
          <w:rFonts w:hint="eastAsia"/>
        </w:rPr>
        <w:t>прорезей</w:t>
      </w:r>
      <w:r>
        <w:t xml:space="preserve"> </w:t>
      </w:r>
      <w:r>
        <w:rPr>
          <w:rFonts w:hint="eastAsia"/>
        </w:rPr>
        <w:t>на</w:t>
      </w:r>
      <w:r>
        <w:t xml:space="preserve"> </w:t>
      </w:r>
      <w:r>
        <w:rPr>
          <w:rFonts w:hint="eastAsia"/>
        </w:rPr>
        <w:t>сварке</w:t>
      </w:r>
      <w:r>
        <w:t xml:space="preserve">, </w:t>
      </w:r>
      <w:r>
        <w:rPr>
          <w:rFonts w:hint="eastAsia"/>
        </w:rPr>
        <w:t>а</w:t>
      </w:r>
      <w:r>
        <w:t xml:space="preserve"> </w:t>
      </w:r>
      <w:r>
        <w:rPr>
          <w:rFonts w:hint="eastAsia"/>
        </w:rPr>
        <w:t>при</w:t>
      </w:r>
      <w:r>
        <w:t xml:space="preserve"> </w:t>
      </w:r>
      <w:r>
        <w:rPr>
          <w:rFonts w:hint="eastAsia"/>
        </w:rPr>
        <w:t>соотношении</w:t>
      </w:r>
      <w:r>
        <w:t xml:space="preserve"> di/d2 = 0.4-</w:t>
      </w:r>
      <w:r>
        <w:rPr>
          <w:rFonts w:hint="eastAsia"/>
        </w:rPr>
        <w:t>Ю</w:t>
      </w:r>
      <w:r>
        <w:t xml:space="preserve">. 6 </w:t>
      </w:r>
      <w:r>
        <w:rPr>
          <w:rFonts w:hint="eastAsia"/>
        </w:rPr>
        <w:t>трубы</w:t>
      </w:r>
      <w:r>
        <w:t xml:space="preserve"> </w:t>
      </w:r>
      <w:r>
        <w:rPr>
          <w:rFonts w:hint="eastAsia"/>
        </w:rPr>
        <w:t>крепятся</w:t>
      </w:r>
      <w:r>
        <w:t xml:space="preserve"> </w:t>
      </w:r>
      <w:r>
        <w:rPr>
          <w:rFonts w:hint="eastAsia"/>
        </w:rPr>
        <w:t>за</w:t>
      </w:r>
      <w:r>
        <w:t xml:space="preserve"> </w:t>
      </w:r>
      <w:r>
        <w:rPr>
          <w:rFonts w:hint="eastAsia"/>
        </w:rPr>
        <w:t>счёт</w:t>
      </w:r>
      <w:r>
        <w:t xml:space="preserve"> </w:t>
      </w:r>
      <w:r>
        <w:rPr>
          <w:rFonts w:hint="eastAsia"/>
        </w:rPr>
        <w:t>заполнения</w:t>
      </w:r>
      <w:r>
        <w:t xml:space="preserve"> </w:t>
      </w:r>
      <w:r>
        <w:rPr>
          <w:rFonts w:hint="eastAsia"/>
        </w:rPr>
        <w:t>бетона</w:t>
      </w:r>
      <w:r>
        <w:t xml:space="preserve"> </w:t>
      </w:r>
      <w:r>
        <w:rPr>
          <w:rFonts w:hint="eastAsia"/>
        </w:rPr>
        <w:t>в</w:t>
      </w:r>
      <w:r>
        <w:t xml:space="preserve"> </w:t>
      </w:r>
      <w:r>
        <w:rPr>
          <w:rFonts w:hint="eastAsia"/>
        </w:rPr>
        <w:t>кольцевую</w:t>
      </w:r>
      <w:r>
        <w:t xml:space="preserve"> </w:t>
      </w:r>
      <w:r>
        <w:rPr>
          <w:rFonts w:hint="eastAsia"/>
        </w:rPr>
        <w:t>полость</w:t>
      </w:r>
      <w:r>
        <w:t>.</w:t>
      </w:r>
    </w:p>
    <w:sectPr w:rsidR="00951CA9" w:rsidRPr="00951CA9" w:rsidSect="007B5B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A8E3" w14:textId="77777777" w:rsidR="007B5B25" w:rsidRDefault="007B5B25">
      <w:pPr>
        <w:spacing w:after="0" w:line="240" w:lineRule="auto"/>
      </w:pPr>
      <w:r>
        <w:separator/>
      </w:r>
    </w:p>
  </w:endnote>
  <w:endnote w:type="continuationSeparator" w:id="0">
    <w:p w14:paraId="54410397" w14:textId="77777777" w:rsidR="007B5B25" w:rsidRDefault="007B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9C9F" w14:textId="77777777" w:rsidR="007B5B25" w:rsidRDefault="007B5B25"/>
    <w:p w14:paraId="1B86690A" w14:textId="77777777" w:rsidR="007B5B25" w:rsidRDefault="007B5B25"/>
    <w:p w14:paraId="0E785FFB" w14:textId="77777777" w:rsidR="007B5B25" w:rsidRDefault="007B5B25"/>
    <w:p w14:paraId="3B06CE44" w14:textId="77777777" w:rsidR="007B5B25" w:rsidRDefault="007B5B25"/>
    <w:p w14:paraId="0F23D562" w14:textId="77777777" w:rsidR="007B5B25" w:rsidRDefault="007B5B25"/>
    <w:p w14:paraId="6CBDB96F" w14:textId="77777777" w:rsidR="007B5B25" w:rsidRDefault="007B5B25"/>
    <w:p w14:paraId="457FD74D" w14:textId="77777777" w:rsidR="007B5B25" w:rsidRDefault="007B5B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FCF37D" wp14:editId="1715B6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19798" w14:textId="77777777" w:rsidR="007B5B25" w:rsidRDefault="007B5B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CF3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319798" w14:textId="77777777" w:rsidR="007B5B25" w:rsidRDefault="007B5B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73881A" w14:textId="77777777" w:rsidR="007B5B25" w:rsidRDefault="007B5B25"/>
    <w:p w14:paraId="6F393332" w14:textId="77777777" w:rsidR="007B5B25" w:rsidRDefault="007B5B25"/>
    <w:p w14:paraId="006DF8A2" w14:textId="77777777" w:rsidR="007B5B25" w:rsidRDefault="007B5B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0975F9" wp14:editId="00FFAC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12172" w14:textId="77777777" w:rsidR="007B5B25" w:rsidRDefault="007B5B25"/>
                          <w:p w14:paraId="5DED0102" w14:textId="77777777" w:rsidR="007B5B25" w:rsidRDefault="007B5B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975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812172" w14:textId="77777777" w:rsidR="007B5B25" w:rsidRDefault="007B5B25"/>
                    <w:p w14:paraId="5DED0102" w14:textId="77777777" w:rsidR="007B5B25" w:rsidRDefault="007B5B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E80EE2" w14:textId="77777777" w:rsidR="007B5B25" w:rsidRDefault="007B5B25"/>
    <w:p w14:paraId="028FB824" w14:textId="77777777" w:rsidR="007B5B25" w:rsidRDefault="007B5B25">
      <w:pPr>
        <w:rPr>
          <w:sz w:val="2"/>
          <w:szCs w:val="2"/>
        </w:rPr>
      </w:pPr>
    </w:p>
    <w:p w14:paraId="5E97F95B" w14:textId="77777777" w:rsidR="007B5B25" w:rsidRDefault="007B5B25"/>
    <w:p w14:paraId="07460A11" w14:textId="77777777" w:rsidR="007B5B25" w:rsidRDefault="007B5B25">
      <w:pPr>
        <w:spacing w:after="0" w:line="240" w:lineRule="auto"/>
      </w:pPr>
    </w:p>
  </w:footnote>
  <w:footnote w:type="continuationSeparator" w:id="0">
    <w:p w14:paraId="66C3B458" w14:textId="77777777" w:rsidR="007B5B25" w:rsidRDefault="007B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B25"/>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31539</TotalTime>
  <Pages>4</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4185</cp:revision>
  <cp:lastPrinted>2009-02-06T05:36:00Z</cp:lastPrinted>
  <dcterms:created xsi:type="dcterms:W3CDTF">2024-01-07T13:43:00Z</dcterms:created>
  <dcterms:modified xsi:type="dcterms:W3CDTF">2024-02-29T12:20:00Z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