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2175C" w14:textId="32F760B8" w:rsidR="00AF62D7" w:rsidRDefault="00C85CD3" w:rsidP="00C85CD3">
      <w:pPr>
        <w:rPr>
          <w:lang w:val="ru-RU"/>
        </w:rPr>
      </w:pPr>
      <w:r w:rsidRPr="00C85CD3">
        <w:rPr>
          <w:rFonts w:hint="eastAsia"/>
        </w:rPr>
        <w:t>Иванов</w:t>
      </w:r>
      <w:r w:rsidRPr="00C85CD3">
        <w:t xml:space="preserve"> </w:t>
      </w:r>
      <w:r w:rsidRPr="00C85CD3">
        <w:rPr>
          <w:rFonts w:hint="eastAsia"/>
        </w:rPr>
        <w:t>Дмитрий</w:t>
      </w:r>
      <w:r>
        <w:rPr>
          <w:lang w:val="ru-RU"/>
        </w:rPr>
        <w:t xml:space="preserve"> </w:t>
      </w:r>
      <w:r w:rsidRPr="00C85CD3">
        <w:rPr>
          <w:rFonts w:hint="eastAsia"/>
          <w:lang w:val="ru-RU"/>
        </w:rPr>
        <w:t>Клинико</w:t>
      </w:r>
      <w:r w:rsidRPr="00C85CD3">
        <w:rPr>
          <w:lang w:val="ru-RU"/>
        </w:rPr>
        <w:t>-</w:t>
      </w:r>
      <w:r w:rsidRPr="00C85CD3">
        <w:rPr>
          <w:rFonts w:hint="eastAsia"/>
          <w:lang w:val="ru-RU"/>
        </w:rPr>
        <w:t>экономическая</w:t>
      </w:r>
      <w:r w:rsidRPr="00C85CD3">
        <w:rPr>
          <w:lang w:val="ru-RU"/>
        </w:rPr>
        <w:t xml:space="preserve"> </w:t>
      </w:r>
      <w:r w:rsidRPr="00C85CD3">
        <w:rPr>
          <w:rFonts w:hint="eastAsia"/>
          <w:lang w:val="ru-RU"/>
        </w:rPr>
        <w:t>оценка</w:t>
      </w:r>
      <w:r w:rsidRPr="00C85CD3">
        <w:rPr>
          <w:lang w:val="ru-RU"/>
        </w:rPr>
        <w:t xml:space="preserve"> </w:t>
      </w:r>
      <w:r w:rsidRPr="00C85CD3">
        <w:rPr>
          <w:rFonts w:hint="eastAsia"/>
          <w:lang w:val="ru-RU"/>
        </w:rPr>
        <w:t>современных</w:t>
      </w:r>
      <w:r w:rsidRPr="00C85CD3">
        <w:rPr>
          <w:lang w:val="ru-RU"/>
        </w:rPr>
        <w:t xml:space="preserve"> </w:t>
      </w:r>
      <w:r w:rsidRPr="00C85CD3">
        <w:rPr>
          <w:rFonts w:hint="eastAsia"/>
          <w:lang w:val="ru-RU"/>
        </w:rPr>
        <w:t>подходов</w:t>
      </w:r>
      <w:r w:rsidRPr="00C85CD3">
        <w:rPr>
          <w:lang w:val="ru-RU"/>
        </w:rPr>
        <w:t xml:space="preserve"> </w:t>
      </w:r>
      <w:r w:rsidRPr="00C85CD3">
        <w:rPr>
          <w:rFonts w:hint="eastAsia"/>
          <w:lang w:val="ru-RU"/>
        </w:rPr>
        <w:t>к</w:t>
      </w:r>
      <w:r w:rsidRPr="00C85CD3">
        <w:rPr>
          <w:lang w:val="ru-RU"/>
        </w:rPr>
        <w:t xml:space="preserve"> </w:t>
      </w:r>
      <w:r w:rsidRPr="00C85CD3">
        <w:rPr>
          <w:rFonts w:hint="eastAsia"/>
          <w:lang w:val="ru-RU"/>
        </w:rPr>
        <w:t>фармакотерапии</w:t>
      </w:r>
      <w:r w:rsidRPr="00C85CD3">
        <w:rPr>
          <w:lang w:val="ru-RU"/>
        </w:rPr>
        <w:t xml:space="preserve"> </w:t>
      </w:r>
      <w:r w:rsidRPr="00C85CD3">
        <w:rPr>
          <w:rFonts w:hint="eastAsia"/>
          <w:lang w:val="ru-RU"/>
        </w:rPr>
        <w:t>различных</w:t>
      </w:r>
      <w:r w:rsidRPr="00C85CD3">
        <w:rPr>
          <w:lang w:val="ru-RU"/>
        </w:rPr>
        <w:t xml:space="preserve"> </w:t>
      </w:r>
      <w:r w:rsidRPr="00C85CD3">
        <w:rPr>
          <w:rFonts w:hint="eastAsia"/>
          <w:lang w:val="ru-RU"/>
        </w:rPr>
        <w:t>фенотипов</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p>
    <w:p w14:paraId="6500978A" w14:textId="77777777" w:rsidR="00C85CD3" w:rsidRPr="00C85CD3" w:rsidRDefault="00C85CD3" w:rsidP="00C85CD3">
      <w:pPr>
        <w:rPr>
          <w:lang w:val="ru-RU"/>
        </w:rPr>
      </w:pPr>
      <w:r w:rsidRPr="00C85CD3">
        <w:rPr>
          <w:rFonts w:hint="eastAsia"/>
          <w:lang w:val="ru-RU"/>
        </w:rPr>
        <w:t>ОГЛАВЛЕНИЕ</w:t>
      </w:r>
      <w:r w:rsidRPr="00C85CD3">
        <w:rPr>
          <w:lang w:val="ru-RU"/>
        </w:rPr>
        <w:t xml:space="preserve"> </w:t>
      </w:r>
      <w:r w:rsidRPr="00C85CD3">
        <w:rPr>
          <w:rFonts w:hint="eastAsia"/>
          <w:lang w:val="ru-RU"/>
        </w:rPr>
        <w:t>ДИССЕРТАЦИИ</w:t>
      </w:r>
    </w:p>
    <w:p w14:paraId="62C263A5" w14:textId="77777777" w:rsidR="00C85CD3" w:rsidRPr="00C85CD3" w:rsidRDefault="00C85CD3" w:rsidP="00C85CD3">
      <w:pPr>
        <w:rPr>
          <w:lang w:val="ru-RU"/>
        </w:rPr>
      </w:pPr>
      <w:r w:rsidRPr="00C85CD3">
        <w:rPr>
          <w:rFonts w:hint="eastAsia"/>
          <w:lang w:val="ru-RU"/>
        </w:rPr>
        <w:t>кандидат</w:t>
      </w:r>
      <w:r w:rsidRPr="00C85CD3">
        <w:rPr>
          <w:lang w:val="ru-RU"/>
        </w:rPr>
        <w:t xml:space="preserve"> </w:t>
      </w:r>
      <w:r w:rsidRPr="00C85CD3">
        <w:rPr>
          <w:rFonts w:hint="eastAsia"/>
          <w:lang w:val="ru-RU"/>
        </w:rPr>
        <w:t>наук</w:t>
      </w:r>
      <w:r w:rsidRPr="00C85CD3">
        <w:rPr>
          <w:lang w:val="ru-RU"/>
        </w:rPr>
        <w:t xml:space="preserve"> </w:t>
      </w:r>
      <w:r w:rsidRPr="00C85CD3">
        <w:rPr>
          <w:rFonts w:hint="eastAsia"/>
          <w:lang w:val="ru-RU"/>
        </w:rPr>
        <w:t>Иванов</w:t>
      </w:r>
      <w:r w:rsidRPr="00C85CD3">
        <w:rPr>
          <w:lang w:val="ru-RU"/>
        </w:rPr>
        <w:t xml:space="preserve"> </w:t>
      </w:r>
      <w:r w:rsidRPr="00C85CD3">
        <w:rPr>
          <w:rFonts w:hint="eastAsia"/>
          <w:lang w:val="ru-RU"/>
        </w:rPr>
        <w:t>Дмитрий</w:t>
      </w:r>
    </w:p>
    <w:p w14:paraId="56759AF7" w14:textId="77777777" w:rsidR="00C85CD3" w:rsidRPr="00C85CD3" w:rsidRDefault="00C85CD3" w:rsidP="00C85CD3">
      <w:pPr>
        <w:rPr>
          <w:lang w:val="ru-RU"/>
        </w:rPr>
      </w:pPr>
      <w:r w:rsidRPr="00C85CD3">
        <w:rPr>
          <w:rFonts w:hint="eastAsia"/>
          <w:lang w:val="ru-RU"/>
        </w:rPr>
        <w:t>Введение</w:t>
      </w:r>
    </w:p>
    <w:p w14:paraId="78C6D064" w14:textId="77777777" w:rsidR="00C85CD3" w:rsidRPr="00C85CD3" w:rsidRDefault="00C85CD3" w:rsidP="00C85CD3">
      <w:pPr>
        <w:rPr>
          <w:lang w:val="ru-RU"/>
        </w:rPr>
      </w:pPr>
    </w:p>
    <w:p w14:paraId="7E358449" w14:textId="77777777" w:rsidR="00C85CD3" w:rsidRPr="00C85CD3" w:rsidRDefault="00C85CD3" w:rsidP="00C85CD3">
      <w:pPr>
        <w:rPr>
          <w:lang w:val="ru-RU"/>
        </w:rPr>
      </w:pPr>
      <w:r w:rsidRPr="00C85CD3">
        <w:rPr>
          <w:rFonts w:hint="eastAsia"/>
          <w:lang w:val="ru-RU"/>
        </w:rPr>
        <w:t>Глава</w:t>
      </w:r>
      <w:r w:rsidRPr="00C85CD3">
        <w:rPr>
          <w:lang w:val="ru-RU"/>
        </w:rPr>
        <w:t xml:space="preserve"> 1. </w:t>
      </w:r>
      <w:r w:rsidRPr="00C85CD3">
        <w:rPr>
          <w:rFonts w:hint="eastAsia"/>
          <w:lang w:val="ru-RU"/>
        </w:rPr>
        <w:t>Литературный</w:t>
      </w:r>
      <w:r w:rsidRPr="00C85CD3">
        <w:rPr>
          <w:lang w:val="ru-RU"/>
        </w:rPr>
        <w:t xml:space="preserve"> </w:t>
      </w:r>
      <w:r w:rsidRPr="00C85CD3">
        <w:rPr>
          <w:rFonts w:hint="eastAsia"/>
          <w:lang w:val="ru-RU"/>
        </w:rPr>
        <w:t>обзор</w:t>
      </w:r>
    </w:p>
    <w:p w14:paraId="6620DD60" w14:textId="77777777" w:rsidR="00C85CD3" w:rsidRPr="00C85CD3" w:rsidRDefault="00C85CD3" w:rsidP="00C85CD3">
      <w:pPr>
        <w:rPr>
          <w:lang w:val="ru-RU"/>
        </w:rPr>
      </w:pPr>
    </w:p>
    <w:p w14:paraId="15D9ABA1" w14:textId="77777777" w:rsidR="00C85CD3" w:rsidRPr="00C85CD3" w:rsidRDefault="00C85CD3" w:rsidP="00C85CD3">
      <w:pPr>
        <w:rPr>
          <w:lang w:val="ru-RU"/>
        </w:rPr>
      </w:pPr>
      <w:r w:rsidRPr="00C85CD3">
        <w:rPr>
          <w:lang w:val="ru-RU"/>
        </w:rPr>
        <w:t xml:space="preserve">1.1 </w:t>
      </w:r>
      <w:r w:rsidRPr="00C85CD3">
        <w:rPr>
          <w:rFonts w:hint="eastAsia"/>
          <w:lang w:val="ru-RU"/>
        </w:rPr>
        <w:t>Исторические</w:t>
      </w:r>
      <w:r w:rsidRPr="00C85CD3">
        <w:rPr>
          <w:lang w:val="ru-RU"/>
        </w:rPr>
        <w:t xml:space="preserve"> </w:t>
      </w:r>
      <w:r w:rsidRPr="00C85CD3">
        <w:rPr>
          <w:rFonts w:hint="eastAsia"/>
          <w:lang w:val="ru-RU"/>
        </w:rPr>
        <w:t>аспекты</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p>
    <w:p w14:paraId="5A9A0DB6" w14:textId="77777777" w:rsidR="00C85CD3" w:rsidRPr="00C85CD3" w:rsidRDefault="00C85CD3" w:rsidP="00C85CD3">
      <w:pPr>
        <w:rPr>
          <w:lang w:val="ru-RU"/>
        </w:rPr>
      </w:pPr>
    </w:p>
    <w:p w14:paraId="630CF13B" w14:textId="77777777" w:rsidR="00C85CD3" w:rsidRPr="00C85CD3" w:rsidRDefault="00C85CD3" w:rsidP="00C85CD3">
      <w:pPr>
        <w:rPr>
          <w:lang w:val="ru-RU"/>
        </w:rPr>
      </w:pPr>
      <w:r w:rsidRPr="00C85CD3">
        <w:rPr>
          <w:lang w:val="ru-RU"/>
        </w:rPr>
        <w:t xml:space="preserve">1.2 </w:t>
      </w:r>
      <w:r w:rsidRPr="00C85CD3">
        <w:rPr>
          <w:rFonts w:hint="eastAsia"/>
          <w:lang w:val="ru-RU"/>
        </w:rPr>
        <w:t>Фенотип</w:t>
      </w:r>
      <w:r w:rsidRPr="00C85CD3">
        <w:rPr>
          <w:lang w:val="ru-RU"/>
        </w:rPr>
        <w:t>-</w:t>
      </w:r>
      <w:r w:rsidRPr="00C85CD3">
        <w:rPr>
          <w:rFonts w:hint="eastAsia"/>
          <w:lang w:val="ru-RU"/>
        </w:rPr>
        <w:t>ориентированный</w:t>
      </w:r>
      <w:r w:rsidRPr="00C85CD3">
        <w:rPr>
          <w:lang w:val="ru-RU"/>
        </w:rPr>
        <w:t xml:space="preserve"> </w:t>
      </w:r>
      <w:r w:rsidRPr="00C85CD3">
        <w:rPr>
          <w:rFonts w:hint="eastAsia"/>
          <w:lang w:val="ru-RU"/>
        </w:rPr>
        <w:t>подход</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r w:rsidRPr="00C85CD3">
        <w:rPr>
          <w:lang w:val="ru-RU"/>
        </w:rPr>
        <w:t xml:space="preserve">: </w:t>
      </w:r>
      <w:r w:rsidRPr="00C85CD3">
        <w:rPr>
          <w:rFonts w:hint="eastAsia"/>
          <w:lang w:val="ru-RU"/>
        </w:rPr>
        <w:t>предпосылки</w:t>
      </w:r>
      <w:r w:rsidRPr="00C85CD3">
        <w:rPr>
          <w:lang w:val="ru-RU"/>
        </w:rPr>
        <w:t xml:space="preserve">, </w:t>
      </w:r>
      <w:r w:rsidRPr="00C85CD3">
        <w:rPr>
          <w:rFonts w:hint="eastAsia"/>
          <w:lang w:val="ru-RU"/>
        </w:rPr>
        <w:t>доказательная</w:t>
      </w:r>
      <w:r w:rsidRPr="00C85CD3">
        <w:rPr>
          <w:lang w:val="ru-RU"/>
        </w:rPr>
        <w:t xml:space="preserve"> </w:t>
      </w:r>
      <w:r w:rsidRPr="00C85CD3">
        <w:rPr>
          <w:rFonts w:hint="eastAsia"/>
          <w:lang w:val="ru-RU"/>
        </w:rPr>
        <w:t>база</w:t>
      </w:r>
      <w:r w:rsidRPr="00C85CD3">
        <w:rPr>
          <w:lang w:val="ru-RU"/>
        </w:rPr>
        <w:t xml:space="preserve">, </w:t>
      </w:r>
      <w:r w:rsidRPr="00C85CD3">
        <w:rPr>
          <w:rFonts w:hint="eastAsia"/>
          <w:lang w:val="ru-RU"/>
        </w:rPr>
        <w:t>современное</w:t>
      </w:r>
      <w:r w:rsidRPr="00C85CD3">
        <w:rPr>
          <w:lang w:val="ru-RU"/>
        </w:rPr>
        <w:t xml:space="preserve"> </w:t>
      </w:r>
      <w:r w:rsidRPr="00C85CD3">
        <w:rPr>
          <w:rFonts w:hint="eastAsia"/>
          <w:lang w:val="ru-RU"/>
        </w:rPr>
        <w:t>представление</w:t>
      </w:r>
    </w:p>
    <w:p w14:paraId="028F56C7" w14:textId="77777777" w:rsidR="00C85CD3" w:rsidRPr="00C85CD3" w:rsidRDefault="00C85CD3" w:rsidP="00C85CD3">
      <w:pPr>
        <w:rPr>
          <w:lang w:val="ru-RU"/>
        </w:rPr>
      </w:pPr>
    </w:p>
    <w:p w14:paraId="5000CAD0" w14:textId="77777777" w:rsidR="00C85CD3" w:rsidRPr="00C85CD3" w:rsidRDefault="00C85CD3" w:rsidP="00C85CD3">
      <w:pPr>
        <w:rPr>
          <w:lang w:val="ru-RU"/>
        </w:rPr>
      </w:pPr>
      <w:r w:rsidRPr="00C85CD3">
        <w:rPr>
          <w:lang w:val="ru-RU"/>
        </w:rPr>
        <w:t xml:space="preserve">1.3 </w:t>
      </w:r>
      <w:r w:rsidRPr="00C85CD3">
        <w:rPr>
          <w:rFonts w:hint="eastAsia"/>
          <w:lang w:val="ru-RU"/>
        </w:rPr>
        <w:t>Бронхиальная</w:t>
      </w:r>
      <w:r w:rsidRPr="00C85CD3">
        <w:rPr>
          <w:lang w:val="ru-RU"/>
        </w:rPr>
        <w:t xml:space="preserve"> </w:t>
      </w:r>
      <w:r w:rsidRPr="00C85CD3">
        <w:rPr>
          <w:rFonts w:hint="eastAsia"/>
          <w:lang w:val="ru-RU"/>
        </w:rPr>
        <w:t>астма</w:t>
      </w:r>
      <w:r w:rsidRPr="00C85CD3">
        <w:rPr>
          <w:lang w:val="ru-RU"/>
        </w:rPr>
        <w:t xml:space="preserve"> </w:t>
      </w:r>
      <w:r w:rsidRPr="00C85CD3">
        <w:rPr>
          <w:rFonts w:hint="eastAsia"/>
          <w:lang w:val="ru-RU"/>
        </w:rPr>
        <w:t>в</w:t>
      </w:r>
      <w:r w:rsidRPr="00C85CD3">
        <w:rPr>
          <w:lang w:val="ru-RU"/>
        </w:rPr>
        <w:t xml:space="preserve"> </w:t>
      </w:r>
      <w:r w:rsidRPr="00C85CD3">
        <w:rPr>
          <w:rFonts w:hint="eastAsia"/>
          <w:lang w:val="ru-RU"/>
        </w:rPr>
        <w:t>России</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в</w:t>
      </w:r>
      <w:r w:rsidRPr="00C85CD3">
        <w:rPr>
          <w:lang w:val="ru-RU"/>
        </w:rPr>
        <w:t xml:space="preserve"> </w:t>
      </w:r>
      <w:r w:rsidRPr="00C85CD3">
        <w:rPr>
          <w:rFonts w:hint="eastAsia"/>
          <w:lang w:val="ru-RU"/>
        </w:rPr>
        <w:t>мире</w:t>
      </w:r>
      <w:r w:rsidRPr="00C85CD3">
        <w:rPr>
          <w:lang w:val="ru-RU"/>
        </w:rPr>
        <w:t xml:space="preserve">: </w:t>
      </w:r>
      <w:r w:rsidRPr="00C85CD3">
        <w:rPr>
          <w:rFonts w:hint="eastAsia"/>
          <w:lang w:val="ru-RU"/>
        </w:rPr>
        <w:t>распространенность</w:t>
      </w:r>
      <w:r w:rsidRPr="00C85CD3">
        <w:rPr>
          <w:lang w:val="ru-RU"/>
        </w:rPr>
        <w:t xml:space="preserve">, </w:t>
      </w:r>
      <w:r w:rsidRPr="00C85CD3">
        <w:rPr>
          <w:rFonts w:hint="eastAsia"/>
          <w:lang w:val="ru-RU"/>
        </w:rPr>
        <w:t>заболеваемость</w:t>
      </w:r>
      <w:r w:rsidRPr="00C85CD3">
        <w:rPr>
          <w:lang w:val="ru-RU"/>
        </w:rPr>
        <w:t xml:space="preserve">, </w:t>
      </w:r>
      <w:r w:rsidRPr="00C85CD3">
        <w:rPr>
          <w:rFonts w:hint="eastAsia"/>
          <w:lang w:val="ru-RU"/>
        </w:rPr>
        <w:t>социальное</w:t>
      </w:r>
      <w:r w:rsidRPr="00C85CD3">
        <w:rPr>
          <w:lang w:val="ru-RU"/>
        </w:rPr>
        <w:t xml:space="preserve"> </w:t>
      </w:r>
      <w:r w:rsidRPr="00C85CD3">
        <w:rPr>
          <w:rFonts w:hint="eastAsia"/>
          <w:lang w:val="ru-RU"/>
        </w:rPr>
        <w:t>бремя</w:t>
      </w:r>
      <w:r w:rsidRPr="00C85CD3">
        <w:rPr>
          <w:lang w:val="ru-RU"/>
        </w:rPr>
        <w:t xml:space="preserve"> </w:t>
      </w:r>
      <w:r w:rsidRPr="00C85CD3">
        <w:rPr>
          <w:rFonts w:hint="eastAsia"/>
          <w:lang w:val="ru-RU"/>
        </w:rPr>
        <w:t>заболевания</w:t>
      </w:r>
    </w:p>
    <w:p w14:paraId="49716215" w14:textId="77777777" w:rsidR="00C85CD3" w:rsidRPr="00C85CD3" w:rsidRDefault="00C85CD3" w:rsidP="00C85CD3">
      <w:pPr>
        <w:rPr>
          <w:lang w:val="ru-RU"/>
        </w:rPr>
      </w:pPr>
    </w:p>
    <w:p w14:paraId="1DCCAC47" w14:textId="77777777" w:rsidR="00C85CD3" w:rsidRPr="00C85CD3" w:rsidRDefault="00C85CD3" w:rsidP="00C85CD3">
      <w:pPr>
        <w:rPr>
          <w:lang w:val="ru-RU"/>
        </w:rPr>
      </w:pPr>
      <w:r w:rsidRPr="00C85CD3">
        <w:rPr>
          <w:lang w:val="ru-RU"/>
        </w:rPr>
        <w:t xml:space="preserve">1.4 </w:t>
      </w:r>
      <w:r w:rsidRPr="00C85CD3">
        <w:rPr>
          <w:rFonts w:hint="eastAsia"/>
          <w:lang w:val="ru-RU"/>
        </w:rPr>
        <w:t>Оценка</w:t>
      </w:r>
      <w:r w:rsidRPr="00C85CD3">
        <w:rPr>
          <w:lang w:val="ru-RU"/>
        </w:rPr>
        <w:t xml:space="preserve"> </w:t>
      </w:r>
      <w:r w:rsidRPr="00C85CD3">
        <w:rPr>
          <w:rFonts w:hint="eastAsia"/>
          <w:lang w:val="ru-RU"/>
        </w:rPr>
        <w:t>технологий</w:t>
      </w:r>
      <w:r w:rsidRPr="00C85CD3">
        <w:rPr>
          <w:lang w:val="ru-RU"/>
        </w:rPr>
        <w:t xml:space="preserve"> </w:t>
      </w:r>
      <w:r w:rsidRPr="00C85CD3">
        <w:rPr>
          <w:rFonts w:hint="eastAsia"/>
          <w:lang w:val="ru-RU"/>
        </w:rPr>
        <w:t>здравоохранения</w:t>
      </w:r>
    </w:p>
    <w:p w14:paraId="4FF9E1CE" w14:textId="77777777" w:rsidR="00C85CD3" w:rsidRPr="00C85CD3" w:rsidRDefault="00C85CD3" w:rsidP="00C85CD3">
      <w:pPr>
        <w:rPr>
          <w:lang w:val="ru-RU"/>
        </w:rPr>
      </w:pPr>
    </w:p>
    <w:p w14:paraId="405876A6" w14:textId="77777777" w:rsidR="00C85CD3" w:rsidRPr="00C85CD3" w:rsidRDefault="00C85CD3" w:rsidP="00C85CD3">
      <w:pPr>
        <w:rPr>
          <w:lang w:val="ru-RU"/>
        </w:rPr>
      </w:pPr>
      <w:r w:rsidRPr="00C85CD3">
        <w:rPr>
          <w:rFonts w:hint="eastAsia"/>
          <w:lang w:val="ru-RU"/>
        </w:rPr>
        <w:t>Глава</w:t>
      </w:r>
      <w:r w:rsidRPr="00C85CD3">
        <w:rPr>
          <w:lang w:val="ru-RU"/>
        </w:rPr>
        <w:t xml:space="preserve"> 2. </w:t>
      </w:r>
      <w:r w:rsidRPr="00C85CD3">
        <w:rPr>
          <w:rFonts w:hint="eastAsia"/>
          <w:lang w:val="ru-RU"/>
        </w:rPr>
        <w:t>Материалы</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методы</w:t>
      </w:r>
    </w:p>
    <w:p w14:paraId="1CCC9DD7" w14:textId="77777777" w:rsidR="00C85CD3" w:rsidRPr="00C85CD3" w:rsidRDefault="00C85CD3" w:rsidP="00C85CD3">
      <w:pPr>
        <w:rPr>
          <w:lang w:val="ru-RU"/>
        </w:rPr>
      </w:pPr>
    </w:p>
    <w:p w14:paraId="70D00B48" w14:textId="77777777" w:rsidR="00C85CD3" w:rsidRPr="00C85CD3" w:rsidRDefault="00C85CD3" w:rsidP="00C85CD3">
      <w:pPr>
        <w:rPr>
          <w:lang w:val="ru-RU"/>
        </w:rPr>
      </w:pPr>
      <w:r w:rsidRPr="00C85CD3">
        <w:rPr>
          <w:lang w:val="ru-RU"/>
        </w:rPr>
        <w:t xml:space="preserve">2.1 </w:t>
      </w:r>
      <w:r w:rsidRPr="00C85CD3">
        <w:rPr>
          <w:rFonts w:hint="eastAsia"/>
          <w:lang w:val="ru-RU"/>
        </w:rPr>
        <w:t>Методология</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доступности</w:t>
      </w:r>
      <w:r w:rsidRPr="00C85CD3">
        <w:rPr>
          <w:lang w:val="ru-RU"/>
        </w:rPr>
        <w:t xml:space="preserve"> </w:t>
      </w:r>
      <w:r w:rsidRPr="00C85CD3">
        <w:rPr>
          <w:rFonts w:hint="eastAsia"/>
          <w:lang w:val="ru-RU"/>
        </w:rPr>
        <w:t>антиастматических</w:t>
      </w:r>
      <w:r w:rsidRPr="00C85CD3">
        <w:rPr>
          <w:lang w:val="ru-RU"/>
        </w:rPr>
        <w:t xml:space="preserve"> </w:t>
      </w:r>
      <w:r w:rsidRPr="00C85CD3">
        <w:rPr>
          <w:rFonts w:hint="eastAsia"/>
          <w:lang w:val="ru-RU"/>
        </w:rPr>
        <w:t>лекарственных</w:t>
      </w:r>
      <w:r w:rsidRPr="00C85CD3">
        <w:rPr>
          <w:lang w:val="ru-RU"/>
        </w:rPr>
        <w:t xml:space="preserve"> </w:t>
      </w:r>
      <w:r w:rsidRPr="00C85CD3">
        <w:rPr>
          <w:rFonts w:hint="eastAsia"/>
          <w:lang w:val="ru-RU"/>
        </w:rPr>
        <w:t>препаратов</w:t>
      </w:r>
      <w:r w:rsidRPr="00C85CD3">
        <w:rPr>
          <w:lang w:val="ru-RU"/>
        </w:rPr>
        <w:t xml:space="preserve"> </w:t>
      </w:r>
      <w:r w:rsidRPr="00C85CD3">
        <w:rPr>
          <w:rFonts w:hint="eastAsia"/>
          <w:lang w:val="ru-RU"/>
        </w:rPr>
        <w:t>в</w:t>
      </w:r>
      <w:r w:rsidRPr="00C85CD3">
        <w:rPr>
          <w:lang w:val="ru-RU"/>
        </w:rPr>
        <w:t xml:space="preserve"> </w:t>
      </w:r>
      <w:r w:rsidRPr="00C85CD3">
        <w:rPr>
          <w:rFonts w:hint="eastAsia"/>
          <w:lang w:val="ru-RU"/>
        </w:rPr>
        <w:t>Российской</w:t>
      </w:r>
      <w:r w:rsidRPr="00C85CD3">
        <w:rPr>
          <w:lang w:val="ru-RU"/>
        </w:rPr>
        <w:t xml:space="preserve"> </w:t>
      </w:r>
      <w:r w:rsidRPr="00C85CD3">
        <w:rPr>
          <w:rFonts w:hint="eastAsia"/>
          <w:lang w:val="ru-RU"/>
        </w:rPr>
        <w:t>Федерации</w:t>
      </w:r>
    </w:p>
    <w:p w14:paraId="784DC29D" w14:textId="77777777" w:rsidR="00C85CD3" w:rsidRPr="00C85CD3" w:rsidRDefault="00C85CD3" w:rsidP="00C85CD3">
      <w:pPr>
        <w:rPr>
          <w:lang w:val="ru-RU"/>
        </w:rPr>
      </w:pPr>
    </w:p>
    <w:p w14:paraId="5A2FEBCF" w14:textId="77777777" w:rsidR="00C85CD3" w:rsidRPr="00C85CD3" w:rsidRDefault="00C85CD3" w:rsidP="00C85CD3">
      <w:pPr>
        <w:rPr>
          <w:lang w:val="ru-RU"/>
        </w:rPr>
      </w:pPr>
      <w:r w:rsidRPr="00C85CD3">
        <w:rPr>
          <w:lang w:val="ru-RU"/>
        </w:rPr>
        <w:t xml:space="preserve">2.2 </w:t>
      </w:r>
      <w:r w:rsidRPr="00C85CD3">
        <w:rPr>
          <w:rFonts w:hint="eastAsia"/>
          <w:lang w:val="ru-RU"/>
        </w:rPr>
        <w:t>Материалы</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методы</w:t>
      </w:r>
      <w:r w:rsidRPr="00C85CD3">
        <w:rPr>
          <w:lang w:val="ru-RU"/>
        </w:rPr>
        <w:t xml:space="preserve"> </w:t>
      </w:r>
      <w:r w:rsidRPr="00C85CD3">
        <w:rPr>
          <w:rFonts w:hint="eastAsia"/>
          <w:lang w:val="ru-RU"/>
        </w:rPr>
        <w:t>ретроспективного</w:t>
      </w:r>
      <w:r w:rsidRPr="00C85CD3">
        <w:rPr>
          <w:lang w:val="ru-RU"/>
        </w:rPr>
        <w:t xml:space="preserve"> </w:t>
      </w:r>
      <w:r w:rsidRPr="00C85CD3">
        <w:rPr>
          <w:rFonts w:hint="eastAsia"/>
          <w:lang w:val="ru-RU"/>
        </w:rPr>
        <w:t>фармакоэпидемиологического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антиастматической</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в</w:t>
      </w:r>
      <w:r w:rsidRPr="00C85CD3">
        <w:rPr>
          <w:lang w:val="ru-RU"/>
        </w:rPr>
        <w:t xml:space="preserve"> </w:t>
      </w:r>
      <w:r w:rsidRPr="00C85CD3">
        <w:rPr>
          <w:rFonts w:hint="eastAsia"/>
          <w:lang w:val="ru-RU"/>
        </w:rPr>
        <w:t>рутинной</w:t>
      </w:r>
      <w:r w:rsidRPr="00C85CD3">
        <w:rPr>
          <w:lang w:val="ru-RU"/>
        </w:rPr>
        <w:t xml:space="preserve"> </w:t>
      </w:r>
      <w:r w:rsidRPr="00C85CD3">
        <w:rPr>
          <w:rFonts w:hint="eastAsia"/>
          <w:lang w:val="ru-RU"/>
        </w:rPr>
        <w:t>практике</w:t>
      </w:r>
    </w:p>
    <w:p w14:paraId="7B7637E4" w14:textId="77777777" w:rsidR="00C85CD3" w:rsidRPr="00C85CD3" w:rsidRDefault="00C85CD3" w:rsidP="00C85CD3">
      <w:pPr>
        <w:rPr>
          <w:lang w:val="ru-RU"/>
        </w:rPr>
      </w:pPr>
    </w:p>
    <w:p w14:paraId="014B21EA" w14:textId="77777777" w:rsidR="00C85CD3" w:rsidRPr="00C85CD3" w:rsidRDefault="00C85CD3" w:rsidP="00C85CD3">
      <w:pPr>
        <w:rPr>
          <w:lang w:val="ru-RU"/>
        </w:rPr>
      </w:pPr>
      <w:r w:rsidRPr="00C85CD3">
        <w:rPr>
          <w:lang w:val="ru-RU"/>
        </w:rPr>
        <w:t xml:space="preserve">2.3 </w:t>
      </w:r>
      <w:r w:rsidRPr="00C85CD3">
        <w:rPr>
          <w:rFonts w:hint="eastAsia"/>
          <w:lang w:val="ru-RU"/>
        </w:rPr>
        <w:t>Материалы</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методы</w:t>
      </w:r>
      <w:r w:rsidRPr="00C85CD3">
        <w:rPr>
          <w:lang w:val="ru-RU"/>
        </w:rPr>
        <w:t xml:space="preserve"> </w:t>
      </w:r>
      <w:r w:rsidRPr="00C85CD3">
        <w:rPr>
          <w:rFonts w:hint="eastAsia"/>
          <w:lang w:val="ru-RU"/>
        </w:rPr>
        <w:t>клинико</w:t>
      </w:r>
      <w:r w:rsidRPr="00C85CD3">
        <w:rPr>
          <w:lang w:val="ru-RU"/>
        </w:rPr>
        <w:t>-</w:t>
      </w:r>
      <w:r w:rsidRPr="00C85CD3">
        <w:rPr>
          <w:rFonts w:hint="eastAsia"/>
          <w:lang w:val="ru-RU"/>
        </w:rPr>
        <w:t>экономического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эозинофильного</w:t>
      </w:r>
      <w:r w:rsidRPr="00C85CD3">
        <w:rPr>
          <w:lang w:val="ru-RU"/>
        </w:rPr>
        <w:t xml:space="preserve"> </w:t>
      </w:r>
      <w:r w:rsidRPr="00C85CD3">
        <w:rPr>
          <w:rFonts w:hint="eastAsia"/>
          <w:lang w:val="ru-RU"/>
        </w:rPr>
        <w:t>фенотипа</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p>
    <w:p w14:paraId="3A60B9B1" w14:textId="77777777" w:rsidR="00C85CD3" w:rsidRPr="00C85CD3" w:rsidRDefault="00C85CD3" w:rsidP="00C85CD3">
      <w:pPr>
        <w:rPr>
          <w:lang w:val="ru-RU"/>
        </w:rPr>
      </w:pPr>
    </w:p>
    <w:p w14:paraId="2BC0912C" w14:textId="77777777" w:rsidR="00C85CD3" w:rsidRPr="00C85CD3" w:rsidRDefault="00C85CD3" w:rsidP="00C85CD3">
      <w:pPr>
        <w:rPr>
          <w:lang w:val="ru-RU"/>
        </w:rPr>
      </w:pPr>
      <w:r w:rsidRPr="00C85CD3">
        <w:rPr>
          <w:lang w:val="ru-RU"/>
        </w:rPr>
        <w:lastRenderedPageBreak/>
        <w:t xml:space="preserve">2.3.1 </w:t>
      </w:r>
      <w:r w:rsidRPr="00C85CD3">
        <w:rPr>
          <w:rFonts w:hint="eastAsia"/>
          <w:lang w:val="ru-RU"/>
        </w:rPr>
        <w:t>Рассматриваемые</w:t>
      </w:r>
      <w:r w:rsidRPr="00C85CD3">
        <w:rPr>
          <w:lang w:val="ru-RU"/>
        </w:rPr>
        <w:t xml:space="preserve"> </w:t>
      </w:r>
      <w:r w:rsidRPr="00C85CD3">
        <w:rPr>
          <w:rFonts w:hint="eastAsia"/>
          <w:lang w:val="ru-RU"/>
        </w:rPr>
        <w:t>показания</w:t>
      </w:r>
      <w:r w:rsidRPr="00C85CD3">
        <w:rPr>
          <w:lang w:val="ru-RU"/>
        </w:rPr>
        <w:t xml:space="preserve"> </w:t>
      </w:r>
      <w:r w:rsidRPr="00C85CD3">
        <w:rPr>
          <w:rFonts w:hint="eastAsia"/>
          <w:lang w:val="ru-RU"/>
        </w:rPr>
        <w:t>к</w:t>
      </w:r>
      <w:r w:rsidRPr="00C85CD3">
        <w:rPr>
          <w:lang w:val="ru-RU"/>
        </w:rPr>
        <w:t xml:space="preserve"> </w:t>
      </w:r>
      <w:r w:rsidRPr="00C85CD3">
        <w:rPr>
          <w:rFonts w:hint="eastAsia"/>
          <w:lang w:val="ru-RU"/>
        </w:rPr>
        <w:t>применению</w:t>
      </w:r>
    </w:p>
    <w:p w14:paraId="158E0A12" w14:textId="77777777" w:rsidR="00C85CD3" w:rsidRPr="00C85CD3" w:rsidRDefault="00C85CD3" w:rsidP="00C85CD3">
      <w:pPr>
        <w:rPr>
          <w:lang w:val="ru-RU"/>
        </w:rPr>
      </w:pPr>
    </w:p>
    <w:p w14:paraId="05251A27" w14:textId="77777777" w:rsidR="00C85CD3" w:rsidRPr="00C85CD3" w:rsidRDefault="00C85CD3" w:rsidP="00C85CD3">
      <w:pPr>
        <w:rPr>
          <w:lang w:val="ru-RU"/>
        </w:rPr>
      </w:pPr>
      <w:r w:rsidRPr="00C85CD3">
        <w:rPr>
          <w:lang w:val="ru-RU"/>
        </w:rPr>
        <w:t xml:space="preserve">2.3.2 </w:t>
      </w:r>
      <w:r w:rsidRPr="00C85CD3">
        <w:rPr>
          <w:rFonts w:hint="eastAsia"/>
          <w:lang w:val="ru-RU"/>
        </w:rPr>
        <w:t>Обоснование</w:t>
      </w:r>
      <w:r w:rsidRPr="00C85CD3">
        <w:rPr>
          <w:lang w:val="ru-RU"/>
        </w:rPr>
        <w:t xml:space="preserve"> </w:t>
      </w:r>
      <w:r w:rsidRPr="00C85CD3">
        <w:rPr>
          <w:rFonts w:hint="eastAsia"/>
          <w:lang w:val="ru-RU"/>
        </w:rPr>
        <w:t>выбора</w:t>
      </w:r>
      <w:r w:rsidRPr="00C85CD3">
        <w:rPr>
          <w:lang w:val="ru-RU"/>
        </w:rPr>
        <w:t xml:space="preserve"> </w:t>
      </w:r>
      <w:r w:rsidRPr="00C85CD3">
        <w:rPr>
          <w:rFonts w:hint="eastAsia"/>
          <w:lang w:val="ru-RU"/>
        </w:rPr>
        <w:t>препаратов</w:t>
      </w:r>
      <w:r w:rsidRPr="00C85CD3">
        <w:rPr>
          <w:lang w:val="ru-RU"/>
        </w:rPr>
        <w:t xml:space="preserve"> </w:t>
      </w:r>
      <w:r w:rsidRPr="00C85CD3">
        <w:rPr>
          <w:rFonts w:hint="eastAsia"/>
          <w:lang w:val="ru-RU"/>
        </w:rPr>
        <w:t>сравнения</w:t>
      </w:r>
    </w:p>
    <w:p w14:paraId="7B68F3D3" w14:textId="77777777" w:rsidR="00C85CD3" w:rsidRPr="00C85CD3" w:rsidRDefault="00C85CD3" w:rsidP="00C85CD3">
      <w:pPr>
        <w:rPr>
          <w:lang w:val="ru-RU"/>
        </w:rPr>
      </w:pPr>
    </w:p>
    <w:p w14:paraId="045EE58F" w14:textId="77777777" w:rsidR="00C85CD3" w:rsidRPr="00C85CD3" w:rsidRDefault="00C85CD3" w:rsidP="00C85CD3">
      <w:pPr>
        <w:rPr>
          <w:lang w:val="ru-RU"/>
        </w:rPr>
      </w:pPr>
      <w:r w:rsidRPr="00C85CD3">
        <w:rPr>
          <w:lang w:val="ru-RU"/>
        </w:rPr>
        <w:t xml:space="preserve">2.3.3 </w:t>
      </w:r>
      <w:r w:rsidRPr="00C85CD3">
        <w:rPr>
          <w:rFonts w:hint="eastAsia"/>
          <w:lang w:val="ru-RU"/>
        </w:rPr>
        <w:t>Выбор</w:t>
      </w:r>
      <w:r w:rsidRPr="00C85CD3">
        <w:rPr>
          <w:lang w:val="ru-RU"/>
        </w:rPr>
        <w:t xml:space="preserve"> </w:t>
      </w:r>
      <w:r w:rsidRPr="00C85CD3">
        <w:rPr>
          <w:rFonts w:hint="eastAsia"/>
          <w:lang w:val="ru-RU"/>
        </w:rPr>
        <w:t>критериев</w:t>
      </w:r>
      <w:r w:rsidRPr="00C85CD3">
        <w:rPr>
          <w:lang w:val="ru-RU"/>
        </w:rPr>
        <w:t xml:space="preserve"> </w:t>
      </w:r>
      <w:r w:rsidRPr="00C85CD3">
        <w:rPr>
          <w:rFonts w:hint="eastAsia"/>
          <w:lang w:val="ru-RU"/>
        </w:rPr>
        <w:t>эффективности</w:t>
      </w:r>
    </w:p>
    <w:p w14:paraId="479954D3" w14:textId="77777777" w:rsidR="00C85CD3" w:rsidRPr="00C85CD3" w:rsidRDefault="00C85CD3" w:rsidP="00C85CD3">
      <w:pPr>
        <w:rPr>
          <w:lang w:val="ru-RU"/>
        </w:rPr>
      </w:pPr>
    </w:p>
    <w:p w14:paraId="6057ED21" w14:textId="77777777" w:rsidR="00C85CD3" w:rsidRPr="00C85CD3" w:rsidRDefault="00C85CD3" w:rsidP="00C85CD3">
      <w:pPr>
        <w:rPr>
          <w:lang w:val="ru-RU"/>
        </w:rPr>
      </w:pPr>
      <w:r w:rsidRPr="00C85CD3">
        <w:rPr>
          <w:lang w:val="ru-RU"/>
        </w:rPr>
        <w:t xml:space="preserve">2.3.4 </w:t>
      </w:r>
      <w:r w:rsidRPr="00C85CD3">
        <w:rPr>
          <w:rFonts w:hint="eastAsia"/>
          <w:lang w:val="ru-RU"/>
        </w:rPr>
        <w:t>Фармакоэкономическая</w:t>
      </w:r>
      <w:r w:rsidRPr="00C85CD3">
        <w:rPr>
          <w:lang w:val="ru-RU"/>
        </w:rPr>
        <w:t xml:space="preserve"> </w:t>
      </w:r>
      <w:r w:rsidRPr="00C85CD3">
        <w:rPr>
          <w:rFonts w:hint="eastAsia"/>
          <w:lang w:val="ru-RU"/>
        </w:rPr>
        <w:t>модель</w:t>
      </w:r>
    </w:p>
    <w:p w14:paraId="2830F9F5" w14:textId="77777777" w:rsidR="00C85CD3" w:rsidRPr="00C85CD3" w:rsidRDefault="00C85CD3" w:rsidP="00C85CD3">
      <w:pPr>
        <w:rPr>
          <w:lang w:val="ru-RU"/>
        </w:rPr>
      </w:pPr>
    </w:p>
    <w:p w14:paraId="79F20637" w14:textId="77777777" w:rsidR="00C85CD3" w:rsidRPr="00C85CD3" w:rsidRDefault="00C85CD3" w:rsidP="00C85CD3">
      <w:pPr>
        <w:rPr>
          <w:lang w:val="ru-RU"/>
        </w:rPr>
      </w:pPr>
      <w:r w:rsidRPr="00C85CD3">
        <w:rPr>
          <w:lang w:val="ru-RU"/>
        </w:rPr>
        <w:t xml:space="preserve">2.3.5 </w:t>
      </w:r>
      <w:r w:rsidRPr="00C85CD3">
        <w:rPr>
          <w:rFonts w:hint="eastAsia"/>
          <w:lang w:val="ru-RU"/>
        </w:rPr>
        <w:t>Учитываемые</w:t>
      </w:r>
      <w:r w:rsidRPr="00C85CD3">
        <w:rPr>
          <w:lang w:val="ru-RU"/>
        </w:rPr>
        <w:t xml:space="preserve"> </w:t>
      </w:r>
      <w:r w:rsidRPr="00C85CD3">
        <w:rPr>
          <w:rFonts w:hint="eastAsia"/>
          <w:lang w:val="ru-RU"/>
        </w:rPr>
        <w:t>категории</w:t>
      </w:r>
      <w:r w:rsidRPr="00C85CD3">
        <w:rPr>
          <w:lang w:val="ru-RU"/>
        </w:rPr>
        <w:t xml:space="preserve"> </w:t>
      </w:r>
      <w:r w:rsidRPr="00C85CD3">
        <w:rPr>
          <w:rFonts w:hint="eastAsia"/>
          <w:lang w:val="ru-RU"/>
        </w:rPr>
        <w:t>затрат</w:t>
      </w:r>
    </w:p>
    <w:p w14:paraId="54E5607E" w14:textId="77777777" w:rsidR="00C85CD3" w:rsidRPr="00C85CD3" w:rsidRDefault="00C85CD3" w:rsidP="00C85CD3">
      <w:pPr>
        <w:rPr>
          <w:lang w:val="ru-RU"/>
        </w:rPr>
      </w:pPr>
    </w:p>
    <w:p w14:paraId="7EB3ACFE" w14:textId="77777777" w:rsidR="00C85CD3" w:rsidRPr="00C85CD3" w:rsidRDefault="00C85CD3" w:rsidP="00C85CD3">
      <w:pPr>
        <w:rPr>
          <w:lang w:val="ru-RU"/>
        </w:rPr>
      </w:pPr>
      <w:r w:rsidRPr="00C85CD3">
        <w:rPr>
          <w:lang w:val="ru-RU"/>
        </w:rPr>
        <w:t xml:space="preserve">2.3.6 </w:t>
      </w:r>
      <w:r w:rsidRPr="00C85CD3">
        <w:rPr>
          <w:rFonts w:hint="eastAsia"/>
          <w:lang w:val="ru-RU"/>
        </w:rPr>
        <w:t>Выбор</w:t>
      </w:r>
      <w:r w:rsidRPr="00C85CD3">
        <w:rPr>
          <w:lang w:val="ru-RU"/>
        </w:rPr>
        <w:t xml:space="preserve"> </w:t>
      </w:r>
      <w:r w:rsidRPr="00C85CD3">
        <w:rPr>
          <w:rFonts w:hint="eastAsia"/>
          <w:lang w:val="ru-RU"/>
        </w:rPr>
        <w:t>дизайна</w:t>
      </w:r>
      <w:r w:rsidRPr="00C85CD3">
        <w:rPr>
          <w:lang w:val="ru-RU"/>
        </w:rPr>
        <w:t xml:space="preserve"> </w:t>
      </w:r>
      <w:r w:rsidRPr="00C85CD3">
        <w:rPr>
          <w:rFonts w:hint="eastAsia"/>
          <w:lang w:val="ru-RU"/>
        </w:rPr>
        <w:t>фармакоэкономического</w:t>
      </w:r>
      <w:r w:rsidRPr="00C85CD3">
        <w:rPr>
          <w:lang w:val="ru-RU"/>
        </w:rPr>
        <w:t xml:space="preserve"> </w:t>
      </w:r>
      <w:r w:rsidRPr="00C85CD3">
        <w:rPr>
          <w:rFonts w:hint="eastAsia"/>
          <w:lang w:val="ru-RU"/>
        </w:rPr>
        <w:t>исследования</w:t>
      </w:r>
    </w:p>
    <w:p w14:paraId="4E0089B4" w14:textId="77777777" w:rsidR="00C85CD3" w:rsidRPr="00C85CD3" w:rsidRDefault="00C85CD3" w:rsidP="00C85CD3">
      <w:pPr>
        <w:rPr>
          <w:lang w:val="ru-RU"/>
        </w:rPr>
      </w:pPr>
    </w:p>
    <w:p w14:paraId="05AF9AEE" w14:textId="77777777" w:rsidR="00C85CD3" w:rsidRPr="00C85CD3" w:rsidRDefault="00C85CD3" w:rsidP="00C85CD3">
      <w:pPr>
        <w:rPr>
          <w:lang w:val="ru-RU"/>
        </w:rPr>
      </w:pPr>
      <w:r w:rsidRPr="00C85CD3">
        <w:rPr>
          <w:lang w:val="ru-RU"/>
        </w:rPr>
        <w:t xml:space="preserve">2.3.7 </w:t>
      </w:r>
      <w:r w:rsidRPr="00C85CD3">
        <w:rPr>
          <w:rFonts w:hint="eastAsia"/>
          <w:lang w:val="ru-RU"/>
        </w:rPr>
        <w:t>Анализ</w:t>
      </w:r>
      <w:r w:rsidRPr="00C85CD3">
        <w:rPr>
          <w:lang w:val="ru-RU"/>
        </w:rPr>
        <w:t xml:space="preserve"> </w:t>
      </w:r>
      <w:r w:rsidRPr="00C85CD3">
        <w:rPr>
          <w:rFonts w:hint="eastAsia"/>
          <w:lang w:val="ru-RU"/>
        </w:rPr>
        <w:t>чувствительности</w:t>
      </w:r>
    </w:p>
    <w:p w14:paraId="3CD75C73" w14:textId="77777777" w:rsidR="00C85CD3" w:rsidRPr="00C85CD3" w:rsidRDefault="00C85CD3" w:rsidP="00C85CD3">
      <w:pPr>
        <w:rPr>
          <w:lang w:val="ru-RU"/>
        </w:rPr>
      </w:pPr>
    </w:p>
    <w:p w14:paraId="2D028643" w14:textId="77777777" w:rsidR="00C85CD3" w:rsidRPr="00C85CD3" w:rsidRDefault="00C85CD3" w:rsidP="00C85CD3">
      <w:pPr>
        <w:rPr>
          <w:lang w:val="ru-RU"/>
        </w:rPr>
      </w:pPr>
      <w:r w:rsidRPr="00C85CD3">
        <w:rPr>
          <w:lang w:val="ru-RU"/>
        </w:rPr>
        <w:t xml:space="preserve">2.4 </w:t>
      </w:r>
      <w:r w:rsidRPr="00C85CD3">
        <w:rPr>
          <w:rFonts w:hint="eastAsia"/>
          <w:lang w:val="ru-RU"/>
        </w:rPr>
        <w:t>Клинико</w:t>
      </w:r>
      <w:r w:rsidRPr="00C85CD3">
        <w:rPr>
          <w:lang w:val="ru-RU"/>
        </w:rPr>
        <w:t>-</w:t>
      </w:r>
      <w:r w:rsidRPr="00C85CD3">
        <w:rPr>
          <w:rFonts w:hint="eastAsia"/>
          <w:lang w:val="ru-RU"/>
        </w:rPr>
        <w:t>экономическое</w:t>
      </w:r>
      <w:r w:rsidRPr="00C85CD3">
        <w:rPr>
          <w:lang w:val="ru-RU"/>
        </w:rPr>
        <w:t xml:space="preserve"> </w:t>
      </w:r>
      <w:r w:rsidRPr="00C85CD3">
        <w:rPr>
          <w:rFonts w:hint="eastAsia"/>
          <w:lang w:val="ru-RU"/>
        </w:rPr>
        <w:t>исследование</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аллергического</w:t>
      </w:r>
      <w:r w:rsidRPr="00C85CD3">
        <w:rPr>
          <w:lang w:val="ru-RU"/>
        </w:rPr>
        <w:t xml:space="preserve"> </w:t>
      </w:r>
      <w:r w:rsidRPr="00C85CD3">
        <w:rPr>
          <w:rFonts w:hint="eastAsia"/>
          <w:lang w:val="ru-RU"/>
        </w:rPr>
        <w:t>фенотипа</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p>
    <w:p w14:paraId="54E5940D" w14:textId="77777777" w:rsidR="00C85CD3" w:rsidRPr="00C85CD3" w:rsidRDefault="00C85CD3" w:rsidP="00C85CD3">
      <w:pPr>
        <w:rPr>
          <w:lang w:val="ru-RU"/>
        </w:rPr>
      </w:pPr>
    </w:p>
    <w:p w14:paraId="066D9D27" w14:textId="77777777" w:rsidR="00C85CD3" w:rsidRPr="00C85CD3" w:rsidRDefault="00C85CD3" w:rsidP="00C85CD3">
      <w:pPr>
        <w:rPr>
          <w:lang w:val="ru-RU"/>
        </w:rPr>
      </w:pPr>
      <w:r w:rsidRPr="00C85CD3">
        <w:rPr>
          <w:lang w:val="ru-RU"/>
        </w:rPr>
        <w:t xml:space="preserve">2.4.1 </w:t>
      </w:r>
      <w:r w:rsidRPr="00C85CD3">
        <w:rPr>
          <w:rFonts w:hint="eastAsia"/>
          <w:lang w:val="ru-RU"/>
        </w:rPr>
        <w:t>Выбор</w:t>
      </w:r>
      <w:r w:rsidRPr="00C85CD3">
        <w:rPr>
          <w:lang w:val="ru-RU"/>
        </w:rPr>
        <w:t xml:space="preserve"> </w:t>
      </w:r>
      <w:r w:rsidRPr="00C85CD3">
        <w:rPr>
          <w:rFonts w:hint="eastAsia"/>
          <w:lang w:val="ru-RU"/>
        </w:rPr>
        <w:t>сравниваемых</w:t>
      </w:r>
      <w:r w:rsidRPr="00C85CD3">
        <w:rPr>
          <w:lang w:val="ru-RU"/>
        </w:rPr>
        <w:t xml:space="preserve"> </w:t>
      </w:r>
      <w:r w:rsidRPr="00C85CD3">
        <w:rPr>
          <w:rFonts w:hint="eastAsia"/>
          <w:lang w:val="ru-RU"/>
        </w:rPr>
        <w:t>лекарственных</w:t>
      </w:r>
      <w:r w:rsidRPr="00C85CD3">
        <w:rPr>
          <w:lang w:val="ru-RU"/>
        </w:rPr>
        <w:t xml:space="preserve"> </w:t>
      </w:r>
      <w:r w:rsidRPr="00C85CD3">
        <w:rPr>
          <w:rFonts w:hint="eastAsia"/>
          <w:lang w:val="ru-RU"/>
        </w:rPr>
        <w:t>препаратов</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целевой</w:t>
      </w:r>
      <w:r w:rsidRPr="00C85CD3">
        <w:rPr>
          <w:lang w:val="ru-RU"/>
        </w:rPr>
        <w:t xml:space="preserve"> </w:t>
      </w:r>
      <w:r w:rsidRPr="00C85CD3">
        <w:rPr>
          <w:rFonts w:hint="eastAsia"/>
          <w:lang w:val="ru-RU"/>
        </w:rPr>
        <w:t>популяции</w:t>
      </w:r>
      <w:r w:rsidRPr="00C85CD3">
        <w:rPr>
          <w:lang w:val="ru-RU"/>
        </w:rPr>
        <w:t xml:space="preserve"> </w:t>
      </w:r>
      <w:r w:rsidRPr="00C85CD3">
        <w:rPr>
          <w:rFonts w:hint="eastAsia"/>
          <w:lang w:val="ru-RU"/>
        </w:rPr>
        <w:t>пациентов</w:t>
      </w:r>
    </w:p>
    <w:p w14:paraId="3632A042" w14:textId="77777777" w:rsidR="00C85CD3" w:rsidRPr="00C85CD3" w:rsidRDefault="00C85CD3" w:rsidP="00C85CD3">
      <w:pPr>
        <w:rPr>
          <w:lang w:val="ru-RU"/>
        </w:rPr>
      </w:pPr>
    </w:p>
    <w:p w14:paraId="4F3ADB91" w14:textId="77777777" w:rsidR="00C85CD3" w:rsidRPr="00C85CD3" w:rsidRDefault="00C85CD3" w:rsidP="00C85CD3">
      <w:pPr>
        <w:rPr>
          <w:lang w:val="ru-RU"/>
        </w:rPr>
      </w:pPr>
      <w:r w:rsidRPr="00C85CD3">
        <w:rPr>
          <w:lang w:val="ru-RU"/>
        </w:rPr>
        <w:t xml:space="preserve">2.4.2 </w:t>
      </w:r>
      <w:r w:rsidRPr="00C85CD3">
        <w:rPr>
          <w:rFonts w:hint="eastAsia"/>
          <w:lang w:val="ru-RU"/>
        </w:rPr>
        <w:t>Методика</w:t>
      </w:r>
      <w:r w:rsidRPr="00C85CD3">
        <w:rPr>
          <w:lang w:val="ru-RU"/>
        </w:rPr>
        <w:t xml:space="preserve"> </w:t>
      </w:r>
      <w:r w:rsidRPr="00C85CD3">
        <w:rPr>
          <w:rFonts w:hint="eastAsia"/>
          <w:lang w:val="ru-RU"/>
        </w:rPr>
        <w:t>поиска</w:t>
      </w:r>
      <w:r w:rsidRPr="00C85CD3">
        <w:rPr>
          <w:lang w:val="ru-RU"/>
        </w:rPr>
        <w:t xml:space="preserve"> </w:t>
      </w:r>
      <w:r w:rsidRPr="00C85CD3">
        <w:rPr>
          <w:rFonts w:hint="eastAsia"/>
          <w:lang w:val="ru-RU"/>
        </w:rPr>
        <w:t>информации</w:t>
      </w:r>
      <w:r w:rsidRPr="00C85CD3">
        <w:rPr>
          <w:lang w:val="ru-RU"/>
        </w:rPr>
        <w:t xml:space="preserve"> </w:t>
      </w:r>
      <w:r w:rsidRPr="00C85CD3">
        <w:rPr>
          <w:rFonts w:hint="eastAsia"/>
          <w:lang w:val="ru-RU"/>
        </w:rPr>
        <w:t>об</w:t>
      </w:r>
      <w:r w:rsidRPr="00C85CD3">
        <w:rPr>
          <w:lang w:val="ru-RU"/>
        </w:rPr>
        <w:t xml:space="preserve"> </w:t>
      </w:r>
      <w:r w:rsidRPr="00C85CD3">
        <w:rPr>
          <w:rFonts w:hint="eastAsia"/>
          <w:lang w:val="ru-RU"/>
        </w:rPr>
        <w:t>эффективности</w:t>
      </w:r>
    </w:p>
    <w:p w14:paraId="2006307B" w14:textId="77777777" w:rsidR="00C85CD3" w:rsidRPr="00C85CD3" w:rsidRDefault="00C85CD3" w:rsidP="00C85CD3">
      <w:pPr>
        <w:rPr>
          <w:lang w:val="ru-RU"/>
        </w:rPr>
      </w:pPr>
    </w:p>
    <w:p w14:paraId="287E9A41" w14:textId="77777777" w:rsidR="00C85CD3" w:rsidRPr="00C85CD3" w:rsidRDefault="00C85CD3" w:rsidP="00C85CD3">
      <w:pPr>
        <w:rPr>
          <w:lang w:val="ru-RU"/>
        </w:rPr>
      </w:pPr>
      <w:r w:rsidRPr="00C85CD3">
        <w:rPr>
          <w:lang w:val="ru-RU"/>
        </w:rPr>
        <w:t xml:space="preserve">2.4.3 </w:t>
      </w:r>
      <w:r w:rsidRPr="00C85CD3">
        <w:rPr>
          <w:rFonts w:hint="eastAsia"/>
          <w:lang w:val="ru-RU"/>
        </w:rPr>
        <w:t>Выбор</w:t>
      </w:r>
      <w:r w:rsidRPr="00C85CD3">
        <w:rPr>
          <w:lang w:val="ru-RU"/>
        </w:rPr>
        <w:t xml:space="preserve"> </w:t>
      </w:r>
      <w:r w:rsidRPr="00C85CD3">
        <w:rPr>
          <w:rFonts w:hint="eastAsia"/>
          <w:lang w:val="ru-RU"/>
        </w:rPr>
        <w:t>критерия</w:t>
      </w:r>
      <w:r w:rsidRPr="00C85CD3">
        <w:rPr>
          <w:lang w:val="ru-RU"/>
        </w:rPr>
        <w:t xml:space="preserve"> </w:t>
      </w:r>
      <w:r w:rsidRPr="00C85CD3">
        <w:rPr>
          <w:rFonts w:hint="eastAsia"/>
          <w:lang w:val="ru-RU"/>
        </w:rPr>
        <w:t>эффективности</w:t>
      </w:r>
    </w:p>
    <w:p w14:paraId="1BF0729A" w14:textId="77777777" w:rsidR="00C85CD3" w:rsidRPr="00C85CD3" w:rsidRDefault="00C85CD3" w:rsidP="00C85CD3">
      <w:pPr>
        <w:rPr>
          <w:lang w:val="ru-RU"/>
        </w:rPr>
      </w:pPr>
    </w:p>
    <w:p w14:paraId="72694041" w14:textId="77777777" w:rsidR="00C85CD3" w:rsidRPr="00C85CD3" w:rsidRDefault="00C85CD3" w:rsidP="00C85CD3">
      <w:pPr>
        <w:rPr>
          <w:lang w:val="ru-RU"/>
        </w:rPr>
      </w:pPr>
      <w:r w:rsidRPr="00C85CD3">
        <w:rPr>
          <w:lang w:val="ru-RU"/>
        </w:rPr>
        <w:t xml:space="preserve">2.4.4 </w:t>
      </w:r>
      <w:r w:rsidRPr="00C85CD3">
        <w:rPr>
          <w:rFonts w:hint="eastAsia"/>
          <w:lang w:val="ru-RU"/>
        </w:rPr>
        <w:t>Методика</w:t>
      </w:r>
      <w:r w:rsidRPr="00C85CD3">
        <w:rPr>
          <w:lang w:val="ru-RU"/>
        </w:rPr>
        <w:t xml:space="preserve"> </w:t>
      </w:r>
      <w:r w:rsidRPr="00C85CD3">
        <w:rPr>
          <w:rFonts w:hint="eastAsia"/>
          <w:lang w:val="ru-RU"/>
        </w:rPr>
        <w:t>анализа</w:t>
      </w:r>
      <w:r w:rsidRPr="00C85CD3">
        <w:rPr>
          <w:lang w:val="ru-RU"/>
        </w:rPr>
        <w:t xml:space="preserve"> </w:t>
      </w:r>
      <w:r w:rsidRPr="00C85CD3">
        <w:rPr>
          <w:rFonts w:hint="eastAsia"/>
          <w:lang w:val="ru-RU"/>
        </w:rPr>
        <w:t>затрат</w:t>
      </w:r>
    </w:p>
    <w:p w14:paraId="4AD2F44D" w14:textId="77777777" w:rsidR="00C85CD3" w:rsidRPr="00C85CD3" w:rsidRDefault="00C85CD3" w:rsidP="00C85CD3">
      <w:pPr>
        <w:rPr>
          <w:lang w:val="ru-RU"/>
        </w:rPr>
      </w:pPr>
    </w:p>
    <w:p w14:paraId="19F2FD06" w14:textId="77777777" w:rsidR="00C85CD3" w:rsidRPr="00C85CD3" w:rsidRDefault="00C85CD3" w:rsidP="00C85CD3">
      <w:pPr>
        <w:rPr>
          <w:lang w:val="ru-RU"/>
        </w:rPr>
      </w:pPr>
      <w:r w:rsidRPr="00C85CD3">
        <w:rPr>
          <w:lang w:val="ru-RU"/>
        </w:rPr>
        <w:t xml:space="preserve">2.4.5 </w:t>
      </w:r>
      <w:r w:rsidRPr="00C85CD3">
        <w:rPr>
          <w:rFonts w:hint="eastAsia"/>
          <w:lang w:val="ru-RU"/>
        </w:rPr>
        <w:t>Методика</w:t>
      </w:r>
      <w:r w:rsidRPr="00C85CD3">
        <w:rPr>
          <w:lang w:val="ru-RU"/>
        </w:rPr>
        <w:t xml:space="preserve"> </w:t>
      </w:r>
      <w:r w:rsidRPr="00C85CD3">
        <w:rPr>
          <w:rFonts w:hint="eastAsia"/>
          <w:lang w:val="ru-RU"/>
        </w:rPr>
        <w:t>сопоставления</w:t>
      </w:r>
      <w:r w:rsidRPr="00C85CD3">
        <w:rPr>
          <w:lang w:val="ru-RU"/>
        </w:rPr>
        <w:t xml:space="preserve"> </w:t>
      </w:r>
      <w:r w:rsidRPr="00C85CD3">
        <w:rPr>
          <w:rFonts w:hint="eastAsia"/>
          <w:lang w:val="ru-RU"/>
        </w:rPr>
        <w:t>эффективности</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затрат</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оценки</w:t>
      </w:r>
      <w:r w:rsidRPr="00C85CD3">
        <w:rPr>
          <w:lang w:val="ru-RU"/>
        </w:rPr>
        <w:t xml:space="preserve"> </w:t>
      </w:r>
      <w:r w:rsidRPr="00C85CD3">
        <w:rPr>
          <w:rFonts w:hint="eastAsia"/>
          <w:lang w:val="ru-RU"/>
        </w:rPr>
        <w:t>чувствительности</w:t>
      </w:r>
      <w:r w:rsidRPr="00C85CD3">
        <w:rPr>
          <w:lang w:val="ru-RU"/>
        </w:rPr>
        <w:t xml:space="preserve"> </w:t>
      </w:r>
      <w:r w:rsidRPr="00C85CD3">
        <w:rPr>
          <w:rFonts w:hint="eastAsia"/>
          <w:lang w:val="ru-RU"/>
        </w:rPr>
        <w:t>результата</w:t>
      </w:r>
      <w:r w:rsidRPr="00C85CD3">
        <w:rPr>
          <w:lang w:val="ru-RU"/>
        </w:rPr>
        <w:t xml:space="preserve"> </w:t>
      </w:r>
      <w:r w:rsidRPr="00C85CD3">
        <w:rPr>
          <w:rFonts w:hint="eastAsia"/>
          <w:lang w:val="ru-RU"/>
        </w:rPr>
        <w:t>фармакоэкономической</w:t>
      </w:r>
      <w:r w:rsidRPr="00C85CD3">
        <w:rPr>
          <w:lang w:val="ru-RU"/>
        </w:rPr>
        <w:t xml:space="preserve"> </w:t>
      </w:r>
      <w:r w:rsidRPr="00C85CD3">
        <w:rPr>
          <w:rFonts w:hint="eastAsia"/>
          <w:lang w:val="ru-RU"/>
        </w:rPr>
        <w:t>оценки</w:t>
      </w:r>
      <w:r w:rsidRPr="00C85CD3">
        <w:rPr>
          <w:lang w:val="ru-RU"/>
        </w:rPr>
        <w:t xml:space="preserve"> </w:t>
      </w:r>
      <w:r w:rsidRPr="00C85CD3">
        <w:rPr>
          <w:rFonts w:hint="eastAsia"/>
          <w:lang w:val="ru-RU"/>
        </w:rPr>
        <w:t>к</w:t>
      </w:r>
      <w:r w:rsidRPr="00C85CD3">
        <w:rPr>
          <w:lang w:val="ru-RU"/>
        </w:rPr>
        <w:t xml:space="preserve"> </w:t>
      </w:r>
      <w:r w:rsidRPr="00C85CD3">
        <w:rPr>
          <w:rFonts w:hint="eastAsia"/>
          <w:lang w:val="ru-RU"/>
        </w:rPr>
        <w:t>изменению</w:t>
      </w:r>
      <w:r w:rsidRPr="00C85CD3">
        <w:rPr>
          <w:lang w:val="ru-RU"/>
        </w:rPr>
        <w:t xml:space="preserve"> </w:t>
      </w:r>
      <w:r w:rsidRPr="00C85CD3">
        <w:rPr>
          <w:rFonts w:hint="eastAsia"/>
          <w:lang w:val="ru-RU"/>
        </w:rPr>
        <w:t>исходных</w:t>
      </w:r>
      <w:r w:rsidRPr="00C85CD3">
        <w:rPr>
          <w:lang w:val="ru-RU"/>
        </w:rPr>
        <w:t xml:space="preserve"> </w:t>
      </w:r>
      <w:r w:rsidRPr="00C85CD3">
        <w:rPr>
          <w:rFonts w:hint="eastAsia"/>
          <w:lang w:val="ru-RU"/>
        </w:rPr>
        <w:t>параметров</w:t>
      </w:r>
    </w:p>
    <w:p w14:paraId="19E19ADC" w14:textId="77777777" w:rsidR="00C85CD3" w:rsidRPr="00C85CD3" w:rsidRDefault="00C85CD3" w:rsidP="00C85CD3">
      <w:pPr>
        <w:rPr>
          <w:lang w:val="ru-RU"/>
        </w:rPr>
      </w:pPr>
    </w:p>
    <w:p w14:paraId="7EFEAEED" w14:textId="77777777" w:rsidR="00C85CD3" w:rsidRPr="00C85CD3" w:rsidRDefault="00C85CD3" w:rsidP="00C85CD3">
      <w:pPr>
        <w:rPr>
          <w:lang w:val="ru-RU"/>
        </w:rPr>
      </w:pPr>
      <w:r w:rsidRPr="00C85CD3">
        <w:rPr>
          <w:lang w:val="ru-RU"/>
        </w:rPr>
        <w:t xml:space="preserve">2.5 </w:t>
      </w:r>
      <w:r w:rsidRPr="00C85CD3">
        <w:rPr>
          <w:rFonts w:hint="eastAsia"/>
          <w:lang w:val="ru-RU"/>
        </w:rPr>
        <w:t>Клинико</w:t>
      </w:r>
      <w:r w:rsidRPr="00C85CD3">
        <w:rPr>
          <w:lang w:val="ru-RU"/>
        </w:rPr>
        <w:t>-</w:t>
      </w:r>
      <w:r w:rsidRPr="00C85CD3">
        <w:rPr>
          <w:rFonts w:hint="eastAsia"/>
          <w:lang w:val="ru-RU"/>
        </w:rPr>
        <w:t>экономическое</w:t>
      </w:r>
      <w:r w:rsidRPr="00C85CD3">
        <w:rPr>
          <w:lang w:val="ru-RU"/>
        </w:rPr>
        <w:t xml:space="preserve"> </w:t>
      </w:r>
      <w:r w:rsidRPr="00C85CD3">
        <w:rPr>
          <w:rFonts w:hint="eastAsia"/>
          <w:lang w:val="ru-RU"/>
        </w:rPr>
        <w:t>исследование</w:t>
      </w:r>
      <w:r w:rsidRPr="00C85CD3">
        <w:rPr>
          <w:lang w:val="ru-RU"/>
        </w:rPr>
        <w:t xml:space="preserve"> </w:t>
      </w:r>
      <w:r w:rsidRPr="00C85CD3">
        <w:rPr>
          <w:rFonts w:hint="eastAsia"/>
          <w:lang w:val="ru-RU"/>
        </w:rPr>
        <w:t>применен</w:t>
      </w:r>
      <w:r w:rsidRPr="00C85CD3">
        <w:rPr>
          <w:rFonts w:hint="eastAsia"/>
          <w:lang w:val="ru-RU"/>
        </w:rPr>
        <w:lastRenderedPageBreak/>
        <w:t>ия</w:t>
      </w:r>
      <w:r w:rsidRPr="00C85CD3">
        <w:rPr>
          <w:lang w:val="ru-RU"/>
        </w:rPr>
        <w:t xml:space="preserve"> </w:t>
      </w:r>
      <w:r w:rsidRPr="00C85CD3">
        <w:rPr>
          <w:rFonts w:hint="eastAsia"/>
          <w:lang w:val="ru-RU"/>
        </w:rPr>
        <w:t>меполизумаба</w:t>
      </w:r>
      <w:r w:rsidRPr="00C85CD3">
        <w:rPr>
          <w:lang w:val="ru-RU"/>
        </w:rPr>
        <w:t xml:space="preserve"> </w:t>
      </w:r>
      <w:r w:rsidRPr="00C85CD3">
        <w:rPr>
          <w:rFonts w:hint="eastAsia"/>
          <w:lang w:val="ru-RU"/>
        </w:rPr>
        <w:t>у</w:t>
      </w:r>
      <w:r w:rsidRPr="00C85CD3">
        <w:rPr>
          <w:lang w:val="ru-RU"/>
        </w:rPr>
        <w:t xml:space="preserve"> </w:t>
      </w:r>
      <w:r w:rsidRPr="00C85CD3">
        <w:rPr>
          <w:rFonts w:hint="eastAsia"/>
          <w:lang w:val="ru-RU"/>
        </w:rPr>
        <w:t>омализумаб</w:t>
      </w:r>
      <w:r w:rsidRPr="00C85CD3">
        <w:rPr>
          <w:lang w:val="ru-RU"/>
        </w:rPr>
        <w:t>-</w:t>
      </w:r>
      <w:r w:rsidRPr="00C85CD3">
        <w:rPr>
          <w:rFonts w:hint="eastAsia"/>
          <w:lang w:val="ru-RU"/>
        </w:rPr>
        <w:t>резистентных</w:t>
      </w:r>
      <w:r w:rsidRPr="00C85CD3">
        <w:rPr>
          <w:lang w:val="ru-RU"/>
        </w:rPr>
        <w:t xml:space="preserve"> </w:t>
      </w:r>
      <w:r w:rsidRPr="00C85CD3">
        <w:rPr>
          <w:rFonts w:hint="eastAsia"/>
          <w:lang w:val="ru-RU"/>
        </w:rPr>
        <w:t>пациентов</w:t>
      </w:r>
      <w:r w:rsidRPr="00C85CD3">
        <w:rPr>
          <w:lang w:val="ru-RU"/>
        </w:rPr>
        <w:t xml:space="preserve"> </w:t>
      </w:r>
      <w:r w:rsidRPr="00C85CD3">
        <w:rPr>
          <w:rFonts w:hint="eastAsia"/>
          <w:lang w:val="ru-RU"/>
        </w:rPr>
        <w:t>с</w:t>
      </w:r>
      <w:r w:rsidRPr="00C85CD3">
        <w:rPr>
          <w:lang w:val="ru-RU"/>
        </w:rPr>
        <w:t xml:space="preserve"> </w:t>
      </w:r>
      <w:r w:rsidRPr="00C85CD3">
        <w:rPr>
          <w:rFonts w:hint="eastAsia"/>
          <w:lang w:val="ru-RU"/>
        </w:rPr>
        <w:t>тяжёлой</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астмой</w:t>
      </w:r>
    </w:p>
    <w:p w14:paraId="0B89C578" w14:textId="77777777" w:rsidR="00C85CD3" w:rsidRPr="00C85CD3" w:rsidRDefault="00C85CD3" w:rsidP="00C85CD3">
      <w:pPr>
        <w:rPr>
          <w:lang w:val="ru-RU"/>
        </w:rPr>
      </w:pPr>
    </w:p>
    <w:p w14:paraId="3F693A60" w14:textId="77777777" w:rsidR="00C85CD3" w:rsidRPr="00C85CD3" w:rsidRDefault="00C85CD3" w:rsidP="00C85CD3">
      <w:pPr>
        <w:rPr>
          <w:lang w:val="ru-RU"/>
        </w:rPr>
      </w:pPr>
      <w:r w:rsidRPr="00C85CD3">
        <w:rPr>
          <w:lang w:val="ru-RU"/>
        </w:rPr>
        <w:t xml:space="preserve">2.5.1 </w:t>
      </w:r>
      <w:r w:rsidRPr="00C85CD3">
        <w:rPr>
          <w:rFonts w:hint="eastAsia"/>
          <w:lang w:val="ru-RU"/>
        </w:rPr>
        <w:t>Методология</w:t>
      </w:r>
      <w:r w:rsidRPr="00C85CD3">
        <w:rPr>
          <w:lang w:val="ru-RU"/>
        </w:rPr>
        <w:t xml:space="preserve"> </w:t>
      </w:r>
      <w:r w:rsidRPr="00C85CD3">
        <w:rPr>
          <w:rFonts w:hint="eastAsia"/>
          <w:lang w:val="ru-RU"/>
        </w:rPr>
        <w:t>клинико</w:t>
      </w:r>
      <w:r w:rsidRPr="00C85CD3">
        <w:rPr>
          <w:lang w:val="ru-RU"/>
        </w:rPr>
        <w:t>-</w:t>
      </w:r>
      <w:r w:rsidRPr="00C85CD3">
        <w:rPr>
          <w:rFonts w:hint="eastAsia"/>
          <w:lang w:val="ru-RU"/>
        </w:rPr>
        <w:t>экономического</w:t>
      </w:r>
      <w:r w:rsidRPr="00C85CD3">
        <w:rPr>
          <w:lang w:val="ru-RU"/>
        </w:rPr>
        <w:t xml:space="preserve"> </w:t>
      </w:r>
      <w:r w:rsidRPr="00C85CD3">
        <w:rPr>
          <w:rFonts w:hint="eastAsia"/>
          <w:lang w:val="ru-RU"/>
        </w:rPr>
        <w:t>исследования</w:t>
      </w:r>
    </w:p>
    <w:p w14:paraId="42F14E0A" w14:textId="77777777" w:rsidR="00C85CD3" w:rsidRPr="00C85CD3" w:rsidRDefault="00C85CD3" w:rsidP="00C85CD3">
      <w:pPr>
        <w:rPr>
          <w:lang w:val="ru-RU"/>
        </w:rPr>
      </w:pPr>
    </w:p>
    <w:p w14:paraId="3E4BB551" w14:textId="77777777" w:rsidR="00C85CD3" w:rsidRPr="00C85CD3" w:rsidRDefault="00C85CD3" w:rsidP="00C85CD3">
      <w:pPr>
        <w:rPr>
          <w:lang w:val="ru-RU"/>
        </w:rPr>
      </w:pPr>
      <w:r w:rsidRPr="00C85CD3">
        <w:rPr>
          <w:rFonts w:hint="eastAsia"/>
          <w:lang w:val="ru-RU"/>
        </w:rPr>
        <w:t>Глава</w:t>
      </w:r>
      <w:r w:rsidRPr="00C85CD3">
        <w:rPr>
          <w:lang w:val="ru-RU"/>
        </w:rPr>
        <w:t xml:space="preserve"> 3. </w:t>
      </w:r>
      <w:r w:rsidRPr="00C85CD3">
        <w:rPr>
          <w:rFonts w:hint="eastAsia"/>
          <w:lang w:val="ru-RU"/>
        </w:rPr>
        <w:t>Результаты</w:t>
      </w:r>
      <w:r w:rsidRPr="00C85CD3">
        <w:rPr>
          <w:lang w:val="ru-RU"/>
        </w:rPr>
        <w:t xml:space="preserve"> </w:t>
      </w:r>
      <w:r w:rsidRPr="00C85CD3">
        <w:rPr>
          <w:rFonts w:hint="eastAsia"/>
          <w:lang w:val="ru-RU"/>
        </w:rPr>
        <w:t>собственных</w:t>
      </w:r>
      <w:r w:rsidRPr="00C85CD3">
        <w:rPr>
          <w:lang w:val="ru-RU"/>
        </w:rPr>
        <w:t xml:space="preserve"> </w:t>
      </w:r>
      <w:r w:rsidRPr="00C85CD3">
        <w:rPr>
          <w:rFonts w:hint="eastAsia"/>
          <w:lang w:val="ru-RU"/>
        </w:rPr>
        <w:t>исследований</w:t>
      </w:r>
    </w:p>
    <w:p w14:paraId="7977BC8A" w14:textId="77777777" w:rsidR="00C85CD3" w:rsidRPr="00C85CD3" w:rsidRDefault="00C85CD3" w:rsidP="00C85CD3">
      <w:pPr>
        <w:rPr>
          <w:lang w:val="ru-RU"/>
        </w:rPr>
      </w:pPr>
    </w:p>
    <w:p w14:paraId="0188EB5B" w14:textId="77777777" w:rsidR="00C85CD3" w:rsidRPr="00C85CD3" w:rsidRDefault="00C85CD3" w:rsidP="00C85CD3">
      <w:pPr>
        <w:rPr>
          <w:lang w:val="ru-RU"/>
        </w:rPr>
      </w:pPr>
      <w:r w:rsidRPr="00C85CD3">
        <w:rPr>
          <w:lang w:val="ru-RU"/>
        </w:rPr>
        <w:t xml:space="preserve">3.1 </w:t>
      </w:r>
      <w:r w:rsidRPr="00C85CD3">
        <w:rPr>
          <w:rFonts w:hint="eastAsia"/>
          <w:lang w:val="ru-RU"/>
        </w:rPr>
        <w:t>Результаты</w:t>
      </w:r>
      <w:r w:rsidRPr="00C85CD3">
        <w:rPr>
          <w:lang w:val="ru-RU"/>
        </w:rPr>
        <w:t xml:space="preserve"> </w:t>
      </w:r>
      <w:r w:rsidRPr="00C85CD3">
        <w:rPr>
          <w:rFonts w:hint="eastAsia"/>
          <w:lang w:val="ru-RU"/>
        </w:rPr>
        <w:t>анализа</w:t>
      </w:r>
      <w:r w:rsidRPr="00C85CD3">
        <w:rPr>
          <w:lang w:val="ru-RU"/>
        </w:rPr>
        <w:t xml:space="preserve"> </w:t>
      </w:r>
      <w:r w:rsidRPr="00C85CD3">
        <w:rPr>
          <w:rFonts w:hint="eastAsia"/>
          <w:lang w:val="ru-RU"/>
        </w:rPr>
        <w:t>доступности</w:t>
      </w:r>
      <w:r w:rsidRPr="00C85CD3">
        <w:rPr>
          <w:lang w:val="ru-RU"/>
        </w:rPr>
        <w:t xml:space="preserve"> </w:t>
      </w:r>
      <w:r w:rsidRPr="00C85CD3">
        <w:rPr>
          <w:rFonts w:hint="eastAsia"/>
          <w:lang w:val="ru-RU"/>
        </w:rPr>
        <w:t>антиастматической</w:t>
      </w:r>
      <w:r w:rsidRPr="00C85CD3">
        <w:rPr>
          <w:lang w:val="ru-RU"/>
        </w:rPr>
        <w:t xml:space="preserve"> </w:t>
      </w:r>
      <w:r w:rsidRPr="00C85CD3">
        <w:rPr>
          <w:rFonts w:hint="eastAsia"/>
          <w:lang w:val="ru-RU"/>
        </w:rPr>
        <w:t>терапии</w:t>
      </w:r>
    </w:p>
    <w:p w14:paraId="7CB9A0DA" w14:textId="77777777" w:rsidR="00C85CD3" w:rsidRPr="00C85CD3" w:rsidRDefault="00C85CD3" w:rsidP="00C85CD3">
      <w:pPr>
        <w:rPr>
          <w:lang w:val="ru-RU"/>
        </w:rPr>
      </w:pPr>
    </w:p>
    <w:p w14:paraId="785CBE22" w14:textId="77777777" w:rsidR="00C85CD3" w:rsidRPr="00C85CD3" w:rsidRDefault="00C85CD3" w:rsidP="00C85CD3">
      <w:pPr>
        <w:rPr>
          <w:lang w:val="ru-RU"/>
        </w:rPr>
      </w:pPr>
      <w:r w:rsidRPr="00C85CD3">
        <w:rPr>
          <w:lang w:val="ru-RU"/>
        </w:rPr>
        <w:t xml:space="preserve">3.2 </w:t>
      </w:r>
      <w:r w:rsidRPr="00C85CD3">
        <w:rPr>
          <w:rFonts w:hint="eastAsia"/>
          <w:lang w:val="ru-RU"/>
        </w:rPr>
        <w:t>Результаты</w:t>
      </w:r>
      <w:r w:rsidRPr="00C85CD3">
        <w:rPr>
          <w:lang w:val="ru-RU"/>
        </w:rPr>
        <w:t xml:space="preserve"> </w:t>
      </w:r>
      <w:r w:rsidRPr="00C85CD3">
        <w:rPr>
          <w:rFonts w:hint="eastAsia"/>
          <w:lang w:val="ru-RU"/>
        </w:rPr>
        <w:t>ретроспективного</w:t>
      </w:r>
      <w:r w:rsidRPr="00C85CD3">
        <w:rPr>
          <w:lang w:val="ru-RU"/>
        </w:rPr>
        <w:t xml:space="preserve"> </w:t>
      </w:r>
      <w:r w:rsidRPr="00C85CD3">
        <w:rPr>
          <w:rFonts w:hint="eastAsia"/>
          <w:lang w:val="ru-RU"/>
        </w:rPr>
        <w:t>фармакоэпидемиологического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антиастматической</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в</w:t>
      </w:r>
      <w:r w:rsidRPr="00C85CD3">
        <w:rPr>
          <w:lang w:val="ru-RU"/>
        </w:rPr>
        <w:t xml:space="preserve"> </w:t>
      </w:r>
      <w:r w:rsidRPr="00C85CD3">
        <w:rPr>
          <w:rFonts w:hint="eastAsia"/>
          <w:lang w:val="ru-RU"/>
        </w:rPr>
        <w:t>рутинной</w:t>
      </w:r>
      <w:r w:rsidRPr="00C85CD3">
        <w:rPr>
          <w:lang w:val="ru-RU"/>
        </w:rPr>
        <w:t xml:space="preserve"> </w:t>
      </w:r>
      <w:r w:rsidRPr="00C85CD3">
        <w:rPr>
          <w:rFonts w:hint="eastAsia"/>
          <w:lang w:val="ru-RU"/>
        </w:rPr>
        <w:t>практике</w:t>
      </w:r>
    </w:p>
    <w:p w14:paraId="18F71C29" w14:textId="77777777" w:rsidR="00C85CD3" w:rsidRPr="00C85CD3" w:rsidRDefault="00C85CD3" w:rsidP="00C85CD3">
      <w:pPr>
        <w:rPr>
          <w:lang w:val="ru-RU"/>
        </w:rPr>
      </w:pPr>
    </w:p>
    <w:p w14:paraId="5B000378" w14:textId="77777777" w:rsidR="00C85CD3" w:rsidRPr="00C85CD3" w:rsidRDefault="00C85CD3" w:rsidP="00C85CD3">
      <w:pPr>
        <w:rPr>
          <w:lang w:val="ru-RU"/>
        </w:rPr>
      </w:pPr>
      <w:r w:rsidRPr="00C85CD3">
        <w:rPr>
          <w:lang w:val="ru-RU"/>
        </w:rPr>
        <w:t xml:space="preserve">3.3 </w:t>
      </w:r>
      <w:r w:rsidRPr="00C85CD3">
        <w:rPr>
          <w:rFonts w:hint="eastAsia"/>
          <w:lang w:val="ru-RU"/>
        </w:rPr>
        <w:t>Результаты</w:t>
      </w:r>
      <w:r w:rsidRPr="00C85CD3">
        <w:rPr>
          <w:lang w:val="ru-RU"/>
        </w:rPr>
        <w:t xml:space="preserve"> </w:t>
      </w:r>
      <w:r w:rsidRPr="00C85CD3">
        <w:rPr>
          <w:rFonts w:hint="eastAsia"/>
          <w:lang w:val="ru-RU"/>
        </w:rPr>
        <w:t>клинико</w:t>
      </w:r>
      <w:r w:rsidRPr="00C85CD3">
        <w:rPr>
          <w:lang w:val="ru-RU"/>
        </w:rPr>
        <w:t>-</w:t>
      </w:r>
      <w:r w:rsidRPr="00C85CD3">
        <w:rPr>
          <w:rFonts w:hint="eastAsia"/>
          <w:lang w:val="ru-RU"/>
        </w:rPr>
        <w:t>экономического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эозинофильного</w:t>
      </w:r>
      <w:r w:rsidRPr="00C85CD3">
        <w:rPr>
          <w:lang w:val="ru-RU"/>
        </w:rPr>
        <w:t xml:space="preserve"> </w:t>
      </w:r>
      <w:r w:rsidRPr="00C85CD3">
        <w:rPr>
          <w:rFonts w:hint="eastAsia"/>
          <w:lang w:val="ru-RU"/>
        </w:rPr>
        <w:t>фенотипа</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p>
    <w:p w14:paraId="2A9203BD" w14:textId="77777777" w:rsidR="00C85CD3" w:rsidRPr="00C85CD3" w:rsidRDefault="00C85CD3" w:rsidP="00C85CD3">
      <w:pPr>
        <w:rPr>
          <w:lang w:val="ru-RU"/>
        </w:rPr>
      </w:pPr>
    </w:p>
    <w:p w14:paraId="3EA627C7" w14:textId="77777777" w:rsidR="00C85CD3" w:rsidRPr="00C85CD3" w:rsidRDefault="00C85CD3" w:rsidP="00C85CD3">
      <w:pPr>
        <w:rPr>
          <w:lang w:val="ru-RU"/>
        </w:rPr>
      </w:pPr>
      <w:r w:rsidRPr="00C85CD3">
        <w:rPr>
          <w:lang w:val="ru-RU"/>
        </w:rPr>
        <w:t xml:space="preserve">3.3.1 </w:t>
      </w:r>
      <w:r w:rsidRPr="00C85CD3">
        <w:rPr>
          <w:rFonts w:hint="eastAsia"/>
          <w:lang w:val="ru-RU"/>
        </w:rPr>
        <w:t>Оценка</w:t>
      </w:r>
      <w:r w:rsidRPr="00C85CD3">
        <w:rPr>
          <w:lang w:val="ru-RU"/>
        </w:rPr>
        <w:t xml:space="preserve"> </w:t>
      </w:r>
      <w:r w:rsidRPr="00C85CD3">
        <w:rPr>
          <w:rFonts w:hint="eastAsia"/>
          <w:lang w:val="ru-RU"/>
        </w:rPr>
        <w:t>стоимости</w:t>
      </w:r>
      <w:r w:rsidRPr="00C85CD3">
        <w:rPr>
          <w:lang w:val="ru-RU"/>
        </w:rPr>
        <w:t xml:space="preserve"> </w:t>
      </w:r>
      <w:r w:rsidRPr="00C85CD3">
        <w:rPr>
          <w:rFonts w:hint="eastAsia"/>
          <w:lang w:val="ru-RU"/>
        </w:rPr>
        <w:t>годовой</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препаратами</w:t>
      </w:r>
      <w:r w:rsidRPr="00C85CD3">
        <w:rPr>
          <w:lang w:val="ru-RU"/>
        </w:rPr>
        <w:t xml:space="preserve"> </w:t>
      </w:r>
      <w:r w:rsidRPr="00C85CD3">
        <w:rPr>
          <w:rFonts w:hint="eastAsia"/>
          <w:lang w:val="ru-RU"/>
        </w:rPr>
        <w:t>сравнения</w:t>
      </w:r>
    </w:p>
    <w:p w14:paraId="0750C707" w14:textId="77777777" w:rsidR="00C85CD3" w:rsidRPr="00C85CD3" w:rsidRDefault="00C85CD3" w:rsidP="00C85CD3">
      <w:pPr>
        <w:rPr>
          <w:lang w:val="ru-RU"/>
        </w:rPr>
      </w:pPr>
    </w:p>
    <w:p w14:paraId="40F000D4" w14:textId="77777777" w:rsidR="00C85CD3" w:rsidRPr="00C85CD3" w:rsidRDefault="00C85CD3" w:rsidP="00C85CD3">
      <w:pPr>
        <w:rPr>
          <w:lang w:val="ru-RU"/>
        </w:rPr>
      </w:pPr>
      <w:r w:rsidRPr="00C85CD3">
        <w:rPr>
          <w:lang w:val="ru-RU"/>
        </w:rPr>
        <w:t xml:space="preserve">3.3.2 </w:t>
      </w:r>
      <w:r w:rsidRPr="00C85CD3">
        <w:rPr>
          <w:rFonts w:hint="eastAsia"/>
          <w:lang w:val="ru-RU"/>
        </w:rPr>
        <w:t>Результаты</w:t>
      </w:r>
      <w:r w:rsidRPr="00C85CD3">
        <w:rPr>
          <w:lang w:val="ru-RU"/>
        </w:rPr>
        <w:t xml:space="preserve"> </w:t>
      </w:r>
      <w:r w:rsidRPr="00C85CD3">
        <w:rPr>
          <w:rFonts w:hint="eastAsia"/>
          <w:lang w:val="ru-RU"/>
        </w:rPr>
        <w:t>систематического</w:t>
      </w:r>
      <w:r w:rsidRPr="00C85CD3">
        <w:rPr>
          <w:lang w:val="ru-RU"/>
        </w:rPr>
        <w:t xml:space="preserve"> </w:t>
      </w:r>
      <w:r w:rsidRPr="00C85CD3">
        <w:rPr>
          <w:rFonts w:hint="eastAsia"/>
          <w:lang w:val="ru-RU"/>
        </w:rPr>
        <w:t>поиска</w:t>
      </w:r>
      <w:r w:rsidRPr="00C85CD3">
        <w:rPr>
          <w:lang w:val="ru-RU"/>
        </w:rPr>
        <w:t xml:space="preserve"> </w:t>
      </w:r>
      <w:r w:rsidRPr="00C85CD3">
        <w:rPr>
          <w:rFonts w:hint="eastAsia"/>
          <w:lang w:val="ru-RU"/>
        </w:rPr>
        <w:t>информации</w:t>
      </w:r>
      <w:r w:rsidRPr="00C85CD3">
        <w:rPr>
          <w:lang w:val="ru-RU"/>
        </w:rPr>
        <w:t xml:space="preserve"> </w:t>
      </w:r>
      <w:r w:rsidRPr="00C85CD3">
        <w:rPr>
          <w:rFonts w:hint="eastAsia"/>
          <w:lang w:val="ru-RU"/>
        </w:rPr>
        <w:t>о</w:t>
      </w:r>
      <w:r w:rsidRPr="00C85CD3">
        <w:rPr>
          <w:lang w:val="ru-RU"/>
        </w:rPr>
        <w:t xml:space="preserve"> </w:t>
      </w:r>
      <w:r w:rsidRPr="00C85CD3">
        <w:rPr>
          <w:rFonts w:hint="eastAsia"/>
          <w:lang w:val="ru-RU"/>
        </w:rPr>
        <w:t>клинической</w:t>
      </w:r>
      <w:r w:rsidRPr="00C85CD3">
        <w:rPr>
          <w:lang w:val="ru-RU"/>
        </w:rPr>
        <w:t xml:space="preserve"> </w:t>
      </w:r>
      <w:r w:rsidRPr="00C85CD3">
        <w:rPr>
          <w:rFonts w:hint="eastAsia"/>
          <w:lang w:val="ru-RU"/>
        </w:rPr>
        <w:t>эффективности</w:t>
      </w:r>
      <w:r w:rsidRPr="00C85CD3">
        <w:rPr>
          <w:lang w:val="ru-RU"/>
        </w:rPr>
        <w:t xml:space="preserve"> </w:t>
      </w:r>
      <w:r w:rsidRPr="00C85CD3">
        <w:rPr>
          <w:rFonts w:hint="eastAsia"/>
          <w:lang w:val="ru-RU"/>
        </w:rPr>
        <w:t>препаратов</w:t>
      </w:r>
      <w:r w:rsidRPr="00C85CD3">
        <w:rPr>
          <w:lang w:val="ru-RU"/>
        </w:rPr>
        <w:t xml:space="preserve"> </w:t>
      </w:r>
      <w:r w:rsidRPr="00C85CD3">
        <w:rPr>
          <w:rFonts w:hint="eastAsia"/>
          <w:lang w:val="ru-RU"/>
        </w:rPr>
        <w:t>сравнения</w:t>
      </w:r>
    </w:p>
    <w:p w14:paraId="525CA213" w14:textId="77777777" w:rsidR="00C85CD3" w:rsidRPr="00C85CD3" w:rsidRDefault="00C85CD3" w:rsidP="00C85CD3">
      <w:pPr>
        <w:rPr>
          <w:lang w:val="ru-RU"/>
        </w:rPr>
      </w:pPr>
    </w:p>
    <w:p w14:paraId="46C2A3AB" w14:textId="77777777" w:rsidR="00C85CD3" w:rsidRPr="00C85CD3" w:rsidRDefault="00C85CD3" w:rsidP="00C85CD3">
      <w:pPr>
        <w:rPr>
          <w:lang w:val="ru-RU"/>
        </w:rPr>
      </w:pPr>
      <w:r w:rsidRPr="00C85CD3">
        <w:rPr>
          <w:lang w:val="ru-RU"/>
        </w:rPr>
        <w:t xml:space="preserve">3.3.3 </w:t>
      </w:r>
      <w:r w:rsidRPr="00C85CD3">
        <w:rPr>
          <w:rFonts w:hint="eastAsia"/>
          <w:lang w:val="ru-RU"/>
        </w:rPr>
        <w:t>Анализ</w:t>
      </w:r>
      <w:r w:rsidRPr="00C85CD3">
        <w:rPr>
          <w:lang w:val="ru-RU"/>
        </w:rPr>
        <w:t xml:space="preserve"> </w:t>
      </w:r>
      <w:r w:rsidRPr="00C85CD3">
        <w:rPr>
          <w:rFonts w:hint="eastAsia"/>
          <w:lang w:val="ru-RU"/>
        </w:rPr>
        <w:t>«</w:t>
      </w:r>
      <w:r w:rsidRPr="00C85CD3">
        <w:rPr>
          <w:rFonts w:hint="eastAsia"/>
          <w:lang w:val="ru-RU"/>
        </w:rPr>
        <w:t>Минимизации</w:t>
      </w:r>
      <w:r w:rsidRPr="00C85CD3">
        <w:rPr>
          <w:lang w:val="ru-RU"/>
        </w:rPr>
        <w:t xml:space="preserve"> </w:t>
      </w:r>
      <w:r w:rsidRPr="00C85CD3">
        <w:rPr>
          <w:rFonts w:hint="eastAsia"/>
          <w:lang w:val="ru-RU"/>
        </w:rPr>
        <w:t>затрат</w:t>
      </w:r>
      <w:r w:rsidRPr="00C85CD3">
        <w:rPr>
          <w:rFonts w:hint="eastAsia"/>
          <w:lang w:val="ru-RU"/>
        </w:rPr>
        <w:t>»</w:t>
      </w:r>
    </w:p>
    <w:p w14:paraId="340DBF1F" w14:textId="77777777" w:rsidR="00C85CD3" w:rsidRPr="00C85CD3" w:rsidRDefault="00C85CD3" w:rsidP="00C85CD3">
      <w:pPr>
        <w:rPr>
          <w:lang w:val="ru-RU"/>
        </w:rPr>
      </w:pPr>
    </w:p>
    <w:p w14:paraId="0E69E69A" w14:textId="77777777" w:rsidR="00C85CD3" w:rsidRPr="00C85CD3" w:rsidRDefault="00C85CD3" w:rsidP="00C85CD3">
      <w:pPr>
        <w:rPr>
          <w:lang w:val="ru-RU"/>
        </w:rPr>
      </w:pPr>
      <w:r w:rsidRPr="00C85CD3">
        <w:rPr>
          <w:lang w:val="ru-RU"/>
        </w:rPr>
        <w:t xml:space="preserve">3.3.4 </w:t>
      </w:r>
      <w:r w:rsidRPr="00C85CD3">
        <w:rPr>
          <w:rFonts w:hint="eastAsia"/>
          <w:lang w:val="ru-RU"/>
        </w:rPr>
        <w:t>Расчет</w:t>
      </w:r>
      <w:r w:rsidRPr="00C85CD3">
        <w:rPr>
          <w:lang w:val="ru-RU"/>
        </w:rPr>
        <w:t xml:space="preserve"> </w:t>
      </w:r>
      <w:r w:rsidRPr="00C85CD3">
        <w:rPr>
          <w:rFonts w:hint="eastAsia"/>
          <w:lang w:val="ru-RU"/>
        </w:rPr>
        <w:t>затрат</w:t>
      </w:r>
      <w:r w:rsidRPr="00C85CD3">
        <w:rPr>
          <w:lang w:val="ru-RU"/>
        </w:rPr>
        <w:t xml:space="preserve"> </w:t>
      </w:r>
      <w:r w:rsidRPr="00C85CD3">
        <w:rPr>
          <w:rFonts w:hint="eastAsia"/>
          <w:lang w:val="ru-RU"/>
        </w:rPr>
        <w:t>плательщика</w:t>
      </w:r>
      <w:r w:rsidRPr="00C85CD3">
        <w:rPr>
          <w:lang w:val="ru-RU"/>
        </w:rPr>
        <w:t xml:space="preserve"> </w:t>
      </w:r>
      <w:r w:rsidRPr="00C85CD3">
        <w:rPr>
          <w:rFonts w:hint="eastAsia"/>
          <w:lang w:val="ru-RU"/>
        </w:rPr>
        <w:t>на</w:t>
      </w:r>
      <w:r w:rsidRPr="00C85CD3">
        <w:rPr>
          <w:lang w:val="ru-RU"/>
        </w:rPr>
        <w:t xml:space="preserve"> </w:t>
      </w:r>
      <w:r w:rsidRPr="00C85CD3">
        <w:rPr>
          <w:rFonts w:hint="eastAsia"/>
          <w:lang w:val="ru-RU"/>
        </w:rPr>
        <w:t>годовую</w:t>
      </w:r>
      <w:r w:rsidRPr="00C85CD3">
        <w:rPr>
          <w:lang w:val="ru-RU"/>
        </w:rPr>
        <w:t xml:space="preserve"> </w:t>
      </w:r>
      <w:r w:rsidRPr="00C85CD3">
        <w:rPr>
          <w:rFonts w:hint="eastAsia"/>
          <w:lang w:val="ru-RU"/>
        </w:rPr>
        <w:t>терапию</w:t>
      </w:r>
      <w:r w:rsidRPr="00C85CD3">
        <w:rPr>
          <w:lang w:val="ru-RU"/>
        </w:rPr>
        <w:t xml:space="preserve"> </w:t>
      </w:r>
      <w:r w:rsidRPr="00C85CD3">
        <w:rPr>
          <w:rFonts w:hint="eastAsia"/>
          <w:lang w:val="ru-RU"/>
        </w:rPr>
        <w:t>заболевания</w:t>
      </w:r>
    </w:p>
    <w:p w14:paraId="0FC0495C" w14:textId="77777777" w:rsidR="00C85CD3" w:rsidRPr="00C85CD3" w:rsidRDefault="00C85CD3" w:rsidP="00C85CD3">
      <w:pPr>
        <w:rPr>
          <w:lang w:val="ru-RU"/>
        </w:rPr>
      </w:pPr>
    </w:p>
    <w:p w14:paraId="5ECB16BA" w14:textId="77777777" w:rsidR="00C85CD3" w:rsidRPr="00C85CD3" w:rsidRDefault="00C85CD3" w:rsidP="00C85CD3">
      <w:pPr>
        <w:rPr>
          <w:lang w:val="ru-RU"/>
        </w:rPr>
      </w:pPr>
      <w:r w:rsidRPr="00C85CD3">
        <w:rPr>
          <w:lang w:val="ru-RU"/>
        </w:rPr>
        <w:t xml:space="preserve">3.3.5 </w:t>
      </w:r>
      <w:r w:rsidRPr="00C85CD3">
        <w:rPr>
          <w:rFonts w:hint="eastAsia"/>
          <w:lang w:val="ru-RU"/>
        </w:rPr>
        <w:t>Анализ</w:t>
      </w:r>
      <w:r w:rsidRPr="00C85CD3">
        <w:rPr>
          <w:lang w:val="ru-RU"/>
        </w:rPr>
        <w:t xml:space="preserve"> </w:t>
      </w:r>
      <w:r w:rsidRPr="00C85CD3">
        <w:rPr>
          <w:rFonts w:hint="eastAsia"/>
          <w:lang w:val="ru-RU"/>
        </w:rPr>
        <w:t>влияния</w:t>
      </w:r>
      <w:r w:rsidRPr="00C85CD3">
        <w:rPr>
          <w:lang w:val="ru-RU"/>
        </w:rPr>
        <w:t xml:space="preserve"> </w:t>
      </w:r>
      <w:r w:rsidRPr="00C85CD3">
        <w:rPr>
          <w:rFonts w:hint="eastAsia"/>
          <w:lang w:val="ru-RU"/>
        </w:rPr>
        <w:t>на</w:t>
      </w:r>
      <w:r w:rsidRPr="00C85CD3">
        <w:rPr>
          <w:lang w:val="ru-RU"/>
        </w:rPr>
        <w:t xml:space="preserve"> </w:t>
      </w:r>
      <w:r w:rsidRPr="00C85CD3">
        <w:rPr>
          <w:rFonts w:hint="eastAsia"/>
          <w:lang w:val="ru-RU"/>
        </w:rPr>
        <w:t>бюджет</w:t>
      </w:r>
    </w:p>
    <w:p w14:paraId="3033C246" w14:textId="77777777" w:rsidR="00C85CD3" w:rsidRPr="00C85CD3" w:rsidRDefault="00C85CD3" w:rsidP="00C85CD3">
      <w:pPr>
        <w:rPr>
          <w:lang w:val="ru-RU"/>
        </w:rPr>
      </w:pPr>
    </w:p>
    <w:p w14:paraId="4CB0D610" w14:textId="77777777" w:rsidR="00C85CD3" w:rsidRPr="00C85CD3" w:rsidRDefault="00C85CD3" w:rsidP="00C85CD3">
      <w:pPr>
        <w:rPr>
          <w:lang w:val="ru-RU"/>
        </w:rPr>
      </w:pPr>
      <w:r w:rsidRPr="00C85CD3">
        <w:rPr>
          <w:lang w:val="ru-RU"/>
        </w:rPr>
        <w:t xml:space="preserve">3.3.6 </w:t>
      </w:r>
      <w:r w:rsidRPr="00C85CD3">
        <w:rPr>
          <w:rFonts w:hint="eastAsia"/>
          <w:lang w:val="ru-RU"/>
        </w:rPr>
        <w:t>Результаты</w:t>
      </w:r>
      <w:r w:rsidRPr="00C85CD3">
        <w:rPr>
          <w:lang w:val="ru-RU"/>
        </w:rPr>
        <w:t xml:space="preserve"> </w:t>
      </w:r>
      <w:r w:rsidRPr="00C85CD3">
        <w:rPr>
          <w:rFonts w:hint="eastAsia"/>
          <w:lang w:val="ru-RU"/>
        </w:rPr>
        <w:t>анализа</w:t>
      </w:r>
      <w:r w:rsidRPr="00C85CD3">
        <w:rPr>
          <w:lang w:val="ru-RU"/>
        </w:rPr>
        <w:t xml:space="preserve"> </w:t>
      </w:r>
      <w:r w:rsidRPr="00C85CD3">
        <w:rPr>
          <w:rFonts w:hint="eastAsia"/>
          <w:lang w:val="ru-RU"/>
        </w:rPr>
        <w:t>чувствительности</w:t>
      </w:r>
    </w:p>
    <w:p w14:paraId="37110D76" w14:textId="77777777" w:rsidR="00C85CD3" w:rsidRPr="00C85CD3" w:rsidRDefault="00C85CD3" w:rsidP="00C85CD3">
      <w:pPr>
        <w:rPr>
          <w:lang w:val="ru-RU"/>
        </w:rPr>
      </w:pPr>
    </w:p>
    <w:p w14:paraId="243E460E" w14:textId="77777777" w:rsidR="00C85CD3" w:rsidRPr="00C85CD3" w:rsidRDefault="00C85CD3" w:rsidP="00C85CD3">
      <w:pPr>
        <w:rPr>
          <w:lang w:val="ru-RU"/>
        </w:rPr>
      </w:pPr>
      <w:r w:rsidRPr="00C85CD3">
        <w:rPr>
          <w:lang w:val="ru-RU"/>
        </w:rPr>
        <w:lastRenderedPageBreak/>
        <w:t xml:space="preserve">3.4 </w:t>
      </w:r>
      <w:r w:rsidRPr="00C85CD3">
        <w:rPr>
          <w:rFonts w:hint="eastAsia"/>
          <w:lang w:val="ru-RU"/>
        </w:rPr>
        <w:t>Результаты</w:t>
      </w:r>
      <w:r w:rsidRPr="00C85CD3">
        <w:rPr>
          <w:lang w:val="ru-RU"/>
        </w:rPr>
        <w:t xml:space="preserve"> </w:t>
      </w:r>
      <w:r w:rsidRPr="00C85CD3">
        <w:rPr>
          <w:rFonts w:hint="eastAsia"/>
          <w:lang w:val="ru-RU"/>
        </w:rPr>
        <w:t>клинико</w:t>
      </w:r>
      <w:r w:rsidRPr="00C85CD3">
        <w:rPr>
          <w:lang w:val="ru-RU"/>
        </w:rPr>
        <w:t>-</w:t>
      </w:r>
      <w:r w:rsidRPr="00C85CD3">
        <w:rPr>
          <w:rFonts w:hint="eastAsia"/>
          <w:lang w:val="ru-RU"/>
        </w:rPr>
        <w:t>экономического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аллергического</w:t>
      </w:r>
      <w:r w:rsidRPr="00C85CD3">
        <w:rPr>
          <w:lang w:val="ru-RU"/>
        </w:rPr>
        <w:t xml:space="preserve"> </w:t>
      </w:r>
      <w:r w:rsidRPr="00C85CD3">
        <w:rPr>
          <w:rFonts w:hint="eastAsia"/>
          <w:lang w:val="ru-RU"/>
        </w:rPr>
        <w:t>фенотипа</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p>
    <w:p w14:paraId="041246EE" w14:textId="77777777" w:rsidR="00C85CD3" w:rsidRPr="00C85CD3" w:rsidRDefault="00C85CD3" w:rsidP="00C85CD3">
      <w:pPr>
        <w:rPr>
          <w:lang w:val="ru-RU"/>
        </w:rPr>
      </w:pPr>
    </w:p>
    <w:p w14:paraId="4C37C2A5" w14:textId="77777777" w:rsidR="00C85CD3" w:rsidRPr="00C85CD3" w:rsidRDefault="00C85CD3" w:rsidP="00C85CD3">
      <w:pPr>
        <w:rPr>
          <w:lang w:val="ru-RU"/>
        </w:rPr>
      </w:pPr>
      <w:r w:rsidRPr="00C85CD3">
        <w:rPr>
          <w:lang w:val="ru-RU"/>
        </w:rPr>
        <w:t xml:space="preserve">3.4.1 </w:t>
      </w:r>
      <w:r w:rsidRPr="00C85CD3">
        <w:rPr>
          <w:rFonts w:hint="eastAsia"/>
          <w:lang w:val="ru-RU"/>
        </w:rPr>
        <w:t>Результаты</w:t>
      </w:r>
      <w:r w:rsidRPr="00C85CD3">
        <w:rPr>
          <w:lang w:val="ru-RU"/>
        </w:rPr>
        <w:t xml:space="preserve"> </w:t>
      </w:r>
      <w:r w:rsidRPr="00C85CD3">
        <w:rPr>
          <w:rFonts w:hint="eastAsia"/>
          <w:lang w:val="ru-RU"/>
        </w:rPr>
        <w:t>систематического</w:t>
      </w:r>
      <w:r w:rsidRPr="00C85CD3">
        <w:rPr>
          <w:lang w:val="ru-RU"/>
        </w:rPr>
        <w:t xml:space="preserve"> </w:t>
      </w:r>
      <w:r w:rsidRPr="00C85CD3">
        <w:rPr>
          <w:rFonts w:hint="eastAsia"/>
          <w:lang w:val="ru-RU"/>
        </w:rPr>
        <w:t>поиска</w:t>
      </w:r>
      <w:r w:rsidRPr="00C85CD3">
        <w:rPr>
          <w:lang w:val="ru-RU"/>
        </w:rPr>
        <w:t xml:space="preserve"> </w:t>
      </w:r>
      <w:r w:rsidRPr="00C85CD3">
        <w:rPr>
          <w:rFonts w:hint="eastAsia"/>
          <w:lang w:val="ru-RU"/>
        </w:rPr>
        <w:t>информации</w:t>
      </w:r>
    </w:p>
    <w:p w14:paraId="123317E6" w14:textId="77777777" w:rsidR="00C85CD3" w:rsidRPr="00C85CD3" w:rsidRDefault="00C85CD3" w:rsidP="00C85CD3">
      <w:pPr>
        <w:rPr>
          <w:lang w:val="ru-RU"/>
        </w:rPr>
      </w:pPr>
    </w:p>
    <w:p w14:paraId="4D2891DE" w14:textId="77777777" w:rsidR="00C85CD3" w:rsidRPr="00C85CD3" w:rsidRDefault="00C85CD3" w:rsidP="00C85CD3">
      <w:pPr>
        <w:rPr>
          <w:lang w:val="ru-RU"/>
        </w:rPr>
      </w:pPr>
      <w:r w:rsidRPr="00C85CD3">
        <w:rPr>
          <w:lang w:val="ru-RU"/>
        </w:rPr>
        <w:t xml:space="preserve">3.4.2 </w:t>
      </w:r>
      <w:r w:rsidRPr="00C85CD3">
        <w:rPr>
          <w:rFonts w:hint="eastAsia"/>
          <w:lang w:val="ru-RU"/>
        </w:rPr>
        <w:t>Результаты</w:t>
      </w:r>
      <w:r w:rsidRPr="00C85CD3">
        <w:rPr>
          <w:lang w:val="ru-RU"/>
        </w:rPr>
        <w:t xml:space="preserve"> </w:t>
      </w:r>
      <w:r w:rsidRPr="00C85CD3">
        <w:rPr>
          <w:rFonts w:hint="eastAsia"/>
          <w:lang w:val="ru-RU"/>
        </w:rPr>
        <w:t>оценки</w:t>
      </w:r>
      <w:r w:rsidRPr="00C85CD3">
        <w:rPr>
          <w:lang w:val="ru-RU"/>
        </w:rPr>
        <w:t xml:space="preserve"> </w:t>
      </w:r>
      <w:r w:rsidRPr="00C85CD3">
        <w:rPr>
          <w:rFonts w:hint="eastAsia"/>
          <w:lang w:val="ru-RU"/>
        </w:rPr>
        <w:t>затрат</w:t>
      </w:r>
    </w:p>
    <w:p w14:paraId="2870DE25" w14:textId="77777777" w:rsidR="00C85CD3" w:rsidRPr="00C85CD3" w:rsidRDefault="00C85CD3" w:rsidP="00C85CD3">
      <w:pPr>
        <w:rPr>
          <w:lang w:val="ru-RU"/>
        </w:rPr>
      </w:pPr>
    </w:p>
    <w:p w14:paraId="0D070BE2" w14:textId="77777777" w:rsidR="00C85CD3" w:rsidRPr="00C85CD3" w:rsidRDefault="00C85CD3" w:rsidP="00C85CD3">
      <w:pPr>
        <w:rPr>
          <w:lang w:val="ru-RU"/>
        </w:rPr>
      </w:pPr>
      <w:r w:rsidRPr="00C85CD3">
        <w:rPr>
          <w:lang w:val="ru-RU"/>
        </w:rPr>
        <w:t xml:space="preserve">3.4.3 </w:t>
      </w:r>
      <w:r w:rsidRPr="00C85CD3">
        <w:rPr>
          <w:rFonts w:hint="eastAsia"/>
          <w:lang w:val="ru-RU"/>
        </w:rPr>
        <w:t>Сопоставление</w:t>
      </w:r>
      <w:r w:rsidRPr="00C85CD3">
        <w:rPr>
          <w:lang w:val="ru-RU"/>
        </w:rPr>
        <w:t xml:space="preserve"> </w:t>
      </w:r>
      <w:r w:rsidRPr="00C85CD3">
        <w:rPr>
          <w:rFonts w:hint="eastAsia"/>
          <w:lang w:val="ru-RU"/>
        </w:rPr>
        <w:t>затрат</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эффективности</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анализ</w:t>
      </w:r>
      <w:r w:rsidRPr="00C85CD3">
        <w:rPr>
          <w:lang w:val="ru-RU"/>
        </w:rPr>
        <w:t xml:space="preserve"> </w:t>
      </w:r>
      <w:r w:rsidRPr="00C85CD3">
        <w:rPr>
          <w:rFonts w:hint="eastAsia"/>
          <w:lang w:val="ru-RU"/>
        </w:rPr>
        <w:t>чувствительности</w:t>
      </w:r>
    </w:p>
    <w:p w14:paraId="625F99CB" w14:textId="77777777" w:rsidR="00C85CD3" w:rsidRPr="00C85CD3" w:rsidRDefault="00C85CD3" w:rsidP="00C85CD3">
      <w:pPr>
        <w:rPr>
          <w:lang w:val="ru-RU"/>
        </w:rPr>
      </w:pPr>
    </w:p>
    <w:p w14:paraId="089BDF89" w14:textId="77777777" w:rsidR="00C85CD3" w:rsidRPr="00C85CD3" w:rsidRDefault="00C85CD3" w:rsidP="00C85CD3">
      <w:pPr>
        <w:rPr>
          <w:lang w:val="ru-RU"/>
        </w:rPr>
      </w:pPr>
      <w:r w:rsidRPr="00C85CD3">
        <w:rPr>
          <w:lang w:val="ru-RU"/>
        </w:rPr>
        <w:t xml:space="preserve">3.5 </w:t>
      </w:r>
      <w:r w:rsidRPr="00C85CD3">
        <w:rPr>
          <w:rFonts w:hint="eastAsia"/>
          <w:lang w:val="ru-RU"/>
        </w:rPr>
        <w:t>Результаты</w:t>
      </w:r>
      <w:r w:rsidRPr="00C85CD3">
        <w:rPr>
          <w:lang w:val="ru-RU"/>
        </w:rPr>
        <w:t xml:space="preserve"> </w:t>
      </w:r>
      <w:r w:rsidRPr="00C85CD3">
        <w:rPr>
          <w:rFonts w:hint="eastAsia"/>
          <w:lang w:val="ru-RU"/>
        </w:rPr>
        <w:t>клинико</w:t>
      </w:r>
      <w:r w:rsidRPr="00C85CD3">
        <w:rPr>
          <w:lang w:val="ru-RU"/>
        </w:rPr>
        <w:t>-</w:t>
      </w:r>
      <w:r w:rsidRPr="00C85CD3">
        <w:rPr>
          <w:rFonts w:hint="eastAsia"/>
          <w:lang w:val="ru-RU"/>
        </w:rPr>
        <w:t>экономического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использования</w:t>
      </w:r>
      <w:r w:rsidRPr="00C85CD3">
        <w:rPr>
          <w:lang w:val="ru-RU"/>
        </w:rPr>
        <w:t xml:space="preserve"> </w:t>
      </w:r>
      <w:r w:rsidRPr="00C85CD3">
        <w:rPr>
          <w:rFonts w:hint="eastAsia"/>
          <w:lang w:val="ru-RU"/>
        </w:rPr>
        <w:t>меполизумаба</w:t>
      </w:r>
      <w:r w:rsidRPr="00C85CD3">
        <w:rPr>
          <w:lang w:val="ru-RU"/>
        </w:rPr>
        <w:t xml:space="preserve"> </w:t>
      </w:r>
      <w:r w:rsidRPr="00C85CD3">
        <w:rPr>
          <w:rFonts w:hint="eastAsia"/>
          <w:lang w:val="ru-RU"/>
        </w:rPr>
        <w:t>у</w:t>
      </w:r>
      <w:r w:rsidRPr="00C85CD3">
        <w:rPr>
          <w:lang w:val="ru-RU"/>
        </w:rPr>
        <w:t xml:space="preserve"> </w:t>
      </w:r>
      <w:r w:rsidRPr="00C85CD3">
        <w:rPr>
          <w:rFonts w:hint="eastAsia"/>
          <w:lang w:val="ru-RU"/>
        </w:rPr>
        <w:t>омализумаб</w:t>
      </w:r>
      <w:r w:rsidRPr="00C85CD3">
        <w:rPr>
          <w:lang w:val="ru-RU"/>
        </w:rPr>
        <w:t>-</w:t>
      </w:r>
      <w:r w:rsidRPr="00C85CD3">
        <w:rPr>
          <w:rFonts w:hint="eastAsia"/>
          <w:lang w:val="ru-RU"/>
        </w:rPr>
        <w:t>резистентных</w:t>
      </w:r>
      <w:r w:rsidRPr="00C85CD3">
        <w:rPr>
          <w:lang w:val="ru-RU"/>
        </w:rPr>
        <w:t xml:space="preserve"> </w:t>
      </w:r>
      <w:r w:rsidRPr="00C85CD3">
        <w:rPr>
          <w:rFonts w:hint="eastAsia"/>
          <w:lang w:val="ru-RU"/>
        </w:rPr>
        <w:t>пациентов</w:t>
      </w:r>
    </w:p>
    <w:p w14:paraId="5EDB35A1" w14:textId="77777777" w:rsidR="00C85CD3" w:rsidRPr="00C85CD3" w:rsidRDefault="00C85CD3" w:rsidP="00C85CD3">
      <w:pPr>
        <w:rPr>
          <w:lang w:val="ru-RU"/>
        </w:rPr>
      </w:pPr>
    </w:p>
    <w:p w14:paraId="1AA5376F" w14:textId="77777777" w:rsidR="00C85CD3" w:rsidRPr="00C85CD3" w:rsidRDefault="00C85CD3" w:rsidP="00C85CD3">
      <w:pPr>
        <w:rPr>
          <w:lang w:val="ru-RU"/>
        </w:rPr>
      </w:pPr>
      <w:r w:rsidRPr="00C85CD3">
        <w:rPr>
          <w:rFonts w:hint="eastAsia"/>
          <w:lang w:val="ru-RU"/>
        </w:rPr>
        <w:t>Глава</w:t>
      </w:r>
      <w:r w:rsidRPr="00C85CD3">
        <w:rPr>
          <w:lang w:val="ru-RU"/>
        </w:rPr>
        <w:t xml:space="preserve"> 4. </w:t>
      </w:r>
      <w:r w:rsidRPr="00C85CD3">
        <w:rPr>
          <w:rFonts w:hint="eastAsia"/>
          <w:lang w:val="ru-RU"/>
        </w:rPr>
        <w:t>Обсуждение</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интерпретация</w:t>
      </w:r>
      <w:r w:rsidRPr="00C85CD3">
        <w:rPr>
          <w:lang w:val="ru-RU"/>
        </w:rPr>
        <w:t xml:space="preserve"> </w:t>
      </w:r>
      <w:r w:rsidRPr="00C85CD3">
        <w:rPr>
          <w:rFonts w:hint="eastAsia"/>
          <w:lang w:val="ru-RU"/>
        </w:rPr>
        <w:t>результатов</w:t>
      </w:r>
    </w:p>
    <w:p w14:paraId="4F4C5DE9" w14:textId="77777777" w:rsidR="00C85CD3" w:rsidRPr="00C85CD3" w:rsidRDefault="00C85CD3" w:rsidP="00C85CD3">
      <w:pPr>
        <w:rPr>
          <w:lang w:val="ru-RU"/>
        </w:rPr>
      </w:pPr>
    </w:p>
    <w:p w14:paraId="3FBBA383" w14:textId="77777777" w:rsidR="00C85CD3" w:rsidRPr="00C85CD3" w:rsidRDefault="00C85CD3" w:rsidP="00C85CD3">
      <w:pPr>
        <w:rPr>
          <w:lang w:val="ru-RU"/>
        </w:rPr>
      </w:pPr>
      <w:r w:rsidRPr="00C85CD3">
        <w:rPr>
          <w:lang w:val="ru-RU"/>
        </w:rPr>
        <w:t xml:space="preserve">4.1 </w:t>
      </w:r>
      <w:r w:rsidRPr="00C85CD3">
        <w:rPr>
          <w:rFonts w:hint="eastAsia"/>
          <w:lang w:val="ru-RU"/>
        </w:rPr>
        <w:t>Интерпретация</w:t>
      </w:r>
      <w:r w:rsidRPr="00C85CD3">
        <w:rPr>
          <w:lang w:val="ru-RU"/>
        </w:rPr>
        <w:t xml:space="preserve"> </w:t>
      </w:r>
      <w:r w:rsidRPr="00C85CD3">
        <w:rPr>
          <w:rFonts w:hint="eastAsia"/>
          <w:lang w:val="ru-RU"/>
        </w:rPr>
        <w:t>результатов</w:t>
      </w:r>
      <w:r w:rsidRPr="00C85CD3">
        <w:rPr>
          <w:lang w:val="ru-RU"/>
        </w:rPr>
        <w:t xml:space="preserve"> </w:t>
      </w:r>
      <w:r w:rsidRPr="00C85CD3">
        <w:rPr>
          <w:rFonts w:hint="eastAsia"/>
          <w:lang w:val="ru-RU"/>
        </w:rPr>
        <w:t>анализа</w:t>
      </w:r>
      <w:r w:rsidRPr="00C85CD3">
        <w:rPr>
          <w:lang w:val="ru-RU"/>
        </w:rPr>
        <w:t xml:space="preserve"> </w:t>
      </w:r>
      <w:r w:rsidRPr="00C85CD3">
        <w:rPr>
          <w:rFonts w:hint="eastAsia"/>
          <w:lang w:val="ru-RU"/>
        </w:rPr>
        <w:t>доступности</w:t>
      </w:r>
      <w:r w:rsidRPr="00C85CD3">
        <w:rPr>
          <w:lang w:val="ru-RU"/>
        </w:rPr>
        <w:t xml:space="preserve"> </w:t>
      </w:r>
      <w:r w:rsidRPr="00C85CD3">
        <w:rPr>
          <w:rFonts w:hint="eastAsia"/>
          <w:lang w:val="ru-RU"/>
        </w:rPr>
        <w:t>антиастматической</w:t>
      </w:r>
      <w:r w:rsidRPr="00C85CD3">
        <w:rPr>
          <w:lang w:val="ru-RU"/>
        </w:rPr>
        <w:t xml:space="preserve"> </w:t>
      </w:r>
      <w:r w:rsidRPr="00C85CD3">
        <w:rPr>
          <w:rFonts w:hint="eastAsia"/>
          <w:lang w:val="ru-RU"/>
        </w:rPr>
        <w:t>терапии</w:t>
      </w:r>
    </w:p>
    <w:p w14:paraId="1C7CB9B3" w14:textId="77777777" w:rsidR="00C85CD3" w:rsidRPr="00C85CD3" w:rsidRDefault="00C85CD3" w:rsidP="00C85CD3">
      <w:pPr>
        <w:rPr>
          <w:lang w:val="ru-RU"/>
        </w:rPr>
      </w:pPr>
    </w:p>
    <w:p w14:paraId="77ECCB16" w14:textId="77777777" w:rsidR="00C85CD3" w:rsidRPr="00C85CD3" w:rsidRDefault="00C85CD3" w:rsidP="00C85CD3">
      <w:pPr>
        <w:rPr>
          <w:lang w:val="ru-RU"/>
        </w:rPr>
      </w:pPr>
      <w:r w:rsidRPr="00C85CD3">
        <w:rPr>
          <w:lang w:val="ru-RU"/>
        </w:rPr>
        <w:t xml:space="preserve">4.2 </w:t>
      </w:r>
      <w:r w:rsidRPr="00C85CD3">
        <w:rPr>
          <w:rFonts w:hint="eastAsia"/>
          <w:lang w:val="ru-RU"/>
        </w:rPr>
        <w:t>Интерпретация</w:t>
      </w:r>
      <w:r w:rsidRPr="00C85CD3">
        <w:rPr>
          <w:lang w:val="ru-RU"/>
        </w:rPr>
        <w:t xml:space="preserve"> </w:t>
      </w:r>
      <w:r w:rsidRPr="00C85CD3">
        <w:rPr>
          <w:rFonts w:hint="eastAsia"/>
          <w:lang w:val="ru-RU"/>
        </w:rPr>
        <w:t>результатов</w:t>
      </w:r>
      <w:r w:rsidRPr="00C85CD3">
        <w:rPr>
          <w:lang w:val="ru-RU"/>
        </w:rPr>
        <w:t xml:space="preserve"> </w:t>
      </w:r>
      <w:r w:rsidRPr="00C85CD3">
        <w:rPr>
          <w:rFonts w:hint="eastAsia"/>
          <w:lang w:val="ru-RU"/>
        </w:rPr>
        <w:t>ретроспективного</w:t>
      </w:r>
    </w:p>
    <w:p w14:paraId="5237FAA2" w14:textId="77777777" w:rsidR="00C85CD3" w:rsidRPr="00C85CD3" w:rsidRDefault="00C85CD3" w:rsidP="00C85CD3">
      <w:pPr>
        <w:rPr>
          <w:lang w:val="ru-RU"/>
        </w:rPr>
      </w:pPr>
    </w:p>
    <w:p w14:paraId="48970B91" w14:textId="77777777" w:rsidR="00C85CD3" w:rsidRPr="00C85CD3" w:rsidRDefault="00C85CD3" w:rsidP="00C85CD3">
      <w:pPr>
        <w:rPr>
          <w:lang w:val="ru-RU"/>
        </w:rPr>
      </w:pPr>
      <w:r w:rsidRPr="00C85CD3">
        <w:rPr>
          <w:rFonts w:hint="eastAsia"/>
          <w:lang w:val="ru-RU"/>
        </w:rPr>
        <w:t>фармакоэпидемиологического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антиастматической</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в</w:t>
      </w:r>
      <w:r w:rsidRPr="00C85CD3">
        <w:rPr>
          <w:lang w:val="ru-RU"/>
        </w:rPr>
        <w:t xml:space="preserve"> </w:t>
      </w:r>
      <w:r w:rsidRPr="00C85CD3">
        <w:rPr>
          <w:rFonts w:hint="eastAsia"/>
          <w:lang w:val="ru-RU"/>
        </w:rPr>
        <w:t>рутинной</w:t>
      </w:r>
      <w:r w:rsidRPr="00C85CD3">
        <w:rPr>
          <w:lang w:val="ru-RU"/>
        </w:rPr>
        <w:t xml:space="preserve"> </w:t>
      </w:r>
      <w:r w:rsidRPr="00C85CD3">
        <w:rPr>
          <w:rFonts w:hint="eastAsia"/>
          <w:lang w:val="ru-RU"/>
        </w:rPr>
        <w:t>практике</w:t>
      </w:r>
    </w:p>
    <w:p w14:paraId="65A39709" w14:textId="77777777" w:rsidR="00C85CD3" w:rsidRPr="00C85CD3" w:rsidRDefault="00C85CD3" w:rsidP="00C85CD3">
      <w:pPr>
        <w:rPr>
          <w:lang w:val="ru-RU"/>
        </w:rPr>
      </w:pPr>
    </w:p>
    <w:p w14:paraId="4FE61A8C" w14:textId="77777777" w:rsidR="00C85CD3" w:rsidRPr="00C85CD3" w:rsidRDefault="00C85CD3" w:rsidP="00C85CD3">
      <w:pPr>
        <w:rPr>
          <w:lang w:val="ru-RU"/>
        </w:rPr>
      </w:pPr>
      <w:r w:rsidRPr="00C85CD3">
        <w:rPr>
          <w:lang w:val="ru-RU"/>
        </w:rPr>
        <w:t xml:space="preserve">4.3 </w:t>
      </w:r>
      <w:r w:rsidRPr="00C85CD3">
        <w:rPr>
          <w:rFonts w:hint="eastAsia"/>
          <w:lang w:val="ru-RU"/>
        </w:rPr>
        <w:t>Интепретация</w:t>
      </w:r>
      <w:r w:rsidRPr="00C85CD3">
        <w:rPr>
          <w:lang w:val="ru-RU"/>
        </w:rPr>
        <w:t xml:space="preserve"> </w:t>
      </w:r>
      <w:r w:rsidRPr="00C85CD3">
        <w:rPr>
          <w:rFonts w:hint="eastAsia"/>
          <w:lang w:val="ru-RU"/>
        </w:rPr>
        <w:t>результатов</w:t>
      </w:r>
      <w:r w:rsidRPr="00C85CD3">
        <w:rPr>
          <w:lang w:val="ru-RU"/>
        </w:rPr>
        <w:t xml:space="preserve"> </w:t>
      </w:r>
      <w:r w:rsidRPr="00C85CD3">
        <w:rPr>
          <w:rFonts w:hint="eastAsia"/>
          <w:lang w:val="ru-RU"/>
        </w:rPr>
        <w:t>клинико</w:t>
      </w:r>
      <w:r w:rsidRPr="00C85CD3">
        <w:rPr>
          <w:lang w:val="ru-RU"/>
        </w:rPr>
        <w:t>-</w:t>
      </w:r>
      <w:r w:rsidRPr="00C85CD3">
        <w:rPr>
          <w:rFonts w:hint="eastAsia"/>
          <w:lang w:val="ru-RU"/>
        </w:rPr>
        <w:t>экономического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эозинофильного</w:t>
      </w:r>
      <w:r w:rsidRPr="00C85CD3">
        <w:rPr>
          <w:lang w:val="ru-RU"/>
        </w:rPr>
        <w:t xml:space="preserve"> </w:t>
      </w:r>
      <w:r w:rsidRPr="00C85CD3">
        <w:rPr>
          <w:rFonts w:hint="eastAsia"/>
          <w:lang w:val="ru-RU"/>
        </w:rPr>
        <w:t>фенотипа</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p>
    <w:p w14:paraId="49954460" w14:textId="77777777" w:rsidR="00C85CD3" w:rsidRPr="00C85CD3" w:rsidRDefault="00C85CD3" w:rsidP="00C85CD3">
      <w:pPr>
        <w:rPr>
          <w:lang w:val="ru-RU"/>
        </w:rPr>
      </w:pPr>
    </w:p>
    <w:p w14:paraId="7E6CF6B4" w14:textId="77777777" w:rsidR="00C85CD3" w:rsidRPr="00C85CD3" w:rsidRDefault="00C85CD3" w:rsidP="00C85CD3">
      <w:pPr>
        <w:rPr>
          <w:lang w:val="ru-RU"/>
        </w:rPr>
      </w:pPr>
      <w:r w:rsidRPr="00C85CD3">
        <w:rPr>
          <w:lang w:val="ru-RU"/>
        </w:rPr>
        <w:t xml:space="preserve">4.4 </w:t>
      </w:r>
      <w:r w:rsidRPr="00C85CD3">
        <w:rPr>
          <w:rFonts w:hint="eastAsia"/>
          <w:lang w:val="ru-RU"/>
        </w:rPr>
        <w:t>Интерпретация</w:t>
      </w:r>
      <w:r w:rsidRPr="00C85CD3">
        <w:rPr>
          <w:lang w:val="ru-RU"/>
        </w:rPr>
        <w:t xml:space="preserve"> </w:t>
      </w:r>
      <w:r w:rsidRPr="00C85CD3">
        <w:rPr>
          <w:rFonts w:hint="eastAsia"/>
          <w:lang w:val="ru-RU"/>
        </w:rPr>
        <w:t>результатов</w:t>
      </w:r>
      <w:r w:rsidRPr="00C85CD3">
        <w:rPr>
          <w:lang w:val="ru-RU"/>
        </w:rPr>
        <w:t xml:space="preserve"> </w:t>
      </w:r>
      <w:r w:rsidRPr="00C85CD3">
        <w:rPr>
          <w:rFonts w:hint="eastAsia"/>
          <w:lang w:val="ru-RU"/>
        </w:rPr>
        <w:t>клинико</w:t>
      </w:r>
      <w:r w:rsidRPr="00C85CD3">
        <w:rPr>
          <w:lang w:val="ru-RU"/>
        </w:rPr>
        <w:t>-</w:t>
      </w:r>
      <w:r w:rsidRPr="00C85CD3">
        <w:rPr>
          <w:rFonts w:hint="eastAsia"/>
          <w:lang w:val="ru-RU"/>
        </w:rPr>
        <w:t>экономического</w:t>
      </w:r>
      <w:r w:rsidRPr="00C85CD3">
        <w:rPr>
          <w:lang w:val="ru-RU"/>
        </w:rPr>
        <w:t xml:space="preserve"> </w:t>
      </w:r>
      <w:r w:rsidRPr="00C85CD3">
        <w:rPr>
          <w:rFonts w:hint="eastAsia"/>
          <w:lang w:val="ru-RU"/>
        </w:rPr>
        <w:t>исследования</w:t>
      </w:r>
      <w:r w:rsidRPr="00C85CD3">
        <w:rPr>
          <w:lang w:val="ru-RU"/>
        </w:rPr>
        <w:t xml:space="preserve"> </w:t>
      </w:r>
      <w:r w:rsidRPr="00C85CD3">
        <w:rPr>
          <w:rFonts w:hint="eastAsia"/>
          <w:lang w:val="ru-RU"/>
        </w:rPr>
        <w:t>терапии</w:t>
      </w:r>
      <w:r w:rsidRPr="00C85CD3">
        <w:rPr>
          <w:lang w:val="ru-RU"/>
        </w:rPr>
        <w:t xml:space="preserve"> </w:t>
      </w:r>
      <w:r w:rsidRPr="00C85CD3">
        <w:rPr>
          <w:rFonts w:hint="eastAsia"/>
          <w:lang w:val="ru-RU"/>
        </w:rPr>
        <w:t>аллергического</w:t>
      </w:r>
      <w:r w:rsidRPr="00C85CD3">
        <w:rPr>
          <w:lang w:val="ru-RU"/>
        </w:rPr>
        <w:t xml:space="preserve"> </w:t>
      </w:r>
      <w:r w:rsidRPr="00C85CD3">
        <w:rPr>
          <w:rFonts w:hint="eastAsia"/>
          <w:lang w:val="ru-RU"/>
        </w:rPr>
        <w:t>фенотипа</w:t>
      </w:r>
      <w:r w:rsidRPr="00C85CD3">
        <w:rPr>
          <w:lang w:val="ru-RU"/>
        </w:rPr>
        <w:t xml:space="preserve"> </w:t>
      </w:r>
      <w:r w:rsidRPr="00C85CD3">
        <w:rPr>
          <w:rFonts w:hint="eastAsia"/>
          <w:lang w:val="ru-RU"/>
        </w:rPr>
        <w:t>бронхиальной</w:t>
      </w:r>
      <w:r w:rsidRPr="00C85CD3">
        <w:rPr>
          <w:lang w:val="ru-RU"/>
        </w:rPr>
        <w:t xml:space="preserve"> </w:t>
      </w:r>
      <w:r w:rsidRPr="00C85CD3">
        <w:rPr>
          <w:rFonts w:hint="eastAsia"/>
          <w:lang w:val="ru-RU"/>
        </w:rPr>
        <w:t>астмы</w:t>
      </w:r>
    </w:p>
    <w:p w14:paraId="354163CF" w14:textId="77777777" w:rsidR="00C85CD3" w:rsidRPr="00C85CD3" w:rsidRDefault="00C85CD3" w:rsidP="00C85CD3">
      <w:pPr>
        <w:rPr>
          <w:lang w:val="ru-RU"/>
        </w:rPr>
      </w:pPr>
    </w:p>
    <w:p w14:paraId="289EBEF6" w14:textId="77777777" w:rsidR="00C85CD3" w:rsidRPr="00C85CD3" w:rsidRDefault="00C85CD3" w:rsidP="00C85CD3">
      <w:pPr>
        <w:rPr>
          <w:lang w:val="ru-RU"/>
        </w:rPr>
      </w:pPr>
      <w:r w:rsidRPr="00C85CD3">
        <w:rPr>
          <w:rFonts w:hint="eastAsia"/>
          <w:lang w:val="ru-RU"/>
        </w:rPr>
        <w:t>Заключение</w:t>
      </w:r>
    </w:p>
    <w:p w14:paraId="6D10B722" w14:textId="77777777" w:rsidR="00C85CD3" w:rsidRPr="00C85CD3" w:rsidRDefault="00C85CD3" w:rsidP="00C85CD3">
      <w:pPr>
        <w:rPr>
          <w:lang w:val="ru-RU"/>
        </w:rPr>
      </w:pPr>
    </w:p>
    <w:p w14:paraId="354E9667" w14:textId="77777777" w:rsidR="00C85CD3" w:rsidRPr="00C85CD3" w:rsidRDefault="00C85CD3" w:rsidP="00C85CD3">
      <w:pPr>
        <w:rPr>
          <w:lang w:val="ru-RU"/>
        </w:rPr>
      </w:pPr>
      <w:r w:rsidRPr="00C85CD3">
        <w:rPr>
          <w:rFonts w:hint="eastAsia"/>
          <w:lang w:val="ru-RU"/>
        </w:rPr>
        <w:t>Практические</w:t>
      </w:r>
      <w:r w:rsidRPr="00C85CD3">
        <w:rPr>
          <w:lang w:val="ru-RU"/>
        </w:rPr>
        <w:t xml:space="preserve"> </w:t>
      </w:r>
      <w:r w:rsidRPr="00C85CD3">
        <w:rPr>
          <w:rFonts w:hint="eastAsia"/>
          <w:lang w:val="ru-RU"/>
        </w:rPr>
        <w:t>рекомендации</w:t>
      </w:r>
    </w:p>
    <w:p w14:paraId="22ECBB6C" w14:textId="77777777" w:rsidR="00C85CD3" w:rsidRPr="00C85CD3" w:rsidRDefault="00C85CD3" w:rsidP="00C85CD3">
      <w:pPr>
        <w:rPr>
          <w:lang w:val="ru-RU"/>
        </w:rPr>
      </w:pPr>
    </w:p>
    <w:p w14:paraId="6EDED514" w14:textId="77777777" w:rsidR="00C85CD3" w:rsidRPr="00C85CD3" w:rsidRDefault="00C85CD3" w:rsidP="00C85CD3">
      <w:pPr>
        <w:rPr>
          <w:lang w:val="ru-RU"/>
        </w:rPr>
      </w:pPr>
      <w:r w:rsidRPr="00C85CD3">
        <w:rPr>
          <w:rFonts w:hint="eastAsia"/>
          <w:lang w:val="ru-RU"/>
        </w:rPr>
        <w:t>Обозначения</w:t>
      </w:r>
      <w:r w:rsidRPr="00C85CD3">
        <w:rPr>
          <w:lang w:val="ru-RU"/>
        </w:rPr>
        <w:t xml:space="preserve"> </w:t>
      </w:r>
      <w:r w:rsidRPr="00C85CD3">
        <w:rPr>
          <w:rFonts w:hint="eastAsia"/>
          <w:lang w:val="ru-RU"/>
        </w:rPr>
        <w:t>и</w:t>
      </w:r>
      <w:r w:rsidRPr="00C85CD3">
        <w:rPr>
          <w:lang w:val="ru-RU"/>
        </w:rPr>
        <w:t xml:space="preserve"> </w:t>
      </w:r>
      <w:r w:rsidRPr="00C85CD3">
        <w:rPr>
          <w:rFonts w:hint="eastAsia"/>
          <w:lang w:val="ru-RU"/>
        </w:rPr>
        <w:t>сокращения</w:t>
      </w:r>
    </w:p>
    <w:p w14:paraId="75A15EF7" w14:textId="77777777" w:rsidR="00C85CD3" w:rsidRPr="00C85CD3" w:rsidRDefault="00C85CD3" w:rsidP="00C85CD3">
      <w:pPr>
        <w:rPr>
          <w:lang w:val="ru-RU"/>
        </w:rPr>
      </w:pPr>
    </w:p>
    <w:p w14:paraId="4AC52FED" w14:textId="77777777" w:rsidR="00C85CD3" w:rsidRPr="00C85CD3" w:rsidRDefault="00C85CD3" w:rsidP="00C85CD3">
      <w:pPr>
        <w:rPr>
          <w:lang w:val="ru-RU"/>
        </w:rPr>
      </w:pPr>
      <w:r w:rsidRPr="00C85CD3">
        <w:rPr>
          <w:rFonts w:hint="eastAsia"/>
          <w:lang w:val="ru-RU"/>
        </w:rPr>
        <w:t>Список</w:t>
      </w:r>
      <w:r w:rsidRPr="00C85CD3">
        <w:rPr>
          <w:lang w:val="ru-RU"/>
        </w:rPr>
        <w:t xml:space="preserve"> </w:t>
      </w:r>
      <w:r w:rsidRPr="00C85CD3">
        <w:rPr>
          <w:rFonts w:hint="eastAsia"/>
          <w:lang w:val="ru-RU"/>
        </w:rPr>
        <w:t>литературы</w:t>
      </w:r>
    </w:p>
    <w:p w14:paraId="09CC7D3B" w14:textId="77777777" w:rsidR="00C85CD3" w:rsidRPr="00C85CD3" w:rsidRDefault="00C85CD3" w:rsidP="00C85CD3">
      <w:pPr>
        <w:rPr>
          <w:lang w:val="ru-RU"/>
        </w:rPr>
      </w:pPr>
    </w:p>
    <w:p w14:paraId="3F37E467" w14:textId="04ECE3A7" w:rsidR="00C85CD3" w:rsidRPr="00C85CD3" w:rsidRDefault="00C85CD3" w:rsidP="00C85CD3">
      <w:pPr>
        <w:rPr>
          <w:lang w:val="ru-RU"/>
        </w:rPr>
      </w:pPr>
      <w:r w:rsidRPr="00C85CD3">
        <w:rPr>
          <w:rFonts w:hint="eastAsia"/>
          <w:lang w:val="ru-RU"/>
        </w:rPr>
        <w:t>Введение</w:t>
      </w:r>
    </w:p>
    <w:sectPr w:rsidR="00C85CD3" w:rsidRPr="00C85CD3" w:rsidSect="0017616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E459F" w14:textId="77777777" w:rsidR="00176162" w:rsidRPr="00C66E52" w:rsidRDefault="00176162">
      <w:pPr>
        <w:spacing w:after="0" w:line="240" w:lineRule="auto"/>
      </w:pPr>
      <w:r w:rsidRPr="00C66E52">
        <w:separator/>
      </w:r>
    </w:p>
  </w:endnote>
  <w:endnote w:type="continuationSeparator" w:id="0">
    <w:p w14:paraId="7C09E59D" w14:textId="77777777" w:rsidR="00176162" w:rsidRPr="00C66E52" w:rsidRDefault="0017616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5A055" w14:textId="77777777" w:rsidR="00176162" w:rsidRPr="00C66E52" w:rsidRDefault="00176162"/>
    <w:p w14:paraId="7C74C3FA" w14:textId="77777777" w:rsidR="00176162" w:rsidRPr="00C66E52" w:rsidRDefault="00176162"/>
    <w:p w14:paraId="268F4BA0" w14:textId="77777777" w:rsidR="00176162" w:rsidRPr="00C66E52" w:rsidRDefault="00176162"/>
    <w:p w14:paraId="62551210" w14:textId="77777777" w:rsidR="00176162" w:rsidRPr="00C66E52" w:rsidRDefault="00176162"/>
    <w:p w14:paraId="74A2E0F4" w14:textId="77777777" w:rsidR="00176162" w:rsidRPr="00C66E52" w:rsidRDefault="00176162"/>
    <w:p w14:paraId="279CD51F" w14:textId="77777777" w:rsidR="00176162" w:rsidRPr="00C66E52" w:rsidRDefault="00176162"/>
    <w:p w14:paraId="46A8D011" w14:textId="77777777" w:rsidR="00176162" w:rsidRPr="00C66E52" w:rsidRDefault="00176162">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0CB78C0B" wp14:editId="788443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609C9" w14:textId="77777777" w:rsidR="00176162" w:rsidRPr="00C66E52" w:rsidRDefault="0017616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78C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8609C9" w14:textId="77777777" w:rsidR="00176162" w:rsidRPr="00C66E52" w:rsidRDefault="0017616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542F2CB" w14:textId="77777777" w:rsidR="00176162" w:rsidRPr="00C66E52" w:rsidRDefault="00176162"/>
    <w:p w14:paraId="04692EB1" w14:textId="77777777" w:rsidR="00176162" w:rsidRPr="00C66E52" w:rsidRDefault="00176162"/>
    <w:p w14:paraId="5230E0B7" w14:textId="77777777" w:rsidR="00176162" w:rsidRPr="00C66E52" w:rsidRDefault="00176162">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05237C31" wp14:editId="3D600B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B88A" w14:textId="77777777" w:rsidR="00176162" w:rsidRPr="00C66E52" w:rsidRDefault="00176162"/>
                          <w:p w14:paraId="256F83A4" w14:textId="77777777" w:rsidR="00176162" w:rsidRPr="00C66E52" w:rsidRDefault="0017616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237C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F7B88A" w14:textId="77777777" w:rsidR="00176162" w:rsidRPr="00C66E52" w:rsidRDefault="00176162"/>
                    <w:p w14:paraId="256F83A4" w14:textId="77777777" w:rsidR="00176162" w:rsidRPr="00C66E52" w:rsidRDefault="0017616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829B0F6" w14:textId="77777777" w:rsidR="00176162" w:rsidRPr="00C66E52" w:rsidRDefault="00176162"/>
    <w:p w14:paraId="32769719" w14:textId="77777777" w:rsidR="00176162" w:rsidRPr="00C66E52" w:rsidRDefault="00176162">
      <w:pPr>
        <w:rPr>
          <w:sz w:val="2"/>
          <w:szCs w:val="2"/>
        </w:rPr>
      </w:pPr>
    </w:p>
    <w:p w14:paraId="0A8F69BC" w14:textId="77777777" w:rsidR="00176162" w:rsidRPr="00C66E52" w:rsidRDefault="00176162"/>
    <w:p w14:paraId="3AD807FF" w14:textId="77777777" w:rsidR="00176162" w:rsidRPr="00C66E52" w:rsidRDefault="00176162">
      <w:pPr>
        <w:spacing w:after="0" w:line="240" w:lineRule="auto"/>
      </w:pPr>
    </w:p>
  </w:footnote>
  <w:footnote w:type="continuationSeparator" w:id="0">
    <w:p w14:paraId="4C6D101D" w14:textId="77777777" w:rsidR="00176162" w:rsidRPr="00C66E52" w:rsidRDefault="0017616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62"/>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20532</TotalTime>
  <Pages>5</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3220</cp:revision>
  <cp:lastPrinted>2009-02-06T05:36:00Z</cp:lastPrinted>
  <dcterms:created xsi:type="dcterms:W3CDTF">2024-04-09T10:20:00Z</dcterms:created>
  <dcterms:modified xsi:type="dcterms:W3CDTF">2024-05-04T12:25:00Z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