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D59A"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Мустафин</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Мудавар</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Гумерович</w:t>
      </w:r>
      <w:r w:rsidRPr="00A538BB">
        <w:rPr>
          <w:rFonts w:ascii="Helvetica" w:hAnsi="Helvetica" w:cs="Helvetica"/>
          <w:b/>
          <w:bCs/>
          <w:color w:val="222222"/>
          <w:sz w:val="21"/>
          <w:szCs w:val="21"/>
        </w:rPr>
        <w:t>.</w:t>
      </w:r>
    </w:p>
    <w:p w14:paraId="4DAF5A06"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Возвратные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особенности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вегетативных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сдвигов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организма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мышечной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деятельности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разной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интенсивности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длительности</w:t>
      </w:r>
      <w:r w:rsidRPr="00A538BB">
        <w:rPr>
          <w:rFonts w:ascii="Helvetica" w:hAnsi="Helvetica" w:cs="Helvetica"/>
          <w:b/>
          <w:bCs/>
          <w:color w:val="222222"/>
          <w:sz w:val="21"/>
          <w:szCs w:val="21"/>
        </w:rPr>
        <w:t xml:space="preserve"> : </w:t>
      </w:r>
      <w:r w:rsidRPr="00A538BB">
        <w:rPr>
          <w:rFonts w:ascii="Helvetica" w:hAnsi="Helvetica" w:cs="Helvetica" w:hint="eastAsia"/>
          <w:b/>
          <w:bCs/>
          <w:color w:val="222222"/>
          <w:sz w:val="21"/>
          <w:szCs w:val="21"/>
        </w:rPr>
        <w:t>диссертация</w:t>
      </w:r>
      <w:r w:rsidRPr="00A538BB">
        <w:rPr>
          <w:rFonts w:ascii="Helvetica" w:hAnsi="Helvetica" w:cs="Helvetica"/>
          <w:b/>
          <w:bCs/>
          <w:color w:val="222222"/>
          <w:sz w:val="21"/>
          <w:szCs w:val="21"/>
        </w:rPr>
        <w:t xml:space="preserve"> ... </w:t>
      </w:r>
      <w:r w:rsidRPr="00A538BB">
        <w:rPr>
          <w:rFonts w:ascii="Helvetica" w:hAnsi="Helvetica" w:cs="Helvetica" w:hint="eastAsia"/>
          <w:b/>
          <w:bCs/>
          <w:color w:val="222222"/>
          <w:sz w:val="21"/>
          <w:szCs w:val="21"/>
        </w:rPr>
        <w:t>кандидата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биологических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наук</w:t>
      </w:r>
      <w:r w:rsidRPr="00A538BB">
        <w:rPr>
          <w:rFonts w:ascii="Helvetica" w:hAnsi="Helvetica" w:cs="Helvetica"/>
          <w:b/>
          <w:bCs/>
          <w:color w:val="222222"/>
          <w:sz w:val="21"/>
          <w:szCs w:val="21"/>
        </w:rPr>
        <w:t xml:space="preserve"> : 03.00.13. - </w:t>
      </w:r>
      <w:r w:rsidRPr="00A538BB">
        <w:rPr>
          <w:rFonts w:ascii="Helvetica" w:hAnsi="Helvetica" w:cs="Helvetica" w:hint="eastAsia"/>
          <w:b/>
          <w:bCs/>
          <w:color w:val="222222"/>
          <w:sz w:val="21"/>
          <w:szCs w:val="21"/>
        </w:rPr>
        <w:t>Казань</w:t>
      </w:r>
      <w:r w:rsidRPr="00A538BB">
        <w:rPr>
          <w:rFonts w:ascii="Helvetica" w:hAnsi="Helvetica" w:cs="Helvetica"/>
          <w:b/>
          <w:bCs/>
          <w:color w:val="222222"/>
          <w:sz w:val="21"/>
          <w:szCs w:val="21"/>
        </w:rPr>
        <w:t xml:space="preserve">, 1984. - 195 </w:t>
      </w:r>
      <w:r w:rsidRPr="00A538BB">
        <w:rPr>
          <w:rFonts w:ascii="Helvetica" w:hAnsi="Helvetica" w:cs="Helvetica" w:hint="eastAsia"/>
          <w:b/>
          <w:bCs/>
          <w:color w:val="222222"/>
          <w:sz w:val="21"/>
          <w:szCs w:val="21"/>
        </w:rPr>
        <w:t>с</w:t>
      </w:r>
      <w:r w:rsidRPr="00A538BB">
        <w:rPr>
          <w:rFonts w:ascii="Helvetica" w:hAnsi="Helvetica" w:cs="Helvetica"/>
          <w:b/>
          <w:bCs/>
          <w:color w:val="222222"/>
          <w:sz w:val="21"/>
          <w:szCs w:val="21"/>
        </w:rPr>
        <w:t xml:space="preserve">. : </w:t>
      </w:r>
      <w:r w:rsidRPr="00A538BB">
        <w:rPr>
          <w:rFonts w:ascii="Helvetica" w:hAnsi="Helvetica" w:cs="Helvetica" w:hint="eastAsia"/>
          <w:b/>
          <w:bCs/>
          <w:color w:val="222222"/>
          <w:sz w:val="21"/>
          <w:szCs w:val="21"/>
        </w:rPr>
        <w:t>ил</w:t>
      </w:r>
      <w:r w:rsidRPr="00A538BB">
        <w:rPr>
          <w:rFonts w:ascii="Helvetica" w:hAnsi="Helvetica" w:cs="Helvetica"/>
          <w:b/>
          <w:bCs/>
          <w:color w:val="222222"/>
          <w:sz w:val="21"/>
          <w:szCs w:val="21"/>
        </w:rPr>
        <w:t>.</w:t>
      </w:r>
    </w:p>
    <w:p w14:paraId="5B1D735E"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больше</w:t>
      </w:r>
    </w:p>
    <w:p w14:paraId="13DFB92A"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Цитаты</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из</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текста</w:t>
      </w:r>
      <w:r w:rsidRPr="00A538BB">
        <w:rPr>
          <w:rFonts w:ascii="Helvetica" w:hAnsi="Helvetica" w:cs="Helvetica"/>
          <w:b/>
          <w:bCs/>
          <w:color w:val="222222"/>
          <w:sz w:val="21"/>
          <w:szCs w:val="21"/>
        </w:rPr>
        <w:t>:</w:t>
      </w:r>
    </w:p>
    <w:p w14:paraId="08CF35D6"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стр</w:t>
      </w:r>
      <w:r w:rsidRPr="00A538BB">
        <w:rPr>
          <w:rFonts w:ascii="Helvetica" w:hAnsi="Helvetica" w:cs="Helvetica"/>
          <w:b/>
          <w:bCs/>
          <w:color w:val="222222"/>
          <w:sz w:val="21"/>
          <w:szCs w:val="21"/>
        </w:rPr>
        <w:t>. 1</w:t>
      </w:r>
    </w:p>
    <w:p w14:paraId="1051015A"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правах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рукописи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стафин</w:t>
      </w:r>
      <w:r w:rsidRPr="00A538BB">
        <w:rPr>
          <w:rFonts w:ascii="Helvetica" w:hAnsi="Helvetica" w:cs="Helvetica"/>
          <w:b/>
          <w:bCs/>
          <w:color w:val="222222"/>
          <w:sz w:val="21"/>
          <w:szCs w:val="21"/>
        </w:rPr>
        <w:t xml:space="preserve"> 1</w:t>
      </w:r>
      <w:r w:rsidRPr="00A538BB">
        <w:rPr>
          <w:rFonts w:ascii="Helvetica" w:hAnsi="Helvetica" w:cs="Helvetica" w:hint="eastAsia"/>
          <w:b/>
          <w:bCs/>
          <w:color w:val="222222"/>
          <w:sz w:val="21"/>
          <w:szCs w:val="21"/>
        </w:rPr>
        <w:t>ЗДавар</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Гумерович</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УДК</w:t>
      </w:r>
      <w:r w:rsidRPr="00A538BB">
        <w:rPr>
          <w:rFonts w:ascii="Helvetica" w:hAnsi="Helvetica" w:cs="Helvetica"/>
          <w:b/>
          <w:bCs/>
          <w:color w:val="222222"/>
          <w:sz w:val="21"/>
          <w:szCs w:val="21"/>
        </w:rPr>
        <w:t xml:space="preserve"> 612.17 </w:t>
      </w:r>
      <w:r w:rsidRPr="00A538BB">
        <w:rPr>
          <w:rFonts w:ascii="Helvetica" w:hAnsi="Helvetica" w:cs="Helvetica" w:hint="eastAsia"/>
          <w:b/>
          <w:bCs/>
          <w:color w:val="222222"/>
          <w:sz w:val="21"/>
          <w:szCs w:val="21"/>
        </w:rPr>
        <w:t>ВОЗРАСТНЫЕ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ОСОБЕННОСШ</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ВЕГЕТАТИВНЫХ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СДВИГОВ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ОРГАНИЗМА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МЫШЕЧНОЙ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ДЕЯТЕЯЬН</w:t>
      </w:r>
      <w:r w:rsidRPr="00A538BB">
        <w:rPr>
          <w:rFonts w:ascii="Helvetica" w:hAnsi="Helvetica" w:cs="Helvetica"/>
          <w:b/>
          <w:bCs/>
          <w:color w:val="222222"/>
          <w:sz w:val="21"/>
          <w:szCs w:val="21"/>
        </w:rPr>
        <w:t>0</w:t>
      </w:r>
      <w:r w:rsidRPr="00A538BB">
        <w:rPr>
          <w:rFonts w:ascii="Helvetica" w:hAnsi="Helvetica" w:cs="Helvetica" w:hint="eastAsia"/>
          <w:b/>
          <w:bCs/>
          <w:color w:val="222222"/>
          <w:sz w:val="21"/>
          <w:szCs w:val="21"/>
        </w:rPr>
        <w:t>С</w:t>
      </w:r>
      <w:r w:rsidRPr="00A538BB">
        <w:rPr>
          <w:rFonts w:ascii="Helvetica" w:hAnsi="Helvetica" w:cs="Helvetica"/>
          <w:b/>
          <w:bCs/>
          <w:color w:val="222222"/>
          <w:sz w:val="21"/>
          <w:szCs w:val="21"/>
        </w:rPr>
        <w:t>1</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РАЗНОЙ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ИНТЕНСИВНОСШ</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ДЛИТЕЛЬНОСТИ</w:t>
      </w:r>
      <w:r w:rsidRPr="00A538BB">
        <w:rPr>
          <w:rFonts w:ascii="Helvetica" w:hAnsi="Helvetica" w:cs="Helvetica"/>
          <w:b/>
          <w:bCs/>
          <w:color w:val="222222"/>
          <w:sz w:val="21"/>
          <w:szCs w:val="21"/>
        </w:rPr>
        <w:t xml:space="preserve"> (03.00,13 - </w:t>
      </w:r>
      <w:r w:rsidRPr="00A538BB">
        <w:rPr>
          <w:rFonts w:ascii="Helvetica" w:hAnsi="Helvetica" w:cs="Helvetica" w:hint="eastAsia"/>
          <w:b/>
          <w:bCs/>
          <w:color w:val="222222"/>
          <w:sz w:val="21"/>
          <w:szCs w:val="21"/>
        </w:rPr>
        <w:t>физиология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человека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зкивотных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Диссертация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соискание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ученой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степени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кандидата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биологических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наук</w:t>
      </w:r>
      <w:r w:rsidRPr="00A538BB">
        <w:rPr>
          <w:rFonts w:ascii="Helvetica" w:hAnsi="Helvetica" w:cs="Helvetica"/>
          <w:b/>
          <w:bCs/>
          <w:color w:val="222222"/>
          <w:sz w:val="21"/>
          <w:szCs w:val="21"/>
        </w:rPr>
        <w:t xml:space="preserve"> /^ </w:t>
      </w:r>
      <w:r w:rsidRPr="00A538BB">
        <w:rPr>
          <w:rFonts w:ascii="Helvetica" w:hAnsi="Helvetica" w:cs="Helvetica" w:hint="eastAsia"/>
          <w:b/>
          <w:bCs/>
          <w:color w:val="222222"/>
          <w:sz w:val="21"/>
          <w:szCs w:val="21"/>
        </w:rPr>
        <w:t>чУ</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Научный</w:t>
      </w:r>
    </w:p>
    <w:p w14:paraId="0EAD8C6D"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стр</w:t>
      </w:r>
      <w:r w:rsidRPr="00A538BB">
        <w:rPr>
          <w:rFonts w:ascii="Helvetica" w:hAnsi="Helvetica" w:cs="Helvetica"/>
          <w:b/>
          <w:bCs/>
          <w:color w:val="222222"/>
          <w:sz w:val="21"/>
          <w:szCs w:val="21"/>
        </w:rPr>
        <w:t>. 10</w:t>
      </w:r>
    </w:p>
    <w:p w14:paraId="32F0E3F3"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предшественников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во</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всех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тканях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уменьшается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Приведенные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данные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показывают</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важную</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роль</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осуществле­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лаптиБных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реакций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различных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стрессовых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воздействиях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организм</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Выявленные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этом</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сдвиги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могут</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иметь</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значение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регуляторных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процессах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мышечной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деятельности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Согласно</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результатам</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исследований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Д</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Галимова</w:t>
      </w:r>
      <w:r w:rsidRPr="00A538BB">
        <w:rPr>
          <w:rFonts w:ascii="Helvetica" w:hAnsi="Helvetica" w:cs="Helvetica"/>
          <w:b/>
          <w:bCs/>
          <w:color w:val="222222"/>
          <w:sz w:val="21"/>
          <w:szCs w:val="21"/>
        </w:rPr>
        <w:t xml:space="preserve"> (1978), </w:t>
      </w:r>
      <w:r w:rsidRPr="00A538BB">
        <w:rPr>
          <w:rFonts w:ascii="Helvetica" w:hAnsi="Helvetica" w:cs="Helvetica" w:hint="eastAsia"/>
          <w:b/>
          <w:bCs/>
          <w:color w:val="222222"/>
          <w:sz w:val="21"/>
          <w:szCs w:val="21"/>
        </w:rPr>
        <w:t>ме­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ханизмы</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общей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содержат</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компоненты</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лежащие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основе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долговременной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w:t>
      </w:r>
      <w:r w:rsidRPr="00A538BB">
        <w:rPr>
          <w:rFonts w:ascii="Helvetica" w:hAnsi="Helvetica" w:cs="Helvetica"/>
          <w:b/>
          <w:bCs/>
          <w:color w:val="222222"/>
          <w:sz w:val="21"/>
          <w:szCs w:val="21"/>
        </w:rPr>
        <w:t>...</w:t>
      </w:r>
    </w:p>
    <w:p w14:paraId="5E65BD83"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стр</w:t>
      </w:r>
      <w:r w:rsidRPr="00A538BB">
        <w:rPr>
          <w:rFonts w:ascii="Helvetica" w:hAnsi="Helvetica" w:cs="Helvetica"/>
          <w:b/>
          <w:bCs/>
          <w:color w:val="222222"/>
          <w:sz w:val="21"/>
          <w:szCs w:val="21"/>
        </w:rPr>
        <w:t>. 29</w:t>
      </w:r>
    </w:p>
    <w:p w14:paraId="00243B70"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процессах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регуляции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различных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физиологических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функций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организма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этом</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плане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особый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интерес</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предсчавляет</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изученда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данной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системы</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организма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нагрузке</w:t>
      </w:r>
      <w:r w:rsidRPr="00A538BB">
        <w:rPr>
          <w:rFonts w:ascii="Helvetica" w:hAnsi="Helvetica" w:cs="Helvetica"/>
          <w:b/>
          <w:bCs/>
          <w:color w:val="222222"/>
          <w:sz w:val="21"/>
          <w:szCs w:val="21"/>
        </w:rPr>
        <w:t xml:space="preserve">. 2.3. </w:t>
      </w:r>
      <w:r w:rsidRPr="00A538BB">
        <w:rPr>
          <w:rFonts w:ascii="Helvetica" w:hAnsi="Helvetica" w:cs="Helvetica" w:hint="eastAsia"/>
          <w:b/>
          <w:bCs/>
          <w:color w:val="222222"/>
          <w:sz w:val="21"/>
          <w:szCs w:val="21"/>
        </w:rPr>
        <w:t>Сдвиги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содержании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ацетилхолина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активности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холинэстераз</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миокарде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нагрузке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Литературные</w:t>
      </w:r>
    </w:p>
    <w:p w14:paraId="0908D9EF" w14:textId="77777777" w:rsidR="00A538BB" w:rsidRPr="00A538BB" w:rsidRDefault="00A538BB" w:rsidP="00A538BB">
      <w:pPr>
        <w:rPr>
          <w:rFonts w:ascii="Helvetica" w:hAnsi="Helvetica" w:cs="Helvetica"/>
          <w:b/>
          <w:bCs/>
          <w:color w:val="222222"/>
          <w:sz w:val="21"/>
          <w:szCs w:val="21"/>
        </w:rPr>
      </w:pPr>
    </w:p>
    <w:p w14:paraId="339D59AD"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Оглавление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диссертации</w:t>
      </w:r>
    </w:p>
    <w:p w14:paraId="36861E60"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кандидат</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биологических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наук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Мустафин</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Мудавар</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Гумерович</w:t>
      </w:r>
    </w:p>
    <w:p w14:paraId="52481FFA"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ЕЩДЕНИЕ</w:t>
      </w:r>
      <w:r w:rsidRPr="00A538BB">
        <w:rPr>
          <w:rFonts w:ascii="Helvetica" w:hAnsi="Helvetica" w:cs="Helvetica"/>
          <w:b/>
          <w:bCs/>
          <w:color w:val="222222"/>
          <w:sz w:val="21"/>
          <w:szCs w:val="21"/>
        </w:rPr>
        <w:t>.</w:t>
      </w:r>
    </w:p>
    <w:p w14:paraId="33FFACE9" w14:textId="77777777" w:rsidR="00A538BB" w:rsidRPr="00A538BB" w:rsidRDefault="00A538BB" w:rsidP="00A538BB">
      <w:pPr>
        <w:rPr>
          <w:rFonts w:ascii="Helvetica" w:hAnsi="Helvetica" w:cs="Helvetica"/>
          <w:b/>
          <w:bCs/>
          <w:color w:val="222222"/>
          <w:sz w:val="21"/>
          <w:szCs w:val="21"/>
        </w:rPr>
      </w:pPr>
    </w:p>
    <w:p w14:paraId="7299407B"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Раздел</w:t>
      </w:r>
      <w:r w:rsidRPr="00A538BB">
        <w:rPr>
          <w:rFonts w:ascii="Helvetica" w:hAnsi="Helvetica" w:cs="Helvetica"/>
          <w:b/>
          <w:bCs/>
          <w:color w:val="222222"/>
          <w:sz w:val="21"/>
          <w:szCs w:val="21"/>
        </w:rPr>
        <w:t xml:space="preserve"> I. </w:t>
      </w:r>
      <w:r w:rsidRPr="00A538BB">
        <w:rPr>
          <w:rFonts w:ascii="Helvetica" w:hAnsi="Helvetica" w:cs="Helvetica" w:hint="eastAsia"/>
          <w:b/>
          <w:bCs/>
          <w:color w:val="222222"/>
          <w:sz w:val="21"/>
          <w:szCs w:val="21"/>
        </w:rPr>
        <w:t>ОБЗОР</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ЛИТЕРАТУРЫ</w:t>
      </w:r>
      <w:r w:rsidRPr="00A538BB">
        <w:rPr>
          <w:rFonts w:ascii="Helvetica" w:hAnsi="Helvetica" w:cs="Helvetica"/>
          <w:b/>
          <w:bCs/>
          <w:color w:val="222222"/>
          <w:sz w:val="21"/>
          <w:szCs w:val="21"/>
        </w:rPr>
        <w:t>.</w:t>
      </w:r>
    </w:p>
    <w:p w14:paraId="7C4BA6B7" w14:textId="77777777" w:rsidR="00A538BB" w:rsidRPr="00A538BB" w:rsidRDefault="00A538BB" w:rsidP="00A538BB">
      <w:pPr>
        <w:rPr>
          <w:rFonts w:ascii="Helvetica" w:hAnsi="Helvetica" w:cs="Helvetica"/>
          <w:b/>
          <w:bCs/>
          <w:color w:val="222222"/>
          <w:sz w:val="21"/>
          <w:szCs w:val="21"/>
        </w:rPr>
      </w:pPr>
    </w:p>
    <w:p w14:paraId="7D47BA61"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Глава</w:t>
      </w:r>
      <w:r w:rsidRPr="00A538BB">
        <w:rPr>
          <w:rFonts w:ascii="Helvetica" w:hAnsi="Helvetica" w:cs="Helvetica"/>
          <w:b/>
          <w:bCs/>
          <w:color w:val="222222"/>
          <w:sz w:val="21"/>
          <w:szCs w:val="21"/>
        </w:rPr>
        <w:t xml:space="preserve"> I, </w:t>
      </w:r>
      <w:r w:rsidRPr="00A538BB">
        <w:rPr>
          <w:rFonts w:ascii="Helvetica" w:hAnsi="Helvetica" w:cs="Helvetica" w:hint="eastAsia"/>
          <w:b/>
          <w:bCs/>
          <w:color w:val="222222"/>
          <w:sz w:val="21"/>
          <w:szCs w:val="21"/>
        </w:rPr>
        <w:t>Симпато</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адреналовая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система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ее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роль</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адаптивных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реакциях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организма</w:t>
      </w:r>
    </w:p>
    <w:p w14:paraId="43C61DD7" w14:textId="77777777" w:rsidR="00A538BB" w:rsidRPr="00A538BB" w:rsidRDefault="00A538BB" w:rsidP="00A538BB">
      <w:pPr>
        <w:rPr>
          <w:rFonts w:ascii="Helvetica" w:hAnsi="Helvetica" w:cs="Helvetica"/>
          <w:b/>
          <w:bCs/>
          <w:color w:val="222222"/>
          <w:sz w:val="21"/>
          <w:szCs w:val="21"/>
        </w:rPr>
      </w:pPr>
    </w:p>
    <w:p w14:paraId="22738BA9"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1.1. </w:t>
      </w:r>
      <w:r w:rsidRPr="00A538BB">
        <w:rPr>
          <w:rFonts w:ascii="Helvetica" w:hAnsi="Helvetica" w:cs="Helvetica" w:hint="eastAsia"/>
          <w:b/>
          <w:bCs/>
          <w:color w:val="222222"/>
          <w:sz w:val="21"/>
          <w:szCs w:val="21"/>
        </w:rPr>
        <w:t>Немедиаторная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роль</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катехоламинов</w:t>
      </w:r>
    </w:p>
    <w:p w14:paraId="45C1A1F8" w14:textId="77777777" w:rsidR="00A538BB" w:rsidRPr="00A538BB" w:rsidRDefault="00A538BB" w:rsidP="00A538BB">
      <w:pPr>
        <w:rPr>
          <w:rFonts w:ascii="Helvetica" w:hAnsi="Helvetica" w:cs="Helvetica"/>
          <w:b/>
          <w:bCs/>
          <w:color w:val="222222"/>
          <w:sz w:val="21"/>
          <w:szCs w:val="21"/>
        </w:rPr>
      </w:pPr>
    </w:p>
    <w:p w14:paraId="306F7D30"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1.2. </w:t>
      </w:r>
      <w:r w:rsidRPr="00A538BB">
        <w:rPr>
          <w:rFonts w:ascii="Helvetica" w:hAnsi="Helvetica" w:cs="Helvetica" w:hint="eastAsia"/>
          <w:b/>
          <w:bCs/>
          <w:color w:val="222222"/>
          <w:sz w:val="21"/>
          <w:szCs w:val="21"/>
        </w:rPr>
        <w:t>Действие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катехоламинов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сердце</w:t>
      </w:r>
      <w:r w:rsidRPr="00A538BB">
        <w:rPr>
          <w:rFonts w:ascii="Helvetica" w:hAnsi="Helvetica" w:cs="Helvetica"/>
          <w:b/>
          <w:bCs/>
          <w:color w:val="222222"/>
          <w:sz w:val="21"/>
          <w:szCs w:val="21"/>
        </w:rPr>
        <w:t>.</w:t>
      </w:r>
    </w:p>
    <w:p w14:paraId="402268F6" w14:textId="77777777" w:rsidR="00A538BB" w:rsidRPr="00A538BB" w:rsidRDefault="00A538BB" w:rsidP="00A538BB">
      <w:pPr>
        <w:rPr>
          <w:rFonts w:ascii="Helvetica" w:hAnsi="Helvetica" w:cs="Helvetica"/>
          <w:b/>
          <w:bCs/>
          <w:color w:val="222222"/>
          <w:sz w:val="21"/>
          <w:szCs w:val="21"/>
        </w:rPr>
      </w:pPr>
    </w:p>
    <w:p w14:paraId="03218CFF"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1.3. </w:t>
      </w:r>
      <w:r w:rsidRPr="00A538BB">
        <w:rPr>
          <w:rFonts w:ascii="Helvetica" w:hAnsi="Helvetica" w:cs="Helvetica" w:hint="eastAsia"/>
          <w:b/>
          <w:bCs/>
          <w:color w:val="222222"/>
          <w:sz w:val="21"/>
          <w:szCs w:val="21"/>
        </w:rPr>
        <w:t>Сдвиги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содержании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катехоламинов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миокарде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надпочечниках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нагрузке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w:t>
      </w:r>
      <w:r w:rsidRPr="00A538BB">
        <w:rPr>
          <w:rFonts w:ascii="Helvetica" w:hAnsi="Helvetica" w:cs="Helvetica"/>
          <w:b/>
          <w:bCs/>
          <w:color w:val="222222"/>
          <w:sz w:val="21"/>
          <w:szCs w:val="21"/>
        </w:rPr>
        <w:t>.</w:t>
      </w:r>
    </w:p>
    <w:p w14:paraId="392ACE21" w14:textId="77777777" w:rsidR="00A538BB" w:rsidRPr="00A538BB" w:rsidRDefault="00A538BB" w:rsidP="00A538BB">
      <w:pPr>
        <w:rPr>
          <w:rFonts w:ascii="Helvetica" w:hAnsi="Helvetica" w:cs="Helvetica"/>
          <w:b/>
          <w:bCs/>
          <w:color w:val="222222"/>
          <w:sz w:val="21"/>
          <w:szCs w:val="21"/>
        </w:rPr>
      </w:pPr>
    </w:p>
    <w:p w14:paraId="3A32AA5F"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Глава</w:t>
      </w:r>
      <w:r w:rsidRPr="00A538BB">
        <w:rPr>
          <w:rFonts w:ascii="Helvetica" w:hAnsi="Helvetica" w:cs="Helvetica"/>
          <w:b/>
          <w:bCs/>
          <w:color w:val="222222"/>
          <w:sz w:val="21"/>
          <w:szCs w:val="21"/>
        </w:rPr>
        <w:t xml:space="preserve"> 2. </w:t>
      </w:r>
      <w:r w:rsidRPr="00A538BB">
        <w:rPr>
          <w:rFonts w:ascii="Helvetica" w:hAnsi="Helvetica" w:cs="Helvetica" w:hint="eastAsia"/>
          <w:b/>
          <w:bCs/>
          <w:color w:val="222222"/>
          <w:sz w:val="21"/>
          <w:szCs w:val="21"/>
        </w:rPr>
        <w:t>Ацетилхолиновая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система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ее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роль</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адаптивных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реакциях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организма</w:t>
      </w:r>
      <w:r w:rsidRPr="00A538BB">
        <w:rPr>
          <w:rFonts w:ascii="Helvetica" w:hAnsi="Helvetica" w:cs="Helvetica"/>
          <w:b/>
          <w:bCs/>
          <w:color w:val="222222"/>
          <w:sz w:val="21"/>
          <w:szCs w:val="21"/>
        </w:rPr>
        <w:t>.</w:t>
      </w:r>
    </w:p>
    <w:p w14:paraId="44BEDBF3" w14:textId="77777777" w:rsidR="00A538BB" w:rsidRPr="00A538BB" w:rsidRDefault="00A538BB" w:rsidP="00A538BB">
      <w:pPr>
        <w:rPr>
          <w:rFonts w:ascii="Helvetica" w:hAnsi="Helvetica" w:cs="Helvetica"/>
          <w:b/>
          <w:bCs/>
          <w:color w:val="222222"/>
          <w:sz w:val="21"/>
          <w:szCs w:val="21"/>
        </w:rPr>
      </w:pPr>
    </w:p>
    <w:p w14:paraId="6908C028"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2.</w:t>
      </w:r>
      <w:r w:rsidRPr="00A538BB">
        <w:rPr>
          <w:rFonts w:ascii="Helvetica" w:hAnsi="Helvetica" w:cs="Helvetica" w:hint="eastAsia"/>
          <w:b/>
          <w:bCs/>
          <w:color w:val="222222"/>
          <w:sz w:val="21"/>
          <w:szCs w:val="21"/>
        </w:rPr>
        <w:t>Г</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Синтез</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инактивация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ацетилхолина</w:t>
      </w:r>
      <w:r w:rsidRPr="00A538BB">
        <w:rPr>
          <w:rFonts w:ascii="Helvetica" w:hAnsi="Helvetica" w:cs="Helvetica"/>
          <w:b/>
          <w:bCs/>
          <w:color w:val="222222"/>
          <w:sz w:val="21"/>
          <w:szCs w:val="21"/>
        </w:rPr>
        <w:t>.</w:t>
      </w:r>
    </w:p>
    <w:p w14:paraId="0FC0B84B" w14:textId="77777777" w:rsidR="00A538BB" w:rsidRPr="00A538BB" w:rsidRDefault="00A538BB" w:rsidP="00A538BB">
      <w:pPr>
        <w:rPr>
          <w:rFonts w:ascii="Helvetica" w:hAnsi="Helvetica" w:cs="Helvetica"/>
          <w:b/>
          <w:bCs/>
          <w:color w:val="222222"/>
          <w:sz w:val="21"/>
          <w:szCs w:val="21"/>
        </w:rPr>
      </w:pPr>
    </w:p>
    <w:p w14:paraId="6F6ACF17"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2.2. </w:t>
      </w:r>
      <w:r w:rsidRPr="00A538BB">
        <w:rPr>
          <w:rFonts w:ascii="Helvetica" w:hAnsi="Helvetica" w:cs="Helvetica" w:hint="eastAsia"/>
          <w:b/>
          <w:bCs/>
          <w:color w:val="222222"/>
          <w:sz w:val="21"/>
          <w:szCs w:val="21"/>
        </w:rPr>
        <w:t>Немедиаторная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роль</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ацетилхолина</w:t>
      </w:r>
      <w:r w:rsidRPr="00A538BB">
        <w:rPr>
          <w:rFonts w:ascii="Helvetica" w:hAnsi="Helvetica" w:cs="Helvetica"/>
          <w:b/>
          <w:bCs/>
          <w:color w:val="222222"/>
          <w:sz w:val="21"/>
          <w:szCs w:val="21"/>
        </w:rPr>
        <w:t>.</w:t>
      </w:r>
    </w:p>
    <w:p w14:paraId="6F9787E2" w14:textId="77777777" w:rsidR="00A538BB" w:rsidRPr="00A538BB" w:rsidRDefault="00A538BB" w:rsidP="00A538BB">
      <w:pPr>
        <w:rPr>
          <w:rFonts w:ascii="Helvetica" w:hAnsi="Helvetica" w:cs="Helvetica"/>
          <w:b/>
          <w:bCs/>
          <w:color w:val="222222"/>
          <w:sz w:val="21"/>
          <w:szCs w:val="21"/>
        </w:rPr>
      </w:pPr>
    </w:p>
    <w:p w14:paraId="2344E3E9"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2.3. </w:t>
      </w:r>
      <w:r w:rsidRPr="00A538BB">
        <w:rPr>
          <w:rFonts w:ascii="Helvetica" w:hAnsi="Helvetica" w:cs="Helvetica" w:hint="eastAsia"/>
          <w:b/>
          <w:bCs/>
          <w:color w:val="222222"/>
          <w:sz w:val="21"/>
          <w:szCs w:val="21"/>
        </w:rPr>
        <w:t>Сдвиги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содержании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ацетилхолина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активности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холинэстераз</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миокарде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адаптации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нагрузке</w:t>
      </w:r>
      <w:r w:rsidRPr="00A538BB">
        <w:rPr>
          <w:rFonts w:ascii="Helvetica" w:hAnsi="Helvetica" w:cs="Helvetica"/>
          <w:b/>
          <w:bCs/>
          <w:color w:val="222222"/>
          <w:sz w:val="21"/>
          <w:szCs w:val="21"/>
        </w:rPr>
        <w:t>.</w:t>
      </w:r>
    </w:p>
    <w:p w14:paraId="24E83065" w14:textId="77777777" w:rsidR="00A538BB" w:rsidRPr="00A538BB" w:rsidRDefault="00A538BB" w:rsidP="00A538BB">
      <w:pPr>
        <w:rPr>
          <w:rFonts w:ascii="Helvetica" w:hAnsi="Helvetica" w:cs="Helvetica"/>
          <w:b/>
          <w:bCs/>
          <w:color w:val="222222"/>
          <w:sz w:val="21"/>
          <w:szCs w:val="21"/>
        </w:rPr>
      </w:pPr>
    </w:p>
    <w:p w14:paraId="7A9568DB"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Раздел</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СОБСТВЕННЫЕ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ИССЛЕДОВАНИЯ</w:t>
      </w:r>
      <w:r w:rsidRPr="00A538BB">
        <w:rPr>
          <w:rFonts w:ascii="Helvetica" w:hAnsi="Helvetica" w:cs="Helvetica"/>
          <w:b/>
          <w:bCs/>
          <w:color w:val="222222"/>
          <w:sz w:val="21"/>
          <w:szCs w:val="21"/>
        </w:rPr>
        <w:t>.</w:t>
      </w:r>
    </w:p>
    <w:p w14:paraId="50E4956A" w14:textId="77777777" w:rsidR="00A538BB" w:rsidRPr="00A538BB" w:rsidRDefault="00A538BB" w:rsidP="00A538BB">
      <w:pPr>
        <w:rPr>
          <w:rFonts w:ascii="Helvetica" w:hAnsi="Helvetica" w:cs="Helvetica"/>
          <w:b/>
          <w:bCs/>
          <w:color w:val="222222"/>
          <w:sz w:val="21"/>
          <w:szCs w:val="21"/>
        </w:rPr>
      </w:pPr>
    </w:p>
    <w:p w14:paraId="6C44E716"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Глава</w:t>
      </w:r>
      <w:r w:rsidRPr="00A538BB">
        <w:rPr>
          <w:rFonts w:ascii="Helvetica" w:hAnsi="Helvetica" w:cs="Helvetica"/>
          <w:b/>
          <w:bCs/>
          <w:color w:val="222222"/>
          <w:sz w:val="21"/>
          <w:szCs w:val="21"/>
        </w:rPr>
        <w:t xml:space="preserve"> I. </w:t>
      </w:r>
      <w:r w:rsidRPr="00A538BB">
        <w:rPr>
          <w:rFonts w:ascii="Helvetica" w:hAnsi="Helvetica" w:cs="Helvetica" w:hint="eastAsia"/>
          <w:b/>
          <w:bCs/>
          <w:color w:val="222222"/>
          <w:sz w:val="21"/>
          <w:szCs w:val="21"/>
        </w:rPr>
        <w:t>Организация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методика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исследований</w:t>
      </w:r>
    </w:p>
    <w:p w14:paraId="2A622031" w14:textId="77777777" w:rsidR="00A538BB" w:rsidRPr="00A538BB" w:rsidRDefault="00A538BB" w:rsidP="00A538BB">
      <w:pPr>
        <w:rPr>
          <w:rFonts w:ascii="Helvetica" w:hAnsi="Helvetica" w:cs="Helvetica"/>
          <w:b/>
          <w:bCs/>
          <w:color w:val="222222"/>
          <w:sz w:val="21"/>
          <w:szCs w:val="21"/>
        </w:rPr>
      </w:pPr>
    </w:p>
    <w:p w14:paraId="1179D28B"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1.1. </w:t>
      </w:r>
      <w:r w:rsidRPr="00A538BB">
        <w:rPr>
          <w:rFonts w:ascii="Helvetica" w:hAnsi="Helvetica" w:cs="Helvetica" w:hint="eastAsia"/>
          <w:b/>
          <w:bCs/>
          <w:color w:val="222222"/>
          <w:sz w:val="21"/>
          <w:szCs w:val="21"/>
        </w:rPr>
        <w:t>Комплектование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групп</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экспериментальных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животных</w:t>
      </w:r>
    </w:p>
    <w:p w14:paraId="098ED0B4" w14:textId="77777777" w:rsidR="00A538BB" w:rsidRPr="00A538BB" w:rsidRDefault="00A538BB" w:rsidP="00A538BB">
      <w:pPr>
        <w:rPr>
          <w:rFonts w:ascii="Helvetica" w:hAnsi="Helvetica" w:cs="Helvetica"/>
          <w:b/>
          <w:bCs/>
          <w:color w:val="222222"/>
          <w:sz w:val="21"/>
          <w:szCs w:val="21"/>
        </w:rPr>
      </w:pPr>
    </w:p>
    <w:p w14:paraId="46E93154"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1.2. </w:t>
      </w:r>
      <w:r w:rsidRPr="00A538BB">
        <w:rPr>
          <w:rFonts w:ascii="Helvetica" w:hAnsi="Helvetica" w:cs="Helvetica" w:hint="eastAsia"/>
          <w:b/>
          <w:bCs/>
          <w:color w:val="222222"/>
          <w:sz w:val="21"/>
          <w:szCs w:val="21"/>
        </w:rPr>
        <w:t>Программа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тренировок</w:t>
      </w:r>
    </w:p>
    <w:p w14:paraId="7B16363C" w14:textId="77777777" w:rsidR="00A538BB" w:rsidRPr="00A538BB" w:rsidRDefault="00A538BB" w:rsidP="00A538BB">
      <w:pPr>
        <w:rPr>
          <w:rFonts w:ascii="Helvetica" w:hAnsi="Helvetica" w:cs="Helvetica"/>
          <w:b/>
          <w:bCs/>
          <w:color w:val="222222"/>
          <w:sz w:val="21"/>
          <w:szCs w:val="21"/>
        </w:rPr>
      </w:pPr>
    </w:p>
    <w:p w14:paraId="1E2B8A05"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1.3. </w:t>
      </w:r>
      <w:r w:rsidRPr="00A538BB">
        <w:rPr>
          <w:rFonts w:ascii="Helvetica" w:hAnsi="Helvetica" w:cs="Helvetica" w:hint="eastAsia"/>
          <w:b/>
          <w:bCs/>
          <w:color w:val="222222"/>
          <w:sz w:val="21"/>
          <w:szCs w:val="21"/>
        </w:rPr>
        <w:t>Определение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максимальной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работоспособности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величины</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нагрузок</w:t>
      </w:r>
    </w:p>
    <w:p w14:paraId="075A9CCA" w14:textId="77777777" w:rsidR="00A538BB" w:rsidRPr="00A538BB" w:rsidRDefault="00A538BB" w:rsidP="00A538BB">
      <w:pPr>
        <w:rPr>
          <w:rFonts w:ascii="Helvetica" w:hAnsi="Helvetica" w:cs="Helvetica"/>
          <w:b/>
          <w:bCs/>
          <w:color w:val="222222"/>
          <w:sz w:val="21"/>
          <w:szCs w:val="21"/>
        </w:rPr>
      </w:pPr>
    </w:p>
    <w:p w14:paraId="3A3DA2FC"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ГЛ</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Определение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концентрации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катехоламинов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тканях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p>
    <w:p w14:paraId="69A280D3" w14:textId="77777777" w:rsidR="00A538BB" w:rsidRPr="00A538BB" w:rsidRDefault="00A538BB" w:rsidP="00A538BB">
      <w:pPr>
        <w:rPr>
          <w:rFonts w:ascii="Helvetica" w:hAnsi="Helvetica" w:cs="Helvetica"/>
          <w:b/>
          <w:bCs/>
          <w:color w:val="222222"/>
          <w:sz w:val="21"/>
          <w:szCs w:val="21"/>
        </w:rPr>
      </w:pPr>
    </w:p>
    <w:p w14:paraId="1A351258"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1.5. </w:t>
      </w:r>
      <w:r w:rsidRPr="00A538BB">
        <w:rPr>
          <w:rFonts w:ascii="Helvetica" w:hAnsi="Helvetica" w:cs="Helvetica" w:hint="eastAsia"/>
          <w:b/>
          <w:bCs/>
          <w:color w:val="222222"/>
          <w:sz w:val="21"/>
          <w:szCs w:val="21"/>
        </w:rPr>
        <w:t>Определение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концентрации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ацетилхолина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активности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холинэстераз</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миокарде</w:t>
      </w:r>
      <w:r w:rsidRPr="00A538BB">
        <w:rPr>
          <w:rFonts w:ascii="Helvetica" w:hAnsi="Helvetica" w:cs="Helvetica"/>
          <w:b/>
          <w:bCs/>
          <w:color w:val="222222"/>
          <w:sz w:val="21"/>
          <w:szCs w:val="21"/>
        </w:rPr>
        <w:t xml:space="preserve">. 3 </w:t>
      </w:r>
      <w:r w:rsidRPr="00A538BB">
        <w:rPr>
          <w:rFonts w:ascii="Helvetica" w:hAnsi="Helvetica" w:cs="Helvetica" w:hint="eastAsia"/>
          <w:b/>
          <w:bCs/>
          <w:color w:val="222222"/>
          <w:sz w:val="21"/>
          <w:szCs w:val="21"/>
        </w:rPr>
        <w:t>••</w:t>
      </w:r>
    </w:p>
    <w:p w14:paraId="010D7ED5" w14:textId="77777777" w:rsidR="00A538BB" w:rsidRPr="00A538BB" w:rsidRDefault="00A538BB" w:rsidP="00A538BB">
      <w:pPr>
        <w:rPr>
          <w:rFonts w:ascii="Helvetica" w:hAnsi="Helvetica" w:cs="Helvetica"/>
          <w:b/>
          <w:bCs/>
          <w:color w:val="222222"/>
          <w:sz w:val="21"/>
          <w:szCs w:val="21"/>
        </w:rPr>
      </w:pPr>
    </w:p>
    <w:p w14:paraId="7DC76214"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Г</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б</w:t>
      </w:r>
      <w:r w:rsidRPr="00A538BB">
        <w:rPr>
          <w:rFonts w:ascii="Helvetica" w:hAnsi="Helvetica" w:cs="Helvetica" w:hint="eastAsia"/>
          <w:b/>
          <w:bCs/>
          <w:color w:val="222222"/>
          <w:sz w:val="21"/>
          <w:szCs w:val="21"/>
        </w:rPr>
        <w:t>»</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Регистрация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электрокардиограммы</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покое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во</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время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выполнения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нагрузок</w:t>
      </w:r>
    </w:p>
    <w:p w14:paraId="650A9C04" w14:textId="77777777" w:rsidR="00A538BB" w:rsidRPr="00A538BB" w:rsidRDefault="00A538BB" w:rsidP="00A538BB">
      <w:pPr>
        <w:rPr>
          <w:rFonts w:ascii="Helvetica" w:hAnsi="Helvetica" w:cs="Helvetica"/>
          <w:b/>
          <w:bCs/>
          <w:color w:val="222222"/>
          <w:sz w:val="21"/>
          <w:szCs w:val="21"/>
        </w:rPr>
      </w:pPr>
    </w:p>
    <w:p w14:paraId="6310297B"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I.7. </w:t>
      </w:r>
      <w:r w:rsidRPr="00A538BB">
        <w:rPr>
          <w:rFonts w:ascii="Helvetica" w:hAnsi="Helvetica" w:cs="Helvetica" w:hint="eastAsia"/>
          <w:b/>
          <w:bCs/>
          <w:color w:val="222222"/>
          <w:sz w:val="21"/>
          <w:szCs w:val="21"/>
        </w:rPr>
        <w:t>Обработка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полученных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данных</w:t>
      </w:r>
    </w:p>
    <w:p w14:paraId="7E144053" w14:textId="77777777" w:rsidR="00A538BB" w:rsidRPr="00A538BB" w:rsidRDefault="00A538BB" w:rsidP="00A538BB">
      <w:pPr>
        <w:rPr>
          <w:rFonts w:ascii="Helvetica" w:hAnsi="Helvetica" w:cs="Helvetica"/>
          <w:b/>
          <w:bCs/>
          <w:color w:val="222222"/>
          <w:sz w:val="21"/>
          <w:szCs w:val="21"/>
        </w:rPr>
      </w:pPr>
    </w:p>
    <w:p w14:paraId="69F4BEE3"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Глава</w:t>
      </w:r>
      <w:r w:rsidRPr="00A538BB">
        <w:rPr>
          <w:rFonts w:ascii="Helvetica" w:hAnsi="Helvetica" w:cs="Helvetica"/>
          <w:b/>
          <w:bCs/>
          <w:color w:val="222222"/>
          <w:sz w:val="21"/>
          <w:szCs w:val="21"/>
        </w:rPr>
        <w:t xml:space="preserve"> 2. </w:t>
      </w:r>
      <w:r w:rsidRPr="00A538BB">
        <w:rPr>
          <w:rFonts w:ascii="Helvetica" w:hAnsi="Helvetica" w:cs="Helvetica" w:hint="eastAsia"/>
          <w:b/>
          <w:bCs/>
          <w:color w:val="222222"/>
          <w:sz w:val="21"/>
          <w:szCs w:val="21"/>
        </w:rPr>
        <w:t>Состояние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симпато</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адреналовой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системы</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нетренированных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взрослых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собак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щенков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покое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после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выполнения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нагрузок</w:t>
      </w:r>
      <w:r w:rsidRPr="00A538BB">
        <w:rPr>
          <w:rFonts w:ascii="Helvetica" w:hAnsi="Helvetica" w:cs="Helvetica"/>
          <w:b/>
          <w:bCs/>
          <w:color w:val="222222"/>
          <w:sz w:val="21"/>
          <w:szCs w:val="21"/>
        </w:rPr>
        <w:t>:</w:t>
      </w:r>
    </w:p>
    <w:p w14:paraId="6D4C0BB7" w14:textId="77777777" w:rsidR="00A538BB" w:rsidRPr="00A538BB" w:rsidRDefault="00A538BB" w:rsidP="00A538BB">
      <w:pPr>
        <w:rPr>
          <w:rFonts w:ascii="Helvetica" w:hAnsi="Helvetica" w:cs="Helvetica"/>
          <w:b/>
          <w:bCs/>
          <w:color w:val="222222"/>
          <w:sz w:val="21"/>
          <w:szCs w:val="21"/>
        </w:rPr>
      </w:pPr>
    </w:p>
    <w:p w14:paraId="196A51FC"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2.1. </w:t>
      </w:r>
      <w:r w:rsidRPr="00A538BB">
        <w:rPr>
          <w:rFonts w:ascii="Helvetica" w:hAnsi="Helvetica" w:cs="Helvetica" w:hint="eastAsia"/>
          <w:b/>
          <w:bCs/>
          <w:color w:val="222222"/>
          <w:sz w:val="21"/>
          <w:szCs w:val="21"/>
        </w:rPr>
        <w:t>Содержание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катехоламинов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миокарде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lastRenderedPageBreak/>
        <w:t>надпочечниках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нетренированных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трениро</w:t>
      </w:r>
      <w:r w:rsidRPr="00A538BB">
        <w:rPr>
          <w:rFonts w:ascii="Helvetica" w:hAnsi="Helvetica" w:cs="Helvetica" w:hint="eastAsia"/>
          <w:b/>
          <w:bCs/>
          <w:color w:val="222222"/>
          <w:sz w:val="21"/>
          <w:szCs w:val="21"/>
        </w:rPr>
        <w:t>»</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взрослых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собак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щенков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покое</w:t>
      </w:r>
    </w:p>
    <w:p w14:paraId="1ED7F69B" w14:textId="77777777" w:rsidR="00A538BB" w:rsidRPr="00A538BB" w:rsidRDefault="00A538BB" w:rsidP="00A538BB">
      <w:pPr>
        <w:rPr>
          <w:rFonts w:ascii="Helvetica" w:hAnsi="Helvetica" w:cs="Helvetica"/>
          <w:b/>
          <w:bCs/>
          <w:color w:val="222222"/>
          <w:sz w:val="21"/>
          <w:szCs w:val="21"/>
        </w:rPr>
      </w:pPr>
    </w:p>
    <w:p w14:paraId="5E1C6BC7"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2.2. </w:t>
      </w:r>
      <w:r w:rsidRPr="00A538BB">
        <w:rPr>
          <w:rFonts w:ascii="Helvetica" w:hAnsi="Helvetica" w:cs="Helvetica" w:hint="eastAsia"/>
          <w:b/>
          <w:bCs/>
          <w:color w:val="222222"/>
          <w:sz w:val="21"/>
          <w:szCs w:val="21"/>
        </w:rPr>
        <w:t>Обсуждение</w:t>
      </w:r>
    </w:p>
    <w:p w14:paraId="035F9879" w14:textId="77777777" w:rsidR="00A538BB" w:rsidRPr="00A538BB" w:rsidRDefault="00A538BB" w:rsidP="00A538BB">
      <w:pPr>
        <w:rPr>
          <w:rFonts w:ascii="Helvetica" w:hAnsi="Helvetica" w:cs="Helvetica"/>
          <w:b/>
          <w:bCs/>
          <w:color w:val="222222"/>
          <w:sz w:val="21"/>
          <w:szCs w:val="21"/>
        </w:rPr>
      </w:pPr>
    </w:p>
    <w:p w14:paraId="05691202"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2.3. </w:t>
      </w:r>
      <w:r w:rsidRPr="00A538BB">
        <w:rPr>
          <w:rFonts w:ascii="Helvetica" w:hAnsi="Helvetica" w:cs="Helvetica" w:hint="eastAsia"/>
          <w:b/>
          <w:bCs/>
          <w:color w:val="222222"/>
          <w:sz w:val="21"/>
          <w:szCs w:val="21"/>
        </w:rPr>
        <w:t>Сдвиги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содержании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катехоламинов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тканях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выполнении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различных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нагрузок</w:t>
      </w:r>
      <w:r w:rsidRPr="00A538BB">
        <w:rPr>
          <w:rFonts w:ascii="Helvetica" w:hAnsi="Helvetica" w:cs="Helvetica"/>
          <w:b/>
          <w:bCs/>
          <w:color w:val="222222"/>
          <w:sz w:val="21"/>
          <w:szCs w:val="21"/>
        </w:rPr>
        <w:t>.</w:t>
      </w:r>
    </w:p>
    <w:p w14:paraId="2AE4851C" w14:textId="77777777" w:rsidR="00A538BB" w:rsidRPr="00A538BB" w:rsidRDefault="00A538BB" w:rsidP="00A538BB">
      <w:pPr>
        <w:rPr>
          <w:rFonts w:ascii="Helvetica" w:hAnsi="Helvetica" w:cs="Helvetica"/>
          <w:b/>
          <w:bCs/>
          <w:color w:val="222222"/>
          <w:sz w:val="21"/>
          <w:szCs w:val="21"/>
        </w:rPr>
      </w:pPr>
    </w:p>
    <w:p w14:paraId="1BD3475C"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2.4. </w:t>
      </w:r>
      <w:r w:rsidRPr="00A538BB">
        <w:rPr>
          <w:rFonts w:ascii="Helvetica" w:hAnsi="Helvetica" w:cs="Helvetica" w:hint="eastAsia"/>
          <w:b/>
          <w:bCs/>
          <w:color w:val="222222"/>
          <w:sz w:val="21"/>
          <w:szCs w:val="21"/>
        </w:rPr>
        <w:t>Обсуждение</w:t>
      </w:r>
      <w:r w:rsidRPr="00A538BB">
        <w:rPr>
          <w:rFonts w:ascii="Helvetica" w:hAnsi="Helvetica" w:cs="Helvetica"/>
          <w:b/>
          <w:bCs/>
          <w:color w:val="222222"/>
          <w:sz w:val="21"/>
          <w:szCs w:val="21"/>
        </w:rPr>
        <w:t>.</w:t>
      </w:r>
    </w:p>
    <w:p w14:paraId="13655324" w14:textId="77777777" w:rsidR="00A538BB" w:rsidRPr="00A538BB" w:rsidRDefault="00A538BB" w:rsidP="00A538BB">
      <w:pPr>
        <w:rPr>
          <w:rFonts w:ascii="Helvetica" w:hAnsi="Helvetica" w:cs="Helvetica"/>
          <w:b/>
          <w:bCs/>
          <w:color w:val="222222"/>
          <w:sz w:val="21"/>
          <w:szCs w:val="21"/>
        </w:rPr>
      </w:pPr>
    </w:p>
    <w:p w14:paraId="313340D4"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Глава</w:t>
      </w:r>
      <w:r w:rsidRPr="00A538BB">
        <w:rPr>
          <w:rFonts w:ascii="Helvetica" w:hAnsi="Helvetica" w:cs="Helvetica"/>
          <w:b/>
          <w:bCs/>
          <w:color w:val="222222"/>
          <w:sz w:val="21"/>
          <w:szCs w:val="21"/>
        </w:rPr>
        <w:t xml:space="preserve"> 3. </w:t>
      </w:r>
      <w:r w:rsidRPr="00A538BB">
        <w:rPr>
          <w:rFonts w:ascii="Helvetica" w:hAnsi="Helvetica" w:cs="Helvetica" w:hint="eastAsia"/>
          <w:b/>
          <w:bCs/>
          <w:color w:val="222222"/>
          <w:sz w:val="21"/>
          <w:szCs w:val="21"/>
        </w:rPr>
        <w:t>Состояние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ацетилхолиновой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системы</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нетренированных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животных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покое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после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выполнения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нагрузок</w:t>
      </w:r>
    </w:p>
    <w:p w14:paraId="164ADA10" w14:textId="77777777" w:rsidR="00A538BB" w:rsidRPr="00A538BB" w:rsidRDefault="00A538BB" w:rsidP="00A538BB">
      <w:pPr>
        <w:rPr>
          <w:rFonts w:ascii="Helvetica" w:hAnsi="Helvetica" w:cs="Helvetica"/>
          <w:b/>
          <w:bCs/>
          <w:color w:val="222222"/>
          <w:sz w:val="21"/>
          <w:szCs w:val="21"/>
        </w:rPr>
      </w:pPr>
    </w:p>
    <w:p w14:paraId="509C5182"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3.1. </w:t>
      </w:r>
      <w:r w:rsidRPr="00A538BB">
        <w:rPr>
          <w:rFonts w:ascii="Helvetica" w:hAnsi="Helvetica" w:cs="Helvetica" w:hint="eastAsia"/>
          <w:b/>
          <w:bCs/>
          <w:color w:val="222222"/>
          <w:sz w:val="21"/>
          <w:szCs w:val="21"/>
        </w:rPr>
        <w:t>Содержание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ацетилхолина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активность</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холин</w:t>
      </w:r>
      <w:r w:rsidRPr="00A538BB">
        <w:rPr>
          <w:rFonts w:ascii="Helvetica" w:hAnsi="Helvetica" w:cs="Helvetica"/>
          <w:b/>
          <w:bCs/>
          <w:color w:val="222222"/>
          <w:sz w:val="21"/>
          <w:szCs w:val="21"/>
        </w:rPr>
        <w:t>-</w:t>
      </w:r>
      <w:r w:rsidRPr="00A538BB">
        <w:rPr>
          <w:rFonts w:ascii="Helvetica" w:hAnsi="Helvetica" w:cs="Helvetica" w:hint="eastAsia"/>
          <w:b/>
          <w:bCs/>
          <w:color w:val="222222"/>
          <w:sz w:val="21"/>
          <w:szCs w:val="21"/>
        </w:rPr>
        <w:t>эстераз</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миокарде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нетренированных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животных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покое</w:t>
      </w:r>
      <w:r w:rsidRPr="00A538BB">
        <w:rPr>
          <w:rFonts w:ascii="Helvetica" w:hAnsi="Helvetica" w:cs="Helvetica"/>
          <w:b/>
          <w:bCs/>
          <w:color w:val="222222"/>
          <w:sz w:val="21"/>
          <w:szCs w:val="21"/>
        </w:rPr>
        <w:t xml:space="preserve"> . ICff</w:t>
      </w:r>
    </w:p>
    <w:p w14:paraId="17EFBCD3" w14:textId="77777777" w:rsidR="00A538BB" w:rsidRPr="00A538BB" w:rsidRDefault="00A538BB" w:rsidP="00A538BB">
      <w:pPr>
        <w:rPr>
          <w:rFonts w:ascii="Helvetica" w:hAnsi="Helvetica" w:cs="Helvetica"/>
          <w:b/>
          <w:bCs/>
          <w:color w:val="222222"/>
          <w:sz w:val="21"/>
          <w:szCs w:val="21"/>
        </w:rPr>
      </w:pPr>
    </w:p>
    <w:p w14:paraId="632BA0E6"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3.2. </w:t>
      </w:r>
      <w:r w:rsidRPr="00A538BB">
        <w:rPr>
          <w:rFonts w:ascii="Helvetica" w:hAnsi="Helvetica" w:cs="Helvetica" w:hint="eastAsia"/>
          <w:b/>
          <w:bCs/>
          <w:color w:val="222222"/>
          <w:sz w:val="21"/>
          <w:szCs w:val="21"/>
        </w:rPr>
        <w:t>Обсуждение</w:t>
      </w:r>
      <w:r w:rsidRPr="00A538BB">
        <w:rPr>
          <w:rFonts w:ascii="Helvetica" w:hAnsi="Helvetica" w:cs="Helvetica"/>
          <w:b/>
          <w:bCs/>
          <w:color w:val="222222"/>
          <w:sz w:val="21"/>
          <w:szCs w:val="21"/>
        </w:rPr>
        <w:t xml:space="preserve"> . </w:t>
      </w:r>
      <w:r w:rsidRPr="00A538BB">
        <w:rPr>
          <w:rFonts w:ascii="Helvetica" w:hAnsi="Helvetica" w:cs="Helvetica" w:hint="eastAsia"/>
          <w:b/>
          <w:bCs/>
          <w:color w:val="222222"/>
          <w:sz w:val="21"/>
          <w:szCs w:val="21"/>
        </w:rPr>
        <w:t>П</w:t>
      </w:r>
    </w:p>
    <w:p w14:paraId="1BC884E1" w14:textId="77777777" w:rsidR="00A538BB" w:rsidRPr="00A538BB" w:rsidRDefault="00A538BB" w:rsidP="00A538BB">
      <w:pPr>
        <w:rPr>
          <w:rFonts w:ascii="Helvetica" w:hAnsi="Helvetica" w:cs="Helvetica"/>
          <w:b/>
          <w:bCs/>
          <w:color w:val="222222"/>
          <w:sz w:val="21"/>
          <w:szCs w:val="21"/>
        </w:rPr>
      </w:pPr>
    </w:p>
    <w:p w14:paraId="769E5FBC"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3.3. </w:t>
      </w:r>
      <w:r w:rsidRPr="00A538BB">
        <w:rPr>
          <w:rFonts w:ascii="Helvetica" w:hAnsi="Helvetica" w:cs="Helvetica" w:hint="eastAsia"/>
          <w:b/>
          <w:bCs/>
          <w:color w:val="222222"/>
          <w:sz w:val="21"/>
          <w:szCs w:val="21"/>
        </w:rPr>
        <w:t>Сдвиги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содержании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ацетилхолина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активности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холинэстераз</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крови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миокарде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при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выполнении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различных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нагрузок</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w:t>
      </w:r>
    </w:p>
    <w:p w14:paraId="34CBB1BF" w14:textId="77777777" w:rsidR="00A538BB" w:rsidRPr="00A538BB" w:rsidRDefault="00A538BB" w:rsidP="00A538BB">
      <w:pPr>
        <w:rPr>
          <w:rFonts w:ascii="Helvetica" w:hAnsi="Helvetica" w:cs="Helvetica"/>
          <w:b/>
          <w:bCs/>
          <w:color w:val="222222"/>
          <w:sz w:val="21"/>
          <w:szCs w:val="21"/>
        </w:rPr>
      </w:pPr>
    </w:p>
    <w:p w14:paraId="056ECF5F"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b/>
          <w:bCs/>
          <w:color w:val="222222"/>
          <w:sz w:val="21"/>
          <w:szCs w:val="21"/>
        </w:rPr>
        <w:t xml:space="preserve">3.4. </w:t>
      </w:r>
      <w:r w:rsidRPr="00A538BB">
        <w:rPr>
          <w:rFonts w:ascii="Helvetica" w:hAnsi="Helvetica" w:cs="Helvetica" w:hint="eastAsia"/>
          <w:b/>
          <w:bCs/>
          <w:color w:val="222222"/>
          <w:sz w:val="21"/>
          <w:szCs w:val="21"/>
        </w:rPr>
        <w:t>Обсуждение</w:t>
      </w:r>
    </w:p>
    <w:p w14:paraId="071620F8" w14:textId="77777777" w:rsidR="00A538BB" w:rsidRPr="00A538BB" w:rsidRDefault="00A538BB" w:rsidP="00A538BB">
      <w:pPr>
        <w:rPr>
          <w:rFonts w:ascii="Helvetica" w:hAnsi="Helvetica" w:cs="Helvetica"/>
          <w:b/>
          <w:bCs/>
          <w:color w:val="222222"/>
          <w:sz w:val="21"/>
          <w:szCs w:val="21"/>
        </w:rPr>
      </w:pPr>
    </w:p>
    <w:p w14:paraId="76FB7912"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Глава</w:t>
      </w:r>
      <w:r w:rsidRPr="00A538BB">
        <w:rPr>
          <w:rFonts w:ascii="Helvetica" w:hAnsi="Helvetica" w:cs="Helvetica"/>
          <w:b/>
          <w:bCs/>
          <w:color w:val="222222"/>
          <w:sz w:val="21"/>
          <w:szCs w:val="21"/>
        </w:rPr>
        <w:t xml:space="preserve"> 4. </w:t>
      </w:r>
      <w:r w:rsidRPr="00A538BB">
        <w:rPr>
          <w:rFonts w:ascii="Helvetica" w:hAnsi="Helvetica" w:cs="Helvetica" w:hint="eastAsia"/>
          <w:b/>
          <w:bCs/>
          <w:color w:val="222222"/>
          <w:sz w:val="21"/>
          <w:szCs w:val="21"/>
        </w:rPr>
        <w:t>Частота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сердечных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сокращений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нетренированных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животных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покое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во</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время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выполнения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различных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нагрузок</w:t>
      </w:r>
      <w:r w:rsidRPr="00A538BB">
        <w:rPr>
          <w:rFonts w:ascii="Helvetica" w:hAnsi="Helvetica" w:cs="Helvetica"/>
          <w:b/>
          <w:bCs/>
          <w:color w:val="222222"/>
          <w:sz w:val="21"/>
          <w:szCs w:val="21"/>
        </w:rPr>
        <w:t>. 1*</w:t>
      </w:r>
    </w:p>
    <w:p w14:paraId="2860A379" w14:textId="77777777" w:rsidR="00A538BB" w:rsidRPr="00A538BB" w:rsidRDefault="00A538BB" w:rsidP="00A538BB">
      <w:pPr>
        <w:rPr>
          <w:rFonts w:ascii="Helvetica" w:hAnsi="Helvetica" w:cs="Helvetica"/>
          <w:b/>
          <w:bCs/>
          <w:color w:val="222222"/>
          <w:sz w:val="21"/>
          <w:szCs w:val="21"/>
        </w:rPr>
      </w:pPr>
    </w:p>
    <w:p w14:paraId="1E6C1D38"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lastRenderedPageBreak/>
        <w:t>ЧЛ</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Частота</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сердечных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сокращений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у</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нетренированных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тренированных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животных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покое</w:t>
      </w:r>
      <w:r w:rsidRPr="00A538BB">
        <w:rPr>
          <w:rFonts w:ascii="Helvetica" w:hAnsi="Helvetica" w:cs="Helvetica"/>
          <w:b/>
          <w:bCs/>
          <w:color w:val="222222"/>
          <w:sz w:val="21"/>
          <w:szCs w:val="21"/>
        </w:rPr>
        <w:t>.I</w:t>
      </w:r>
    </w:p>
    <w:p w14:paraId="34A9B307" w14:textId="77777777" w:rsidR="00A538BB" w:rsidRPr="00A538BB" w:rsidRDefault="00A538BB" w:rsidP="00A538BB">
      <w:pPr>
        <w:rPr>
          <w:rFonts w:ascii="Helvetica" w:hAnsi="Helvetica" w:cs="Helvetica"/>
          <w:b/>
          <w:bCs/>
          <w:color w:val="222222"/>
          <w:sz w:val="21"/>
          <w:szCs w:val="21"/>
        </w:rPr>
      </w:pPr>
    </w:p>
    <w:p w14:paraId="6D45EA88" w14:textId="77777777" w:rsidR="00A538BB" w:rsidRPr="00A538BB" w:rsidRDefault="00A538BB" w:rsidP="00A538BB">
      <w:pPr>
        <w:rPr>
          <w:rFonts w:ascii="Helvetica" w:hAnsi="Helvetica" w:cs="Helvetica"/>
          <w:b/>
          <w:bCs/>
          <w:color w:val="222222"/>
          <w:sz w:val="21"/>
          <w:szCs w:val="21"/>
        </w:rPr>
      </w:pPr>
      <w:r w:rsidRPr="00A538BB">
        <w:rPr>
          <w:rFonts w:ascii="Helvetica" w:hAnsi="Helvetica" w:cs="Helvetica" w:hint="eastAsia"/>
          <w:b/>
          <w:bCs/>
          <w:color w:val="222222"/>
          <w:sz w:val="21"/>
          <w:szCs w:val="21"/>
        </w:rPr>
        <w:t>Сдвиги</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частоте</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сердечных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сокращений</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во</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время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выполнения</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различных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физических</w:t>
      </w:r>
      <w:r w:rsidRPr="00A538BB">
        <w:rPr>
          <w:rFonts w:ascii="Helvetica" w:hAnsi="Helvetica" w:cs="Helvetica"/>
          <w:b/>
          <w:bCs/>
          <w:color w:val="222222"/>
          <w:sz w:val="21"/>
          <w:szCs w:val="21"/>
        </w:rPr>
        <w:t xml:space="preserve"> </w:t>
      </w:r>
      <w:r w:rsidRPr="00A538BB">
        <w:rPr>
          <w:rFonts w:ascii="Helvetica" w:hAnsi="Helvetica" w:cs="Helvetica" w:hint="eastAsia"/>
          <w:b/>
          <w:bCs/>
          <w:color w:val="222222"/>
          <w:sz w:val="21"/>
          <w:szCs w:val="21"/>
        </w:rPr>
        <w:t>нагрузок</w:t>
      </w:r>
      <w:r w:rsidRPr="00A538BB">
        <w:rPr>
          <w:rFonts w:ascii="Helvetica" w:hAnsi="Helvetica" w:cs="Helvetica"/>
          <w:b/>
          <w:bCs/>
          <w:color w:val="222222"/>
          <w:sz w:val="21"/>
          <w:szCs w:val="21"/>
        </w:rPr>
        <w:t xml:space="preserve"> I5E</w:t>
      </w:r>
    </w:p>
    <w:p w14:paraId="2E435F30" w14:textId="77777777" w:rsidR="00A538BB" w:rsidRPr="00A538BB" w:rsidRDefault="00A538BB" w:rsidP="00A538BB">
      <w:pPr>
        <w:rPr>
          <w:rFonts w:ascii="Helvetica" w:hAnsi="Helvetica" w:cs="Helvetica"/>
          <w:b/>
          <w:bCs/>
          <w:color w:val="222222"/>
          <w:sz w:val="21"/>
          <w:szCs w:val="21"/>
        </w:rPr>
      </w:pPr>
    </w:p>
    <w:p w14:paraId="0C1B29AA" w14:textId="69A790F9" w:rsidR="008A0C40" w:rsidRPr="00A538BB" w:rsidRDefault="00A538BB" w:rsidP="00A538BB">
      <w:r w:rsidRPr="00A538BB">
        <w:rPr>
          <w:rFonts w:ascii="Helvetica" w:hAnsi="Helvetica" w:cs="Helvetica"/>
          <w:b/>
          <w:bCs/>
          <w:color w:val="222222"/>
          <w:sz w:val="21"/>
          <w:szCs w:val="21"/>
        </w:rPr>
        <w:t xml:space="preserve">4.3. </w:t>
      </w:r>
      <w:r w:rsidRPr="00A538BB">
        <w:rPr>
          <w:rFonts w:ascii="Helvetica" w:hAnsi="Helvetica" w:cs="Helvetica" w:hint="eastAsia"/>
          <w:b/>
          <w:bCs/>
          <w:color w:val="222222"/>
          <w:sz w:val="21"/>
          <w:szCs w:val="21"/>
        </w:rPr>
        <w:t>Обсуждение</w:t>
      </w:r>
      <w:r w:rsidRPr="00A538BB">
        <w:rPr>
          <w:rFonts w:ascii="Helvetica" w:hAnsi="Helvetica" w:cs="Helvetica"/>
          <w:b/>
          <w:bCs/>
          <w:color w:val="222222"/>
          <w:sz w:val="21"/>
          <w:szCs w:val="21"/>
        </w:rPr>
        <w:t>;.</w:t>
      </w:r>
    </w:p>
    <w:sectPr w:rsidR="008A0C40" w:rsidRPr="00A538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EF62" w14:textId="77777777" w:rsidR="006949A2" w:rsidRDefault="006949A2">
      <w:pPr>
        <w:spacing w:after="0" w:line="240" w:lineRule="auto"/>
      </w:pPr>
      <w:r>
        <w:separator/>
      </w:r>
    </w:p>
  </w:endnote>
  <w:endnote w:type="continuationSeparator" w:id="0">
    <w:p w14:paraId="41B9B89F" w14:textId="77777777" w:rsidR="006949A2" w:rsidRDefault="0069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B021" w14:textId="77777777" w:rsidR="006949A2" w:rsidRDefault="006949A2"/>
    <w:p w14:paraId="02FEE14C" w14:textId="77777777" w:rsidR="006949A2" w:rsidRDefault="006949A2"/>
    <w:p w14:paraId="0715C51A" w14:textId="77777777" w:rsidR="006949A2" w:rsidRDefault="006949A2"/>
    <w:p w14:paraId="69373B88" w14:textId="77777777" w:rsidR="006949A2" w:rsidRDefault="006949A2"/>
    <w:p w14:paraId="06F3AD03" w14:textId="77777777" w:rsidR="006949A2" w:rsidRDefault="006949A2"/>
    <w:p w14:paraId="4D4103C3" w14:textId="77777777" w:rsidR="006949A2" w:rsidRDefault="006949A2"/>
    <w:p w14:paraId="523A281B" w14:textId="77777777" w:rsidR="006949A2" w:rsidRDefault="006949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F5AFE" wp14:editId="3A8288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FCB56" w14:textId="77777777" w:rsidR="006949A2" w:rsidRDefault="006949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F5A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AFCB56" w14:textId="77777777" w:rsidR="006949A2" w:rsidRDefault="006949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216C9A" w14:textId="77777777" w:rsidR="006949A2" w:rsidRDefault="006949A2"/>
    <w:p w14:paraId="49500CC9" w14:textId="77777777" w:rsidR="006949A2" w:rsidRDefault="006949A2"/>
    <w:p w14:paraId="1F0767BE" w14:textId="77777777" w:rsidR="006949A2" w:rsidRDefault="006949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C91772" wp14:editId="09953A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80C8E" w14:textId="77777777" w:rsidR="006949A2" w:rsidRDefault="006949A2"/>
                          <w:p w14:paraId="2F96873E" w14:textId="77777777" w:rsidR="006949A2" w:rsidRDefault="006949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C917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C80C8E" w14:textId="77777777" w:rsidR="006949A2" w:rsidRDefault="006949A2"/>
                    <w:p w14:paraId="2F96873E" w14:textId="77777777" w:rsidR="006949A2" w:rsidRDefault="006949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23AD00" w14:textId="77777777" w:rsidR="006949A2" w:rsidRDefault="006949A2"/>
    <w:p w14:paraId="45B0D60E" w14:textId="77777777" w:rsidR="006949A2" w:rsidRDefault="006949A2">
      <w:pPr>
        <w:rPr>
          <w:sz w:val="2"/>
          <w:szCs w:val="2"/>
        </w:rPr>
      </w:pPr>
    </w:p>
    <w:p w14:paraId="2C10B712" w14:textId="77777777" w:rsidR="006949A2" w:rsidRDefault="006949A2"/>
    <w:p w14:paraId="184BFB2B" w14:textId="77777777" w:rsidR="006949A2" w:rsidRDefault="006949A2">
      <w:pPr>
        <w:spacing w:after="0" w:line="240" w:lineRule="auto"/>
      </w:pPr>
    </w:p>
  </w:footnote>
  <w:footnote w:type="continuationSeparator" w:id="0">
    <w:p w14:paraId="146D378B" w14:textId="77777777" w:rsidR="006949A2" w:rsidRDefault="00694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A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12427</TotalTime>
  <Pages>5</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514</cp:revision>
  <cp:lastPrinted>2009-02-06T05:36:00Z</cp:lastPrinted>
  <dcterms:created xsi:type="dcterms:W3CDTF">2025-11-25T20:19:00Z</dcterms:created>
  <dcterms:modified xsi:type="dcterms:W3CDTF">2025-12-17T17:48:00Z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