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3568" w14:textId="556AB5DC" w:rsidR="00660613" w:rsidRDefault="00F12A18" w:rsidP="00F12A18">
      <w:r w:rsidRPr="00F12A18">
        <w:rPr>
          <w:rFonts w:hint="eastAsia"/>
        </w:rPr>
        <w:t>Манигомба</w:t>
      </w:r>
      <w:r w:rsidRPr="00F12A18">
        <w:t xml:space="preserve"> </w:t>
      </w:r>
      <w:r w:rsidRPr="00F12A18">
        <w:rPr>
          <w:rFonts w:hint="eastAsia"/>
        </w:rPr>
        <w:t>Жан</w:t>
      </w:r>
      <w:r w:rsidRPr="00F12A18">
        <w:t xml:space="preserve"> </w:t>
      </w:r>
      <w:r w:rsidRPr="00F12A18">
        <w:rPr>
          <w:rFonts w:hint="eastAsia"/>
        </w:rPr>
        <w:t>Альберт</w:t>
      </w:r>
      <w:r>
        <w:rPr>
          <w:rFonts w:hint="cs"/>
        </w:rPr>
        <w:t xml:space="preserve"> </w:t>
      </w:r>
      <w:r w:rsidRPr="00F12A18">
        <w:rPr>
          <w:rFonts w:hint="eastAsia"/>
        </w:rPr>
        <w:t>Исследование</w:t>
      </w:r>
      <w:r w:rsidRPr="00F12A18">
        <w:t xml:space="preserve"> </w:t>
      </w:r>
      <w:r w:rsidRPr="00F12A18">
        <w:rPr>
          <w:rFonts w:hint="eastAsia"/>
        </w:rPr>
        <w:t>замещения</w:t>
      </w:r>
      <w:r w:rsidRPr="00F12A18">
        <w:t xml:space="preserve"> </w:t>
      </w:r>
      <w:r w:rsidRPr="00F12A18">
        <w:rPr>
          <w:rFonts w:hint="eastAsia"/>
        </w:rPr>
        <w:t>жидкого</w:t>
      </w:r>
      <w:r w:rsidRPr="00F12A18">
        <w:t xml:space="preserve"> </w:t>
      </w:r>
      <w:r w:rsidRPr="00F12A18">
        <w:rPr>
          <w:rFonts w:hint="eastAsia"/>
        </w:rPr>
        <w:t>топлива</w:t>
      </w:r>
      <w:r w:rsidRPr="00F12A18">
        <w:t xml:space="preserve"> </w:t>
      </w:r>
      <w:r w:rsidRPr="00F12A18">
        <w:rPr>
          <w:rFonts w:hint="eastAsia"/>
        </w:rPr>
        <w:t>пиро</w:t>
      </w:r>
      <w:r w:rsidRPr="00F12A18">
        <w:t xml:space="preserve">- </w:t>
      </w:r>
      <w:r w:rsidRPr="00F12A18">
        <w:rPr>
          <w:rFonts w:hint="eastAsia"/>
        </w:rPr>
        <w:t>и</w:t>
      </w:r>
      <w:r w:rsidRPr="00F12A18">
        <w:t xml:space="preserve"> </w:t>
      </w:r>
      <w:r w:rsidRPr="00F12A18">
        <w:rPr>
          <w:rFonts w:hint="eastAsia"/>
        </w:rPr>
        <w:t>биогазом</w:t>
      </w:r>
      <w:r w:rsidRPr="00F12A18">
        <w:t xml:space="preserve"> </w:t>
      </w:r>
      <w:r w:rsidRPr="00F12A18">
        <w:rPr>
          <w:rFonts w:hint="eastAsia"/>
        </w:rPr>
        <w:t>для</w:t>
      </w:r>
      <w:r w:rsidRPr="00F12A18">
        <w:t xml:space="preserve"> </w:t>
      </w:r>
      <w:r w:rsidRPr="00F12A18">
        <w:rPr>
          <w:rFonts w:hint="eastAsia"/>
        </w:rPr>
        <w:t>дизель</w:t>
      </w:r>
      <w:r w:rsidRPr="00F12A18">
        <w:t>-</w:t>
      </w:r>
      <w:r w:rsidRPr="00F12A18">
        <w:rPr>
          <w:rFonts w:hint="eastAsia"/>
        </w:rPr>
        <w:t>генераторных</w:t>
      </w:r>
      <w:r w:rsidRPr="00F12A18">
        <w:t xml:space="preserve"> </w:t>
      </w:r>
      <w:r w:rsidRPr="00F12A18">
        <w:rPr>
          <w:rFonts w:hint="eastAsia"/>
        </w:rPr>
        <w:t>комплексов</w:t>
      </w:r>
      <w:r w:rsidRPr="00F12A18">
        <w:t xml:space="preserve"> </w:t>
      </w:r>
      <w:r w:rsidRPr="00F12A18">
        <w:rPr>
          <w:rFonts w:hint="eastAsia"/>
        </w:rPr>
        <w:t>в</w:t>
      </w:r>
      <w:r w:rsidRPr="00F12A18">
        <w:t xml:space="preserve"> </w:t>
      </w:r>
      <w:r w:rsidRPr="00F12A18">
        <w:rPr>
          <w:rFonts w:hint="eastAsia"/>
        </w:rPr>
        <w:t>энергетической</w:t>
      </w:r>
      <w:r w:rsidRPr="00F12A18">
        <w:t xml:space="preserve"> </w:t>
      </w:r>
      <w:r w:rsidRPr="00F12A18">
        <w:rPr>
          <w:rFonts w:hint="eastAsia"/>
        </w:rPr>
        <w:t>системе</w:t>
      </w:r>
      <w:r w:rsidRPr="00F12A18">
        <w:t xml:space="preserve"> </w:t>
      </w:r>
      <w:r w:rsidRPr="00F12A18">
        <w:rPr>
          <w:rFonts w:hint="eastAsia"/>
        </w:rPr>
        <w:t>Республики</w:t>
      </w:r>
      <w:r w:rsidRPr="00F12A18">
        <w:t xml:space="preserve"> </w:t>
      </w:r>
      <w:r w:rsidRPr="00F12A18">
        <w:rPr>
          <w:rFonts w:hint="eastAsia"/>
        </w:rPr>
        <w:t>Бурунди</w:t>
      </w:r>
    </w:p>
    <w:p w14:paraId="749427E5" w14:textId="77777777" w:rsidR="00F12A18" w:rsidRDefault="00F12A18" w:rsidP="00F12A18">
      <w:r>
        <w:rPr>
          <w:rFonts w:hint="eastAsia"/>
        </w:rPr>
        <w:t>ОГЛАВЛЕНИЕ</w:t>
      </w:r>
      <w:r>
        <w:t xml:space="preserve"> </w:t>
      </w:r>
      <w:r>
        <w:rPr>
          <w:rFonts w:hint="eastAsia"/>
        </w:rPr>
        <w:t>ДИССЕРТАЦИИ</w:t>
      </w:r>
    </w:p>
    <w:p w14:paraId="72CB7D97" w14:textId="77777777" w:rsidR="00F12A18" w:rsidRDefault="00F12A18" w:rsidP="00F12A18">
      <w:r>
        <w:rPr>
          <w:rFonts w:hint="eastAsia"/>
        </w:rPr>
        <w:t>кандидат</w:t>
      </w:r>
      <w:r>
        <w:t xml:space="preserve"> </w:t>
      </w:r>
      <w:r>
        <w:rPr>
          <w:rFonts w:hint="eastAsia"/>
        </w:rPr>
        <w:t>наук</w:t>
      </w:r>
      <w:r>
        <w:t xml:space="preserve"> </w:t>
      </w:r>
      <w:r>
        <w:rPr>
          <w:rFonts w:hint="eastAsia"/>
        </w:rPr>
        <w:t>Манигомба</w:t>
      </w:r>
      <w:r>
        <w:t xml:space="preserve"> </w:t>
      </w:r>
      <w:r>
        <w:rPr>
          <w:rFonts w:hint="eastAsia"/>
        </w:rPr>
        <w:t>Жан</w:t>
      </w:r>
      <w:r>
        <w:t xml:space="preserve"> </w:t>
      </w:r>
      <w:r>
        <w:rPr>
          <w:rFonts w:hint="eastAsia"/>
        </w:rPr>
        <w:t>Альберт</w:t>
      </w:r>
    </w:p>
    <w:p w14:paraId="039DFE5F" w14:textId="77777777" w:rsidR="00F12A18" w:rsidRDefault="00F12A18" w:rsidP="00F12A18">
      <w:r>
        <w:rPr>
          <w:rFonts w:hint="eastAsia"/>
        </w:rPr>
        <w:t>ВВЕДЕНИЕ</w:t>
      </w:r>
    </w:p>
    <w:p w14:paraId="5F34475F" w14:textId="77777777" w:rsidR="00F12A18" w:rsidRDefault="00F12A18" w:rsidP="00F12A18"/>
    <w:p w14:paraId="73A2DE93" w14:textId="77777777" w:rsidR="00F12A18" w:rsidRDefault="00F12A18" w:rsidP="00F12A18">
      <w:r>
        <w:rPr>
          <w:rFonts w:hint="eastAsia"/>
        </w:rPr>
        <w:t>ГЛАВА</w:t>
      </w:r>
      <w:r>
        <w:t xml:space="preserve"> 1. </w:t>
      </w:r>
      <w:r>
        <w:rPr>
          <w:rFonts w:hint="eastAsia"/>
        </w:rPr>
        <w:t>АНАЛИЗ</w:t>
      </w:r>
      <w:r>
        <w:t xml:space="preserve"> </w:t>
      </w:r>
      <w:r>
        <w:rPr>
          <w:rFonts w:hint="eastAsia"/>
        </w:rPr>
        <w:t>НАУЧНО</w:t>
      </w:r>
      <w:r>
        <w:t>-</w:t>
      </w:r>
      <w:r>
        <w:rPr>
          <w:rFonts w:hint="eastAsia"/>
        </w:rPr>
        <w:t>ТЕХНИЧЕСКОЙ</w:t>
      </w:r>
      <w:r>
        <w:t xml:space="preserve"> </w:t>
      </w:r>
      <w:r>
        <w:rPr>
          <w:rFonts w:hint="eastAsia"/>
        </w:rPr>
        <w:t>ЛИТЕРАТУРЫ</w:t>
      </w:r>
      <w:r>
        <w:t xml:space="preserve"> </w:t>
      </w:r>
      <w:r>
        <w:rPr>
          <w:rFonts w:hint="eastAsia"/>
        </w:rPr>
        <w:t>ПО</w:t>
      </w:r>
      <w:r>
        <w:t xml:space="preserve"> </w:t>
      </w:r>
      <w:r>
        <w:rPr>
          <w:rFonts w:hint="eastAsia"/>
        </w:rPr>
        <w:t>АЛЬТЕРНАТИВНЫМ</w:t>
      </w:r>
      <w:r>
        <w:t xml:space="preserve"> </w:t>
      </w:r>
      <w:r>
        <w:rPr>
          <w:rFonts w:hint="eastAsia"/>
        </w:rPr>
        <w:t>ВИДАМ</w:t>
      </w:r>
      <w:r>
        <w:t xml:space="preserve"> </w:t>
      </w:r>
      <w:r>
        <w:rPr>
          <w:rFonts w:hint="eastAsia"/>
        </w:rPr>
        <w:t>ГАЗОВОГО</w:t>
      </w:r>
      <w:r>
        <w:t xml:space="preserve"> </w:t>
      </w:r>
      <w:r>
        <w:rPr>
          <w:rFonts w:hint="eastAsia"/>
        </w:rPr>
        <w:t>ТОПЛИВА</w:t>
      </w:r>
    </w:p>
    <w:p w14:paraId="4A41B027" w14:textId="77777777" w:rsidR="00F12A18" w:rsidRDefault="00F12A18" w:rsidP="00F12A18"/>
    <w:p w14:paraId="550FA0A8" w14:textId="77777777" w:rsidR="00F12A18" w:rsidRDefault="00F12A18" w:rsidP="00F12A18">
      <w:r>
        <w:t xml:space="preserve">1.1. </w:t>
      </w:r>
      <w:r>
        <w:rPr>
          <w:rFonts w:hint="eastAsia"/>
        </w:rPr>
        <w:t>Состояние</w:t>
      </w:r>
      <w:r>
        <w:t xml:space="preserve"> </w:t>
      </w:r>
      <w:r>
        <w:rPr>
          <w:rFonts w:hint="eastAsia"/>
        </w:rPr>
        <w:t>исследований</w:t>
      </w:r>
      <w:r>
        <w:t xml:space="preserve"> </w:t>
      </w:r>
      <w:r>
        <w:rPr>
          <w:rFonts w:hint="eastAsia"/>
        </w:rPr>
        <w:t>по</w:t>
      </w:r>
      <w:r>
        <w:t xml:space="preserve"> </w:t>
      </w:r>
      <w:r>
        <w:rPr>
          <w:rFonts w:hint="eastAsia"/>
        </w:rPr>
        <w:t>производству</w:t>
      </w:r>
      <w:r>
        <w:t xml:space="preserve"> </w:t>
      </w:r>
      <w:r>
        <w:rPr>
          <w:rFonts w:hint="eastAsia"/>
        </w:rPr>
        <w:t>биогазов</w:t>
      </w:r>
    </w:p>
    <w:p w14:paraId="53933ABA" w14:textId="77777777" w:rsidR="00F12A18" w:rsidRDefault="00F12A18" w:rsidP="00F12A18"/>
    <w:p w14:paraId="5240C869" w14:textId="77777777" w:rsidR="00F12A18" w:rsidRDefault="00F12A18" w:rsidP="00F12A18">
      <w:r>
        <w:t xml:space="preserve">1.2. </w:t>
      </w:r>
      <w:r>
        <w:rPr>
          <w:rFonts w:hint="eastAsia"/>
        </w:rPr>
        <w:t>Состояние</w:t>
      </w:r>
      <w:r>
        <w:t xml:space="preserve"> </w:t>
      </w:r>
      <w:r>
        <w:rPr>
          <w:rFonts w:hint="eastAsia"/>
        </w:rPr>
        <w:t>исследований</w:t>
      </w:r>
      <w:r>
        <w:t xml:space="preserve"> </w:t>
      </w:r>
      <w:r>
        <w:rPr>
          <w:rFonts w:hint="eastAsia"/>
        </w:rPr>
        <w:t>по</w:t>
      </w:r>
      <w:r>
        <w:t xml:space="preserve"> </w:t>
      </w:r>
      <w:r>
        <w:rPr>
          <w:rFonts w:hint="eastAsia"/>
        </w:rPr>
        <w:t>производству</w:t>
      </w:r>
      <w:r>
        <w:t xml:space="preserve"> </w:t>
      </w:r>
      <w:r>
        <w:rPr>
          <w:rFonts w:hint="eastAsia"/>
        </w:rPr>
        <w:t>пиролизных</w:t>
      </w:r>
      <w:r>
        <w:t xml:space="preserve"> </w:t>
      </w:r>
      <w:r>
        <w:rPr>
          <w:rFonts w:hint="eastAsia"/>
        </w:rPr>
        <w:t>газов</w:t>
      </w:r>
    </w:p>
    <w:p w14:paraId="1A5551FE" w14:textId="77777777" w:rsidR="00F12A18" w:rsidRDefault="00F12A18" w:rsidP="00F12A18"/>
    <w:p w14:paraId="56373BB0" w14:textId="77777777" w:rsidR="00F12A18" w:rsidRDefault="00F12A18" w:rsidP="00F12A18">
      <w:r>
        <w:t xml:space="preserve">1.3. </w:t>
      </w:r>
      <w:r>
        <w:rPr>
          <w:rFonts w:hint="eastAsia"/>
        </w:rPr>
        <w:t>Постановка</w:t>
      </w:r>
      <w:r>
        <w:t xml:space="preserve"> </w:t>
      </w:r>
      <w:r>
        <w:rPr>
          <w:rFonts w:hint="eastAsia"/>
        </w:rPr>
        <w:t>задач</w:t>
      </w:r>
      <w:r>
        <w:t xml:space="preserve"> </w:t>
      </w:r>
      <w:r>
        <w:rPr>
          <w:rFonts w:hint="eastAsia"/>
        </w:rPr>
        <w:t>исследований</w:t>
      </w:r>
    </w:p>
    <w:p w14:paraId="1FF9B48B" w14:textId="77777777" w:rsidR="00F12A18" w:rsidRDefault="00F12A18" w:rsidP="00F12A18"/>
    <w:p w14:paraId="498FF7A9" w14:textId="77777777" w:rsidR="00F12A18" w:rsidRDefault="00F12A18" w:rsidP="00F12A18">
      <w:r>
        <w:rPr>
          <w:rFonts w:hint="eastAsia"/>
        </w:rPr>
        <w:t>Выводы</w:t>
      </w:r>
      <w:r>
        <w:t xml:space="preserve"> </w:t>
      </w:r>
      <w:r>
        <w:rPr>
          <w:rFonts w:hint="eastAsia"/>
        </w:rPr>
        <w:t>по</w:t>
      </w:r>
      <w:r>
        <w:t xml:space="preserve"> </w:t>
      </w:r>
      <w:r>
        <w:rPr>
          <w:rFonts w:hint="eastAsia"/>
        </w:rPr>
        <w:t>главе</w:t>
      </w:r>
    </w:p>
    <w:p w14:paraId="331CECF5" w14:textId="77777777" w:rsidR="00F12A18" w:rsidRDefault="00F12A18" w:rsidP="00F12A18"/>
    <w:p w14:paraId="77BB2F51" w14:textId="77777777" w:rsidR="00F12A18" w:rsidRDefault="00F12A18" w:rsidP="00F12A18">
      <w:r>
        <w:rPr>
          <w:rFonts w:hint="eastAsia"/>
        </w:rPr>
        <w:t>ГЛАВА</w:t>
      </w:r>
      <w:r>
        <w:t xml:space="preserve"> 2. </w:t>
      </w:r>
      <w:r>
        <w:rPr>
          <w:rFonts w:hint="eastAsia"/>
        </w:rPr>
        <w:t>СРЕДСТВА</w:t>
      </w:r>
      <w:r>
        <w:t xml:space="preserve"> </w:t>
      </w:r>
      <w:r>
        <w:rPr>
          <w:rFonts w:hint="eastAsia"/>
        </w:rPr>
        <w:t>И</w:t>
      </w:r>
      <w:r>
        <w:t xml:space="preserve"> </w:t>
      </w:r>
      <w:r>
        <w:rPr>
          <w:rFonts w:hint="eastAsia"/>
        </w:rPr>
        <w:t>МЕТОДИКА</w:t>
      </w:r>
      <w:r>
        <w:t xml:space="preserve"> </w:t>
      </w:r>
      <w:r>
        <w:rPr>
          <w:rFonts w:hint="eastAsia"/>
        </w:rPr>
        <w:t>ОПРЕДЕЛЕНИЯ</w:t>
      </w:r>
      <w:r>
        <w:t xml:space="preserve"> </w:t>
      </w:r>
      <w:r>
        <w:rPr>
          <w:rFonts w:hint="eastAsia"/>
        </w:rPr>
        <w:t>ХАРАКТЕРИСТИК</w:t>
      </w:r>
      <w:r>
        <w:t xml:space="preserve"> </w:t>
      </w:r>
      <w:r>
        <w:rPr>
          <w:rFonts w:hint="eastAsia"/>
        </w:rPr>
        <w:t>ИСХОДНОГО</w:t>
      </w:r>
      <w:r>
        <w:t xml:space="preserve"> </w:t>
      </w:r>
      <w:r>
        <w:rPr>
          <w:rFonts w:hint="eastAsia"/>
        </w:rPr>
        <w:t>СЫРЬЯ</w:t>
      </w:r>
      <w:r>
        <w:t xml:space="preserve"> </w:t>
      </w:r>
      <w:r>
        <w:rPr>
          <w:rFonts w:hint="eastAsia"/>
        </w:rPr>
        <w:t>ДЛЯ</w:t>
      </w:r>
      <w:r>
        <w:t xml:space="preserve"> </w:t>
      </w:r>
      <w:r>
        <w:rPr>
          <w:rFonts w:hint="eastAsia"/>
        </w:rPr>
        <w:t>ПРОИЗВОДСТВА</w:t>
      </w:r>
      <w:r>
        <w:t xml:space="preserve"> </w:t>
      </w:r>
      <w:r>
        <w:rPr>
          <w:rFonts w:hint="eastAsia"/>
        </w:rPr>
        <w:t>ГАЗОВОГО</w:t>
      </w:r>
      <w:r>
        <w:t xml:space="preserve"> </w:t>
      </w:r>
      <w:r>
        <w:rPr>
          <w:rFonts w:hint="eastAsia"/>
        </w:rPr>
        <w:t>ТОПЛИВА</w:t>
      </w:r>
      <w:r>
        <w:t xml:space="preserve"> </w:t>
      </w:r>
      <w:r>
        <w:rPr>
          <w:rFonts w:hint="eastAsia"/>
        </w:rPr>
        <w:t>И</w:t>
      </w:r>
      <w:r>
        <w:t xml:space="preserve"> </w:t>
      </w:r>
      <w:r>
        <w:rPr>
          <w:rFonts w:hint="eastAsia"/>
        </w:rPr>
        <w:t>ЛЕТУЧИХ</w:t>
      </w:r>
      <w:r>
        <w:t xml:space="preserve"> </w:t>
      </w:r>
      <w:r>
        <w:rPr>
          <w:rFonts w:hint="eastAsia"/>
        </w:rPr>
        <w:t>ГАЗОВ</w:t>
      </w:r>
    </w:p>
    <w:p w14:paraId="63133F18" w14:textId="77777777" w:rsidR="00F12A18" w:rsidRDefault="00F12A18" w:rsidP="00F12A18"/>
    <w:p w14:paraId="7468618B" w14:textId="77777777" w:rsidR="00F12A18" w:rsidRDefault="00F12A18" w:rsidP="00F12A18">
      <w:r>
        <w:t xml:space="preserve">2.1. </w:t>
      </w:r>
      <w:r>
        <w:rPr>
          <w:rFonts w:hint="eastAsia"/>
        </w:rPr>
        <w:t>Средства</w:t>
      </w:r>
      <w:r>
        <w:t xml:space="preserve"> </w:t>
      </w:r>
      <w:r>
        <w:rPr>
          <w:rFonts w:hint="eastAsia"/>
        </w:rPr>
        <w:t>и</w:t>
      </w:r>
      <w:r>
        <w:t xml:space="preserve"> </w:t>
      </w:r>
      <w:r>
        <w:rPr>
          <w:rFonts w:hint="eastAsia"/>
        </w:rPr>
        <w:t>методика</w:t>
      </w:r>
      <w:r>
        <w:t xml:space="preserve"> </w:t>
      </w:r>
      <w:r>
        <w:rPr>
          <w:rFonts w:hint="eastAsia"/>
        </w:rPr>
        <w:t>определения</w:t>
      </w:r>
      <w:r>
        <w:t xml:space="preserve"> </w:t>
      </w:r>
      <w:r>
        <w:rPr>
          <w:rFonts w:hint="eastAsia"/>
        </w:rPr>
        <w:t>характеристик</w:t>
      </w:r>
      <w:r>
        <w:t xml:space="preserve"> </w:t>
      </w:r>
      <w:r>
        <w:rPr>
          <w:rFonts w:hint="eastAsia"/>
        </w:rPr>
        <w:t>сырья</w:t>
      </w:r>
      <w:r>
        <w:t xml:space="preserve"> </w:t>
      </w:r>
      <w:r>
        <w:rPr>
          <w:rFonts w:hint="eastAsia"/>
        </w:rPr>
        <w:t>для</w:t>
      </w:r>
      <w:r>
        <w:t xml:space="preserve"> </w:t>
      </w:r>
      <w:r>
        <w:rPr>
          <w:rFonts w:hint="eastAsia"/>
        </w:rPr>
        <w:t>получения</w:t>
      </w:r>
      <w:r>
        <w:t xml:space="preserve"> </w:t>
      </w:r>
      <w:r>
        <w:rPr>
          <w:rFonts w:hint="eastAsia"/>
        </w:rPr>
        <w:t>горючих</w:t>
      </w:r>
      <w:r>
        <w:t xml:space="preserve"> </w:t>
      </w:r>
      <w:r>
        <w:rPr>
          <w:rFonts w:hint="eastAsia"/>
        </w:rPr>
        <w:t>газов</w:t>
      </w:r>
    </w:p>
    <w:p w14:paraId="63730BED" w14:textId="77777777" w:rsidR="00F12A18" w:rsidRDefault="00F12A18" w:rsidP="00F12A18"/>
    <w:p w14:paraId="4F9D7BCE" w14:textId="77777777" w:rsidR="00F12A18" w:rsidRDefault="00F12A18" w:rsidP="00F12A18">
      <w:r>
        <w:t xml:space="preserve">2.2. </w:t>
      </w:r>
      <w:r>
        <w:rPr>
          <w:rFonts w:hint="eastAsia"/>
        </w:rPr>
        <w:t>Средства</w:t>
      </w:r>
      <w:r>
        <w:t xml:space="preserve"> </w:t>
      </w:r>
      <w:r>
        <w:rPr>
          <w:rFonts w:hint="eastAsia"/>
        </w:rPr>
        <w:t>и</w:t>
      </w:r>
      <w:r>
        <w:t xml:space="preserve"> </w:t>
      </w:r>
      <w:r>
        <w:rPr>
          <w:rFonts w:hint="eastAsia"/>
        </w:rPr>
        <w:t>методика</w:t>
      </w:r>
      <w:r>
        <w:t xml:space="preserve"> </w:t>
      </w:r>
      <w:r>
        <w:rPr>
          <w:rFonts w:hint="eastAsia"/>
        </w:rPr>
        <w:t>определения</w:t>
      </w:r>
      <w:r>
        <w:t xml:space="preserve"> </w:t>
      </w:r>
      <w:r>
        <w:rPr>
          <w:rFonts w:hint="eastAsia"/>
        </w:rPr>
        <w:t>состава</w:t>
      </w:r>
      <w:r>
        <w:t xml:space="preserve"> </w:t>
      </w:r>
      <w:r>
        <w:rPr>
          <w:rFonts w:hint="eastAsia"/>
        </w:rPr>
        <w:t>летучих</w:t>
      </w:r>
      <w:r>
        <w:t xml:space="preserve"> </w:t>
      </w:r>
      <w:r>
        <w:rPr>
          <w:rFonts w:hint="eastAsia"/>
        </w:rPr>
        <w:t>горючих</w:t>
      </w:r>
      <w:r>
        <w:t xml:space="preserve"> </w:t>
      </w:r>
      <w:r>
        <w:rPr>
          <w:rFonts w:hint="eastAsia"/>
        </w:rPr>
        <w:t>компонентов</w:t>
      </w:r>
    </w:p>
    <w:p w14:paraId="67A37F93" w14:textId="77777777" w:rsidR="00F12A18" w:rsidRDefault="00F12A18" w:rsidP="00F12A18"/>
    <w:p w14:paraId="06622045" w14:textId="77777777" w:rsidR="00F12A18" w:rsidRDefault="00F12A18" w:rsidP="00F12A18">
      <w:r>
        <w:t xml:space="preserve">2.3. </w:t>
      </w:r>
      <w:r>
        <w:rPr>
          <w:rFonts w:hint="eastAsia"/>
        </w:rPr>
        <w:t>Средства</w:t>
      </w:r>
      <w:r>
        <w:t xml:space="preserve"> </w:t>
      </w:r>
      <w:r>
        <w:rPr>
          <w:rFonts w:hint="eastAsia"/>
        </w:rPr>
        <w:t>и</w:t>
      </w:r>
      <w:r>
        <w:t xml:space="preserve"> </w:t>
      </w:r>
      <w:r>
        <w:rPr>
          <w:rFonts w:hint="eastAsia"/>
        </w:rPr>
        <w:t>методика</w:t>
      </w:r>
      <w:r>
        <w:t xml:space="preserve"> </w:t>
      </w:r>
      <w:r>
        <w:rPr>
          <w:rFonts w:hint="eastAsia"/>
        </w:rPr>
        <w:t>определения</w:t>
      </w:r>
      <w:r>
        <w:t xml:space="preserve"> </w:t>
      </w:r>
      <w:r>
        <w:rPr>
          <w:rFonts w:hint="eastAsia"/>
        </w:rPr>
        <w:t>энергетических</w:t>
      </w:r>
      <w:r>
        <w:t xml:space="preserve"> </w:t>
      </w:r>
      <w:r>
        <w:rPr>
          <w:rFonts w:hint="eastAsia"/>
        </w:rPr>
        <w:t>характеристик</w:t>
      </w:r>
      <w:r>
        <w:t xml:space="preserve"> </w:t>
      </w:r>
      <w:r>
        <w:rPr>
          <w:rFonts w:hint="eastAsia"/>
        </w:rPr>
        <w:t>сырья</w:t>
      </w:r>
    </w:p>
    <w:p w14:paraId="7D7C9FD3" w14:textId="77777777" w:rsidR="00F12A18" w:rsidRDefault="00F12A18" w:rsidP="00F12A18"/>
    <w:p w14:paraId="310C5AAA" w14:textId="77777777" w:rsidR="00F12A18" w:rsidRDefault="00F12A18" w:rsidP="00F12A18">
      <w:r>
        <w:rPr>
          <w:rFonts w:hint="eastAsia"/>
        </w:rPr>
        <w:t>для</w:t>
      </w:r>
      <w:r>
        <w:t xml:space="preserve"> </w:t>
      </w:r>
      <w:r>
        <w:rPr>
          <w:rFonts w:hint="eastAsia"/>
        </w:rPr>
        <w:t>получения</w:t>
      </w:r>
      <w:r>
        <w:t xml:space="preserve"> </w:t>
      </w:r>
      <w:r>
        <w:rPr>
          <w:rFonts w:hint="eastAsia"/>
        </w:rPr>
        <w:t>горючих</w:t>
      </w:r>
      <w:r>
        <w:t xml:space="preserve"> </w:t>
      </w:r>
      <w:r>
        <w:rPr>
          <w:rFonts w:hint="eastAsia"/>
        </w:rPr>
        <w:t>газов</w:t>
      </w:r>
    </w:p>
    <w:p w14:paraId="41FEECB9" w14:textId="77777777" w:rsidR="00F12A18" w:rsidRDefault="00F12A18" w:rsidP="00F12A18"/>
    <w:p w14:paraId="6BCC3B30" w14:textId="77777777" w:rsidR="00F12A18" w:rsidRDefault="00F12A18" w:rsidP="00F12A18">
      <w:r>
        <w:t xml:space="preserve">2.4. </w:t>
      </w:r>
      <w:r>
        <w:rPr>
          <w:rFonts w:hint="eastAsia"/>
        </w:rPr>
        <w:t>Оценка</w:t>
      </w:r>
      <w:r>
        <w:t xml:space="preserve"> </w:t>
      </w:r>
      <w:r>
        <w:rPr>
          <w:rFonts w:hint="eastAsia"/>
        </w:rPr>
        <w:t>погрешностей</w:t>
      </w:r>
      <w:r>
        <w:t xml:space="preserve"> </w:t>
      </w:r>
      <w:r>
        <w:rPr>
          <w:rFonts w:hint="eastAsia"/>
        </w:rPr>
        <w:t>измерений</w:t>
      </w:r>
    </w:p>
    <w:p w14:paraId="1507934E" w14:textId="77777777" w:rsidR="00F12A18" w:rsidRDefault="00F12A18" w:rsidP="00F12A18"/>
    <w:p w14:paraId="5EAADC58" w14:textId="77777777" w:rsidR="00F12A18" w:rsidRDefault="00F12A18" w:rsidP="00F12A18">
      <w:r>
        <w:rPr>
          <w:rFonts w:hint="eastAsia"/>
        </w:rPr>
        <w:t>Выводы</w:t>
      </w:r>
      <w:r>
        <w:t xml:space="preserve"> </w:t>
      </w:r>
      <w:r>
        <w:rPr>
          <w:rFonts w:hint="eastAsia"/>
        </w:rPr>
        <w:t>по</w:t>
      </w:r>
      <w:r>
        <w:t xml:space="preserve"> </w:t>
      </w:r>
      <w:r>
        <w:rPr>
          <w:rFonts w:hint="eastAsia"/>
        </w:rPr>
        <w:t>главе</w:t>
      </w:r>
    </w:p>
    <w:p w14:paraId="5BD400F9" w14:textId="77777777" w:rsidR="00F12A18" w:rsidRDefault="00F12A18" w:rsidP="00F12A18"/>
    <w:p w14:paraId="6F362499" w14:textId="77777777" w:rsidR="00F12A18" w:rsidRDefault="00F12A18" w:rsidP="00F12A18">
      <w:r>
        <w:rPr>
          <w:rFonts w:hint="eastAsia"/>
        </w:rPr>
        <w:t>ГЛАВА</w:t>
      </w:r>
      <w:r>
        <w:t xml:space="preserve"> 3. </w:t>
      </w:r>
      <w:r>
        <w:rPr>
          <w:rFonts w:hint="eastAsia"/>
        </w:rPr>
        <w:t>РАЗРАБОТКА</w:t>
      </w:r>
      <w:r>
        <w:t xml:space="preserve"> </w:t>
      </w:r>
      <w:r>
        <w:rPr>
          <w:rFonts w:hint="eastAsia"/>
        </w:rPr>
        <w:t>МОДЕЛЬНОЙ</w:t>
      </w:r>
      <w:r>
        <w:t xml:space="preserve"> </w:t>
      </w:r>
      <w:r>
        <w:rPr>
          <w:rFonts w:hint="eastAsia"/>
        </w:rPr>
        <w:t>УСТАНОВКИ</w:t>
      </w:r>
      <w:r>
        <w:t xml:space="preserve"> </w:t>
      </w:r>
      <w:r>
        <w:rPr>
          <w:rFonts w:hint="eastAsia"/>
        </w:rPr>
        <w:t>ДЛЯ</w:t>
      </w:r>
      <w:r>
        <w:t xml:space="preserve"> </w:t>
      </w:r>
      <w:r>
        <w:rPr>
          <w:rFonts w:hint="eastAsia"/>
        </w:rPr>
        <w:t>ИССЛЕДОВАНИЯ</w:t>
      </w:r>
      <w:r>
        <w:t xml:space="preserve"> </w:t>
      </w:r>
      <w:r>
        <w:rPr>
          <w:rFonts w:hint="eastAsia"/>
        </w:rPr>
        <w:t>ДИНАМИКИ</w:t>
      </w:r>
      <w:r>
        <w:t xml:space="preserve"> </w:t>
      </w:r>
      <w:r>
        <w:rPr>
          <w:rFonts w:hint="eastAsia"/>
        </w:rPr>
        <w:t>ОБРАЗОВАНИЯ</w:t>
      </w:r>
      <w:r>
        <w:t xml:space="preserve"> </w:t>
      </w:r>
      <w:r>
        <w:rPr>
          <w:rFonts w:hint="eastAsia"/>
        </w:rPr>
        <w:t>ПИРОЛИЗНЫХ</w:t>
      </w:r>
    </w:p>
    <w:p w14:paraId="0B27011D" w14:textId="77777777" w:rsidR="00F12A18" w:rsidRDefault="00F12A18" w:rsidP="00F12A18"/>
    <w:p w14:paraId="72626F01" w14:textId="77777777" w:rsidR="00F12A18" w:rsidRDefault="00F12A18" w:rsidP="00F12A18">
      <w:r>
        <w:rPr>
          <w:rFonts w:hint="eastAsia"/>
        </w:rPr>
        <w:t>ГАЗОВ</w:t>
      </w:r>
      <w:r>
        <w:t xml:space="preserve"> </w:t>
      </w:r>
      <w:r>
        <w:rPr>
          <w:rFonts w:hint="eastAsia"/>
        </w:rPr>
        <w:t>И</w:t>
      </w:r>
      <w:r>
        <w:t xml:space="preserve"> </w:t>
      </w:r>
      <w:r>
        <w:rPr>
          <w:rFonts w:hint="eastAsia"/>
        </w:rPr>
        <w:t>ПРОВЕДЕНИЕ</w:t>
      </w:r>
      <w:r>
        <w:t xml:space="preserve"> </w:t>
      </w:r>
      <w:r>
        <w:rPr>
          <w:rFonts w:hint="eastAsia"/>
        </w:rPr>
        <w:t>ЭКСПЕРИМЕНТАЛЬНЫХ</w:t>
      </w:r>
      <w:r>
        <w:t xml:space="preserve"> </w:t>
      </w:r>
      <w:r>
        <w:rPr>
          <w:rFonts w:hint="eastAsia"/>
        </w:rPr>
        <w:t>ИССЛЕДОВАНИЙ</w:t>
      </w:r>
    </w:p>
    <w:p w14:paraId="45495F6A" w14:textId="77777777" w:rsidR="00F12A18" w:rsidRDefault="00F12A18" w:rsidP="00F12A18"/>
    <w:p w14:paraId="2ADE4EA2" w14:textId="77777777" w:rsidR="00F12A18" w:rsidRDefault="00F12A18" w:rsidP="00F12A18">
      <w:r>
        <w:t xml:space="preserve">3.1. </w:t>
      </w:r>
      <w:r>
        <w:rPr>
          <w:rFonts w:hint="eastAsia"/>
        </w:rPr>
        <w:t>Описание</w:t>
      </w:r>
      <w:r>
        <w:t xml:space="preserve"> </w:t>
      </w:r>
      <w:r>
        <w:rPr>
          <w:rFonts w:hint="eastAsia"/>
        </w:rPr>
        <w:t>экспериментальной</w:t>
      </w:r>
      <w:r>
        <w:t xml:space="preserve"> </w:t>
      </w:r>
      <w:r>
        <w:rPr>
          <w:rFonts w:hint="eastAsia"/>
        </w:rPr>
        <w:t>установки</w:t>
      </w:r>
      <w:r>
        <w:t xml:space="preserve"> </w:t>
      </w:r>
      <w:r>
        <w:rPr>
          <w:rFonts w:hint="eastAsia"/>
        </w:rPr>
        <w:t>и</w:t>
      </w:r>
      <w:r>
        <w:t xml:space="preserve"> </w:t>
      </w:r>
      <w:r>
        <w:rPr>
          <w:rFonts w:hint="eastAsia"/>
        </w:rPr>
        <w:t>принципа</w:t>
      </w:r>
      <w:r>
        <w:t xml:space="preserve"> </w:t>
      </w:r>
      <w:r>
        <w:rPr>
          <w:rFonts w:hint="eastAsia"/>
        </w:rPr>
        <w:t>ее</w:t>
      </w:r>
      <w:r>
        <w:t xml:space="preserve"> </w:t>
      </w:r>
      <w:r>
        <w:rPr>
          <w:rFonts w:hint="eastAsia"/>
        </w:rPr>
        <w:t>действия</w:t>
      </w:r>
    </w:p>
    <w:p w14:paraId="2D7B709F" w14:textId="77777777" w:rsidR="00F12A18" w:rsidRDefault="00F12A18" w:rsidP="00F12A18"/>
    <w:p w14:paraId="739C6072" w14:textId="77777777" w:rsidR="00F12A18" w:rsidRDefault="00F12A18" w:rsidP="00F12A18">
      <w:r>
        <w:t xml:space="preserve">3.2. </w:t>
      </w:r>
      <w:r>
        <w:rPr>
          <w:rFonts w:hint="eastAsia"/>
        </w:rPr>
        <w:t>Экспериментальное</w:t>
      </w:r>
      <w:r>
        <w:t xml:space="preserve"> </w:t>
      </w:r>
      <w:r>
        <w:rPr>
          <w:rFonts w:hint="eastAsia"/>
        </w:rPr>
        <w:t>определение</w:t>
      </w:r>
      <w:r>
        <w:t xml:space="preserve"> </w:t>
      </w:r>
      <w:r>
        <w:rPr>
          <w:rFonts w:hint="eastAsia"/>
        </w:rPr>
        <w:t>характеристик</w:t>
      </w:r>
      <w:r>
        <w:t xml:space="preserve"> </w:t>
      </w:r>
      <w:r>
        <w:rPr>
          <w:rFonts w:hint="eastAsia"/>
        </w:rPr>
        <w:t>исходного</w:t>
      </w:r>
      <w:r>
        <w:t xml:space="preserve"> </w:t>
      </w:r>
      <w:r>
        <w:rPr>
          <w:rFonts w:hint="eastAsia"/>
        </w:rPr>
        <w:t>сырья</w:t>
      </w:r>
      <w:r>
        <w:t xml:space="preserve"> </w:t>
      </w:r>
      <w:r>
        <w:rPr>
          <w:rFonts w:hint="eastAsia"/>
        </w:rPr>
        <w:t>и</w:t>
      </w:r>
      <w:r>
        <w:t xml:space="preserve"> </w:t>
      </w:r>
      <w:r>
        <w:rPr>
          <w:rFonts w:hint="eastAsia"/>
        </w:rPr>
        <w:t>анализ</w:t>
      </w:r>
      <w:r>
        <w:t xml:space="preserve"> </w:t>
      </w:r>
      <w:r>
        <w:rPr>
          <w:rFonts w:hint="eastAsia"/>
        </w:rPr>
        <w:t>результата</w:t>
      </w:r>
    </w:p>
    <w:p w14:paraId="512CE9B4" w14:textId="77777777" w:rsidR="00F12A18" w:rsidRDefault="00F12A18" w:rsidP="00F12A18"/>
    <w:p w14:paraId="430E74A2" w14:textId="77777777" w:rsidR="00F12A18" w:rsidRDefault="00F12A18" w:rsidP="00F12A18">
      <w:r>
        <w:t xml:space="preserve">3.3. </w:t>
      </w:r>
      <w:r>
        <w:rPr>
          <w:rFonts w:hint="eastAsia"/>
        </w:rPr>
        <w:t>Экспериментальные</w:t>
      </w:r>
      <w:r>
        <w:t xml:space="preserve"> </w:t>
      </w:r>
      <w:r>
        <w:rPr>
          <w:rFonts w:hint="eastAsia"/>
        </w:rPr>
        <w:t>исследования</w:t>
      </w:r>
      <w:r>
        <w:t xml:space="preserve"> </w:t>
      </w:r>
      <w:r>
        <w:rPr>
          <w:rFonts w:hint="eastAsia"/>
        </w:rPr>
        <w:t>выхода</w:t>
      </w:r>
      <w:r>
        <w:t xml:space="preserve"> </w:t>
      </w:r>
      <w:r>
        <w:rPr>
          <w:rFonts w:hint="eastAsia"/>
        </w:rPr>
        <w:t>летучих</w:t>
      </w:r>
      <w:r>
        <w:t xml:space="preserve"> </w:t>
      </w:r>
      <w:r>
        <w:rPr>
          <w:rFonts w:hint="eastAsia"/>
        </w:rPr>
        <w:t>компонентов</w:t>
      </w:r>
      <w:r>
        <w:t xml:space="preserve"> </w:t>
      </w:r>
      <w:r>
        <w:rPr>
          <w:rFonts w:hint="eastAsia"/>
        </w:rPr>
        <w:t>от</w:t>
      </w:r>
      <w:r>
        <w:t xml:space="preserve"> </w:t>
      </w:r>
      <w:r>
        <w:rPr>
          <w:rFonts w:hint="eastAsia"/>
        </w:rPr>
        <w:t>различных</w:t>
      </w:r>
      <w:r>
        <w:t xml:space="preserve"> </w:t>
      </w:r>
      <w:r>
        <w:rPr>
          <w:rFonts w:hint="eastAsia"/>
        </w:rPr>
        <w:t>условий</w:t>
      </w:r>
      <w:r>
        <w:t xml:space="preserve"> </w:t>
      </w:r>
      <w:r>
        <w:rPr>
          <w:rFonts w:hint="eastAsia"/>
        </w:rPr>
        <w:t>протекания</w:t>
      </w:r>
      <w:r>
        <w:t xml:space="preserve"> </w:t>
      </w:r>
      <w:r>
        <w:rPr>
          <w:rFonts w:hint="eastAsia"/>
        </w:rPr>
        <w:t>процесса</w:t>
      </w:r>
      <w:r>
        <w:t xml:space="preserve"> </w:t>
      </w:r>
      <w:r>
        <w:rPr>
          <w:rFonts w:hint="eastAsia"/>
        </w:rPr>
        <w:t>пиролиза</w:t>
      </w:r>
      <w:r>
        <w:t xml:space="preserve"> </w:t>
      </w:r>
      <w:r>
        <w:rPr>
          <w:rFonts w:hint="eastAsia"/>
        </w:rPr>
        <w:t>и</w:t>
      </w:r>
      <w:r>
        <w:t xml:space="preserve"> </w:t>
      </w:r>
      <w:r>
        <w:rPr>
          <w:rFonts w:hint="eastAsia"/>
        </w:rPr>
        <w:t>анализ</w:t>
      </w:r>
      <w:r>
        <w:t xml:space="preserve"> </w:t>
      </w:r>
      <w:r>
        <w:rPr>
          <w:rFonts w:hint="eastAsia"/>
        </w:rPr>
        <w:t>результатов</w:t>
      </w:r>
    </w:p>
    <w:p w14:paraId="1C9D4751" w14:textId="77777777" w:rsidR="00F12A18" w:rsidRDefault="00F12A18" w:rsidP="00F12A18"/>
    <w:p w14:paraId="58C5A772" w14:textId="77777777" w:rsidR="00F12A18" w:rsidRDefault="00F12A18" w:rsidP="00F12A18">
      <w:r>
        <w:t xml:space="preserve">3.4. </w:t>
      </w:r>
      <w:r>
        <w:rPr>
          <w:rFonts w:hint="eastAsia"/>
        </w:rPr>
        <w:t>Выводы</w:t>
      </w:r>
      <w:r>
        <w:t xml:space="preserve"> </w:t>
      </w:r>
      <w:r>
        <w:rPr>
          <w:rFonts w:hint="eastAsia"/>
        </w:rPr>
        <w:t>по</w:t>
      </w:r>
      <w:r>
        <w:t xml:space="preserve"> </w:t>
      </w:r>
      <w:r>
        <w:rPr>
          <w:rFonts w:hint="eastAsia"/>
        </w:rPr>
        <w:t>главе</w:t>
      </w:r>
    </w:p>
    <w:p w14:paraId="31B5A305" w14:textId="77777777" w:rsidR="00F12A18" w:rsidRDefault="00F12A18" w:rsidP="00F12A18"/>
    <w:p w14:paraId="203BD228" w14:textId="77777777" w:rsidR="00F12A18" w:rsidRDefault="00F12A18" w:rsidP="00F12A18">
      <w:r>
        <w:rPr>
          <w:rFonts w:hint="eastAsia"/>
        </w:rPr>
        <w:t>ГЛАВА</w:t>
      </w:r>
      <w:r>
        <w:t xml:space="preserve"> 4. </w:t>
      </w:r>
      <w:r>
        <w:rPr>
          <w:rFonts w:hint="eastAsia"/>
        </w:rPr>
        <w:t>РАЗРАБОТКА</w:t>
      </w:r>
      <w:r>
        <w:t xml:space="preserve"> </w:t>
      </w:r>
      <w:r>
        <w:rPr>
          <w:rFonts w:hint="eastAsia"/>
        </w:rPr>
        <w:t>ТЕХНОЛОГИИ</w:t>
      </w:r>
      <w:r>
        <w:t xml:space="preserve"> </w:t>
      </w:r>
      <w:r>
        <w:rPr>
          <w:rFonts w:hint="eastAsia"/>
        </w:rPr>
        <w:t>ПОЛУЧЕНИЯ</w:t>
      </w:r>
    </w:p>
    <w:p w14:paraId="31FA0C1E" w14:textId="77777777" w:rsidR="00F12A18" w:rsidRDefault="00F12A18" w:rsidP="00F12A18"/>
    <w:p w14:paraId="60AFAE97" w14:textId="77777777" w:rsidR="00F12A18" w:rsidRDefault="00F12A18" w:rsidP="00F12A18">
      <w:r>
        <w:rPr>
          <w:rFonts w:hint="eastAsia"/>
        </w:rPr>
        <w:t>БИОГАЗА</w:t>
      </w:r>
      <w:r>
        <w:t xml:space="preserve"> </w:t>
      </w:r>
      <w:r>
        <w:rPr>
          <w:rFonts w:hint="eastAsia"/>
        </w:rPr>
        <w:t>НА</w:t>
      </w:r>
      <w:r>
        <w:t xml:space="preserve"> </w:t>
      </w:r>
      <w:r>
        <w:rPr>
          <w:rFonts w:hint="eastAsia"/>
        </w:rPr>
        <w:t>ПРОМЫШЛЕННОЙ</w:t>
      </w:r>
      <w:r>
        <w:t xml:space="preserve"> </w:t>
      </w:r>
      <w:r>
        <w:rPr>
          <w:rFonts w:hint="eastAsia"/>
        </w:rPr>
        <w:t>БИОГАЗОВОЙ</w:t>
      </w:r>
      <w:r>
        <w:t xml:space="preserve"> </w:t>
      </w:r>
      <w:r>
        <w:rPr>
          <w:rFonts w:hint="eastAsia"/>
        </w:rPr>
        <w:t>УСТАНОВКЕ</w:t>
      </w:r>
    </w:p>
    <w:p w14:paraId="4EC9D2F0" w14:textId="77777777" w:rsidR="00F12A18" w:rsidRDefault="00F12A18" w:rsidP="00F12A18"/>
    <w:p w14:paraId="2FAE133C" w14:textId="77777777" w:rsidR="00F12A18" w:rsidRDefault="00F12A18" w:rsidP="00F12A18">
      <w:r>
        <w:t xml:space="preserve">4.1. </w:t>
      </w:r>
      <w:r>
        <w:rPr>
          <w:rFonts w:hint="eastAsia"/>
        </w:rPr>
        <w:t>Описание</w:t>
      </w:r>
      <w:r>
        <w:t xml:space="preserve"> </w:t>
      </w:r>
      <w:r>
        <w:rPr>
          <w:rFonts w:hint="eastAsia"/>
        </w:rPr>
        <w:t>технологического</w:t>
      </w:r>
      <w:r>
        <w:t xml:space="preserve"> </w:t>
      </w:r>
      <w:r>
        <w:rPr>
          <w:rFonts w:hint="eastAsia"/>
        </w:rPr>
        <w:t>процесса</w:t>
      </w:r>
      <w:r>
        <w:t xml:space="preserve"> </w:t>
      </w:r>
      <w:r>
        <w:rPr>
          <w:rFonts w:hint="eastAsia"/>
        </w:rPr>
        <w:t>получения</w:t>
      </w:r>
      <w:r>
        <w:t xml:space="preserve"> </w:t>
      </w:r>
      <w:r>
        <w:rPr>
          <w:rFonts w:hint="eastAsia"/>
        </w:rPr>
        <w:t>биогаза</w:t>
      </w:r>
      <w:r>
        <w:t xml:space="preserve"> </w:t>
      </w:r>
      <w:r>
        <w:rPr>
          <w:rFonts w:hint="eastAsia"/>
        </w:rPr>
        <w:t>на</w:t>
      </w:r>
      <w:r>
        <w:t xml:space="preserve"> </w:t>
      </w:r>
      <w:r>
        <w:rPr>
          <w:rFonts w:hint="eastAsia"/>
        </w:rPr>
        <w:t>опытно</w:t>
      </w:r>
      <w:r>
        <w:t xml:space="preserve"> -</w:t>
      </w:r>
      <w:r>
        <w:rPr>
          <w:rFonts w:hint="eastAsia"/>
        </w:rPr>
        <w:t>промышленной</w:t>
      </w:r>
      <w:r>
        <w:t xml:space="preserve"> </w:t>
      </w:r>
      <w:r>
        <w:rPr>
          <w:rFonts w:hint="eastAsia"/>
        </w:rPr>
        <w:t>биогазовой</w:t>
      </w:r>
      <w:r>
        <w:t xml:space="preserve"> </w:t>
      </w:r>
      <w:r>
        <w:rPr>
          <w:rFonts w:hint="eastAsia"/>
        </w:rPr>
        <w:t>установке</w:t>
      </w:r>
    </w:p>
    <w:p w14:paraId="4424BAAA" w14:textId="77777777" w:rsidR="00F12A18" w:rsidRDefault="00F12A18" w:rsidP="00F12A18"/>
    <w:p w14:paraId="5019EBBE" w14:textId="77777777" w:rsidR="00F12A18" w:rsidRDefault="00F12A18" w:rsidP="00F12A18">
      <w:r>
        <w:t xml:space="preserve">4.2. </w:t>
      </w:r>
      <w:r>
        <w:rPr>
          <w:rFonts w:hint="eastAsia"/>
        </w:rPr>
        <w:t>Экспериментальное</w:t>
      </w:r>
      <w:r>
        <w:t xml:space="preserve"> </w:t>
      </w:r>
      <w:r>
        <w:rPr>
          <w:rFonts w:hint="eastAsia"/>
        </w:rPr>
        <w:t>исследование</w:t>
      </w:r>
      <w:r>
        <w:t xml:space="preserve"> </w:t>
      </w:r>
      <w:r>
        <w:rPr>
          <w:rFonts w:hint="eastAsia"/>
        </w:rPr>
        <w:t>состава</w:t>
      </w:r>
      <w:r>
        <w:t xml:space="preserve"> </w:t>
      </w:r>
      <w:r>
        <w:rPr>
          <w:rFonts w:hint="eastAsia"/>
        </w:rPr>
        <w:t>характеристик</w:t>
      </w:r>
      <w:r>
        <w:t xml:space="preserve"> </w:t>
      </w:r>
      <w:r>
        <w:rPr>
          <w:rFonts w:hint="eastAsia"/>
        </w:rPr>
        <w:t>субстраты</w:t>
      </w:r>
      <w:r>
        <w:t xml:space="preserve"> </w:t>
      </w:r>
      <w:r>
        <w:rPr>
          <w:rFonts w:hint="eastAsia"/>
        </w:rPr>
        <w:t>и</w:t>
      </w:r>
      <w:r>
        <w:t xml:space="preserve"> </w:t>
      </w:r>
      <w:r>
        <w:rPr>
          <w:rFonts w:hint="eastAsia"/>
        </w:rPr>
        <w:t>биогаза</w:t>
      </w:r>
      <w:r>
        <w:t xml:space="preserve">, </w:t>
      </w:r>
      <w:r>
        <w:rPr>
          <w:rFonts w:hint="eastAsia"/>
        </w:rPr>
        <w:t>получаемого</w:t>
      </w:r>
      <w:r>
        <w:t xml:space="preserve"> </w:t>
      </w:r>
      <w:r>
        <w:rPr>
          <w:rFonts w:hint="eastAsia"/>
        </w:rPr>
        <w:t>от</w:t>
      </w:r>
      <w:r>
        <w:t xml:space="preserve"> </w:t>
      </w:r>
      <w:r>
        <w:rPr>
          <w:rFonts w:hint="eastAsia"/>
        </w:rPr>
        <w:t>них</w:t>
      </w:r>
    </w:p>
    <w:p w14:paraId="0D75A5A7" w14:textId="77777777" w:rsidR="00F12A18" w:rsidRDefault="00F12A18" w:rsidP="00F12A18"/>
    <w:p w14:paraId="7560B209" w14:textId="77777777" w:rsidR="00F12A18" w:rsidRDefault="00F12A18" w:rsidP="00F12A18">
      <w:r>
        <w:lastRenderedPageBreak/>
        <w:t xml:space="preserve">4.3. </w:t>
      </w:r>
      <w:r>
        <w:rPr>
          <w:rFonts w:hint="eastAsia"/>
        </w:rPr>
        <w:t>Анализ</w:t>
      </w:r>
      <w:r>
        <w:t xml:space="preserve"> </w:t>
      </w:r>
      <w:r>
        <w:rPr>
          <w:rFonts w:hint="eastAsia"/>
        </w:rPr>
        <w:t>экспериментальных</w:t>
      </w:r>
      <w:r>
        <w:t xml:space="preserve"> </w:t>
      </w:r>
      <w:r>
        <w:rPr>
          <w:rFonts w:hint="eastAsia"/>
        </w:rPr>
        <w:t>исследований</w:t>
      </w:r>
      <w:r>
        <w:t xml:space="preserve"> </w:t>
      </w:r>
      <w:r>
        <w:rPr>
          <w:rFonts w:hint="eastAsia"/>
        </w:rPr>
        <w:t>и</w:t>
      </w:r>
      <w:r>
        <w:t xml:space="preserve"> </w:t>
      </w:r>
      <w:r>
        <w:rPr>
          <w:rFonts w:hint="eastAsia"/>
        </w:rPr>
        <w:t>практические</w:t>
      </w:r>
      <w:r>
        <w:t xml:space="preserve"> </w:t>
      </w:r>
      <w:r>
        <w:rPr>
          <w:rFonts w:hint="eastAsia"/>
        </w:rPr>
        <w:t>выводы</w:t>
      </w:r>
    </w:p>
    <w:p w14:paraId="199AF038" w14:textId="77777777" w:rsidR="00F12A18" w:rsidRDefault="00F12A18" w:rsidP="00F12A18"/>
    <w:p w14:paraId="67FE4C03" w14:textId="77777777" w:rsidR="00F12A18" w:rsidRDefault="00F12A18" w:rsidP="00F12A18">
      <w:r>
        <w:rPr>
          <w:rFonts w:hint="eastAsia"/>
        </w:rPr>
        <w:t>ГЛАВА</w:t>
      </w:r>
      <w:r>
        <w:t xml:space="preserve"> 5. </w:t>
      </w:r>
      <w:r>
        <w:rPr>
          <w:rFonts w:hint="eastAsia"/>
        </w:rPr>
        <w:t>РАЗРАБОТКА</w:t>
      </w:r>
      <w:r>
        <w:t xml:space="preserve"> </w:t>
      </w:r>
      <w:r>
        <w:rPr>
          <w:rFonts w:hint="eastAsia"/>
        </w:rPr>
        <w:t>ПРАКТИЧЕСКИХ</w:t>
      </w:r>
      <w:r>
        <w:t xml:space="preserve"> </w:t>
      </w:r>
      <w:r>
        <w:rPr>
          <w:rFonts w:hint="eastAsia"/>
        </w:rPr>
        <w:t>РЕКОМЕНДАЦИЙ</w:t>
      </w:r>
      <w:r>
        <w:t xml:space="preserve"> </w:t>
      </w:r>
      <w:r>
        <w:rPr>
          <w:rFonts w:hint="eastAsia"/>
        </w:rPr>
        <w:t>ПО</w:t>
      </w:r>
      <w:r>
        <w:t xml:space="preserve"> </w:t>
      </w:r>
      <w:r>
        <w:rPr>
          <w:rFonts w:hint="eastAsia"/>
        </w:rPr>
        <w:t>ПРИМЕНЕНИЮ</w:t>
      </w:r>
      <w:r>
        <w:t xml:space="preserve"> </w:t>
      </w:r>
      <w:r>
        <w:rPr>
          <w:rFonts w:hint="eastAsia"/>
        </w:rPr>
        <w:t>БИОМЕТАНА</w:t>
      </w:r>
      <w:r>
        <w:t xml:space="preserve"> </w:t>
      </w:r>
      <w:r>
        <w:rPr>
          <w:rFonts w:hint="eastAsia"/>
        </w:rPr>
        <w:t>НА</w:t>
      </w:r>
      <w:r>
        <w:t xml:space="preserve"> </w:t>
      </w:r>
      <w:r>
        <w:rPr>
          <w:rFonts w:hint="eastAsia"/>
        </w:rPr>
        <w:t>ТЕПЛОЭНЕРГЕТИЧЕСКИХ</w:t>
      </w:r>
      <w:r>
        <w:t xml:space="preserve"> </w:t>
      </w:r>
      <w:r>
        <w:rPr>
          <w:rFonts w:hint="eastAsia"/>
        </w:rPr>
        <w:t>УСТАНОВКАХ</w:t>
      </w:r>
      <w:r>
        <w:t xml:space="preserve">, </w:t>
      </w:r>
      <w:r>
        <w:rPr>
          <w:rFonts w:hint="eastAsia"/>
        </w:rPr>
        <w:t>ЭКСПЛУАТИРУЕМЫХ</w:t>
      </w:r>
      <w:r>
        <w:t xml:space="preserve"> </w:t>
      </w:r>
      <w:r>
        <w:rPr>
          <w:rFonts w:hint="eastAsia"/>
        </w:rPr>
        <w:t>В</w:t>
      </w:r>
      <w:r>
        <w:t xml:space="preserve"> </w:t>
      </w:r>
      <w:r>
        <w:rPr>
          <w:rFonts w:hint="eastAsia"/>
        </w:rPr>
        <w:t>РЕСПУБЛИКЕ</w:t>
      </w:r>
      <w:r>
        <w:t xml:space="preserve"> </w:t>
      </w:r>
      <w:r>
        <w:rPr>
          <w:rFonts w:hint="eastAsia"/>
        </w:rPr>
        <w:t>БУРУНДИ</w:t>
      </w:r>
    </w:p>
    <w:p w14:paraId="21B70DB9" w14:textId="77777777" w:rsidR="00F12A18" w:rsidRDefault="00F12A18" w:rsidP="00F12A18"/>
    <w:p w14:paraId="069624A3" w14:textId="77777777" w:rsidR="00F12A18" w:rsidRDefault="00F12A18" w:rsidP="00F12A18">
      <w:r>
        <w:t xml:space="preserve">5.1. </w:t>
      </w:r>
      <w:r>
        <w:rPr>
          <w:rFonts w:hint="eastAsia"/>
        </w:rPr>
        <w:t>Рекомендации</w:t>
      </w:r>
      <w:r>
        <w:t xml:space="preserve"> </w:t>
      </w:r>
      <w:r>
        <w:rPr>
          <w:rFonts w:hint="eastAsia"/>
        </w:rPr>
        <w:t>по</w:t>
      </w:r>
      <w:r>
        <w:t xml:space="preserve"> </w:t>
      </w:r>
      <w:r>
        <w:rPr>
          <w:rFonts w:hint="eastAsia"/>
        </w:rPr>
        <w:t>модернизации</w:t>
      </w:r>
      <w:r>
        <w:t xml:space="preserve"> </w:t>
      </w:r>
      <w:r>
        <w:rPr>
          <w:rFonts w:hint="eastAsia"/>
        </w:rPr>
        <w:t>дизель</w:t>
      </w:r>
      <w:r>
        <w:t>-</w:t>
      </w:r>
      <w:r>
        <w:rPr>
          <w:rFonts w:hint="eastAsia"/>
        </w:rPr>
        <w:t>генераторов</w:t>
      </w:r>
      <w:r>
        <w:t xml:space="preserve"> </w:t>
      </w:r>
      <w:r>
        <w:rPr>
          <w:rFonts w:hint="eastAsia"/>
        </w:rPr>
        <w:t>для</w:t>
      </w:r>
      <w:r>
        <w:t xml:space="preserve"> </w:t>
      </w:r>
      <w:r>
        <w:rPr>
          <w:rFonts w:hint="eastAsia"/>
        </w:rPr>
        <w:t>работы</w:t>
      </w:r>
      <w:r>
        <w:t xml:space="preserve"> </w:t>
      </w:r>
      <w:r>
        <w:rPr>
          <w:rFonts w:hint="eastAsia"/>
        </w:rPr>
        <w:t>на</w:t>
      </w:r>
    </w:p>
    <w:p w14:paraId="49083E0E" w14:textId="77777777" w:rsidR="00F12A18" w:rsidRDefault="00F12A18" w:rsidP="00F12A18"/>
    <w:p w14:paraId="5C418BCE" w14:textId="77777777" w:rsidR="00F12A18" w:rsidRDefault="00F12A18" w:rsidP="00F12A18">
      <w:r>
        <w:rPr>
          <w:rFonts w:hint="eastAsia"/>
        </w:rPr>
        <w:t>биогазе</w:t>
      </w:r>
      <w:r>
        <w:t xml:space="preserve"> </w:t>
      </w:r>
      <w:r>
        <w:rPr>
          <w:rFonts w:hint="eastAsia"/>
        </w:rPr>
        <w:t>и</w:t>
      </w:r>
      <w:r>
        <w:t xml:space="preserve">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p>
    <w:p w14:paraId="599D4D2E" w14:textId="77777777" w:rsidR="00F12A18" w:rsidRDefault="00F12A18" w:rsidP="00F12A18"/>
    <w:p w14:paraId="02A6B468" w14:textId="77777777" w:rsidR="00F12A18" w:rsidRDefault="00F12A18" w:rsidP="00F12A18">
      <w:r>
        <w:t xml:space="preserve">5.2. </w:t>
      </w:r>
      <w:r>
        <w:rPr>
          <w:rFonts w:hint="eastAsia"/>
        </w:rPr>
        <w:t>Рекомендации</w:t>
      </w:r>
      <w:r>
        <w:t xml:space="preserve"> </w:t>
      </w:r>
      <w:r>
        <w:rPr>
          <w:rFonts w:hint="eastAsia"/>
        </w:rPr>
        <w:t>по</w:t>
      </w:r>
      <w:r>
        <w:t xml:space="preserve"> </w:t>
      </w:r>
      <w:r>
        <w:rPr>
          <w:rFonts w:hint="eastAsia"/>
        </w:rPr>
        <w:t>модернизации</w:t>
      </w:r>
      <w:r>
        <w:t xml:space="preserve"> </w:t>
      </w:r>
      <w:r>
        <w:rPr>
          <w:rFonts w:hint="eastAsia"/>
        </w:rPr>
        <w:t>карбюраторных</w:t>
      </w:r>
      <w:r>
        <w:t xml:space="preserve"> </w:t>
      </w:r>
      <w:r>
        <w:rPr>
          <w:rFonts w:hint="eastAsia"/>
        </w:rPr>
        <w:t>двигателей</w:t>
      </w:r>
      <w:r>
        <w:t xml:space="preserve"> </w:t>
      </w:r>
      <w:r>
        <w:rPr>
          <w:rFonts w:hint="eastAsia"/>
        </w:rPr>
        <w:t>для</w:t>
      </w:r>
      <w:r>
        <w:t xml:space="preserve"> </w:t>
      </w:r>
      <w:r>
        <w:rPr>
          <w:rFonts w:hint="eastAsia"/>
        </w:rPr>
        <w:t>их</w:t>
      </w:r>
      <w:r>
        <w:t xml:space="preserve"> </w:t>
      </w:r>
      <w:r>
        <w:rPr>
          <w:rFonts w:hint="eastAsia"/>
        </w:rPr>
        <w:t>перевода</w:t>
      </w:r>
      <w:r>
        <w:t xml:space="preserve"> </w:t>
      </w:r>
      <w:r>
        <w:rPr>
          <w:rFonts w:hint="eastAsia"/>
        </w:rPr>
        <w:t>на</w:t>
      </w:r>
      <w:r>
        <w:t xml:space="preserve"> </w:t>
      </w:r>
      <w:r>
        <w:rPr>
          <w:rFonts w:hint="eastAsia"/>
        </w:rPr>
        <w:t>биогаз</w:t>
      </w:r>
      <w:r>
        <w:t xml:space="preserve"> </w:t>
      </w:r>
      <w:r>
        <w:rPr>
          <w:rFonts w:hint="eastAsia"/>
        </w:rPr>
        <w:t>и</w:t>
      </w:r>
      <w:r>
        <w:t xml:space="preserve">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p>
    <w:p w14:paraId="5063B353" w14:textId="77777777" w:rsidR="00F12A18" w:rsidRDefault="00F12A18" w:rsidP="00F12A18"/>
    <w:p w14:paraId="1BE3642E" w14:textId="77777777" w:rsidR="00F12A18" w:rsidRDefault="00F12A18" w:rsidP="00F12A18">
      <w:r>
        <w:t xml:space="preserve">5.3. </w:t>
      </w:r>
      <w:r>
        <w:rPr>
          <w:rFonts w:hint="eastAsia"/>
        </w:rPr>
        <w:t>Расчет</w:t>
      </w:r>
      <w:r>
        <w:t xml:space="preserve"> </w:t>
      </w:r>
      <w:r>
        <w:rPr>
          <w:rFonts w:hint="eastAsia"/>
        </w:rPr>
        <w:t>технико</w:t>
      </w:r>
      <w:r>
        <w:t>-</w:t>
      </w:r>
      <w:r>
        <w:rPr>
          <w:rFonts w:hint="eastAsia"/>
        </w:rPr>
        <w:t>экономических</w:t>
      </w:r>
      <w:r>
        <w:t xml:space="preserve"> </w:t>
      </w:r>
      <w:r>
        <w:rPr>
          <w:rFonts w:hint="eastAsia"/>
        </w:rPr>
        <w:t>показателей</w:t>
      </w:r>
      <w:r>
        <w:t xml:space="preserve"> </w:t>
      </w:r>
      <w:r>
        <w:rPr>
          <w:rFonts w:hint="eastAsia"/>
        </w:rPr>
        <w:t>и</w:t>
      </w:r>
      <w:r>
        <w:t xml:space="preserve"> </w:t>
      </w:r>
      <w:r>
        <w:rPr>
          <w:rFonts w:hint="eastAsia"/>
        </w:rPr>
        <w:t>оценка</w:t>
      </w:r>
      <w:r>
        <w:t xml:space="preserve"> </w:t>
      </w:r>
      <w:r>
        <w:rPr>
          <w:rFonts w:hint="eastAsia"/>
        </w:rPr>
        <w:t>экологической</w:t>
      </w:r>
    </w:p>
    <w:p w14:paraId="7D86E7D6" w14:textId="77777777" w:rsidR="00F12A18" w:rsidRDefault="00F12A18" w:rsidP="00F12A18"/>
    <w:p w14:paraId="3B79069C" w14:textId="77777777" w:rsidR="00F12A18" w:rsidRDefault="00F12A18" w:rsidP="00F12A18">
      <w:r>
        <w:rPr>
          <w:rFonts w:hint="eastAsia"/>
        </w:rPr>
        <w:t>эффективности</w:t>
      </w:r>
    </w:p>
    <w:p w14:paraId="2CFF70E8" w14:textId="77777777" w:rsidR="00F12A18" w:rsidRDefault="00F12A18" w:rsidP="00F12A18"/>
    <w:p w14:paraId="5E9B2CC7" w14:textId="77777777" w:rsidR="00F12A18" w:rsidRDefault="00F12A18" w:rsidP="00F12A18">
      <w:r>
        <w:rPr>
          <w:rFonts w:hint="eastAsia"/>
        </w:rPr>
        <w:t>Выводы</w:t>
      </w:r>
      <w:r>
        <w:t xml:space="preserve"> </w:t>
      </w:r>
      <w:r>
        <w:rPr>
          <w:rFonts w:hint="eastAsia"/>
        </w:rPr>
        <w:t>по</w:t>
      </w:r>
      <w:r>
        <w:t xml:space="preserve"> </w:t>
      </w:r>
      <w:r>
        <w:rPr>
          <w:rFonts w:hint="eastAsia"/>
        </w:rPr>
        <w:t>главе</w:t>
      </w:r>
    </w:p>
    <w:p w14:paraId="0211A67D" w14:textId="77777777" w:rsidR="00F12A18" w:rsidRDefault="00F12A18" w:rsidP="00F12A18"/>
    <w:p w14:paraId="7A2CB4DE" w14:textId="77777777" w:rsidR="00F12A18" w:rsidRDefault="00F12A18" w:rsidP="00F12A18">
      <w:r>
        <w:rPr>
          <w:rFonts w:hint="eastAsia"/>
        </w:rPr>
        <w:t>ЗАКЛЮЧЕНИЕ</w:t>
      </w:r>
    </w:p>
    <w:p w14:paraId="20238FFB" w14:textId="77777777" w:rsidR="00F12A18" w:rsidRDefault="00F12A18" w:rsidP="00F12A18"/>
    <w:p w14:paraId="0F5746CF" w14:textId="77777777" w:rsidR="00F12A18" w:rsidRDefault="00F12A18" w:rsidP="00F12A18">
      <w:r>
        <w:rPr>
          <w:rFonts w:hint="eastAsia"/>
        </w:rPr>
        <w:t>СПИСОК</w:t>
      </w:r>
      <w:r>
        <w:t xml:space="preserve"> </w:t>
      </w:r>
      <w:r>
        <w:rPr>
          <w:rFonts w:hint="eastAsia"/>
        </w:rPr>
        <w:t>ИСПОЛЬЗОВАННОЙ</w:t>
      </w:r>
      <w:r>
        <w:t xml:space="preserve"> </w:t>
      </w:r>
      <w:r>
        <w:rPr>
          <w:rFonts w:hint="eastAsia"/>
        </w:rPr>
        <w:t>ЛИТЕРАТУРЫ</w:t>
      </w:r>
    </w:p>
    <w:p w14:paraId="224436A3" w14:textId="77777777" w:rsidR="00F12A18" w:rsidRDefault="00F12A18" w:rsidP="00F12A18"/>
    <w:p w14:paraId="2DBC37CE" w14:textId="2DF0D0F9" w:rsidR="00F12A18" w:rsidRPr="00F12A18" w:rsidRDefault="00F12A18" w:rsidP="00F12A18">
      <w:r>
        <w:rPr>
          <w:rFonts w:hint="eastAsia"/>
        </w:rPr>
        <w:t>ВВЕДЕНИЕ</w:t>
      </w:r>
    </w:p>
    <w:sectPr w:rsidR="00F12A18" w:rsidRPr="00F12A18" w:rsidSect="00145B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4540" w14:textId="77777777" w:rsidR="00145B88" w:rsidRDefault="00145B88">
      <w:pPr>
        <w:spacing w:after="0" w:line="240" w:lineRule="auto"/>
      </w:pPr>
      <w:r>
        <w:separator/>
      </w:r>
    </w:p>
  </w:endnote>
  <w:endnote w:type="continuationSeparator" w:id="0">
    <w:p w14:paraId="143D3570" w14:textId="77777777" w:rsidR="00145B88" w:rsidRDefault="0014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B77A" w14:textId="77777777" w:rsidR="00145B88" w:rsidRDefault="00145B88"/>
    <w:p w14:paraId="6AEFC64B" w14:textId="77777777" w:rsidR="00145B88" w:rsidRDefault="00145B88"/>
    <w:p w14:paraId="0B971892" w14:textId="77777777" w:rsidR="00145B88" w:rsidRDefault="00145B88"/>
    <w:p w14:paraId="3E964D1D" w14:textId="77777777" w:rsidR="00145B88" w:rsidRDefault="00145B88"/>
    <w:p w14:paraId="27193498" w14:textId="77777777" w:rsidR="00145B88" w:rsidRDefault="00145B88"/>
    <w:p w14:paraId="0D0363A5" w14:textId="77777777" w:rsidR="00145B88" w:rsidRDefault="00145B88"/>
    <w:p w14:paraId="56125BCD" w14:textId="77777777" w:rsidR="00145B88" w:rsidRDefault="00145B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71B036" wp14:editId="2F81B7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48089" w14:textId="77777777" w:rsidR="00145B88" w:rsidRDefault="00145B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71B0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248089" w14:textId="77777777" w:rsidR="00145B88" w:rsidRDefault="00145B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589D6B" w14:textId="77777777" w:rsidR="00145B88" w:rsidRDefault="00145B88"/>
    <w:p w14:paraId="779BD275" w14:textId="77777777" w:rsidR="00145B88" w:rsidRDefault="00145B88"/>
    <w:p w14:paraId="2FE5C260" w14:textId="77777777" w:rsidR="00145B88" w:rsidRDefault="00145B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582060" wp14:editId="35DED4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25E2A" w14:textId="77777777" w:rsidR="00145B88" w:rsidRDefault="00145B88"/>
                          <w:p w14:paraId="45A31FF0" w14:textId="77777777" w:rsidR="00145B88" w:rsidRDefault="00145B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5820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C25E2A" w14:textId="77777777" w:rsidR="00145B88" w:rsidRDefault="00145B88"/>
                    <w:p w14:paraId="45A31FF0" w14:textId="77777777" w:rsidR="00145B88" w:rsidRDefault="00145B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E97B2" w14:textId="77777777" w:rsidR="00145B88" w:rsidRDefault="00145B88"/>
    <w:p w14:paraId="73EE51B1" w14:textId="77777777" w:rsidR="00145B88" w:rsidRDefault="00145B88">
      <w:pPr>
        <w:rPr>
          <w:sz w:val="2"/>
          <w:szCs w:val="2"/>
        </w:rPr>
      </w:pPr>
    </w:p>
    <w:p w14:paraId="18C0DED3" w14:textId="77777777" w:rsidR="00145B88" w:rsidRDefault="00145B88"/>
    <w:p w14:paraId="3A31114E" w14:textId="77777777" w:rsidR="00145B88" w:rsidRDefault="00145B88">
      <w:pPr>
        <w:spacing w:after="0" w:line="240" w:lineRule="auto"/>
      </w:pPr>
    </w:p>
  </w:footnote>
  <w:footnote w:type="continuationSeparator" w:id="0">
    <w:p w14:paraId="6497475D" w14:textId="77777777" w:rsidR="00145B88" w:rsidRDefault="0014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88"/>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29555</TotalTime>
  <Pages>3</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3879</cp:revision>
  <cp:lastPrinted>2009-02-06T05:36:00Z</cp:lastPrinted>
  <dcterms:created xsi:type="dcterms:W3CDTF">2024-01-07T13:43:00Z</dcterms:created>
  <dcterms:modified xsi:type="dcterms:W3CDTF">2024-02-24T09:59:00Z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