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7A660DEA" w:rsidR="00314D0F" w:rsidRPr="00D157DA" w:rsidRDefault="00D157DA" w:rsidP="00D157DA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Стратонов Василь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слідчого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12.00.09 - 2010</w:t>
      </w:r>
    </w:p>
    <w:sectPr w:rsidR="00314D0F" w:rsidRPr="00D157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CCF5" w14:textId="77777777" w:rsidR="009E283C" w:rsidRDefault="009E283C">
      <w:pPr>
        <w:spacing w:after="0" w:line="240" w:lineRule="auto"/>
      </w:pPr>
      <w:r>
        <w:separator/>
      </w:r>
    </w:p>
  </w:endnote>
  <w:endnote w:type="continuationSeparator" w:id="0">
    <w:p w14:paraId="760D2CA8" w14:textId="77777777" w:rsidR="009E283C" w:rsidRDefault="009E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2B5F" w14:textId="77777777" w:rsidR="009E283C" w:rsidRDefault="009E283C">
      <w:pPr>
        <w:spacing w:after="0" w:line="240" w:lineRule="auto"/>
      </w:pPr>
      <w:r>
        <w:separator/>
      </w:r>
    </w:p>
  </w:footnote>
  <w:footnote w:type="continuationSeparator" w:id="0">
    <w:p w14:paraId="11C616AB" w14:textId="77777777" w:rsidR="009E283C" w:rsidRDefault="009E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28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83C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41855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8345</cp:revision>
  <dcterms:created xsi:type="dcterms:W3CDTF">2024-06-20T08:51:00Z</dcterms:created>
  <dcterms:modified xsi:type="dcterms:W3CDTF">2024-08-01T12:04:00Z</dcterms:modified>
  <cp:category/>
</cp:coreProperties>
</file>