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0C7B" w14:textId="77777777" w:rsidR="006E3B7B" w:rsidRDefault="006E3B7B" w:rsidP="006E3B7B">
      <w:r>
        <w:rPr>
          <w:rFonts w:hint="eastAsia"/>
        </w:rPr>
        <w:t>Федеральное</w:t>
      </w:r>
      <w:r>
        <w:t xml:space="preserve"> </w:t>
      </w:r>
      <w:r>
        <w:rPr>
          <w:rFonts w:hint="eastAsia"/>
        </w:rPr>
        <w:t>Государственное</w:t>
      </w:r>
      <w:r>
        <w:t xml:space="preserve"> </w:t>
      </w:r>
      <w:r>
        <w:rPr>
          <w:rFonts w:hint="eastAsia"/>
        </w:rPr>
        <w:t>унитарное</w:t>
      </w:r>
      <w:r>
        <w:t xml:space="preserve"> </w:t>
      </w:r>
      <w:r>
        <w:rPr>
          <w:rFonts w:hint="eastAsia"/>
        </w:rPr>
        <w:t>предприятие</w:t>
      </w:r>
      <w:r>
        <w:t xml:space="preserve"> </w:t>
      </w:r>
      <w:r>
        <w:rPr>
          <w:rFonts w:hint="eastAsia"/>
        </w:rPr>
        <w:t>РФ</w:t>
      </w:r>
      <w:r>
        <w:t xml:space="preserve"> </w:t>
      </w:r>
      <w:r>
        <w:rPr>
          <w:rFonts w:hint="eastAsia"/>
        </w:rPr>
        <w:t>государственный</w:t>
      </w:r>
    </w:p>
    <w:p w14:paraId="46249310" w14:textId="77777777" w:rsidR="006E3B7B" w:rsidRDefault="006E3B7B" w:rsidP="006E3B7B">
      <w:r>
        <w:rPr>
          <w:rFonts w:hint="eastAsia"/>
        </w:rPr>
        <w:t>научный</w:t>
      </w:r>
      <w:r>
        <w:t xml:space="preserve"> </w:t>
      </w:r>
      <w:r>
        <w:rPr>
          <w:rFonts w:hint="eastAsia"/>
        </w:rPr>
        <w:t>центр</w:t>
      </w:r>
      <w:r>
        <w:t xml:space="preserve"> </w:t>
      </w:r>
      <w:r>
        <w:rPr>
          <w:rFonts w:hint="eastAsia"/>
        </w:rPr>
        <w:t>«</w:t>
      </w:r>
      <w:r>
        <w:rPr>
          <w:rFonts w:hint="eastAsia"/>
        </w:rPr>
        <w:t>Ордена</w:t>
      </w:r>
      <w:r>
        <w:t xml:space="preserve"> </w:t>
      </w:r>
      <w:r>
        <w:rPr>
          <w:rFonts w:hint="eastAsia"/>
        </w:rPr>
        <w:t>Трудового</w:t>
      </w:r>
      <w:r>
        <w:t xml:space="preserve"> </w:t>
      </w:r>
      <w:r>
        <w:rPr>
          <w:rFonts w:hint="eastAsia"/>
        </w:rPr>
        <w:t>Красного</w:t>
      </w:r>
      <w:r>
        <w:t xml:space="preserve"> </w:t>
      </w:r>
      <w:r>
        <w:rPr>
          <w:rFonts w:hint="eastAsia"/>
        </w:rPr>
        <w:t>Знамени</w:t>
      </w:r>
      <w:r>
        <w:t xml:space="preserve"> </w:t>
      </w:r>
      <w:r>
        <w:rPr>
          <w:rFonts w:hint="eastAsia"/>
        </w:rPr>
        <w:t>Научно</w:t>
      </w:r>
      <w:r>
        <w:t>-</w:t>
      </w:r>
    </w:p>
    <w:p w14:paraId="042AB87D" w14:textId="77777777" w:rsidR="006E3B7B" w:rsidRDefault="006E3B7B" w:rsidP="006E3B7B">
      <w:r>
        <w:rPr>
          <w:rFonts w:hint="eastAsia"/>
        </w:rPr>
        <w:t>исследовательский</w:t>
      </w:r>
      <w:r>
        <w:t xml:space="preserve"> </w:t>
      </w:r>
      <w:r>
        <w:rPr>
          <w:rFonts w:hint="eastAsia"/>
        </w:rPr>
        <w:t>физико</w:t>
      </w:r>
      <w:r>
        <w:t>-</w:t>
      </w:r>
      <w:r>
        <w:rPr>
          <w:rFonts w:hint="eastAsia"/>
        </w:rPr>
        <w:t>химический</w:t>
      </w:r>
      <w:r>
        <w:t xml:space="preserve"> </w:t>
      </w:r>
      <w:r>
        <w:rPr>
          <w:rFonts w:hint="eastAsia"/>
        </w:rPr>
        <w:t>институт</w:t>
      </w:r>
      <w:r>
        <w:t xml:space="preserve"> </w:t>
      </w:r>
      <w:r>
        <w:rPr>
          <w:rFonts w:hint="eastAsia"/>
        </w:rPr>
        <w:t>имени</w:t>
      </w:r>
      <w:r>
        <w:t xml:space="preserve"> </w:t>
      </w:r>
      <w:r>
        <w:rPr>
          <w:rFonts w:hint="eastAsia"/>
        </w:rPr>
        <w:t>Л</w:t>
      </w:r>
      <w:r>
        <w:t xml:space="preserve">. </w:t>
      </w:r>
      <w:r>
        <w:rPr>
          <w:rFonts w:hint="eastAsia"/>
        </w:rPr>
        <w:t>Я</w:t>
      </w:r>
      <w:r>
        <w:t xml:space="preserve">. </w:t>
      </w:r>
      <w:r>
        <w:rPr>
          <w:rFonts w:hint="eastAsia"/>
        </w:rPr>
        <w:t>Карпова</w:t>
      </w:r>
      <w:r>
        <w:rPr>
          <w:rFonts w:hint="eastAsia"/>
        </w:rPr>
        <w:t>»</w:t>
      </w:r>
    </w:p>
    <w:p w14:paraId="75F4478F" w14:textId="77777777" w:rsidR="006E3B7B" w:rsidRDefault="006E3B7B" w:rsidP="006E3B7B">
      <w:r>
        <w:rPr>
          <w:rFonts w:hint="eastAsia"/>
        </w:rPr>
        <w:t>На</w:t>
      </w:r>
      <w:r>
        <w:t xml:space="preserve"> </w:t>
      </w:r>
      <w:r>
        <w:rPr>
          <w:rFonts w:hint="eastAsia"/>
        </w:rPr>
        <w:t>правах</w:t>
      </w:r>
      <w:r>
        <w:t xml:space="preserve"> </w:t>
      </w:r>
      <w:r>
        <w:rPr>
          <w:rFonts w:hint="eastAsia"/>
        </w:rPr>
        <w:t>рукописи</w:t>
      </w:r>
    </w:p>
    <w:p w14:paraId="376A22F9" w14:textId="77777777" w:rsidR="006E3B7B" w:rsidRDefault="006E3B7B" w:rsidP="006E3B7B">
      <w:r>
        <w:t xml:space="preserve"> </w:t>
      </w:r>
    </w:p>
    <w:p w14:paraId="7DCC8531" w14:textId="77777777" w:rsidR="006E3B7B" w:rsidRDefault="006E3B7B" w:rsidP="006E3B7B"/>
    <w:p w14:paraId="2A1EA7BB" w14:textId="77777777" w:rsidR="006E3B7B" w:rsidRDefault="006E3B7B" w:rsidP="006E3B7B">
      <w:r>
        <w:t>04.2.01 1 6 593 6</w:t>
      </w:r>
    </w:p>
    <w:p w14:paraId="75157F61" w14:textId="77777777" w:rsidR="006E3B7B" w:rsidRDefault="006E3B7B" w:rsidP="006E3B7B">
      <w:r>
        <w:rPr>
          <w:rFonts w:hint="eastAsia"/>
        </w:rPr>
        <w:t>МАГОМЕДОВА</w:t>
      </w:r>
      <w:r>
        <w:t xml:space="preserve"> </w:t>
      </w:r>
      <w:r>
        <w:rPr>
          <w:rFonts w:hint="eastAsia"/>
        </w:rPr>
        <w:t>МАРИЯ</w:t>
      </w:r>
      <w:r>
        <w:t xml:space="preserve"> </w:t>
      </w:r>
      <w:r>
        <w:rPr>
          <w:rFonts w:hint="eastAsia"/>
        </w:rPr>
        <w:t>ВЛАДИМИРОВНА</w:t>
      </w:r>
    </w:p>
    <w:p w14:paraId="54C4B342" w14:textId="77777777" w:rsidR="006E3B7B" w:rsidRDefault="006E3B7B" w:rsidP="006E3B7B">
      <w:r>
        <w:rPr>
          <w:rFonts w:hint="eastAsia"/>
        </w:rPr>
        <w:t>АППАРАТУРНО</w:t>
      </w:r>
      <w:r>
        <w:t>-</w:t>
      </w:r>
      <w:r>
        <w:rPr>
          <w:rFonts w:hint="eastAsia"/>
        </w:rPr>
        <w:t>ТЕХНОЛОГИЧЕСКОЕ</w:t>
      </w:r>
      <w:r>
        <w:t xml:space="preserve"> </w:t>
      </w:r>
      <w:r>
        <w:rPr>
          <w:rFonts w:hint="eastAsia"/>
        </w:rPr>
        <w:t>ОФОРМЛЕНИЕ</w:t>
      </w:r>
      <w:r>
        <w:t xml:space="preserve"> </w:t>
      </w:r>
      <w:r>
        <w:rPr>
          <w:rFonts w:hint="eastAsia"/>
        </w:rPr>
        <w:t>ПРОЦЕССА</w:t>
      </w:r>
    </w:p>
    <w:p w14:paraId="191DD11B" w14:textId="77777777" w:rsidR="006E3B7B" w:rsidRDefault="006E3B7B" w:rsidP="006E3B7B">
      <w:r>
        <w:rPr>
          <w:rFonts w:hint="eastAsia"/>
        </w:rPr>
        <w:t>ОКИСЛИТЕЛЬНОЙ</w:t>
      </w:r>
      <w:r>
        <w:t xml:space="preserve"> </w:t>
      </w:r>
      <w:r>
        <w:rPr>
          <w:rFonts w:hint="eastAsia"/>
        </w:rPr>
        <w:t>КОНДЕНСАЦИИ</w:t>
      </w:r>
      <w:r>
        <w:t xml:space="preserve"> </w:t>
      </w:r>
      <w:r>
        <w:rPr>
          <w:rFonts w:hint="eastAsia"/>
        </w:rPr>
        <w:t>МЕТАНА</w:t>
      </w:r>
      <w:r>
        <w:t xml:space="preserve"> </w:t>
      </w:r>
      <w:r>
        <w:rPr>
          <w:rFonts w:hint="eastAsia"/>
        </w:rPr>
        <w:t>НА</w:t>
      </w:r>
      <w:r>
        <w:t xml:space="preserve"> </w:t>
      </w:r>
      <w:r>
        <w:rPr>
          <w:rFonts w:hint="eastAsia"/>
        </w:rPr>
        <w:t>Ьі</w:t>
      </w:r>
      <w:r>
        <w:t>\</w:t>
      </w:r>
      <w:r>
        <w:rPr>
          <w:rFonts w:hint="eastAsia"/>
        </w:rPr>
        <w:t>¥</w:t>
      </w:r>
      <w:r>
        <w:rPr>
          <w:rFonts w:hint="eastAsia"/>
        </w:rPr>
        <w:t>Мп</w:t>
      </w:r>
      <w:r>
        <w:t>/8</w:t>
      </w:r>
      <w:r>
        <w:rPr>
          <w:rFonts w:hint="eastAsia"/>
        </w:rPr>
        <w:t>іО</w:t>
      </w:r>
      <w:r>
        <w:t>2</w:t>
      </w:r>
    </w:p>
    <w:p w14:paraId="27EBC264" w14:textId="77777777" w:rsidR="006E3B7B" w:rsidRDefault="006E3B7B" w:rsidP="006E3B7B">
      <w:r>
        <w:rPr>
          <w:rFonts w:hint="eastAsia"/>
        </w:rPr>
        <w:t>КАТАЛИЗАТОРЕ</w:t>
      </w:r>
    </w:p>
    <w:p w14:paraId="1A8D380B" w14:textId="77777777" w:rsidR="006E3B7B" w:rsidRDefault="006E3B7B" w:rsidP="006E3B7B">
      <w:r>
        <w:t xml:space="preserve">05.17.08 - </w:t>
      </w:r>
      <w:r>
        <w:rPr>
          <w:rFonts w:hint="eastAsia"/>
        </w:rPr>
        <w:t>Процессы</w:t>
      </w:r>
      <w:r>
        <w:t xml:space="preserve"> </w:t>
      </w:r>
      <w:r>
        <w:rPr>
          <w:rFonts w:hint="eastAsia"/>
        </w:rPr>
        <w:t>и</w:t>
      </w:r>
      <w:r>
        <w:t xml:space="preserve"> </w:t>
      </w:r>
      <w:r>
        <w:rPr>
          <w:rFonts w:hint="eastAsia"/>
        </w:rPr>
        <w:t>аппараты</w:t>
      </w:r>
      <w:r>
        <w:t xml:space="preserve"> </w:t>
      </w:r>
      <w:r>
        <w:rPr>
          <w:rFonts w:hint="eastAsia"/>
        </w:rPr>
        <w:t>химических</w:t>
      </w:r>
      <w:r>
        <w:t xml:space="preserve"> </w:t>
      </w:r>
      <w:r>
        <w:rPr>
          <w:rFonts w:hint="eastAsia"/>
        </w:rPr>
        <w:t>технологий</w:t>
      </w:r>
    </w:p>
    <w:p w14:paraId="36ABBCF0" w14:textId="77777777" w:rsidR="006E3B7B" w:rsidRDefault="006E3B7B" w:rsidP="006E3B7B">
      <w:r>
        <w:rPr>
          <w:rFonts w:hint="eastAsia"/>
        </w:rPr>
        <w:t>ДИССЕРТАЦИЯ</w:t>
      </w:r>
    </w:p>
    <w:p w14:paraId="757C0CD7" w14:textId="77777777" w:rsidR="006E3B7B" w:rsidRDefault="006E3B7B" w:rsidP="006E3B7B">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33058326" w14:textId="77777777" w:rsidR="006E3B7B" w:rsidRDefault="006E3B7B" w:rsidP="006E3B7B">
      <w:r>
        <w:rPr>
          <w:rFonts w:hint="eastAsia"/>
        </w:rPr>
        <w:t>кандидата</w:t>
      </w:r>
      <w:r>
        <w:t xml:space="preserve"> </w:t>
      </w:r>
      <w:r>
        <w:rPr>
          <w:rFonts w:hint="eastAsia"/>
        </w:rPr>
        <w:t>технических</w:t>
      </w:r>
      <w:r>
        <w:t xml:space="preserve"> </w:t>
      </w:r>
      <w:r>
        <w:rPr>
          <w:rFonts w:hint="eastAsia"/>
        </w:rPr>
        <w:t>наук</w:t>
      </w:r>
    </w:p>
    <w:p w14:paraId="75852A22" w14:textId="77777777" w:rsidR="006E3B7B" w:rsidRDefault="006E3B7B" w:rsidP="006E3B7B">
      <w:r>
        <w:rPr>
          <w:rFonts w:hint="eastAsia"/>
        </w:rPr>
        <w:t>Научный</w:t>
      </w:r>
      <w:r>
        <w:t xml:space="preserve"> </w:t>
      </w:r>
      <w:r>
        <w:rPr>
          <w:rFonts w:hint="eastAsia"/>
        </w:rPr>
        <w:t>руководитель</w:t>
      </w:r>
      <w:r>
        <w:t xml:space="preserve">: </w:t>
      </w:r>
      <w:r>
        <w:rPr>
          <w:rFonts w:hint="eastAsia"/>
        </w:rPr>
        <w:t>к</w:t>
      </w:r>
      <w:r>
        <w:t>.</w:t>
      </w:r>
      <w:r>
        <w:rPr>
          <w:rFonts w:hint="eastAsia"/>
        </w:rPr>
        <w:t>т</w:t>
      </w:r>
      <w:r>
        <w:t>.</w:t>
      </w:r>
      <w:r>
        <w:rPr>
          <w:rFonts w:hint="eastAsia"/>
        </w:rPr>
        <w:t>н</w:t>
      </w:r>
      <w:r>
        <w:t xml:space="preserve">. </w:t>
      </w:r>
      <w:r>
        <w:rPr>
          <w:rFonts w:hint="eastAsia"/>
        </w:rPr>
        <w:t>Махлин</w:t>
      </w:r>
      <w:r>
        <w:t xml:space="preserve"> </w:t>
      </w:r>
      <w:r>
        <w:rPr>
          <w:rFonts w:hint="eastAsia"/>
        </w:rPr>
        <w:t>В</w:t>
      </w:r>
      <w:r>
        <w:t>.</w:t>
      </w:r>
      <w:r>
        <w:rPr>
          <w:rFonts w:hint="eastAsia"/>
        </w:rPr>
        <w:t>А</w:t>
      </w:r>
      <w:r>
        <w:t>.</w:t>
      </w:r>
    </w:p>
    <w:p w14:paraId="10AE58AF" w14:textId="77777777" w:rsidR="006E3B7B" w:rsidRDefault="006E3B7B" w:rsidP="006E3B7B">
      <w:r>
        <w:rPr>
          <w:rFonts w:hint="eastAsia"/>
        </w:rPr>
        <w:t>Москва</w:t>
      </w:r>
      <w:r>
        <w:t>, 2011.</w:t>
      </w:r>
    </w:p>
    <w:p w14:paraId="0B8CEEA5" w14:textId="77777777" w:rsidR="006E3B7B" w:rsidRDefault="006E3B7B" w:rsidP="006E3B7B">
      <w:r>
        <w:rPr>
          <w:rFonts w:hint="eastAsia"/>
        </w:rPr>
        <w:t>ОГЛАВЛЕНИЕ</w:t>
      </w:r>
      <w:r>
        <w:t xml:space="preserve"> '</w:t>
      </w:r>
      <w:r>
        <w:tab/>
      </w:r>
      <w:r>
        <w:rPr>
          <w:rFonts w:hint="eastAsia"/>
        </w:rPr>
        <w:t>Введение</w:t>
      </w:r>
      <w:r>
        <w:tab/>
        <w:t>4</w:t>
      </w:r>
    </w:p>
    <w:p w14:paraId="38ABE4D7" w14:textId="77777777" w:rsidR="006E3B7B" w:rsidRDefault="006E3B7B" w:rsidP="006E3B7B">
      <w:r>
        <w:rPr>
          <w:rFonts w:hint="eastAsia"/>
        </w:rPr>
        <w:t>Глава</w:t>
      </w:r>
      <w:r>
        <w:t xml:space="preserve"> 1. </w:t>
      </w:r>
      <w:r>
        <w:rPr>
          <w:rFonts w:hint="eastAsia"/>
        </w:rPr>
        <w:t>Литературный</w:t>
      </w:r>
      <w:r>
        <w:t xml:space="preserve"> </w:t>
      </w:r>
      <w:r>
        <w:rPr>
          <w:rFonts w:hint="eastAsia"/>
        </w:rPr>
        <w:t>обзор</w:t>
      </w:r>
      <w:r>
        <w:tab/>
        <w:t>8</w:t>
      </w:r>
    </w:p>
    <w:p w14:paraId="3576EF16" w14:textId="77777777" w:rsidR="006E3B7B" w:rsidRDefault="006E3B7B" w:rsidP="006E3B7B">
      <w:r>
        <w:t>1.1.</w:t>
      </w:r>
      <w:r>
        <w:tab/>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катализаторах</w:t>
      </w:r>
      <w:r>
        <w:tab/>
        <w:t>8</w:t>
      </w:r>
    </w:p>
    <w:p w14:paraId="2EBEF6CF" w14:textId="77777777" w:rsidR="006E3B7B" w:rsidRDefault="006E3B7B" w:rsidP="006E3B7B">
      <w:r>
        <w:t>1.2.</w:t>
      </w:r>
      <w:r>
        <w:tab/>
      </w:r>
      <w:r>
        <w:rPr>
          <w:rFonts w:hint="eastAsia"/>
        </w:rPr>
        <w:t>Механизм</w:t>
      </w:r>
      <w:r>
        <w:tab/>
      </w:r>
      <w:r>
        <w:rPr>
          <w:rFonts w:hint="eastAsia"/>
        </w:rPr>
        <w:t>И</w:t>
      </w:r>
    </w:p>
    <w:p w14:paraId="6F0F388A" w14:textId="77777777" w:rsidR="006E3B7B" w:rsidRDefault="006E3B7B" w:rsidP="006E3B7B">
      <w:r>
        <w:rPr>
          <w:rFonts w:hint="eastAsia"/>
        </w:rPr>
        <w:t>’</w:t>
      </w:r>
      <w:r>
        <w:tab/>
        <w:t xml:space="preserve">1.3. </w:t>
      </w:r>
      <w:r>
        <w:rPr>
          <w:rFonts w:hint="eastAsia"/>
        </w:rPr>
        <w:t>Кинетика</w:t>
      </w:r>
      <w:r>
        <w:tab/>
        <w:t>22</w:t>
      </w:r>
    </w:p>
    <w:p w14:paraId="35F90211" w14:textId="77777777" w:rsidR="006E3B7B" w:rsidRDefault="006E3B7B" w:rsidP="006E3B7B">
      <w:r>
        <w:t>1.4.</w:t>
      </w:r>
      <w:r>
        <w:tab/>
      </w:r>
      <w:r>
        <w:rPr>
          <w:rFonts w:hint="eastAsia"/>
        </w:rPr>
        <w:t>Математическое</w:t>
      </w:r>
      <w:r>
        <w:t xml:space="preserve"> </w:t>
      </w:r>
      <w:r>
        <w:rPr>
          <w:rFonts w:hint="eastAsia"/>
        </w:rPr>
        <w:t>моделирование</w:t>
      </w:r>
      <w:r>
        <w:t xml:space="preserve"> </w:t>
      </w:r>
      <w:r>
        <w:rPr>
          <w:rFonts w:hint="eastAsia"/>
        </w:rPr>
        <w:t>и</w:t>
      </w:r>
      <w:r>
        <w:t xml:space="preserve"> </w:t>
      </w:r>
      <w:r>
        <w:rPr>
          <w:rFonts w:hint="eastAsia"/>
        </w:rPr>
        <w:t>разработка</w:t>
      </w:r>
      <w:r>
        <w:t xml:space="preserve"> </w:t>
      </w:r>
      <w:r>
        <w:rPr>
          <w:rFonts w:hint="eastAsia"/>
        </w:rPr>
        <w:t>схемного</w:t>
      </w:r>
      <w:r>
        <w:t xml:space="preserve"> </w:t>
      </w:r>
      <w:r>
        <w:rPr>
          <w:rFonts w:hint="eastAsia"/>
        </w:rPr>
        <w:t>решения</w:t>
      </w:r>
      <w:r>
        <w:t xml:space="preserve"> </w:t>
      </w:r>
      <w:r>
        <w:rPr>
          <w:rFonts w:hint="eastAsia"/>
        </w:rPr>
        <w:t>процесса</w:t>
      </w:r>
      <w:r>
        <w:tab/>
        <w:t>27</w:t>
      </w:r>
    </w:p>
    <w:p w14:paraId="2CD10A70" w14:textId="77777777" w:rsidR="006E3B7B" w:rsidRDefault="006E3B7B" w:rsidP="006E3B7B">
      <w:r>
        <w:t>'</w:t>
      </w:r>
      <w:r>
        <w:tab/>
        <w:t>1.4.1.</w:t>
      </w:r>
      <w:r>
        <w:tab/>
      </w:r>
      <w:r>
        <w:rPr>
          <w:rFonts w:hint="eastAsia"/>
        </w:rPr>
        <w:t>Моделирование</w:t>
      </w:r>
      <w:r>
        <w:t xml:space="preserve"> </w:t>
      </w:r>
      <w:r>
        <w:rPr>
          <w:rFonts w:hint="eastAsia"/>
        </w:rPr>
        <w:t>реактора</w:t>
      </w:r>
      <w:r>
        <w:tab/>
        <w:t>28</w:t>
      </w:r>
    </w:p>
    <w:p w14:paraId="6A8A305E" w14:textId="77777777" w:rsidR="006E3B7B" w:rsidRDefault="006E3B7B" w:rsidP="006E3B7B">
      <w:r>
        <w:t>1.4.1.</w:t>
      </w:r>
      <w:r>
        <w:tab/>
      </w:r>
      <w:r>
        <w:rPr>
          <w:rFonts w:hint="eastAsia"/>
        </w:rPr>
        <w:t>Схемное</w:t>
      </w:r>
      <w:r>
        <w:t xml:space="preserve"> </w:t>
      </w:r>
      <w:r>
        <w:rPr>
          <w:rFonts w:hint="eastAsia"/>
        </w:rPr>
        <w:t>решение</w:t>
      </w:r>
      <w:r>
        <w:tab/>
        <w:t>33</w:t>
      </w:r>
    </w:p>
    <w:p w14:paraId="526E8381" w14:textId="77777777" w:rsidR="006E3B7B" w:rsidRDefault="006E3B7B" w:rsidP="006E3B7B">
      <w:r>
        <w:t>1.5.</w:t>
      </w:r>
      <w:r>
        <w:tab/>
      </w:r>
      <w:r>
        <w:rPr>
          <w:rFonts w:hint="eastAsia"/>
        </w:rPr>
        <w:t>Анализ</w:t>
      </w:r>
      <w:r>
        <w:t xml:space="preserve"> </w:t>
      </w:r>
      <w:r>
        <w:rPr>
          <w:rFonts w:hint="eastAsia"/>
        </w:rPr>
        <w:t>литературы</w:t>
      </w:r>
      <w:r>
        <w:t xml:space="preserve"> </w:t>
      </w:r>
      <w:r>
        <w:rPr>
          <w:rFonts w:hint="eastAsia"/>
        </w:rPr>
        <w:t>и</w:t>
      </w:r>
      <w:r>
        <w:t xml:space="preserve"> </w:t>
      </w:r>
      <w:r>
        <w:rPr>
          <w:rFonts w:hint="eastAsia"/>
        </w:rPr>
        <w:t>постановка</w:t>
      </w:r>
      <w:r>
        <w:t xml:space="preserve"> </w:t>
      </w:r>
      <w:r>
        <w:rPr>
          <w:rFonts w:hint="eastAsia"/>
        </w:rPr>
        <w:t>задачи</w:t>
      </w:r>
      <w:r>
        <w:tab/>
        <w:t>34</w:t>
      </w:r>
    </w:p>
    <w:p w14:paraId="74B7C147" w14:textId="77777777" w:rsidR="006E3B7B" w:rsidRDefault="006E3B7B" w:rsidP="006E3B7B">
      <w:r>
        <w:rPr>
          <w:rFonts w:hint="eastAsia"/>
        </w:rPr>
        <w:t>Глава</w:t>
      </w:r>
      <w:r>
        <w:t xml:space="preserve"> 2. </w:t>
      </w:r>
      <w:r>
        <w:rPr>
          <w:rFonts w:hint="eastAsia"/>
        </w:rPr>
        <w:t>Разработка</w:t>
      </w:r>
      <w:r>
        <w:t xml:space="preserve"> </w:t>
      </w:r>
      <w:r>
        <w:rPr>
          <w:rFonts w:hint="eastAsia"/>
        </w:rPr>
        <w:t>кинетической</w:t>
      </w:r>
      <w:r>
        <w:t xml:space="preserve"> </w:t>
      </w:r>
      <w:r>
        <w:rPr>
          <w:rFonts w:hint="eastAsia"/>
        </w:rPr>
        <w:t>модели</w:t>
      </w:r>
      <w:r>
        <w:tab/>
        <w:t>37</w:t>
      </w:r>
    </w:p>
    <w:p w14:paraId="487EC3B1" w14:textId="77777777" w:rsidR="006E3B7B" w:rsidRDefault="006E3B7B" w:rsidP="006E3B7B">
      <w:r>
        <w:lastRenderedPageBreak/>
        <w:t>2.1.</w:t>
      </w:r>
      <w:r>
        <w:tab/>
      </w:r>
      <w:r>
        <w:rPr>
          <w:rFonts w:hint="eastAsia"/>
        </w:rPr>
        <w:t>Схемы</w:t>
      </w:r>
      <w:r>
        <w:t xml:space="preserve"> </w:t>
      </w:r>
      <w:r>
        <w:rPr>
          <w:rFonts w:hint="eastAsia"/>
        </w:rPr>
        <w:t>стехиометрических</w:t>
      </w:r>
      <w:r>
        <w:t xml:space="preserve"> </w:t>
      </w:r>
      <w:r>
        <w:rPr>
          <w:rFonts w:hint="eastAsia"/>
        </w:rPr>
        <w:t>уравнений</w:t>
      </w:r>
      <w:r>
        <w:tab/>
        <w:t>40</w:t>
      </w:r>
    </w:p>
    <w:p w14:paraId="422643BA" w14:textId="77777777" w:rsidR="006E3B7B" w:rsidRDefault="006E3B7B" w:rsidP="006E3B7B">
      <w:r>
        <w:t>2.2.</w:t>
      </w:r>
      <w:r>
        <w:tab/>
      </w:r>
      <w:r>
        <w:rPr>
          <w:rFonts w:hint="eastAsia"/>
        </w:rPr>
        <w:t>Термодинамический</w:t>
      </w:r>
      <w:r>
        <w:t xml:space="preserve"> </w:t>
      </w:r>
      <w:r>
        <w:rPr>
          <w:rFonts w:hint="eastAsia"/>
        </w:rPr>
        <w:t>анализ</w:t>
      </w:r>
      <w:r>
        <w:tab/>
        <w:t>41</w:t>
      </w:r>
    </w:p>
    <w:p w14:paraId="51011C06" w14:textId="77777777" w:rsidR="006E3B7B" w:rsidRDefault="006E3B7B" w:rsidP="006E3B7B">
      <w:r>
        <w:t>2.3.</w:t>
      </w:r>
      <w:r>
        <w:tab/>
      </w:r>
      <w:r>
        <w:rPr>
          <w:rFonts w:hint="eastAsia"/>
        </w:rPr>
        <w:t>Моделирование</w:t>
      </w:r>
      <w:r>
        <w:t xml:space="preserve"> </w:t>
      </w:r>
      <w:r>
        <w:rPr>
          <w:rFonts w:hint="eastAsia"/>
        </w:rPr>
        <w:t>кинетики</w:t>
      </w:r>
      <w:r>
        <w:tab/>
        <w:t>44</w:t>
      </w:r>
    </w:p>
    <w:p w14:paraId="329CE9C6" w14:textId="77777777" w:rsidR="006E3B7B" w:rsidRDefault="006E3B7B" w:rsidP="006E3B7B">
      <w:r>
        <w:t>2.4.</w:t>
      </w:r>
      <w:r>
        <w:tab/>
      </w:r>
      <w:r>
        <w:rPr>
          <w:rFonts w:hint="eastAsia"/>
        </w:rPr>
        <w:t>Дискриминация</w:t>
      </w:r>
      <w:r>
        <w:t xml:space="preserve"> </w:t>
      </w:r>
      <w:r>
        <w:rPr>
          <w:rFonts w:hint="eastAsia"/>
        </w:rPr>
        <w:t>моделей</w:t>
      </w:r>
      <w:r>
        <w:tab/>
        <w:t>45-</w:t>
      </w:r>
    </w:p>
    <w:p w14:paraId="48C1115E" w14:textId="77777777" w:rsidR="006E3B7B" w:rsidRDefault="006E3B7B" w:rsidP="006E3B7B">
      <w:r>
        <w:t>2.5.</w:t>
      </w:r>
      <w:r>
        <w:tab/>
      </w:r>
      <w:r>
        <w:rPr>
          <w:rFonts w:hint="eastAsia"/>
        </w:rPr>
        <w:t>Теоретическая</w:t>
      </w:r>
      <w:r>
        <w:t xml:space="preserve"> </w:t>
      </w:r>
      <w:r>
        <w:rPr>
          <w:rFonts w:hint="eastAsia"/>
        </w:rPr>
        <w:t>оптимизация</w:t>
      </w:r>
      <w:r>
        <w:tab/>
        <w:t>49</w:t>
      </w:r>
    </w:p>
    <w:p w14:paraId="31C42515" w14:textId="77777777" w:rsidR="006E3B7B" w:rsidRDefault="006E3B7B" w:rsidP="006E3B7B">
      <w:r>
        <w:t>2.5.1.</w:t>
      </w:r>
      <w:r>
        <w:tab/>
      </w:r>
      <w:r>
        <w:rPr>
          <w:rFonts w:hint="eastAsia"/>
        </w:rPr>
        <w:t>Методика</w:t>
      </w:r>
      <w:r>
        <w:t xml:space="preserve"> </w:t>
      </w:r>
      <w:r>
        <w:rPr>
          <w:rFonts w:hint="eastAsia"/>
        </w:rPr>
        <w:t>расчета</w:t>
      </w:r>
      <w:r>
        <w:tab/>
        <w:t>50</w:t>
      </w:r>
    </w:p>
    <w:p w14:paraId="4CCF599D" w14:textId="77777777" w:rsidR="006E3B7B" w:rsidRDefault="006E3B7B" w:rsidP="006E3B7B">
      <w:r>
        <w:t>2.5.2.</w:t>
      </w:r>
      <w:r>
        <w:tab/>
      </w:r>
      <w:r>
        <w:rPr>
          <w:rFonts w:hint="eastAsia"/>
        </w:rPr>
        <w:t>Влияние</w:t>
      </w:r>
      <w:r>
        <w:t xml:space="preserve"> </w:t>
      </w:r>
      <w:r>
        <w:rPr>
          <w:rFonts w:hint="eastAsia"/>
        </w:rPr>
        <w:t>условий</w:t>
      </w:r>
      <w:r>
        <w:t xml:space="preserve"> </w:t>
      </w:r>
      <w:r>
        <w:rPr>
          <w:rFonts w:hint="eastAsia"/>
        </w:rPr>
        <w:t>реакций</w:t>
      </w:r>
      <w:r>
        <w:t xml:space="preserve"> </w:t>
      </w:r>
      <w:r>
        <w:rPr>
          <w:rFonts w:hint="eastAsia"/>
        </w:rPr>
        <w:t>на</w:t>
      </w:r>
      <w:r>
        <w:t xml:space="preserve"> </w:t>
      </w:r>
      <w:r>
        <w:rPr>
          <w:rFonts w:hint="eastAsia"/>
        </w:rPr>
        <w:t>конверсию</w:t>
      </w:r>
      <w:r>
        <w:t xml:space="preserve"> </w:t>
      </w:r>
      <w:r>
        <w:rPr>
          <w:rFonts w:hint="eastAsia"/>
        </w:rPr>
        <w:t>кислорода</w:t>
      </w:r>
      <w:r>
        <w:tab/>
        <w:t>51</w:t>
      </w:r>
    </w:p>
    <w:p w14:paraId="49ADC4B6" w14:textId="77777777" w:rsidR="006E3B7B" w:rsidRDefault="006E3B7B" w:rsidP="006E3B7B">
      <w:r>
        <w:rPr>
          <w:rFonts w:hint="eastAsia"/>
        </w:rPr>
        <w:t>»</w:t>
      </w:r>
    </w:p>
    <w:p w14:paraId="2A604A71" w14:textId="77777777" w:rsidR="006E3B7B" w:rsidRDefault="006E3B7B" w:rsidP="006E3B7B">
      <w:r>
        <w:t>!</w:t>
      </w:r>
      <w:r>
        <w:tab/>
        <w:t>2.5.3.</w:t>
      </w:r>
      <w:r>
        <w:tab/>
      </w:r>
      <w:r>
        <w:rPr>
          <w:rFonts w:hint="eastAsia"/>
        </w:rPr>
        <w:t>Влияние</w:t>
      </w:r>
      <w:r>
        <w:t xml:space="preserve"> </w:t>
      </w:r>
      <w:r>
        <w:rPr>
          <w:rFonts w:hint="eastAsia"/>
        </w:rPr>
        <w:t>условий</w:t>
      </w:r>
      <w:r>
        <w:t xml:space="preserve"> </w:t>
      </w:r>
      <w:r>
        <w:rPr>
          <w:rFonts w:hint="eastAsia"/>
        </w:rPr>
        <w:t>реакций</w:t>
      </w:r>
      <w:r>
        <w:t xml:space="preserve"> </w:t>
      </w:r>
      <w:r>
        <w:rPr>
          <w:rFonts w:hint="eastAsia"/>
        </w:rPr>
        <w:t>на</w:t>
      </w:r>
      <w:r>
        <w:t xml:space="preserve"> </w:t>
      </w:r>
      <w:r>
        <w:rPr>
          <w:rFonts w:hint="eastAsia"/>
        </w:rPr>
        <w:t>селективность</w:t>
      </w:r>
      <w:r>
        <w:tab/>
      </w:r>
      <w:r>
        <w:rPr>
          <w:rFonts w:hint="eastAsia"/>
        </w:rPr>
        <w:t>по</w:t>
      </w:r>
      <w:r>
        <w:t xml:space="preserve"> </w:t>
      </w:r>
      <w:r>
        <w:rPr>
          <w:rFonts w:hint="eastAsia"/>
        </w:rPr>
        <w:t>С</w:t>
      </w:r>
      <w:r>
        <w:t>2</w:t>
      </w:r>
      <w:r>
        <w:tab/>
        <w:t>52</w:t>
      </w:r>
    </w:p>
    <w:p w14:paraId="4B14A01A" w14:textId="77777777" w:rsidR="006E3B7B" w:rsidRDefault="006E3B7B" w:rsidP="006E3B7B">
      <w:r>
        <w:rPr>
          <w:rFonts w:hint="eastAsia"/>
        </w:rPr>
        <w:t>Глава</w:t>
      </w:r>
      <w:r>
        <w:t xml:space="preserve"> 3. </w:t>
      </w:r>
      <w:r>
        <w:rPr>
          <w:rFonts w:hint="eastAsia"/>
        </w:rPr>
        <w:t>Моделирование</w:t>
      </w:r>
      <w:r>
        <w:t xml:space="preserve"> </w:t>
      </w:r>
      <w:r>
        <w:rPr>
          <w:rFonts w:hint="eastAsia"/>
        </w:rPr>
        <w:t>и</w:t>
      </w:r>
      <w:r>
        <w:t xml:space="preserve"> </w:t>
      </w:r>
      <w:r>
        <w:rPr>
          <w:rFonts w:hint="eastAsia"/>
        </w:rPr>
        <w:t>расчет</w:t>
      </w:r>
      <w:r>
        <w:t xml:space="preserve"> </w:t>
      </w:r>
      <w:r>
        <w:rPr>
          <w:rFonts w:hint="eastAsia"/>
        </w:rPr>
        <w:t>реактора</w:t>
      </w:r>
      <w:r>
        <w:tab/>
        <w:t>57</w:t>
      </w:r>
    </w:p>
    <w:p w14:paraId="714ED11F" w14:textId="77777777" w:rsidR="006E3B7B" w:rsidRDefault="006E3B7B" w:rsidP="006E3B7B">
      <w:r>
        <w:t>3.1.</w:t>
      </w:r>
      <w:r>
        <w:tab/>
      </w:r>
      <w:r>
        <w:rPr>
          <w:rFonts w:hint="eastAsia"/>
        </w:rPr>
        <w:t>Выбор</w:t>
      </w:r>
      <w:r>
        <w:t xml:space="preserve"> </w:t>
      </w:r>
      <w:r>
        <w:rPr>
          <w:rFonts w:hint="eastAsia"/>
        </w:rPr>
        <w:t>начальной</w:t>
      </w:r>
      <w:r>
        <w:t xml:space="preserve"> </w:t>
      </w:r>
      <w:r>
        <w:rPr>
          <w:rFonts w:hint="eastAsia"/>
        </w:rPr>
        <w:t>температуры</w:t>
      </w:r>
      <w:r>
        <w:t xml:space="preserve"> </w:t>
      </w:r>
      <w:r>
        <w:rPr>
          <w:rFonts w:hint="eastAsia"/>
        </w:rPr>
        <w:t>газа</w:t>
      </w:r>
      <w:r>
        <w:tab/>
        <w:t>58</w:t>
      </w:r>
    </w:p>
    <w:p w14:paraId="77B97DA2" w14:textId="77777777" w:rsidR="006E3B7B" w:rsidRDefault="006E3B7B" w:rsidP="006E3B7B">
      <w:r>
        <w:t>5</w:t>
      </w:r>
      <w:r>
        <w:tab/>
        <w:t>3.1.1.</w:t>
      </w:r>
      <w:r>
        <w:tab/>
      </w:r>
      <w:r>
        <w:rPr>
          <w:rFonts w:hint="eastAsia"/>
        </w:rPr>
        <w:t>Адиабатический</w:t>
      </w:r>
      <w:r>
        <w:t xml:space="preserve"> </w:t>
      </w:r>
      <w:r>
        <w:rPr>
          <w:rFonts w:hint="eastAsia"/>
        </w:rPr>
        <w:t>разогрев</w:t>
      </w:r>
      <w:r>
        <w:tab/>
        <w:t>58</w:t>
      </w:r>
    </w:p>
    <w:p w14:paraId="221594EF" w14:textId="77777777" w:rsidR="006E3B7B" w:rsidRDefault="006E3B7B" w:rsidP="006E3B7B">
      <w:r>
        <w:rPr>
          <w:rFonts w:hint="eastAsia"/>
        </w:rPr>
        <w:t>’</w:t>
      </w:r>
      <w:r>
        <w:tab/>
        <w:t>3.1.2.</w:t>
      </w:r>
      <w:r>
        <w:tab/>
      </w:r>
      <w:r>
        <w:rPr>
          <w:rFonts w:hint="eastAsia"/>
        </w:rPr>
        <w:t>Самовоспламенение</w:t>
      </w:r>
      <w:r>
        <w:t xml:space="preserve"> </w:t>
      </w:r>
      <w:r>
        <w:rPr>
          <w:rFonts w:hint="eastAsia"/>
        </w:rPr>
        <w:t>метан</w:t>
      </w:r>
      <w:r>
        <w:t>-</w:t>
      </w:r>
      <w:r>
        <w:rPr>
          <w:rFonts w:hint="eastAsia"/>
        </w:rPr>
        <w:t>кислородной</w:t>
      </w:r>
      <w:r>
        <w:t xml:space="preserve"> </w:t>
      </w:r>
      <w:r>
        <w:rPr>
          <w:rFonts w:hint="eastAsia"/>
        </w:rPr>
        <w:t>смеси</w:t>
      </w:r>
      <w:r>
        <w:tab/>
        <w:t>60</w:t>
      </w:r>
    </w:p>
    <w:p w14:paraId="30FF49A6" w14:textId="77777777" w:rsidR="006E3B7B" w:rsidRDefault="006E3B7B" w:rsidP="006E3B7B">
      <w:r>
        <w:t>3.2.</w:t>
      </w:r>
      <w:r>
        <w:tab/>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типа</w:t>
      </w:r>
      <w:r>
        <w:t xml:space="preserve"> </w:t>
      </w:r>
      <w:r>
        <w:rPr>
          <w:rFonts w:hint="eastAsia"/>
        </w:rPr>
        <w:t>реактора</w:t>
      </w:r>
      <w:r>
        <w:tab/>
        <w:t>61</w:t>
      </w:r>
    </w:p>
    <w:p w14:paraId="4CB94151" w14:textId="77777777" w:rsidR="006E3B7B" w:rsidRDefault="006E3B7B" w:rsidP="006E3B7B">
      <w:r>
        <w:t>3.2.1.</w:t>
      </w:r>
      <w:r>
        <w:tab/>
      </w:r>
      <w:r>
        <w:rPr>
          <w:rFonts w:hint="eastAsia"/>
        </w:rPr>
        <w:t>Трубчатый</w:t>
      </w:r>
      <w:r>
        <w:t xml:space="preserve"> </w:t>
      </w:r>
      <w:r>
        <w:rPr>
          <w:rFonts w:hint="eastAsia"/>
        </w:rPr>
        <w:t>реактор</w:t>
      </w:r>
      <w:r>
        <w:tab/>
        <w:t>61</w:t>
      </w:r>
    </w:p>
    <w:p w14:paraId="7A0B9C5C" w14:textId="77777777" w:rsidR="006E3B7B" w:rsidRDefault="006E3B7B" w:rsidP="006E3B7B">
      <w:r>
        <w:t>3.2.2.</w:t>
      </w:r>
      <w:r>
        <w:tab/>
      </w:r>
      <w:r>
        <w:rPr>
          <w:rFonts w:hint="eastAsia"/>
        </w:rPr>
        <w:t>Реактор</w:t>
      </w:r>
      <w:r>
        <w:t xml:space="preserve"> </w:t>
      </w:r>
      <w:r>
        <w:rPr>
          <w:rFonts w:hint="eastAsia"/>
        </w:rPr>
        <w:t>с</w:t>
      </w:r>
      <w:r>
        <w:t xml:space="preserve"> </w:t>
      </w:r>
      <w:r>
        <w:rPr>
          <w:rFonts w:hint="eastAsia"/>
        </w:rPr>
        <w:t>«</w:t>
      </w:r>
      <w:r>
        <w:rPr>
          <w:rFonts w:hint="eastAsia"/>
        </w:rPr>
        <w:t>кипящим</w:t>
      </w:r>
      <w:r>
        <w:rPr>
          <w:rFonts w:hint="eastAsia"/>
        </w:rPr>
        <w:t>»</w:t>
      </w:r>
      <w:r>
        <w:t xml:space="preserve"> </w:t>
      </w:r>
      <w:r>
        <w:rPr>
          <w:rFonts w:hint="eastAsia"/>
        </w:rPr>
        <w:t>слоем</w:t>
      </w:r>
      <w:r>
        <w:t xml:space="preserve"> </w:t>
      </w:r>
      <w:r>
        <w:rPr>
          <w:rFonts w:hint="eastAsia"/>
        </w:rPr>
        <w:t>катализатора</w:t>
      </w:r>
      <w:r>
        <w:tab/>
        <w:t>67</w:t>
      </w:r>
    </w:p>
    <w:p w14:paraId="2A7A70C1" w14:textId="77777777" w:rsidR="006E3B7B" w:rsidRDefault="006E3B7B" w:rsidP="006E3B7B">
      <w:r>
        <w:rPr>
          <w:rFonts w:hint="eastAsia"/>
        </w:rPr>
        <w:t>з</w:t>
      </w:r>
      <w:r>
        <w:tab/>
        <w:t xml:space="preserve">3.3.3. </w:t>
      </w:r>
      <w:r>
        <w:rPr>
          <w:rFonts w:hint="eastAsia"/>
        </w:rPr>
        <w:t>Адиабатический</w:t>
      </w:r>
      <w:r>
        <w:t xml:space="preserve"> </w:t>
      </w:r>
      <w:r>
        <w:rPr>
          <w:rFonts w:hint="eastAsia"/>
        </w:rPr>
        <w:t>многоступенчатый</w:t>
      </w:r>
      <w:r>
        <w:t xml:space="preserve"> </w:t>
      </w:r>
      <w:r>
        <w:rPr>
          <w:rFonts w:hint="eastAsia"/>
        </w:rPr>
        <w:t>реактор</w:t>
      </w:r>
      <w:r>
        <w:tab/>
        <w:t>67</w:t>
      </w:r>
    </w:p>
    <w:p w14:paraId="3644755B" w14:textId="77777777" w:rsidR="006E3B7B" w:rsidRDefault="006E3B7B" w:rsidP="006E3B7B">
      <w:r>
        <w:t>'</w:t>
      </w:r>
      <w:r>
        <w:tab/>
        <w:t xml:space="preserve">3.3.3.1. </w:t>
      </w:r>
      <w:r>
        <w:rPr>
          <w:rFonts w:hint="eastAsia"/>
        </w:rPr>
        <w:t>Математическая</w:t>
      </w:r>
      <w:r>
        <w:t xml:space="preserve"> </w:t>
      </w:r>
      <w:r>
        <w:rPr>
          <w:rFonts w:hint="eastAsia"/>
        </w:rPr>
        <w:t>модель</w:t>
      </w:r>
      <w:r>
        <w:tab/>
        <w:t>68</w:t>
      </w:r>
    </w:p>
    <w:p w14:paraId="7B56E458" w14:textId="77777777" w:rsidR="006E3B7B" w:rsidRDefault="006E3B7B" w:rsidP="006E3B7B">
      <w:r>
        <w:t>3.3.3.2.</w:t>
      </w:r>
      <w:r>
        <w:tab/>
      </w:r>
      <w:r>
        <w:rPr>
          <w:rFonts w:hint="eastAsia"/>
        </w:rPr>
        <w:t>Результаты</w:t>
      </w:r>
      <w:r>
        <w:t xml:space="preserve"> </w:t>
      </w:r>
      <w:r>
        <w:rPr>
          <w:rFonts w:hint="eastAsia"/>
        </w:rPr>
        <w:t>расчета</w:t>
      </w:r>
      <w:r>
        <w:tab/>
        <w:t>70</w:t>
      </w:r>
    </w:p>
    <w:p w14:paraId="4F82FE53" w14:textId="77777777" w:rsidR="006E3B7B" w:rsidRDefault="006E3B7B" w:rsidP="006E3B7B">
      <w:r>
        <w:t>3.3.3.3.</w:t>
      </w:r>
      <w:r>
        <w:tab/>
      </w:r>
      <w:r>
        <w:rPr>
          <w:rFonts w:hint="eastAsia"/>
        </w:rPr>
        <w:t>Параметрическая</w:t>
      </w:r>
      <w:r>
        <w:t xml:space="preserve"> </w:t>
      </w:r>
      <w:r>
        <w:rPr>
          <w:rFonts w:hint="eastAsia"/>
        </w:rPr>
        <w:t>чувствительность</w:t>
      </w:r>
      <w:r>
        <w:tab/>
        <w:t>71</w:t>
      </w:r>
    </w:p>
    <w:p w14:paraId="6F63A7D1" w14:textId="77777777" w:rsidR="006E3B7B" w:rsidRDefault="006E3B7B" w:rsidP="006E3B7B">
      <w:r>
        <w:t>3.2.4.</w:t>
      </w:r>
      <w:r>
        <w:tab/>
      </w:r>
      <w:r>
        <w:rPr>
          <w:rFonts w:hint="eastAsia"/>
        </w:rPr>
        <w:t>«</w:t>
      </w:r>
      <w:r>
        <w:rPr>
          <w:rFonts w:hint="eastAsia"/>
        </w:rPr>
        <w:t>Диск</w:t>
      </w:r>
      <w:r>
        <w:rPr>
          <w:rFonts w:hint="eastAsia"/>
        </w:rPr>
        <w:t>»</w:t>
      </w:r>
      <w:r>
        <w:t>-</w:t>
      </w:r>
      <w:r>
        <w:rPr>
          <w:rFonts w:hint="eastAsia"/>
        </w:rPr>
        <w:t>реактор</w:t>
      </w:r>
      <w:r>
        <w:tab/>
        <w:t>72</w:t>
      </w:r>
    </w:p>
    <w:p w14:paraId="5D29EBD1" w14:textId="77777777" w:rsidR="006E3B7B" w:rsidRDefault="006E3B7B" w:rsidP="006E3B7B">
      <w:r>
        <w:t>3.2.4.1.</w:t>
      </w:r>
      <w:r>
        <w:tab/>
      </w:r>
      <w:r>
        <w:rPr>
          <w:rFonts w:hint="eastAsia"/>
        </w:rPr>
        <w:t>Анализ</w:t>
      </w:r>
      <w:r>
        <w:t xml:space="preserve"> </w:t>
      </w:r>
      <w:r>
        <w:rPr>
          <w:rFonts w:hint="eastAsia"/>
        </w:rPr>
        <w:t>промышленных</w:t>
      </w:r>
      <w:r>
        <w:t xml:space="preserve"> </w:t>
      </w:r>
      <w:r>
        <w:rPr>
          <w:rFonts w:hint="eastAsia"/>
        </w:rPr>
        <w:t>процессов</w:t>
      </w:r>
      <w:r>
        <w:t xml:space="preserve"> </w:t>
      </w:r>
      <w:r>
        <w:rPr>
          <w:rFonts w:hint="eastAsia"/>
        </w:rPr>
        <w:t>в</w:t>
      </w:r>
      <w:r>
        <w:t xml:space="preserve"> </w:t>
      </w:r>
      <w:r>
        <w:rPr>
          <w:rFonts w:hint="eastAsia"/>
        </w:rPr>
        <w:t>«</w:t>
      </w:r>
      <w:r>
        <w:rPr>
          <w:rFonts w:hint="eastAsia"/>
        </w:rPr>
        <w:t>диск</w:t>
      </w:r>
      <w:r>
        <w:rPr>
          <w:rFonts w:hint="eastAsia"/>
        </w:rPr>
        <w:t>»</w:t>
      </w:r>
      <w:r>
        <w:t xml:space="preserve"> </w:t>
      </w:r>
      <w:r>
        <w:rPr>
          <w:rFonts w:hint="eastAsia"/>
        </w:rPr>
        <w:t>реакторах</w:t>
      </w:r>
      <w:r>
        <w:tab/>
        <w:t>73</w:t>
      </w:r>
    </w:p>
    <w:p w14:paraId="2C48AA89" w14:textId="77777777" w:rsidR="006E3B7B" w:rsidRDefault="006E3B7B" w:rsidP="006E3B7B">
      <w:r>
        <w:t>3.2.4.2.</w:t>
      </w:r>
      <w:r>
        <w:tab/>
      </w:r>
      <w:r>
        <w:rPr>
          <w:rFonts w:hint="eastAsia"/>
        </w:rPr>
        <w:t>Математическое</w:t>
      </w:r>
      <w:r>
        <w:t xml:space="preserve"> </w:t>
      </w:r>
      <w:r>
        <w:rPr>
          <w:rFonts w:hint="eastAsia"/>
        </w:rPr>
        <w:t>моделирование</w:t>
      </w:r>
      <w:r>
        <w:t xml:space="preserve"> </w:t>
      </w:r>
      <w:r>
        <w:rPr>
          <w:rFonts w:hint="eastAsia"/>
        </w:rPr>
        <w:t>реактора</w:t>
      </w:r>
      <w:r>
        <w:t xml:space="preserve"> </w:t>
      </w:r>
      <w:r>
        <w:rPr>
          <w:rFonts w:hint="eastAsia"/>
        </w:rPr>
        <w:t>ОКМ</w:t>
      </w:r>
      <w:r>
        <w:tab/>
        <w:t>82</w:t>
      </w:r>
    </w:p>
    <w:p w14:paraId="7AC31C0A" w14:textId="77777777" w:rsidR="006E3B7B" w:rsidRDefault="006E3B7B" w:rsidP="006E3B7B">
      <w:r>
        <w:t>3.2.4.3.</w:t>
      </w:r>
      <w:r>
        <w:tab/>
      </w:r>
      <w:r>
        <w:rPr>
          <w:rFonts w:hint="eastAsia"/>
        </w:rPr>
        <w:t>Конструкция</w:t>
      </w:r>
      <w:r>
        <w:t xml:space="preserve"> </w:t>
      </w:r>
      <w:r>
        <w:rPr>
          <w:rFonts w:hint="eastAsia"/>
        </w:rPr>
        <w:t>реактора</w:t>
      </w:r>
      <w:r>
        <w:t xml:space="preserve"> </w:t>
      </w:r>
      <w:r>
        <w:rPr>
          <w:rFonts w:hint="eastAsia"/>
        </w:rPr>
        <w:t>ОКМ</w:t>
      </w:r>
      <w:r>
        <w:t>.</w:t>
      </w:r>
      <w:r>
        <w:tab/>
        <w:t>90</w:t>
      </w:r>
    </w:p>
    <w:p w14:paraId="2A179668" w14:textId="77777777" w:rsidR="006E3B7B" w:rsidRDefault="006E3B7B" w:rsidP="006E3B7B">
      <w:r>
        <w:rPr>
          <w:rFonts w:hint="eastAsia"/>
        </w:rPr>
        <w:t>Глава</w:t>
      </w:r>
      <w:r>
        <w:t xml:space="preserve"> 4. </w:t>
      </w:r>
      <w:r>
        <w:rPr>
          <w:rFonts w:hint="eastAsia"/>
        </w:rPr>
        <w:t>Аппаратурно</w:t>
      </w:r>
      <w:r>
        <w:t>-</w:t>
      </w:r>
      <w:r>
        <w:rPr>
          <w:rFonts w:hint="eastAsia"/>
        </w:rPr>
        <w:t>технологическое</w:t>
      </w:r>
      <w:r>
        <w:t xml:space="preserve"> </w:t>
      </w:r>
      <w:r>
        <w:rPr>
          <w:rFonts w:hint="eastAsia"/>
        </w:rPr>
        <w:t>оформление</w:t>
      </w:r>
      <w:r>
        <w:t xml:space="preserve"> </w:t>
      </w:r>
      <w:r>
        <w:rPr>
          <w:rFonts w:hint="eastAsia"/>
        </w:rPr>
        <w:t>процесса</w:t>
      </w:r>
      <w:r>
        <w:tab/>
        <w:t>92</w:t>
      </w:r>
    </w:p>
    <w:p w14:paraId="65F1E779" w14:textId="77777777" w:rsidR="006E3B7B" w:rsidRDefault="006E3B7B" w:rsidP="006E3B7B">
      <w:r>
        <w:t>4.1.</w:t>
      </w:r>
      <w:r>
        <w:tab/>
      </w:r>
      <w:r>
        <w:rPr>
          <w:rFonts w:hint="eastAsia"/>
        </w:rPr>
        <w:t>Разработка</w:t>
      </w:r>
      <w:r>
        <w:t xml:space="preserve"> </w:t>
      </w:r>
      <w:r>
        <w:rPr>
          <w:rFonts w:hint="eastAsia"/>
        </w:rPr>
        <w:t>схемного</w:t>
      </w:r>
      <w:r>
        <w:t xml:space="preserve"> </w:t>
      </w:r>
      <w:r>
        <w:rPr>
          <w:rFonts w:hint="eastAsia"/>
        </w:rPr>
        <w:t>решения</w:t>
      </w:r>
      <w:r>
        <w:t xml:space="preserve"> </w:t>
      </w:r>
      <w:r>
        <w:rPr>
          <w:rFonts w:hint="eastAsia"/>
        </w:rPr>
        <w:t>процесса</w:t>
      </w:r>
      <w:r>
        <w:tab/>
        <w:t>92</w:t>
      </w:r>
    </w:p>
    <w:p w14:paraId="0C4A090B" w14:textId="77777777" w:rsidR="006E3B7B" w:rsidRDefault="006E3B7B" w:rsidP="006E3B7B">
      <w:r>
        <w:lastRenderedPageBreak/>
        <w:t>4.1.1.</w:t>
      </w:r>
      <w:r>
        <w:tab/>
      </w:r>
      <w:r>
        <w:rPr>
          <w:rFonts w:hint="eastAsia"/>
        </w:rPr>
        <w:t>Блок</w:t>
      </w:r>
      <w:r>
        <w:t xml:space="preserve"> </w:t>
      </w:r>
      <w:r>
        <w:rPr>
          <w:rFonts w:hint="eastAsia"/>
        </w:rPr>
        <w:t>синтеза</w:t>
      </w:r>
      <w:r>
        <w:t xml:space="preserve"> </w:t>
      </w:r>
      <w:r>
        <w:rPr>
          <w:rFonts w:hint="eastAsia"/>
        </w:rPr>
        <w:t>этилена</w:t>
      </w:r>
      <w:r>
        <w:tab/>
        <w:t>94</w:t>
      </w:r>
    </w:p>
    <w:p w14:paraId="0F4996AF" w14:textId="77777777" w:rsidR="006E3B7B" w:rsidRDefault="006E3B7B" w:rsidP="006E3B7B">
      <w:r>
        <w:t>4.1.2.</w:t>
      </w:r>
      <w:r>
        <w:tab/>
      </w:r>
      <w:r>
        <w:rPr>
          <w:rFonts w:hint="eastAsia"/>
        </w:rPr>
        <w:t>Блок</w:t>
      </w:r>
      <w:r>
        <w:t xml:space="preserve"> </w:t>
      </w:r>
      <w:r>
        <w:rPr>
          <w:rFonts w:hint="eastAsia"/>
        </w:rPr>
        <w:t>очистки</w:t>
      </w:r>
      <w:r>
        <w:t xml:space="preserve"> </w:t>
      </w:r>
      <w:r>
        <w:rPr>
          <w:rFonts w:hint="eastAsia"/>
        </w:rPr>
        <w:t>контактного</w:t>
      </w:r>
      <w:r>
        <w:t xml:space="preserve"> </w:t>
      </w:r>
      <w:r>
        <w:rPr>
          <w:rFonts w:hint="eastAsia"/>
        </w:rPr>
        <w:t>газа</w:t>
      </w:r>
      <w:r>
        <w:t xml:space="preserve"> </w:t>
      </w:r>
      <w:r>
        <w:rPr>
          <w:rFonts w:hint="eastAsia"/>
        </w:rPr>
        <w:t>от</w:t>
      </w:r>
      <w:r>
        <w:t xml:space="preserve"> </w:t>
      </w:r>
      <w:r>
        <w:rPr>
          <w:rFonts w:hint="eastAsia"/>
        </w:rPr>
        <w:t>СОХ</w:t>
      </w:r>
      <w:r>
        <w:tab/>
        <w:t>95</w:t>
      </w:r>
    </w:p>
    <w:p w14:paraId="15266715" w14:textId="77777777" w:rsidR="006E3B7B" w:rsidRDefault="006E3B7B" w:rsidP="006E3B7B">
      <w:r>
        <w:t>4.1.3.</w:t>
      </w:r>
      <w:r>
        <w:tab/>
      </w:r>
      <w:r>
        <w:rPr>
          <w:rFonts w:hint="eastAsia"/>
        </w:rPr>
        <w:t>Блок</w:t>
      </w:r>
      <w:r>
        <w:t xml:space="preserve"> </w:t>
      </w:r>
      <w:r>
        <w:rPr>
          <w:rFonts w:hint="eastAsia"/>
        </w:rPr>
        <w:t>синтеза</w:t>
      </w:r>
      <w:r>
        <w:t xml:space="preserve"> </w:t>
      </w:r>
      <w:r>
        <w:rPr>
          <w:rFonts w:hint="eastAsia"/>
        </w:rPr>
        <w:t>алкилбензина</w:t>
      </w:r>
      <w:r>
        <w:tab/>
        <w:t>102</w:t>
      </w:r>
    </w:p>
    <w:p w14:paraId="7D4D4A3F" w14:textId="77777777" w:rsidR="006E3B7B" w:rsidRDefault="006E3B7B" w:rsidP="006E3B7B">
      <w:r>
        <w:t>4.2.</w:t>
      </w:r>
      <w:r>
        <w:tab/>
      </w:r>
      <w:r>
        <w:rPr>
          <w:rFonts w:hint="eastAsia"/>
        </w:rPr>
        <w:t>Описание</w:t>
      </w:r>
      <w:r>
        <w:t xml:space="preserve"> </w:t>
      </w:r>
      <w:r>
        <w:rPr>
          <w:rFonts w:hint="eastAsia"/>
        </w:rPr>
        <w:t>технологической</w:t>
      </w:r>
      <w:r>
        <w:t xml:space="preserve"> </w:t>
      </w:r>
      <w:r>
        <w:rPr>
          <w:rFonts w:hint="eastAsia"/>
        </w:rPr>
        <w:t>схемы</w:t>
      </w:r>
      <w:r>
        <w:tab/>
        <w:t>103</w:t>
      </w:r>
    </w:p>
    <w:p w14:paraId="192646E1" w14:textId="77777777" w:rsidR="006E3B7B" w:rsidRDefault="006E3B7B" w:rsidP="006E3B7B">
      <w:r>
        <w:t>4.3.</w:t>
      </w:r>
      <w:r>
        <w:tab/>
      </w:r>
      <w:r>
        <w:rPr>
          <w:rFonts w:hint="eastAsia"/>
        </w:rPr>
        <w:t>Материальный</w:t>
      </w:r>
      <w:r>
        <w:t xml:space="preserve"> </w:t>
      </w:r>
      <w:r>
        <w:rPr>
          <w:rFonts w:hint="eastAsia"/>
        </w:rPr>
        <w:t>баланс</w:t>
      </w:r>
      <w:r>
        <w:tab/>
      </w:r>
      <w:r>
        <w:rPr>
          <w:rFonts w:hint="eastAsia"/>
        </w:rPr>
        <w:t>ПО</w:t>
      </w:r>
    </w:p>
    <w:p w14:paraId="6C79E01B" w14:textId="77777777" w:rsidR="006E3B7B" w:rsidRDefault="006E3B7B" w:rsidP="006E3B7B">
      <w:r>
        <w:rPr>
          <w:rFonts w:hint="eastAsia"/>
        </w:rPr>
        <w:t>Глава</w:t>
      </w:r>
      <w:r>
        <w:t xml:space="preserve"> 5. </w:t>
      </w:r>
      <w:r>
        <w:rPr>
          <w:rFonts w:hint="eastAsia"/>
        </w:rPr>
        <w:t>Обсуждение</w:t>
      </w:r>
      <w:r>
        <w:t xml:space="preserve"> </w:t>
      </w:r>
      <w:r>
        <w:rPr>
          <w:rFonts w:hint="eastAsia"/>
        </w:rPr>
        <w:t>результатов</w:t>
      </w:r>
      <w:r>
        <w:tab/>
        <w:t>120</w:t>
      </w:r>
    </w:p>
    <w:p w14:paraId="1A9758C2" w14:textId="77777777" w:rsidR="006E3B7B" w:rsidRDefault="006E3B7B" w:rsidP="006E3B7B">
      <w:r>
        <w:rPr>
          <w:rFonts w:hint="eastAsia"/>
        </w:rPr>
        <w:t>Выводы</w:t>
      </w:r>
      <w:r>
        <w:tab/>
        <w:t>128</w:t>
      </w:r>
    </w:p>
    <w:p w14:paraId="1B1F2572" w14:textId="3B34C226" w:rsidR="00670A0D" w:rsidRDefault="006E3B7B" w:rsidP="006E3B7B">
      <w:r>
        <w:rPr>
          <w:rFonts w:hint="eastAsia"/>
        </w:rPr>
        <w:t>Список</w:t>
      </w:r>
      <w:r>
        <w:t xml:space="preserve"> </w:t>
      </w:r>
      <w:r>
        <w:rPr>
          <w:rFonts w:hint="eastAsia"/>
        </w:rPr>
        <w:t>литературы</w:t>
      </w:r>
      <w:r>
        <w:tab/>
        <w:t>129</w:t>
      </w:r>
    </w:p>
    <w:p w14:paraId="62B68031" w14:textId="77777777" w:rsidR="006E3B7B" w:rsidRDefault="006E3B7B" w:rsidP="006E3B7B"/>
    <w:p w14:paraId="3012A0AA" w14:textId="77777777" w:rsidR="006E3B7B" w:rsidRDefault="006E3B7B" w:rsidP="006E3B7B"/>
    <w:p w14:paraId="50660546" w14:textId="77777777" w:rsidR="006E3B7B" w:rsidRDefault="006E3B7B" w:rsidP="006E3B7B">
      <w:r>
        <w:rPr>
          <w:rFonts w:hint="eastAsia"/>
        </w:rPr>
        <w:t>Выводы</w:t>
      </w:r>
    </w:p>
    <w:p w14:paraId="74E532E8" w14:textId="77777777" w:rsidR="006E3B7B" w:rsidRDefault="006E3B7B" w:rsidP="006E3B7B">
      <w:r>
        <w:t>1.</w:t>
      </w:r>
      <w:r>
        <w:tab/>
      </w:r>
      <w:r>
        <w:rPr>
          <w:rFonts w:hint="eastAsia"/>
        </w:rPr>
        <w:t>Выполнено</w:t>
      </w:r>
      <w:r>
        <w:t xml:space="preserve"> </w:t>
      </w:r>
      <w:r>
        <w:rPr>
          <w:rFonts w:hint="eastAsia"/>
        </w:rPr>
        <w:t>математическое</w:t>
      </w:r>
      <w:r>
        <w:t xml:space="preserve"> </w:t>
      </w:r>
      <w:r>
        <w:rPr>
          <w:rFonts w:hint="eastAsia"/>
        </w:rPr>
        <w:t>моделирование</w:t>
      </w:r>
      <w:r>
        <w:t xml:space="preserve"> </w:t>
      </w:r>
      <w:r>
        <w:rPr>
          <w:rFonts w:hint="eastAsia"/>
        </w:rPr>
        <w:t>результатов</w:t>
      </w:r>
      <w:r>
        <w:t xml:space="preserve"> </w:t>
      </w:r>
      <w:r>
        <w:rPr>
          <w:rFonts w:hint="eastAsia"/>
        </w:rPr>
        <w:t>кинетических</w:t>
      </w:r>
      <w:r>
        <w:t xml:space="preserve"> ,</w:t>
      </w:r>
      <w:r>
        <w:tab/>
      </w:r>
      <w:r>
        <w:rPr>
          <w:rFonts w:hint="eastAsia"/>
        </w:rPr>
        <w:t>экспериментов</w:t>
      </w:r>
      <w:r>
        <w:t xml:space="preserve"> </w:t>
      </w:r>
      <w:r>
        <w:rPr>
          <w:rFonts w:hint="eastAsia"/>
        </w:rPr>
        <w:t>по</w:t>
      </w:r>
      <w:r>
        <w:t xml:space="preserve"> </w:t>
      </w:r>
      <w:r>
        <w:rPr>
          <w:rFonts w:hint="eastAsia"/>
        </w:rPr>
        <w:t>изучению</w:t>
      </w:r>
      <w:r>
        <w:t xml:space="preserve"> </w:t>
      </w:r>
      <w:r>
        <w:rPr>
          <w:rFonts w:hint="eastAsia"/>
        </w:rPr>
        <w:t>реакции</w:t>
      </w:r>
      <w:r>
        <w:t xml:space="preserve"> </w:t>
      </w:r>
      <w:r>
        <w:rPr>
          <w:rFonts w:hint="eastAsia"/>
        </w:rPr>
        <w:t>ОКМ</w:t>
      </w:r>
      <w:r>
        <w:t xml:space="preserve"> </w:t>
      </w:r>
      <w:r>
        <w:rPr>
          <w:rFonts w:hint="eastAsia"/>
        </w:rPr>
        <w:t>на</w:t>
      </w:r>
      <w:r>
        <w:t xml:space="preserve"> LiWMn/SiO2 </w:t>
      </w:r>
      <w:r>
        <w:rPr>
          <w:rFonts w:hint="eastAsia"/>
        </w:rPr>
        <w:t>катализаторе</w:t>
      </w:r>
      <w:r>
        <w:t>.</w:t>
      </w:r>
    </w:p>
    <w:p w14:paraId="17DEDE60" w14:textId="77777777" w:rsidR="006E3B7B" w:rsidRDefault="006E3B7B" w:rsidP="006E3B7B">
      <w:r>
        <w:rPr>
          <w:rFonts w:hint="eastAsia"/>
        </w:rPr>
        <w:t>Разработана</w:t>
      </w:r>
      <w:r>
        <w:t xml:space="preserve"> </w:t>
      </w:r>
      <w:r>
        <w:rPr>
          <w:rFonts w:hint="eastAsia"/>
        </w:rPr>
        <w:t>феноменологическая</w:t>
      </w:r>
      <w:r>
        <w:t xml:space="preserve"> </w:t>
      </w:r>
      <w:r>
        <w:rPr>
          <w:rFonts w:hint="eastAsia"/>
        </w:rPr>
        <w:t>кинетическая</w:t>
      </w:r>
      <w:r>
        <w:t xml:space="preserve"> </w:t>
      </w:r>
      <w:r>
        <w:rPr>
          <w:rFonts w:hint="eastAsia"/>
        </w:rPr>
        <w:t>модель</w:t>
      </w:r>
      <w:r>
        <w:t xml:space="preserve"> </w:t>
      </w:r>
      <w:r>
        <w:rPr>
          <w:rFonts w:hint="eastAsia"/>
        </w:rPr>
        <w:t>процесса</w:t>
      </w:r>
      <w:r>
        <w:t xml:space="preserve"> </w:t>
      </w:r>
      <w:r>
        <w:rPr>
          <w:rFonts w:hint="eastAsia"/>
        </w:rPr>
        <w:t>ОКМ</w:t>
      </w:r>
      <w:r>
        <w:t xml:space="preserve">, </w:t>
      </w:r>
      <w:r>
        <w:rPr>
          <w:rFonts w:hint="eastAsia"/>
        </w:rPr>
        <w:t>отражающая</w:t>
      </w:r>
      <w:r>
        <w:t xml:space="preserve"> </w:t>
      </w:r>
      <w:r>
        <w:rPr>
          <w:rFonts w:hint="eastAsia"/>
        </w:rPr>
        <w:t>основные</w:t>
      </w:r>
      <w:r>
        <w:t xml:space="preserve"> </w:t>
      </w:r>
      <w:r>
        <w:rPr>
          <w:rFonts w:hint="eastAsia"/>
        </w:rPr>
        <w:t>особенности</w:t>
      </w:r>
      <w:r>
        <w:t xml:space="preserve"> </w:t>
      </w:r>
      <w:r>
        <w:rPr>
          <w:rFonts w:hint="eastAsia"/>
        </w:rPr>
        <w:t>реакции</w:t>
      </w:r>
      <w:r>
        <w:t>.</w:t>
      </w:r>
    </w:p>
    <w:p w14:paraId="5C05D886" w14:textId="77777777" w:rsidR="006E3B7B" w:rsidRDefault="006E3B7B" w:rsidP="006E3B7B">
      <w:r>
        <w:t>2.</w:t>
      </w:r>
      <w:r>
        <w:tab/>
      </w:r>
      <w:r>
        <w:rPr>
          <w:rFonts w:hint="eastAsia"/>
        </w:rPr>
        <w:t>Выполнено</w:t>
      </w:r>
      <w:r>
        <w:t xml:space="preserve"> </w:t>
      </w:r>
      <w:r>
        <w:rPr>
          <w:rFonts w:hint="eastAsia"/>
        </w:rPr>
        <w:t>математическое</w:t>
      </w:r>
      <w:r>
        <w:t xml:space="preserve"> </w:t>
      </w:r>
      <w:r>
        <w:rPr>
          <w:rFonts w:hint="eastAsia"/>
        </w:rPr>
        <w:t>моделирование</w:t>
      </w:r>
      <w:r>
        <w:t xml:space="preserve"> </w:t>
      </w:r>
      <w:r>
        <w:rPr>
          <w:rFonts w:hint="eastAsia"/>
        </w:rPr>
        <w:t>изотермического</w:t>
      </w:r>
      <w:r>
        <w:t xml:space="preserve"> </w:t>
      </w:r>
      <w:r>
        <w:rPr>
          <w:rFonts w:hint="eastAsia"/>
        </w:rPr>
        <w:t>реактора</w:t>
      </w:r>
      <w:r>
        <w:t xml:space="preserve"> </w:t>
      </w:r>
      <w:r>
        <w:rPr>
          <w:rFonts w:hint="eastAsia"/>
        </w:rPr>
        <w:t>идеального</w:t>
      </w:r>
      <w:r>
        <w:t xml:space="preserve"> </w:t>
      </w:r>
      <w:r>
        <w:rPr>
          <w:rFonts w:hint="eastAsia"/>
        </w:rPr>
        <w:t>вытеснения</w:t>
      </w:r>
      <w:r>
        <w:t xml:space="preserve"> </w:t>
      </w:r>
      <w:r>
        <w:rPr>
          <w:rFonts w:hint="eastAsia"/>
        </w:rPr>
        <w:t>в</w:t>
      </w:r>
      <w:r>
        <w:t xml:space="preserve"> </w:t>
      </w:r>
      <w:r>
        <w:rPr>
          <w:rFonts w:hint="eastAsia"/>
        </w:rPr>
        <w:t>квазигомогенном</w:t>
      </w:r>
      <w:r>
        <w:t xml:space="preserve"> </w:t>
      </w:r>
      <w:r>
        <w:rPr>
          <w:rFonts w:hint="eastAsia"/>
        </w:rPr>
        <w:t>приближении</w:t>
      </w:r>
      <w:r>
        <w:t xml:space="preserve">. </w:t>
      </w:r>
      <w:r>
        <w:rPr>
          <w:rFonts w:hint="eastAsia"/>
        </w:rPr>
        <w:t>Установлены</w:t>
      </w:r>
      <w:r>
        <w:t xml:space="preserve"> </w:t>
      </w:r>
      <w:r>
        <w:rPr>
          <w:rFonts w:hint="eastAsia"/>
        </w:rPr>
        <w:t>количественные</w:t>
      </w:r>
      <w:r>
        <w:t xml:space="preserve"> </w:t>
      </w:r>
      <w:r>
        <w:rPr>
          <w:rFonts w:hint="eastAsia"/>
        </w:rPr>
        <w:t>закономерности</w:t>
      </w:r>
      <w:r>
        <w:t xml:space="preserve"> </w:t>
      </w:r>
      <w:r>
        <w:rPr>
          <w:rFonts w:hint="eastAsia"/>
        </w:rPr>
        <w:t>конверсии</w:t>
      </w:r>
      <w:r>
        <w:t xml:space="preserve"> </w:t>
      </w:r>
      <w:r>
        <w:rPr>
          <w:rFonts w:hint="eastAsia"/>
        </w:rPr>
        <w:t>кислорода</w:t>
      </w:r>
      <w:r>
        <w:t xml:space="preserve"> </w:t>
      </w:r>
      <w:r>
        <w:rPr>
          <w:rFonts w:hint="eastAsia"/>
        </w:rPr>
        <w:t>и</w:t>
      </w:r>
      <w:r>
        <w:t xml:space="preserve"> </w:t>
      </w:r>
      <w:r>
        <w:rPr>
          <w:rFonts w:hint="eastAsia"/>
        </w:rPr>
        <w:t>селективности</w:t>
      </w:r>
      <w:r>
        <w:t xml:space="preserve"> </w:t>
      </w:r>
      <w:r>
        <w:rPr>
          <w:rFonts w:hint="eastAsia"/>
        </w:rPr>
        <w:t>образования</w:t>
      </w:r>
      <w:r>
        <w:t xml:space="preserve"> </w:t>
      </w:r>
      <w:r>
        <w:rPr>
          <w:rFonts w:hint="eastAsia"/>
        </w:rPr>
        <w:t>смеси</w:t>
      </w:r>
      <w:r>
        <w:t xml:space="preserve"> </w:t>
      </w:r>
      <w:r>
        <w:rPr>
          <w:rFonts w:hint="eastAsia"/>
        </w:rPr>
        <w:t>этан</w:t>
      </w:r>
      <w:r>
        <w:t>-</w:t>
      </w:r>
      <w:r>
        <w:rPr>
          <w:rFonts w:hint="eastAsia"/>
        </w:rPr>
        <w:t>этилен</w:t>
      </w:r>
      <w:r>
        <w:t xml:space="preserve"> </w:t>
      </w:r>
      <w:r>
        <w:rPr>
          <w:rFonts w:hint="eastAsia"/>
        </w:rPr>
        <w:t>от</w:t>
      </w:r>
      <w:r>
        <w:t xml:space="preserve"> </w:t>
      </w:r>
      <w:r>
        <w:rPr>
          <w:rFonts w:hint="eastAsia"/>
        </w:rPr>
        <w:t>времени</w:t>
      </w:r>
      <w:r>
        <w:t xml:space="preserve"> </w:t>
      </w:r>
      <w:r>
        <w:rPr>
          <w:rFonts w:hint="eastAsia"/>
        </w:rPr>
        <w:t>контакта</w:t>
      </w:r>
      <w:r>
        <w:t xml:space="preserve">, </w:t>
      </w:r>
      <w:r>
        <w:rPr>
          <w:rFonts w:hint="eastAsia"/>
        </w:rPr>
        <w:t>температуры</w:t>
      </w:r>
      <w:r>
        <w:t xml:space="preserve"> </w:t>
      </w:r>
      <w:r>
        <w:rPr>
          <w:rFonts w:hint="eastAsia"/>
        </w:rPr>
        <w:t>и</w:t>
      </w:r>
      <w:r>
        <w:t xml:space="preserve"> </w:t>
      </w:r>
      <w:r>
        <w:rPr>
          <w:rFonts w:hint="eastAsia"/>
        </w:rPr>
        <w:t>соотношения</w:t>
      </w:r>
      <w:r>
        <w:t xml:space="preserve"> </w:t>
      </w:r>
      <w:r>
        <w:rPr>
          <w:rFonts w:hint="eastAsia"/>
        </w:rPr>
        <w:t>реагентов</w:t>
      </w:r>
      <w:r>
        <w:t>.</w:t>
      </w:r>
    </w:p>
    <w:p w14:paraId="675069BD" w14:textId="77777777" w:rsidR="006E3B7B" w:rsidRDefault="006E3B7B" w:rsidP="006E3B7B">
      <w:r>
        <w:t>3.</w:t>
      </w:r>
      <w:r>
        <w:tab/>
      </w:r>
      <w:r>
        <w:rPr>
          <w:rFonts w:hint="eastAsia"/>
        </w:rPr>
        <w:t>Выполнен</w:t>
      </w:r>
      <w:r>
        <w:t xml:space="preserve"> </w:t>
      </w:r>
      <w:r>
        <w:rPr>
          <w:rFonts w:hint="eastAsia"/>
        </w:rPr>
        <w:t>анализ</w:t>
      </w:r>
      <w:r>
        <w:t xml:space="preserve"> </w:t>
      </w:r>
      <w:r>
        <w:rPr>
          <w:rFonts w:hint="eastAsia"/>
        </w:rPr>
        <w:t>влияния</w:t>
      </w:r>
      <w:r>
        <w:t xml:space="preserve"> </w:t>
      </w:r>
      <w:r>
        <w:rPr>
          <w:rFonts w:hint="eastAsia"/>
        </w:rPr>
        <w:t>основных</w:t>
      </w:r>
      <w:r>
        <w:t xml:space="preserve"> </w:t>
      </w:r>
      <w:r>
        <w:rPr>
          <w:rFonts w:hint="eastAsia"/>
        </w:rPr>
        <w:t>параметров</w:t>
      </w:r>
      <w:r>
        <w:t xml:space="preserve"> </w:t>
      </w:r>
      <w:r>
        <w:rPr>
          <w:rFonts w:hint="eastAsia"/>
        </w:rPr>
        <w:t>на</w:t>
      </w:r>
      <w:r>
        <w:t xml:space="preserve"> </w:t>
      </w:r>
      <w:r>
        <w:rPr>
          <w:rFonts w:hint="eastAsia"/>
        </w:rPr>
        <w:t>показатели</w:t>
      </w:r>
      <w:r>
        <w:t xml:space="preserve"> </w:t>
      </w:r>
      <w:r>
        <w:rPr>
          <w:rFonts w:hint="eastAsia"/>
        </w:rPr>
        <w:t>процесса</w:t>
      </w:r>
      <w:r>
        <w:t xml:space="preserve"> </w:t>
      </w:r>
      <w:r>
        <w:rPr>
          <w:rFonts w:hint="eastAsia"/>
        </w:rPr>
        <w:t>и</w:t>
      </w:r>
      <w:r>
        <w:t xml:space="preserve"> </w:t>
      </w:r>
      <w:r>
        <w:rPr>
          <w:rFonts w:hint="eastAsia"/>
        </w:rPr>
        <w:t>определены</w:t>
      </w:r>
      <w:r>
        <w:t xml:space="preserve"> </w:t>
      </w:r>
      <w:r>
        <w:rPr>
          <w:rFonts w:hint="eastAsia"/>
        </w:rPr>
        <w:t>теоретические</w:t>
      </w:r>
      <w:r>
        <w:t xml:space="preserve"> </w:t>
      </w:r>
      <w:r>
        <w:rPr>
          <w:rFonts w:hint="eastAsia"/>
        </w:rPr>
        <w:t>оптимальные</w:t>
      </w:r>
      <w:r>
        <w:t xml:space="preserve"> </w:t>
      </w:r>
      <w:r>
        <w:rPr>
          <w:rFonts w:hint="eastAsia"/>
        </w:rPr>
        <w:t>условия</w:t>
      </w:r>
      <w:r>
        <w:t xml:space="preserve"> </w:t>
      </w:r>
      <w:r>
        <w:rPr>
          <w:rFonts w:hint="eastAsia"/>
        </w:rPr>
        <w:t>достижения</w:t>
      </w:r>
      <w:r>
        <w:t xml:space="preserve"> </w:t>
      </w:r>
      <w:r>
        <w:rPr>
          <w:rFonts w:hint="eastAsia"/>
        </w:rPr>
        <w:t>максимальной</w:t>
      </w:r>
      <w:r>
        <w:t xml:space="preserve"> </w:t>
      </w:r>
      <w:r>
        <w:rPr>
          <w:rFonts w:hint="eastAsia"/>
        </w:rPr>
        <w:t>селективности</w:t>
      </w:r>
      <w:r>
        <w:t xml:space="preserve"> </w:t>
      </w:r>
      <w:r>
        <w:rPr>
          <w:rFonts w:hint="eastAsia"/>
        </w:rPr>
        <w:t>по</w:t>
      </w:r>
      <w:r>
        <w:t xml:space="preserve"> </w:t>
      </w:r>
      <w:r>
        <w:rPr>
          <w:rFonts w:hint="eastAsia"/>
        </w:rPr>
        <w:t>этану</w:t>
      </w:r>
      <w:r>
        <w:t xml:space="preserve"> </w:t>
      </w:r>
      <w:r>
        <w:rPr>
          <w:rFonts w:hint="eastAsia"/>
        </w:rPr>
        <w:t>и</w:t>
      </w:r>
      <w:r>
        <w:t xml:space="preserve"> </w:t>
      </w:r>
      <w:r>
        <w:rPr>
          <w:rFonts w:hint="eastAsia"/>
        </w:rPr>
        <w:t>этилену</w:t>
      </w:r>
      <w:r>
        <w:t>.</w:t>
      </w:r>
    </w:p>
    <w:p w14:paraId="12F5686E" w14:textId="77777777" w:rsidR="006E3B7B" w:rsidRDefault="006E3B7B" w:rsidP="006E3B7B">
      <w:r>
        <w:t>.</w:t>
      </w:r>
      <w:r>
        <w:tab/>
        <w:t xml:space="preserve">4. </w:t>
      </w:r>
      <w:r>
        <w:rPr>
          <w:rFonts w:hint="eastAsia"/>
        </w:rPr>
        <w:t>Исследованы</w:t>
      </w:r>
      <w:r>
        <w:t xml:space="preserve"> </w:t>
      </w:r>
      <w:r>
        <w:rPr>
          <w:rFonts w:hint="eastAsia"/>
        </w:rPr>
        <w:t>различные</w:t>
      </w:r>
      <w:r>
        <w:t xml:space="preserve"> </w:t>
      </w:r>
      <w:r>
        <w:rPr>
          <w:rFonts w:hint="eastAsia"/>
        </w:rPr>
        <w:t>варианты</w:t>
      </w:r>
      <w:r>
        <w:t xml:space="preserve"> </w:t>
      </w:r>
      <w:r>
        <w:rPr>
          <w:rFonts w:hint="eastAsia"/>
        </w:rPr>
        <w:t>аппаратурного</w:t>
      </w:r>
      <w:r>
        <w:t xml:space="preserve"> </w:t>
      </w:r>
      <w:r>
        <w:rPr>
          <w:rFonts w:hint="eastAsia"/>
        </w:rPr>
        <w:t>оформления</w:t>
      </w:r>
    </w:p>
    <w:p w14:paraId="6BB40599" w14:textId="77777777" w:rsidR="006E3B7B" w:rsidRDefault="006E3B7B" w:rsidP="006E3B7B">
      <w:r>
        <w:rPr>
          <w:rFonts w:hint="eastAsia"/>
        </w:rPr>
        <w:t>реакторного</w:t>
      </w:r>
      <w:r>
        <w:t xml:space="preserve"> </w:t>
      </w:r>
      <w:r>
        <w:rPr>
          <w:rFonts w:hint="eastAsia"/>
        </w:rPr>
        <w:t>блока</w:t>
      </w:r>
      <w:r>
        <w:t xml:space="preserve">. </w:t>
      </w:r>
      <w:r>
        <w:rPr>
          <w:rFonts w:hint="eastAsia"/>
        </w:rPr>
        <w:t>Разработан</w:t>
      </w:r>
      <w:r>
        <w:t xml:space="preserve"> </w:t>
      </w:r>
      <w:r>
        <w:rPr>
          <w:rFonts w:hint="eastAsia"/>
        </w:rPr>
        <w:t>оптимальный</w:t>
      </w:r>
      <w:r>
        <w:t xml:space="preserve"> </w:t>
      </w:r>
      <w:r>
        <w:rPr>
          <w:rFonts w:hint="eastAsia"/>
        </w:rPr>
        <w:t>реактор</w:t>
      </w:r>
      <w:r>
        <w:t xml:space="preserve"> </w:t>
      </w:r>
      <w:r>
        <w:rPr>
          <w:rFonts w:hint="eastAsia"/>
        </w:rPr>
        <w:t>для</w:t>
      </w:r>
      <w:r>
        <w:t xml:space="preserve"> </w:t>
      </w:r>
      <w:r>
        <w:rPr>
          <w:rFonts w:hint="eastAsia"/>
        </w:rPr>
        <w:t>осуществления</w:t>
      </w:r>
      <w:r>
        <w:t>, ;</w:t>
      </w:r>
      <w:r>
        <w:tab/>
      </w:r>
      <w:r>
        <w:rPr>
          <w:rFonts w:hint="eastAsia"/>
        </w:rPr>
        <w:t>процесса</w:t>
      </w:r>
      <w:r>
        <w:t xml:space="preserve"> </w:t>
      </w:r>
      <w:r>
        <w:rPr>
          <w:rFonts w:hint="eastAsia"/>
        </w:rPr>
        <w:t>ОКМ</w:t>
      </w:r>
      <w:r>
        <w:t xml:space="preserve">. </w:t>
      </w:r>
      <w:r>
        <w:rPr>
          <w:rFonts w:hint="eastAsia"/>
        </w:rPr>
        <w:t>Определены</w:t>
      </w:r>
      <w:r>
        <w:t xml:space="preserve"> </w:t>
      </w:r>
      <w:r>
        <w:rPr>
          <w:rFonts w:hint="eastAsia"/>
        </w:rPr>
        <w:t>гидродинамические</w:t>
      </w:r>
      <w:r>
        <w:t xml:space="preserve"> </w:t>
      </w:r>
      <w:r>
        <w:rPr>
          <w:rFonts w:hint="eastAsia"/>
        </w:rPr>
        <w:t>условия</w:t>
      </w:r>
      <w:r>
        <w:t xml:space="preserve">, </w:t>
      </w:r>
      <w:r>
        <w:rPr>
          <w:rFonts w:hint="eastAsia"/>
        </w:rPr>
        <w:t>обеспечивающие</w:t>
      </w:r>
    </w:p>
    <w:p w14:paraId="74479CEA" w14:textId="77777777" w:rsidR="006E3B7B" w:rsidRDefault="006E3B7B" w:rsidP="006E3B7B">
      <w:r>
        <w:t>*</w:t>
      </w:r>
      <w:r>
        <w:tab/>
      </w:r>
      <w:r>
        <w:rPr>
          <w:rFonts w:hint="eastAsia"/>
        </w:rPr>
        <w:t>осуществление</w:t>
      </w:r>
      <w:r>
        <w:t xml:space="preserve"> </w:t>
      </w:r>
      <w:r>
        <w:rPr>
          <w:rFonts w:hint="eastAsia"/>
        </w:rPr>
        <w:t>процесса</w:t>
      </w:r>
      <w:r>
        <w:t xml:space="preserve"> </w:t>
      </w:r>
      <w:r>
        <w:rPr>
          <w:rFonts w:hint="eastAsia"/>
        </w:rPr>
        <w:t>в</w:t>
      </w:r>
      <w:r>
        <w:t xml:space="preserve"> </w:t>
      </w:r>
      <w:r>
        <w:rPr>
          <w:rFonts w:hint="eastAsia"/>
        </w:rPr>
        <w:t>условиях</w:t>
      </w:r>
      <w:r>
        <w:t xml:space="preserve"> </w:t>
      </w:r>
      <w:r>
        <w:rPr>
          <w:rFonts w:hint="eastAsia"/>
        </w:rPr>
        <w:t>внешней</w:t>
      </w:r>
      <w:r>
        <w:t xml:space="preserve"> </w:t>
      </w:r>
      <w:r>
        <w:rPr>
          <w:rFonts w:hint="eastAsia"/>
        </w:rPr>
        <w:t>диффузии</w:t>
      </w:r>
      <w:r>
        <w:t>.</w:t>
      </w:r>
    </w:p>
    <w:p w14:paraId="7A5BB138" w14:textId="77777777" w:rsidR="006E3B7B" w:rsidRDefault="006E3B7B" w:rsidP="006E3B7B">
      <w:r>
        <w:t>'</w:t>
      </w:r>
      <w:r>
        <w:tab/>
        <w:t xml:space="preserve">5. </w:t>
      </w:r>
      <w:r>
        <w:rPr>
          <w:rFonts w:hint="eastAsia"/>
        </w:rPr>
        <w:t>Разработана</w:t>
      </w:r>
      <w:r>
        <w:t xml:space="preserve"> </w:t>
      </w:r>
      <w:r>
        <w:rPr>
          <w:rFonts w:hint="eastAsia"/>
        </w:rPr>
        <w:t>принципиальная</w:t>
      </w:r>
      <w:r>
        <w:t xml:space="preserve"> </w:t>
      </w:r>
      <w:r>
        <w:rPr>
          <w:rFonts w:hint="eastAsia"/>
        </w:rPr>
        <w:t>технологическая</w:t>
      </w:r>
      <w:r>
        <w:t xml:space="preserve"> </w:t>
      </w:r>
      <w:r>
        <w:rPr>
          <w:rFonts w:hint="eastAsia"/>
        </w:rPr>
        <w:t>схема</w:t>
      </w:r>
      <w:r>
        <w:t xml:space="preserve"> </w:t>
      </w:r>
      <w:r>
        <w:rPr>
          <w:rFonts w:hint="eastAsia"/>
        </w:rPr>
        <w:t>получения</w:t>
      </w:r>
    </w:p>
    <w:p w14:paraId="2AAAA70F" w14:textId="77777777" w:rsidR="006E3B7B" w:rsidRDefault="006E3B7B" w:rsidP="006E3B7B">
      <w:r>
        <w:rPr>
          <w:rFonts w:hint="eastAsia"/>
        </w:rPr>
        <w:t>этиленсодержащего</w:t>
      </w:r>
      <w:r>
        <w:t xml:space="preserve"> </w:t>
      </w:r>
      <w:r>
        <w:rPr>
          <w:rFonts w:hint="eastAsia"/>
        </w:rPr>
        <w:t>газа</w:t>
      </w:r>
      <w:r>
        <w:t xml:space="preserve"> </w:t>
      </w:r>
      <w:r>
        <w:rPr>
          <w:rFonts w:hint="eastAsia"/>
        </w:rPr>
        <w:t>и</w:t>
      </w:r>
      <w:r>
        <w:t xml:space="preserve"> </w:t>
      </w:r>
      <w:r>
        <w:rPr>
          <w:rFonts w:hint="eastAsia"/>
        </w:rPr>
        <w:t>его</w:t>
      </w:r>
      <w:r>
        <w:t xml:space="preserve"> </w:t>
      </w:r>
      <w:r>
        <w:rPr>
          <w:rFonts w:hint="eastAsia"/>
        </w:rPr>
        <w:t>использования</w:t>
      </w:r>
      <w:r>
        <w:t xml:space="preserve"> </w:t>
      </w:r>
      <w:r>
        <w:rPr>
          <w:rFonts w:hint="eastAsia"/>
        </w:rPr>
        <w:t>для</w:t>
      </w:r>
      <w:r>
        <w:t xml:space="preserve"> </w:t>
      </w:r>
      <w:r>
        <w:rPr>
          <w:rFonts w:hint="eastAsia"/>
        </w:rPr>
        <w:lastRenderedPageBreak/>
        <w:t>получения</w:t>
      </w:r>
      <w:r>
        <w:t xml:space="preserve"> </w:t>
      </w:r>
      <w:r>
        <w:rPr>
          <w:rFonts w:hint="eastAsia"/>
        </w:rPr>
        <w:t>продуктов</w:t>
      </w:r>
      <w:r>
        <w:t xml:space="preserve"> </w:t>
      </w:r>
      <w:r>
        <w:rPr>
          <w:rFonts w:hint="eastAsia"/>
        </w:rPr>
        <w:t>нефтехимического</w:t>
      </w:r>
      <w:r>
        <w:t xml:space="preserve"> </w:t>
      </w:r>
      <w:r>
        <w:rPr>
          <w:rFonts w:hint="eastAsia"/>
        </w:rPr>
        <w:t>синтеза</w:t>
      </w:r>
      <w:r>
        <w:t>.</w:t>
      </w:r>
    </w:p>
    <w:p w14:paraId="038F6F62" w14:textId="6FD7ABB6" w:rsidR="006E3B7B" w:rsidRPr="006E3B7B" w:rsidRDefault="006E3B7B" w:rsidP="006E3B7B">
      <w:r>
        <w:t xml:space="preserve">6. </w:t>
      </w:r>
      <w:r>
        <w:rPr>
          <w:rFonts w:hint="eastAsia"/>
        </w:rPr>
        <w:t>Выданы</w:t>
      </w:r>
      <w:r>
        <w:t xml:space="preserve">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проектирования</w:t>
      </w:r>
      <w:r>
        <w:t xml:space="preserve"> </w:t>
      </w:r>
      <w:r>
        <w:rPr>
          <w:rFonts w:hint="eastAsia"/>
        </w:rPr>
        <w:t>пилотной</w:t>
      </w:r>
      <w:r>
        <w:t xml:space="preserve"> </w:t>
      </w:r>
      <w:r>
        <w:rPr>
          <w:rFonts w:hint="eastAsia"/>
        </w:rPr>
        <w:t>установки</w:t>
      </w:r>
      <w:r>
        <w:t xml:space="preserve"> </w:t>
      </w:r>
      <w:r>
        <w:rPr>
          <w:rFonts w:hint="eastAsia"/>
        </w:rPr>
        <w:t>на</w:t>
      </w:r>
      <w:r>
        <w:t xml:space="preserve"> </w:t>
      </w:r>
      <w:r>
        <w:rPr>
          <w:rFonts w:hint="eastAsia"/>
        </w:rPr>
        <w:t>’</w:t>
      </w:r>
      <w:r>
        <w:tab/>
      </w:r>
      <w:r>
        <w:rPr>
          <w:rFonts w:hint="eastAsia"/>
        </w:rPr>
        <w:t>территории</w:t>
      </w:r>
      <w:r>
        <w:t xml:space="preserve"> </w:t>
      </w:r>
      <w:r>
        <w:rPr>
          <w:rFonts w:hint="eastAsia"/>
        </w:rPr>
        <w:t>опытного</w:t>
      </w:r>
      <w:r>
        <w:t xml:space="preserve"> </w:t>
      </w:r>
      <w:r>
        <w:rPr>
          <w:rFonts w:hint="eastAsia"/>
        </w:rPr>
        <w:t>цеха</w:t>
      </w:r>
      <w:r>
        <w:t xml:space="preserve"> </w:t>
      </w:r>
      <w:r>
        <w:rPr>
          <w:rFonts w:hint="eastAsia"/>
        </w:rPr>
        <w:t>в</w:t>
      </w:r>
      <w:r>
        <w:t xml:space="preserve"> </w:t>
      </w:r>
      <w:r>
        <w:rPr>
          <w:rFonts w:hint="eastAsia"/>
        </w:rPr>
        <w:t>ОАО</w:t>
      </w:r>
      <w:r>
        <w:t xml:space="preserve"> </w:t>
      </w:r>
      <w:r>
        <w:rPr>
          <w:rFonts w:hint="eastAsia"/>
        </w:rPr>
        <w:t>«</w:t>
      </w:r>
      <w:r>
        <w:rPr>
          <w:rFonts w:hint="eastAsia"/>
        </w:rPr>
        <w:t>ЭЛИНП</w:t>
      </w:r>
      <w:r>
        <w:rPr>
          <w:rFonts w:hint="eastAsia"/>
        </w:rPr>
        <w:t>»</w:t>
      </w:r>
    </w:p>
    <w:sectPr w:rsidR="006E3B7B" w:rsidRPr="006E3B7B" w:rsidSect="007A7D4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BDC7" w14:textId="77777777" w:rsidR="007A7D45" w:rsidRDefault="007A7D45">
      <w:pPr>
        <w:spacing w:after="0" w:line="240" w:lineRule="auto"/>
      </w:pPr>
      <w:r>
        <w:separator/>
      </w:r>
    </w:p>
  </w:endnote>
  <w:endnote w:type="continuationSeparator" w:id="0">
    <w:p w14:paraId="6BC92728" w14:textId="77777777" w:rsidR="007A7D45" w:rsidRDefault="007A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1C45" w14:textId="77777777" w:rsidR="007A7D45" w:rsidRDefault="007A7D45"/>
    <w:p w14:paraId="29602E14" w14:textId="77777777" w:rsidR="007A7D45" w:rsidRDefault="007A7D45"/>
    <w:p w14:paraId="69D472C8" w14:textId="77777777" w:rsidR="007A7D45" w:rsidRDefault="007A7D45"/>
    <w:p w14:paraId="1644585F" w14:textId="77777777" w:rsidR="007A7D45" w:rsidRDefault="007A7D45"/>
    <w:p w14:paraId="56FEF5B3" w14:textId="77777777" w:rsidR="007A7D45" w:rsidRDefault="007A7D45"/>
    <w:p w14:paraId="0E24AEEB" w14:textId="77777777" w:rsidR="007A7D45" w:rsidRDefault="007A7D45"/>
    <w:p w14:paraId="30572D83" w14:textId="77777777" w:rsidR="007A7D45" w:rsidRDefault="007A7D4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5238CF" wp14:editId="0D5A12E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C113" w14:textId="77777777" w:rsidR="007A7D45" w:rsidRDefault="007A7D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5238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0CC113" w14:textId="77777777" w:rsidR="007A7D45" w:rsidRDefault="007A7D4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79C0A6" w14:textId="77777777" w:rsidR="007A7D45" w:rsidRDefault="007A7D45"/>
    <w:p w14:paraId="28E073C7" w14:textId="77777777" w:rsidR="007A7D45" w:rsidRDefault="007A7D45"/>
    <w:p w14:paraId="45C65A1B" w14:textId="77777777" w:rsidR="007A7D45" w:rsidRDefault="007A7D4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94CAA4" wp14:editId="0E2EC6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4B276" w14:textId="77777777" w:rsidR="007A7D45" w:rsidRDefault="007A7D45"/>
                          <w:p w14:paraId="13AF2BAA" w14:textId="77777777" w:rsidR="007A7D45" w:rsidRDefault="007A7D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94CA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34B276" w14:textId="77777777" w:rsidR="007A7D45" w:rsidRDefault="007A7D45"/>
                    <w:p w14:paraId="13AF2BAA" w14:textId="77777777" w:rsidR="007A7D45" w:rsidRDefault="007A7D4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7B9C37" w14:textId="77777777" w:rsidR="007A7D45" w:rsidRDefault="007A7D45"/>
    <w:p w14:paraId="5224E516" w14:textId="77777777" w:rsidR="007A7D45" w:rsidRDefault="007A7D45">
      <w:pPr>
        <w:rPr>
          <w:sz w:val="2"/>
          <w:szCs w:val="2"/>
        </w:rPr>
      </w:pPr>
    </w:p>
    <w:p w14:paraId="6C75678A" w14:textId="77777777" w:rsidR="007A7D45" w:rsidRDefault="007A7D45"/>
    <w:p w14:paraId="6F11FE35" w14:textId="77777777" w:rsidR="007A7D45" w:rsidRDefault="007A7D45">
      <w:pPr>
        <w:spacing w:after="0" w:line="240" w:lineRule="auto"/>
      </w:pPr>
    </w:p>
  </w:footnote>
  <w:footnote w:type="continuationSeparator" w:id="0">
    <w:p w14:paraId="2E8AC402" w14:textId="77777777" w:rsidR="007A7D45" w:rsidRDefault="007A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5"/>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49087</TotalTime>
  <Pages>4</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373</cp:revision>
  <cp:lastPrinted>2009-02-06T05:36:00Z</cp:lastPrinted>
  <dcterms:created xsi:type="dcterms:W3CDTF">2024-01-07T13:43:00Z</dcterms:created>
  <dcterms:modified xsi:type="dcterms:W3CDTF">2024-03-24T21:17:00Z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