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Содержание</w:t>
      </w: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ВВЕДЕНИЕ</w:t>
      </w:r>
      <w:r w:rsidRPr="002D645F">
        <w:rPr>
          <w:rFonts w:ascii="Trebuchet MS" w:eastAsia="Times New Roman" w:hAnsi="Trebuchet MS" w:cs="Times New Roman"/>
          <w:color w:val="000000"/>
          <w:kern w:val="0"/>
          <w:sz w:val="18"/>
          <w:szCs w:val="18"/>
          <w:lang w:eastAsia="ru-RU"/>
        </w:rPr>
        <w:t>...3</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ОСНОВНЫЕ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ПОЛОЖЕНИЯ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ДИССЕРТАЦИИ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ВЫНЕСЕННЫЕ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НА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ЗАЩИТУ</w:t>
      </w:r>
      <w:r w:rsidRPr="002D645F">
        <w:rPr>
          <w:rFonts w:ascii="Trebuchet MS" w:eastAsia="Times New Roman" w:hAnsi="Trebuchet MS" w:cs="Times New Roman"/>
          <w:color w:val="000000"/>
          <w:kern w:val="0"/>
          <w:sz w:val="18"/>
          <w:szCs w:val="18"/>
          <w:lang w:eastAsia="ru-RU"/>
        </w:rPr>
        <w:t>... 19</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ГЛАВА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ПЕРВАЯ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ЗАБЛУЖДЕНИЯ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ЗНАНИЯ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ВОЗМОЖНОСТИ</w:t>
      </w:r>
      <w:r w:rsidRPr="002D645F">
        <w:rPr>
          <w:rFonts w:ascii="Trebuchet MS" w:eastAsia="Times New Roman" w:hAnsi="Trebuchet MS" w:cs="Times New Roman"/>
          <w:color w:val="000000"/>
          <w:kern w:val="0"/>
          <w:sz w:val="18"/>
          <w:szCs w:val="18"/>
          <w:lang w:eastAsia="ru-RU"/>
        </w:rPr>
        <w:t>...25</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Типичные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предрассудки</w:t>
      </w:r>
      <w:r w:rsidRPr="002D645F">
        <w:rPr>
          <w:rFonts w:ascii="Trebuchet MS" w:eastAsia="Times New Roman" w:hAnsi="Trebuchet MS" w:cs="Times New Roman"/>
          <w:color w:val="000000"/>
          <w:kern w:val="0"/>
          <w:sz w:val="18"/>
          <w:szCs w:val="18"/>
          <w:lang w:eastAsia="ru-RU"/>
        </w:rPr>
        <w:t>...25</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Гипотезы</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методология</w:t>
      </w:r>
      <w:r w:rsidRPr="002D645F">
        <w:rPr>
          <w:rFonts w:ascii="Trebuchet MS" w:eastAsia="Times New Roman" w:hAnsi="Trebuchet MS" w:cs="Times New Roman"/>
          <w:color w:val="000000"/>
          <w:kern w:val="0"/>
          <w:sz w:val="18"/>
          <w:szCs w:val="18"/>
          <w:lang w:eastAsia="ru-RU"/>
        </w:rPr>
        <w:t>...34</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Отечественный</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историографический</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«бэкграунд»</w:t>
      </w:r>
      <w:r w:rsidRPr="002D645F">
        <w:rPr>
          <w:rFonts w:ascii="Trebuchet MS" w:eastAsia="Times New Roman" w:hAnsi="Trebuchet MS" w:cs="Times New Roman"/>
          <w:color w:val="000000"/>
          <w:kern w:val="0"/>
          <w:sz w:val="18"/>
          <w:szCs w:val="18"/>
          <w:lang w:eastAsia="ru-RU"/>
        </w:rPr>
        <w:t>...44</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Зарубежное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изучение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«социальности»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охотников</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собирателей</w:t>
      </w:r>
      <w:r w:rsidRPr="002D645F">
        <w:rPr>
          <w:rFonts w:ascii="Trebuchet MS" w:eastAsia="Times New Roman" w:hAnsi="Trebuchet MS" w:cs="Times New Roman"/>
          <w:color w:val="000000"/>
          <w:kern w:val="0"/>
          <w:sz w:val="18"/>
          <w:szCs w:val="18"/>
          <w:lang w:eastAsia="ru-RU"/>
        </w:rPr>
        <w:t>...86</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Цели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возможности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изучения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охотников</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собирателей</w:t>
      </w:r>
      <w:r w:rsidRPr="002D645F">
        <w:rPr>
          <w:rFonts w:ascii="Trebuchet MS" w:eastAsia="Times New Roman" w:hAnsi="Trebuchet MS" w:cs="Times New Roman"/>
          <w:color w:val="000000"/>
          <w:kern w:val="0"/>
          <w:sz w:val="18"/>
          <w:szCs w:val="18"/>
          <w:lang w:eastAsia="ru-RU"/>
        </w:rPr>
        <w:t>...114</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ГЛАВА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ВТОРАЯ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ПРОБЛЕМА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ТЕРРИТОРИАЛЬНЫХ</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СОЦИАЛЬНЫХ</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ОБЪЕДИНЕНИЙ</w:t>
      </w:r>
      <w:r w:rsidRPr="002D645F">
        <w:rPr>
          <w:rFonts w:ascii="Trebuchet MS" w:eastAsia="Times New Roman" w:hAnsi="Trebuchet MS" w:cs="Times New Roman"/>
          <w:color w:val="000000"/>
          <w:kern w:val="0"/>
          <w:sz w:val="18"/>
          <w:szCs w:val="18"/>
          <w:lang w:eastAsia="ru-RU"/>
        </w:rPr>
        <w:t>.</w:t>
      </w:r>
      <w:r w:rsidRPr="002D645F">
        <w:rPr>
          <w:rFonts w:ascii="Trebuchet MS" w:eastAsia="Times New Roman" w:hAnsi="Trebuchet MS" w:cs="Times New Roman" w:hint="eastAsia"/>
          <w:color w:val="000000"/>
          <w:kern w:val="0"/>
          <w:sz w:val="18"/>
          <w:szCs w:val="18"/>
          <w:lang w:eastAsia="ru-RU"/>
        </w:rPr>
        <w:t>СИСТЕМЫ</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ЗЕМЛЕПОЛЬЗОВАНИЯ</w:t>
      </w:r>
      <w:r w:rsidRPr="002D645F">
        <w:rPr>
          <w:rFonts w:ascii="Trebuchet MS" w:eastAsia="Times New Roman" w:hAnsi="Trebuchet MS" w:cs="Times New Roman"/>
          <w:color w:val="000000"/>
          <w:kern w:val="0"/>
          <w:sz w:val="18"/>
          <w:szCs w:val="18"/>
          <w:lang w:eastAsia="ru-RU"/>
        </w:rPr>
        <w:t>...121</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Проблема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племени</w:t>
      </w:r>
      <w:r w:rsidRPr="002D645F">
        <w:rPr>
          <w:rFonts w:ascii="Trebuchet MS" w:eastAsia="Times New Roman" w:hAnsi="Trebuchet MS" w:cs="Times New Roman"/>
          <w:color w:val="000000"/>
          <w:kern w:val="0"/>
          <w:sz w:val="18"/>
          <w:szCs w:val="18"/>
          <w:lang w:eastAsia="ru-RU"/>
        </w:rPr>
        <w:t>...1.21</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Проблема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«надобщинных»</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формирований</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у</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африканских</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южноазиатских</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охотников</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собирателей</w:t>
      </w:r>
      <w:r w:rsidRPr="002D645F">
        <w:rPr>
          <w:rFonts w:ascii="Trebuchet MS" w:eastAsia="Times New Roman" w:hAnsi="Trebuchet MS" w:cs="Times New Roman"/>
          <w:color w:val="000000"/>
          <w:kern w:val="0"/>
          <w:sz w:val="18"/>
          <w:szCs w:val="18"/>
          <w:lang w:eastAsia="ru-RU"/>
        </w:rPr>
        <w:t>...134</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Проблема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общины</w:t>
      </w:r>
      <w:r w:rsidRPr="002D645F">
        <w:rPr>
          <w:rFonts w:ascii="Trebuchet MS" w:eastAsia="Times New Roman" w:hAnsi="Trebuchet MS" w:cs="Times New Roman"/>
          <w:color w:val="000000"/>
          <w:kern w:val="0"/>
          <w:sz w:val="18"/>
          <w:szCs w:val="18"/>
          <w:lang w:eastAsia="ru-RU"/>
        </w:rPr>
        <w:t>...146</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Проблема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собственности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на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землю</w:t>
      </w:r>
      <w:r w:rsidRPr="002D645F">
        <w:rPr>
          <w:rFonts w:ascii="Trebuchet MS" w:eastAsia="Times New Roman" w:hAnsi="Trebuchet MS" w:cs="Times New Roman"/>
          <w:color w:val="000000"/>
          <w:kern w:val="0"/>
          <w:sz w:val="18"/>
          <w:szCs w:val="18"/>
          <w:lang w:eastAsia="ru-RU"/>
        </w:rPr>
        <w:t>...188</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ГЛАВА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ТРЕТЬЯ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РОДСТВО</w:t>
      </w:r>
      <w:r w:rsidRPr="002D645F">
        <w:rPr>
          <w:rFonts w:ascii="Trebuchet MS" w:eastAsia="Times New Roman" w:hAnsi="Trebuchet MS" w:cs="Times New Roman"/>
          <w:color w:val="000000"/>
          <w:kern w:val="0"/>
          <w:sz w:val="18"/>
          <w:szCs w:val="18"/>
          <w:lang w:eastAsia="ru-RU"/>
        </w:rPr>
        <w:t>...202</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социоцентрические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родственные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группировки</w:t>
      </w:r>
      <w:r w:rsidRPr="002D645F">
        <w:rPr>
          <w:rFonts w:ascii="Trebuchet MS" w:eastAsia="Times New Roman" w:hAnsi="Trebuchet MS" w:cs="Times New Roman"/>
          <w:color w:val="000000"/>
          <w:kern w:val="0"/>
          <w:sz w:val="18"/>
          <w:szCs w:val="18"/>
          <w:lang w:eastAsia="ru-RU"/>
        </w:rPr>
        <w:t>...206</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Проблема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рода</w:t>
      </w:r>
      <w:r w:rsidRPr="002D645F">
        <w:rPr>
          <w:rFonts w:ascii="Trebuchet MS" w:eastAsia="Times New Roman" w:hAnsi="Trebuchet MS" w:cs="Times New Roman"/>
          <w:color w:val="000000"/>
          <w:kern w:val="0"/>
          <w:sz w:val="18"/>
          <w:szCs w:val="18"/>
          <w:lang w:eastAsia="ru-RU"/>
        </w:rPr>
        <w:t>...225</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Эгоцентрическая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перспектива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номенклатуры</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родства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Билатеральные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киндреды</w:t>
      </w:r>
      <w:r w:rsidRPr="002D645F">
        <w:rPr>
          <w:rFonts w:ascii="Trebuchet MS" w:eastAsia="Times New Roman" w:hAnsi="Trebuchet MS" w:cs="Times New Roman"/>
          <w:color w:val="000000"/>
          <w:kern w:val="0"/>
          <w:sz w:val="18"/>
          <w:szCs w:val="18"/>
          <w:lang w:eastAsia="ru-RU"/>
        </w:rPr>
        <w:t>.</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Отношения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по</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бракам</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семья</w:t>
      </w:r>
      <w:r w:rsidRPr="002D645F">
        <w:rPr>
          <w:rFonts w:ascii="Trebuchet MS" w:eastAsia="Times New Roman" w:hAnsi="Trebuchet MS" w:cs="Times New Roman"/>
          <w:color w:val="000000"/>
          <w:kern w:val="0"/>
          <w:sz w:val="18"/>
          <w:szCs w:val="18"/>
          <w:lang w:eastAsia="ru-RU"/>
        </w:rPr>
        <w:t>...232</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Проблема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латеральности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счета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родства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использования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номенклатур</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родства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для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историко</w:t>
      </w:r>
      <w:r w:rsidRPr="002D645F">
        <w:rPr>
          <w:rFonts w:ascii="Trebuchet MS" w:eastAsia="Times New Roman" w:hAnsi="Trebuchet MS" w:cs="Times New Roman"/>
          <w:color w:val="000000"/>
          <w:kern w:val="0"/>
          <w:sz w:val="18"/>
          <w:szCs w:val="18"/>
          <w:lang w:eastAsia="ru-RU"/>
        </w:rPr>
        <w:t>-</w:t>
      </w:r>
      <w:r w:rsidRPr="002D645F">
        <w:rPr>
          <w:rFonts w:ascii="Trebuchet MS" w:eastAsia="Times New Roman" w:hAnsi="Trebuchet MS" w:cs="Times New Roman" w:hint="eastAsia"/>
          <w:color w:val="000000"/>
          <w:kern w:val="0"/>
          <w:sz w:val="18"/>
          <w:szCs w:val="18"/>
          <w:lang w:eastAsia="ru-RU"/>
        </w:rPr>
        <w:t>социологических</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реконструкций</w:t>
      </w:r>
      <w:r w:rsidRPr="002D645F">
        <w:rPr>
          <w:rFonts w:ascii="Trebuchet MS" w:eastAsia="Times New Roman" w:hAnsi="Trebuchet MS" w:cs="Times New Roman"/>
          <w:color w:val="000000"/>
          <w:kern w:val="0"/>
          <w:sz w:val="18"/>
          <w:szCs w:val="18"/>
          <w:lang w:eastAsia="ru-RU"/>
        </w:rPr>
        <w:t>...249</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ГЛАВА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ЧЕТВЕРТАЯ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ПРОБЛЕМА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ПРЕРВОБЫТНОГО</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РАВЕНСТВА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ЭГАЛИТАРИЗМ</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ДИФФЕРЕНЦИАЦИЯ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СТАТУСОВ</w:t>
      </w:r>
      <w:r w:rsidRPr="002D645F">
        <w:rPr>
          <w:rFonts w:ascii="Trebuchet MS" w:eastAsia="Times New Roman" w:hAnsi="Trebuchet MS" w:cs="Times New Roman"/>
          <w:color w:val="000000"/>
          <w:kern w:val="0"/>
          <w:sz w:val="18"/>
          <w:szCs w:val="18"/>
          <w:lang w:eastAsia="ru-RU"/>
        </w:rPr>
        <w:t>...293</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Дифференциация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статусов</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у</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аборигенов</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Австралии</w:t>
      </w:r>
      <w:r w:rsidRPr="002D645F">
        <w:rPr>
          <w:rFonts w:ascii="Trebuchet MS" w:eastAsia="Times New Roman" w:hAnsi="Trebuchet MS" w:cs="Times New Roman"/>
          <w:color w:val="000000"/>
          <w:kern w:val="0"/>
          <w:sz w:val="18"/>
          <w:szCs w:val="18"/>
          <w:lang w:eastAsia="ru-RU"/>
        </w:rPr>
        <w:t>...296</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Санкции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наказания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в</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обществе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аборигенов</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Австралии</w:t>
      </w:r>
      <w:r w:rsidRPr="002D645F">
        <w:rPr>
          <w:rFonts w:ascii="Trebuchet MS" w:eastAsia="Times New Roman" w:hAnsi="Trebuchet MS" w:cs="Times New Roman"/>
          <w:color w:val="000000"/>
          <w:kern w:val="0"/>
          <w:sz w:val="18"/>
          <w:szCs w:val="18"/>
          <w:lang w:eastAsia="ru-RU"/>
        </w:rPr>
        <w:t>...325</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Монополизация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информации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как</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средство</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структурирования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социального</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неравенства</w:t>
      </w:r>
      <w:r w:rsidRPr="002D645F">
        <w:rPr>
          <w:rFonts w:ascii="Trebuchet MS" w:eastAsia="Times New Roman" w:hAnsi="Trebuchet MS" w:cs="Times New Roman"/>
          <w:color w:val="000000"/>
          <w:kern w:val="0"/>
          <w:sz w:val="18"/>
          <w:szCs w:val="18"/>
          <w:lang w:eastAsia="ru-RU"/>
        </w:rPr>
        <w:t>...328</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Эгалитарные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общества</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африканских</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азиатских</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охотников</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собирателей</w:t>
      </w:r>
      <w:r w:rsidRPr="002D645F">
        <w:rPr>
          <w:rFonts w:ascii="Trebuchet MS" w:eastAsia="Times New Roman" w:hAnsi="Trebuchet MS" w:cs="Times New Roman"/>
          <w:color w:val="000000"/>
          <w:kern w:val="0"/>
          <w:sz w:val="18"/>
          <w:szCs w:val="18"/>
          <w:lang w:eastAsia="ru-RU"/>
        </w:rPr>
        <w:t>...346</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Некоторые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черты</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социальной</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жизни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тесно</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сопряженные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эгалитаризмом</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или</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дифференциацией</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статусов</w:t>
      </w:r>
      <w:r w:rsidRPr="002D645F">
        <w:rPr>
          <w:rFonts w:ascii="Trebuchet MS" w:eastAsia="Times New Roman" w:hAnsi="Trebuchet MS" w:cs="Times New Roman"/>
          <w:color w:val="000000"/>
          <w:kern w:val="0"/>
          <w:sz w:val="18"/>
          <w:szCs w:val="18"/>
          <w:lang w:eastAsia="ru-RU"/>
        </w:rPr>
        <w:t>...353</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Некоторые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соображения</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о</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причинах</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«эгалитарности»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«неэгалитарности»</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lastRenderedPageBreak/>
        <w:t>социальных</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отношений</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при</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одинаковом</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способе</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жизнеобеспечения</w:t>
      </w:r>
      <w:r w:rsidRPr="002D645F">
        <w:rPr>
          <w:rFonts w:ascii="Trebuchet MS" w:eastAsia="Times New Roman" w:hAnsi="Trebuchet MS" w:cs="Times New Roman"/>
          <w:color w:val="000000"/>
          <w:kern w:val="0"/>
          <w:sz w:val="18"/>
          <w:szCs w:val="18"/>
          <w:lang w:eastAsia="ru-RU"/>
        </w:rPr>
        <w:t>...360</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Архаический</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синдром</w:t>
      </w:r>
      <w:r w:rsidRPr="002D645F">
        <w:rPr>
          <w:rFonts w:ascii="Trebuchet MS" w:eastAsia="Times New Roman" w:hAnsi="Trebuchet MS" w:cs="Times New Roman"/>
          <w:color w:val="000000"/>
          <w:kern w:val="0"/>
          <w:sz w:val="18"/>
          <w:szCs w:val="18"/>
          <w:lang w:eastAsia="ru-RU"/>
        </w:rPr>
        <w:t>?...369</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ЗАКЛЮЧЕНИЕ</w:t>
      </w:r>
      <w:r w:rsidRPr="002D645F">
        <w:rPr>
          <w:rFonts w:ascii="Trebuchet MS" w:eastAsia="Times New Roman" w:hAnsi="Trebuchet MS" w:cs="Times New Roman"/>
          <w:color w:val="000000"/>
          <w:kern w:val="0"/>
          <w:sz w:val="18"/>
          <w:szCs w:val="18"/>
          <w:lang w:eastAsia="ru-RU"/>
        </w:rPr>
        <w:t>...376</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ЛИТЕРАТУРА</w:t>
      </w:r>
      <w:r w:rsidRPr="002D645F">
        <w:rPr>
          <w:rFonts w:ascii="Trebuchet MS" w:eastAsia="Times New Roman" w:hAnsi="Trebuchet MS" w:cs="Times New Roman"/>
          <w:color w:val="000000"/>
          <w:kern w:val="0"/>
          <w:sz w:val="18"/>
          <w:szCs w:val="18"/>
          <w:lang w:eastAsia="ru-RU"/>
        </w:rPr>
        <w:t>...386</w:t>
      </w:r>
    </w:p>
    <w:p w:rsidR="002D645F" w:rsidRPr="002D645F" w:rsidRDefault="002D645F" w:rsidP="002D645F">
      <w:pPr>
        <w:rPr>
          <w:rFonts w:ascii="Trebuchet MS" w:eastAsia="Times New Roman" w:hAnsi="Trebuchet MS" w:cs="Times New Roman"/>
          <w:color w:val="000000"/>
          <w:kern w:val="0"/>
          <w:sz w:val="18"/>
          <w:szCs w:val="18"/>
          <w:lang w:eastAsia="ru-RU"/>
        </w:rPr>
      </w:pPr>
    </w:p>
    <w:p w:rsidR="002D645F" w:rsidRPr="002D645F" w:rsidRDefault="002D645F" w:rsidP="002D645F">
      <w:pPr>
        <w:rPr>
          <w:rFonts w:ascii="Trebuchet MS" w:eastAsia="Times New Roman" w:hAnsi="Trebuchet MS" w:cs="Times New Roman"/>
          <w:color w:val="000000"/>
          <w:kern w:val="0"/>
          <w:sz w:val="18"/>
          <w:szCs w:val="18"/>
          <w:lang w:eastAsia="ru-RU"/>
        </w:rPr>
      </w:pPr>
      <w:r w:rsidRPr="002D645F">
        <w:rPr>
          <w:rFonts w:ascii="Trebuchet MS" w:eastAsia="Times New Roman" w:hAnsi="Trebuchet MS" w:cs="Times New Roman" w:hint="eastAsia"/>
          <w:color w:val="000000"/>
          <w:kern w:val="0"/>
          <w:sz w:val="18"/>
          <w:szCs w:val="18"/>
          <w:lang w:eastAsia="ru-RU"/>
        </w:rPr>
        <w:t>СПИСОК</w:t>
      </w:r>
      <w:r w:rsidRPr="002D645F">
        <w:rPr>
          <w:rFonts w:ascii="Trebuchet MS" w:eastAsia="Times New Roman" w:hAnsi="Trebuchet MS" w:cs="Times New Roman"/>
          <w:color w:val="000000"/>
          <w:kern w:val="0"/>
          <w:sz w:val="18"/>
          <w:szCs w:val="18"/>
          <w:lang w:eastAsia="ru-RU"/>
        </w:rPr>
        <w:t xml:space="preserve"> </w:t>
      </w:r>
      <w:r w:rsidRPr="002D645F">
        <w:rPr>
          <w:rFonts w:ascii="Trebuchet MS" w:eastAsia="Times New Roman" w:hAnsi="Trebuchet MS" w:cs="Times New Roman" w:hint="eastAsia"/>
          <w:color w:val="000000"/>
          <w:kern w:val="0"/>
          <w:sz w:val="18"/>
          <w:szCs w:val="18"/>
          <w:lang w:eastAsia="ru-RU"/>
        </w:rPr>
        <w:t>СОКРАЩЕНИЙ</w:t>
      </w:r>
      <w:r w:rsidRPr="002D645F">
        <w:rPr>
          <w:rFonts w:ascii="Trebuchet MS" w:eastAsia="Times New Roman" w:hAnsi="Trebuchet MS" w:cs="Times New Roman"/>
          <w:color w:val="000000"/>
          <w:kern w:val="0"/>
          <w:sz w:val="18"/>
          <w:szCs w:val="18"/>
          <w:lang w:eastAsia="ru-RU"/>
        </w:rPr>
        <w:t>...422</w:t>
      </w:r>
    </w:p>
    <w:p w:rsidR="002D645F" w:rsidRPr="002D645F" w:rsidRDefault="002D645F" w:rsidP="002D645F">
      <w:pPr>
        <w:rPr>
          <w:rFonts w:ascii="Trebuchet MS" w:eastAsia="Times New Roman" w:hAnsi="Trebuchet MS" w:cs="Times New Roman"/>
          <w:color w:val="000000"/>
          <w:kern w:val="0"/>
          <w:sz w:val="18"/>
          <w:szCs w:val="18"/>
          <w:lang w:eastAsia="ru-RU"/>
        </w:rPr>
      </w:pPr>
    </w:p>
    <w:p w:rsidR="00CF31FE" w:rsidRPr="002D645F" w:rsidRDefault="002D645F" w:rsidP="002D645F">
      <w:r w:rsidRPr="002D645F">
        <w:rPr>
          <w:rFonts w:ascii="Trebuchet MS" w:eastAsia="Times New Roman" w:hAnsi="Trebuchet MS" w:cs="Times New Roman" w:hint="eastAsia"/>
          <w:color w:val="000000"/>
          <w:kern w:val="0"/>
          <w:sz w:val="18"/>
          <w:szCs w:val="18"/>
          <w:lang w:eastAsia="ru-RU"/>
        </w:rPr>
        <w:t>ПРИЛОЖЕНИЕ</w:t>
      </w:r>
      <w:r w:rsidRPr="002D645F">
        <w:rPr>
          <w:rFonts w:ascii="Trebuchet MS" w:eastAsia="Times New Roman" w:hAnsi="Trebuchet MS" w:cs="Times New Roman"/>
          <w:color w:val="000000"/>
          <w:kern w:val="0"/>
          <w:sz w:val="18"/>
          <w:szCs w:val="18"/>
          <w:lang w:eastAsia="ru-RU"/>
        </w:rPr>
        <w:t>...423</w:t>
      </w:r>
      <w:bookmarkStart w:id="0" w:name="_GoBack"/>
      <w:bookmarkEnd w:id="0"/>
    </w:p>
    <w:sectPr w:rsidR="00CF31FE" w:rsidRPr="002D645F"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D35" w:rsidRDefault="00501D35">
      <w:pPr>
        <w:spacing w:after="0" w:line="240" w:lineRule="auto"/>
      </w:pPr>
      <w:r>
        <w:separator/>
      </w:r>
    </w:p>
  </w:endnote>
  <w:endnote w:type="continuationSeparator" w:id="0">
    <w:p w:rsidR="00501D35" w:rsidRDefault="00501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D35" w:rsidRDefault="00501D35"/>
    <w:p w:rsidR="00501D35" w:rsidRDefault="00501D35"/>
    <w:p w:rsidR="00501D35" w:rsidRDefault="00501D35"/>
    <w:p w:rsidR="00501D35" w:rsidRDefault="00501D35"/>
    <w:p w:rsidR="00501D35" w:rsidRDefault="00501D35"/>
    <w:p w:rsidR="00501D35" w:rsidRDefault="00501D35"/>
    <w:p w:rsidR="00501D35" w:rsidRDefault="00501D3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D35" w:rsidRDefault="00501D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01D35" w:rsidRDefault="00501D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01D35" w:rsidRDefault="00501D35"/>
    <w:p w:rsidR="00501D35" w:rsidRDefault="00501D35"/>
    <w:p w:rsidR="00501D35" w:rsidRDefault="00501D3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1D35" w:rsidRDefault="00501D35"/>
                          <w:p w:rsidR="00501D35" w:rsidRDefault="00501D3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01D35" w:rsidRDefault="00501D35"/>
                    <w:p w:rsidR="00501D35" w:rsidRDefault="00501D3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01D35" w:rsidRDefault="00501D35"/>
    <w:p w:rsidR="00501D35" w:rsidRDefault="00501D35">
      <w:pPr>
        <w:rPr>
          <w:sz w:val="2"/>
          <w:szCs w:val="2"/>
        </w:rPr>
      </w:pPr>
    </w:p>
    <w:p w:rsidR="00501D35" w:rsidRDefault="00501D35"/>
    <w:p w:rsidR="00501D35" w:rsidRDefault="00501D35">
      <w:pPr>
        <w:spacing w:after="0" w:line="240" w:lineRule="auto"/>
      </w:pPr>
    </w:p>
  </w:footnote>
  <w:footnote w:type="continuationSeparator" w:id="0">
    <w:p w:rsidR="00501D35" w:rsidRDefault="00501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720"/>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496"/>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786"/>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49"/>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3"/>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1F9"/>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68"/>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D76"/>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0D"/>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4"/>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8BB"/>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45F"/>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3C"/>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2A"/>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7F"/>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9E"/>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F"/>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683"/>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011"/>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558"/>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0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59"/>
    <w:rsid w:val="004A7BDA"/>
    <w:rsid w:val="004A7BDC"/>
    <w:rsid w:val="004A7CB4"/>
    <w:rsid w:val="004A7D68"/>
    <w:rsid w:val="004A7D79"/>
    <w:rsid w:val="004A7EFB"/>
    <w:rsid w:val="004A7F3F"/>
    <w:rsid w:val="004A7F43"/>
    <w:rsid w:val="004A7FC4"/>
    <w:rsid w:val="004A7FCD"/>
    <w:rsid w:val="004B0007"/>
    <w:rsid w:val="004B001D"/>
    <w:rsid w:val="004B0090"/>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4F"/>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8FD"/>
    <w:rsid w:val="005019BC"/>
    <w:rsid w:val="00501AEB"/>
    <w:rsid w:val="00501B70"/>
    <w:rsid w:val="00501BB0"/>
    <w:rsid w:val="00501BB2"/>
    <w:rsid w:val="00501BE1"/>
    <w:rsid w:val="00501D35"/>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41"/>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3A"/>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8C3"/>
    <w:rsid w:val="0059592D"/>
    <w:rsid w:val="00595930"/>
    <w:rsid w:val="00595AD2"/>
    <w:rsid w:val="00595BB7"/>
    <w:rsid w:val="00595BD2"/>
    <w:rsid w:val="00595CCD"/>
    <w:rsid w:val="00595D28"/>
    <w:rsid w:val="00595D3E"/>
    <w:rsid w:val="00595E05"/>
    <w:rsid w:val="00595E31"/>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8FF"/>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0A"/>
    <w:rsid w:val="005E792C"/>
    <w:rsid w:val="005E7973"/>
    <w:rsid w:val="005E79EF"/>
    <w:rsid w:val="005E7AC6"/>
    <w:rsid w:val="005E7AFF"/>
    <w:rsid w:val="005E7CE7"/>
    <w:rsid w:val="005E7D40"/>
    <w:rsid w:val="005E7DEE"/>
    <w:rsid w:val="005E7E06"/>
    <w:rsid w:val="005E7E20"/>
    <w:rsid w:val="005E7E3B"/>
    <w:rsid w:val="005E7E49"/>
    <w:rsid w:val="005E7F22"/>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261"/>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73"/>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8A6"/>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83"/>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04"/>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A7"/>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4E9"/>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5B"/>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22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6FD"/>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94"/>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89"/>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9C"/>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68"/>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BD"/>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53"/>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2A5"/>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C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59"/>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7C"/>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5"/>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4BB"/>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2C"/>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11"/>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49"/>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1F9"/>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9C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3E4"/>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64"/>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BFA"/>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79"/>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05D"/>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28E"/>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15A"/>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4DD"/>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4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7"/>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09"/>
    <w:rsid w:val="00C3142F"/>
    <w:rsid w:val="00C314DF"/>
    <w:rsid w:val="00C3153A"/>
    <w:rsid w:val="00C3169A"/>
    <w:rsid w:val="00C316DD"/>
    <w:rsid w:val="00C3174F"/>
    <w:rsid w:val="00C3175D"/>
    <w:rsid w:val="00C31763"/>
    <w:rsid w:val="00C3179F"/>
    <w:rsid w:val="00C31943"/>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7B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4FDF"/>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5B"/>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77F5F"/>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E8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EE3"/>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7C"/>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DF"/>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37"/>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9DD"/>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3D8"/>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68"/>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16"/>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41"/>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CA7"/>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29"/>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503176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5800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2224252">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08861501">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5809147">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F5DC-A387-489D-A8D2-EC9529D9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27316</TotalTime>
  <Pages>3</Pages>
  <Words>254</Words>
  <Characters>1454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2030</cp:revision>
  <cp:lastPrinted>2009-02-06T05:36:00Z</cp:lastPrinted>
  <dcterms:created xsi:type="dcterms:W3CDTF">2023-09-07T12:38:00Z</dcterms:created>
  <dcterms:modified xsi:type="dcterms:W3CDTF">2023-12-12T12:43:00Z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