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CE55D"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hint="eastAsia"/>
          <w:b/>
          <w:bCs/>
          <w:color w:val="222222"/>
          <w:sz w:val="21"/>
          <w:szCs w:val="21"/>
        </w:rPr>
        <w:t>Микеров</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Анатолий</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Николаевич</w:t>
      </w:r>
      <w:r w:rsidRPr="00261886">
        <w:rPr>
          <w:rFonts w:ascii="Helvetica" w:hAnsi="Helvetica" w:cs="Helvetica"/>
          <w:b/>
          <w:bCs/>
          <w:color w:val="222222"/>
          <w:sz w:val="21"/>
          <w:szCs w:val="21"/>
        </w:rPr>
        <w:t>.</w:t>
      </w:r>
    </w:p>
    <w:p w14:paraId="1907F9F4"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hint="eastAsia"/>
          <w:b/>
          <w:bCs/>
          <w:color w:val="222222"/>
          <w:sz w:val="21"/>
          <w:szCs w:val="21"/>
        </w:rPr>
        <w:t>Секретируемые</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белки</w:t>
      </w:r>
      <w:r w:rsidRPr="00261886">
        <w:rPr>
          <w:rFonts w:ascii="Helvetica" w:hAnsi="Helvetica" w:cs="Helvetica"/>
          <w:b/>
          <w:bCs/>
          <w:color w:val="222222"/>
          <w:sz w:val="21"/>
          <w:szCs w:val="21"/>
        </w:rPr>
        <w:t xml:space="preserve"> (Yop), </w:t>
      </w:r>
      <w:r w:rsidRPr="00261886">
        <w:rPr>
          <w:rFonts w:ascii="Helvetica" w:hAnsi="Helvetica" w:cs="Helvetica" w:hint="eastAsia"/>
          <w:b/>
          <w:bCs/>
          <w:color w:val="222222"/>
          <w:sz w:val="21"/>
          <w:szCs w:val="21"/>
        </w:rPr>
        <w:t>кодируемые</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плазмидой</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кальцийзависимости</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возбудителя</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чумы</w:t>
      </w:r>
      <w:r w:rsidRPr="00261886">
        <w:rPr>
          <w:rFonts w:ascii="Helvetica" w:hAnsi="Helvetica" w:cs="Helvetica"/>
          <w:b/>
          <w:bCs/>
          <w:color w:val="222222"/>
          <w:sz w:val="21"/>
          <w:szCs w:val="21"/>
        </w:rPr>
        <w:t xml:space="preserve"> : </w:t>
      </w:r>
      <w:r w:rsidRPr="00261886">
        <w:rPr>
          <w:rFonts w:ascii="Helvetica" w:hAnsi="Helvetica" w:cs="Helvetica" w:hint="eastAsia"/>
          <w:b/>
          <w:bCs/>
          <w:color w:val="222222"/>
          <w:sz w:val="21"/>
          <w:szCs w:val="21"/>
        </w:rPr>
        <w:t>Выделение</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и</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изучение</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иммунобиологических</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свойств</w:t>
      </w:r>
      <w:r w:rsidRPr="00261886">
        <w:rPr>
          <w:rFonts w:ascii="Helvetica" w:hAnsi="Helvetica" w:cs="Helvetica"/>
          <w:b/>
          <w:bCs/>
          <w:color w:val="222222"/>
          <w:sz w:val="21"/>
          <w:szCs w:val="21"/>
        </w:rPr>
        <w:t xml:space="preserve"> : </w:t>
      </w:r>
      <w:r w:rsidRPr="00261886">
        <w:rPr>
          <w:rFonts w:ascii="Helvetica" w:hAnsi="Helvetica" w:cs="Helvetica" w:hint="eastAsia"/>
          <w:b/>
          <w:bCs/>
          <w:color w:val="222222"/>
          <w:sz w:val="21"/>
          <w:szCs w:val="21"/>
        </w:rPr>
        <w:t>диссертация</w:t>
      </w:r>
      <w:r w:rsidRPr="00261886">
        <w:rPr>
          <w:rFonts w:ascii="Helvetica" w:hAnsi="Helvetica" w:cs="Helvetica"/>
          <w:b/>
          <w:bCs/>
          <w:color w:val="222222"/>
          <w:sz w:val="21"/>
          <w:szCs w:val="21"/>
        </w:rPr>
        <w:t xml:space="preserve"> ... </w:t>
      </w:r>
      <w:r w:rsidRPr="00261886">
        <w:rPr>
          <w:rFonts w:ascii="Helvetica" w:hAnsi="Helvetica" w:cs="Helvetica" w:hint="eastAsia"/>
          <w:b/>
          <w:bCs/>
          <w:color w:val="222222"/>
          <w:sz w:val="21"/>
          <w:szCs w:val="21"/>
        </w:rPr>
        <w:t>кандидата</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биологических</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наук</w:t>
      </w:r>
      <w:r w:rsidRPr="00261886">
        <w:rPr>
          <w:rFonts w:ascii="Helvetica" w:hAnsi="Helvetica" w:cs="Helvetica"/>
          <w:b/>
          <w:bCs/>
          <w:color w:val="222222"/>
          <w:sz w:val="21"/>
          <w:szCs w:val="21"/>
        </w:rPr>
        <w:t xml:space="preserve"> : 03.00.07. - </w:t>
      </w:r>
      <w:r w:rsidRPr="00261886">
        <w:rPr>
          <w:rFonts w:ascii="Helvetica" w:hAnsi="Helvetica" w:cs="Helvetica" w:hint="eastAsia"/>
          <w:b/>
          <w:bCs/>
          <w:color w:val="222222"/>
          <w:sz w:val="21"/>
          <w:szCs w:val="21"/>
        </w:rPr>
        <w:t>Саратов</w:t>
      </w:r>
      <w:r w:rsidRPr="00261886">
        <w:rPr>
          <w:rFonts w:ascii="Helvetica" w:hAnsi="Helvetica" w:cs="Helvetica"/>
          <w:b/>
          <w:bCs/>
          <w:color w:val="222222"/>
          <w:sz w:val="21"/>
          <w:szCs w:val="21"/>
        </w:rPr>
        <w:t xml:space="preserve">, 1999. - 112 </w:t>
      </w:r>
      <w:r w:rsidRPr="00261886">
        <w:rPr>
          <w:rFonts w:ascii="Helvetica" w:hAnsi="Helvetica" w:cs="Helvetica" w:hint="eastAsia"/>
          <w:b/>
          <w:bCs/>
          <w:color w:val="222222"/>
          <w:sz w:val="21"/>
          <w:szCs w:val="21"/>
        </w:rPr>
        <w:t>с</w:t>
      </w:r>
      <w:r w:rsidRPr="00261886">
        <w:rPr>
          <w:rFonts w:ascii="Helvetica" w:hAnsi="Helvetica" w:cs="Helvetica"/>
          <w:b/>
          <w:bCs/>
          <w:color w:val="222222"/>
          <w:sz w:val="21"/>
          <w:szCs w:val="21"/>
        </w:rPr>
        <w:t xml:space="preserve">. : </w:t>
      </w:r>
      <w:r w:rsidRPr="00261886">
        <w:rPr>
          <w:rFonts w:ascii="Helvetica" w:hAnsi="Helvetica" w:cs="Helvetica" w:hint="eastAsia"/>
          <w:b/>
          <w:bCs/>
          <w:color w:val="222222"/>
          <w:sz w:val="21"/>
          <w:szCs w:val="21"/>
        </w:rPr>
        <w:t>ил</w:t>
      </w:r>
      <w:r w:rsidRPr="00261886">
        <w:rPr>
          <w:rFonts w:ascii="Helvetica" w:hAnsi="Helvetica" w:cs="Helvetica"/>
          <w:b/>
          <w:bCs/>
          <w:color w:val="222222"/>
          <w:sz w:val="21"/>
          <w:szCs w:val="21"/>
        </w:rPr>
        <w:t>.</w:t>
      </w:r>
    </w:p>
    <w:p w14:paraId="620CBEF6"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hint="eastAsia"/>
          <w:b/>
          <w:bCs/>
          <w:color w:val="222222"/>
          <w:sz w:val="21"/>
          <w:szCs w:val="21"/>
        </w:rPr>
        <w:t>больше</w:t>
      </w:r>
    </w:p>
    <w:p w14:paraId="1E06BB7C"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hint="eastAsia"/>
          <w:b/>
          <w:bCs/>
          <w:color w:val="222222"/>
          <w:sz w:val="21"/>
          <w:szCs w:val="21"/>
        </w:rPr>
        <w:t>Цитаты</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из</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текста</w:t>
      </w:r>
      <w:r w:rsidRPr="00261886">
        <w:rPr>
          <w:rFonts w:ascii="Helvetica" w:hAnsi="Helvetica" w:cs="Helvetica"/>
          <w:b/>
          <w:bCs/>
          <w:color w:val="222222"/>
          <w:sz w:val="21"/>
          <w:szCs w:val="21"/>
        </w:rPr>
        <w:t>:</w:t>
      </w:r>
    </w:p>
    <w:p w14:paraId="03534EE7"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hint="eastAsia"/>
          <w:b/>
          <w:bCs/>
          <w:color w:val="222222"/>
          <w:sz w:val="21"/>
          <w:szCs w:val="21"/>
        </w:rPr>
        <w:t>стр</w:t>
      </w:r>
      <w:r w:rsidRPr="00261886">
        <w:rPr>
          <w:rFonts w:ascii="Helvetica" w:hAnsi="Helvetica" w:cs="Helvetica"/>
          <w:b/>
          <w:bCs/>
          <w:color w:val="222222"/>
          <w:sz w:val="21"/>
          <w:szCs w:val="21"/>
        </w:rPr>
        <w:t>. 1</w:t>
      </w:r>
    </w:p>
    <w:p w14:paraId="2E06B901"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b/>
          <w:bCs/>
          <w:color w:val="222222"/>
          <w:sz w:val="21"/>
          <w:szCs w:val="21"/>
        </w:rPr>
        <w:t>"</w:t>
      </w:r>
      <w:r w:rsidRPr="00261886">
        <w:rPr>
          <w:rFonts w:ascii="Helvetica" w:hAnsi="Helvetica" w:cs="Helvetica" w:hint="eastAsia"/>
          <w:b/>
          <w:bCs/>
          <w:color w:val="222222"/>
          <w:sz w:val="21"/>
          <w:szCs w:val="21"/>
        </w:rPr>
        <w:t>МИКРОБ</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На</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правах</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рукописи</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МИКЕРОВ</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Анатолий</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Николаевич</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сУДК</w:t>
      </w:r>
      <w:r w:rsidRPr="00261886">
        <w:rPr>
          <w:rFonts w:ascii="Helvetica" w:hAnsi="Helvetica" w:cs="Helvetica"/>
          <w:b/>
          <w:bCs/>
          <w:color w:val="222222"/>
          <w:sz w:val="21"/>
          <w:szCs w:val="21"/>
        </w:rPr>
        <w:t xml:space="preserve"> 616.981.452:576.8:575:616.9-097 </w:t>
      </w:r>
      <w:r w:rsidRPr="00261886">
        <w:rPr>
          <w:rFonts w:ascii="Helvetica" w:hAnsi="Helvetica" w:cs="Helvetica" w:hint="eastAsia"/>
          <w:b/>
          <w:bCs/>
          <w:color w:val="222222"/>
          <w:sz w:val="21"/>
          <w:szCs w:val="21"/>
        </w:rPr>
        <w:t>СЕКРЕТИРУЕМЫЕ</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БЕЛКИ</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Уор</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КОДИРУЕМЫЕ</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ПЛАЗМИДОЙ</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КАЛЬЦИЙЗАВИСИМОСТИ</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ВОЗБУДИТЕЛЯ</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ЧУМЫ</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ВЫДЕЛЕНИЕ</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И</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ИЗУЧЕНИЕ</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ИММУНОБИОЛОГИЧЕСКИХ</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СВОЙСТВ</w:t>
      </w:r>
      <w:r w:rsidRPr="00261886">
        <w:rPr>
          <w:rFonts w:ascii="Helvetica" w:hAnsi="Helvetica" w:cs="Helvetica"/>
          <w:b/>
          <w:bCs/>
          <w:color w:val="222222"/>
          <w:sz w:val="21"/>
          <w:szCs w:val="21"/>
        </w:rPr>
        <w:t xml:space="preserve"> 03. 00. 07 - </w:t>
      </w:r>
      <w:r w:rsidRPr="00261886">
        <w:rPr>
          <w:rFonts w:ascii="Helvetica" w:hAnsi="Helvetica" w:cs="Helvetica" w:hint="eastAsia"/>
          <w:b/>
          <w:bCs/>
          <w:color w:val="222222"/>
          <w:sz w:val="21"/>
          <w:szCs w:val="21"/>
        </w:rPr>
        <w:t>микробиология</w:t>
      </w:r>
      <w:r w:rsidRPr="00261886">
        <w:rPr>
          <w:rFonts w:ascii="Helvetica" w:hAnsi="Helvetica" w:cs="Helvetica"/>
          <w:b/>
          <w:bCs/>
          <w:color w:val="222222"/>
          <w:sz w:val="21"/>
          <w:szCs w:val="21"/>
        </w:rPr>
        <w:t xml:space="preserve"> 14. 00. 36 - </w:t>
      </w:r>
      <w:r w:rsidRPr="00261886">
        <w:rPr>
          <w:rFonts w:ascii="Helvetica" w:hAnsi="Helvetica" w:cs="Helvetica" w:hint="eastAsia"/>
          <w:b/>
          <w:bCs/>
          <w:color w:val="222222"/>
          <w:sz w:val="21"/>
          <w:szCs w:val="21"/>
        </w:rPr>
        <w:t>аллергология</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и</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иммунология</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Диссертация</w:t>
      </w:r>
    </w:p>
    <w:p w14:paraId="52F420F9"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hint="eastAsia"/>
          <w:b/>
          <w:bCs/>
          <w:color w:val="222222"/>
          <w:sz w:val="21"/>
          <w:szCs w:val="21"/>
        </w:rPr>
        <w:t>стр</w:t>
      </w:r>
      <w:r w:rsidRPr="00261886">
        <w:rPr>
          <w:rFonts w:ascii="Helvetica" w:hAnsi="Helvetica" w:cs="Helvetica"/>
          <w:b/>
          <w:bCs/>
          <w:color w:val="222222"/>
          <w:sz w:val="21"/>
          <w:szCs w:val="21"/>
        </w:rPr>
        <w:t>. 5</w:t>
      </w:r>
    </w:p>
    <w:p w14:paraId="7AA1D77B"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hint="eastAsia"/>
          <w:b/>
          <w:bCs/>
          <w:color w:val="222222"/>
          <w:sz w:val="21"/>
          <w:szCs w:val="21"/>
        </w:rPr>
        <w:t>актуальности</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изучения</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иммунобиологических</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свойств</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факторов</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патогенности</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кодируемых</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этой</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плазмидой</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Плазмида</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кальцийзависимости</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иерсиний</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обеспечивает</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продукцию</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ряда</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факторов</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среди</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которых</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важное</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значение</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для</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реализации</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патогенных</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свойств</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возбудителя</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имеют</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секретируемые</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белки</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или</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белки</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Уор</w:t>
      </w:r>
      <w:r w:rsidRPr="00261886">
        <w:rPr>
          <w:rFonts w:ascii="Helvetica" w:hAnsi="Helvetica" w:cs="Helvetica"/>
          <w:b/>
          <w:bCs/>
          <w:color w:val="222222"/>
          <w:sz w:val="21"/>
          <w:szCs w:val="21"/>
        </w:rPr>
        <w:t xml:space="preserve"> (Yersinia</w:t>
      </w:r>
    </w:p>
    <w:p w14:paraId="2DD48085"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hint="eastAsia"/>
          <w:b/>
          <w:bCs/>
          <w:color w:val="222222"/>
          <w:sz w:val="21"/>
          <w:szCs w:val="21"/>
        </w:rPr>
        <w:t>стр</w:t>
      </w:r>
      <w:r w:rsidRPr="00261886">
        <w:rPr>
          <w:rFonts w:ascii="Helvetica" w:hAnsi="Helvetica" w:cs="Helvetica"/>
          <w:b/>
          <w:bCs/>
          <w:color w:val="222222"/>
          <w:sz w:val="21"/>
          <w:szCs w:val="21"/>
        </w:rPr>
        <w:t>. 6</w:t>
      </w:r>
    </w:p>
    <w:p w14:paraId="4C534B74"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hint="eastAsia"/>
          <w:b/>
          <w:bCs/>
          <w:color w:val="222222"/>
          <w:sz w:val="21"/>
          <w:szCs w:val="21"/>
        </w:rPr>
        <w:t>широко</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используемой</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для</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вакцина­</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ции</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Не</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исследованы</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иммуногенные</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свойства</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этих</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белков</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Остаётся</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неизу­</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ченным</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вопрос</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относительно</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влияния</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Уор</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возбудителя</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чумы</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на</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организм</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биопробных</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животных</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ЦЕЛЬЮ</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РАБОТЫ</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явилось</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комплексное</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исследование</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иммунобиологи­</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ческих</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свойств</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белков</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Уор</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кодируемых</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плазмидой</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кальцийзависимости</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воз­</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будителя</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чумы</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ЗАДАЧИ</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ИССЛЕДОВАНИЯ</w:t>
      </w:r>
      <w:r w:rsidRPr="00261886">
        <w:rPr>
          <w:rFonts w:ascii="Helvetica" w:hAnsi="Helvetica" w:cs="Helvetica"/>
          <w:b/>
          <w:bCs/>
          <w:color w:val="222222"/>
          <w:sz w:val="21"/>
          <w:szCs w:val="21"/>
        </w:rPr>
        <w:t xml:space="preserve">: 1. </w:t>
      </w:r>
      <w:r w:rsidRPr="00261886">
        <w:rPr>
          <w:rFonts w:ascii="Helvetica" w:hAnsi="Helvetica" w:cs="Helvetica" w:hint="eastAsia"/>
          <w:b/>
          <w:bCs/>
          <w:color w:val="222222"/>
          <w:sz w:val="21"/>
          <w:szCs w:val="21"/>
        </w:rPr>
        <w:t>Оптимизировать</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условия</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культивирования</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бактерий</w:t>
      </w:r>
      <w:r w:rsidRPr="00261886">
        <w:rPr>
          <w:rFonts w:ascii="Helvetica" w:hAnsi="Helvetica" w:cs="Helvetica"/>
          <w:b/>
          <w:bCs/>
          <w:color w:val="222222"/>
          <w:sz w:val="21"/>
          <w:szCs w:val="21"/>
        </w:rPr>
        <w:t xml:space="preserve"> 7....</w:t>
      </w:r>
    </w:p>
    <w:p w14:paraId="32827284" w14:textId="77777777" w:rsidR="00261886" w:rsidRPr="00261886" w:rsidRDefault="00261886" w:rsidP="00261886">
      <w:pPr>
        <w:rPr>
          <w:rFonts w:ascii="Helvetica" w:hAnsi="Helvetica" w:cs="Helvetica"/>
          <w:b/>
          <w:bCs/>
          <w:color w:val="222222"/>
          <w:sz w:val="21"/>
          <w:szCs w:val="21"/>
        </w:rPr>
      </w:pPr>
    </w:p>
    <w:p w14:paraId="516FEF78"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hint="eastAsia"/>
          <w:b/>
          <w:bCs/>
          <w:color w:val="222222"/>
          <w:sz w:val="21"/>
          <w:szCs w:val="21"/>
        </w:rPr>
        <w:t>Оглавление</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диссертации</w:t>
      </w:r>
    </w:p>
    <w:p w14:paraId="4E42AD4D"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hint="eastAsia"/>
          <w:b/>
          <w:bCs/>
          <w:color w:val="222222"/>
          <w:sz w:val="21"/>
          <w:szCs w:val="21"/>
        </w:rPr>
        <w:lastRenderedPageBreak/>
        <w:t>кандидат</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биологических</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наук</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Микеров</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Анатолий</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Николаевич</w:t>
      </w:r>
    </w:p>
    <w:p w14:paraId="6EFF5396"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hint="eastAsia"/>
          <w:b/>
          <w:bCs/>
          <w:color w:val="222222"/>
          <w:sz w:val="21"/>
          <w:szCs w:val="21"/>
        </w:rPr>
        <w:t>ВВЕДЕНИЕ</w:t>
      </w:r>
      <w:r w:rsidRPr="00261886">
        <w:rPr>
          <w:rFonts w:ascii="Helvetica" w:hAnsi="Helvetica" w:cs="Helvetica"/>
          <w:b/>
          <w:bCs/>
          <w:color w:val="222222"/>
          <w:sz w:val="21"/>
          <w:szCs w:val="21"/>
        </w:rPr>
        <w:t>.</w:t>
      </w:r>
    </w:p>
    <w:p w14:paraId="5436A1EB" w14:textId="77777777" w:rsidR="00261886" w:rsidRPr="00261886" w:rsidRDefault="00261886" w:rsidP="00261886">
      <w:pPr>
        <w:rPr>
          <w:rFonts w:ascii="Helvetica" w:hAnsi="Helvetica" w:cs="Helvetica"/>
          <w:b/>
          <w:bCs/>
          <w:color w:val="222222"/>
          <w:sz w:val="21"/>
          <w:szCs w:val="21"/>
        </w:rPr>
      </w:pPr>
    </w:p>
    <w:p w14:paraId="4EEE9B19"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hint="eastAsia"/>
          <w:b/>
          <w:bCs/>
          <w:color w:val="222222"/>
          <w:sz w:val="21"/>
          <w:szCs w:val="21"/>
        </w:rPr>
        <w:t>ОБЗОР</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ЛИТЕРАТУРЫ</w:t>
      </w:r>
      <w:r w:rsidRPr="00261886">
        <w:rPr>
          <w:rFonts w:ascii="Helvetica" w:hAnsi="Helvetica" w:cs="Helvetica"/>
          <w:b/>
          <w:bCs/>
          <w:color w:val="222222"/>
          <w:sz w:val="21"/>
          <w:szCs w:val="21"/>
        </w:rPr>
        <w:t>.</w:t>
      </w:r>
    </w:p>
    <w:p w14:paraId="32C0E90C" w14:textId="77777777" w:rsidR="00261886" w:rsidRPr="00261886" w:rsidRDefault="00261886" w:rsidP="00261886">
      <w:pPr>
        <w:rPr>
          <w:rFonts w:ascii="Helvetica" w:hAnsi="Helvetica" w:cs="Helvetica"/>
          <w:b/>
          <w:bCs/>
          <w:color w:val="222222"/>
          <w:sz w:val="21"/>
          <w:szCs w:val="21"/>
        </w:rPr>
      </w:pPr>
    </w:p>
    <w:p w14:paraId="2DB93878"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hint="eastAsia"/>
          <w:b/>
          <w:bCs/>
          <w:color w:val="222222"/>
          <w:sz w:val="21"/>
          <w:szCs w:val="21"/>
        </w:rPr>
        <w:t>Глава</w:t>
      </w:r>
      <w:r w:rsidRPr="00261886">
        <w:rPr>
          <w:rFonts w:ascii="Helvetica" w:hAnsi="Helvetica" w:cs="Helvetica"/>
          <w:b/>
          <w:bCs/>
          <w:color w:val="222222"/>
          <w:sz w:val="21"/>
          <w:szCs w:val="21"/>
        </w:rPr>
        <w:t xml:space="preserve"> 1. </w:t>
      </w:r>
      <w:r w:rsidRPr="00261886">
        <w:rPr>
          <w:rFonts w:ascii="Helvetica" w:hAnsi="Helvetica" w:cs="Helvetica" w:hint="eastAsia"/>
          <w:b/>
          <w:bCs/>
          <w:color w:val="222222"/>
          <w:sz w:val="21"/>
          <w:szCs w:val="21"/>
        </w:rPr>
        <w:t>РЕГУЛЯЦИЯ</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БИОСИНТЕЗА</w:t>
      </w:r>
      <w:r w:rsidRPr="00261886">
        <w:rPr>
          <w:rFonts w:ascii="Helvetica" w:hAnsi="Helvetica" w:cs="Helvetica"/>
          <w:b/>
          <w:bCs/>
          <w:color w:val="222222"/>
          <w:sz w:val="21"/>
          <w:szCs w:val="21"/>
        </w:rPr>
        <w:t xml:space="preserve"> IN VITRO </w:t>
      </w:r>
      <w:r w:rsidRPr="00261886">
        <w:rPr>
          <w:rFonts w:ascii="Helvetica" w:hAnsi="Helvetica" w:cs="Helvetica" w:hint="eastAsia"/>
          <w:b/>
          <w:bCs/>
          <w:color w:val="222222"/>
          <w:sz w:val="21"/>
          <w:szCs w:val="21"/>
        </w:rPr>
        <w:t>СЕКРЕТИРУЕ</w:t>
      </w:r>
      <w:r w:rsidRPr="00261886">
        <w:rPr>
          <w:rFonts w:ascii="Helvetica" w:hAnsi="Helvetica" w:cs="Helvetica"/>
          <w:b/>
          <w:bCs/>
          <w:color w:val="222222"/>
          <w:sz w:val="21"/>
          <w:szCs w:val="21"/>
        </w:rPr>
        <w:t>-</w:t>
      </w:r>
      <w:r w:rsidRPr="00261886">
        <w:rPr>
          <w:rFonts w:ascii="Helvetica" w:hAnsi="Helvetica" w:cs="Helvetica" w:hint="eastAsia"/>
          <w:b/>
          <w:bCs/>
          <w:color w:val="222222"/>
          <w:sz w:val="21"/>
          <w:szCs w:val="21"/>
        </w:rPr>
        <w:t>МЫХ</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БЕЛКОВ</w:t>
      </w:r>
      <w:r w:rsidRPr="00261886">
        <w:rPr>
          <w:rFonts w:ascii="Helvetica" w:hAnsi="Helvetica" w:cs="Helvetica"/>
          <w:b/>
          <w:bCs/>
          <w:color w:val="222222"/>
          <w:sz w:val="21"/>
          <w:szCs w:val="21"/>
        </w:rPr>
        <w:t xml:space="preserve"> (Yop), </w:t>
      </w:r>
      <w:r w:rsidRPr="00261886">
        <w:rPr>
          <w:rFonts w:ascii="Helvetica" w:hAnsi="Helvetica" w:cs="Helvetica" w:hint="eastAsia"/>
          <w:b/>
          <w:bCs/>
          <w:color w:val="222222"/>
          <w:sz w:val="21"/>
          <w:szCs w:val="21"/>
        </w:rPr>
        <w:t>КОДИРУЕМЫХ</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ПЛАЗМИДОЙ</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КАЛЬЦИЙЗАВИСИМОСТИ</w:t>
      </w:r>
      <w:r w:rsidRPr="00261886">
        <w:rPr>
          <w:rFonts w:ascii="Helvetica" w:hAnsi="Helvetica" w:cs="Helvetica"/>
          <w:b/>
          <w:bCs/>
          <w:color w:val="222222"/>
          <w:sz w:val="21"/>
          <w:szCs w:val="21"/>
        </w:rPr>
        <w:t xml:space="preserve"> YERSINIA SPP.</w:t>
      </w:r>
    </w:p>
    <w:p w14:paraId="35B81588" w14:textId="77777777" w:rsidR="00261886" w:rsidRPr="00261886" w:rsidRDefault="00261886" w:rsidP="00261886">
      <w:pPr>
        <w:rPr>
          <w:rFonts w:ascii="Helvetica" w:hAnsi="Helvetica" w:cs="Helvetica"/>
          <w:b/>
          <w:bCs/>
          <w:color w:val="222222"/>
          <w:sz w:val="21"/>
          <w:szCs w:val="21"/>
        </w:rPr>
      </w:pPr>
    </w:p>
    <w:p w14:paraId="721ED640"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b/>
          <w:bCs/>
          <w:color w:val="222222"/>
          <w:sz w:val="21"/>
          <w:szCs w:val="21"/>
        </w:rPr>
        <w:t xml:space="preserve">1.1. </w:t>
      </w:r>
      <w:r w:rsidRPr="00261886">
        <w:rPr>
          <w:rFonts w:ascii="Helvetica" w:hAnsi="Helvetica" w:cs="Helvetica" w:hint="eastAsia"/>
          <w:b/>
          <w:bCs/>
          <w:color w:val="222222"/>
          <w:sz w:val="21"/>
          <w:szCs w:val="21"/>
        </w:rPr>
        <w:t>Факторы</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вирулентности</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кодируемые</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плазмидой</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кальцийзависимости</w:t>
      </w:r>
      <w:r w:rsidRPr="00261886">
        <w:rPr>
          <w:rFonts w:ascii="Helvetica" w:hAnsi="Helvetica" w:cs="Helvetica"/>
          <w:b/>
          <w:bCs/>
          <w:color w:val="222222"/>
          <w:sz w:val="21"/>
          <w:szCs w:val="21"/>
        </w:rPr>
        <w:t>.</w:t>
      </w:r>
    </w:p>
    <w:p w14:paraId="240E38E8" w14:textId="77777777" w:rsidR="00261886" w:rsidRPr="00261886" w:rsidRDefault="00261886" w:rsidP="00261886">
      <w:pPr>
        <w:rPr>
          <w:rFonts w:ascii="Helvetica" w:hAnsi="Helvetica" w:cs="Helvetica"/>
          <w:b/>
          <w:bCs/>
          <w:color w:val="222222"/>
          <w:sz w:val="21"/>
          <w:szCs w:val="21"/>
        </w:rPr>
      </w:pPr>
    </w:p>
    <w:p w14:paraId="50A9E63C"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b/>
          <w:bCs/>
          <w:color w:val="222222"/>
          <w:sz w:val="21"/>
          <w:szCs w:val="21"/>
        </w:rPr>
        <w:t xml:space="preserve">1.2. </w:t>
      </w:r>
      <w:r w:rsidRPr="00261886">
        <w:rPr>
          <w:rFonts w:ascii="Helvetica" w:hAnsi="Helvetica" w:cs="Helvetica" w:hint="eastAsia"/>
          <w:b/>
          <w:bCs/>
          <w:color w:val="222222"/>
          <w:sz w:val="21"/>
          <w:szCs w:val="21"/>
        </w:rPr>
        <w:t>Статус</w:t>
      </w:r>
      <w:r w:rsidRPr="00261886">
        <w:rPr>
          <w:rFonts w:ascii="Helvetica" w:hAnsi="Helvetica" w:cs="Helvetica"/>
          <w:b/>
          <w:bCs/>
          <w:color w:val="222222"/>
          <w:sz w:val="21"/>
          <w:szCs w:val="21"/>
        </w:rPr>
        <w:t xml:space="preserve"> Yop </w:t>
      </w:r>
      <w:r w:rsidRPr="00261886">
        <w:rPr>
          <w:rFonts w:ascii="Helvetica" w:hAnsi="Helvetica" w:cs="Helvetica" w:hint="eastAsia"/>
          <w:b/>
          <w:bCs/>
          <w:color w:val="222222"/>
          <w:sz w:val="21"/>
          <w:szCs w:val="21"/>
        </w:rPr>
        <w:t>и</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особенность</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их</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экспрессии</w:t>
      </w:r>
      <w:r w:rsidRPr="00261886">
        <w:rPr>
          <w:rFonts w:ascii="Helvetica" w:hAnsi="Helvetica" w:cs="Helvetica"/>
          <w:b/>
          <w:bCs/>
          <w:color w:val="222222"/>
          <w:sz w:val="21"/>
          <w:szCs w:val="21"/>
        </w:rPr>
        <w:t xml:space="preserve"> in vitro </w:t>
      </w:r>
      <w:r w:rsidRPr="00261886">
        <w:rPr>
          <w:rFonts w:ascii="Helvetica" w:hAnsi="Helvetica" w:cs="Helvetica" w:hint="eastAsia"/>
          <w:b/>
          <w:bCs/>
          <w:color w:val="222222"/>
          <w:sz w:val="21"/>
          <w:szCs w:val="21"/>
        </w:rPr>
        <w:t>у</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У</w:t>
      </w:r>
      <w:r w:rsidRPr="00261886">
        <w:rPr>
          <w:rFonts w:ascii="Helvetica" w:hAnsi="Helvetica" w:cs="Helvetica"/>
          <w:b/>
          <w:bCs/>
          <w:color w:val="222222"/>
          <w:sz w:val="21"/>
          <w:szCs w:val="21"/>
        </w:rPr>
        <w:t>. pestis.</w:t>
      </w:r>
    </w:p>
    <w:p w14:paraId="20F2705A" w14:textId="77777777" w:rsidR="00261886" w:rsidRPr="00261886" w:rsidRDefault="00261886" w:rsidP="00261886">
      <w:pPr>
        <w:rPr>
          <w:rFonts w:ascii="Helvetica" w:hAnsi="Helvetica" w:cs="Helvetica"/>
          <w:b/>
          <w:bCs/>
          <w:color w:val="222222"/>
          <w:sz w:val="21"/>
          <w:szCs w:val="21"/>
        </w:rPr>
      </w:pPr>
    </w:p>
    <w:p w14:paraId="0FCCFD65"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b/>
          <w:bCs/>
          <w:color w:val="222222"/>
          <w:sz w:val="21"/>
          <w:szCs w:val="21"/>
        </w:rPr>
        <w:t xml:space="preserve">1.3. </w:t>
      </w:r>
      <w:r w:rsidRPr="00261886">
        <w:rPr>
          <w:rFonts w:ascii="Helvetica" w:hAnsi="Helvetica" w:cs="Helvetica" w:hint="eastAsia"/>
          <w:b/>
          <w:bCs/>
          <w:color w:val="222222"/>
          <w:sz w:val="21"/>
          <w:szCs w:val="21"/>
        </w:rPr>
        <w:t>Генетический</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контроль</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экспрессии</w:t>
      </w:r>
      <w:r w:rsidRPr="00261886">
        <w:rPr>
          <w:rFonts w:ascii="Helvetica" w:hAnsi="Helvetica" w:cs="Helvetica"/>
          <w:b/>
          <w:bCs/>
          <w:color w:val="222222"/>
          <w:sz w:val="21"/>
          <w:szCs w:val="21"/>
        </w:rPr>
        <w:t xml:space="preserve"> Yop in vitro.</w:t>
      </w:r>
    </w:p>
    <w:p w14:paraId="4621D738" w14:textId="77777777" w:rsidR="00261886" w:rsidRPr="00261886" w:rsidRDefault="00261886" w:rsidP="00261886">
      <w:pPr>
        <w:rPr>
          <w:rFonts w:ascii="Helvetica" w:hAnsi="Helvetica" w:cs="Helvetica"/>
          <w:b/>
          <w:bCs/>
          <w:color w:val="222222"/>
          <w:sz w:val="21"/>
          <w:szCs w:val="21"/>
        </w:rPr>
      </w:pPr>
    </w:p>
    <w:p w14:paraId="1B4A5CC8"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hint="eastAsia"/>
          <w:b/>
          <w:bCs/>
          <w:color w:val="222222"/>
          <w:sz w:val="21"/>
          <w:szCs w:val="21"/>
        </w:rPr>
        <w:t>Глава</w:t>
      </w:r>
      <w:r w:rsidRPr="00261886">
        <w:rPr>
          <w:rFonts w:ascii="Helvetica" w:hAnsi="Helvetica" w:cs="Helvetica"/>
          <w:b/>
          <w:bCs/>
          <w:color w:val="222222"/>
          <w:sz w:val="21"/>
          <w:szCs w:val="21"/>
        </w:rPr>
        <w:t xml:space="preserve"> 2. </w:t>
      </w:r>
      <w:r w:rsidRPr="00261886">
        <w:rPr>
          <w:rFonts w:ascii="Helvetica" w:hAnsi="Helvetica" w:cs="Helvetica" w:hint="eastAsia"/>
          <w:b/>
          <w:bCs/>
          <w:color w:val="222222"/>
          <w:sz w:val="21"/>
          <w:szCs w:val="21"/>
        </w:rPr>
        <w:t>РОЛЬ</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БЕЖОВ</w:t>
      </w:r>
      <w:r w:rsidRPr="00261886">
        <w:rPr>
          <w:rFonts w:ascii="Helvetica" w:hAnsi="Helvetica" w:cs="Helvetica"/>
          <w:b/>
          <w:bCs/>
          <w:color w:val="222222"/>
          <w:sz w:val="21"/>
          <w:szCs w:val="21"/>
        </w:rPr>
        <w:t xml:space="preserve"> Yop </w:t>
      </w:r>
      <w:r w:rsidRPr="00261886">
        <w:rPr>
          <w:rFonts w:ascii="Helvetica" w:hAnsi="Helvetica" w:cs="Helvetica" w:hint="eastAsia"/>
          <w:b/>
          <w:bCs/>
          <w:color w:val="222222"/>
          <w:sz w:val="21"/>
          <w:szCs w:val="21"/>
        </w:rPr>
        <w:t>В</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ВИРУЛЕНТНОСТИ</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ИЕРСИНИЙ</w:t>
      </w:r>
      <w:r w:rsidRPr="00261886">
        <w:rPr>
          <w:rFonts w:ascii="Helvetica" w:hAnsi="Helvetica" w:cs="Helvetica"/>
          <w:b/>
          <w:bCs/>
          <w:color w:val="222222"/>
          <w:sz w:val="21"/>
          <w:szCs w:val="21"/>
        </w:rPr>
        <w:t>.</w:t>
      </w:r>
    </w:p>
    <w:p w14:paraId="0ED62B8B" w14:textId="77777777" w:rsidR="00261886" w:rsidRPr="00261886" w:rsidRDefault="00261886" w:rsidP="00261886">
      <w:pPr>
        <w:rPr>
          <w:rFonts w:ascii="Helvetica" w:hAnsi="Helvetica" w:cs="Helvetica"/>
          <w:b/>
          <w:bCs/>
          <w:color w:val="222222"/>
          <w:sz w:val="21"/>
          <w:szCs w:val="21"/>
        </w:rPr>
      </w:pPr>
    </w:p>
    <w:p w14:paraId="49512087"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hint="eastAsia"/>
          <w:b/>
          <w:bCs/>
          <w:color w:val="222222"/>
          <w:sz w:val="21"/>
          <w:szCs w:val="21"/>
        </w:rPr>
        <w:t>СОБСТВЕННЫЕ</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ИССЛЕДОВАНИЯ</w:t>
      </w:r>
      <w:r w:rsidRPr="00261886">
        <w:rPr>
          <w:rFonts w:ascii="Helvetica" w:hAnsi="Helvetica" w:cs="Helvetica"/>
          <w:b/>
          <w:bCs/>
          <w:color w:val="222222"/>
          <w:sz w:val="21"/>
          <w:szCs w:val="21"/>
        </w:rPr>
        <w:t>.</w:t>
      </w:r>
    </w:p>
    <w:p w14:paraId="4859BB40" w14:textId="77777777" w:rsidR="00261886" w:rsidRPr="00261886" w:rsidRDefault="00261886" w:rsidP="00261886">
      <w:pPr>
        <w:rPr>
          <w:rFonts w:ascii="Helvetica" w:hAnsi="Helvetica" w:cs="Helvetica"/>
          <w:b/>
          <w:bCs/>
          <w:color w:val="222222"/>
          <w:sz w:val="21"/>
          <w:szCs w:val="21"/>
        </w:rPr>
      </w:pPr>
    </w:p>
    <w:p w14:paraId="357168C8"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hint="eastAsia"/>
          <w:b/>
          <w:bCs/>
          <w:color w:val="222222"/>
          <w:sz w:val="21"/>
          <w:szCs w:val="21"/>
        </w:rPr>
        <w:t>Глава</w:t>
      </w:r>
      <w:r w:rsidRPr="00261886">
        <w:rPr>
          <w:rFonts w:ascii="Helvetica" w:hAnsi="Helvetica" w:cs="Helvetica"/>
          <w:b/>
          <w:bCs/>
          <w:color w:val="222222"/>
          <w:sz w:val="21"/>
          <w:szCs w:val="21"/>
        </w:rPr>
        <w:t xml:space="preserve"> 3. </w:t>
      </w:r>
      <w:r w:rsidRPr="00261886">
        <w:rPr>
          <w:rFonts w:ascii="Helvetica" w:hAnsi="Helvetica" w:cs="Helvetica" w:hint="eastAsia"/>
          <w:b/>
          <w:bCs/>
          <w:color w:val="222222"/>
          <w:sz w:val="21"/>
          <w:szCs w:val="21"/>
        </w:rPr>
        <w:t>МАТЕРИАЛЫ</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И</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МЕТОДЫ</w:t>
      </w:r>
      <w:r w:rsidRPr="00261886">
        <w:rPr>
          <w:rFonts w:ascii="Helvetica" w:hAnsi="Helvetica" w:cs="Helvetica"/>
          <w:b/>
          <w:bCs/>
          <w:color w:val="222222"/>
          <w:sz w:val="21"/>
          <w:szCs w:val="21"/>
        </w:rPr>
        <w:t>.</w:t>
      </w:r>
    </w:p>
    <w:p w14:paraId="5ACD9506" w14:textId="77777777" w:rsidR="00261886" w:rsidRPr="00261886" w:rsidRDefault="00261886" w:rsidP="00261886">
      <w:pPr>
        <w:rPr>
          <w:rFonts w:ascii="Helvetica" w:hAnsi="Helvetica" w:cs="Helvetica"/>
          <w:b/>
          <w:bCs/>
          <w:color w:val="222222"/>
          <w:sz w:val="21"/>
          <w:szCs w:val="21"/>
        </w:rPr>
      </w:pPr>
    </w:p>
    <w:p w14:paraId="1BDAF540"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b/>
          <w:bCs/>
          <w:color w:val="222222"/>
          <w:sz w:val="21"/>
          <w:szCs w:val="21"/>
        </w:rPr>
        <w:t xml:space="preserve">3.1. </w:t>
      </w:r>
      <w:r w:rsidRPr="00261886">
        <w:rPr>
          <w:rFonts w:ascii="Helvetica" w:hAnsi="Helvetica" w:cs="Helvetica" w:hint="eastAsia"/>
          <w:b/>
          <w:bCs/>
          <w:color w:val="222222"/>
          <w:sz w:val="21"/>
          <w:szCs w:val="21"/>
        </w:rPr>
        <w:t>Бактериальные</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штаммы</w:t>
      </w:r>
      <w:r w:rsidRPr="00261886">
        <w:rPr>
          <w:rFonts w:ascii="Helvetica" w:hAnsi="Helvetica" w:cs="Helvetica"/>
          <w:b/>
          <w:bCs/>
          <w:color w:val="222222"/>
          <w:sz w:val="21"/>
          <w:szCs w:val="21"/>
        </w:rPr>
        <w:t>.</w:t>
      </w:r>
    </w:p>
    <w:p w14:paraId="39FF6B92" w14:textId="77777777" w:rsidR="00261886" w:rsidRPr="00261886" w:rsidRDefault="00261886" w:rsidP="00261886">
      <w:pPr>
        <w:rPr>
          <w:rFonts w:ascii="Helvetica" w:hAnsi="Helvetica" w:cs="Helvetica"/>
          <w:b/>
          <w:bCs/>
          <w:color w:val="222222"/>
          <w:sz w:val="21"/>
          <w:szCs w:val="21"/>
        </w:rPr>
      </w:pPr>
    </w:p>
    <w:p w14:paraId="16CE9948"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b/>
          <w:bCs/>
          <w:color w:val="222222"/>
          <w:sz w:val="21"/>
          <w:szCs w:val="21"/>
        </w:rPr>
        <w:t xml:space="preserve">3.2. </w:t>
      </w:r>
      <w:r w:rsidRPr="00261886">
        <w:rPr>
          <w:rFonts w:ascii="Helvetica" w:hAnsi="Helvetica" w:cs="Helvetica" w:hint="eastAsia"/>
          <w:b/>
          <w:bCs/>
          <w:color w:val="222222"/>
          <w:sz w:val="21"/>
          <w:szCs w:val="21"/>
        </w:rPr>
        <w:t>Питательные</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среды</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препараты</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реактивы</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и</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оборудование</w:t>
      </w:r>
      <w:r w:rsidRPr="00261886">
        <w:rPr>
          <w:rFonts w:ascii="Helvetica" w:hAnsi="Helvetica" w:cs="Helvetica"/>
          <w:b/>
          <w:bCs/>
          <w:color w:val="222222"/>
          <w:sz w:val="21"/>
          <w:szCs w:val="21"/>
        </w:rPr>
        <w:t>.</w:t>
      </w:r>
    </w:p>
    <w:p w14:paraId="0EDB1F73" w14:textId="77777777" w:rsidR="00261886" w:rsidRPr="00261886" w:rsidRDefault="00261886" w:rsidP="00261886">
      <w:pPr>
        <w:rPr>
          <w:rFonts w:ascii="Helvetica" w:hAnsi="Helvetica" w:cs="Helvetica"/>
          <w:b/>
          <w:bCs/>
          <w:color w:val="222222"/>
          <w:sz w:val="21"/>
          <w:szCs w:val="21"/>
        </w:rPr>
      </w:pPr>
    </w:p>
    <w:p w14:paraId="07522C6A"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b/>
          <w:bCs/>
          <w:color w:val="222222"/>
          <w:sz w:val="21"/>
          <w:szCs w:val="21"/>
        </w:rPr>
        <w:t xml:space="preserve">3.3. </w:t>
      </w:r>
      <w:r w:rsidRPr="00261886">
        <w:rPr>
          <w:rFonts w:ascii="Helvetica" w:hAnsi="Helvetica" w:cs="Helvetica" w:hint="eastAsia"/>
          <w:b/>
          <w:bCs/>
          <w:color w:val="222222"/>
          <w:sz w:val="21"/>
          <w:szCs w:val="21"/>
        </w:rPr>
        <w:t>Методы</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исследований</w:t>
      </w:r>
      <w:r w:rsidRPr="00261886">
        <w:rPr>
          <w:rFonts w:ascii="Helvetica" w:hAnsi="Helvetica" w:cs="Helvetica"/>
          <w:b/>
          <w:bCs/>
          <w:color w:val="222222"/>
          <w:sz w:val="21"/>
          <w:szCs w:val="21"/>
        </w:rPr>
        <w:t>.</w:t>
      </w:r>
    </w:p>
    <w:p w14:paraId="767E835F" w14:textId="77777777" w:rsidR="00261886" w:rsidRPr="00261886" w:rsidRDefault="00261886" w:rsidP="00261886">
      <w:pPr>
        <w:rPr>
          <w:rFonts w:ascii="Helvetica" w:hAnsi="Helvetica" w:cs="Helvetica"/>
          <w:b/>
          <w:bCs/>
          <w:color w:val="222222"/>
          <w:sz w:val="21"/>
          <w:szCs w:val="21"/>
        </w:rPr>
      </w:pPr>
    </w:p>
    <w:p w14:paraId="6E82BB6F"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hint="eastAsia"/>
          <w:b/>
          <w:bCs/>
          <w:color w:val="222222"/>
          <w:sz w:val="21"/>
          <w:szCs w:val="21"/>
        </w:rPr>
        <w:lastRenderedPageBreak/>
        <w:t>Глава</w:t>
      </w:r>
      <w:r w:rsidRPr="00261886">
        <w:rPr>
          <w:rFonts w:ascii="Helvetica" w:hAnsi="Helvetica" w:cs="Helvetica"/>
          <w:b/>
          <w:bCs/>
          <w:color w:val="222222"/>
          <w:sz w:val="21"/>
          <w:szCs w:val="21"/>
        </w:rPr>
        <w:t xml:space="preserve"> 4. </w:t>
      </w:r>
      <w:r w:rsidRPr="00261886">
        <w:rPr>
          <w:rFonts w:ascii="Helvetica" w:hAnsi="Helvetica" w:cs="Helvetica" w:hint="eastAsia"/>
          <w:b/>
          <w:bCs/>
          <w:color w:val="222222"/>
          <w:sz w:val="21"/>
          <w:szCs w:val="21"/>
        </w:rPr>
        <w:t>КИНЕТИКА</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ПРОДУКЦИИ</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И</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ВЫДЕЛЕНИЕ</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В</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ОЧИЩЕННОМ</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ВИДЕ</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БЕЛКОВ</w:t>
      </w:r>
      <w:r w:rsidRPr="00261886">
        <w:rPr>
          <w:rFonts w:ascii="Helvetica" w:hAnsi="Helvetica" w:cs="Helvetica"/>
          <w:b/>
          <w:bCs/>
          <w:color w:val="222222"/>
          <w:sz w:val="21"/>
          <w:szCs w:val="21"/>
        </w:rPr>
        <w:t xml:space="preserve"> Yop </w:t>
      </w:r>
      <w:r w:rsidRPr="00261886">
        <w:rPr>
          <w:rFonts w:ascii="Helvetica" w:hAnsi="Helvetica" w:cs="Helvetica" w:hint="eastAsia"/>
          <w:b/>
          <w:bCs/>
          <w:color w:val="222222"/>
          <w:sz w:val="21"/>
          <w:szCs w:val="21"/>
        </w:rPr>
        <w:t>ВОЗБУДИТЕЛЯ</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ЧУМЫ</w:t>
      </w:r>
      <w:r w:rsidRPr="00261886">
        <w:rPr>
          <w:rFonts w:ascii="Helvetica" w:hAnsi="Helvetica" w:cs="Helvetica"/>
          <w:b/>
          <w:bCs/>
          <w:color w:val="222222"/>
          <w:sz w:val="21"/>
          <w:szCs w:val="21"/>
        </w:rPr>
        <w:t>.</w:t>
      </w:r>
    </w:p>
    <w:p w14:paraId="285D8F21" w14:textId="77777777" w:rsidR="00261886" w:rsidRPr="00261886" w:rsidRDefault="00261886" w:rsidP="00261886">
      <w:pPr>
        <w:rPr>
          <w:rFonts w:ascii="Helvetica" w:hAnsi="Helvetica" w:cs="Helvetica"/>
          <w:b/>
          <w:bCs/>
          <w:color w:val="222222"/>
          <w:sz w:val="21"/>
          <w:szCs w:val="21"/>
        </w:rPr>
      </w:pPr>
    </w:p>
    <w:p w14:paraId="2848BDEE"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b/>
          <w:bCs/>
          <w:color w:val="222222"/>
          <w:sz w:val="21"/>
          <w:szCs w:val="21"/>
        </w:rPr>
        <w:t xml:space="preserve">4.1. </w:t>
      </w:r>
      <w:r w:rsidRPr="00261886">
        <w:rPr>
          <w:rFonts w:ascii="Helvetica" w:hAnsi="Helvetica" w:cs="Helvetica" w:hint="eastAsia"/>
          <w:b/>
          <w:bCs/>
          <w:color w:val="222222"/>
          <w:sz w:val="21"/>
          <w:szCs w:val="21"/>
        </w:rPr>
        <w:t>Иммунный</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ответ</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у</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кроликов</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на</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белки</w:t>
      </w:r>
      <w:r w:rsidRPr="00261886">
        <w:rPr>
          <w:rFonts w:ascii="Helvetica" w:hAnsi="Helvetica" w:cs="Helvetica"/>
          <w:b/>
          <w:bCs/>
          <w:color w:val="222222"/>
          <w:sz w:val="21"/>
          <w:szCs w:val="21"/>
        </w:rPr>
        <w:t xml:space="preserve"> Yop </w:t>
      </w:r>
      <w:r w:rsidRPr="00261886">
        <w:rPr>
          <w:rFonts w:ascii="Helvetica" w:hAnsi="Helvetica" w:cs="Helvetica" w:hint="eastAsia"/>
          <w:b/>
          <w:bCs/>
          <w:color w:val="222222"/>
          <w:sz w:val="21"/>
          <w:szCs w:val="21"/>
        </w:rPr>
        <w:t>У</w:t>
      </w:r>
      <w:r w:rsidRPr="00261886">
        <w:rPr>
          <w:rFonts w:ascii="Helvetica" w:hAnsi="Helvetica" w:cs="Helvetica"/>
          <w:b/>
          <w:bCs/>
          <w:color w:val="222222"/>
          <w:sz w:val="21"/>
          <w:szCs w:val="21"/>
        </w:rPr>
        <w:t>. pestis.</w:t>
      </w:r>
    </w:p>
    <w:p w14:paraId="09AB1E3E" w14:textId="77777777" w:rsidR="00261886" w:rsidRPr="00261886" w:rsidRDefault="00261886" w:rsidP="00261886">
      <w:pPr>
        <w:rPr>
          <w:rFonts w:ascii="Helvetica" w:hAnsi="Helvetica" w:cs="Helvetica"/>
          <w:b/>
          <w:bCs/>
          <w:color w:val="222222"/>
          <w:sz w:val="21"/>
          <w:szCs w:val="21"/>
        </w:rPr>
      </w:pPr>
    </w:p>
    <w:p w14:paraId="04B3EEA5"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b/>
          <w:bCs/>
          <w:color w:val="222222"/>
          <w:sz w:val="21"/>
          <w:szCs w:val="21"/>
        </w:rPr>
        <w:t xml:space="preserve">4.2. </w:t>
      </w:r>
      <w:r w:rsidRPr="00261886">
        <w:rPr>
          <w:rFonts w:ascii="Helvetica" w:hAnsi="Helvetica" w:cs="Helvetica" w:hint="eastAsia"/>
          <w:b/>
          <w:bCs/>
          <w:color w:val="222222"/>
          <w:sz w:val="21"/>
          <w:szCs w:val="21"/>
        </w:rPr>
        <w:t>Кинетика</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продукции</w:t>
      </w:r>
      <w:r w:rsidRPr="00261886">
        <w:rPr>
          <w:rFonts w:ascii="Helvetica" w:hAnsi="Helvetica" w:cs="Helvetica"/>
          <w:b/>
          <w:bCs/>
          <w:color w:val="222222"/>
          <w:sz w:val="21"/>
          <w:szCs w:val="21"/>
        </w:rPr>
        <w:t xml:space="preserve"> in vitro </w:t>
      </w:r>
      <w:r w:rsidRPr="00261886">
        <w:rPr>
          <w:rFonts w:ascii="Helvetica" w:hAnsi="Helvetica" w:cs="Helvetica" w:hint="eastAsia"/>
          <w:b/>
          <w:bCs/>
          <w:color w:val="222222"/>
          <w:sz w:val="21"/>
          <w:szCs w:val="21"/>
        </w:rPr>
        <w:t>белков</w:t>
      </w:r>
      <w:r w:rsidRPr="00261886">
        <w:rPr>
          <w:rFonts w:ascii="Helvetica" w:hAnsi="Helvetica" w:cs="Helvetica"/>
          <w:b/>
          <w:bCs/>
          <w:color w:val="222222"/>
          <w:sz w:val="21"/>
          <w:szCs w:val="21"/>
        </w:rPr>
        <w:t xml:space="preserve"> Yop </w:t>
      </w:r>
      <w:r w:rsidRPr="00261886">
        <w:rPr>
          <w:rFonts w:ascii="Helvetica" w:hAnsi="Helvetica" w:cs="Helvetica" w:hint="eastAsia"/>
          <w:b/>
          <w:bCs/>
          <w:color w:val="222222"/>
          <w:sz w:val="21"/>
          <w:szCs w:val="21"/>
        </w:rPr>
        <w:t>у</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У</w:t>
      </w:r>
      <w:r w:rsidRPr="00261886">
        <w:rPr>
          <w:rFonts w:ascii="Helvetica" w:hAnsi="Helvetica" w:cs="Helvetica"/>
          <w:b/>
          <w:bCs/>
          <w:color w:val="222222"/>
          <w:sz w:val="21"/>
          <w:szCs w:val="21"/>
        </w:rPr>
        <w:t>. pestis.</w:t>
      </w:r>
    </w:p>
    <w:p w14:paraId="05D6D350" w14:textId="77777777" w:rsidR="00261886" w:rsidRPr="00261886" w:rsidRDefault="00261886" w:rsidP="00261886">
      <w:pPr>
        <w:rPr>
          <w:rFonts w:ascii="Helvetica" w:hAnsi="Helvetica" w:cs="Helvetica"/>
          <w:b/>
          <w:bCs/>
          <w:color w:val="222222"/>
          <w:sz w:val="21"/>
          <w:szCs w:val="21"/>
        </w:rPr>
      </w:pPr>
    </w:p>
    <w:p w14:paraId="1D754D5A"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b/>
          <w:bCs/>
          <w:color w:val="222222"/>
          <w:sz w:val="21"/>
          <w:szCs w:val="21"/>
        </w:rPr>
        <w:t xml:space="preserve">4.3. </w:t>
      </w:r>
      <w:r w:rsidRPr="00261886">
        <w:rPr>
          <w:rFonts w:ascii="Helvetica" w:hAnsi="Helvetica" w:cs="Helvetica" w:hint="eastAsia"/>
          <w:b/>
          <w:bCs/>
          <w:color w:val="222222"/>
          <w:sz w:val="21"/>
          <w:szCs w:val="21"/>
        </w:rPr>
        <w:t>Выделение</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белков</w:t>
      </w:r>
      <w:r w:rsidRPr="00261886">
        <w:rPr>
          <w:rFonts w:ascii="Helvetica" w:hAnsi="Helvetica" w:cs="Helvetica"/>
          <w:b/>
          <w:bCs/>
          <w:color w:val="222222"/>
          <w:sz w:val="21"/>
          <w:szCs w:val="21"/>
        </w:rPr>
        <w:t xml:space="preserve"> Yop </w:t>
      </w:r>
      <w:r w:rsidRPr="00261886">
        <w:rPr>
          <w:rFonts w:ascii="Helvetica" w:hAnsi="Helvetica" w:cs="Helvetica" w:hint="eastAsia"/>
          <w:b/>
          <w:bCs/>
          <w:color w:val="222222"/>
          <w:sz w:val="21"/>
          <w:szCs w:val="21"/>
        </w:rPr>
        <w:t>из</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внешней</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мембраны</w:t>
      </w:r>
    </w:p>
    <w:p w14:paraId="38252C65" w14:textId="77777777" w:rsidR="00261886" w:rsidRPr="00261886" w:rsidRDefault="00261886" w:rsidP="00261886">
      <w:pPr>
        <w:rPr>
          <w:rFonts w:ascii="Helvetica" w:hAnsi="Helvetica" w:cs="Helvetica"/>
          <w:b/>
          <w:bCs/>
          <w:color w:val="222222"/>
          <w:sz w:val="21"/>
          <w:szCs w:val="21"/>
        </w:rPr>
      </w:pPr>
    </w:p>
    <w:p w14:paraId="0524E919"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hint="eastAsia"/>
          <w:b/>
          <w:bCs/>
          <w:color w:val="222222"/>
          <w:sz w:val="21"/>
          <w:szCs w:val="21"/>
        </w:rPr>
        <w:t>У</w:t>
      </w:r>
      <w:r w:rsidRPr="00261886">
        <w:rPr>
          <w:rFonts w:ascii="Helvetica" w:hAnsi="Helvetica" w:cs="Helvetica"/>
          <w:b/>
          <w:bCs/>
          <w:color w:val="222222"/>
          <w:sz w:val="21"/>
          <w:szCs w:val="21"/>
        </w:rPr>
        <w:t>. pestis.</w:t>
      </w:r>
    </w:p>
    <w:p w14:paraId="740F25B7" w14:textId="77777777" w:rsidR="00261886" w:rsidRPr="00261886" w:rsidRDefault="00261886" w:rsidP="00261886">
      <w:pPr>
        <w:rPr>
          <w:rFonts w:ascii="Helvetica" w:hAnsi="Helvetica" w:cs="Helvetica"/>
          <w:b/>
          <w:bCs/>
          <w:color w:val="222222"/>
          <w:sz w:val="21"/>
          <w:szCs w:val="21"/>
        </w:rPr>
      </w:pPr>
    </w:p>
    <w:p w14:paraId="0426E22F"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hint="eastAsia"/>
          <w:b/>
          <w:bCs/>
          <w:color w:val="222222"/>
          <w:sz w:val="21"/>
          <w:szCs w:val="21"/>
        </w:rPr>
        <w:t>Глава</w:t>
      </w:r>
      <w:r w:rsidRPr="00261886">
        <w:rPr>
          <w:rFonts w:ascii="Helvetica" w:hAnsi="Helvetica" w:cs="Helvetica"/>
          <w:b/>
          <w:bCs/>
          <w:color w:val="222222"/>
          <w:sz w:val="21"/>
          <w:szCs w:val="21"/>
        </w:rPr>
        <w:t xml:space="preserve"> 5. </w:t>
      </w:r>
      <w:r w:rsidRPr="00261886">
        <w:rPr>
          <w:rFonts w:ascii="Helvetica" w:hAnsi="Helvetica" w:cs="Helvetica" w:hint="eastAsia"/>
          <w:b/>
          <w:bCs/>
          <w:color w:val="222222"/>
          <w:sz w:val="21"/>
          <w:szCs w:val="21"/>
        </w:rPr>
        <w:t>ИММУНОБИОЛОГИЧЕСКАЯ</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АКТИВНОСТЬ</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БЕЖОВ</w:t>
      </w:r>
    </w:p>
    <w:p w14:paraId="62BFCC8F" w14:textId="77777777" w:rsidR="00261886" w:rsidRPr="00261886" w:rsidRDefault="00261886" w:rsidP="00261886">
      <w:pPr>
        <w:rPr>
          <w:rFonts w:ascii="Helvetica" w:hAnsi="Helvetica" w:cs="Helvetica"/>
          <w:b/>
          <w:bCs/>
          <w:color w:val="222222"/>
          <w:sz w:val="21"/>
          <w:szCs w:val="21"/>
        </w:rPr>
      </w:pPr>
    </w:p>
    <w:p w14:paraId="73177F95"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b/>
          <w:bCs/>
          <w:color w:val="222222"/>
          <w:sz w:val="21"/>
          <w:szCs w:val="21"/>
        </w:rPr>
        <w:t xml:space="preserve">Yop, </w:t>
      </w:r>
      <w:r w:rsidRPr="00261886">
        <w:rPr>
          <w:rFonts w:ascii="Helvetica" w:hAnsi="Helvetica" w:cs="Helvetica" w:hint="eastAsia"/>
          <w:b/>
          <w:bCs/>
          <w:color w:val="222222"/>
          <w:sz w:val="21"/>
          <w:szCs w:val="21"/>
        </w:rPr>
        <w:t>ВЫДЕЛЕННЫХ</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ИЗ</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У</w:t>
      </w:r>
      <w:r w:rsidRPr="00261886">
        <w:rPr>
          <w:rFonts w:ascii="Helvetica" w:hAnsi="Helvetica" w:cs="Helvetica"/>
          <w:b/>
          <w:bCs/>
          <w:color w:val="222222"/>
          <w:sz w:val="21"/>
          <w:szCs w:val="21"/>
        </w:rPr>
        <w:t>. PESTIS.</w:t>
      </w:r>
    </w:p>
    <w:p w14:paraId="67867E13" w14:textId="77777777" w:rsidR="00261886" w:rsidRPr="00261886" w:rsidRDefault="00261886" w:rsidP="00261886">
      <w:pPr>
        <w:rPr>
          <w:rFonts w:ascii="Helvetica" w:hAnsi="Helvetica" w:cs="Helvetica"/>
          <w:b/>
          <w:bCs/>
          <w:color w:val="222222"/>
          <w:sz w:val="21"/>
          <w:szCs w:val="21"/>
        </w:rPr>
      </w:pPr>
    </w:p>
    <w:p w14:paraId="2D9F7DFD"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hint="eastAsia"/>
          <w:b/>
          <w:bCs/>
          <w:color w:val="222222"/>
          <w:sz w:val="21"/>
          <w:szCs w:val="21"/>
        </w:rPr>
        <w:t>Глава</w:t>
      </w:r>
      <w:r w:rsidRPr="00261886">
        <w:rPr>
          <w:rFonts w:ascii="Helvetica" w:hAnsi="Helvetica" w:cs="Helvetica"/>
          <w:b/>
          <w:bCs/>
          <w:color w:val="222222"/>
          <w:sz w:val="21"/>
          <w:szCs w:val="21"/>
        </w:rPr>
        <w:t xml:space="preserve"> 6. </w:t>
      </w:r>
      <w:r w:rsidRPr="00261886">
        <w:rPr>
          <w:rFonts w:ascii="Helvetica" w:hAnsi="Helvetica" w:cs="Helvetica" w:hint="eastAsia"/>
          <w:b/>
          <w:bCs/>
          <w:color w:val="222222"/>
          <w:sz w:val="21"/>
          <w:szCs w:val="21"/>
        </w:rPr>
        <w:t>УЧАСТИЕ</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БЕЛКОВ</w:t>
      </w:r>
      <w:r w:rsidRPr="00261886">
        <w:rPr>
          <w:rFonts w:ascii="Helvetica" w:hAnsi="Helvetica" w:cs="Helvetica"/>
          <w:b/>
          <w:bCs/>
          <w:color w:val="222222"/>
          <w:sz w:val="21"/>
          <w:szCs w:val="21"/>
        </w:rPr>
        <w:t xml:space="preserve"> Yop </w:t>
      </w:r>
      <w:r w:rsidRPr="00261886">
        <w:rPr>
          <w:rFonts w:ascii="Helvetica" w:hAnsi="Helvetica" w:cs="Helvetica" w:hint="eastAsia"/>
          <w:b/>
          <w:bCs/>
          <w:color w:val="222222"/>
          <w:sz w:val="21"/>
          <w:szCs w:val="21"/>
        </w:rPr>
        <w:t>В</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ИММУНОБИОЛОГИЧЕСКОЙ</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ПЕРЕСТРОЙКЕ</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У</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ЛЮДЕЙ</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ПРИВИТЫХ</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ЖИВОЙ</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ЧУМНОЙ</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ВАКЦИНОЙ</w:t>
      </w:r>
      <w:r w:rsidRPr="00261886">
        <w:rPr>
          <w:rFonts w:ascii="Helvetica" w:hAnsi="Helvetica" w:cs="Helvetica"/>
          <w:b/>
          <w:bCs/>
          <w:color w:val="222222"/>
          <w:sz w:val="21"/>
          <w:szCs w:val="21"/>
        </w:rPr>
        <w:t>.</w:t>
      </w:r>
    </w:p>
    <w:p w14:paraId="5AB119A4" w14:textId="77777777" w:rsidR="00261886" w:rsidRPr="00261886" w:rsidRDefault="00261886" w:rsidP="00261886">
      <w:pPr>
        <w:rPr>
          <w:rFonts w:ascii="Helvetica" w:hAnsi="Helvetica" w:cs="Helvetica"/>
          <w:b/>
          <w:bCs/>
          <w:color w:val="222222"/>
          <w:sz w:val="21"/>
          <w:szCs w:val="21"/>
        </w:rPr>
      </w:pPr>
    </w:p>
    <w:p w14:paraId="57319466"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hint="eastAsia"/>
          <w:b/>
          <w:bCs/>
          <w:color w:val="222222"/>
          <w:sz w:val="21"/>
          <w:szCs w:val="21"/>
        </w:rPr>
        <w:t>СПИСОК</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ПРИНЯТЫХ</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СОКРАЩЕНИЙ</w:t>
      </w:r>
    </w:p>
    <w:p w14:paraId="2416F582" w14:textId="77777777" w:rsidR="00261886" w:rsidRPr="00261886" w:rsidRDefault="00261886" w:rsidP="00261886">
      <w:pPr>
        <w:rPr>
          <w:rFonts w:ascii="Helvetica" w:hAnsi="Helvetica" w:cs="Helvetica"/>
          <w:b/>
          <w:bCs/>
          <w:color w:val="222222"/>
          <w:sz w:val="21"/>
          <w:szCs w:val="21"/>
        </w:rPr>
      </w:pPr>
    </w:p>
    <w:p w14:paraId="1FD537A6"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hint="eastAsia"/>
          <w:b/>
          <w:bCs/>
          <w:color w:val="222222"/>
          <w:sz w:val="21"/>
          <w:szCs w:val="21"/>
        </w:rPr>
        <w:t>ВМ</w:t>
      </w:r>
      <w:r w:rsidRPr="00261886">
        <w:rPr>
          <w:rFonts w:ascii="Helvetica" w:hAnsi="Helvetica" w:cs="Helvetica"/>
          <w:b/>
          <w:bCs/>
          <w:color w:val="222222"/>
          <w:sz w:val="21"/>
          <w:szCs w:val="21"/>
        </w:rPr>
        <w:t xml:space="preserve"> - </w:t>
      </w:r>
      <w:r w:rsidRPr="00261886">
        <w:rPr>
          <w:rFonts w:ascii="Helvetica" w:hAnsi="Helvetica" w:cs="Helvetica" w:hint="eastAsia"/>
          <w:b/>
          <w:bCs/>
          <w:color w:val="222222"/>
          <w:sz w:val="21"/>
          <w:szCs w:val="21"/>
        </w:rPr>
        <w:t>внешняя</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мембрана</w:t>
      </w:r>
    </w:p>
    <w:p w14:paraId="51C4905A" w14:textId="77777777" w:rsidR="00261886" w:rsidRPr="00261886" w:rsidRDefault="00261886" w:rsidP="00261886">
      <w:pPr>
        <w:rPr>
          <w:rFonts w:ascii="Helvetica" w:hAnsi="Helvetica" w:cs="Helvetica"/>
          <w:b/>
          <w:bCs/>
          <w:color w:val="222222"/>
          <w:sz w:val="21"/>
          <w:szCs w:val="21"/>
        </w:rPr>
      </w:pPr>
    </w:p>
    <w:p w14:paraId="7CE2BD9C"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hint="eastAsia"/>
          <w:b/>
          <w:bCs/>
          <w:color w:val="222222"/>
          <w:sz w:val="21"/>
          <w:szCs w:val="21"/>
        </w:rPr>
        <w:t>ДСН</w:t>
      </w:r>
      <w:r w:rsidRPr="00261886">
        <w:rPr>
          <w:rFonts w:ascii="Helvetica" w:hAnsi="Helvetica" w:cs="Helvetica"/>
          <w:b/>
          <w:bCs/>
          <w:color w:val="222222"/>
          <w:sz w:val="21"/>
          <w:szCs w:val="21"/>
        </w:rPr>
        <w:t xml:space="preserve"> (SDS) - </w:t>
      </w:r>
      <w:r w:rsidRPr="00261886">
        <w:rPr>
          <w:rFonts w:ascii="Helvetica" w:hAnsi="Helvetica" w:cs="Helvetica" w:hint="eastAsia"/>
          <w:b/>
          <w:bCs/>
          <w:color w:val="222222"/>
          <w:sz w:val="21"/>
          <w:szCs w:val="21"/>
        </w:rPr>
        <w:t>додецилсульфат</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натрия</w:t>
      </w:r>
      <w:r w:rsidRPr="00261886">
        <w:rPr>
          <w:rFonts w:ascii="Helvetica" w:hAnsi="Helvetica" w:cs="Helvetica"/>
          <w:b/>
          <w:bCs/>
          <w:color w:val="222222"/>
          <w:sz w:val="21"/>
          <w:szCs w:val="21"/>
        </w:rPr>
        <w:t xml:space="preserve"> (sodium dodecylsulfate)</w:t>
      </w:r>
    </w:p>
    <w:p w14:paraId="2190FF9C" w14:textId="77777777" w:rsidR="00261886" w:rsidRPr="00261886" w:rsidRDefault="00261886" w:rsidP="00261886">
      <w:pPr>
        <w:rPr>
          <w:rFonts w:ascii="Helvetica" w:hAnsi="Helvetica" w:cs="Helvetica"/>
          <w:b/>
          <w:bCs/>
          <w:color w:val="222222"/>
          <w:sz w:val="21"/>
          <w:szCs w:val="21"/>
        </w:rPr>
      </w:pPr>
    </w:p>
    <w:p w14:paraId="52AAD9EA"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hint="eastAsia"/>
          <w:b/>
          <w:bCs/>
          <w:color w:val="222222"/>
          <w:sz w:val="21"/>
          <w:szCs w:val="21"/>
        </w:rPr>
        <w:t>ЖЧВ</w:t>
      </w:r>
      <w:r w:rsidRPr="00261886">
        <w:rPr>
          <w:rFonts w:ascii="Helvetica" w:hAnsi="Helvetica" w:cs="Helvetica"/>
          <w:b/>
          <w:bCs/>
          <w:color w:val="222222"/>
          <w:sz w:val="21"/>
          <w:szCs w:val="21"/>
        </w:rPr>
        <w:t xml:space="preserve"> - </w:t>
      </w:r>
      <w:r w:rsidRPr="00261886">
        <w:rPr>
          <w:rFonts w:ascii="Helvetica" w:hAnsi="Helvetica" w:cs="Helvetica" w:hint="eastAsia"/>
          <w:b/>
          <w:bCs/>
          <w:color w:val="222222"/>
          <w:sz w:val="21"/>
          <w:szCs w:val="21"/>
        </w:rPr>
        <w:t>живая</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чумная</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вакцина</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кДа</w:t>
      </w:r>
      <w:r w:rsidRPr="00261886">
        <w:rPr>
          <w:rFonts w:ascii="Helvetica" w:hAnsi="Helvetica" w:cs="Helvetica"/>
          <w:b/>
          <w:bCs/>
          <w:color w:val="222222"/>
          <w:sz w:val="21"/>
          <w:szCs w:val="21"/>
        </w:rPr>
        <w:t xml:space="preserve"> - </w:t>
      </w:r>
      <w:r w:rsidRPr="00261886">
        <w:rPr>
          <w:rFonts w:ascii="Helvetica" w:hAnsi="Helvetica" w:cs="Helvetica" w:hint="eastAsia"/>
          <w:b/>
          <w:bCs/>
          <w:color w:val="222222"/>
          <w:sz w:val="21"/>
          <w:szCs w:val="21"/>
        </w:rPr>
        <w:t>килодальтон</w:t>
      </w:r>
    </w:p>
    <w:p w14:paraId="7F76C277" w14:textId="77777777" w:rsidR="00261886" w:rsidRPr="00261886" w:rsidRDefault="00261886" w:rsidP="00261886">
      <w:pPr>
        <w:rPr>
          <w:rFonts w:ascii="Helvetica" w:hAnsi="Helvetica" w:cs="Helvetica"/>
          <w:b/>
          <w:bCs/>
          <w:color w:val="222222"/>
          <w:sz w:val="21"/>
          <w:szCs w:val="21"/>
        </w:rPr>
      </w:pPr>
    </w:p>
    <w:p w14:paraId="0A0F54FB"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hint="eastAsia"/>
          <w:b/>
          <w:bCs/>
          <w:color w:val="222222"/>
          <w:sz w:val="21"/>
          <w:szCs w:val="21"/>
        </w:rPr>
        <w:t>КЖ</w:t>
      </w:r>
      <w:r w:rsidRPr="00261886">
        <w:rPr>
          <w:rFonts w:ascii="Helvetica" w:hAnsi="Helvetica" w:cs="Helvetica"/>
          <w:b/>
          <w:bCs/>
          <w:color w:val="222222"/>
          <w:sz w:val="21"/>
          <w:szCs w:val="21"/>
        </w:rPr>
        <w:t xml:space="preserve"> - </w:t>
      </w:r>
      <w:r w:rsidRPr="00261886">
        <w:rPr>
          <w:rFonts w:ascii="Helvetica" w:hAnsi="Helvetica" w:cs="Helvetica" w:hint="eastAsia"/>
          <w:b/>
          <w:bCs/>
          <w:color w:val="222222"/>
          <w:sz w:val="21"/>
          <w:szCs w:val="21"/>
        </w:rPr>
        <w:t>культуральная</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жидкость</w:t>
      </w:r>
    </w:p>
    <w:p w14:paraId="093BDD81" w14:textId="77777777" w:rsidR="00261886" w:rsidRPr="00261886" w:rsidRDefault="00261886" w:rsidP="00261886">
      <w:pPr>
        <w:rPr>
          <w:rFonts w:ascii="Helvetica" w:hAnsi="Helvetica" w:cs="Helvetica"/>
          <w:b/>
          <w:bCs/>
          <w:color w:val="222222"/>
          <w:sz w:val="21"/>
          <w:szCs w:val="21"/>
        </w:rPr>
      </w:pPr>
    </w:p>
    <w:p w14:paraId="58AD59CE"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hint="eastAsia"/>
          <w:b/>
          <w:bCs/>
          <w:color w:val="222222"/>
          <w:sz w:val="21"/>
          <w:szCs w:val="21"/>
        </w:rPr>
        <w:lastRenderedPageBreak/>
        <w:t>КОЕ</w:t>
      </w:r>
      <w:r w:rsidRPr="00261886">
        <w:rPr>
          <w:rFonts w:ascii="Helvetica" w:hAnsi="Helvetica" w:cs="Helvetica"/>
          <w:b/>
          <w:bCs/>
          <w:color w:val="222222"/>
          <w:sz w:val="21"/>
          <w:szCs w:val="21"/>
        </w:rPr>
        <w:t xml:space="preserve"> - </w:t>
      </w:r>
      <w:r w:rsidRPr="00261886">
        <w:rPr>
          <w:rFonts w:ascii="Helvetica" w:hAnsi="Helvetica" w:cs="Helvetica" w:hint="eastAsia"/>
          <w:b/>
          <w:bCs/>
          <w:color w:val="222222"/>
          <w:sz w:val="21"/>
          <w:szCs w:val="21"/>
        </w:rPr>
        <w:t>колониеобразующие</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единицы</w:t>
      </w:r>
    </w:p>
    <w:p w14:paraId="0D5B19AB" w14:textId="77777777" w:rsidR="00261886" w:rsidRPr="00261886" w:rsidRDefault="00261886" w:rsidP="00261886">
      <w:pPr>
        <w:rPr>
          <w:rFonts w:ascii="Helvetica" w:hAnsi="Helvetica" w:cs="Helvetica"/>
          <w:b/>
          <w:bCs/>
          <w:color w:val="222222"/>
          <w:sz w:val="21"/>
          <w:szCs w:val="21"/>
        </w:rPr>
      </w:pPr>
    </w:p>
    <w:p w14:paraId="7AF462D3"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hint="eastAsia"/>
          <w:b/>
          <w:bCs/>
          <w:color w:val="222222"/>
          <w:sz w:val="21"/>
          <w:szCs w:val="21"/>
        </w:rPr>
        <w:t>ПААГ</w:t>
      </w:r>
      <w:r w:rsidRPr="00261886">
        <w:rPr>
          <w:rFonts w:ascii="Helvetica" w:hAnsi="Helvetica" w:cs="Helvetica"/>
          <w:b/>
          <w:bCs/>
          <w:color w:val="222222"/>
          <w:sz w:val="21"/>
          <w:szCs w:val="21"/>
        </w:rPr>
        <w:t>-</w:t>
      </w:r>
      <w:r w:rsidRPr="00261886">
        <w:rPr>
          <w:rFonts w:ascii="Helvetica" w:hAnsi="Helvetica" w:cs="Helvetica" w:hint="eastAsia"/>
          <w:b/>
          <w:bCs/>
          <w:color w:val="222222"/>
          <w:sz w:val="21"/>
          <w:szCs w:val="21"/>
        </w:rPr>
        <w:t>ДСН</w:t>
      </w:r>
      <w:r w:rsidRPr="00261886">
        <w:rPr>
          <w:rFonts w:ascii="Helvetica" w:hAnsi="Helvetica" w:cs="Helvetica"/>
          <w:b/>
          <w:bCs/>
          <w:color w:val="222222"/>
          <w:sz w:val="21"/>
          <w:szCs w:val="21"/>
        </w:rPr>
        <w:t xml:space="preserve"> - </w:t>
      </w:r>
      <w:r w:rsidRPr="00261886">
        <w:rPr>
          <w:rFonts w:ascii="Helvetica" w:hAnsi="Helvetica" w:cs="Helvetica" w:hint="eastAsia"/>
          <w:b/>
          <w:bCs/>
          <w:color w:val="222222"/>
          <w:sz w:val="21"/>
          <w:szCs w:val="21"/>
        </w:rPr>
        <w:t>электрофорез</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в</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полиакриламидном</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геле</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в</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присутствии</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ДСН</w:t>
      </w:r>
    </w:p>
    <w:p w14:paraId="0C803137" w14:textId="77777777" w:rsidR="00261886" w:rsidRPr="00261886" w:rsidRDefault="00261886" w:rsidP="00261886">
      <w:pPr>
        <w:rPr>
          <w:rFonts w:ascii="Helvetica" w:hAnsi="Helvetica" w:cs="Helvetica"/>
          <w:b/>
          <w:bCs/>
          <w:color w:val="222222"/>
          <w:sz w:val="21"/>
          <w:szCs w:val="21"/>
        </w:rPr>
      </w:pPr>
    </w:p>
    <w:p w14:paraId="2CECC880"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hint="eastAsia"/>
          <w:b/>
          <w:bCs/>
          <w:color w:val="222222"/>
          <w:sz w:val="21"/>
          <w:szCs w:val="21"/>
        </w:rPr>
        <w:t>ПЯЛ</w:t>
      </w:r>
      <w:r w:rsidRPr="00261886">
        <w:rPr>
          <w:rFonts w:ascii="Helvetica" w:hAnsi="Helvetica" w:cs="Helvetica"/>
          <w:b/>
          <w:bCs/>
          <w:color w:val="222222"/>
          <w:sz w:val="21"/>
          <w:szCs w:val="21"/>
        </w:rPr>
        <w:t xml:space="preserve"> - </w:t>
      </w:r>
      <w:r w:rsidRPr="00261886">
        <w:rPr>
          <w:rFonts w:ascii="Helvetica" w:hAnsi="Helvetica" w:cs="Helvetica" w:hint="eastAsia"/>
          <w:b/>
          <w:bCs/>
          <w:color w:val="222222"/>
          <w:sz w:val="21"/>
          <w:szCs w:val="21"/>
        </w:rPr>
        <w:t>полиморфноядерные</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лейкоциты</w:t>
      </w:r>
    </w:p>
    <w:p w14:paraId="12D48ED9" w14:textId="77777777" w:rsidR="00261886" w:rsidRPr="00261886" w:rsidRDefault="00261886" w:rsidP="00261886">
      <w:pPr>
        <w:rPr>
          <w:rFonts w:ascii="Helvetica" w:hAnsi="Helvetica" w:cs="Helvetica"/>
          <w:b/>
          <w:bCs/>
          <w:color w:val="222222"/>
          <w:sz w:val="21"/>
          <w:szCs w:val="21"/>
        </w:rPr>
      </w:pPr>
    </w:p>
    <w:p w14:paraId="7F78E515"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hint="eastAsia"/>
          <w:b/>
          <w:bCs/>
          <w:color w:val="222222"/>
          <w:sz w:val="21"/>
          <w:szCs w:val="21"/>
        </w:rPr>
        <w:t>РБТЛ</w:t>
      </w:r>
      <w:r w:rsidRPr="00261886">
        <w:rPr>
          <w:rFonts w:ascii="Helvetica" w:hAnsi="Helvetica" w:cs="Helvetica"/>
          <w:b/>
          <w:bCs/>
          <w:color w:val="222222"/>
          <w:sz w:val="21"/>
          <w:szCs w:val="21"/>
        </w:rPr>
        <w:t xml:space="preserve"> - </w:t>
      </w:r>
      <w:r w:rsidRPr="00261886">
        <w:rPr>
          <w:rFonts w:ascii="Helvetica" w:hAnsi="Helvetica" w:cs="Helvetica" w:hint="eastAsia"/>
          <w:b/>
          <w:bCs/>
          <w:color w:val="222222"/>
          <w:sz w:val="21"/>
          <w:szCs w:val="21"/>
        </w:rPr>
        <w:t>реакция</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бласттрансформации</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лимфоцитов</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т</w:t>
      </w:r>
      <w:r w:rsidRPr="00261886">
        <w:rPr>
          <w:rFonts w:ascii="Helvetica" w:hAnsi="Helvetica" w:cs="Helvetica"/>
          <w:b/>
          <w:bCs/>
          <w:color w:val="222222"/>
          <w:sz w:val="21"/>
          <w:szCs w:val="21"/>
        </w:rPr>
        <w:t>.</w:t>
      </w:r>
      <w:r w:rsidRPr="00261886">
        <w:rPr>
          <w:rFonts w:ascii="Helvetica" w:hAnsi="Helvetica" w:cs="Helvetica" w:hint="eastAsia"/>
          <w:b/>
          <w:bCs/>
          <w:color w:val="222222"/>
          <w:sz w:val="21"/>
          <w:szCs w:val="21"/>
        </w:rPr>
        <w:t>п</w:t>
      </w:r>
      <w:r w:rsidRPr="00261886">
        <w:rPr>
          <w:rFonts w:ascii="Helvetica" w:hAnsi="Helvetica" w:cs="Helvetica"/>
          <w:b/>
          <w:bCs/>
          <w:color w:val="222222"/>
          <w:sz w:val="21"/>
          <w:szCs w:val="21"/>
        </w:rPr>
        <w:t>.</w:t>
      </w:r>
      <w:r w:rsidRPr="00261886">
        <w:rPr>
          <w:rFonts w:ascii="Helvetica" w:hAnsi="Helvetica" w:cs="Helvetica" w:hint="eastAsia"/>
          <w:b/>
          <w:bCs/>
          <w:color w:val="222222"/>
          <w:sz w:val="21"/>
          <w:szCs w:val="21"/>
        </w:rPr>
        <w:t>н</w:t>
      </w:r>
      <w:r w:rsidRPr="00261886">
        <w:rPr>
          <w:rFonts w:ascii="Helvetica" w:hAnsi="Helvetica" w:cs="Helvetica"/>
          <w:b/>
          <w:bCs/>
          <w:color w:val="222222"/>
          <w:sz w:val="21"/>
          <w:szCs w:val="21"/>
        </w:rPr>
        <w:t xml:space="preserve">. - </w:t>
      </w:r>
      <w:r w:rsidRPr="00261886">
        <w:rPr>
          <w:rFonts w:ascii="Helvetica" w:hAnsi="Helvetica" w:cs="Helvetica" w:hint="eastAsia"/>
          <w:b/>
          <w:bCs/>
          <w:color w:val="222222"/>
          <w:sz w:val="21"/>
          <w:szCs w:val="21"/>
        </w:rPr>
        <w:t>тысяча</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пар</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нуклеотидов</w:t>
      </w:r>
    </w:p>
    <w:p w14:paraId="5BF9570E" w14:textId="77777777" w:rsidR="00261886" w:rsidRPr="00261886" w:rsidRDefault="00261886" w:rsidP="00261886">
      <w:pPr>
        <w:rPr>
          <w:rFonts w:ascii="Helvetica" w:hAnsi="Helvetica" w:cs="Helvetica"/>
          <w:b/>
          <w:bCs/>
          <w:color w:val="222222"/>
          <w:sz w:val="21"/>
          <w:szCs w:val="21"/>
        </w:rPr>
      </w:pPr>
    </w:p>
    <w:p w14:paraId="078D9AD1"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hint="eastAsia"/>
          <w:b/>
          <w:bCs/>
          <w:color w:val="222222"/>
          <w:sz w:val="21"/>
          <w:szCs w:val="21"/>
        </w:rPr>
        <w:t>УЗД</w:t>
      </w:r>
      <w:r w:rsidRPr="00261886">
        <w:rPr>
          <w:rFonts w:ascii="Helvetica" w:hAnsi="Helvetica" w:cs="Helvetica"/>
          <w:b/>
          <w:bCs/>
          <w:color w:val="222222"/>
          <w:sz w:val="21"/>
          <w:szCs w:val="21"/>
        </w:rPr>
        <w:t xml:space="preserve"> - </w:t>
      </w:r>
      <w:r w:rsidRPr="00261886">
        <w:rPr>
          <w:rFonts w:ascii="Helvetica" w:hAnsi="Helvetica" w:cs="Helvetica" w:hint="eastAsia"/>
          <w:b/>
          <w:bCs/>
          <w:color w:val="222222"/>
          <w:sz w:val="21"/>
          <w:szCs w:val="21"/>
        </w:rPr>
        <w:t>ультразвуковой</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дезинтеграт</w:t>
      </w:r>
    </w:p>
    <w:p w14:paraId="5E78F886" w14:textId="77777777" w:rsidR="00261886" w:rsidRPr="00261886" w:rsidRDefault="00261886" w:rsidP="00261886">
      <w:pPr>
        <w:rPr>
          <w:rFonts w:ascii="Helvetica" w:hAnsi="Helvetica" w:cs="Helvetica"/>
          <w:b/>
          <w:bCs/>
          <w:color w:val="222222"/>
          <w:sz w:val="21"/>
          <w:szCs w:val="21"/>
        </w:rPr>
      </w:pPr>
    </w:p>
    <w:p w14:paraId="61E31A26"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hint="eastAsia"/>
          <w:b/>
          <w:bCs/>
          <w:color w:val="222222"/>
          <w:sz w:val="21"/>
          <w:szCs w:val="21"/>
        </w:rPr>
        <w:t>ВШ</w:t>
      </w:r>
      <w:r w:rsidRPr="00261886">
        <w:rPr>
          <w:rFonts w:ascii="Helvetica" w:hAnsi="Helvetica" w:cs="Helvetica"/>
          <w:b/>
          <w:bCs/>
          <w:color w:val="222222"/>
          <w:sz w:val="21"/>
          <w:szCs w:val="21"/>
        </w:rPr>
        <w:t xml:space="preserve"> - </w:t>
      </w:r>
      <w:r w:rsidRPr="00261886">
        <w:rPr>
          <w:rFonts w:ascii="Helvetica" w:hAnsi="Helvetica" w:cs="Helvetica" w:hint="eastAsia"/>
          <w:b/>
          <w:bCs/>
          <w:color w:val="222222"/>
          <w:sz w:val="21"/>
          <w:szCs w:val="21"/>
        </w:rPr>
        <w:t>питательный</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бульон</w:t>
      </w:r>
      <w:r w:rsidRPr="00261886">
        <w:rPr>
          <w:rFonts w:ascii="Helvetica" w:hAnsi="Helvetica" w:cs="Helvetica"/>
          <w:b/>
          <w:bCs/>
          <w:color w:val="222222"/>
          <w:sz w:val="21"/>
          <w:szCs w:val="21"/>
        </w:rPr>
        <w:t xml:space="preserve"> (brain heart infusion)</w:t>
      </w:r>
    </w:p>
    <w:p w14:paraId="606F0C1A" w14:textId="77777777" w:rsidR="00261886" w:rsidRPr="00261886" w:rsidRDefault="00261886" w:rsidP="00261886">
      <w:pPr>
        <w:rPr>
          <w:rFonts w:ascii="Helvetica" w:hAnsi="Helvetica" w:cs="Helvetica"/>
          <w:b/>
          <w:bCs/>
          <w:color w:val="222222"/>
          <w:sz w:val="21"/>
          <w:szCs w:val="21"/>
        </w:rPr>
      </w:pPr>
    </w:p>
    <w:p w14:paraId="1F303BA8"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b/>
          <w:bCs/>
          <w:color w:val="222222"/>
          <w:sz w:val="21"/>
          <w:szCs w:val="21"/>
        </w:rPr>
        <w:t xml:space="preserve">CD - </w:t>
      </w:r>
      <w:r w:rsidRPr="00261886">
        <w:rPr>
          <w:rFonts w:ascii="Helvetica" w:hAnsi="Helvetica" w:cs="Helvetica" w:hint="eastAsia"/>
          <w:b/>
          <w:bCs/>
          <w:color w:val="222222"/>
          <w:sz w:val="21"/>
          <w:szCs w:val="21"/>
        </w:rPr>
        <w:t>кальцийзависимый</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фенотип</w:t>
      </w:r>
      <w:r w:rsidRPr="00261886">
        <w:rPr>
          <w:rFonts w:ascii="Helvetica" w:hAnsi="Helvetica" w:cs="Helvetica"/>
          <w:b/>
          <w:bCs/>
          <w:color w:val="222222"/>
          <w:sz w:val="21"/>
          <w:szCs w:val="21"/>
        </w:rPr>
        <w:t xml:space="preserve"> (calcium dependent)</w:t>
      </w:r>
    </w:p>
    <w:p w14:paraId="186D5953" w14:textId="77777777" w:rsidR="00261886" w:rsidRPr="00261886" w:rsidRDefault="00261886" w:rsidP="00261886">
      <w:pPr>
        <w:rPr>
          <w:rFonts w:ascii="Helvetica" w:hAnsi="Helvetica" w:cs="Helvetica"/>
          <w:b/>
          <w:bCs/>
          <w:color w:val="222222"/>
          <w:sz w:val="21"/>
          <w:szCs w:val="21"/>
        </w:rPr>
      </w:pPr>
    </w:p>
    <w:p w14:paraId="36088EF5"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b/>
          <w:bCs/>
          <w:color w:val="222222"/>
          <w:sz w:val="21"/>
          <w:szCs w:val="21"/>
        </w:rPr>
        <w:t xml:space="preserve">CI - </w:t>
      </w:r>
      <w:r w:rsidRPr="00261886">
        <w:rPr>
          <w:rFonts w:ascii="Helvetica" w:hAnsi="Helvetica" w:cs="Helvetica" w:hint="eastAsia"/>
          <w:b/>
          <w:bCs/>
          <w:color w:val="222222"/>
          <w:sz w:val="21"/>
          <w:szCs w:val="21"/>
        </w:rPr>
        <w:t>кальцийнезависимый</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фенотип</w:t>
      </w:r>
      <w:r w:rsidRPr="00261886">
        <w:rPr>
          <w:rFonts w:ascii="Helvetica" w:hAnsi="Helvetica" w:cs="Helvetica"/>
          <w:b/>
          <w:bCs/>
          <w:color w:val="222222"/>
          <w:sz w:val="21"/>
          <w:szCs w:val="21"/>
        </w:rPr>
        <w:t xml:space="preserve"> (calcium independent)</w:t>
      </w:r>
    </w:p>
    <w:p w14:paraId="016123A0" w14:textId="77777777" w:rsidR="00261886" w:rsidRPr="00261886" w:rsidRDefault="00261886" w:rsidP="00261886">
      <w:pPr>
        <w:rPr>
          <w:rFonts w:ascii="Helvetica" w:hAnsi="Helvetica" w:cs="Helvetica"/>
          <w:b/>
          <w:bCs/>
          <w:color w:val="222222"/>
          <w:sz w:val="21"/>
          <w:szCs w:val="21"/>
        </w:rPr>
      </w:pPr>
    </w:p>
    <w:p w14:paraId="06A063B5"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b/>
          <w:bCs/>
          <w:color w:val="222222"/>
          <w:sz w:val="21"/>
          <w:szCs w:val="21"/>
        </w:rPr>
        <w:t xml:space="preserve">ConA - </w:t>
      </w:r>
      <w:r w:rsidRPr="00261886">
        <w:rPr>
          <w:rFonts w:ascii="Helvetica" w:hAnsi="Helvetica" w:cs="Helvetica" w:hint="eastAsia"/>
          <w:b/>
          <w:bCs/>
          <w:color w:val="222222"/>
          <w:sz w:val="21"/>
          <w:szCs w:val="21"/>
        </w:rPr>
        <w:t>конканавалин</w:t>
      </w:r>
      <w:r w:rsidRPr="00261886">
        <w:rPr>
          <w:rFonts w:ascii="Helvetica" w:hAnsi="Helvetica" w:cs="Helvetica"/>
          <w:b/>
          <w:bCs/>
          <w:color w:val="222222"/>
          <w:sz w:val="21"/>
          <w:szCs w:val="21"/>
        </w:rPr>
        <w:t xml:space="preserve"> A (concanavalin A)</w:t>
      </w:r>
    </w:p>
    <w:p w14:paraId="521DBB2B" w14:textId="77777777" w:rsidR="00261886" w:rsidRPr="00261886" w:rsidRDefault="00261886" w:rsidP="00261886">
      <w:pPr>
        <w:rPr>
          <w:rFonts w:ascii="Helvetica" w:hAnsi="Helvetica" w:cs="Helvetica"/>
          <w:b/>
          <w:bCs/>
          <w:color w:val="222222"/>
          <w:sz w:val="21"/>
          <w:szCs w:val="21"/>
        </w:rPr>
      </w:pPr>
    </w:p>
    <w:p w14:paraId="59A25098" w14:textId="77777777" w:rsidR="00261886" w:rsidRPr="00261886" w:rsidRDefault="00261886" w:rsidP="00261886">
      <w:pPr>
        <w:rPr>
          <w:rFonts w:ascii="Helvetica" w:hAnsi="Helvetica" w:cs="Helvetica"/>
          <w:b/>
          <w:bCs/>
          <w:color w:val="222222"/>
          <w:sz w:val="21"/>
          <w:szCs w:val="21"/>
        </w:rPr>
      </w:pPr>
      <w:r w:rsidRPr="00261886">
        <w:rPr>
          <w:rFonts w:ascii="Helvetica" w:hAnsi="Helvetica" w:cs="Helvetica"/>
          <w:b/>
          <w:bCs/>
          <w:color w:val="222222"/>
          <w:sz w:val="21"/>
          <w:szCs w:val="21"/>
        </w:rPr>
        <w:t xml:space="preserve">EGTA - ethylene glicol bis (2-aminoethylether) N,N,N',N'- tetraacetic acid ELISA - </w:t>
      </w:r>
      <w:r w:rsidRPr="00261886">
        <w:rPr>
          <w:rFonts w:ascii="Helvetica" w:hAnsi="Helvetica" w:cs="Helvetica" w:hint="eastAsia"/>
          <w:b/>
          <w:bCs/>
          <w:color w:val="222222"/>
          <w:sz w:val="21"/>
          <w:szCs w:val="21"/>
        </w:rPr>
        <w:t>твёрдофазный</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иммуноферментный</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метод</w:t>
      </w:r>
      <w:r w:rsidRPr="00261886">
        <w:rPr>
          <w:rFonts w:ascii="Helvetica" w:hAnsi="Helvetica" w:cs="Helvetica"/>
          <w:b/>
          <w:bCs/>
          <w:color w:val="222222"/>
          <w:sz w:val="21"/>
          <w:szCs w:val="21"/>
        </w:rPr>
        <w:t xml:space="preserve"> (enzyme-linked immunosorbent assay) pCad (pYV, pCD, pIBl, Lcr) - 70-75 </w:t>
      </w:r>
      <w:r w:rsidRPr="00261886">
        <w:rPr>
          <w:rFonts w:ascii="Helvetica" w:hAnsi="Helvetica" w:cs="Helvetica" w:hint="eastAsia"/>
          <w:b/>
          <w:bCs/>
          <w:color w:val="222222"/>
          <w:sz w:val="21"/>
          <w:szCs w:val="21"/>
        </w:rPr>
        <w:t>т</w:t>
      </w:r>
      <w:r w:rsidRPr="00261886">
        <w:rPr>
          <w:rFonts w:ascii="Helvetica" w:hAnsi="Helvetica" w:cs="Helvetica"/>
          <w:b/>
          <w:bCs/>
          <w:color w:val="222222"/>
          <w:sz w:val="21"/>
          <w:szCs w:val="21"/>
        </w:rPr>
        <w:t>.</w:t>
      </w:r>
      <w:r w:rsidRPr="00261886">
        <w:rPr>
          <w:rFonts w:ascii="Helvetica" w:hAnsi="Helvetica" w:cs="Helvetica" w:hint="eastAsia"/>
          <w:b/>
          <w:bCs/>
          <w:color w:val="222222"/>
          <w:sz w:val="21"/>
          <w:szCs w:val="21"/>
        </w:rPr>
        <w:t>п</w:t>
      </w:r>
      <w:r w:rsidRPr="00261886">
        <w:rPr>
          <w:rFonts w:ascii="Helvetica" w:hAnsi="Helvetica" w:cs="Helvetica"/>
          <w:b/>
          <w:bCs/>
          <w:color w:val="222222"/>
          <w:sz w:val="21"/>
          <w:szCs w:val="21"/>
        </w:rPr>
        <w:t>.</w:t>
      </w:r>
      <w:r w:rsidRPr="00261886">
        <w:rPr>
          <w:rFonts w:ascii="Helvetica" w:hAnsi="Helvetica" w:cs="Helvetica" w:hint="eastAsia"/>
          <w:b/>
          <w:bCs/>
          <w:color w:val="222222"/>
          <w:sz w:val="21"/>
          <w:szCs w:val="21"/>
        </w:rPr>
        <w:t>н</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плазмида</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кальцийзависимости</w:t>
      </w:r>
      <w:r w:rsidRPr="00261886">
        <w:rPr>
          <w:rFonts w:ascii="Helvetica" w:hAnsi="Helvetica" w:cs="Helvetica"/>
          <w:b/>
          <w:bCs/>
          <w:color w:val="222222"/>
          <w:sz w:val="21"/>
          <w:szCs w:val="21"/>
        </w:rPr>
        <w:t xml:space="preserve"> calcium dependence glasmid) Syc - </w:t>
      </w:r>
      <w:r w:rsidRPr="00261886">
        <w:rPr>
          <w:rFonts w:ascii="Helvetica" w:hAnsi="Helvetica" w:cs="Helvetica" w:hint="eastAsia"/>
          <w:b/>
          <w:bCs/>
          <w:color w:val="222222"/>
          <w:sz w:val="21"/>
          <w:szCs w:val="21"/>
        </w:rPr>
        <w:t>специфические</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шапероны</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белков</w:t>
      </w:r>
      <w:r w:rsidRPr="00261886">
        <w:rPr>
          <w:rFonts w:ascii="Helvetica" w:hAnsi="Helvetica" w:cs="Helvetica"/>
          <w:b/>
          <w:bCs/>
          <w:color w:val="222222"/>
          <w:sz w:val="21"/>
          <w:szCs w:val="21"/>
        </w:rPr>
        <w:t xml:space="preserve"> Yop (specific Yop chaperon) TS - </w:t>
      </w:r>
      <w:r w:rsidRPr="00261886">
        <w:rPr>
          <w:rFonts w:ascii="Helvetica" w:hAnsi="Helvetica" w:cs="Helvetica" w:hint="eastAsia"/>
          <w:b/>
          <w:bCs/>
          <w:color w:val="222222"/>
          <w:sz w:val="21"/>
          <w:szCs w:val="21"/>
        </w:rPr>
        <w:t>температурочувствительный</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фенотип</w:t>
      </w:r>
      <w:r w:rsidRPr="00261886">
        <w:rPr>
          <w:rFonts w:ascii="Helvetica" w:hAnsi="Helvetica" w:cs="Helvetica"/>
          <w:b/>
          <w:bCs/>
          <w:color w:val="222222"/>
          <w:sz w:val="21"/>
          <w:szCs w:val="21"/>
        </w:rPr>
        <w:t xml:space="preserve"> (temperature sensitive) TyeA - </w:t>
      </w:r>
      <w:r w:rsidRPr="00261886">
        <w:rPr>
          <w:rFonts w:ascii="Helvetica" w:hAnsi="Helvetica" w:cs="Helvetica" w:hint="eastAsia"/>
          <w:b/>
          <w:bCs/>
          <w:color w:val="222222"/>
          <w:sz w:val="21"/>
          <w:szCs w:val="21"/>
        </w:rPr>
        <w:t>элемент</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аппарата</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секреции</w:t>
      </w:r>
      <w:r w:rsidRPr="00261886">
        <w:rPr>
          <w:rFonts w:ascii="Helvetica" w:hAnsi="Helvetica" w:cs="Helvetica"/>
          <w:b/>
          <w:bCs/>
          <w:color w:val="222222"/>
          <w:sz w:val="21"/>
          <w:szCs w:val="21"/>
        </w:rPr>
        <w:t>-</w:t>
      </w:r>
      <w:r w:rsidRPr="00261886">
        <w:rPr>
          <w:rFonts w:ascii="Helvetica" w:hAnsi="Helvetica" w:cs="Helvetica" w:hint="eastAsia"/>
          <w:b/>
          <w:bCs/>
          <w:color w:val="222222"/>
          <w:sz w:val="21"/>
          <w:szCs w:val="21"/>
        </w:rPr>
        <w:t>транслокации</w:t>
      </w:r>
      <w:r w:rsidRPr="00261886">
        <w:rPr>
          <w:rFonts w:ascii="Helvetica" w:hAnsi="Helvetica" w:cs="Helvetica"/>
          <w:b/>
          <w:bCs/>
          <w:color w:val="222222"/>
          <w:sz w:val="21"/>
          <w:szCs w:val="21"/>
        </w:rPr>
        <w:t xml:space="preserve"> Yop (translocation of</w:t>
      </w:r>
    </w:p>
    <w:p w14:paraId="42FACE5B" w14:textId="77777777" w:rsidR="00261886" w:rsidRPr="00261886" w:rsidRDefault="00261886" w:rsidP="00261886">
      <w:pPr>
        <w:rPr>
          <w:rFonts w:ascii="Helvetica" w:hAnsi="Helvetica" w:cs="Helvetica"/>
          <w:b/>
          <w:bCs/>
          <w:color w:val="222222"/>
          <w:sz w:val="21"/>
          <w:szCs w:val="21"/>
        </w:rPr>
      </w:pPr>
    </w:p>
    <w:p w14:paraId="109CC004" w14:textId="2ACB4B8E" w:rsidR="00484EB4" w:rsidRPr="00261886" w:rsidRDefault="00261886" w:rsidP="00261886">
      <w:r w:rsidRPr="00261886">
        <w:rPr>
          <w:rFonts w:ascii="Helvetica" w:hAnsi="Helvetica" w:cs="Helvetica"/>
          <w:b/>
          <w:bCs/>
          <w:color w:val="222222"/>
          <w:sz w:val="21"/>
          <w:szCs w:val="21"/>
        </w:rPr>
        <w:t xml:space="preserve">Yop effectors) Yop - Yersinia outer proteins </w:t>
      </w:r>
      <w:r w:rsidRPr="00261886">
        <w:rPr>
          <w:rFonts w:ascii="Helvetica" w:hAnsi="Helvetica" w:cs="Helvetica" w:hint="eastAsia"/>
          <w:b/>
          <w:bCs/>
          <w:color w:val="222222"/>
          <w:sz w:val="21"/>
          <w:szCs w:val="21"/>
        </w:rPr>
        <w:t>или</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секретируемые</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белки</w:t>
      </w:r>
      <w:r w:rsidRPr="00261886">
        <w:rPr>
          <w:rFonts w:ascii="Helvetica" w:hAnsi="Helvetica" w:cs="Helvetica"/>
          <w:b/>
          <w:bCs/>
          <w:color w:val="222222"/>
          <w:sz w:val="21"/>
          <w:szCs w:val="21"/>
        </w:rPr>
        <w:t xml:space="preserve"> YpkA - </w:t>
      </w:r>
      <w:r w:rsidRPr="00261886">
        <w:rPr>
          <w:rFonts w:ascii="Helvetica" w:hAnsi="Helvetica" w:cs="Helvetica" w:hint="eastAsia"/>
          <w:b/>
          <w:bCs/>
          <w:color w:val="222222"/>
          <w:sz w:val="21"/>
          <w:szCs w:val="21"/>
        </w:rPr>
        <w:t>протеинкиназа</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А</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иерсиний</w:t>
      </w:r>
      <w:r w:rsidRPr="00261886">
        <w:rPr>
          <w:rFonts w:ascii="Helvetica" w:hAnsi="Helvetica" w:cs="Helvetica"/>
          <w:b/>
          <w:bCs/>
          <w:color w:val="222222"/>
          <w:sz w:val="21"/>
          <w:szCs w:val="21"/>
        </w:rPr>
        <w:t xml:space="preserve"> {Yersinia proteinkinase A) Ysc - </w:t>
      </w:r>
      <w:r w:rsidRPr="00261886">
        <w:rPr>
          <w:rFonts w:ascii="Helvetica" w:hAnsi="Helvetica" w:cs="Helvetica" w:hint="eastAsia"/>
          <w:b/>
          <w:bCs/>
          <w:color w:val="222222"/>
          <w:sz w:val="21"/>
          <w:szCs w:val="21"/>
        </w:rPr>
        <w:t>белки</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участвующие</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в</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секреции</w:t>
      </w:r>
      <w:r w:rsidRPr="00261886">
        <w:rPr>
          <w:rFonts w:ascii="Helvetica" w:hAnsi="Helvetica" w:cs="Helvetica"/>
          <w:b/>
          <w:bCs/>
          <w:color w:val="222222"/>
          <w:sz w:val="21"/>
          <w:szCs w:val="21"/>
        </w:rPr>
        <w:t xml:space="preserve"> Yop (Yop secretion) Lcr - </w:t>
      </w:r>
      <w:r w:rsidRPr="00261886">
        <w:rPr>
          <w:rFonts w:ascii="Helvetica" w:hAnsi="Helvetica" w:cs="Helvetica" w:hint="eastAsia"/>
          <w:b/>
          <w:bCs/>
          <w:color w:val="222222"/>
          <w:sz w:val="21"/>
          <w:szCs w:val="21"/>
        </w:rPr>
        <w:t>белки</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участвующие</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в</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регуляции</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низкого</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кальциевого</w:t>
      </w:r>
      <w:r w:rsidRPr="00261886">
        <w:rPr>
          <w:rFonts w:ascii="Helvetica" w:hAnsi="Helvetica" w:cs="Helvetica"/>
          <w:b/>
          <w:bCs/>
          <w:color w:val="222222"/>
          <w:sz w:val="21"/>
          <w:szCs w:val="21"/>
        </w:rPr>
        <w:t xml:space="preserve"> </w:t>
      </w:r>
      <w:r w:rsidRPr="00261886">
        <w:rPr>
          <w:rFonts w:ascii="Helvetica" w:hAnsi="Helvetica" w:cs="Helvetica" w:hint="eastAsia"/>
          <w:b/>
          <w:bCs/>
          <w:color w:val="222222"/>
          <w:sz w:val="21"/>
          <w:szCs w:val="21"/>
        </w:rPr>
        <w:t>отве</w:t>
      </w:r>
      <w:r w:rsidRPr="00261886">
        <w:rPr>
          <w:rFonts w:ascii="Helvetica" w:hAnsi="Helvetica" w:cs="Helvetica" w:hint="eastAsia"/>
          <w:b/>
          <w:bCs/>
          <w:color w:val="222222"/>
          <w:sz w:val="21"/>
          <w:szCs w:val="21"/>
        </w:rPr>
        <w:lastRenderedPageBreak/>
        <w:t>та</w:t>
      </w:r>
      <w:r w:rsidRPr="00261886">
        <w:rPr>
          <w:rFonts w:ascii="Helvetica" w:hAnsi="Helvetica" w:cs="Helvetica"/>
          <w:b/>
          <w:bCs/>
          <w:color w:val="222222"/>
          <w:sz w:val="21"/>
          <w:szCs w:val="21"/>
        </w:rPr>
        <w:t>" (low calcium response)</w:t>
      </w:r>
    </w:p>
    <w:sectPr w:rsidR="00484EB4" w:rsidRPr="0026188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5958A" w14:textId="77777777" w:rsidR="00EE4544" w:rsidRDefault="00EE4544">
      <w:pPr>
        <w:spacing w:after="0" w:line="240" w:lineRule="auto"/>
      </w:pPr>
      <w:r>
        <w:separator/>
      </w:r>
    </w:p>
  </w:endnote>
  <w:endnote w:type="continuationSeparator" w:id="0">
    <w:p w14:paraId="4930164D" w14:textId="77777777" w:rsidR="00EE4544" w:rsidRDefault="00EE4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457DF" w14:textId="77777777" w:rsidR="00EE4544" w:rsidRDefault="00EE4544"/>
    <w:p w14:paraId="025BE3C0" w14:textId="77777777" w:rsidR="00EE4544" w:rsidRDefault="00EE4544"/>
    <w:p w14:paraId="1A3CF925" w14:textId="77777777" w:rsidR="00EE4544" w:rsidRDefault="00EE4544"/>
    <w:p w14:paraId="302EC35B" w14:textId="77777777" w:rsidR="00EE4544" w:rsidRDefault="00EE4544"/>
    <w:p w14:paraId="0D094C69" w14:textId="77777777" w:rsidR="00EE4544" w:rsidRDefault="00EE4544"/>
    <w:p w14:paraId="38C4FD29" w14:textId="77777777" w:rsidR="00EE4544" w:rsidRDefault="00EE4544"/>
    <w:p w14:paraId="7830DD64" w14:textId="77777777" w:rsidR="00EE4544" w:rsidRDefault="00EE45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294081" wp14:editId="489C3F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795A4" w14:textId="77777777" w:rsidR="00EE4544" w:rsidRDefault="00EE45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29408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8795A4" w14:textId="77777777" w:rsidR="00EE4544" w:rsidRDefault="00EE45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AA3AD2" w14:textId="77777777" w:rsidR="00EE4544" w:rsidRDefault="00EE4544"/>
    <w:p w14:paraId="6E9F3692" w14:textId="77777777" w:rsidR="00EE4544" w:rsidRDefault="00EE4544"/>
    <w:p w14:paraId="6CFD664A" w14:textId="77777777" w:rsidR="00EE4544" w:rsidRDefault="00EE45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2B9351" wp14:editId="7BBF49B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A4B81" w14:textId="77777777" w:rsidR="00EE4544" w:rsidRDefault="00EE4544"/>
                          <w:p w14:paraId="1C0F6922" w14:textId="77777777" w:rsidR="00EE4544" w:rsidRDefault="00EE45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2B935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5A4B81" w14:textId="77777777" w:rsidR="00EE4544" w:rsidRDefault="00EE4544"/>
                    <w:p w14:paraId="1C0F6922" w14:textId="77777777" w:rsidR="00EE4544" w:rsidRDefault="00EE45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4A0A69" w14:textId="77777777" w:rsidR="00EE4544" w:rsidRDefault="00EE4544"/>
    <w:p w14:paraId="437E3CC7" w14:textId="77777777" w:rsidR="00EE4544" w:rsidRDefault="00EE4544">
      <w:pPr>
        <w:rPr>
          <w:sz w:val="2"/>
          <w:szCs w:val="2"/>
        </w:rPr>
      </w:pPr>
    </w:p>
    <w:p w14:paraId="5CEE87F1" w14:textId="77777777" w:rsidR="00EE4544" w:rsidRDefault="00EE4544"/>
    <w:p w14:paraId="45E206BC" w14:textId="77777777" w:rsidR="00EE4544" w:rsidRDefault="00EE4544">
      <w:pPr>
        <w:spacing w:after="0" w:line="240" w:lineRule="auto"/>
      </w:pPr>
    </w:p>
  </w:footnote>
  <w:footnote w:type="continuationSeparator" w:id="0">
    <w:p w14:paraId="717E0CF8" w14:textId="77777777" w:rsidR="00EE4544" w:rsidRDefault="00EE4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44"/>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206778</TotalTime>
  <Pages>5</Pages>
  <Words>562</Words>
  <Characters>3205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1681</cp:revision>
  <cp:lastPrinted>2009-02-06T05:36:00Z</cp:lastPrinted>
  <dcterms:created xsi:type="dcterms:W3CDTF">2024-01-07T13:43:00Z</dcterms:created>
  <dcterms:modified xsi:type="dcterms:W3CDTF">2025-11-15T08:44:00Z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