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Козловська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Юлія</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Ігорівна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старший</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лаборант</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з</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ви</w:t>
      </w:r>
      <w:r w:rsidRPr="00975455">
        <w:rPr>
          <w:rFonts w:ascii="Verdana" w:eastAsia="Times New Roman" w:hAnsi="Verdana" w:cs="Times New Roman"/>
          <w:color w:val="000000"/>
          <w:kern w:val="0"/>
          <w:sz w:val="24"/>
          <w:szCs w:val="24"/>
          <w:lang w:eastAsia="ru-RU"/>
        </w:rPr>
        <w:t>&amp;shy;</w:t>
      </w:r>
      <w:r w:rsidRPr="00975455">
        <w:rPr>
          <w:rFonts w:ascii="Verdana" w:eastAsia="Times New Roman" w:hAnsi="Verdana" w:cs="Times New Roman" w:hint="eastAsia"/>
          <w:color w:val="000000"/>
          <w:kern w:val="0"/>
          <w:sz w:val="24"/>
          <w:szCs w:val="24"/>
          <w:lang w:eastAsia="ru-RU"/>
        </w:rPr>
        <w:t>щою</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освітою</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кафедри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міжнародних</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відносин</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Одеського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національного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університету</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імені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Мечникова</w:t>
      </w:r>
      <w:r w:rsidRPr="00975455">
        <w:rPr>
          <w:rFonts w:ascii="Verdana" w:eastAsia="Times New Roman" w:hAnsi="Verdana" w:cs="Times New Roman"/>
          <w:color w:val="000000"/>
          <w:kern w:val="0"/>
          <w:sz w:val="24"/>
          <w:szCs w:val="24"/>
          <w:lang w:eastAsia="ru-RU"/>
        </w:rPr>
        <w:t>: &amp;laquo;</w:t>
      </w:r>
      <w:r w:rsidRPr="00975455">
        <w:rPr>
          <w:rFonts w:ascii="Verdana" w:eastAsia="Times New Roman" w:hAnsi="Verdana" w:cs="Times New Roman" w:hint="eastAsia"/>
          <w:color w:val="000000"/>
          <w:kern w:val="0"/>
          <w:sz w:val="24"/>
          <w:szCs w:val="24"/>
          <w:lang w:eastAsia="ru-RU"/>
        </w:rPr>
        <w:t>Полі</w:t>
      </w:r>
      <w:r w:rsidRPr="00975455">
        <w:rPr>
          <w:rFonts w:ascii="Verdana" w:eastAsia="Times New Roman" w:hAnsi="Verdana" w:cs="Times New Roman"/>
          <w:color w:val="000000"/>
          <w:kern w:val="0"/>
          <w:sz w:val="24"/>
          <w:szCs w:val="24"/>
          <w:lang w:eastAsia="ru-RU"/>
        </w:rPr>
        <w:t>&amp;shy;</w:t>
      </w:r>
      <w:r w:rsidRPr="00975455">
        <w:rPr>
          <w:rFonts w:ascii="Verdana" w:eastAsia="Times New Roman" w:hAnsi="Verdana" w:cs="Times New Roman" w:hint="eastAsia"/>
          <w:color w:val="000000"/>
          <w:kern w:val="0"/>
          <w:sz w:val="24"/>
          <w:szCs w:val="24"/>
          <w:lang w:eastAsia="ru-RU"/>
        </w:rPr>
        <w:t>тика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США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щодо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регіону</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Західні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Балкани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в</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постбіполярний</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період</w:t>
      </w:r>
      <w:r w:rsidRPr="00975455">
        <w:rPr>
          <w:rFonts w:ascii="Verdana" w:eastAsia="Times New Roman" w:hAnsi="Verdana" w:cs="Times New Roman"/>
          <w:color w:val="000000"/>
          <w:kern w:val="0"/>
          <w:sz w:val="24"/>
          <w:szCs w:val="24"/>
          <w:lang w:eastAsia="ru-RU"/>
        </w:rPr>
        <w:t xml:space="preserve">&amp;raquo; (23.00.04 - </w:t>
      </w:r>
      <w:r w:rsidRPr="00975455">
        <w:rPr>
          <w:rFonts w:ascii="Verdana" w:eastAsia="Times New Roman" w:hAnsi="Verdana" w:cs="Times New Roman" w:hint="eastAsia"/>
          <w:color w:val="000000"/>
          <w:kern w:val="0"/>
          <w:sz w:val="24"/>
          <w:szCs w:val="24"/>
          <w:lang w:eastAsia="ru-RU"/>
        </w:rPr>
        <w:t>політичні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проблеми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міжнародних</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систем</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та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глобального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розвитку</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Спецрада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Д</w:t>
      </w:r>
      <w:r w:rsidRPr="00975455">
        <w:rPr>
          <w:rFonts w:ascii="Verdana" w:eastAsia="Times New Roman" w:hAnsi="Verdana" w:cs="Times New Roman"/>
          <w:color w:val="000000"/>
          <w:kern w:val="0"/>
          <w:sz w:val="24"/>
          <w:szCs w:val="24"/>
          <w:lang w:eastAsia="ru-RU"/>
        </w:rPr>
        <w:t xml:space="preserve"> 26.001.29 </w:t>
      </w:r>
      <w:r w:rsidRPr="00975455">
        <w:rPr>
          <w:rFonts w:ascii="Verdana" w:eastAsia="Times New Roman" w:hAnsi="Verdana" w:cs="Times New Roman" w:hint="eastAsia"/>
          <w:color w:val="000000"/>
          <w:kern w:val="0"/>
          <w:sz w:val="24"/>
          <w:szCs w:val="24"/>
          <w:lang w:eastAsia="ru-RU"/>
        </w:rPr>
        <w:t>у</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Київському</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національному</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університеті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імені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Тараса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Шев</w:t>
      </w:r>
      <w:r w:rsidRPr="00975455">
        <w:rPr>
          <w:rFonts w:ascii="Verdana" w:eastAsia="Times New Roman" w:hAnsi="Verdana" w:cs="Times New Roman"/>
          <w:color w:val="000000"/>
          <w:kern w:val="0"/>
          <w:sz w:val="24"/>
          <w:szCs w:val="24"/>
          <w:lang w:eastAsia="ru-RU"/>
        </w:rPr>
        <w:t>&amp;shy;</w:t>
      </w:r>
      <w:r w:rsidRPr="00975455">
        <w:rPr>
          <w:rFonts w:ascii="Verdana" w:eastAsia="Times New Roman" w:hAnsi="Verdana" w:cs="Times New Roman" w:hint="eastAsia"/>
          <w:color w:val="000000"/>
          <w:kern w:val="0"/>
          <w:sz w:val="24"/>
          <w:szCs w:val="24"/>
          <w:lang w:eastAsia="ru-RU"/>
        </w:rPr>
        <w:t>ченка</w:t>
      </w:r>
    </w:p>
    <w:p w:rsidR="00975455" w:rsidRPr="00975455" w:rsidRDefault="00975455" w:rsidP="00975455">
      <w:pPr>
        <w:rPr>
          <w:rFonts w:ascii="Verdana" w:eastAsia="Times New Roman" w:hAnsi="Verdana" w:cs="Times New Roman"/>
          <w:color w:val="000000"/>
          <w:kern w:val="0"/>
          <w:sz w:val="24"/>
          <w:szCs w:val="24"/>
          <w:lang w:eastAsia="ru-RU"/>
        </w:rPr>
      </w:pPr>
    </w:p>
    <w:p w:rsidR="00975455" w:rsidRPr="00975455" w:rsidRDefault="00975455" w:rsidP="00975455">
      <w:pPr>
        <w:rPr>
          <w:rFonts w:ascii="Verdana" w:eastAsia="Times New Roman" w:hAnsi="Verdana" w:cs="Times New Roman"/>
          <w:color w:val="000000"/>
          <w:kern w:val="0"/>
          <w:sz w:val="24"/>
          <w:szCs w:val="24"/>
          <w:lang w:eastAsia="ru-RU"/>
        </w:rPr>
      </w:pPr>
    </w:p>
    <w:p w:rsidR="00975455" w:rsidRPr="00975455" w:rsidRDefault="00975455" w:rsidP="00975455">
      <w:pPr>
        <w:rPr>
          <w:rFonts w:ascii="Verdana" w:eastAsia="Times New Roman" w:hAnsi="Verdana" w:cs="Times New Roman"/>
          <w:color w:val="000000"/>
          <w:kern w:val="0"/>
          <w:sz w:val="24"/>
          <w:szCs w:val="24"/>
          <w:lang w:eastAsia="ru-RU"/>
        </w:rPr>
      </w:pPr>
    </w:p>
    <w:p w:rsidR="00975455" w:rsidRPr="00975455" w:rsidRDefault="00975455" w:rsidP="00975455">
      <w:pPr>
        <w:rPr>
          <w:rFonts w:ascii="Verdana" w:eastAsia="Times New Roman" w:hAnsi="Verdana" w:cs="Times New Roman"/>
          <w:color w:val="000000"/>
          <w:kern w:val="0"/>
          <w:sz w:val="24"/>
          <w:szCs w:val="24"/>
          <w:lang w:eastAsia="ru-RU"/>
        </w:rPr>
      </w:pP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Одеський</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національний</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університет</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імені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Мечникова</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Міністерство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освіти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науки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України</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Київський</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національний</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університет</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імені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Тараса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Шевченка</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Міністерство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освіти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науки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України</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Кваліфікаційна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наукова</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праця</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на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правах</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рукопису</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КОЗЛОВСЬКА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ЮЛІЯ</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ІГОРІВНА</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УДК</w:t>
      </w:r>
      <w:r w:rsidRPr="00975455">
        <w:rPr>
          <w:rFonts w:ascii="Verdana" w:eastAsia="Times New Roman" w:hAnsi="Verdana" w:cs="Times New Roman"/>
          <w:color w:val="000000"/>
          <w:kern w:val="0"/>
          <w:sz w:val="24"/>
          <w:szCs w:val="24"/>
          <w:lang w:eastAsia="ru-RU"/>
        </w:rPr>
        <w:t xml:space="preserve"> 327.8(73):[(497.11)+(497.115)+(497.5/6)]</w:t>
      </w:r>
      <w:r w:rsidRPr="00975455">
        <w:rPr>
          <w:rFonts w:ascii="Verdana" w:eastAsia="Times New Roman" w:hAnsi="Verdana" w:cs="Times New Roman" w:hint="eastAsia"/>
          <w:color w:val="000000"/>
          <w:kern w:val="0"/>
          <w:sz w:val="24"/>
          <w:szCs w:val="24"/>
          <w:lang w:eastAsia="ru-RU"/>
        </w:rPr>
        <w:t>”</w:t>
      </w:r>
      <w:r w:rsidRPr="00975455">
        <w:rPr>
          <w:rFonts w:ascii="Verdana" w:eastAsia="Times New Roman" w:hAnsi="Verdana" w:cs="Times New Roman"/>
          <w:color w:val="000000"/>
          <w:kern w:val="0"/>
          <w:sz w:val="24"/>
          <w:szCs w:val="24"/>
          <w:lang w:eastAsia="ru-RU"/>
        </w:rPr>
        <w:t>1991/2015</w:t>
      </w:r>
      <w:r w:rsidRPr="00975455">
        <w:rPr>
          <w:rFonts w:ascii="Verdana" w:eastAsia="Times New Roman" w:hAnsi="Verdana" w:cs="Times New Roman" w:hint="eastAsia"/>
          <w:color w:val="000000"/>
          <w:kern w:val="0"/>
          <w:sz w:val="24"/>
          <w:szCs w:val="24"/>
          <w:lang w:eastAsia="ru-RU"/>
        </w:rPr>
        <w:t>”</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ДИСЕРТАЦІЯ</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ПОЛІТИКА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США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ЩОДО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РЕГІОНУ</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ЗАХІДНІ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БАЛКАНИ</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В</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ПОСТБІПОЛЯРНИЙ</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ПЕРІОД</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Спеціальність</w:t>
      </w:r>
      <w:r w:rsidRPr="00975455">
        <w:rPr>
          <w:rFonts w:ascii="Verdana" w:eastAsia="Times New Roman" w:hAnsi="Verdana" w:cs="Times New Roman"/>
          <w:color w:val="000000"/>
          <w:kern w:val="0"/>
          <w:sz w:val="24"/>
          <w:szCs w:val="24"/>
          <w:lang w:eastAsia="ru-RU"/>
        </w:rPr>
        <w:t xml:space="preserve"> 23.00.04 </w:t>
      </w:r>
      <w:r w:rsidRPr="00975455">
        <w:rPr>
          <w:rFonts w:ascii="Verdana" w:eastAsia="Times New Roman" w:hAnsi="Verdana" w:cs="Times New Roman" w:hint="eastAsia"/>
          <w:color w:val="000000"/>
          <w:kern w:val="0"/>
          <w:sz w:val="24"/>
          <w:szCs w:val="24"/>
          <w:lang w:eastAsia="ru-RU"/>
        </w:rPr>
        <w:t>–</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політичні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проблеми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міжнародних</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систем</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та</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глобального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розвитку</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Галузь</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знань</w:t>
      </w:r>
      <w:r w:rsidRPr="00975455">
        <w:rPr>
          <w:rFonts w:ascii="Verdana" w:eastAsia="Times New Roman" w:hAnsi="Verdana" w:cs="Times New Roman"/>
          <w:color w:val="000000"/>
          <w:kern w:val="0"/>
          <w:sz w:val="24"/>
          <w:szCs w:val="24"/>
          <w:lang w:eastAsia="ru-RU"/>
        </w:rPr>
        <w:t xml:space="preserve">: 29 </w:t>
      </w:r>
      <w:r w:rsidRPr="00975455">
        <w:rPr>
          <w:rFonts w:ascii="Verdana" w:eastAsia="Times New Roman" w:hAnsi="Verdana" w:cs="Times New Roman" w:hint="eastAsia"/>
          <w:color w:val="000000"/>
          <w:kern w:val="0"/>
          <w:sz w:val="24"/>
          <w:szCs w:val="24"/>
          <w:lang w:eastAsia="ru-RU"/>
        </w:rPr>
        <w:t>–</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міжнародні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відносини</w:t>
      </w:r>
      <w:r w:rsidRPr="00975455">
        <w:rPr>
          <w:rFonts w:ascii="Verdana" w:eastAsia="Times New Roman" w:hAnsi="Verdana" w:cs="Times New Roman"/>
          <w:color w:val="000000"/>
          <w:kern w:val="0"/>
          <w:sz w:val="24"/>
          <w:szCs w:val="24"/>
          <w:lang w:eastAsia="ru-RU"/>
        </w:rPr>
        <w:t>.</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Подається</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на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здобуття</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наукового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ступеня</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кандидата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політичних</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наук</w:t>
      </w:r>
      <w:r w:rsidRPr="00975455">
        <w:rPr>
          <w:rFonts w:ascii="Verdana" w:eastAsia="Times New Roman" w:hAnsi="Verdana" w:cs="Times New Roman"/>
          <w:color w:val="000000"/>
          <w:kern w:val="0"/>
          <w:sz w:val="24"/>
          <w:szCs w:val="24"/>
          <w:lang w:eastAsia="ru-RU"/>
        </w:rPr>
        <w:t>.</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Дисертація</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містить</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результати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власних</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досліджень</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Використання</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ідей</w:t>
      </w:r>
      <w:r w:rsidRPr="00975455">
        <w:rPr>
          <w:rFonts w:ascii="Verdana" w:eastAsia="Times New Roman" w:hAnsi="Verdana" w:cs="Times New Roman"/>
          <w:color w:val="000000"/>
          <w:kern w:val="0"/>
          <w:sz w:val="24"/>
          <w:szCs w:val="24"/>
          <w:lang w:eastAsia="ru-RU"/>
        </w:rPr>
        <w:t>,</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результатів</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текстів</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інших</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авторів</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мають</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посилання</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на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відповідне</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джерело</w:t>
      </w:r>
      <w:r w:rsidRPr="00975455">
        <w:rPr>
          <w:rFonts w:ascii="Verdana" w:eastAsia="Times New Roman" w:hAnsi="Verdana" w:cs="Times New Roman"/>
          <w:color w:val="000000"/>
          <w:kern w:val="0"/>
          <w:sz w:val="24"/>
          <w:szCs w:val="24"/>
          <w:lang w:eastAsia="ru-RU"/>
        </w:rPr>
        <w:t>.</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color w:val="000000"/>
          <w:kern w:val="0"/>
          <w:sz w:val="24"/>
          <w:szCs w:val="24"/>
          <w:lang w:eastAsia="ru-RU"/>
        </w:rPr>
        <w:t xml:space="preserve">_____________ </w:t>
      </w:r>
      <w:r w:rsidRPr="00975455">
        <w:rPr>
          <w:rFonts w:ascii="Verdana" w:eastAsia="Times New Roman" w:hAnsi="Verdana" w:cs="Times New Roman" w:hint="eastAsia"/>
          <w:color w:val="000000"/>
          <w:kern w:val="0"/>
          <w:sz w:val="24"/>
          <w:szCs w:val="24"/>
          <w:lang w:eastAsia="ru-RU"/>
        </w:rPr>
        <w:t>Ю</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Козловська</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Науковий</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керівник</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Брусиловська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Ольга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Іллівна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доктор</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політичних</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наук</w:t>
      </w:r>
      <w:r w:rsidRPr="00975455">
        <w:rPr>
          <w:rFonts w:ascii="Verdana" w:eastAsia="Times New Roman" w:hAnsi="Verdana" w:cs="Times New Roman"/>
          <w:color w:val="000000"/>
          <w:kern w:val="0"/>
          <w:sz w:val="24"/>
          <w:szCs w:val="24"/>
          <w:lang w:eastAsia="ru-RU"/>
        </w:rPr>
        <w:t>,</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професор</w:t>
      </w:r>
      <w:r w:rsidRPr="00975455">
        <w:rPr>
          <w:rFonts w:ascii="Verdana" w:eastAsia="Times New Roman" w:hAnsi="Verdana" w:cs="Times New Roman"/>
          <w:color w:val="000000"/>
          <w:kern w:val="0"/>
          <w:sz w:val="24"/>
          <w:szCs w:val="24"/>
          <w:lang w:eastAsia="ru-RU"/>
        </w:rPr>
        <w:t>.</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Одеса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w:t>
      </w:r>
      <w:r w:rsidRPr="00975455">
        <w:rPr>
          <w:rFonts w:ascii="Verdana" w:eastAsia="Times New Roman" w:hAnsi="Verdana" w:cs="Times New Roman"/>
          <w:color w:val="000000"/>
          <w:kern w:val="0"/>
          <w:sz w:val="24"/>
          <w:szCs w:val="24"/>
          <w:lang w:eastAsia="ru-RU"/>
        </w:rPr>
        <w:t xml:space="preserve"> 2017</w:t>
      </w:r>
    </w:p>
    <w:p w:rsidR="00975455" w:rsidRPr="00975455" w:rsidRDefault="00975455" w:rsidP="00975455">
      <w:pPr>
        <w:rPr>
          <w:rFonts w:ascii="Verdana" w:eastAsia="Times New Roman" w:hAnsi="Verdana" w:cs="Times New Roman"/>
          <w:color w:val="000000"/>
          <w:kern w:val="0"/>
          <w:sz w:val="24"/>
          <w:szCs w:val="24"/>
          <w:lang w:eastAsia="ru-RU"/>
        </w:rPr>
      </w:pPr>
    </w:p>
    <w:p w:rsidR="00975455" w:rsidRPr="00975455" w:rsidRDefault="00975455" w:rsidP="00975455">
      <w:pPr>
        <w:rPr>
          <w:rFonts w:ascii="Verdana" w:eastAsia="Times New Roman" w:hAnsi="Verdana" w:cs="Times New Roman"/>
          <w:color w:val="000000"/>
          <w:kern w:val="0"/>
          <w:sz w:val="24"/>
          <w:szCs w:val="24"/>
          <w:lang w:eastAsia="ru-RU"/>
        </w:rPr>
      </w:pPr>
    </w:p>
    <w:p w:rsidR="00975455" w:rsidRPr="00975455" w:rsidRDefault="00975455" w:rsidP="00975455">
      <w:pPr>
        <w:rPr>
          <w:rFonts w:ascii="Verdana" w:eastAsia="Times New Roman" w:hAnsi="Verdana" w:cs="Times New Roman"/>
          <w:color w:val="000000"/>
          <w:kern w:val="0"/>
          <w:sz w:val="24"/>
          <w:szCs w:val="24"/>
          <w:lang w:eastAsia="ru-RU"/>
        </w:rPr>
      </w:pP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ЗМІСТ</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Список</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умовних</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скорочень…………</w:t>
      </w:r>
      <w:r w:rsidRPr="00975455">
        <w:rPr>
          <w:rFonts w:ascii="Verdana" w:eastAsia="Times New Roman" w:hAnsi="Verdana" w:cs="Times New Roman"/>
          <w:color w:val="000000"/>
          <w:kern w:val="0"/>
          <w:sz w:val="24"/>
          <w:szCs w:val="24"/>
          <w:lang w:eastAsia="ru-RU"/>
        </w:rPr>
        <w:t>........................................................... 13</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Вступ…………</w:t>
      </w:r>
      <w:r w:rsidRPr="00975455">
        <w:rPr>
          <w:rFonts w:ascii="Verdana" w:eastAsia="Times New Roman" w:hAnsi="Verdana" w:cs="Times New Roman"/>
          <w:color w:val="000000"/>
          <w:kern w:val="0"/>
          <w:sz w:val="24"/>
          <w:szCs w:val="24"/>
          <w:lang w:eastAsia="ru-RU"/>
        </w:rPr>
        <w:t>...</w:t>
      </w:r>
      <w:r w:rsidRPr="00975455">
        <w:rPr>
          <w:rFonts w:ascii="Verdana" w:eastAsia="Times New Roman" w:hAnsi="Verdana" w:cs="Times New Roman" w:hint="eastAsia"/>
          <w:color w:val="000000"/>
          <w:kern w:val="0"/>
          <w:sz w:val="24"/>
          <w:szCs w:val="24"/>
          <w:lang w:eastAsia="ru-RU"/>
        </w:rPr>
        <w:t>…………</w:t>
      </w:r>
      <w:r w:rsidRPr="00975455">
        <w:rPr>
          <w:rFonts w:ascii="Verdana" w:eastAsia="Times New Roman" w:hAnsi="Verdana" w:cs="Times New Roman"/>
          <w:color w:val="000000"/>
          <w:kern w:val="0"/>
          <w:sz w:val="24"/>
          <w:szCs w:val="24"/>
          <w:lang w:eastAsia="ru-RU"/>
        </w:rPr>
        <w:t>...</w:t>
      </w:r>
      <w:r w:rsidRPr="00975455">
        <w:rPr>
          <w:rFonts w:ascii="Verdana" w:eastAsia="Times New Roman" w:hAnsi="Verdana" w:cs="Times New Roman" w:hint="eastAsia"/>
          <w:color w:val="000000"/>
          <w:kern w:val="0"/>
          <w:sz w:val="24"/>
          <w:szCs w:val="24"/>
          <w:lang w:eastAsia="ru-RU"/>
        </w:rPr>
        <w:t>…………</w:t>
      </w:r>
      <w:r w:rsidRPr="00975455">
        <w:rPr>
          <w:rFonts w:ascii="Verdana" w:eastAsia="Times New Roman" w:hAnsi="Verdana" w:cs="Times New Roman"/>
          <w:color w:val="000000"/>
          <w:kern w:val="0"/>
          <w:sz w:val="24"/>
          <w:szCs w:val="24"/>
          <w:lang w:eastAsia="ru-RU"/>
        </w:rPr>
        <w:t>......................................................... 14</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Розділ</w:t>
      </w:r>
      <w:r w:rsidRPr="00975455">
        <w:rPr>
          <w:rFonts w:ascii="Verdana" w:eastAsia="Times New Roman" w:hAnsi="Verdana" w:cs="Times New Roman"/>
          <w:color w:val="000000"/>
          <w:kern w:val="0"/>
          <w:sz w:val="24"/>
          <w:szCs w:val="24"/>
          <w:lang w:eastAsia="ru-RU"/>
        </w:rPr>
        <w:t xml:space="preserve"> 1. </w:t>
      </w:r>
      <w:r w:rsidRPr="00975455">
        <w:rPr>
          <w:rFonts w:ascii="Verdana" w:eastAsia="Times New Roman" w:hAnsi="Verdana" w:cs="Times New Roman" w:hint="eastAsia"/>
          <w:color w:val="000000"/>
          <w:kern w:val="0"/>
          <w:sz w:val="24"/>
          <w:szCs w:val="24"/>
          <w:lang w:eastAsia="ru-RU"/>
        </w:rPr>
        <w:t>Теоретико</w:t>
      </w:r>
      <w:r w:rsidRPr="00975455">
        <w:rPr>
          <w:rFonts w:ascii="Verdana" w:eastAsia="Times New Roman" w:hAnsi="Verdana" w:cs="Times New Roman"/>
          <w:color w:val="000000"/>
          <w:kern w:val="0"/>
          <w:sz w:val="24"/>
          <w:szCs w:val="24"/>
          <w:lang w:eastAsia="ru-RU"/>
        </w:rPr>
        <w:t>-</w:t>
      </w:r>
      <w:r w:rsidRPr="00975455">
        <w:rPr>
          <w:rFonts w:ascii="Verdana" w:eastAsia="Times New Roman" w:hAnsi="Verdana" w:cs="Times New Roman" w:hint="eastAsia"/>
          <w:color w:val="000000"/>
          <w:kern w:val="0"/>
          <w:sz w:val="24"/>
          <w:szCs w:val="24"/>
          <w:lang w:eastAsia="ru-RU"/>
        </w:rPr>
        <w:t>методологічна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та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джерельна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база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дослідження</w:t>
      </w:r>
      <w:r w:rsidRPr="00975455">
        <w:rPr>
          <w:rFonts w:ascii="Verdana" w:eastAsia="Times New Roman" w:hAnsi="Verdana" w:cs="Times New Roman"/>
          <w:color w:val="000000"/>
          <w:kern w:val="0"/>
          <w:sz w:val="24"/>
          <w:szCs w:val="24"/>
          <w:lang w:eastAsia="ru-RU"/>
        </w:rPr>
        <w:t>....... 21</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color w:val="000000"/>
          <w:kern w:val="0"/>
          <w:sz w:val="24"/>
          <w:szCs w:val="24"/>
          <w:lang w:eastAsia="ru-RU"/>
        </w:rPr>
        <w:t xml:space="preserve">1.1. </w:t>
      </w:r>
      <w:r w:rsidRPr="00975455">
        <w:rPr>
          <w:rFonts w:ascii="Verdana" w:eastAsia="Times New Roman" w:hAnsi="Verdana" w:cs="Times New Roman" w:hint="eastAsia"/>
          <w:color w:val="000000"/>
          <w:kern w:val="0"/>
          <w:sz w:val="24"/>
          <w:szCs w:val="24"/>
          <w:lang w:eastAsia="ru-RU"/>
        </w:rPr>
        <w:t>Еволюція</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поглядів</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школи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неореалізму</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щодо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зовнішньої</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політики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США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у</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постбіполярний</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період…………………………</w:t>
      </w:r>
      <w:r w:rsidRPr="00975455">
        <w:rPr>
          <w:rFonts w:ascii="Verdana" w:eastAsia="Times New Roman" w:hAnsi="Verdana" w:cs="Times New Roman"/>
          <w:color w:val="000000"/>
          <w:kern w:val="0"/>
          <w:sz w:val="24"/>
          <w:szCs w:val="24"/>
          <w:lang w:eastAsia="ru-RU"/>
        </w:rPr>
        <w:t>.. 21</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color w:val="000000"/>
          <w:kern w:val="0"/>
          <w:sz w:val="24"/>
          <w:szCs w:val="24"/>
          <w:lang w:eastAsia="ru-RU"/>
        </w:rPr>
        <w:t xml:space="preserve">1.2. </w:t>
      </w:r>
      <w:r w:rsidRPr="00975455">
        <w:rPr>
          <w:rFonts w:ascii="Verdana" w:eastAsia="Times New Roman" w:hAnsi="Verdana" w:cs="Times New Roman" w:hint="eastAsia"/>
          <w:color w:val="000000"/>
          <w:kern w:val="0"/>
          <w:sz w:val="24"/>
          <w:szCs w:val="24"/>
          <w:lang w:eastAsia="ru-RU"/>
        </w:rPr>
        <w:t>Джерельна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база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дослідження………………………………………</w:t>
      </w:r>
      <w:r w:rsidRPr="00975455">
        <w:rPr>
          <w:rFonts w:ascii="Verdana" w:eastAsia="Times New Roman" w:hAnsi="Verdana" w:cs="Times New Roman"/>
          <w:color w:val="000000"/>
          <w:kern w:val="0"/>
          <w:sz w:val="24"/>
          <w:szCs w:val="24"/>
          <w:lang w:eastAsia="ru-RU"/>
        </w:rPr>
        <w:t>.. 42</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Висновки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до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розділу</w:t>
      </w:r>
      <w:r w:rsidRPr="00975455">
        <w:rPr>
          <w:rFonts w:ascii="Verdana" w:eastAsia="Times New Roman" w:hAnsi="Verdana" w:cs="Times New Roman"/>
          <w:color w:val="000000"/>
          <w:kern w:val="0"/>
          <w:sz w:val="24"/>
          <w:szCs w:val="24"/>
          <w:lang w:eastAsia="ru-RU"/>
        </w:rPr>
        <w:t xml:space="preserve"> 1</w:t>
      </w:r>
      <w:r w:rsidRPr="00975455">
        <w:rPr>
          <w:rFonts w:ascii="Verdana" w:eastAsia="Times New Roman" w:hAnsi="Verdana" w:cs="Times New Roman" w:hint="eastAsia"/>
          <w:color w:val="000000"/>
          <w:kern w:val="0"/>
          <w:sz w:val="24"/>
          <w:szCs w:val="24"/>
          <w:lang w:eastAsia="ru-RU"/>
        </w:rPr>
        <w:t>……………………………………………………</w:t>
      </w:r>
      <w:r w:rsidRPr="00975455">
        <w:rPr>
          <w:rFonts w:ascii="Verdana" w:eastAsia="Times New Roman" w:hAnsi="Verdana" w:cs="Times New Roman"/>
          <w:color w:val="000000"/>
          <w:kern w:val="0"/>
          <w:sz w:val="24"/>
          <w:szCs w:val="24"/>
          <w:lang w:eastAsia="ru-RU"/>
        </w:rPr>
        <w:t>... 68</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Розділ</w:t>
      </w:r>
      <w:r w:rsidRPr="00975455">
        <w:rPr>
          <w:rFonts w:ascii="Verdana" w:eastAsia="Times New Roman" w:hAnsi="Verdana" w:cs="Times New Roman"/>
          <w:color w:val="000000"/>
          <w:kern w:val="0"/>
          <w:sz w:val="24"/>
          <w:szCs w:val="24"/>
          <w:lang w:eastAsia="ru-RU"/>
        </w:rPr>
        <w:t xml:space="preserve"> 2. </w:t>
      </w:r>
      <w:r w:rsidRPr="00975455">
        <w:rPr>
          <w:rFonts w:ascii="Verdana" w:eastAsia="Times New Roman" w:hAnsi="Verdana" w:cs="Times New Roman" w:hint="eastAsia"/>
          <w:color w:val="000000"/>
          <w:kern w:val="0"/>
          <w:sz w:val="24"/>
          <w:szCs w:val="24"/>
          <w:lang w:eastAsia="ru-RU"/>
        </w:rPr>
        <w:t>Політика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США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щодо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західнобалканського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регіону</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в</w:t>
      </w:r>
      <w:r w:rsidRPr="00975455">
        <w:rPr>
          <w:rFonts w:ascii="Verdana" w:eastAsia="Times New Roman" w:hAnsi="Verdana" w:cs="Times New Roman"/>
          <w:color w:val="000000"/>
          <w:kern w:val="0"/>
          <w:sz w:val="24"/>
          <w:szCs w:val="24"/>
          <w:lang w:eastAsia="ru-RU"/>
        </w:rPr>
        <w:t xml:space="preserve"> 1990-</w:t>
      </w:r>
      <w:r w:rsidRPr="00975455">
        <w:rPr>
          <w:rFonts w:ascii="Verdana" w:eastAsia="Times New Roman" w:hAnsi="Verdana" w:cs="Times New Roman" w:hint="eastAsia"/>
          <w:color w:val="000000"/>
          <w:kern w:val="0"/>
          <w:sz w:val="24"/>
          <w:szCs w:val="24"/>
          <w:lang w:eastAsia="ru-RU"/>
        </w:rPr>
        <w:t>ті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роки………………………………………………………………</w:t>
      </w:r>
      <w:r w:rsidRPr="00975455">
        <w:rPr>
          <w:rFonts w:ascii="Verdana" w:eastAsia="Times New Roman" w:hAnsi="Verdana" w:cs="Times New Roman"/>
          <w:color w:val="000000"/>
          <w:kern w:val="0"/>
          <w:sz w:val="24"/>
          <w:szCs w:val="24"/>
          <w:lang w:eastAsia="ru-RU"/>
        </w:rPr>
        <w:t>. 71</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color w:val="000000"/>
          <w:kern w:val="0"/>
          <w:sz w:val="24"/>
          <w:szCs w:val="24"/>
          <w:lang w:eastAsia="ru-RU"/>
        </w:rPr>
        <w:t xml:space="preserve">2.1. </w:t>
      </w:r>
      <w:r w:rsidRPr="00975455">
        <w:rPr>
          <w:rFonts w:ascii="Verdana" w:eastAsia="Times New Roman" w:hAnsi="Verdana" w:cs="Times New Roman" w:hint="eastAsia"/>
          <w:color w:val="000000"/>
          <w:kern w:val="0"/>
          <w:sz w:val="24"/>
          <w:szCs w:val="24"/>
          <w:lang w:eastAsia="ru-RU"/>
        </w:rPr>
        <w:t>Пошуки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нової</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стратегії</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зовнішньої</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політики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США</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після</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завершення</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«холодної</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війни»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початок</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її</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реалізації</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щодо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Західних</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Балкан…………………………………</w:t>
      </w:r>
      <w:r w:rsidRPr="00975455">
        <w:rPr>
          <w:rFonts w:ascii="Verdana" w:eastAsia="Times New Roman" w:hAnsi="Verdana" w:cs="Times New Roman"/>
          <w:color w:val="000000"/>
          <w:kern w:val="0"/>
          <w:sz w:val="24"/>
          <w:szCs w:val="24"/>
          <w:lang w:eastAsia="ru-RU"/>
        </w:rPr>
        <w:t>.. 71</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color w:val="000000"/>
          <w:kern w:val="0"/>
          <w:sz w:val="24"/>
          <w:szCs w:val="24"/>
          <w:lang w:eastAsia="ru-RU"/>
        </w:rPr>
        <w:t xml:space="preserve">2.2. </w:t>
      </w:r>
      <w:r w:rsidRPr="00975455">
        <w:rPr>
          <w:rFonts w:ascii="Verdana" w:eastAsia="Times New Roman" w:hAnsi="Verdana" w:cs="Times New Roman" w:hint="eastAsia"/>
          <w:color w:val="000000"/>
          <w:kern w:val="0"/>
          <w:sz w:val="24"/>
          <w:szCs w:val="24"/>
          <w:lang w:eastAsia="ru-RU"/>
        </w:rPr>
        <w:t>Активізація</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політики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США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в</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західнобалканському</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регіоні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в</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період</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адміністрацій</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Б</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Клінтона…………………………………</w:t>
      </w:r>
      <w:r w:rsidRPr="00975455">
        <w:rPr>
          <w:rFonts w:ascii="Verdana" w:eastAsia="Times New Roman" w:hAnsi="Verdana" w:cs="Times New Roman"/>
          <w:color w:val="000000"/>
          <w:kern w:val="0"/>
          <w:sz w:val="24"/>
          <w:szCs w:val="24"/>
          <w:lang w:eastAsia="ru-RU"/>
        </w:rPr>
        <w:t>... 98</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Висновки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до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розділу</w:t>
      </w:r>
      <w:r w:rsidRPr="00975455">
        <w:rPr>
          <w:rFonts w:ascii="Verdana" w:eastAsia="Times New Roman" w:hAnsi="Verdana" w:cs="Times New Roman"/>
          <w:color w:val="000000"/>
          <w:kern w:val="0"/>
          <w:sz w:val="24"/>
          <w:szCs w:val="24"/>
          <w:lang w:eastAsia="ru-RU"/>
        </w:rPr>
        <w:t xml:space="preserve"> 2</w:t>
      </w:r>
      <w:r w:rsidRPr="00975455">
        <w:rPr>
          <w:rFonts w:ascii="Verdana" w:eastAsia="Times New Roman" w:hAnsi="Verdana" w:cs="Times New Roman" w:hint="eastAsia"/>
          <w:color w:val="000000"/>
          <w:kern w:val="0"/>
          <w:sz w:val="24"/>
          <w:szCs w:val="24"/>
          <w:lang w:eastAsia="ru-RU"/>
        </w:rPr>
        <w:t>……………………………………………………</w:t>
      </w:r>
      <w:r w:rsidRPr="00975455">
        <w:rPr>
          <w:rFonts w:ascii="Verdana" w:eastAsia="Times New Roman" w:hAnsi="Verdana" w:cs="Times New Roman"/>
          <w:color w:val="000000"/>
          <w:kern w:val="0"/>
          <w:sz w:val="24"/>
          <w:szCs w:val="24"/>
          <w:lang w:eastAsia="ru-RU"/>
        </w:rPr>
        <w:t>... 117</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Розділ</w:t>
      </w:r>
      <w:r w:rsidRPr="00975455">
        <w:rPr>
          <w:rFonts w:ascii="Verdana" w:eastAsia="Times New Roman" w:hAnsi="Verdana" w:cs="Times New Roman"/>
          <w:color w:val="000000"/>
          <w:kern w:val="0"/>
          <w:sz w:val="24"/>
          <w:szCs w:val="24"/>
          <w:lang w:eastAsia="ru-RU"/>
        </w:rPr>
        <w:t xml:space="preserve"> 3. </w:t>
      </w:r>
      <w:r w:rsidRPr="00975455">
        <w:rPr>
          <w:rFonts w:ascii="Verdana" w:eastAsia="Times New Roman" w:hAnsi="Verdana" w:cs="Times New Roman" w:hint="eastAsia"/>
          <w:color w:val="000000"/>
          <w:kern w:val="0"/>
          <w:sz w:val="24"/>
          <w:szCs w:val="24"/>
          <w:lang w:eastAsia="ru-RU"/>
        </w:rPr>
        <w:t>Політика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США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у</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західнобалканському</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регіоні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на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початку</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ХХІ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ст</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w:t>
      </w:r>
      <w:r w:rsidRPr="00975455">
        <w:rPr>
          <w:rFonts w:ascii="Verdana" w:eastAsia="Times New Roman" w:hAnsi="Verdana" w:cs="Times New Roman"/>
          <w:color w:val="000000"/>
          <w:kern w:val="0"/>
          <w:sz w:val="24"/>
          <w:szCs w:val="24"/>
          <w:lang w:eastAsia="ru-RU"/>
        </w:rPr>
        <w:t xml:space="preserve"> 120</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color w:val="000000"/>
          <w:kern w:val="0"/>
          <w:sz w:val="24"/>
          <w:szCs w:val="24"/>
          <w:lang w:eastAsia="ru-RU"/>
        </w:rPr>
        <w:t xml:space="preserve">3.1. </w:t>
      </w:r>
      <w:r w:rsidRPr="00975455">
        <w:rPr>
          <w:rFonts w:ascii="Verdana" w:eastAsia="Times New Roman" w:hAnsi="Verdana" w:cs="Times New Roman" w:hint="eastAsia"/>
          <w:color w:val="000000"/>
          <w:kern w:val="0"/>
          <w:sz w:val="24"/>
          <w:szCs w:val="24"/>
          <w:lang w:eastAsia="ru-RU"/>
        </w:rPr>
        <w:t>Західнобалканський</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курс</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США</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під</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час</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президентства</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Дж</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Буша</w:t>
      </w:r>
      <w:r w:rsidRPr="00975455">
        <w:rPr>
          <w:rFonts w:ascii="Verdana" w:eastAsia="Times New Roman" w:hAnsi="Verdana" w:cs="Times New Roman"/>
          <w:color w:val="000000"/>
          <w:kern w:val="0"/>
          <w:sz w:val="24"/>
          <w:szCs w:val="24"/>
          <w:lang w:eastAsia="ru-RU"/>
        </w:rPr>
        <w:t>-</w:t>
      </w:r>
      <w:r w:rsidRPr="00975455">
        <w:rPr>
          <w:rFonts w:ascii="Verdana" w:eastAsia="Times New Roman" w:hAnsi="Verdana" w:cs="Times New Roman" w:hint="eastAsia"/>
          <w:color w:val="000000"/>
          <w:kern w:val="0"/>
          <w:sz w:val="24"/>
          <w:szCs w:val="24"/>
          <w:lang w:eastAsia="ru-RU"/>
        </w:rPr>
        <w:t>мол</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w:t>
      </w:r>
      <w:r w:rsidRPr="00975455">
        <w:rPr>
          <w:rFonts w:ascii="Verdana" w:eastAsia="Times New Roman" w:hAnsi="Verdana" w:cs="Times New Roman"/>
          <w:color w:val="000000"/>
          <w:kern w:val="0"/>
          <w:sz w:val="24"/>
          <w:szCs w:val="24"/>
          <w:lang w:eastAsia="ru-RU"/>
        </w:rPr>
        <w:t xml:space="preserve"> 120</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color w:val="000000"/>
          <w:kern w:val="0"/>
          <w:sz w:val="24"/>
          <w:szCs w:val="24"/>
          <w:lang w:eastAsia="ru-RU"/>
        </w:rPr>
        <w:t xml:space="preserve">3.2. </w:t>
      </w:r>
      <w:r w:rsidRPr="00975455">
        <w:rPr>
          <w:rFonts w:ascii="Verdana" w:eastAsia="Times New Roman" w:hAnsi="Verdana" w:cs="Times New Roman" w:hint="eastAsia"/>
          <w:color w:val="000000"/>
          <w:kern w:val="0"/>
          <w:sz w:val="24"/>
          <w:szCs w:val="24"/>
          <w:lang w:eastAsia="ru-RU"/>
        </w:rPr>
        <w:t>Особливості</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політики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Б</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Обами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в</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західнобалканському</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регіоні………………………………………………………………</w:t>
      </w:r>
      <w:r w:rsidRPr="00975455">
        <w:rPr>
          <w:rFonts w:ascii="Verdana" w:eastAsia="Times New Roman" w:hAnsi="Verdana" w:cs="Times New Roman"/>
          <w:color w:val="000000"/>
          <w:kern w:val="0"/>
          <w:sz w:val="24"/>
          <w:szCs w:val="24"/>
          <w:lang w:eastAsia="ru-RU"/>
        </w:rPr>
        <w:t>... 135</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Висновки</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до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розділу</w:t>
      </w:r>
      <w:r w:rsidRPr="00975455">
        <w:rPr>
          <w:rFonts w:ascii="Verdana" w:eastAsia="Times New Roman" w:hAnsi="Verdana" w:cs="Times New Roman"/>
          <w:color w:val="000000"/>
          <w:kern w:val="0"/>
          <w:sz w:val="24"/>
          <w:szCs w:val="24"/>
          <w:lang w:eastAsia="ru-RU"/>
        </w:rPr>
        <w:t xml:space="preserve"> 3</w:t>
      </w:r>
      <w:r w:rsidRPr="00975455">
        <w:rPr>
          <w:rFonts w:ascii="Verdana" w:eastAsia="Times New Roman" w:hAnsi="Verdana" w:cs="Times New Roman" w:hint="eastAsia"/>
          <w:color w:val="000000"/>
          <w:kern w:val="0"/>
          <w:sz w:val="24"/>
          <w:szCs w:val="24"/>
          <w:lang w:eastAsia="ru-RU"/>
        </w:rPr>
        <w:t>……………………………………………………</w:t>
      </w:r>
      <w:r w:rsidRPr="00975455">
        <w:rPr>
          <w:rFonts w:ascii="Verdana" w:eastAsia="Times New Roman" w:hAnsi="Verdana" w:cs="Times New Roman"/>
          <w:color w:val="000000"/>
          <w:kern w:val="0"/>
          <w:sz w:val="24"/>
          <w:szCs w:val="24"/>
          <w:lang w:eastAsia="ru-RU"/>
        </w:rPr>
        <w:t>... 168</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Висновки………………………………</w:t>
      </w:r>
      <w:r w:rsidRPr="00975455">
        <w:rPr>
          <w:rFonts w:ascii="Verdana" w:eastAsia="Times New Roman" w:hAnsi="Verdana" w:cs="Times New Roman"/>
          <w:color w:val="000000"/>
          <w:kern w:val="0"/>
          <w:sz w:val="24"/>
          <w:szCs w:val="24"/>
          <w:lang w:eastAsia="ru-RU"/>
        </w:rPr>
        <w:t>......................................................... 170</w:t>
      </w:r>
    </w:p>
    <w:p w:rsidR="00975455" w:rsidRPr="00975455" w:rsidRDefault="00975455" w:rsidP="00975455">
      <w:pPr>
        <w:rPr>
          <w:rFonts w:ascii="Verdana" w:eastAsia="Times New Roman" w:hAnsi="Verdana" w:cs="Times New Roman"/>
          <w:color w:val="000000"/>
          <w:kern w:val="0"/>
          <w:sz w:val="24"/>
          <w:szCs w:val="24"/>
          <w:lang w:eastAsia="ru-RU"/>
        </w:rPr>
      </w:pPr>
      <w:r w:rsidRPr="00975455">
        <w:rPr>
          <w:rFonts w:ascii="Verdana" w:eastAsia="Times New Roman" w:hAnsi="Verdana" w:cs="Times New Roman" w:hint="eastAsia"/>
          <w:color w:val="000000"/>
          <w:kern w:val="0"/>
          <w:sz w:val="24"/>
          <w:szCs w:val="24"/>
          <w:lang w:eastAsia="ru-RU"/>
        </w:rPr>
        <w:t>Список</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використаних</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джерел……………………………………………</w:t>
      </w:r>
      <w:r w:rsidRPr="00975455">
        <w:rPr>
          <w:rFonts w:ascii="Verdana" w:eastAsia="Times New Roman" w:hAnsi="Verdana" w:cs="Times New Roman"/>
          <w:color w:val="000000"/>
          <w:kern w:val="0"/>
          <w:sz w:val="24"/>
          <w:szCs w:val="24"/>
          <w:lang w:eastAsia="ru-RU"/>
        </w:rPr>
        <w:t>... 181</w:t>
      </w:r>
    </w:p>
    <w:p w:rsidR="00F472F7" w:rsidRDefault="00975455" w:rsidP="00975455">
      <w:pPr>
        <w:rPr>
          <w:rFonts w:ascii="Verdana" w:eastAsia="Times New Roman" w:hAnsi="Verdana" w:cs="Times New Roman"/>
          <w:color w:val="000000"/>
          <w:kern w:val="0"/>
          <w:sz w:val="24"/>
          <w:szCs w:val="24"/>
          <w:lang w:val="en-US" w:eastAsia="ru-RU"/>
        </w:rPr>
      </w:pPr>
      <w:r w:rsidRPr="00975455">
        <w:rPr>
          <w:rFonts w:ascii="Verdana" w:eastAsia="Times New Roman" w:hAnsi="Verdana" w:cs="Times New Roman" w:hint="eastAsia"/>
          <w:color w:val="000000"/>
          <w:kern w:val="0"/>
          <w:sz w:val="24"/>
          <w:szCs w:val="24"/>
          <w:lang w:eastAsia="ru-RU"/>
        </w:rPr>
        <w:t>Додаток</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до</w:t>
      </w:r>
      <w:r w:rsidRPr="00975455">
        <w:rPr>
          <w:rFonts w:ascii="Verdana" w:eastAsia="Times New Roman" w:hAnsi="Verdana" w:cs="Times New Roman"/>
          <w:color w:val="000000"/>
          <w:kern w:val="0"/>
          <w:sz w:val="24"/>
          <w:szCs w:val="24"/>
          <w:lang w:eastAsia="ru-RU"/>
        </w:rPr>
        <w:t xml:space="preserve"> </w:t>
      </w:r>
      <w:r w:rsidRPr="00975455">
        <w:rPr>
          <w:rFonts w:ascii="Verdana" w:eastAsia="Times New Roman" w:hAnsi="Verdana" w:cs="Times New Roman" w:hint="eastAsia"/>
          <w:color w:val="000000"/>
          <w:kern w:val="0"/>
          <w:sz w:val="24"/>
          <w:szCs w:val="24"/>
          <w:lang w:eastAsia="ru-RU"/>
        </w:rPr>
        <w:t>дисертації……………………………………………………</w:t>
      </w:r>
      <w:r w:rsidRPr="00975455">
        <w:rPr>
          <w:rFonts w:ascii="Verdana" w:eastAsia="Times New Roman" w:hAnsi="Verdana" w:cs="Times New Roman"/>
          <w:color w:val="000000"/>
          <w:kern w:val="0"/>
          <w:sz w:val="24"/>
          <w:szCs w:val="24"/>
          <w:lang w:eastAsia="ru-RU"/>
        </w:rPr>
        <w:t>. 217</w:t>
      </w:r>
    </w:p>
    <w:p w:rsidR="00975455" w:rsidRDefault="00975455" w:rsidP="00975455">
      <w:pPr>
        <w:rPr>
          <w:rFonts w:ascii="Verdana" w:eastAsia="Times New Roman" w:hAnsi="Verdana" w:cs="Times New Roman"/>
          <w:color w:val="000000"/>
          <w:kern w:val="0"/>
          <w:sz w:val="24"/>
          <w:szCs w:val="24"/>
          <w:lang w:val="en-US" w:eastAsia="ru-RU"/>
        </w:rPr>
      </w:pPr>
    </w:p>
    <w:p w:rsidR="00975455" w:rsidRDefault="00975455" w:rsidP="00975455">
      <w:pPr>
        <w:rPr>
          <w:rFonts w:ascii="Verdana" w:eastAsia="Times New Roman" w:hAnsi="Verdana" w:cs="Times New Roman"/>
          <w:color w:val="000000"/>
          <w:kern w:val="0"/>
          <w:sz w:val="24"/>
          <w:szCs w:val="24"/>
          <w:lang w:val="en-US" w:eastAsia="ru-RU"/>
        </w:rPr>
      </w:pPr>
    </w:p>
    <w:p w:rsidR="00975455" w:rsidRPr="00975455" w:rsidRDefault="00975455" w:rsidP="00975455">
      <w:pPr>
        <w:rPr>
          <w:lang w:val="en-US"/>
        </w:rPr>
      </w:pPr>
      <w:r w:rsidRPr="00975455">
        <w:rPr>
          <w:rFonts w:hint="eastAsia"/>
          <w:lang w:val="en-US"/>
        </w:rPr>
        <w:t>ВИСНОВКИ</w:t>
      </w:r>
    </w:p>
    <w:p w:rsidR="00975455" w:rsidRPr="00975455" w:rsidRDefault="00975455" w:rsidP="00975455">
      <w:pPr>
        <w:rPr>
          <w:lang w:val="en-US"/>
        </w:rPr>
      </w:pPr>
      <w:r w:rsidRPr="00975455">
        <w:rPr>
          <w:rFonts w:hint="eastAsia"/>
          <w:lang w:val="en-US"/>
        </w:rPr>
        <w:t>У</w:t>
      </w:r>
      <w:r w:rsidRPr="00975455">
        <w:rPr>
          <w:lang w:val="en-US"/>
        </w:rPr>
        <w:t></w:t>
      </w:r>
      <w:r w:rsidRPr="00975455">
        <w:rPr>
          <w:rFonts w:hint="eastAsia"/>
          <w:lang w:val="en-US"/>
        </w:rPr>
        <w:t>ході</w:t>
      </w:r>
      <w:r w:rsidRPr="00975455">
        <w:rPr>
          <w:lang w:val="en-US"/>
        </w:rPr>
        <w:t></w:t>
      </w:r>
      <w:r w:rsidRPr="00975455">
        <w:rPr>
          <w:rFonts w:hint="eastAsia"/>
          <w:lang w:val="en-US"/>
        </w:rPr>
        <w:t>дослідження</w:t>
      </w:r>
      <w:r w:rsidRPr="00975455">
        <w:rPr>
          <w:lang w:val="en-US"/>
        </w:rPr>
        <w:t></w:t>
      </w:r>
      <w:r w:rsidRPr="00975455">
        <w:rPr>
          <w:rFonts w:hint="eastAsia"/>
          <w:lang w:val="en-US"/>
        </w:rPr>
        <w:t>відповідно</w:t>
      </w:r>
      <w:r w:rsidRPr="00975455">
        <w:rPr>
          <w:lang w:val="en-US"/>
        </w:rPr>
        <w:t></w:t>
      </w:r>
      <w:r w:rsidRPr="00975455">
        <w:rPr>
          <w:rFonts w:hint="eastAsia"/>
          <w:lang w:val="en-US"/>
        </w:rPr>
        <w:t>до</w:t>
      </w:r>
      <w:r w:rsidRPr="00975455">
        <w:rPr>
          <w:lang w:val="en-US"/>
        </w:rPr>
        <w:t></w:t>
      </w:r>
      <w:r w:rsidRPr="00975455">
        <w:rPr>
          <w:rFonts w:hint="eastAsia"/>
          <w:lang w:val="en-US"/>
        </w:rPr>
        <w:t>поставленої</w:t>
      </w:r>
      <w:r w:rsidRPr="00975455">
        <w:rPr>
          <w:lang w:val="en-US"/>
        </w:rPr>
        <w:t></w:t>
      </w:r>
      <w:r w:rsidRPr="00975455">
        <w:rPr>
          <w:rFonts w:hint="eastAsia"/>
          <w:lang w:val="en-US"/>
        </w:rPr>
        <w:t>мети</w:t>
      </w:r>
      <w:r w:rsidRPr="00975455">
        <w:rPr>
          <w:lang w:val="en-US"/>
        </w:rPr>
        <w:t></w:t>
      </w:r>
      <w:r w:rsidRPr="00975455">
        <w:rPr>
          <w:rFonts w:hint="eastAsia"/>
          <w:lang w:val="en-US"/>
        </w:rPr>
        <w:t>та</w:t>
      </w:r>
      <w:r w:rsidRPr="00975455">
        <w:rPr>
          <w:lang w:val="en-US"/>
        </w:rPr>
        <w:t></w:t>
      </w:r>
      <w:r w:rsidRPr="00975455">
        <w:rPr>
          <w:rFonts w:hint="eastAsia"/>
          <w:lang w:val="en-US"/>
        </w:rPr>
        <w:t>завдань</w:t>
      </w:r>
    </w:p>
    <w:p w:rsidR="00975455" w:rsidRPr="00975455" w:rsidRDefault="00975455" w:rsidP="00975455">
      <w:pPr>
        <w:rPr>
          <w:lang w:val="en-US"/>
        </w:rPr>
      </w:pPr>
      <w:r w:rsidRPr="00975455">
        <w:rPr>
          <w:rFonts w:hint="eastAsia"/>
          <w:lang w:val="en-US"/>
        </w:rPr>
        <w:t>авторка</w:t>
      </w:r>
      <w:r w:rsidRPr="00975455">
        <w:rPr>
          <w:lang w:val="en-US"/>
        </w:rPr>
        <w:t></w:t>
      </w:r>
      <w:r w:rsidRPr="00975455">
        <w:rPr>
          <w:rFonts w:hint="eastAsia"/>
          <w:lang w:val="en-US"/>
        </w:rPr>
        <w:t>дійшла</w:t>
      </w:r>
      <w:r w:rsidRPr="00975455">
        <w:rPr>
          <w:lang w:val="en-US"/>
        </w:rPr>
        <w:t></w:t>
      </w:r>
      <w:r w:rsidRPr="00975455">
        <w:rPr>
          <w:rFonts w:hint="eastAsia"/>
          <w:lang w:val="en-US"/>
        </w:rPr>
        <w:t>таких</w:t>
      </w:r>
      <w:r w:rsidRPr="00975455">
        <w:rPr>
          <w:lang w:val="en-US"/>
        </w:rPr>
        <w:t></w:t>
      </w:r>
      <w:r w:rsidRPr="00975455">
        <w:rPr>
          <w:rFonts w:hint="eastAsia"/>
          <w:lang w:val="en-US"/>
        </w:rPr>
        <w:t>висновків</w:t>
      </w:r>
      <w:r w:rsidRPr="00975455">
        <w:rPr>
          <w:lang w:val="en-US"/>
        </w:rPr>
        <w:t></w:t>
      </w:r>
    </w:p>
    <w:p w:rsidR="00975455" w:rsidRPr="00975455" w:rsidRDefault="00975455" w:rsidP="00975455">
      <w:pPr>
        <w:rPr>
          <w:lang w:val="en-US"/>
        </w:rPr>
      </w:pPr>
      <w:r w:rsidRPr="00975455">
        <w:rPr>
          <w:lang w:val="en-US"/>
        </w:rPr>
        <w:t></w:t>
      </w:r>
      <w:r w:rsidRPr="00975455">
        <w:rPr>
          <w:lang w:val="en-US"/>
        </w:rPr>
        <w:t></w:t>
      </w:r>
      <w:r w:rsidRPr="00975455">
        <w:rPr>
          <w:lang w:val="en-US"/>
        </w:rPr>
        <w:t></w:t>
      </w:r>
      <w:r w:rsidRPr="00975455">
        <w:rPr>
          <w:rFonts w:hint="eastAsia"/>
          <w:lang w:val="en-US"/>
        </w:rPr>
        <w:t>Однією</w:t>
      </w:r>
      <w:r w:rsidRPr="00975455">
        <w:rPr>
          <w:lang w:val="en-US"/>
        </w:rPr>
        <w:t></w:t>
      </w:r>
      <w:r w:rsidRPr="00975455">
        <w:rPr>
          <w:rFonts w:hint="eastAsia"/>
          <w:lang w:val="en-US"/>
        </w:rPr>
        <w:t>з</w:t>
      </w:r>
      <w:r w:rsidRPr="00975455">
        <w:rPr>
          <w:lang w:val="en-US"/>
        </w:rPr>
        <w:t></w:t>
      </w:r>
      <w:r w:rsidRPr="00975455">
        <w:rPr>
          <w:rFonts w:hint="eastAsia"/>
          <w:lang w:val="en-US"/>
        </w:rPr>
        <w:t>ключових</w:t>
      </w:r>
      <w:r w:rsidRPr="00975455">
        <w:rPr>
          <w:lang w:val="en-US"/>
        </w:rPr>
        <w:t></w:t>
      </w:r>
      <w:r w:rsidRPr="00975455">
        <w:rPr>
          <w:rFonts w:hint="eastAsia"/>
          <w:lang w:val="en-US"/>
        </w:rPr>
        <w:t>теорій</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застосовується</w:t>
      </w:r>
      <w:r w:rsidRPr="00975455">
        <w:rPr>
          <w:lang w:val="en-US"/>
        </w:rPr>
        <w:t></w:t>
      </w:r>
      <w:r w:rsidRPr="00975455">
        <w:rPr>
          <w:rFonts w:hint="eastAsia"/>
          <w:lang w:val="en-US"/>
        </w:rPr>
        <w:t>для</w:t>
      </w:r>
      <w:r w:rsidRPr="00975455">
        <w:rPr>
          <w:lang w:val="en-US"/>
        </w:rPr>
        <w:t></w:t>
      </w:r>
      <w:r w:rsidRPr="00975455">
        <w:rPr>
          <w:rFonts w:hint="eastAsia"/>
          <w:lang w:val="en-US"/>
        </w:rPr>
        <w:t>дослідження</w:t>
      </w:r>
    </w:p>
    <w:p w:rsidR="00975455" w:rsidRPr="00975455" w:rsidRDefault="00975455" w:rsidP="00975455">
      <w:pPr>
        <w:rPr>
          <w:lang w:val="en-US"/>
        </w:rPr>
      </w:pPr>
      <w:r w:rsidRPr="00975455">
        <w:rPr>
          <w:rFonts w:hint="eastAsia"/>
          <w:lang w:val="en-US"/>
        </w:rPr>
        <w:t>міжнародних</w:t>
      </w:r>
      <w:r w:rsidRPr="00975455">
        <w:rPr>
          <w:lang w:val="en-US"/>
        </w:rPr>
        <w:t></w:t>
      </w:r>
      <w:r w:rsidRPr="00975455">
        <w:rPr>
          <w:rFonts w:hint="eastAsia"/>
          <w:lang w:val="en-US"/>
        </w:rPr>
        <w:t>відносин</w:t>
      </w:r>
      <w:r w:rsidRPr="00975455">
        <w:rPr>
          <w:lang w:val="en-US"/>
        </w:rPr>
        <w:t></w:t>
      </w:r>
      <w:r w:rsidRPr="00975455">
        <w:rPr>
          <w:rFonts w:hint="eastAsia"/>
          <w:lang w:val="en-US"/>
        </w:rPr>
        <w:t>та</w:t>
      </w:r>
      <w:r w:rsidRPr="00975455">
        <w:rPr>
          <w:lang w:val="en-US"/>
        </w:rPr>
        <w:t></w:t>
      </w:r>
      <w:r w:rsidRPr="00975455">
        <w:rPr>
          <w:rFonts w:hint="eastAsia"/>
          <w:lang w:val="en-US"/>
        </w:rPr>
        <w:t>зовнішньої</w:t>
      </w:r>
      <w:r w:rsidRPr="00975455">
        <w:rPr>
          <w:lang w:val="en-US"/>
        </w:rPr>
        <w:t></w:t>
      </w:r>
      <w:r w:rsidRPr="00975455">
        <w:rPr>
          <w:rFonts w:hint="eastAsia"/>
          <w:lang w:val="en-US"/>
        </w:rPr>
        <w:t>політики</w:t>
      </w:r>
      <w:r w:rsidRPr="00975455">
        <w:rPr>
          <w:lang w:val="en-US"/>
        </w:rPr>
        <w:t></w:t>
      </w:r>
      <w:r w:rsidRPr="00975455">
        <w:rPr>
          <w:rFonts w:hint="eastAsia"/>
          <w:lang w:val="en-US"/>
        </w:rPr>
        <w:t>держав</w:t>
      </w:r>
      <w:r w:rsidRPr="00975455">
        <w:rPr>
          <w:lang w:val="en-US"/>
        </w:rPr>
        <w:t></w:t>
      </w:r>
      <w:r w:rsidRPr="00975455">
        <w:rPr>
          <w:lang w:val="en-US"/>
        </w:rPr>
        <w:t></w:t>
      </w:r>
      <w:r w:rsidRPr="00975455">
        <w:rPr>
          <w:rFonts w:hint="eastAsia"/>
          <w:lang w:val="en-US"/>
        </w:rPr>
        <w:t>є</w:t>
      </w:r>
      <w:r w:rsidRPr="00975455">
        <w:rPr>
          <w:lang w:val="en-US"/>
        </w:rPr>
        <w:t></w:t>
      </w:r>
      <w:r w:rsidRPr="00975455">
        <w:rPr>
          <w:rFonts w:hint="eastAsia"/>
          <w:lang w:val="en-US"/>
        </w:rPr>
        <w:t>політичний</w:t>
      </w:r>
    </w:p>
    <w:p w:rsidR="00975455" w:rsidRPr="00975455" w:rsidRDefault="00975455" w:rsidP="00975455">
      <w:pPr>
        <w:rPr>
          <w:lang w:val="en-US"/>
        </w:rPr>
      </w:pPr>
      <w:r w:rsidRPr="00975455">
        <w:rPr>
          <w:rFonts w:hint="eastAsia"/>
          <w:lang w:val="en-US"/>
        </w:rPr>
        <w:t>реалізм</w:t>
      </w:r>
      <w:r w:rsidRPr="00975455">
        <w:rPr>
          <w:lang w:val="en-US"/>
        </w:rPr>
        <w:t></w:t>
      </w:r>
      <w:r w:rsidRPr="00975455">
        <w:rPr>
          <w:rFonts w:hint="eastAsia"/>
          <w:lang w:val="en-US"/>
        </w:rPr>
        <w:t>і</w:t>
      </w:r>
      <w:r w:rsidRPr="00975455">
        <w:rPr>
          <w:lang w:val="en-US"/>
        </w:rPr>
        <w:t></w:t>
      </w:r>
      <w:r w:rsidRPr="00975455">
        <w:rPr>
          <w:rFonts w:hint="eastAsia"/>
          <w:lang w:val="en-US"/>
        </w:rPr>
        <w:t>його</w:t>
      </w:r>
      <w:r w:rsidRPr="00975455">
        <w:rPr>
          <w:lang w:val="en-US"/>
        </w:rPr>
        <w:t></w:t>
      </w:r>
      <w:r w:rsidRPr="00975455">
        <w:rPr>
          <w:rFonts w:hint="eastAsia"/>
          <w:lang w:val="en-US"/>
        </w:rPr>
        <w:t>сучасна</w:t>
      </w:r>
      <w:r w:rsidRPr="00975455">
        <w:rPr>
          <w:lang w:val="en-US"/>
        </w:rPr>
        <w:t></w:t>
      </w:r>
      <w:r w:rsidRPr="00975455">
        <w:rPr>
          <w:rFonts w:hint="eastAsia"/>
          <w:lang w:val="en-US"/>
        </w:rPr>
        <w:t>форма</w:t>
      </w:r>
      <w:r w:rsidRPr="00975455">
        <w:rPr>
          <w:lang w:val="en-US"/>
        </w:rPr>
        <w:t></w:t>
      </w:r>
      <w:r w:rsidRPr="00975455">
        <w:rPr>
          <w:rFonts w:hint="eastAsia"/>
          <w:lang w:val="en-US"/>
        </w:rPr>
        <w:t>–</w:t>
      </w:r>
      <w:r w:rsidRPr="00975455">
        <w:rPr>
          <w:lang w:val="en-US"/>
        </w:rPr>
        <w:t></w:t>
      </w:r>
      <w:r w:rsidRPr="00975455">
        <w:rPr>
          <w:rFonts w:hint="eastAsia"/>
          <w:lang w:val="en-US"/>
        </w:rPr>
        <w:t>структурний</w:t>
      </w:r>
      <w:r w:rsidRPr="00975455">
        <w:rPr>
          <w:lang w:val="en-US"/>
        </w:rPr>
        <w:t></w:t>
      </w:r>
      <w:r w:rsidRPr="00975455">
        <w:rPr>
          <w:rFonts w:hint="eastAsia"/>
          <w:lang w:val="en-US"/>
        </w:rPr>
        <w:t>реалізм</w:t>
      </w:r>
      <w:r w:rsidRPr="00975455">
        <w:rPr>
          <w:lang w:val="en-US"/>
        </w:rPr>
        <w:t></w:t>
      </w:r>
      <w:r w:rsidRPr="00975455">
        <w:rPr>
          <w:lang w:val="en-US"/>
        </w:rPr>
        <w:t></w:t>
      </w:r>
      <w:r w:rsidRPr="00975455">
        <w:rPr>
          <w:rFonts w:hint="eastAsia"/>
          <w:lang w:val="en-US"/>
        </w:rPr>
        <w:t>неореалізм</w:t>
      </w:r>
      <w:r w:rsidRPr="00975455">
        <w:rPr>
          <w:lang w:val="en-US"/>
        </w:rPr>
        <w:t></w:t>
      </w:r>
      <w:r w:rsidRPr="00975455">
        <w:rPr>
          <w:lang w:val="en-US"/>
        </w:rPr>
        <w:t></w:t>
      </w:r>
      <w:r w:rsidRPr="00975455">
        <w:rPr>
          <w:lang w:val="en-US"/>
        </w:rPr>
        <w:t></w:t>
      </w:r>
      <w:r w:rsidRPr="00975455">
        <w:rPr>
          <w:rFonts w:hint="eastAsia"/>
          <w:lang w:val="en-US"/>
        </w:rPr>
        <w:t>Теорія</w:t>
      </w:r>
    </w:p>
    <w:p w:rsidR="00975455" w:rsidRPr="00975455" w:rsidRDefault="00975455" w:rsidP="00975455">
      <w:pPr>
        <w:rPr>
          <w:lang w:val="en-US"/>
        </w:rPr>
      </w:pPr>
      <w:r w:rsidRPr="00975455">
        <w:rPr>
          <w:rFonts w:hint="eastAsia"/>
          <w:lang w:val="en-US"/>
        </w:rPr>
        <w:t>неореалізму</w:t>
      </w:r>
      <w:r w:rsidRPr="00975455">
        <w:rPr>
          <w:lang w:val="en-US"/>
        </w:rPr>
        <w:t></w:t>
      </w:r>
      <w:r w:rsidRPr="00975455">
        <w:rPr>
          <w:lang w:val="en-US"/>
        </w:rPr>
        <w:t></w:t>
      </w:r>
      <w:r w:rsidRPr="00975455">
        <w:rPr>
          <w:rFonts w:hint="eastAsia"/>
          <w:lang w:val="en-US"/>
        </w:rPr>
        <w:t>завдяки</w:t>
      </w:r>
      <w:r w:rsidRPr="00975455">
        <w:rPr>
          <w:lang w:val="en-US"/>
        </w:rPr>
        <w:t></w:t>
      </w:r>
      <w:r w:rsidRPr="00975455">
        <w:rPr>
          <w:rFonts w:hint="eastAsia"/>
          <w:lang w:val="en-US"/>
        </w:rPr>
        <w:t>тим</w:t>
      </w:r>
      <w:r w:rsidRPr="00975455">
        <w:rPr>
          <w:lang w:val="en-US"/>
        </w:rPr>
        <w:t></w:t>
      </w:r>
      <w:r w:rsidRPr="00975455">
        <w:rPr>
          <w:rFonts w:hint="eastAsia"/>
          <w:lang w:val="en-US"/>
        </w:rPr>
        <w:t>фундаментальним</w:t>
      </w:r>
      <w:r w:rsidRPr="00975455">
        <w:rPr>
          <w:lang w:val="en-US"/>
        </w:rPr>
        <w:t></w:t>
      </w:r>
      <w:r w:rsidRPr="00975455">
        <w:rPr>
          <w:rFonts w:hint="eastAsia"/>
          <w:lang w:val="en-US"/>
        </w:rPr>
        <w:t>засадам</w:t>
      </w:r>
      <w:r w:rsidRPr="00975455">
        <w:rPr>
          <w:lang w:val="en-US"/>
        </w:rPr>
        <w:t></w:t>
      </w:r>
      <w:r w:rsidRPr="00975455">
        <w:rPr>
          <w:lang w:val="en-US"/>
        </w:rPr>
        <w:t></w:t>
      </w:r>
      <w:r w:rsidRPr="00975455">
        <w:rPr>
          <w:rFonts w:hint="eastAsia"/>
          <w:lang w:val="en-US"/>
        </w:rPr>
        <w:t>на</w:t>
      </w:r>
      <w:r w:rsidRPr="00975455">
        <w:rPr>
          <w:lang w:val="en-US"/>
        </w:rPr>
        <w:t></w:t>
      </w:r>
      <w:r w:rsidRPr="00975455">
        <w:rPr>
          <w:rFonts w:hint="eastAsia"/>
          <w:lang w:val="en-US"/>
        </w:rPr>
        <w:t>яких</w:t>
      </w:r>
      <w:r w:rsidRPr="00975455">
        <w:rPr>
          <w:lang w:val="en-US"/>
        </w:rPr>
        <w:t></w:t>
      </w:r>
      <w:r w:rsidRPr="00975455">
        <w:rPr>
          <w:rFonts w:hint="eastAsia"/>
          <w:lang w:val="en-US"/>
        </w:rPr>
        <w:t>ґрунтуються</w:t>
      </w:r>
    </w:p>
    <w:p w:rsidR="00975455" w:rsidRPr="00975455" w:rsidRDefault="00975455" w:rsidP="00975455">
      <w:pPr>
        <w:rPr>
          <w:lang w:val="en-US"/>
        </w:rPr>
      </w:pPr>
      <w:r w:rsidRPr="00975455">
        <w:rPr>
          <w:rFonts w:hint="eastAsia"/>
          <w:lang w:val="en-US"/>
        </w:rPr>
        <w:t>її</w:t>
      </w:r>
      <w:r w:rsidRPr="00975455">
        <w:rPr>
          <w:lang w:val="en-US"/>
        </w:rPr>
        <w:t></w:t>
      </w:r>
      <w:r w:rsidRPr="00975455">
        <w:rPr>
          <w:rFonts w:hint="eastAsia"/>
          <w:lang w:val="en-US"/>
        </w:rPr>
        <w:t>висновки</w:t>
      </w:r>
      <w:r w:rsidRPr="00975455">
        <w:rPr>
          <w:lang w:val="en-US"/>
        </w:rPr>
        <w:t></w:t>
      </w:r>
      <w:r w:rsidRPr="00975455">
        <w:rPr>
          <w:rFonts w:hint="eastAsia"/>
          <w:lang w:val="en-US"/>
        </w:rPr>
        <w:t>і</w:t>
      </w:r>
      <w:r w:rsidRPr="00975455">
        <w:rPr>
          <w:lang w:val="en-US"/>
        </w:rPr>
        <w:t></w:t>
      </w:r>
      <w:r w:rsidRPr="00975455">
        <w:rPr>
          <w:rFonts w:hint="eastAsia"/>
          <w:lang w:val="en-US"/>
        </w:rPr>
        <w:t>прогнози</w:t>
      </w:r>
      <w:r w:rsidRPr="00975455">
        <w:rPr>
          <w:lang w:val="en-US"/>
        </w:rPr>
        <w:t></w:t>
      </w:r>
      <w:r w:rsidRPr="00975455">
        <w:rPr>
          <w:lang w:val="en-US"/>
        </w:rPr>
        <w:t></w:t>
      </w:r>
      <w:r w:rsidRPr="00975455">
        <w:rPr>
          <w:rFonts w:hint="eastAsia"/>
          <w:lang w:val="en-US"/>
        </w:rPr>
        <w:t>насамперед</w:t>
      </w:r>
      <w:r w:rsidRPr="00975455">
        <w:rPr>
          <w:lang w:val="en-US"/>
        </w:rPr>
        <w:t></w:t>
      </w:r>
      <w:r w:rsidRPr="00975455">
        <w:rPr>
          <w:rFonts w:hint="eastAsia"/>
          <w:lang w:val="en-US"/>
        </w:rPr>
        <w:t>ідея</w:t>
      </w:r>
      <w:r w:rsidRPr="00975455">
        <w:rPr>
          <w:lang w:val="en-US"/>
        </w:rPr>
        <w:t></w:t>
      </w:r>
      <w:r w:rsidRPr="00975455">
        <w:rPr>
          <w:lang w:val="en-US"/>
        </w:rPr>
        <w:t></w:t>
      </w:r>
      <w:r w:rsidRPr="00975455">
        <w:rPr>
          <w:rFonts w:hint="eastAsia"/>
          <w:lang w:val="en-US"/>
        </w:rPr>
        <w:t>багатополярного</w:t>
      </w:r>
      <w:r w:rsidRPr="00975455">
        <w:rPr>
          <w:lang w:val="en-US"/>
        </w:rPr>
        <w:t></w:t>
      </w:r>
      <w:r w:rsidRPr="00975455">
        <w:rPr>
          <w:rFonts w:hint="eastAsia"/>
          <w:lang w:val="en-US"/>
        </w:rPr>
        <w:t>світу</w:t>
      </w:r>
      <w:r w:rsidRPr="00975455">
        <w:rPr>
          <w:lang w:val="en-US"/>
        </w:rPr>
        <w:t></w:t>
      </w:r>
      <w:r w:rsidRPr="00975455">
        <w:rPr>
          <w:lang w:val="en-US"/>
        </w:rPr>
        <w:t></w:t>
      </w:r>
      <w:r w:rsidRPr="00975455">
        <w:rPr>
          <w:lang w:val="en-US"/>
        </w:rPr>
        <w:t></w:t>
      </w:r>
      <w:r w:rsidRPr="00975455">
        <w:rPr>
          <w:lang w:val="en-US"/>
        </w:rPr>
        <w:t></w:t>
      </w:r>
      <w:r w:rsidRPr="00975455">
        <w:rPr>
          <w:rFonts w:hint="eastAsia"/>
          <w:lang w:val="en-US"/>
        </w:rPr>
        <w:t>може</w:t>
      </w:r>
    </w:p>
    <w:p w:rsidR="00975455" w:rsidRPr="00975455" w:rsidRDefault="00975455" w:rsidP="00975455">
      <w:pPr>
        <w:rPr>
          <w:lang w:val="en-US"/>
        </w:rPr>
      </w:pPr>
      <w:r w:rsidRPr="00975455">
        <w:rPr>
          <w:rFonts w:hint="eastAsia"/>
          <w:lang w:val="en-US"/>
        </w:rPr>
        <w:t>вважатися</w:t>
      </w:r>
      <w:r w:rsidRPr="00975455">
        <w:rPr>
          <w:lang w:val="en-US"/>
        </w:rPr>
        <w:t></w:t>
      </w:r>
      <w:r w:rsidRPr="00975455">
        <w:rPr>
          <w:rFonts w:hint="eastAsia"/>
          <w:lang w:val="en-US"/>
        </w:rPr>
        <w:t>найбільш</w:t>
      </w:r>
      <w:r w:rsidRPr="00975455">
        <w:rPr>
          <w:lang w:val="en-US"/>
        </w:rPr>
        <w:t></w:t>
      </w:r>
      <w:r w:rsidRPr="00975455">
        <w:rPr>
          <w:rFonts w:hint="eastAsia"/>
          <w:lang w:val="en-US"/>
        </w:rPr>
        <w:t>здатною</w:t>
      </w:r>
      <w:r w:rsidRPr="00975455">
        <w:rPr>
          <w:lang w:val="en-US"/>
        </w:rPr>
        <w:t></w:t>
      </w:r>
      <w:r w:rsidRPr="00975455">
        <w:rPr>
          <w:rFonts w:hint="eastAsia"/>
          <w:lang w:val="en-US"/>
        </w:rPr>
        <w:t>теоретично</w:t>
      </w:r>
      <w:r w:rsidRPr="00975455">
        <w:rPr>
          <w:lang w:val="en-US"/>
        </w:rPr>
        <w:t></w:t>
      </w:r>
      <w:r w:rsidRPr="00975455">
        <w:rPr>
          <w:rFonts w:hint="eastAsia"/>
          <w:lang w:val="en-US"/>
        </w:rPr>
        <w:t>відобразити</w:t>
      </w:r>
      <w:r w:rsidRPr="00975455">
        <w:rPr>
          <w:lang w:val="en-US"/>
        </w:rPr>
        <w:t></w:t>
      </w:r>
      <w:r w:rsidRPr="00975455">
        <w:rPr>
          <w:rFonts w:hint="eastAsia"/>
          <w:lang w:val="en-US"/>
        </w:rPr>
        <w:t>сучасні</w:t>
      </w:r>
      <w:r w:rsidRPr="00975455">
        <w:rPr>
          <w:lang w:val="en-US"/>
        </w:rPr>
        <w:t></w:t>
      </w:r>
      <w:r w:rsidRPr="00975455">
        <w:rPr>
          <w:rFonts w:hint="eastAsia"/>
          <w:lang w:val="en-US"/>
        </w:rPr>
        <w:t>реалії</w:t>
      </w:r>
      <w:r w:rsidRPr="00975455">
        <w:rPr>
          <w:lang w:val="en-US"/>
        </w:rPr>
        <w:t></w:t>
      </w:r>
    </w:p>
    <w:p w:rsidR="00975455" w:rsidRPr="00975455" w:rsidRDefault="00975455" w:rsidP="00975455">
      <w:pPr>
        <w:rPr>
          <w:lang w:val="en-US"/>
        </w:rPr>
      </w:pPr>
      <w:r w:rsidRPr="00975455">
        <w:rPr>
          <w:rFonts w:hint="eastAsia"/>
          <w:lang w:val="en-US"/>
        </w:rPr>
        <w:t>Підтвердженням</w:t>
      </w:r>
      <w:r w:rsidRPr="00975455">
        <w:rPr>
          <w:lang w:val="en-US"/>
        </w:rPr>
        <w:t></w:t>
      </w:r>
      <w:r w:rsidRPr="00975455">
        <w:rPr>
          <w:rFonts w:hint="eastAsia"/>
          <w:lang w:val="en-US"/>
        </w:rPr>
        <w:t>цього</w:t>
      </w:r>
      <w:r w:rsidRPr="00975455">
        <w:rPr>
          <w:lang w:val="en-US"/>
        </w:rPr>
        <w:t></w:t>
      </w:r>
      <w:r w:rsidRPr="00975455">
        <w:rPr>
          <w:rFonts w:hint="eastAsia"/>
          <w:lang w:val="en-US"/>
        </w:rPr>
        <w:t>є</w:t>
      </w:r>
      <w:r w:rsidRPr="00975455">
        <w:rPr>
          <w:lang w:val="en-US"/>
        </w:rPr>
        <w:t></w:t>
      </w:r>
      <w:r w:rsidRPr="00975455">
        <w:rPr>
          <w:rFonts w:hint="eastAsia"/>
          <w:lang w:val="en-US"/>
        </w:rPr>
        <w:t>той</w:t>
      </w:r>
      <w:r w:rsidRPr="00975455">
        <w:rPr>
          <w:lang w:val="en-US"/>
        </w:rPr>
        <w:t></w:t>
      </w:r>
      <w:r w:rsidRPr="00975455">
        <w:rPr>
          <w:rFonts w:hint="eastAsia"/>
          <w:lang w:val="en-US"/>
        </w:rPr>
        <w:t>факт</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саме</w:t>
      </w:r>
      <w:r w:rsidRPr="00975455">
        <w:rPr>
          <w:lang w:val="en-US"/>
        </w:rPr>
        <w:t></w:t>
      </w:r>
      <w:r w:rsidRPr="00975455">
        <w:rPr>
          <w:rFonts w:hint="eastAsia"/>
          <w:lang w:val="en-US"/>
        </w:rPr>
        <w:t>неореалісти</w:t>
      </w:r>
      <w:r w:rsidRPr="00975455">
        <w:rPr>
          <w:lang w:val="en-US"/>
        </w:rPr>
        <w:t></w:t>
      </w:r>
      <w:r w:rsidRPr="00975455">
        <w:rPr>
          <w:rFonts w:hint="eastAsia"/>
          <w:lang w:val="en-US"/>
        </w:rPr>
        <w:t>значною</w:t>
      </w:r>
      <w:r w:rsidRPr="00975455">
        <w:rPr>
          <w:lang w:val="en-US"/>
        </w:rPr>
        <w:t></w:t>
      </w:r>
      <w:r w:rsidRPr="00975455">
        <w:rPr>
          <w:rFonts w:hint="eastAsia"/>
          <w:lang w:val="en-US"/>
        </w:rPr>
        <w:t>мірою</w:t>
      </w:r>
    </w:p>
    <w:p w:rsidR="00975455" w:rsidRPr="00975455" w:rsidRDefault="00975455" w:rsidP="00975455">
      <w:pPr>
        <w:rPr>
          <w:lang w:val="en-US"/>
        </w:rPr>
      </w:pPr>
      <w:r w:rsidRPr="00975455">
        <w:rPr>
          <w:rFonts w:hint="eastAsia"/>
          <w:lang w:val="en-US"/>
        </w:rPr>
        <w:t>впливають</w:t>
      </w:r>
      <w:r w:rsidRPr="00975455">
        <w:rPr>
          <w:lang w:val="en-US"/>
        </w:rPr>
        <w:t></w:t>
      </w:r>
      <w:r w:rsidRPr="00975455">
        <w:rPr>
          <w:rFonts w:hint="eastAsia"/>
          <w:lang w:val="en-US"/>
        </w:rPr>
        <w:t>на</w:t>
      </w:r>
      <w:r w:rsidRPr="00975455">
        <w:rPr>
          <w:lang w:val="en-US"/>
        </w:rPr>
        <w:t></w:t>
      </w:r>
      <w:r w:rsidRPr="00975455">
        <w:rPr>
          <w:rFonts w:hint="eastAsia"/>
          <w:lang w:val="en-US"/>
        </w:rPr>
        <w:t>вироблення</w:t>
      </w:r>
      <w:r w:rsidRPr="00975455">
        <w:rPr>
          <w:lang w:val="en-US"/>
        </w:rPr>
        <w:t></w:t>
      </w:r>
      <w:r w:rsidRPr="00975455">
        <w:rPr>
          <w:rFonts w:hint="eastAsia"/>
          <w:lang w:val="en-US"/>
        </w:rPr>
        <w:t>американської</w:t>
      </w:r>
      <w:r w:rsidRPr="00975455">
        <w:rPr>
          <w:lang w:val="en-US"/>
        </w:rPr>
        <w:t></w:t>
      </w:r>
      <w:r w:rsidRPr="00975455">
        <w:rPr>
          <w:rFonts w:hint="eastAsia"/>
          <w:lang w:val="en-US"/>
        </w:rPr>
        <w:t>зовнішньої</w:t>
      </w:r>
      <w:r w:rsidRPr="00975455">
        <w:rPr>
          <w:lang w:val="en-US"/>
        </w:rPr>
        <w:t></w:t>
      </w:r>
      <w:r w:rsidRPr="00975455">
        <w:rPr>
          <w:rFonts w:hint="eastAsia"/>
          <w:lang w:val="en-US"/>
        </w:rPr>
        <w:t>політики</w:t>
      </w:r>
      <w:r w:rsidRPr="00975455">
        <w:rPr>
          <w:lang w:val="en-US"/>
        </w:rPr>
        <w:t></w:t>
      </w:r>
      <w:r w:rsidRPr="00975455">
        <w:rPr>
          <w:rFonts w:hint="eastAsia"/>
          <w:lang w:val="en-US"/>
        </w:rPr>
        <w:t>протягом</w:t>
      </w:r>
    </w:p>
    <w:p w:rsidR="00975455" w:rsidRPr="00975455" w:rsidRDefault="00975455" w:rsidP="00975455">
      <w:pPr>
        <w:rPr>
          <w:lang w:val="en-US"/>
        </w:rPr>
      </w:pPr>
      <w:r w:rsidRPr="00975455">
        <w:rPr>
          <w:rFonts w:hint="eastAsia"/>
          <w:lang w:val="en-US"/>
        </w:rPr>
        <w:t>останніх</w:t>
      </w:r>
      <w:r w:rsidRPr="00975455">
        <w:rPr>
          <w:lang w:val="en-US"/>
        </w:rPr>
        <w:t></w:t>
      </w:r>
      <w:r w:rsidRPr="00975455">
        <w:rPr>
          <w:rFonts w:hint="eastAsia"/>
          <w:lang w:val="en-US"/>
        </w:rPr>
        <w:t>десятиліть</w:t>
      </w:r>
      <w:r w:rsidRPr="00975455">
        <w:rPr>
          <w:lang w:val="en-US"/>
        </w:rPr>
        <w:t></w:t>
      </w:r>
      <w:r w:rsidRPr="00975455">
        <w:rPr>
          <w:lang w:val="en-US"/>
        </w:rPr>
        <w:t></w:t>
      </w:r>
      <w:r w:rsidRPr="00975455">
        <w:rPr>
          <w:rFonts w:hint="eastAsia"/>
          <w:lang w:val="en-US"/>
        </w:rPr>
        <w:t>Серед</w:t>
      </w:r>
      <w:r w:rsidRPr="00975455">
        <w:rPr>
          <w:lang w:val="en-US"/>
        </w:rPr>
        <w:t></w:t>
      </w:r>
      <w:r w:rsidRPr="00975455">
        <w:rPr>
          <w:rFonts w:hint="eastAsia"/>
          <w:lang w:val="en-US"/>
        </w:rPr>
        <w:t>співробітників</w:t>
      </w:r>
      <w:r w:rsidRPr="00975455">
        <w:rPr>
          <w:lang w:val="en-US"/>
        </w:rPr>
        <w:t></w:t>
      </w:r>
      <w:r w:rsidRPr="00975455">
        <w:rPr>
          <w:rFonts w:hint="eastAsia"/>
          <w:lang w:val="en-US"/>
        </w:rPr>
        <w:t>апарату</w:t>
      </w:r>
      <w:r w:rsidRPr="00975455">
        <w:rPr>
          <w:lang w:val="en-US"/>
        </w:rPr>
        <w:t></w:t>
      </w:r>
      <w:r w:rsidRPr="00975455">
        <w:rPr>
          <w:rFonts w:hint="eastAsia"/>
          <w:lang w:val="en-US"/>
        </w:rPr>
        <w:t>Конгресу</w:t>
      </w:r>
      <w:r w:rsidRPr="00975455">
        <w:rPr>
          <w:lang w:val="en-US"/>
        </w:rPr>
        <w:t></w:t>
      </w:r>
      <w:r w:rsidRPr="00975455">
        <w:rPr>
          <w:lang w:val="en-US"/>
        </w:rPr>
        <w:t></w:t>
      </w:r>
      <w:r w:rsidRPr="00975455">
        <w:rPr>
          <w:rFonts w:hint="eastAsia"/>
          <w:lang w:val="en-US"/>
        </w:rPr>
        <w:t>Виконавчого</w:t>
      </w:r>
    </w:p>
    <w:p w:rsidR="00975455" w:rsidRPr="00975455" w:rsidRDefault="00975455" w:rsidP="00975455">
      <w:pPr>
        <w:rPr>
          <w:lang w:val="en-US"/>
        </w:rPr>
      </w:pPr>
      <w:r w:rsidRPr="00975455">
        <w:rPr>
          <w:rFonts w:hint="eastAsia"/>
          <w:lang w:val="en-US"/>
        </w:rPr>
        <w:t>офісу</w:t>
      </w:r>
      <w:r w:rsidRPr="00975455">
        <w:rPr>
          <w:lang w:val="en-US"/>
        </w:rPr>
        <w:t></w:t>
      </w:r>
      <w:r w:rsidRPr="00975455">
        <w:rPr>
          <w:rFonts w:hint="eastAsia"/>
          <w:lang w:val="en-US"/>
        </w:rPr>
        <w:t>Президента</w:t>
      </w:r>
      <w:r w:rsidRPr="00975455">
        <w:rPr>
          <w:lang w:val="en-US"/>
        </w:rPr>
        <w:t></w:t>
      </w:r>
      <w:r w:rsidRPr="00975455">
        <w:rPr>
          <w:lang w:val="en-US"/>
        </w:rPr>
        <w:t></w:t>
      </w:r>
      <w:r w:rsidRPr="00975455">
        <w:rPr>
          <w:rFonts w:hint="eastAsia"/>
          <w:lang w:val="en-US"/>
        </w:rPr>
        <w:t>інших</w:t>
      </w:r>
      <w:r w:rsidRPr="00975455">
        <w:rPr>
          <w:lang w:val="en-US"/>
        </w:rPr>
        <w:t></w:t>
      </w:r>
      <w:r w:rsidRPr="00975455">
        <w:rPr>
          <w:rFonts w:hint="eastAsia"/>
          <w:lang w:val="en-US"/>
        </w:rPr>
        <w:t>структур</w:t>
      </w:r>
      <w:r w:rsidRPr="00975455">
        <w:rPr>
          <w:lang w:val="en-US"/>
        </w:rPr>
        <w:t></w:t>
      </w:r>
      <w:r w:rsidRPr="00975455">
        <w:rPr>
          <w:rFonts w:hint="eastAsia"/>
          <w:lang w:val="en-US"/>
        </w:rPr>
        <w:t>політичної</w:t>
      </w:r>
      <w:r w:rsidRPr="00975455">
        <w:rPr>
          <w:lang w:val="en-US"/>
        </w:rPr>
        <w:t></w:t>
      </w:r>
      <w:r w:rsidRPr="00975455">
        <w:rPr>
          <w:rFonts w:hint="eastAsia"/>
          <w:lang w:val="en-US"/>
        </w:rPr>
        <w:t>системи</w:t>
      </w:r>
      <w:r w:rsidRPr="00975455">
        <w:rPr>
          <w:lang w:val="en-US"/>
        </w:rPr>
        <w:t></w:t>
      </w:r>
      <w:r w:rsidRPr="00975455">
        <w:rPr>
          <w:rFonts w:hint="eastAsia"/>
          <w:lang w:val="en-US"/>
        </w:rPr>
        <w:t>США</w:t>
      </w:r>
      <w:r w:rsidRPr="00975455">
        <w:rPr>
          <w:lang w:val="en-US"/>
        </w:rPr>
        <w:t></w:t>
      </w:r>
      <w:r w:rsidRPr="00975455">
        <w:rPr>
          <w:lang w:val="en-US"/>
        </w:rPr>
        <w:t></w:t>
      </w:r>
      <w:r w:rsidRPr="00975455">
        <w:rPr>
          <w:rFonts w:hint="eastAsia"/>
          <w:lang w:val="en-US"/>
        </w:rPr>
        <w:t>які</w:t>
      </w:r>
    </w:p>
    <w:p w:rsidR="00975455" w:rsidRPr="00975455" w:rsidRDefault="00975455" w:rsidP="00975455">
      <w:pPr>
        <w:rPr>
          <w:lang w:val="en-US"/>
        </w:rPr>
      </w:pPr>
      <w:r w:rsidRPr="00975455">
        <w:rPr>
          <w:rFonts w:hint="eastAsia"/>
          <w:lang w:val="en-US"/>
        </w:rPr>
        <w:t>відповідають</w:t>
      </w:r>
      <w:r w:rsidRPr="00975455">
        <w:rPr>
          <w:lang w:val="en-US"/>
        </w:rPr>
        <w:t></w:t>
      </w:r>
      <w:r w:rsidRPr="00975455">
        <w:rPr>
          <w:rFonts w:hint="eastAsia"/>
          <w:lang w:val="en-US"/>
        </w:rPr>
        <w:t>за</w:t>
      </w:r>
      <w:r w:rsidRPr="00975455">
        <w:rPr>
          <w:lang w:val="en-US"/>
        </w:rPr>
        <w:t></w:t>
      </w:r>
      <w:r w:rsidRPr="00975455">
        <w:rPr>
          <w:rFonts w:hint="eastAsia"/>
          <w:lang w:val="en-US"/>
        </w:rPr>
        <w:t>вироблення</w:t>
      </w:r>
      <w:r w:rsidRPr="00975455">
        <w:rPr>
          <w:lang w:val="en-US"/>
        </w:rPr>
        <w:t></w:t>
      </w:r>
      <w:r w:rsidRPr="00975455">
        <w:rPr>
          <w:rFonts w:hint="eastAsia"/>
          <w:lang w:val="en-US"/>
        </w:rPr>
        <w:t>зовнішньополітичної</w:t>
      </w:r>
      <w:r w:rsidRPr="00975455">
        <w:rPr>
          <w:lang w:val="en-US"/>
        </w:rPr>
        <w:t></w:t>
      </w:r>
      <w:r w:rsidRPr="00975455">
        <w:rPr>
          <w:rFonts w:hint="eastAsia"/>
          <w:lang w:val="en-US"/>
        </w:rPr>
        <w:t>стратегії</w:t>
      </w:r>
      <w:r w:rsidRPr="00975455">
        <w:rPr>
          <w:lang w:val="en-US"/>
        </w:rPr>
        <w:t></w:t>
      </w:r>
      <w:r w:rsidRPr="00975455">
        <w:rPr>
          <w:rFonts w:hint="eastAsia"/>
          <w:lang w:val="en-US"/>
        </w:rPr>
        <w:t>країни</w:t>
      </w:r>
      <w:r w:rsidRPr="00975455">
        <w:rPr>
          <w:lang w:val="en-US"/>
        </w:rPr>
        <w:t></w:t>
      </w:r>
    </w:p>
    <w:p w:rsidR="00975455" w:rsidRPr="00975455" w:rsidRDefault="00975455" w:rsidP="00975455">
      <w:pPr>
        <w:rPr>
          <w:lang w:val="en-US"/>
        </w:rPr>
      </w:pPr>
      <w:r w:rsidRPr="00975455">
        <w:rPr>
          <w:rFonts w:hint="eastAsia"/>
          <w:lang w:val="en-US"/>
        </w:rPr>
        <w:t>залишається</w:t>
      </w:r>
      <w:r w:rsidRPr="00975455">
        <w:rPr>
          <w:lang w:val="en-US"/>
        </w:rPr>
        <w:t></w:t>
      </w:r>
      <w:r w:rsidRPr="00975455">
        <w:rPr>
          <w:rFonts w:hint="eastAsia"/>
          <w:lang w:val="en-US"/>
        </w:rPr>
        <w:t>найбільше</w:t>
      </w:r>
      <w:r w:rsidRPr="00975455">
        <w:rPr>
          <w:lang w:val="en-US"/>
        </w:rPr>
        <w:t></w:t>
      </w:r>
      <w:r w:rsidRPr="00975455">
        <w:rPr>
          <w:rFonts w:hint="eastAsia"/>
          <w:lang w:val="en-US"/>
        </w:rPr>
        <w:t>прихильників</w:t>
      </w:r>
      <w:r w:rsidRPr="00975455">
        <w:rPr>
          <w:lang w:val="en-US"/>
        </w:rPr>
        <w:t></w:t>
      </w:r>
      <w:r w:rsidRPr="00975455">
        <w:rPr>
          <w:rFonts w:hint="eastAsia"/>
          <w:lang w:val="en-US"/>
        </w:rPr>
        <w:t>саме</w:t>
      </w:r>
      <w:r w:rsidRPr="00975455">
        <w:rPr>
          <w:lang w:val="en-US"/>
        </w:rPr>
        <w:t></w:t>
      </w:r>
      <w:r w:rsidRPr="00975455">
        <w:rPr>
          <w:rFonts w:hint="eastAsia"/>
          <w:lang w:val="en-US"/>
        </w:rPr>
        <w:t>неореалістичних</w:t>
      </w:r>
      <w:r w:rsidRPr="00975455">
        <w:rPr>
          <w:lang w:val="en-US"/>
        </w:rPr>
        <w:t></w:t>
      </w:r>
      <w:r w:rsidRPr="00975455">
        <w:rPr>
          <w:rFonts w:hint="eastAsia"/>
          <w:lang w:val="en-US"/>
        </w:rPr>
        <w:t>підходів</w:t>
      </w:r>
      <w:r w:rsidRPr="00975455">
        <w:rPr>
          <w:lang w:val="en-US"/>
        </w:rPr>
        <w:t></w:t>
      </w:r>
      <w:r w:rsidRPr="00975455">
        <w:rPr>
          <w:lang w:val="en-US"/>
        </w:rPr>
        <w:t></w:t>
      </w:r>
      <w:r w:rsidRPr="00975455">
        <w:rPr>
          <w:rFonts w:hint="eastAsia"/>
          <w:lang w:val="en-US"/>
        </w:rPr>
        <w:t>У</w:t>
      </w:r>
    </w:p>
    <w:p w:rsidR="00975455" w:rsidRPr="00975455" w:rsidRDefault="00975455" w:rsidP="00975455">
      <w:pPr>
        <w:rPr>
          <w:lang w:val="en-US"/>
        </w:rPr>
      </w:pPr>
      <w:r w:rsidRPr="00975455">
        <w:rPr>
          <w:rFonts w:hint="eastAsia"/>
          <w:lang w:val="en-US"/>
        </w:rPr>
        <w:t>даній</w:t>
      </w:r>
      <w:r w:rsidRPr="00975455">
        <w:rPr>
          <w:lang w:val="en-US"/>
        </w:rPr>
        <w:t></w:t>
      </w:r>
      <w:r w:rsidRPr="00975455">
        <w:rPr>
          <w:rFonts w:hint="eastAsia"/>
          <w:lang w:val="en-US"/>
        </w:rPr>
        <w:t>дисертації</w:t>
      </w:r>
      <w:r w:rsidRPr="00975455">
        <w:rPr>
          <w:lang w:val="en-US"/>
        </w:rPr>
        <w:t></w:t>
      </w:r>
      <w:r w:rsidRPr="00975455">
        <w:rPr>
          <w:rFonts w:hint="eastAsia"/>
          <w:lang w:val="en-US"/>
        </w:rPr>
        <w:t>на</w:t>
      </w:r>
      <w:r w:rsidRPr="00975455">
        <w:rPr>
          <w:lang w:val="en-US"/>
        </w:rPr>
        <w:t></w:t>
      </w:r>
      <w:r w:rsidRPr="00975455">
        <w:rPr>
          <w:rFonts w:hint="eastAsia"/>
          <w:lang w:val="en-US"/>
        </w:rPr>
        <w:t>основі</w:t>
      </w:r>
      <w:r w:rsidRPr="00975455">
        <w:rPr>
          <w:lang w:val="en-US"/>
        </w:rPr>
        <w:t></w:t>
      </w:r>
      <w:r w:rsidRPr="00975455">
        <w:rPr>
          <w:rFonts w:hint="eastAsia"/>
          <w:lang w:val="en-US"/>
        </w:rPr>
        <w:t>цієї</w:t>
      </w:r>
      <w:r w:rsidRPr="00975455">
        <w:rPr>
          <w:lang w:val="en-US"/>
        </w:rPr>
        <w:t></w:t>
      </w:r>
      <w:r w:rsidRPr="00975455">
        <w:rPr>
          <w:rFonts w:hint="eastAsia"/>
          <w:lang w:val="en-US"/>
        </w:rPr>
        <w:t>теорії</w:t>
      </w:r>
      <w:r w:rsidRPr="00975455">
        <w:rPr>
          <w:lang w:val="en-US"/>
        </w:rPr>
        <w:t></w:t>
      </w:r>
      <w:r w:rsidRPr="00975455">
        <w:rPr>
          <w:rFonts w:hint="eastAsia"/>
          <w:lang w:val="en-US"/>
        </w:rPr>
        <w:t>було</w:t>
      </w:r>
      <w:r w:rsidRPr="00975455">
        <w:rPr>
          <w:lang w:val="en-US"/>
        </w:rPr>
        <w:t></w:t>
      </w:r>
      <w:r w:rsidRPr="00975455">
        <w:rPr>
          <w:rFonts w:hint="eastAsia"/>
          <w:lang w:val="en-US"/>
        </w:rPr>
        <w:t>збудовано</w:t>
      </w:r>
      <w:r w:rsidRPr="00975455">
        <w:rPr>
          <w:lang w:val="en-US"/>
        </w:rPr>
        <w:t></w:t>
      </w:r>
      <w:r w:rsidRPr="00975455">
        <w:rPr>
          <w:rFonts w:hint="eastAsia"/>
          <w:lang w:val="en-US"/>
        </w:rPr>
        <w:t>теоретикометодологічний</w:t>
      </w:r>
      <w:r w:rsidRPr="00975455">
        <w:rPr>
          <w:lang w:val="en-US"/>
        </w:rPr>
        <w:t></w:t>
      </w:r>
      <w:r w:rsidRPr="00975455">
        <w:rPr>
          <w:rFonts w:hint="eastAsia"/>
          <w:lang w:val="en-US"/>
        </w:rPr>
        <w:t>підхід</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дозволив</w:t>
      </w:r>
      <w:r w:rsidRPr="00975455">
        <w:rPr>
          <w:lang w:val="en-US"/>
        </w:rPr>
        <w:t></w:t>
      </w:r>
      <w:r w:rsidRPr="00975455">
        <w:rPr>
          <w:rFonts w:hint="eastAsia"/>
          <w:lang w:val="en-US"/>
        </w:rPr>
        <w:t>дослідити</w:t>
      </w:r>
      <w:r w:rsidRPr="00975455">
        <w:rPr>
          <w:lang w:val="en-US"/>
        </w:rPr>
        <w:t></w:t>
      </w:r>
      <w:r w:rsidRPr="00975455">
        <w:rPr>
          <w:rFonts w:hint="eastAsia"/>
          <w:lang w:val="en-US"/>
        </w:rPr>
        <w:t>еволюцію</w:t>
      </w:r>
    </w:p>
    <w:p w:rsidR="00975455" w:rsidRPr="00975455" w:rsidRDefault="00975455" w:rsidP="00975455">
      <w:pPr>
        <w:rPr>
          <w:lang w:val="en-US"/>
        </w:rPr>
      </w:pPr>
      <w:r w:rsidRPr="00975455">
        <w:rPr>
          <w:rFonts w:hint="eastAsia"/>
          <w:lang w:val="en-US"/>
        </w:rPr>
        <w:t>західнобалканського</w:t>
      </w:r>
      <w:r w:rsidRPr="00975455">
        <w:rPr>
          <w:lang w:val="en-US"/>
        </w:rPr>
        <w:t></w:t>
      </w:r>
      <w:r w:rsidRPr="00975455">
        <w:rPr>
          <w:rFonts w:hint="eastAsia"/>
          <w:lang w:val="en-US"/>
        </w:rPr>
        <w:t>напряму</w:t>
      </w:r>
      <w:r w:rsidRPr="00975455">
        <w:rPr>
          <w:lang w:val="en-US"/>
        </w:rPr>
        <w:t></w:t>
      </w:r>
      <w:r w:rsidRPr="00975455">
        <w:rPr>
          <w:rFonts w:hint="eastAsia"/>
          <w:lang w:val="en-US"/>
        </w:rPr>
        <w:t>політики</w:t>
      </w:r>
      <w:r w:rsidRPr="00975455">
        <w:rPr>
          <w:lang w:val="en-US"/>
        </w:rPr>
        <w:t></w:t>
      </w:r>
      <w:r w:rsidRPr="00975455">
        <w:rPr>
          <w:rFonts w:hint="eastAsia"/>
          <w:lang w:val="en-US"/>
        </w:rPr>
        <w:t>США</w:t>
      </w:r>
      <w:r w:rsidRPr="00975455">
        <w:rPr>
          <w:lang w:val="en-US"/>
        </w:rPr>
        <w:t></w:t>
      </w:r>
      <w:r w:rsidRPr="00975455">
        <w:rPr>
          <w:rFonts w:hint="eastAsia"/>
          <w:lang w:val="en-US"/>
        </w:rPr>
        <w:t>в</w:t>
      </w:r>
      <w:r w:rsidRPr="00975455">
        <w:rPr>
          <w:lang w:val="en-US"/>
        </w:rPr>
        <w:t></w:t>
      </w:r>
      <w:r w:rsidRPr="00975455">
        <w:rPr>
          <w:rFonts w:hint="eastAsia"/>
          <w:lang w:val="en-US"/>
        </w:rPr>
        <w:t>умовах</w:t>
      </w:r>
      <w:r w:rsidRPr="00975455">
        <w:rPr>
          <w:lang w:val="en-US"/>
        </w:rPr>
        <w:t></w:t>
      </w:r>
      <w:r w:rsidRPr="00975455">
        <w:rPr>
          <w:rFonts w:hint="eastAsia"/>
          <w:lang w:val="en-US"/>
        </w:rPr>
        <w:t>постбіполярної</w:t>
      </w:r>
    </w:p>
    <w:p w:rsidR="00975455" w:rsidRPr="00975455" w:rsidRDefault="00975455" w:rsidP="00975455">
      <w:pPr>
        <w:rPr>
          <w:lang w:val="en-US"/>
        </w:rPr>
      </w:pPr>
      <w:r w:rsidRPr="00975455">
        <w:rPr>
          <w:rFonts w:hint="eastAsia"/>
          <w:lang w:val="en-US"/>
        </w:rPr>
        <w:t>системи</w:t>
      </w:r>
      <w:r w:rsidRPr="00975455">
        <w:rPr>
          <w:lang w:val="en-US"/>
        </w:rPr>
        <w:t></w:t>
      </w:r>
      <w:r w:rsidRPr="00975455">
        <w:rPr>
          <w:rFonts w:hint="eastAsia"/>
          <w:lang w:val="en-US"/>
        </w:rPr>
        <w:t>міжнародних</w:t>
      </w:r>
      <w:r w:rsidRPr="00975455">
        <w:rPr>
          <w:lang w:val="en-US"/>
        </w:rPr>
        <w:t></w:t>
      </w:r>
      <w:r w:rsidRPr="00975455">
        <w:rPr>
          <w:rFonts w:hint="eastAsia"/>
          <w:lang w:val="en-US"/>
        </w:rPr>
        <w:t>відносин</w:t>
      </w:r>
      <w:r w:rsidRPr="00975455">
        <w:rPr>
          <w:lang w:val="en-US"/>
        </w:rPr>
        <w:t></w:t>
      </w:r>
      <w:r w:rsidRPr="00975455">
        <w:rPr>
          <w:lang w:val="en-US"/>
        </w:rPr>
        <w:t></w:t>
      </w:r>
      <w:r w:rsidRPr="00975455">
        <w:rPr>
          <w:rFonts w:hint="eastAsia"/>
          <w:lang w:val="en-US"/>
        </w:rPr>
        <w:t>Важливим</w:t>
      </w:r>
      <w:r w:rsidRPr="00975455">
        <w:rPr>
          <w:lang w:val="en-US"/>
        </w:rPr>
        <w:t></w:t>
      </w:r>
      <w:r w:rsidRPr="00975455">
        <w:rPr>
          <w:rFonts w:hint="eastAsia"/>
          <w:lang w:val="en-US"/>
        </w:rPr>
        <w:t>вважаємо</w:t>
      </w:r>
      <w:r w:rsidRPr="00975455">
        <w:rPr>
          <w:lang w:val="en-US"/>
        </w:rPr>
        <w:t></w:t>
      </w:r>
      <w:r w:rsidRPr="00975455">
        <w:rPr>
          <w:rFonts w:hint="eastAsia"/>
          <w:lang w:val="en-US"/>
        </w:rPr>
        <w:t>дослідження</w:t>
      </w:r>
    </w:p>
    <w:p w:rsidR="00975455" w:rsidRPr="00975455" w:rsidRDefault="00975455" w:rsidP="00975455">
      <w:pPr>
        <w:rPr>
          <w:lang w:val="en-US"/>
        </w:rPr>
      </w:pPr>
      <w:r w:rsidRPr="00975455">
        <w:rPr>
          <w:rFonts w:hint="eastAsia"/>
          <w:lang w:val="en-US"/>
        </w:rPr>
        <w:t>зовнішньої</w:t>
      </w:r>
      <w:r w:rsidRPr="00975455">
        <w:rPr>
          <w:lang w:val="en-US"/>
        </w:rPr>
        <w:t></w:t>
      </w:r>
      <w:r w:rsidRPr="00975455">
        <w:rPr>
          <w:rFonts w:hint="eastAsia"/>
          <w:lang w:val="en-US"/>
        </w:rPr>
        <w:t>політики</w:t>
      </w:r>
      <w:r w:rsidRPr="00975455">
        <w:rPr>
          <w:lang w:val="en-US"/>
        </w:rPr>
        <w:t></w:t>
      </w:r>
      <w:r w:rsidRPr="00975455">
        <w:rPr>
          <w:rFonts w:hint="eastAsia"/>
          <w:lang w:val="en-US"/>
        </w:rPr>
        <w:t>США</w:t>
      </w:r>
      <w:r w:rsidRPr="00975455">
        <w:rPr>
          <w:lang w:val="en-US"/>
        </w:rPr>
        <w:t></w:t>
      </w:r>
      <w:r w:rsidRPr="00975455">
        <w:rPr>
          <w:rFonts w:hint="eastAsia"/>
          <w:lang w:val="en-US"/>
        </w:rPr>
        <w:t>як</w:t>
      </w:r>
      <w:r w:rsidRPr="00975455">
        <w:rPr>
          <w:lang w:val="en-US"/>
        </w:rPr>
        <w:t></w:t>
      </w:r>
      <w:r w:rsidRPr="00975455">
        <w:rPr>
          <w:rFonts w:hint="eastAsia"/>
          <w:lang w:val="en-US"/>
        </w:rPr>
        <w:t>динамічної</w:t>
      </w:r>
      <w:r w:rsidRPr="00975455">
        <w:rPr>
          <w:lang w:val="en-US"/>
        </w:rPr>
        <w:t></w:t>
      </w:r>
      <w:r w:rsidRPr="00975455">
        <w:rPr>
          <w:rFonts w:hint="eastAsia"/>
          <w:lang w:val="en-US"/>
        </w:rPr>
        <w:t>системи</w:t>
      </w:r>
      <w:r w:rsidRPr="00975455">
        <w:rPr>
          <w:lang w:val="en-US"/>
        </w:rPr>
        <w:t></w:t>
      </w:r>
      <w:r w:rsidRPr="00975455">
        <w:rPr>
          <w:rFonts w:hint="eastAsia"/>
          <w:lang w:val="en-US"/>
        </w:rPr>
        <w:t>в</w:t>
      </w:r>
      <w:r w:rsidRPr="00975455">
        <w:rPr>
          <w:lang w:val="en-US"/>
        </w:rPr>
        <w:t></w:t>
      </w:r>
      <w:r w:rsidRPr="00975455">
        <w:rPr>
          <w:rFonts w:hint="eastAsia"/>
          <w:lang w:val="en-US"/>
        </w:rPr>
        <w:t>контексті</w:t>
      </w:r>
      <w:r w:rsidRPr="00975455">
        <w:rPr>
          <w:lang w:val="en-US"/>
        </w:rPr>
        <w:t></w:t>
      </w:r>
      <w:r w:rsidRPr="00975455">
        <w:rPr>
          <w:rFonts w:hint="eastAsia"/>
          <w:lang w:val="en-US"/>
        </w:rPr>
        <w:t>її</w:t>
      </w:r>
    </w:p>
    <w:p w:rsidR="00975455" w:rsidRPr="00975455" w:rsidRDefault="00975455" w:rsidP="00975455">
      <w:pPr>
        <w:rPr>
          <w:lang w:val="en-US"/>
        </w:rPr>
      </w:pPr>
      <w:r w:rsidRPr="00975455">
        <w:rPr>
          <w:rFonts w:hint="eastAsia"/>
          <w:lang w:val="en-US"/>
        </w:rPr>
        <w:t>взаємовпливу</w:t>
      </w:r>
      <w:r w:rsidRPr="00975455">
        <w:rPr>
          <w:lang w:val="en-US"/>
        </w:rPr>
        <w:t></w:t>
      </w:r>
      <w:r w:rsidRPr="00975455">
        <w:rPr>
          <w:rFonts w:hint="eastAsia"/>
          <w:lang w:val="en-US"/>
        </w:rPr>
        <w:t>з</w:t>
      </w:r>
      <w:r w:rsidRPr="00975455">
        <w:rPr>
          <w:lang w:val="en-US"/>
        </w:rPr>
        <w:t></w:t>
      </w:r>
      <w:r w:rsidRPr="00975455">
        <w:rPr>
          <w:rFonts w:hint="eastAsia"/>
          <w:lang w:val="en-US"/>
        </w:rPr>
        <w:t>динамічною</w:t>
      </w:r>
      <w:r w:rsidRPr="00975455">
        <w:rPr>
          <w:lang w:val="en-US"/>
        </w:rPr>
        <w:t></w:t>
      </w:r>
      <w:r w:rsidRPr="00975455">
        <w:rPr>
          <w:rFonts w:hint="eastAsia"/>
          <w:lang w:val="en-US"/>
        </w:rPr>
        <w:t>системою</w:t>
      </w:r>
      <w:r w:rsidRPr="00975455">
        <w:rPr>
          <w:lang w:val="en-US"/>
        </w:rPr>
        <w:t></w:t>
      </w:r>
      <w:r w:rsidRPr="00975455">
        <w:rPr>
          <w:rFonts w:hint="eastAsia"/>
          <w:lang w:val="en-US"/>
        </w:rPr>
        <w:t>вищого</w:t>
      </w:r>
      <w:r w:rsidRPr="00975455">
        <w:rPr>
          <w:lang w:val="en-US"/>
        </w:rPr>
        <w:t></w:t>
      </w:r>
      <w:r w:rsidRPr="00975455">
        <w:rPr>
          <w:rFonts w:hint="eastAsia"/>
          <w:lang w:val="en-US"/>
        </w:rPr>
        <w:t>порядку</w:t>
      </w:r>
      <w:r w:rsidRPr="00975455">
        <w:rPr>
          <w:lang w:val="en-US"/>
        </w:rPr>
        <w:t></w:t>
      </w:r>
      <w:r w:rsidRPr="00975455">
        <w:rPr>
          <w:lang w:val="en-US"/>
        </w:rPr>
        <w:t></w:t>
      </w:r>
      <w:r w:rsidRPr="00975455">
        <w:rPr>
          <w:rFonts w:hint="eastAsia"/>
          <w:lang w:val="en-US"/>
        </w:rPr>
        <w:t>тобто</w:t>
      </w:r>
      <w:r w:rsidRPr="00975455">
        <w:rPr>
          <w:lang w:val="en-US"/>
        </w:rPr>
        <w:t></w:t>
      </w:r>
      <w:r w:rsidRPr="00975455">
        <w:rPr>
          <w:rFonts w:hint="eastAsia"/>
          <w:lang w:val="en-US"/>
        </w:rPr>
        <w:t>системою</w:t>
      </w:r>
    </w:p>
    <w:p w:rsidR="00975455" w:rsidRPr="00975455" w:rsidRDefault="00975455" w:rsidP="00975455">
      <w:pPr>
        <w:rPr>
          <w:lang w:val="en-US"/>
        </w:rPr>
      </w:pPr>
      <w:r w:rsidRPr="00975455">
        <w:rPr>
          <w:rFonts w:hint="eastAsia"/>
          <w:lang w:val="en-US"/>
        </w:rPr>
        <w:t>міжнародних</w:t>
      </w:r>
      <w:r w:rsidRPr="00975455">
        <w:rPr>
          <w:lang w:val="en-US"/>
        </w:rPr>
        <w:t></w:t>
      </w:r>
      <w:r w:rsidRPr="00975455">
        <w:rPr>
          <w:rFonts w:hint="eastAsia"/>
          <w:lang w:val="en-US"/>
        </w:rPr>
        <w:t>відносин</w:t>
      </w:r>
      <w:r w:rsidRPr="00975455">
        <w:rPr>
          <w:lang w:val="en-US"/>
        </w:rPr>
        <w:t></w:t>
      </w:r>
    </w:p>
    <w:p w:rsidR="00975455" w:rsidRPr="00975455" w:rsidRDefault="00975455" w:rsidP="00975455">
      <w:pPr>
        <w:rPr>
          <w:lang w:val="en-US"/>
        </w:rPr>
      </w:pPr>
      <w:r w:rsidRPr="00975455">
        <w:rPr>
          <w:rFonts w:hint="eastAsia"/>
          <w:lang w:val="en-US"/>
        </w:rPr>
        <w:t>У</w:t>
      </w:r>
      <w:r w:rsidRPr="00975455">
        <w:rPr>
          <w:lang w:val="en-US"/>
        </w:rPr>
        <w:t></w:t>
      </w:r>
      <w:r w:rsidRPr="00975455">
        <w:rPr>
          <w:rFonts w:hint="eastAsia"/>
          <w:lang w:val="en-US"/>
        </w:rPr>
        <w:t>процесі</w:t>
      </w:r>
      <w:r w:rsidRPr="00975455">
        <w:rPr>
          <w:lang w:val="en-US"/>
        </w:rPr>
        <w:t></w:t>
      </w:r>
      <w:r w:rsidRPr="00975455">
        <w:rPr>
          <w:rFonts w:hint="eastAsia"/>
          <w:lang w:val="en-US"/>
        </w:rPr>
        <w:t>розробки</w:t>
      </w:r>
      <w:r w:rsidRPr="00975455">
        <w:rPr>
          <w:lang w:val="en-US"/>
        </w:rPr>
        <w:t></w:t>
      </w:r>
      <w:r w:rsidRPr="00975455">
        <w:rPr>
          <w:rFonts w:hint="eastAsia"/>
          <w:lang w:val="en-US"/>
        </w:rPr>
        <w:t>теоретико</w:t>
      </w:r>
      <w:r w:rsidRPr="00975455">
        <w:rPr>
          <w:lang w:val="en-US"/>
        </w:rPr>
        <w:t></w:t>
      </w:r>
      <w:r w:rsidRPr="00975455">
        <w:rPr>
          <w:rFonts w:hint="eastAsia"/>
          <w:lang w:val="en-US"/>
        </w:rPr>
        <w:t>методологічного</w:t>
      </w:r>
      <w:r w:rsidRPr="00975455">
        <w:rPr>
          <w:lang w:val="en-US"/>
        </w:rPr>
        <w:t></w:t>
      </w:r>
      <w:r w:rsidRPr="00975455">
        <w:rPr>
          <w:rFonts w:hint="eastAsia"/>
          <w:lang w:val="en-US"/>
        </w:rPr>
        <w:t>підходу</w:t>
      </w:r>
      <w:r w:rsidRPr="00975455">
        <w:rPr>
          <w:lang w:val="en-US"/>
        </w:rPr>
        <w:t></w:t>
      </w:r>
      <w:r w:rsidRPr="00975455">
        <w:rPr>
          <w:rFonts w:hint="eastAsia"/>
          <w:lang w:val="en-US"/>
        </w:rPr>
        <w:t>автор</w:t>
      </w:r>
      <w:r w:rsidRPr="00975455">
        <w:rPr>
          <w:lang w:val="en-US"/>
        </w:rPr>
        <w:t></w:t>
      </w:r>
      <w:r w:rsidRPr="00975455">
        <w:rPr>
          <w:rFonts w:hint="eastAsia"/>
          <w:lang w:val="en-US"/>
        </w:rPr>
        <w:t>у</w:t>
      </w:r>
    </w:p>
    <w:p w:rsidR="00975455" w:rsidRPr="00975455" w:rsidRDefault="00975455" w:rsidP="00975455">
      <w:pPr>
        <w:rPr>
          <w:lang w:val="en-US"/>
        </w:rPr>
      </w:pPr>
      <w:r w:rsidRPr="00975455">
        <w:rPr>
          <w:rFonts w:hint="eastAsia"/>
          <w:lang w:val="en-US"/>
        </w:rPr>
        <w:t>значній</w:t>
      </w:r>
      <w:r w:rsidRPr="00975455">
        <w:rPr>
          <w:lang w:val="en-US"/>
        </w:rPr>
        <w:t></w:t>
      </w:r>
      <w:r w:rsidRPr="00975455">
        <w:rPr>
          <w:rFonts w:hint="eastAsia"/>
          <w:lang w:val="en-US"/>
        </w:rPr>
        <w:t>мірі</w:t>
      </w:r>
      <w:r w:rsidRPr="00975455">
        <w:rPr>
          <w:lang w:val="en-US"/>
        </w:rPr>
        <w:t></w:t>
      </w:r>
      <w:r w:rsidRPr="00975455">
        <w:rPr>
          <w:rFonts w:hint="eastAsia"/>
          <w:lang w:val="en-US"/>
        </w:rPr>
        <w:t>спиралася</w:t>
      </w:r>
      <w:r w:rsidRPr="00975455">
        <w:rPr>
          <w:lang w:val="en-US"/>
        </w:rPr>
        <w:t></w:t>
      </w:r>
      <w:r w:rsidRPr="00975455">
        <w:rPr>
          <w:rFonts w:hint="eastAsia"/>
          <w:lang w:val="en-US"/>
        </w:rPr>
        <w:t>на</w:t>
      </w:r>
      <w:r w:rsidRPr="00975455">
        <w:rPr>
          <w:lang w:val="en-US"/>
        </w:rPr>
        <w:t></w:t>
      </w:r>
      <w:r w:rsidRPr="00975455">
        <w:rPr>
          <w:rFonts w:hint="eastAsia"/>
          <w:lang w:val="en-US"/>
        </w:rPr>
        <w:t>ідеї</w:t>
      </w:r>
      <w:r w:rsidRPr="00975455">
        <w:rPr>
          <w:lang w:val="en-US"/>
        </w:rPr>
        <w:t></w:t>
      </w:r>
      <w:r w:rsidRPr="00975455">
        <w:rPr>
          <w:rFonts w:hint="eastAsia"/>
          <w:lang w:val="en-US"/>
        </w:rPr>
        <w:t>Дж</w:t>
      </w:r>
      <w:r w:rsidRPr="00975455">
        <w:rPr>
          <w:lang w:val="en-US"/>
        </w:rPr>
        <w:t></w:t>
      </w:r>
      <w:r w:rsidRPr="00975455">
        <w:rPr>
          <w:lang w:val="en-US"/>
        </w:rPr>
        <w:t></w:t>
      </w:r>
      <w:r w:rsidRPr="00975455">
        <w:rPr>
          <w:rFonts w:hint="eastAsia"/>
          <w:lang w:val="en-US"/>
        </w:rPr>
        <w:t>Міршаймера</w:t>
      </w:r>
      <w:r w:rsidRPr="00975455">
        <w:rPr>
          <w:lang w:val="en-US"/>
        </w:rPr>
        <w:t></w:t>
      </w:r>
      <w:r w:rsidRPr="00975455">
        <w:rPr>
          <w:rFonts w:hint="eastAsia"/>
          <w:lang w:val="en-US"/>
        </w:rPr>
        <w:t>та</w:t>
      </w:r>
      <w:r w:rsidRPr="00975455">
        <w:rPr>
          <w:lang w:val="en-US"/>
        </w:rPr>
        <w:t></w:t>
      </w:r>
      <w:r w:rsidRPr="00975455">
        <w:rPr>
          <w:rFonts w:hint="eastAsia"/>
          <w:lang w:val="en-US"/>
        </w:rPr>
        <w:t>Б</w:t>
      </w:r>
      <w:r w:rsidRPr="00975455">
        <w:rPr>
          <w:lang w:val="en-US"/>
        </w:rPr>
        <w:t></w:t>
      </w:r>
      <w:r w:rsidRPr="00975455">
        <w:rPr>
          <w:lang w:val="en-US"/>
        </w:rPr>
        <w:t></w:t>
      </w:r>
      <w:r w:rsidRPr="00975455">
        <w:rPr>
          <w:rFonts w:hint="eastAsia"/>
          <w:lang w:val="en-US"/>
        </w:rPr>
        <w:t>Бузана</w:t>
      </w:r>
      <w:r w:rsidRPr="00975455">
        <w:rPr>
          <w:lang w:val="en-US"/>
        </w:rPr>
        <w:t></w:t>
      </w:r>
      <w:r w:rsidRPr="00975455">
        <w:rPr>
          <w:lang w:val="en-US"/>
        </w:rPr>
        <w:t></w:t>
      </w:r>
      <w:r w:rsidRPr="00975455">
        <w:rPr>
          <w:rFonts w:hint="eastAsia"/>
          <w:lang w:val="en-US"/>
        </w:rPr>
        <w:t>чиї</w:t>
      </w:r>
      <w:r w:rsidRPr="00975455">
        <w:rPr>
          <w:lang w:val="en-US"/>
        </w:rPr>
        <w:t></w:t>
      </w:r>
      <w:r w:rsidRPr="00975455">
        <w:rPr>
          <w:rFonts w:hint="eastAsia"/>
          <w:lang w:val="en-US"/>
        </w:rPr>
        <w:t>погляди</w:t>
      </w:r>
    </w:p>
    <w:p w:rsidR="00975455" w:rsidRPr="00975455" w:rsidRDefault="00975455" w:rsidP="00975455">
      <w:pPr>
        <w:rPr>
          <w:lang w:val="en-US"/>
        </w:rPr>
      </w:pPr>
      <w:r w:rsidRPr="00975455">
        <w:rPr>
          <w:rFonts w:hint="eastAsia"/>
          <w:lang w:val="en-US"/>
        </w:rPr>
        <w:t>суттєво</w:t>
      </w:r>
      <w:r w:rsidRPr="00975455">
        <w:rPr>
          <w:lang w:val="en-US"/>
        </w:rPr>
        <w:t></w:t>
      </w:r>
      <w:r w:rsidRPr="00975455">
        <w:rPr>
          <w:rFonts w:hint="eastAsia"/>
          <w:lang w:val="en-US"/>
        </w:rPr>
        <w:t>відрізняються</w:t>
      </w:r>
      <w:r w:rsidRPr="00975455">
        <w:rPr>
          <w:lang w:val="en-US"/>
        </w:rPr>
        <w:t></w:t>
      </w:r>
      <w:r w:rsidRPr="00975455">
        <w:rPr>
          <w:lang w:val="en-US"/>
        </w:rPr>
        <w:t></w:t>
      </w:r>
      <w:r w:rsidRPr="00975455">
        <w:rPr>
          <w:rFonts w:hint="eastAsia"/>
          <w:lang w:val="en-US"/>
        </w:rPr>
        <w:t>але</w:t>
      </w:r>
      <w:r w:rsidRPr="00975455">
        <w:rPr>
          <w:lang w:val="en-US"/>
        </w:rPr>
        <w:t></w:t>
      </w:r>
      <w:r w:rsidRPr="00975455">
        <w:rPr>
          <w:rFonts w:hint="eastAsia"/>
          <w:lang w:val="en-US"/>
        </w:rPr>
        <w:t>саме</w:t>
      </w:r>
      <w:r w:rsidRPr="00975455">
        <w:rPr>
          <w:lang w:val="en-US"/>
        </w:rPr>
        <w:t></w:t>
      </w:r>
      <w:r w:rsidRPr="00975455">
        <w:rPr>
          <w:rFonts w:hint="eastAsia"/>
          <w:lang w:val="en-US"/>
        </w:rPr>
        <w:t>це</w:t>
      </w:r>
      <w:r w:rsidRPr="00975455">
        <w:rPr>
          <w:lang w:val="en-US"/>
        </w:rPr>
        <w:t></w:t>
      </w:r>
      <w:r w:rsidRPr="00975455">
        <w:rPr>
          <w:rFonts w:hint="eastAsia"/>
          <w:lang w:val="en-US"/>
        </w:rPr>
        <w:t>й</w:t>
      </w:r>
      <w:r w:rsidRPr="00975455">
        <w:rPr>
          <w:lang w:val="en-US"/>
        </w:rPr>
        <w:t></w:t>
      </w:r>
      <w:r w:rsidRPr="00975455">
        <w:rPr>
          <w:rFonts w:hint="eastAsia"/>
          <w:lang w:val="en-US"/>
        </w:rPr>
        <w:t>надає</w:t>
      </w:r>
      <w:r w:rsidRPr="00975455">
        <w:rPr>
          <w:lang w:val="en-US"/>
        </w:rPr>
        <w:t></w:t>
      </w:r>
      <w:r w:rsidRPr="00975455">
        <w:rPr>
          <w:rFonts w:hint="eastAsia"/>
          <w:lang w:val="en-US"/>
        </w:rPr>
        <w:t>змогу</w:t>
      </w:r>
      <w:r w:rsidRPr="00975455">
        <w:rPr>
          <w:lang w:val="en-US"/>
        </w:rPr>
        <w:t></w:t>
      </w:r>
      <w:r w:rsidRPr="00975455">
        <w:rPr>
          <w:rFonts w:hint="eastAsia"/>
          <w:lang w:val="en-US"/>
        </w:rPr>
        <w:t>проаналізувати</w:t>
      </w:r>
    </w:p>
    <w:p w:rsidR="00975455" w:rsidRPr="00975455" w:rsidRDefault="00975455" w:rsidP="00975455">
      <w:pPr>
        <w:rPr>
          <w:lang w:val="en-US"/>
        </w:rPr>
      </w:pPr>
      <w:r w:rsidRPr="00975455">
        <w:rPr>
          <w:rFonts w:hint="eastAsia"/>
          <w:lang w:val="en-US"/>
        </w:rPr>
        <w:t>американську</w:t>
      </w:r>
      <w:r w:rsidRPr="00975455">
        <w:rPr>
          <w:lang w:val="en-US"/>
        </w:rPr>
        <w:t></w:t>
      </w:r>
      <w:r w:rsidRPr="00975455">
        <w:rPr>
          <w:rFonts w:hint="eastAsia"/>
          <w:lang w:val="en-US"/>
        </w:rPr>
        <w:t>політику</w:t>
      </w:r>
      <w:r w:rsidRPr="00975455">
        <w:rPr>
          <w:lang w:val="en-US"/>
        </w:rPr>
        <w:t></w:t>
      </w:r>
      <w:r w:rsidRPr="00975455">
        <w:rPr>
          <w:rFonts w:hint="eastAsia"/>
          <w:lang w:val="en-US"/>
        </w:rPr>
        <w:t>більш</w:t>
      </w:r>
      <w:r w:rsidRPr="00975455">
        <w:rPr>
          <w:lang w:val="en-US"/>
        </w:rPr>
        <w:t></w:t>
      </w:r>
      <w:r w:rsidRPr="00975455">
        <w:rPr>
          <w:rFonts w:hint="eastAsia"/>
          <w:lang w:val="en-US"/>
        </w:rPr>
        <w:t>об’єктивно</w:t>
      </w:r>
      <w:r w:rsidRPr="00975455">
        <w:rPr>
          <w:lang w:val="en-US"/>
        </w:rPr>
        <w:t></w:t>
      </w:r>
      <w:r w:rsidRPr="00975455">
        <w:rPr>
          <w:rFonts w:hint="eastAsia"/>
          <w:lang w:val="en-US"/>
        </w:rPr>
        <w:t>і</w:t>
      </w:r>
      <w:r w:rsidRPr="00975455">
        <w:rPr>
          <w:lang w:val="en-US"/>
        </w:rPr>
        <w:t></w:t>
      </w:r>
      <w:r w:rsidRPr="00975455">
        <w:rPr>
          <w:rFonts w:hint="eastAsia"/>
          <w:lang w:val="en-US"/>
        </w:rPr>
        <w:t>з</w:t>
      </w:r>
      <w:r w:rsidRPr="00975455">
        <w:rPr>
          <w:lang w:val="en-US"/>
        </w:rPr>
        <w:t></w:t>
      </w:r>
      <w:r w:rsidRPr="00975455">
        <w:rPr>
          <w:rFonts w:hint="eastAsia"/>
          <w:lang w:val="en-US"/>
        </w:rPr>
        <w:t>різних</w:t>
      </w:r>
      <w:r w:rsidRPr="00975455">
        <w:rPr>
          <w:lang w:val="en-US"/>
        </w:rPr>
        <w:t></w:t>
      </w:r>
      <w:r w:rsidRPr="00975455">
        <w:rPr>
          <w:rFonts w:hint="eastAsia"/>
          <w:lang w:val="en-US"/>
        </w:rPr>
        <w:t>сторін</w:t>
      </w:r>
      <w:r w:rsidRPr="00975455">
        <w:rPr>
          <w:lang w:val="en-US"/>
        </w:rPr>
        <w:t></w:t>
      </w:r>
      <w:r w:rsidRPr="00975455">
        <w:rPr>
          <w:lang w:val="en-US"/>
        </w:rPr>
        <w:t></w:t>
      </w:r>
      <w:r w:rsidRPr="00975455">
        <w:rPr>
          <w:rFonts w:hint="eastAsia"/>
          <w:lang w:val="en-US"/>
        </w:rPr>
        <w:t>Міршаймер</w:t>
      </w:r>
      <w:r w:rsidRPr="00975455">
        <w:rPr>
          <w:lang w:val="en-US"/>
        </w:rPr>
        <w:t></w:t>
      </w:r>
    </w:p>
    <w:p w:rsidR="00975455" w:rsidRPr="00975455" w:rsidRDefault="00975455" w:rsidP="00975455">
      <w:pPr>
        <w:rPr>
          <w:lang w:val="en-US"/>
        </w:rPr>
      </w:pPr>
      <w:r w:rsidRPr="00975455">
        <w:rPr>
          <w:rFonts w:hint="eastAsia"/>
          <w:lang w:val="en-US"/>
        </w:rPr>
        <w:t>прихильник</w:t>
      </w:r>
      <w:r w:rsidRPr="00975455">
        <w:rPr>
          <w:lang w:val="en-US"/>
        </w:rPr>
        <w:t></w:t>
      </w:r>
      <w:r w:rsidRPr="00975455">
        <w:rPr>
          <w:lang w:val="en-US"/>
        </w:rPr>
        <w:t></w:t>
      </w:r>
      <w:r w:rsidRPr="00975455">
        <w:rPr>
          <w:rFonts w:hint="eastAsia"/>
          <w:lang w:val="en-US"/>
        </w:rPr>
        <w:t>наступального</w:t>
      </w:r>
      <w:r w:rsidRPr="00975455">
        <w:rPr>
          <w:lang w:val="en-US"/>
        </w:rPr>
        <w:t></w:t>
      </w:r>
      <w:r w:rsidRPr="00975455">
        <w:rPr>
          <w:lang w:val="en-US"/>
        </w:rPr>
        <w:t></w:t>
      </w:r>
      <w:r w:rsidRPr="00975455">
        <w:rPr>
          <w:rFonts w:hint="eastAsia"/>
          <w:lang w:val="en-US"/>
        </w:rPr>
        <w:t>варіанту</w:t>
      </w:r>
      <w:r w:rsidRPr="00975455">
        <w:rPr>
          <w:lang w:val="en-US"/>
        </w:rPr>
        <w:t></w:t>
      </w:r>
      <w:r w:rsidRPr="00975455">
        <w:rPr>
          <w:rFonts w:hint="eastAsia"/>
          <w:lang w:val="en-US"/>
        </w:rPr>
        <w:t>неореалізму</w:t>
      </w:r>
      <w:r w:rsidRPr="00975455">
        <w:rPr>
          <w:lang w:val="en-US"/>
        </w:rPr>
        <w:t></w:t>
      </w:r>
      <w:r w:rsidRPr="00975455">
        <w:rPr>
          <w:lang w:val="en-US"/>
        </w:rPr>
        <w:t></w:t>
      </w:r>
      <w:r w:rsidRPr="00975455">
        <w:rPr>
          <w:rFonts w:hint="eastAsia"/>
          <w:lang w:val="en-US"/>
        </w:rPr>
        <w:t>відкидає</w:t>
      </w:r>
      <w:r w:rsidRPr="00975455">
        <w:rPr>
          <w:lang w:val="en-US"/>
        </w:rPr>
        <w:t></w:t>
      </w:r>
      <w:r w:rsidRPr="00975455">
        <w:rPr>
          <w:rFonts w:hint="eastAsia"/>
          <w:lang w:val="en-US"/>
        </w:rPr>
        <w:t>тезу</w:t>
      </w:r>
      <w:r w:rsidRPr="00975455">
        <w:rPr>
          <w:lang w:val="en-US"/>
        </w:rPr>
        <w:t></w:t>
      </w:r>
      <w:r w:rsidRPr="00975455">
        <w:rPr>
          <w:lang w:val="en-US"/>
        </w:rPr>
        <w:t></w:t>
      </w:r>
      <w:r w:rsidRPr="00975455">
        <w:rPr>
          <w:rFonts w:hint="eastAsia"/>
          <w:lang w:val="en-US"/>
        </w:rPr>
        <w:t>що</w:t>
      </w:r>
    </w:p>
    <w:p w:rsidR="00975455" w:rsidRPr="00975455" w:rsidRDefault="00975455" w:rsidP="00975455">
      <w:pPr>
        <w:rPr>
          <w:lang w:val="en-US"/>
        </w:rPr>
      </w:pPr>
      <w:r w:rsidRPr="00975455">
        <w:rPr>
          <w:rFonts w:hint="eastAsia"/>
          <w:lang w:val="en-US"/>
        </w:rPr>
        <w:t>інституціолізоване</w:t>
      </w:r>
      <w:r w:rsidRPr="00975455">
        <w:rPr>
          <w:lang w:val="en-US"/>
        </w:rPr>
        <w:t></w:t>
      </w:r>
      <w:r w:rsidRPr="00975455">
        <w:rPr>
          <w:rFonts w:hint="eastAsia"/>
          <w:lang w:val="en-US"/>
        </w:rPr>
        <w:t>співробітництво</w:t>
      </w:r>
      <w:r w:rsidRPr="00975455">
        <w:rPr>
          <w:lang w:val="en-US"/>
        </w:rPr>
        <w:t></w:t>
      </w:r>
      <w:r w:rsidRPr="00975455">
        <w:rPr>
          <w:rFonts w:hint="eastAsia"/>
          <w:lang w:val="en-US"/>
        </w:rPr>
        <w:t>держав</w:t>
      </w:r>
      <w:r w:rsidRPr="00975455">
        <w:rPr>
          <w:lang w:val="en-US"/>
        </w:rPr>
        <w:t></w:t>
      </w:r>
      <w:r w:rsidRPr="00975455">
        <w:rPr>
          <w:rFonts w:hint="eastAsia"/>
          <w:lang w:val="en-US"/>
        </w:rPr>
        <w:t>стримує</w:t>
      </w:r>
      <w:r w:rsidRPr="00975455">
        <w:rPr>
          <w:lang w:val="en-US"/>
        </w:rPr>
        <w:t></w:t>
      </w:r>
      <w:r w:rsidRPr="00975455">
        <w:rPr>
          <w:rFonts w:hint="eastAsia"/>
          <w:lang w:val="en-US"/>
        </w:rPr>
        <w:t>виникнення</w:t>
      </w:r>
    </w:p>
    <w:p w:rsidR="00975455" w:rsidRPr="00975455" w:rsidRDefault="00975455" w:rsidP="00975455">
      <w:pPr>
        <w:rPr>
          <w:lang w:val="en-US"/>
        </w:rPr>
      </w:pPr>
      <w:r w:rsidRPr="00975455">
        <w:rPr>
          <w:rFonts w:hint="eastAsia"/>
          <w:lang w:val="en-US"/>
        </w:rPr>
        <w:t>конфліктів</w:t>
      </w:r>
      <w:r w:rsidRPr="00975455">
        <w:rPr>
          <w:lang w:val="en-US"/>
        </w:rPr>
        <w:t></w:t>
      </w:r>
      <w:r w:rsidRPr="00975455">
        <w:rPr>
          <w:lang w:val="en-US"/>
        </w:rPr>
        <w:t></w:t>
      </w:r>
      <w:r w:rsidRPr="00975455">
        <w:rPr>
          <w:rFonts w:hint="eastAsia"/>
          <w:lang w:val="en-US"/>
        </w:rPr>
        <w:t>а</w:t>
      </w:r>
      <w:r w:rsidRPr="00975455">
        <w:rPr>
          <w:lang w:val="en-US"/>
        </w:rPr>
        <w:t></w:t>
      </w:r>
      <w:r w:rsidRPr="00975455">
        <w:rPr>
          <w:rFonts w:hint="eastAsia"/>
          <w:lang w:val="en-US"/>
        </w:rPr>
        <w:t>міжнародні</w:t>
      </w:r>
      <w:r w:rsidRPr="00975455">
        <w:rPr>
          <w:lang w:val="en-US"/>
        </w:rPr>
        <w:t></w:t>
      </w:r>
      <w:r w:rsidRPr="00975455">
        <w:rPr>
          <w:rFonts w:hint="eastAsia"/>
          <w:lang w:val="en-US"/>
        </w:rPr>
        <w:t>організації</w:t>
      </w:r>
      <w:r w:rsidRPr="00975455">
        <w:rPr>
          <w:lang w:val="en-US"/>
        </w:rPr>
        <w:t></w:t>
      </w:r>
      <w:r w:rsidRPr="00975455">
        <w:rPr>
          <w:rFonts w:hint="eastAsia"/>
          <w:lang w:val="en-US"/>
        </w:rPr>
        <w:t>і</w:t>
      </w:r>
      <w:r w:rsidRPr="00975455">
        <w:rPr>
          <w:lang w:val="en-US"/>
        </w:rPr>
        <w:t></w:t>
      </w:r>
      <w:r w:rsidRPr="00975455">
        <w:rPr>
          <w:rFonts w:hint="eastAsia"/>
          <w:lang w:val="en-US"/>
        </w:rPr>
        <w:t>договори</w:t>
      </w:r>
      <w:r w:rsidRPr="00975455">
        <w:rPr>
          <w:lang w:val="en-US"/>
        </w:rPr>
        <w:t></w:t>
      </w:r>
      <w:r w:rsidRPr="00975455">
        <w:rPr>
          <w:rFonts w:hint="eastAsia"/>
          <w:lang w:val="en-US"/>
        </w:rPr>
        <w:t>за</w:t>
      </w:r>
      <w:r w:rsidRPr="00975455">
        <w:rPr>
          <w:lang w:val="en-US"/>
        </w:rPr>
        <w:t></w:t>
      </w:r>
      <w:r w:rsidRPr="00975455">
        <w:rPr>
          <w:rFonts w:hint="eastAsia"/>
          <w:lang w:val="en-US"/>
        </w:rPr>
        <w:t>участю</w:t>
      </w:r>
      <w:r w:rsidRPr="00975455">
        <w:rPr>
          <w:lang w:val="en-US"/>
        </w:rPr>
        <w:t></w:t>
      </w:r>
      <w:r w:rsidRPr="00975455">
        <w:rPr>
          <w:rFonts w:hint="eastAsia"/>
          <w:lang w:val="en-US"/>
        </w:rPr>
        <w:t>широкого</w:t>
      </w:r>
      <w:r w:rsidRPr="00975455">
        <w:rPr>
          <w:lang w:val="en-US"/>
        </w:rPr>
        <w:t></w:t>
      </w:r>
      <w:r w:rsidRPr="00975455">
        <w:rPr>
          <w:rFonts w:hint="eastAsia"/>
          <w:lang w:val="en-US"/>
        </w:rPr>
        <w:t>кола</w:t>
      </w:r>
      <w:r w:rsidRPr="00975455">
        <w:rPr>
          <w:lang w:val="en-US"/>
        </w:rPr>
        <w:t></w:t>
      </w:r>
    </w:p>
    <w:p w:rsidR="00975455" w:rsidRPr="00975455" w:rsidRDefault="00975455" w:rsidP="00975455">
      <w:pPr>
        <w:rPr>
          <w:lang w:val="en-US"/>
        </w:rPr>
      </w:pPr>
      <w:r w:rsidRPr="00975455">
        <w:rPr>
          <w:lang w:val="en-US"/>
        </w:rPr>
        <w:t></w:t>
      </w:r>
      <w:r w:rsidRPr="00975455">
        <w:rPr>
          <w:lang w:val="en-US"/>
        </w:rPr>
        <w:t></w:t>
      </w:r>
      <w:r w:rsidRPr="00975455">
        <w:rPr>
          <w:lang w:val="en-US"/>
        </w:rPr>
        <w:t></w:t>
      </w:r>
    </w:p>
    <w:p w:rsidR="00975455" w:rsidRPr="00975455" w:rsidRDefault="00975455" w:rsidP="00975455">
      <w:pPr>
        <w:rPr>
          <w:lang w:val="en-US"/>
        </w:rPr>
      </w:pPr>
      <w:r w:rsidRPr="00975455">
        <w:rPr>
          <w:rFonts w:hint="eastAsia"/>
          <w:lang w:val="en-US"/>
        </w:rPr>
        <w:t>акторів</w:t>
      </w:r>
      <w:r w:rsidRPr="00975455">
        <w:rPr>
          <w:lang w:val="en-US"/>
        </w:rPr>
        <w:t></w:t>
      </w:r>
      <w:r w:rsidRPr="00975455">
        <w:rPr>
          <w:rFonts w:hint="eastAsia"/>
          <w:lang w:val="en-US"/>
        </w:rPr>
        <w:t>світової</w:t>
      </w:r>
      <w:r w:rsidRPr="00975455">
        <w:rPr>
          <w:lang w:val="en-US"/>
        </w:rPr>
        <w:t></w:t>
      </w:r>
      <w:r w:rsidRPr="00975455">
        <w:rPr>
          <w:rFonts w:hint="eastAsia"/>
          <w:lang w:val="en-US"/>
        </w:rPr>
        <w:t>політики</w:t>
      </w:r>
      <w:r w:rsidRPr="00975455">
        <w:rPr>
          <w:lang w:val="en-US"/>
        </w:rPr>
        <w:t></w:t>
      </w:r>
      <w:r w:rsidRPr="00975455">
        <w:rPr>
          <w:rFonts w:hint="eastAsia"/>
          <w:lang w:val="en-US"/>
        </w:rPr>
        <w:t>можуть</w:t>
      </w:r>
      <w:r w:rsidRPr="00975455">
        <w:rPr>
          <w:lang w:val="en-US"/>
        </w:rPr>
        <w:t></w:t>
      </w:r>
      <w:r w:rsidRPr="00975455">
        <w:rPr>
          <w:rFonts w:hint="eastAsia"/>
          <w:lang w:val="en-US"/>
        </w:rPr>
        <w:t>бути</w:t>
      </w:r>
      <w:r w:rsidRPr="00975455">
        <w:rPr>
          <w:lang w:val="en-US"/>
        </w:rPr>
        <w:t></w:t>
      </w:r>
      <w:r w:rsidRPr="00975455">
        <w:rPr>
          <w:rFonts w:hint="eastAsia"/>
          <w:lang w:val="en-US"/>
        </w:rPr>
        <w:t>дієвими</w:t>
      </w:r>
      <w:r w:rsidRPr="00975455">
        <w:rPr>
          <w:lang w:val="en-US"/>
        </w:rPr>
        <w:t></w:t>
      </w:r>
      <w:r w:rsidRPr="00975455">
        <w:rPr>
          <w:rFonts w:hint="eastAsia"/>
          <w:lang w:val="en-US"/>
        </w:rPr>
        <w:t>гарантами</w:t>
      </w:r>
      <w:r w:rsidRPr="00975455">
        <w:rPr>
          <w:lang w:val="en-US"/>
        </w:rPr>
        <w:t></w:t>
      </w:r>
      <w:r w:rsidRPr="00975455">
        <w:rPr>
          <w:rFonts w:hint="eastAsia"/>
          <w:lang w:val="en-US"/>
        </w:rPr>
        <w:t>безпеки</w:t>
      </w:r>
      <w:r w:rsidRPr="00975455">
        <w:rPr>
          <w:lang w:val="en-US"/>
        </w:rPr>
        <w:t></w:t>
      </w:r>
      <w:r w:rsidRPr="00975455">
        <w:rPr>
          <w:lang w:val="en-US"/>
        </w:rPr>
        <w:t></w:t>
      </w:r>
      <w:r w:rsidRPr="00975455">
        <w:rPr>
          <w:rFonts w:hint="eastAsia"/>
          <w:lang w:val="en-US"/>
        </w:rPr>
        <w:t>Бузан</w:t>
      </w:r>
      <w:r w:rsidRPr="00975455">
        <w:rPr>
          <w:lang w:val="en-US"/>
        </w:rPr>
        <w:t></w:t>
      </w:r>
    </w:p>
    <w:p w:rsidR="00975455" w:rsidRPr="00975455" w:rsidRDefault="00975455" w:rsidP="00975455">
      <w:pPr>
        <w:rPr>
          <w:lang w:val="en-US"/>
        </w:rPr>
      </w:pPr>
      <w:r w:rsidRPr="00975455">
        <w:rPr>
          <w:rFonts w:hint="eastAsia"/>
          <w:lang w:val="en-US"/>
        </w:rPr>
        <w:t>навпаки</w:t>
      </w:r>
      <w:r w:rsidRPr="00975455">
        <w:rPr>
          <w:lang w:val="en-US"/>
        </w:rPr>
        <w:t></w:t>
      </w:r>
      <w:r w:rsidRPr="00975455">
        <w:rPr>
          <w:lang w:val="en-US"/>
        </w:rPr>
        <w:t></w:t>
      </w:r>
      <w:r w:rsidRPr="00975455">
        <w:rPr>
          <w:rFonts w:hint="eastAsia"/>
          <w:lang w:val="en-US"/>
        </w:rPr>
        <w:t>безпосередньо</w:t>
      </w:r>
      <w:r w:rsidRPr="00975455">
        <w:rPr>
          <w:lang w:val="en-US"/>
        </w:rPr>
        <w:t></w:t>
      </w:r>
      <w:r w:rsidRPr="00975455">
        <w:rPr>
          <w:rFonts w:hint="eastAsia"/>
          <w:lang w:val="en-US"/>
        </w:rPr>
        <w:t>пов’язує</w:t>
      </w:r>
      <w:r w:rsidRPr="00975455">
        <w:rPr>
          <w:lang w:val="en-US"/>
        </w:rPr>
        <w:t></w:t>
      </w:r>
      <w:r w:rsidRPr="00975455">
        <w:rPr>
          <w:rFonts w:hint="eastAsia"/>
          <w:lang w:val="en-US"/>
        </w:rPr>
        <w:t>вирішення</w:t>
      </w:r>
      <w:r w:rsidRPr="00975455">
        <w:rPr>
          <w:lang w:val="en-US"/>
        </w:rPr>
        <w:t></w:t>
      </w:r>
      <w:r w:rsidRPr="00975455">
        <w:rPr>
          <w:rFonts w:hint="eastAsia"/>
          <w:lang w:val="en-US"/>
        </w:rPr>
        <w:t>проблем</w:t>
      </w:r>
      <w:r w:rsidRPr="00975455">
        <w:rPr>
          <w:lang w:val="en-US"/>
        </w:rPr>
        <w:t></w:t>
      </w:r>
      <w:r w:rsidRPr="00975455">
        <w:rPr>
          <w:rFonts w:hint="eastAsia"/>
          <w:lang w:val="en-US"/>
        </w:rPr>
        <w:t>безпеки</w:t>
      </w:r>
      <w:r w:rsidRPr="00975455">
        <w:rPr>
          <w:lang w:val="en-US"/>
        </w:rPr>
        <w:t></w:t>
      </w:r>
      <w:r w:rsidRPr="00975455">
        <w:rPr>
          <w:lang w:val="en-US"/>
        </w:rPr>
        <w:t></w:t>
      </w:r>
      <w:r w:rsidRPr="00975455">
        <w:rPr>
          <w:rFonts w:hint="eastAsia"/>
          <w:lang w:val="en-US"/>
        </w:rPr>
        <w:t>що</w:t>
      </w:r>
    </w:p>
    <w:p w:rsidR="00975455" w:rsidRPr="00975455" w:rsidRDefault="00975455" w:rsidP="00975455">
      <w:pPr>
        <w:rPr>
          <w:lang w:val="en-US"/>
        </w:rPr>
      </w:pPr>
      <w:r w:rsidRPr="00975455">
        <w:rPr>
          <w:rFonts w:hint="eastAsia"/>
          <w:lang w:val="en-US"/>
        </w:rPr>
        <w:t>насамперед</w:t>
      </w:r>
      <w:r w:rsidRPr="00975455">
        <w:rPr>
          <w:lang w:val="en-US"/>
        </w:rPr>
        <w:t></w:t>
      </w:r>
      <w:r w:rsidRPr="00975455">
        <w:rPr>
          <w:rFonts w:hint="eastAsia"/>
          <w:lang w:val="en-US"/>
        </w:rPr>
        <w:t>привертають</w:t>
      </w:r>
      <w:r w:rsidRPr="00975455">
        <w:rPr>
          <w:lang w:val="en-US"/>
        </w:rPr>
        <w:t></w:t>
      </w:r>
      <w:r w:rsidRPr="00975455">
        <w:rPr>
          <w:rFonts w:hint="eastAsia"/>
          <w:lang w:val="en-US"/>
        </w:rPr>
        <w:t>увагу</w:t>
      </w:r>
      <w:r w:rsidRPr="00975455">
        <w:rPr>
          <w:lang w:val="en-US"/>
        </w:rPr>
        <w:t></w:t>
      </w:r>
      <w:r w:rsidRPr="00975455">
        <w:rPr>
          <w:rFonts w:hint="eastAsia"/>
          <w:lang w:val="en-US"/>
        </w:rPr>
        <w:t>США</w:t>
      </w:r>
      <w:r w:rsidRPr="00975455">
        <w:rPr>
          <w:lang w:val="en-US"/>
        </w:rPr>
        <w:t></w:t>
      </w:r>
      <w:r w:rsidRPr="00975455">
        <w:rPr>
          <w:rFonts w:hint="eastAsia"/>
          <w:lang w:val="en-US"/>
        </w:rPr>
        <w:t>у</w:t>
      </w:r>
      <w:r w:rsidRPr="00975455">
        <w:rPr>
          <w:lang w:val="en-US"/>
        </w:rPr>
        <w:t></w:t>
      </w:r>
      <w:r w:rsidRPr="00975455">
        <w:rPr>
          <w:rFonts w:hint="eastAsia"/>
          <w:lang w:val="en-US"/>
        </w:rPr>
        <w:t>західнобалканському</w:t>
      </w:r>
      <w:r w:rsidRPr="00975455">
        <w:rPr>
          <w:lang w:val="en-US"/>
        </w:rPr>
        <w:t></w:t>
      </w:r>
      <w:r w:rsidRPr="00975455">
        <w:rPr>
          <w:rFonts w:hint="eastAsia"/>
          <w:lang w:val="en-US"/>
        </w:rPr>
        <w:t>регіоні</w:t>
      </w:r>
      <w:r w:rsidRPr="00975455">
        <w:rPr>
          <w:lang w:val="en-US"/>
        </w:rPr>
        <w:t></w:t>
      </w:r>
      <w:r w:rsidRPr="00975455">
        <w:rPr>
          <w:lang w:val="en-US"/>
        </w:rPr>
        <w:t></w:t>
      </w:r>
      <w:r w:rsidRPr="00975455">
        <w:rPr>
          <w:rFonts w:hint="eastAsia"/>
          <w:lang w:val="en-US"/>
        </w:rPr>
        <w:t>з</w:t>
      </w:r>
    </w:p>
    <w:p w:rsidR="00975455" w:rsidRPr="00975455" w:rsidRDefault="00975455" w:rsidP="00975455">
      <w:pPr>
        <w:rPr>
          <w:lang w:val="en-US"/>
        </w:rPr>
      </w:pPr>
      <w:r w:rsidRPr="00975455">
        <w:rPr>
          <w:rFonts w:hint="eastAsia"/>
          <w:lang w:val="en-US"/>
        </w:rPr>
        <w:t>політичними</w:t>
      </w:r>
      <w:r w:rsidRPr="00975455">
        <w:rPr>
          <w:lang w:val="en-US"/>
        </w:rPr>
        <w:t></w:t>
      </w:r>
      <w:r w:rsidRPr="00975455">
        <w:rPr>
          <w:rFonts w:hint="eastAsia"/>
          <w:lang w:val="en-US"/>
        </w:rPr>
        <w:t>процесами</w:t>
      </w:r>
      <w:r w:rsidRPr="00975455">
        <w:rPr>
          <w:lang w:val="en-US"/>
        </w:rPr>
        <w:t></w:t>
      </w:r>
      <w:r w:rsidRPr="00975455">
        <w:rPr>
          <w:rFonts w:hint="eastAsia"/>
          <w:lang w:val="en-US"/>
        </w:rPr>
        <w:t>і</w:t>
      </w:r>
      <w:r w:rsidRPr="00975455">
        <w:rPr>
          <w:lang w:val="en-US"/>
        </w:rPr>
        <w:t></w:t>
      </w:r>
      <w:r w:rsidRPr="00975455">
        <w:rPr>
          <w:rFonts w:hint="eastAsia"/>
          <w:lang w:val="en-US"/>
        </w:rPr>
        <w:t>міжнародним</w:t>
      </w:r>
      <w:r w:rsidRPr="00975455">
        <w:rPr>
          <w:lang w:val="en-US"/>
        </w:rPr>
        <w:t></w:t>
      </w:r>
      <w:r w:rsidRPr="00975455">
        <w:rPr>
          <w:rFonts w:hint="eastAsia"/>
          <w:lang w:val="en-US"/>
        </w:rPr>
        <w:t>співробітництвом</w:t>
      </w:r>
      <w:r w:rsidRPr="00975455">
        <w:rPr>
          <w:lang w:val="en-US"/>
        </w:rPr>
        <w:t></w:t>
      </w:r>
      <w:r w:rsidRPr="00975455">
        <w:rPr>
          <w:lang w:val="en-US"/>
        </w:rPr>
        <w:t></w:t>
      </w:r>
      <w:r w:rsidRPr="00975455">
        <w:rPr>
          <w:rFonts w:hint="eastAsia"/>
          <w:lang w:val="en-US"/>
        </w:rPr>
        <w:t>завдяки</w:t>
      </w:r>
      <w:r w:rsidRPr="00975455">
        <w:rPr>
          <w:lang w:val="en-US"/>
        </w:rPr>
        <w:t></w:t>
      </w:r>
      <w:r w:rsidRPr="00975455">
        <w:rPr>
          <w:rFonts w:hint="eastAsia"/>
          <w:lang w:val="en-US"/>
        </w:rPr>
        <w:t>яким</w:t>
      </w:r>
    </w:p>
    <w:p w:rsidR="00975455" w:rsidRPr="00975455" w:rsidRDefault="00975455" w:rsidP="00975455">
      <w:pPr>
        <w:rPr>
          <w:lang w:val="en-US"/>
        </w:rPr>
      </w:pPr>
      <w:r w:rsidRPr="00975455">
        <w:rPr>
          <w:rFonts w:hint="eastAsia"/>
          <w:lang w:val="en-US"/>
        </w:rPr>
        <w:t>безпекові</w:t>
      </w:r>
      <w:r w:rsidRPr="00975455">
        <w:rPr>
          <w:lang w:val="en-US"/>
        </w:rPr>
        <w:t></w:t>
      </w:r>
      <w:r w:rsidRPr="00975455">
        <w:rPr>
          <w:rFonts w:hint="eastAsia"/>
          <w:lang w:val="en-US"/>
        </w:rPr>
        <w:t>питання</w:t>
      </w:r>
      <w:r w:rsidRPr="00975455">
        <w:rPr>
          <w:lang w:val="en-US"/>
        </w:rPr>
        <w:t></w:t>
      </w:r>
      <w:r w:rsidRPr="00975455">
        <w:rPr>
          <w:rFonts w:hint="eastAsia"/>
          <w:lang w:val="en-US"/>
        </w:rPr>
        <w:t>вирішуються</w:t>
      </w:r>
      <w:r w:rsidRPr="00975455">
        <w:rPr>
          <w:lang w:val="en-US"/>
        </w:rPr>
        <w:t></w:t>
      </w:r>
      <w:r w:rsidRPr="00975455">
        <w:rPr>
          <w:rFonts w:hint="eastAsia"/>
          <w:lang w:val="en-US"/>
        </w:rPr>
        <w:t>шляхом</w:t>
      </w:r>
      <w:r w:rsidRPr="00975455">
        <w:rPr>
          <w:lang w:val="en-US"/>
        </w:rPr>
        <w:t></w:t>
      </w:r>
      <w:r w:rsidRPr="00975455">
        <w:rPr>
          <w:rFonts w:hint="eastAsia"/>
          <w:lang w:val="en-US"/>
        </w:rPr>
        <w:t>взаємодії</w:t>
      </w:r>
      <w:r w:rsidRPr="00975455">
        <w:rPr>
          <w:lang w:val="en-US"/>
        </w:rPr>
        <w:t></w:t>
      </w:r>
      <w:r w:rsidRPr="00975455">
        <w:rPr>
          <w:lang w:val="en-US"/>
        </w:rPr>
        <w:t></w:t>
      </w:r>
      <w:r w:rsidRPr="00975455">
        <w:rPr>
          <w:rFonts w:hint="eastAsia"/>
          <w:lang w:val="en-US"/>
        </w:rPr>
        <w:t>Отже</w:t>
      </w:r>
      <w:r w:rsidRPr="00975455">
        <w:rPr>
          <w:lang w:val="en-US"/>
        </w:rPr>
        <w:t></w:t>
      </w:r>
      <w:r w:rsidRPr="00975455">
        <w:rPr>
          <w:lang w:val="en-US"/>
        </w:rPr>
        <w:t></w:t>
      </w:r>
      <w:r w:rsidRPr="00975455">
        <w:rPr>
          <w:rFonts w:hint="eastAsia"/>
          <w:lang w:val="en-US"/>
        </w:rPr>
        <w:t>поєднання</w:t>
      </w:r>
      <w:r w:rsidRPr="00975455">
        <w:rPr>
          <w:lang w:val="en-US"/>
        </w:rPr>
        <w:t></w:t>
      </w:r>
      <w:r w:rsidRPr="00975455">
        <w:rPr>
          <w:rFonts w:hint="eastAsia"/>
          <w:lang w:val="en-US"/>
        </w:rPr>
        <w:t>різних</w:t>
      </w:r>
    </w:p>
    <w:p w:rsidR="00975455" w:rsidRPr="00975455" w:rsidRDefault="00975455" w:rsidP="00975455">
      <w:pPr>
        <w:rPr>
          <w:lang w:val="en-US"/>
        </w:rPr>
      </w:pPr>
      <w:r w:rsidRPr="00975455">
        <w:rPr>
          <w:rFonts w:hint="eastAsia"/>
          <w:lang w:val="en-US"/>
        </w:rPr>
        <w:t>варіантів</w:t>
      </w:r>
      <w:r w:rsidRPr="00975455">
        <w:rPr>
          <w:lang w:val="en-US"/>
        </w:rPr>
        <w:t></w:t>
      </w:r>
      <w:r w:rsidRPr="00975455">
        <w:rPr>
          <w:rFonts w:hint="eastAsia"/>
          <w:lang w:val="en-US"/>
        </w:rPr>
        <w:t>структурного</w:t>
      </w:r>
      <w:r w:rsidRPr="00975455">
        <w:rPr>
          <w:lang w:val="en-US"/>
        </w:rPr>
        <w:t></w:t>
      </w:r>
      <w:r w:rsidRPr="00975455">
        <w:rPr>
          <w:rFonts w:hint="eastAsia"/>
          <w:lang w:val="en-US"/>
        </w:rPr>
        <w:t>реалізму</w:t>
      </w:r>
      <w:r w:rsidRPr="00975455">
        <w:rPr>
          <w:lang w:val="en-US"/>
        </w:rPr>
        <w:t></w:t>
      </w:r>
      <w:r w:rsidRPr="00975455">
        <w:rPr>
          <w:rFonts w:hint="eastAsia"/>
          <w:lang w:val="en-US"/>
        </w:rPr>
        <w:t>дає</w:t>
      </w:r>
      <w:r w:rsidRPr="00975455">
        <w:rPr>
          <w:lang w:val="en-US"/>
        </w:rPr>
        <w:t></w:t>
      </w:r>
      <w:r w:rsidRPr="00975455">
        <w:rPr>
          <w:rFonts w:hint="eastAsia"/>
          <w:lang w:val="en-US"/>
        </w:rPr>
        <w:t>змогу</w:t>
      </w:r>
      <w:r w:rsidRPr="00975455">
        <w:rPr>
          <w:lang w:val="en-US"/>
        </w:rPr>
        <w:t></w:t>
      </w:r>
      <w:r w:rsidRPr="00975455">
        <w:rPr>
          <w:rFonts w:hint="eastAsia"/>
          <w:lang w:val="en-US"/>
        </w:rPr>
        <w:t>виробити</w:t>
      </w:r>
      <w:r w:rsidRPr="00975455">
        <w:rPr>
          <w:lang w:val="en-US"/>
        </w:rPr>
        <w:t></w:t>
      </w:r>
      <w:r w:rsidRPr="00975455">
        <w:rPr>
          <w:rFonts w:hint="eastAsia"/>
          <w:lang w:val="en-US"/>
        </w:rPr>
        <w:t>методологічний</w:t>
      </w:r>
    </w:p>
    <w:p w:rsidR="00975455" w:rsidRPr="00975455" w:rsidRDefault="00975455" w:rsidP="00975455">
      <w:pPr>
        <w:rPr>
          <w:lang w:val="en-US"/>
        </w:rPr>
      </w:pPr>
      <w:r w:rsidRPr="00975455">
        <w:rPr>
          <w:rFonts w:hint="eastAsia"/>
          <w:lang w:val="en-US"/>
        </w:rPr>
        <w:t>підхід</w:t>
      </w:r>
      <w:r w:rsidRPr="00975455">
        <w:rPr>
          <w:lang w:val="en-US"/>
        </w:rPr>
        <w:t></w:t>
      </w:r>
      <w:r w:rsidRPr="00975455">
        <w:rPr>
          <w:lang w:val="en-US"/>
        </w:rPr>
        <w:t></w:t>
      </w:r>
      <w:r w:rsidRPr="00975455">
        <w:rPr>
          <w:rFonts w:hint="eastAsia"/>
          <w:lang w:val="en-US"/>
        </w:rPr>
        <w:t>який</w:t>
      </w:r>
      <w:r w:rsidRPr="00975455">
        <w:rPr>
          <w:lang w:val="en-US"/>
        </w:rPr>
        <w:t></w:t>
      </w:r>
      <w:r w:rsidRPr="00975455">
        <w:rPr>
          <w:rFonts w:hint="eastAsia"/>
          <w:lang w:val="en-US"/>
        </w:rPr>
        <w:t>оптимально</w:t>
      </w:r>
      <w:r w:rsidRPr="00975455">
        <w:rPr>
          <w:lang w:val="en-US"/>
        </w:rPr>
        <w:t></w:t>
      </w:r>
      <w:r w:rsidRPr="00975455">
        <w:rPr>
          <w:rFonts w:hint="eastAsia"/>
          <w:lang w:val="en-US"/>
        </w:rPr>
        <w:t>висвітлює</w:t>
      </w:r>
      <w:r w:rsidRPr="00975455">
        <w:rPr>
          <w:lang w:val="en-US"/>
        </w:rPr>
        <w:t></w:t>
      </w:r>
      <w:r w:rsidRPr="00975455">
        <w:rPr>
          <w:rFonts w:hint="eastAsia"/>
          <w:lang w:val="en-US"/>
        </w:rPr>
        <w:t>цілі</w:t>
      </w:r>
      <w:r w:rsidRPr="00975455">
        <w:rPr>
          <w:lang w:val="en-US"/>
        </w:rPr>
        <w:t></w:t>
      </w:r>
      <w:r w:rsidRPr="00975455">
        <w:rPr>
          <w:lang w:val="en-US"/>
        </w:rPr>
        <w:t></w:t>
      </w:r>
      <w:r w:rsidRPr="00975455">
        <w:rPr>
          <w:rFonts w:hint="eastAsia"/>
          <w:lang w:val="en-US"/>
        </w:rPr>
        <w:t>механізми</w:t>
      </w:r>
      <w:r w:rsidRPr="00975455">
        <w:rPr>
          <w:lang w:val="en-US"/>
        </w:rPr>
        <w:t></w:t>
      </w:r>
      <w:r w:rsidRPr="00975455">
        <w:rPr>
          <w:rFonts w:hint="eastAsia"/>
          <w:lang w:val="en-US"/>
        </w:rPr>
        <w:t>та</w:t>
      </w:r>
      <w:r w:rsidRPr="00975455">
        <w:rPr>
          <w:lang w:val="en-US"/>
        </w:rPr>
        <w:t></w:t>
      </w:r>
      <w:r w:rsidRPr="00975455">
        <w:rPr>
          <w:rFonts w:hint="eastAsia"/>
          <w:lang w:val="en-US"/>
        </w:rPr>
        <w:t>результати</w:t>
      </w:r>
      <w:r w:rsidRPr="00975455">
        <w:rPr>
          <w:lang w:val="en-US"/>
        </w:rPr>
        <w:t></w:t>
      </w:r>
      <w:r w:rsidRPr="00975455">
        <w:rPr>
          <w:rFonts w:hint="eastAsia"/>
          <w:lang w:val="en-US"/>
        </w:rPr>
        <w:t>політики</w:t>
      </w:r>
    </w:p>
    <w:p w:rsidR="00975455" w:rsidRPr="00975455" w:rsidRDefault="00975455" w:rsidP="00975455">
      <w:pPr>
        <w:rPr>
          <w:lang w:val="en-US"/>
        </w:rPr>
      </w:pPr>
      <w:r w:rsidRPr="00975455">
        <w:rPr>
          <w:rFonts w:hint="eastAsia"/>
          <w:lang w:val="en-US"/>
        </w:rPr>
        <w:t>Вашингтону</w:t>
      </w:r>
      <w:r w:rsidRPr="00975455">
        <w:rPr>
          <w:lang w:val="en-US"/>
        </w:rPr>
        <w:t></w:t>
      </w:r>
      <w:r w:rsidRPr="00975455">
        <w:rPr>
          <w:lang w:val="en-US"/>
        </w:rPr>
        <w:t></w:t>
      </w:r>
      <w:r w:rsidRPr="00975455">
        <w:rPr>
          <w:rFonts w:hint="eastAsia"/>
          <w:lang w:val="en-US"/>
        </w:rPr>
        <w:t>а</w:t>
      </w:r>
      <w:r w:rsidRPr="00975455">
        <w:rPr>
          <w:lang w:val="en-US"/>
        </w:rPr>
        <w:t></w:t>
      </w:r>
      <w:r w:rsidRPr="00975455">
        <w:rPr>
          <w:rFonts w:hint="eastAsia"/>
          <w:lang w:val="en-US"/>
        </w:rPr>
        <w:t>також</w:t>
      </w:r>
      <w:r w:rsidRPr="00975455">
        <w:rPr>
          <w:lang w:val="en-US"/>
        </w:rPr>
        <w:t></w:t>
      </w:r>
      <w:r w:rsidRPr="00975455">
        <w:rPr>
          <w:rFonts w:hint="eastAsia"/>
          <w:lang w:val="en-US"/>
        </w:rPr>
        <w:t>внесок</w:t>
      </w:r>
      <w:r w:rsidRPr="00975455">
        <w:rPr>
          <w:lang w:val="en-US"/>
        </w:rPr>
        <w:t></w:t>
      </w:r>
      <w:r w:rsidRPr="00975455">
        <w:rPr>
          <w:rFonts w:hint="eastAsia"/>
          <w:lang w:val="en-US"/>
        </w:rPr>
        <w:t>американських</w:t>
      </w:r>
      <w:r w:rsidRPr="00975455">
        <w:rPr>
          <w:lang w:val="en-US"/>
        </w:rPr>
        <w:t></w:t>
      </w:r>
      <w:r w:rsidRPr="00975455">
        <w:rPr>
          <w:rFonts w:hint="eastAsia"/>
          <w:lang w:val="en-US"/>
        </w:rPr>
        <w:t>адміністрацій</w:t>
      </w:r>
      <w:r w:rsidRPr="00975455">
        <w:rPr>
          <w:lang w:val="en-US"/>
        </w:rPr>
        <w:t></w:t>
      </w:r>
      <w:r w:rsidRPr="00975455">
        <w:rPr>
          <w:rFonts w:hint="eastAsia"/>
          <w:lang w:val="en-US"/>
        </w:rPr>
        <w:t>у</w:t>
      </w:r>
      <w:r w:rsidRPr="00975455">
        <w:rPr>
          <w:lang w:val="en-US"/>
        </w:rPr>
        <w:t></w:t>
      </w:r>
      <w:r w:rsidRPr="00975455">
        <w:rPr>
          <w:rFonts w:hint="eastAsia"/>
          <w:lang w:val="en-US"/>
        </w:rPr>
        <w:t>справу</w:t>
      </w:r>
    </w:p>
    <w:p w:rsidR="00975455" w:rsidRPr="00975455" w:rsidRDefault="00975455" w:rsidP="00975455">
      <w:pPr>
        <w:rPr>
          <w:lang w:val="en-US"/>
        </w:rPr>
      </w:pPr>
      <w:r w:rsidRPr="00975455">
        <w:rPr>
          <w:rFonts w:hint="eastAsia"/>
          <w:lang w:val="en-US"/>
        </w:rPr>
        <w:t>стабілізації</w:t>
      </w:r>
      <w:r w:rsidRPr="00975455">
        <w:rPr>
          <w:lang w:val="en-US"/>
        </w:rPr>
        <w:t></w:t>
      </w:r>
      <w:r w:rsidRPr="00975455">
        <w:rPr>
          <w:rFonts w:hint="eastAsia"/>
          <w:lang w:val="en-US"/>
        </w:rPr>
        <w:t>ситуації</w:t>
      </w:r>
      <w:r w:rsidRPr="00975455">
        <w:rPr>
          <w:lang w:val="en-US"/>
        </w:rPr>
        <w:t></w:t>
      </w:r>
      <w:r w:rsidRPr="00975455">
        <w:rPr>
          <w:rFonts w:hint="eastAsia"/>
          <w:lang w:val="en-US"/>
        </w:rPr>
        <w:t>у</w:t>
      </w:r>
      <w:r w:rsidRPr="00975455">
        <w:rPr>
          <w:lang w:val="en-US"/>
        </w:rPr>
        <w:t></w:t>
      </w:r>
      <w:r w:rsidRPr="00975455">
        <w:rPr>
          <w:rFonts w:hint="eastAsia"/>
          <w:lang w:val="en-US"/>
        </w:rPr>
        <w:t>Боснії</w:t>
      </w:r>
      <w:r w:rsidRPr="00975455">
        <w:rPr>
          <w:lang w:val="en-US"/>
        </w:rPr>
        <w:t></w:t>
      </w:r>
      <w:r w:rsidRPr="00975455">
        <w:rPr>
          <w:rFonts w:hint="eastAsia"/>
          <w:lang w:val="en-US"/>
        </w:rPr>
        <w:t>і</w:t>
      </w:r>
      <w:r w:rsidRPr="00975455">
        <w:rPr>
          <w:lang w:val="en-US"/>
        </w:rPr>
        <w:t></w:t>
      </w:r>
      <w:r w:rsidRPr="00975455">
        <w:rPr>
          <w:rFonts w:hint="eastAsia"/>
          <w:lang w:val="en-US"/>
        </w:rPr>
        <w:t>Герцеговині</w:t>
      </w:r>
      <w:r w:rsidRPr="00975455">
        <w:rPr>
          <w:lang w:val="en-US"/>
        </w:rPr>
        <w:t></w:t>
      </w:r>
      <w:r w:rsidRPr="00975455">
        <w:rPr>
          <w:lang w:val="en-US"/>
        </w:rPr>
        <w:t></w:t>
      </w:r>
      <w:r w:rsidRPr="00975455">
        <w:rPr>
          <w:rFonts w:hint="eastAsia"/>
          <w:lang w:val="en-US"/>
        </w:rPr>
        <w:t>Македонії</w:t>
      </w:r>
      <w:r w:rsidRPr="00975455">
        <w:rPr>
          <w:lang w:val="en-US"/>
        </w:rPr>
        <w:t></w:t>
      </w:r>
      <w:r w:rsidRPr="00975455">
        <w:rPr>
          <w:rFonts w:hint="eastAsia"/>
          <w:lang w:val="en-US"/>
        </w:rPr>
        <w:t>та</w:t>
      </w:r>
      <w:r w:rsidRPr="00975455">
        <w:rPr>
          <w:lang w:val="en-US"/>
        </w:rPr>
        <w:t></w:t>
      </w:r>
      <w:r w:rsidRPr="00975455">
        <w:rPr>
          <w:rFonts w:hint="eastAsia"/>
          <w:lang w:val="en-US"/>
        </w:rPr>
        <w:t>Косові</w:t>
      </w:r>
      <w:r w:rsidRPr="00975455">
        <w:rPr>
          <w:lang w:val="en-US"/>
        </w:rPr>
        <w:t></w:t>
      </w:r>
    </w:p>
    <w:p w:rsidR="00975455" w:rsidRPr="00975455" w:rsidRDefault="00975455" w:rsidP="00975455">
      <w:pPr>
        <w:rPr>
          <w:lang w:val="en-US"/>
        </w:rPr>
      </w:pPr>
      <w:r w:rsidRPr="00975455">
        <w:rPr>
          <w:lang w:val="en-US"/>
        </w:rPr>
        <w:t></w:t>
      </w:r>
      <w:r w:rsidRPr="00975455">
        <w:rPr>
          <w:lang w:val="en-US"/>
        </w:rPr>
        <w:t></w:t>
      </w:r>
      <w:r w:rsidRPr="00975455">
        <w:rPr>
          <w:lang w:val="en-US"/>
        </w:rPr>
        <w:t></w:t>
      </w:r>
      <w:r w:rsidRPr="00975455">
        <w:rPr>
          <w:rFonts w:hint="eastAsia"/>
          <w:lang w:val="en-US"/>
        </w:rPr>
        <w:t>У</w:t>
      </w:r>
      <w:r w:rsidRPr="00975455">
        <w:rPr>
          <w:lang w:val="en-US"/>
        </w:rPr>
        <w:t></w:t>
      </w:r>
      <w:r w:rsidRPr="00975455">
        <w:rPr>
          <w:lang w:val="en-US"/>
        </w:rPr>
        <w:t></w:t>
      </w:r>
      <w:r w:rsidRPr="00975455">
        <w:rPr>
          <w:lang w:val="en-US"/>
        </w:rPr>
        <w:t></w:t>
      </w:r>
      <w:r w:rsidRPr="00975455">
        <w:rPr>
          <w:lang w:val="en-US"/>
        </w:rPr>
        <w:t></w:t>
      </w:r>
      <w:r w:rsidRPr="00975455">
        <w:rPr>
          <w:rFonts w:hint="eastAsia"/>
          <w:lang w:val="en-US"/>
        </w:rPr>
        <w:t>ті</w:t>
      </w:r>
      <w:r w:rsidRPr="00975455">
        <w:rPr>
          <w:lang w:val="en-US"/>
        </w:rPr>
        <w:t></w:t>
      </w:r>
      <w:r w:rsidRPr="00975455">
        <w:rPr>
          <w:rFonts w:hint="eastAsia"/>
          <w:lang w:val="en-US"/>
        </w:rPr>
        <w:t>рр</w:t>
      </w:r>
      <w:r w:rsidRPr="00975455">
        <w:rPr>
          <w:lang w:val="en-US"/>
        </w:rPr>
        <w:t></w:t>
      </w:r>
      <w:r w:rsidRPr="00975455">
        <w:rPr>
          <w:lang w:val="en-US"/>
        </w:rPr>
        <w:t></w:t>
      </w:r>
      <w:r w:rsidRPr="00975455">
        <w:rPr>
          <w:rFonts w:hint="eastAsia"/>
          <w:lang w:val="en-US"/>
        </w:rPr>
        <w:t>ХХ</w:t>
      </w:r>
      <w:r w:rsidRPr="00975455">
        <w:rPr>
          <w:lang w:val="en-US"/>
        </w:rPr>
        <w:t></w:t>
      </w:r>
      <w:r w:rsidRPr="00975455">
        <w:rPr>
          <w:rFonts w:hint="eastAsia"/>
          <w:lang w:val="en-US"/>
        </w:rPr>
        <w:t>ст</w:t>
      </w:r>
      <w:r w:rsidRPr="00975455">
        <w:rPr>
          <w:lang w:val="en-US"/>
        </w:rPr>
        <w:t></w:t>
      </w:r>
      <w:r w:rsidRPr="00975455">
        <w:rPr>
          <w:lang w:val="en-US"/>
        </w:rPr>
        <w:t></w:t>
      </w:r>
      <w:r w:rsidRPr="00975455">
        <w:rPr>
          <w:lang w:val="en-US"/>
        </w:rPr>
        <w:t></w:t>
      </w:r>
      <w:r w:rsidRPr="00975455">
        <w:rPr>
          <w:rFonts w:hint="eastAsia"/>
          <w:lang w:val="en-US"/>
        </w:rPr>
        <w:t>за</w:t>
      </w:r>
      <w:r w:rsidRPr="00975455">
        <w:rPr>
          <w:lang w:val="en-US"/>
        </w:rPr>
        <w:t></w:t>
      </w:r>
      <w:r w:rsidRPr="00975455">
        <w:rPr>
          <w:rFonts w:hint="eastAsia"/>
          <w:lang w:val="en-US"/>
        </w:rPr>
        <w:t>обставин</w:t>
      </w:r>
      <w:r w:rsidRPr="00975455">
        <w:rPr>
          <w:lang w:val="en-US"/>
        </w:rPr>
        <w:t></w:t>
      </w:r>
      <w:r w:rsidRPr="00975455">
        <w:rPr>
          <w:rFonts w:hint="eastAsia"/>
          <w:lang w:val="en-US"/>
        </w:rPr>
        <w:t>зниження</w:t>
      </w:r>
      <w:r w:rsidRPr="00975455">
        <w:rPr>
          <w:lang w:val="en-US"/>
        </w:rPr>
        <w:t></w:t>
      </w:r>
      <w:r w:rsidRPr="00975455">
        <w:rPr>
          <w:rFonts w:hint="eastAsia"/>
          <w:lang w:val="en-US"/>
        </w:rPr>
        <w:t>для</w:t>
      </w:r>
      <w:r w:rsidRPr="00975455">
        <w:rPr>
          <w:lang w:val="en-US"/>
        </w:rPr>
        <w:t></w:t>
      </w:r>
      <w:r w:rsidRPr="00975455">
        <w:rPr>
          <w:rFonts w:hint="eastAsia"/>
          <w:lang w:val="en-US"/>
        </w:rPr>
        <w:t>США</w:t>
      </w:r>
      <w:r w:rsidRPr="00975455">
        <w:rPr>
          <w:lang w:val="en-US"/>
        </w:rPr>
        <w:t></w:t>
      </w:r>
      <w:r w:rsidRPr="00975455">
        <w:rPr>
          <w:rFonts w:hint="eastAsia"/>
          <w:lang w:val="en-US"/>
        </w:rPr>
        <w:t>силової</w:t>
      </w:r>
    </w:p>
    <w:p w:rsidR="00975455" w:rsidRPr="00975455" w:rsidRDefault="00975455" w:rsidP="00975455">
      <w:r w:rsidRPr="00975455">
        <w:rPr>
          <w:rFonts w:hint="eastAsia"/>
        </w:rPr>
        <w:t>конкурентоспроможності</w:t>
      </w:r>
      <w:r w:rsidRPr="00975455">
        <w:rPr>
          <w:lang w:val="en-US"/>
        </w:rPr>
        <w:t></w:t>
      </w:r>
      <w:r w:rsidRPr="00975455">
        <w:rPr>
          <w:rFonts w:hint="eastAsia"/>
        </w:rPr>
        <w:t>з</w:t>
      </w:r>
      <w:r w:rsidRPr="00975455">
        <w:rPr>
          <w:lang w:val="en-US"/>
        </w:rPr>
        <w:t></w:t>
      </w:r>
      <w:r w:rsidRPr="00975455">
        <w:rPr>
          <w:rFonts w:hint="eastAsia"/>
        </w:rPr>
        <w:t>боку</w:t>
      </w:r>
      <w:r w:rsidRPr="00975455">
        <w:rPr>
          <w:lang w:val="en-US"/>
        </w:rPr>
        <w:t></w:t>
      </w:r>
      <w:r w:rsidRPr="00975455">
        <w:rPr>
          <w:rFonts w:hint="eastAsia"/>
        </w:rPr>
        <w:t>міжнародного</w:t>
      </w:r>
      <w:r w:rsidRPr="00975455">
        <w:rPr>
          <w:lang w:val="en-US"/>
        </w:rPr>
        <w:t></w:t>
      </w:r>
      <w:r w:rsidRPr="00975455">
        <w:rPr>
          <w:rFonts w:hint="eastAsia"/>
        </w:rPr>
        <w:t>середовища</w:t>
      </w:r>
      <w:r w:rsidRPr="00975455">
        <w:rPr>
          <w:lang w:val="en-US"/>
        </w:rPr>
        <w:t></w:t>
      </w:r>
      <w:r w:rsidRPr="00975455">
        <w:rPr>
          <w:lang w:val="en-US"/>
        </w:rPr>
        <w:t></w:t>
      </w:r>
      <w:r w:rsidRPr="00975455">
        <w:rPr>
          <w:rFonts w:hint="eastAsia"/>
        </w:rPr>
        <w:t>американська</w:t>
      </w:r>
    </w:p>
    <w:p w:rsidR="00975455" w:rsidRPr="00975455" w:rsidRDefault="00975455" w:rsidP="00975455">
      <w:r w:rsidRPr="00975455">
        <w:rPr>
          <w:rFonts w:hint="eastAsia"/>
        </w:rPr>
        <w:t>політична</w:t>
      </w:r>
      <w:r w:rsidRPr="00975455">
        <w:rPr>
          <w:lang w:val="en-US"/>
        </w:rPr>
        <w:t></w:t>
      </w:r>
      <w:r w:rsidRPr="00975455">
        <w:rPr>
          <w:rFonts w:hint="eastAsia"/>
        </w:rPr>
        <w:t>еліта</w:t>
      </w:r>
      <w:r w:rsidRPr="00975455">
        <w:rPr>
          <w:lang w:val="en-US"/>
        </w:rPr>
        <w:t></w:t>
      </w:r>
      <w:r w:rsidRPr="00975455">
        <w:rPr>
          <w:lang w:val="en-US"/>
        </w:rPr>
        <w:t></w:t>
      </w:r>
      <w:r w:rsidRPr="00975455">
        <w:rPr>
          <w:rFonts w:hint="eastAsia"/>
        </w:rPr>
        <w:t>як</w:t>
      </w:r>
      <w:r w:rsidRPr="00975455">
        <w:rPr>
          <w:lang w:val="en-US"/>
        </w:rPr>
        <w:t></w:t>
      </w:r>
      <w:r w:rsidRPr="00975455">
        <w:rPr>
          <w:rFonts w:hint="eastAsia"/>
        </w:rPr>
        <w:t>і</w:t>
      </w:r>
      <w:r w:rsidRPr="00975455">
        <w:rPr>
          <w:lang w:val="en-US"/>
        </w:rPr>
        <w:t></w:t>
      </w:r>
      <w:r w:rsidRPr="00975455">
        <w:rPr>
          <w:rFonts w:hint="eastAsia"/>
        </w:rPr>
        <w:t>наукова</w:t>
      </w:r>
      <w:r w:rsidRPr="00975455">
        <w:rPr>
          <w:lang w:val="en-US"/>
        </w:rPr>
        <w:t></w:t>
      </w:r>
      <w:r w:rsidRPr="00975455">
        <w:rPr>
          <w:rFonts w:hint="eastAsia"/>
        </w:rPr>
        <w:t>спільнота</w:t>
      </w:r>
      <w:r w:rsidRPr="00975455">
        <w:rPr>
          <w:lang w:val="en-US"/>
        </w:rPr>
        <w:t></w:t>
      </w:r>
      <w:r w:rsidRPr="00975455">
        <w:rPr>
          <w:lang w:val="en-US"/>
        </w:rPr>
        <w:t></w:t>
      </w:r>
      <w:r w:rsidRPr="00975455">
        <w:rPr>
          <w:rFonts w:hint="eastAsia"/>
        </w:rPr>
        <w:t>мала</w:t>
      </w:r>
      <w:r w:rsidRPr="00975455">
        <w:rPr>
          <w:lang w:val="en-US"/>
        </w:rPr>
        <w:t></w:t>
      </w:r>
      <w:r w:rsidRPr="00975455">
        <w:rPr>
          <w:rFonts w:hint="eastAsia"/>
        </w:rPr>
        <w:t>виробити</w:t>
      </w:r>
      <w:r w:rsidRPr="00975455">
        <w:rPr>
          <w:lang w:val="en-US"/>
        </w:rPr>
        <w:t></w:t>
      </w:r>
      <w:r w:rsidRPr="00975455">
        <w:rPr>
          <w:rFonts w:hint="eastAsia"/>
        </w:rPr>
        <w:t>прийнятний</w:t>
      </w:r>
      <w:r w:rsidRPr="00975455">
        <w:rPr>
          <w:lang w:val="en-US"/>
        </w:rPr>
        <w:t></w:t>
      </w:r>
      <w:r w:rsidRPr="00975455">
        <w:rPr>
          <w:rFonts w:hint="eastAsia"/>
        </w:rPr>
        <w:t>варіант</w:t>
      </w:r>
    </w:p>
    <w:p w:rsidR="00975455" w:rsidRPr="00975455" w:rsidRDefault="00975455" w:rsidP="00975455">
      <w:r w:rsidRPr="00975455">
        <w:rPr>
          <w:rFonts w:hint="eastAsia"/>
        </w:rPr>
        <w:t>самоідентифікації</w:t>
      </w:r>
      <w:r w:rsidRPr="00975455">
        <w:rPr>
          <w:lang w:val="en-US"/>
        </w:rPr>
        <w:t></w:t>
      </w:r>
      <w:r w:rsidRPr="00975455">
        <w:rPr>
          <w:rFonts w:hint="eastAsia"/>
        </w:rPr>
        <w:t>Сполучених</w:t>
      </w:r>
      <w:r w:rsidRPr="00975455">
        <w:rPr>
          <w:lang w:val="en-US"/>
        </w:rPr>
        <w:t></w:t>
      </w:r>
      <w:r w:rsidRPr="00975455">
        <w:rPr>
          <w:rFonts w:hint="eastAsia"/>
        </w:rPr>
        <w:t>Штатів</w:t>
      </w:r>
      <w:r w:rsidRPr="00975455">
        <w:rPr>
          <w:lang w:val="en-US"/>
        </w:rPr>
        <w:t></w:t>
      </w:r>
      <w:r w:rsidRPr="00975455">
        <w:rPr>
          <w:lang w:val="en-US"/>
        </w:rPr>
        <w:t></w:t>
      </w:r>
      <w:r w:rsidRPr="00975455">
        <w:rPr>
          <w:rFonts w:hint="eastAsia"/>
        </w:rPr>
        <w:t>що</w:t>
      </w:r>
      <w:r w:rsidRPr="00975455">
        <w:rPr>
          <w:lang w:val="en-US"/>
        </w:rPr>
        <w:t></w:t>
      </w:r>
      <w:r w:rsidRPr="00975455">
        <w:rPr>
          <w:rFonts w:hint="eastAsia"/>
        </w:rPr>
        <w:t>відповідав</w:t>
      </w:r>
      <w:r w:rsidRPr="00975455">
        <w:rPr>
          <w:lang w:val="en-US"/>
        </w:rPr>
        <w:t></w:t>
      </w:r>
      <w:r w:rsidRPr="00975455">
        <w:rPr>
          <w:rFonts w:hint="eastAsia"/>
        </w:rPr>
        <w:t>би</w:t>
      </w:r>
      <w:r w:rsidRPr="00975455">
        <w:rPr>
          <w:lang w:val="en-US"/>
        </w:rPr>
        <w:t></w:t>
      </w:r>
      <w:r w:rsidRPr="00975455">
        <w:rPr>
          <w:rFonts w:hint="eastAsia"/>
        </w:rPr>
        <w:t>новим</w:t>
      </w:r>
      <w:r w:rsidRPr="00975455">
        <w:rPr>
          <w:lang w:val="en-US"/>
        </w:rPr>
        <w:t></w:t>
      </w:r>
      <w:r w:rsidRPr="00975455">
        <w:rPr>
          <w:rFonts w:hint="eastAsia"/>
        </w:rPr>
        <w:t>умовам</w:t>
      </w:r>
      <w:r w:rsidRPr="00975455">
        <w:rPr>
          <w:lang w:val="en-US"/>
        </w:rPr>
        <w:t></w:t>
      </w:r>
    </w:p>
    <w:p w:rsidR="00975455" w:rsidRPr="00975455" w:rsidRDefault="00975455" w:rsidP="00975455">
      <w:r w:rsidRPr="00975455">
        <w:rPr>
          <w:rFonts w:hint="eastAsia"/>
        </w:rPr>
        <w:t>Американська</w:t>
      </w:r>
      <w:r w:rsidRPr="00975455">
        <w:rPr>
          <w:lang w:val="en-US"/>
        </w:rPr>
        <w:t></w:t>
      </w:r>
      <w:r w:rsidRPr="00975455">
        <w:rPr>
          <w:rFonts w:hint="eastAsia"/>
        </w:rPr>
        <w:t>дослідницька</w:t>
      </w:r>
      <w:r w:rsidRPr="00975455">
        <w:rPr>
          <w:lang w:val="en-US"/>
        </w:rPr>
        <w:t></w:t>
      </w:r>
      <w:r w:rsidRPr="00975455">
        <w:rPr>
          <w:rFonts w:hint="eastAsia"/>
        </w:rPr>
        <w:t>спільнота</w:t>
      </w:r>
      <w:r w:rsidRPr="00975455">
        <w:rPr>
          <w:lang w:val="en-US"/>
        </w:rPr>
        <w:t></w:t>
      </w:r>
      <w:r w:rsidRPr="00975455">
        <w:rPr>
          <w:rFonts w:hint="eastAsia"/>
        </w:rPr>
        <w:t>протягом</w:t>
      </w:r>
      <w:r w:rsidRPr="00975455">
        <w:rPr>
          <w:lang w:val="en-US"/>
        </w:rPr>
        <w:t></w:t>
      </w:r>
      <w:r w:rsidRPr="00975455">
        <w:rPr>
          <w:rFonts w:hint="eastAsia"/>
        </w:rPr>
        <w:t>усього</w:t>
      </w:r>
      <w:r w:rsidRPr="00975455">
        <w:rPr>
          <w:lang w:val="en-US"/>
        </w:rPr>
        <w:t></w:t>
      </w:r>
      <w:r w:rsidRPr="00975455">
        <w:rPr>
          <w:rFonts w:hint="eastAsia"/>
        </w:rPr>
        <w:t>періоду</w:t>
      </w:r>
      <w:r w:rsidRPr="00975455">
        <w:rPr>
          <w:lang w:val="en-US"/>
        </w:rPr>
        <w:t></w:t>
      </w:r>
      <w:r w:rsidRPr="00975455">
        <w:rPr>
          <w:rFonts w:hint="eastAsia"/>
        </w:rPr>
        <w:t>після</w:t>
      </w:r>
    </w:p>
    <w:p w:rsidR="00975455" w:rsidRPr="00975455" w:rsidRDefault="00975455" w:rsidP="00975455">
      <w:r w:rsidRPr="00975455">
        <w:rPr>
          <w:rFonts w:hint="eastAsia"/>
        </w:rPr>
        <w:t>закінчення</w:t>
      </w:r>
      <w:r w:rsidRPr="00975455">
        <w:rPr>
          <w:lang w:val="en-US"/>
        </w:rPr>
        <w:t></w:t>
      </w:r>
      <w:r w:rsidRPr="00975455">
        <w:rPr>
          <w:rFonts w:hint="eastAsia"/>
        </w:rPr>
        <w:t>існування</w:t>
      </w:r>
      <w:r w:rsidRPr="00975455">
        <w:rPr>
          <w:lang w:val="en-US"/>
        </w:rPr>
        <w:t></w:t>
      </w:r>
      <w:r w:rsidRPr="00975455">
        <w:rPr>
          <w:rFonts w:hint="eastAsia"/>
        </w:rPr>
        <w:t>біполярного</w:t>
      </w:r>
      <w:r w:rsidRPr="00975455">
        <w:rPr>
          <w:lang w:val="en-US"/>
        </w:rPr>
        <w:t></w:t>
      </w:r>
      <w:r w:rsidRPr="00975455">
        <w:rPr>
          <w:rFonts w:hint="eastAsia"/>
        </w:rPr>
        <w:t>світу</w:t>
      </w:r>
      <w:r w:rsidRPr="00975455">
        <w:rPr>
          <w:lang w:val="en-US"/>
        </w:rPr>
        <w:t></w:t>
      </w:r>
      <w:r w:rsidRPr="00975455">
        <w:rPr>
          <w:rFonts w:hint="eastAsia"/>
        </w:rPr>
        <w:t>перебувала</w:t>
      </w:r>
      <w:r w:rsidRPr="00975455">
        <w:rPr>
          <w:lang w:val="en-US"/>
        </w:rPr>
        <w:t></w:t>
      </w:r>
      <w:r w:rsidRPr="00975455">
        <w:rPr>
          <w:rFonts w:hint="eastAsia"/>
        </w:rPr>
        <w:t>у</w:t>
      </w:r>
      <w:r w:rsidRPr="00975455">
        <w:rPr>
          <w:lang w:val="en-US"/>
        </w:rPr>
        <w:t></w:t>
      </w:r>
      <w:r w:rsidRPr="00975455">
        <w:rPr>
          <w:rFonts w:hint="eastAsia"/>
        </w:rPr>
        <w:t>стані</w:t>
      </w:r>
      <w:r w:rsidRPr="00975455">
        <w:rPr>
          <w:lang w:val="en-US"/>
        </w:rPr>
        <w:t></w:t>
      </w:r>
      <w:r w:rsidRPr="00975455">
        <w:rPr>
          <w:rFonts w:hint="eastAsia"/>
        </w:rPr>
        <w:t>осмислення</w:t>
      </w:r>
    </w:p>
    <w:p w:rsidR="00975455" w:rsidRPr="00975455" w:rsidRDefault="00975455" w:rsidP="00975455">
      <w:r w:rsidRPr="00975455">
        <w:rPr>
          <w:rFonts w:hint="eastAsia"/>
        </w:rPr>
        <w:t>нових</w:t>
      </w:r>
      <w:r w:rsidRPr="00975455">
        <w:rPr>
          <w:lang w:val="en-US"/>
        </w:rPr>
        <w:t></w:t>
      </w:r>
      <w:r w:rsidRPr="00975455">
        <w:rPr>
          <w:rFonts w:hint="eastAsia"/>
        </w:rPr>
        <w:t>реалій</w:t>
      </w:r>
      <w:r w:rsidRPr="00975455">
        <w:rPr>
          <w:lang w:val="en-US"/>
        </w:rPr>
        <w:t></w:t>
      </w:r>
      <w:r w:rsidRPr="00975455">
        <w:rPr>
          <w:lang w:val="en-US"/>
        </w:rPr>
        <w:t></w:t>
      </w:r>
      <w:r w:rsidRPr="00975455">
        <w:rPr>
          <w:rFonts w:hint="eastAsia"/>
        </w:rPr>
        <w:t>Практичний</w:t>
      </w:r>
      <w:r w:rsidRPr="00975455">
        <w:rPr>
          <w:lang w:val="en-US"/>
        </w:rPr>
        <w:t></w:t>
      </w:r>
      <w:r w:rsidRPr="00975455">
        <w:rPr>
          <w:rFonts w:hint="eastAsia"/>
        </w:rPr>
        <w:t>характер</w:t>
      </w:r>
      <w:r w:rsidRPr="00975455">
        <w:rPr>
          <w:lang w:val="en-US"/>
        </w:rPr>
        <w:t></w:t>
      </w:r>
      <w:r w:rsidRPr="00975455">
        <w:rPr>
          <w:rFonts w:hint="eastAsia"/>
        </w:rPr>
        <w:t>досліджень</w:t>
      </w:r>
      <w:r w:rsidRPr="00975455">
        <w:rPr>
          <w:lang w:val="en-US"/>
        </w:rPr>
        <w:t></w:t>
      </w:r>
      <w:r w:rsidRPr="00975455">
        <w:rPr>
          <w:rFonts w:hint="eastAsia"/>
        </w:rPr>
        <w:t>американських</w:t>
      </w:r>
      <w:r w:rsidRPr="00975455">
        <w:rPr>
          <w:lang w:val="en-US"/>
        </w:rPr>
        <w:t></w:t>
      </w:r>
      <w:r w:rsidRPr="00975455">
        <w:rPr>
          <w:rFonts w:hint="eastAsia"/>
        </w:rPr>
        <w:t>політологів</w:t>
      </w:r>
    </w:p>
    <w:p w:rsidR="00975455" w:rsidRPr="00975455" w:rsidRDefault="00975455" w:rsidP="00975455">
      <w:r w:rsidRPr="00975455">
        <w:rPr>
          <w:rFonts w:hint="eastAsia"/>
        </w:rPr>
        <w:t>досить</w:t>
      </w:r>
      <w:r w:rsidRPr="00975455">
        <w:rPr>
          <w:lang w:val="en-US"/>
        </w:rPr>
        <w:t></w:t>
      </w:r>
      <w:r w:rsidRPr="00975455">
        <w:rPr>
          <w:rFonts w:hint="eastAsia"/>
        </w:rPr>
        <w:t>часто</w:t>
      </w:r>
      <w:r w:rsidRPr="00975455">
        <w:rPr>
          <w:lang w:val="en-US"/>
        </w:rPr>
        <w:t></w:t>
      </w:r>
      <w:r w:rsidRPr="00975455">
        <w:rPr>
          <w:rFonts w:hint="eastAsia"/>
        </w:rPr>
        <w:t>примушував</w:t>
      </w:r>
      <w:r w:rsidRPr="00975455">
        <w:rPr>
          <w:lang w:val="en-US"/>
        </w:rPr>
        <w:t></w:t>
      </w:r>
      <w:r w:rsidRPr="00975455">
        <w:rPr>
          <w:rFonts w:hint="eastAsia"/>
        </w:rPr>
        <w:t>їх</w:t>
      </w:r>
      <w:r w:rsidRPr="00975455">
        <w:rPr>
          <w:lang w:val="en-US"/>
        </w:rPr>
        <w:t></w:t>
      </w:r>
      <w:r w:rsidRPr="00975455">
        <w:rPr>
          <w:rFonts w:hint="eastAsia"/>
        </w:rPr>
        <w:t>формулювати</w:t>
      </w:r>
      <w:r w:rsidRPr="00975455">
        <w:rPr>
          <w:lang w:val="en-US"/>
        </w:rPr>
        <w:t></w:t>
      </w:r>
      <w:r w:rsidRPr="00975455">
        <w:rPr>
          <w:rFonts w:hint="eastAsia"/>
        </w:rPr>
        <w:t>концепції</w:t>
      </w:r>
      <w:r w:rsidRPr="00975455">
        <w:rPr>
          <w:lang w:val="en-US"/>
        </w:rPr>
        <w:t></w:t>
      </w:r>
      <w:r w:rsidRPr="00975455">
        <w:rPr>
          <w:lang w:val="en-US"/>
        </w:rPr>
        <w:t></w:t>
      </w:r>
      <w:r w:rsidRPr="00975455">
        <w:rPr>
          <w:rFonts w:hint="eastAsia"/>
        </w:rPr>
        <w:t>що</w:t>
      </w:r>
      <w:r w:rsidRPr="00975455">
        <w:rPr>
          <w:lang w:val="en-US"/>
        </w:rPr>
        <w:t></w:t>
      </w:r>
      <w:r w:rsidRPr="00975455">
        <w:rPr>
          <w:rFonts w:hint="eastAsia"/>
        </w:rPr>
        <w:t>мали</w:t>
      </w:r>
      <w:r w:rsidRPr="00975455">
        <w:rPr>
          <w:lang w:val="en-US"/>
        </w:rPr>
        <w:t></w:t>
      </w:r>
      <w:r w:rsidRPr="00975455">
        <w:rPr>
          <w:rFonts w:hint="eastAsia"/>
        </w:rPr>
        <w:t>ідейно</w:t>
      </w:r>
    </w:p>
    <w:p w:rsidR="00975455" w:rsidRPr="00975455" w:rsidRDefault="00975455" w:rsidP="00975455">
      <w:r w:rsidRPr="00975455">
        <w:rPr>
          <w:rFonts w:hint="eastAsia"/>
        </w:rPr>
        <w:t>обслуговувати</w:t>
      </w:r>
      <w:r w:rsidRPr="00975455">
        <w:rPr>
          <w:lang w:val="en-US"/>
        </w:rPr>
        <w:t></w:t>
      </w:r>
      <w:r w:rsidRPr="00975455">
        <w:rPr>
          <w:rFonts w:hint="eastAsia"/>
        </w:rPr>
        <w:t>зовнішньополітичні</w:t>
      </w:r>
      <w:r w:rsidRPr="00975455">
        <w:rPr>
          <w:lang w:val="en-US"/>
        </w:rPr>
        <w:t></w:t>
      </w:r>
      <w:r w:rsidRPr="00975455">
        <w:rPr>
          <w:rFonts w:hint="eastAsia"/>
        </w:rPr>
        <w:t>амбіції</w:t>
      </w:r>
      <w:r w:rsidRPr="00975455">
        <w:rPr>
          <w:lang w:val="en-US"/>
        </w:rPr>
        <w:t></w:t>
      </w:r>
      <w:r w:rsidRPr="00975455">
        <w:rPr>
          <w:rFonts w:hint="eastAsia"/>
        </w:rPr>
        <w:t>президентів</w:t>
      </w:r>
      <w:r w:rsidRPr="00975455">
        <w:rPr>
          <w:lang w:val="en-US"/>
        </w:rPr>
        <w:t></w:t>
      </w:r>
      <w:r w:rsidRPr="00975455">
        <w:rPr>
          <w:lang w:val="en-US"/>
        </w:rPr>
        <w:t></w:t>
      </w:r>
      <w:r w:rsidRPr="00975455">
        <w:rPr>
          <w:rFonts w:hint="eastAsia"/>
        </w:rPr>
        <w:t>У</w:t>
      </w:r>
      <w:r w:rsidRPr="00975455">
        <w:rPr>
          <w:lang w:val="en-US"/>
        </w:rPr>
        <w:t></w:t>
      </w:r>
      <w:r w:rsidRPr="00975455">
        <w:rPr>
          <w:rFonts w:hint="eastAsia"/>
        </w:rPr>
        <w:t>центрі</w:t>
      </w:r>
      <w:r w:rsidRPr="00975455">
        <w:rPr>
          <w:lang w:val="en-US"/>
        </w:rPr>
        <w:t></w:t>
      </w:r>
      <w:r w:rsidRPr="00975455">
        <w:rPr>
          <w:rFonts w:hint="eastAsia"/>
        </w:rPr>
        <w:t>уваги</w:t>
      </w:r>
    </w:p>
    <w:p w:rsidR="00975455" w:rsidRPr="00975455" w:rsidRDefault="00975455" w:rsidP="00975455">
      <w:r w:rsidRPr="00975455">
        <w:rPr>
          <w:rFonts w:hint="eastAsia"/>
        </w:rPr>
        <w:t>політологів</w:t>
      </w:r>
      <w:r w:rsidRPr="00975455">
        <w:rPr>
          <w:lang w:val="en-US"/>
        </w:rPr>
        <w:t></w:t>
      </w:r>
      <w:r w:rsidRPr="00975455">
        <w:rPr>
          <w:rFonts w:hint="eastAsia"/>
        </w:rPr>
        <w:t>США</w:t>
      </w:r>
      <w:r w:rsidRPr="00975455">
        <w:rPr>
          <w:lang w:val="en-US"/>
        </w:rPr>
        <w:t></w:t>
      </w:r>
      <w:r w:rsidRPr="00975455">
        <w:rPr>
          <w:rFonts w:hint="eastAsia"/>
        </w:rPr>
        <w:t>завжди</w:t>
      </w:r>
      <w:r w:rsidRPr="00975455">
        <w:rPr>
          <w:lang w:val="en-US"/>
        </w:rPr>
        <w:t></w:t>
      </w:r>
      <w:r w:rsidRPr="00975455">
        <w:rPr>
          <w:rFonts w:hint="eastAsia"/>
        </w:rPr>
        <w:t>була</w:t>
      </w:r>
      <w:r w:rsidRPr="00975455">
        <w:rPr>
          <w:lang w:val="en-US"/>
        </w:rPr>
        <w:t></w:t>
      </w:r>
      <w:r w:rsidRPr="00975455">
        <w:rPr>
          <w:rFonts w:hint="eastAsia"/>
        </w:rPr>
        <w:t>модель</w:t>
      </w:r>
      <w:r w:rsidRPr="00975455">
        <w:rPr>
          <w:lang w:val="en-US"/>
        </w:rPr>
        <w:t></w:t>
      </w:r>
      <w:r w:rsidRPr="00975455">
        <w:rPr>
          <w:rFonts w:hint="eastAsia"/>
        </w:rPr>
        <w:t>співіснування</w:t>
      </w:r>
      <w:r w:rsidRPr="00975455">
        <w:rPr>
          <w:lang w:val="en-US"/>
        </w:rPr>
        <w:t></w:t>
      </w:r>
      <w:r w:rsidRPr="00975455">
        <w:rPr>
          <w:rFonts w:hint="eastAsia"/>
        </w:rPr>
        <w:t>єдиної</w:t>
      </w:r>
      <w:r w:rsidRPr="00975455">
        <w:rPr>
          <w:lang w:val="en-US"/>
        </w:rPr>
        <w:t></w:t>
      </w:r>
      <w:r w:rsidRPr="00975455">
        <w:rPr>
          <w:rFonts w:hint="eastAsia"/>
        </w:rPr>
        <w:t>наддержави</w:t>
      </w:r>
      <w:r w:rsidRPr="00975455">
        <w:rPr>
          <w:lang w:val="en-US"/>
        </w:rPr>
        <w:t></w:t>
      </w:r>
    </w:p>
    <w:p w:rsidR="00975455" w:rsidRPr="00975455" w:rsidRDefault="00975455" w:rsidP="00975455">
      <w:r w:rsidRPr="00975455">
        <w:rPr>
          <w:rFonts w:hint="eastAsia"/>
        </w:rPr>
        <w:t>що</w:t>
      </w:r>
      <w:r w:rsidRPr="00975455">
        <w:rPr>
          <w:lang w:val="en-US"/>
        </w:rPr>
        <w:t></w:t>
      </w:r>
      <w:r w:rsidRPr="00975455">
        <w:rPr>
          <w:rFonts w:hint="eastAsia"/>
        </w:rPr>
        <w:t>залишилася</w:t>
      </w:r>
      <w:r w:rsidRPr="00975455">
        <w:rPr>
          <w:lang w:val="en-US"/>
        </w:rPr>
        <w:t></w:t>
      </w:r>
      <w:r w:rsidRPr="00975455">
        <w:rPr>
          <w:lang w:val="en-US"/>
        </w:rPr>
        <w:t></w:t>
      </w:r>
      <w:r w:rsidRPr="00975455">
        <w:rPr>
          <w:rFonts w:hint="eastAsia"/>
        </w:rPr>
        <w:t>зі</w:t>
      </w:r>
      <w:r w:rsidRPr="00975455">
        <w:rPr>
          <w:lang w:val="en-US"/>
        </w:rPr>
        <w:t></w:t>
      </w:r>
      <w:r w:rsidRPr="00975455">
        <w:rPr>
          <w:rFonts w:hint="eastAsia"/>
        </w:rPr>
        <w:t>світом</w:t>
      </w:r>
      <w:r w:rsidRPr="00975455">
        <w:rPr>
          <w:lang w:val="en-US"/>
        </w:rPr>
        <w:t></w:t>
      </w:r>
      <w:r w:rsidRPr="00975455">
        <w:rPr>
          <w:lang w:val="en-US"/>
        </w:rPr>
        <w:t></w:t>
      </w:r>
      <w:r w:rsidRPr="00975455">
        <w:rPr>
          <w:rFonts w:hint="eastAsia"/>
        </w:rPr>
        <w:t>який</w:t>
      </w:r>
      <w:r w:rsidRPr="00975455">
        <w:rPr>
          <w:lang w:val="en-US"/>
        </w:rPr>
        <w:t></w:t>
      </w:r>
      <w:r w:rsidRPr="00975455">
        <w:rPr>
          <w:rFonts w:hint="eastAsia"/>
        </w:rPr>
        <w:t>став</w:t>
      </w:r>
      <w:r w:rsidRPr="00975455">
        <w:rPr>
          <w:lang w:val="en-US"/>
        </w:rPr>
        <w:t></w:t>
      </w:r>
      <w:r w:rsidRPr="00975455">
        <w:rPr>
          <w:rFonts w:hint="eastAsia"/>
        </w:rPr>
        <w:t>джерелом</w:t>
      </w:r>
      <w:r w:rsidRPr="00975455">
        <w:rPr>
          <w:lang w:val="en-US"/>
        </w:rPr>
        <w:t></w:t>
      </w:r>
      <w:r w:rsidRPr="00975455">
        <w:rPr>
          <w:rFonts w:hint="eastAsia"/>
        </w:rPr>
        <w:t>нових</w:t>
      </w:r>
      <w:r w:rsidRPr="00975455">
        <w:rPr>
          <w:lang w:val="en-US"/>
        </w:rPr>
        <w:t></w:t>
      </w:r>
      <w:r w:rsidRPr="00975455">
        <w:rPr>
          <w:rFonts w:hint="eastAsia"/>
        </w:rPr>
        <w:t>загроз</w:t>
      </w:r>
      <w:r w:rsidRPr="00975455">
        <w:rPr>
          <w:lang w:val="en-US"/>
        </w:rPr>
        <w:t></w:t>
      </w:r>
    </w:p>
    <w:p w:rsidR="00975455" w:rsidRPr="00975455" w:rsidRDefault="00975455" w:rsidP="00975455">
      <w:r w:rsidRPr="00975455">
        <w:rPr>
          <w:rFonts w:hint="eastAsia"/>
        </w:rPr>
        <w:t>Концепція</w:t>
      </w:r>
      <w:r w:rsidRPr="00975455">
        <w:rPr>
          <w:lang w:val="en-US"/>
        </w:rPr>
        <w:t></w:t>
      </w:r>
      <w:r w:rsidRPr="00975455">
        <w:rPr>
          <w:lang w:val="en-US"/>
        </w:rPr>
        <w:t></w:t>
      </w:r>
      <w:r w:rsidRPr="00975455">
        <w:rPr>
          <w:rFonts w:hint="eastAsia"/>
        </w:rPr>
        <w:t>світового</w:t>
      </w:r>
      <w:r w:rsidRPr="00975455">
        <w:rPr>
          <w:lang w:val="en-US"/>
        </w:rPr>
        <w:t></w:t>
      </w:r>
      <w:r w:rsidRPr="00975455">
        <w:rPr>
          <w:rFonts w:hint="eastAsia"/>
        </w:rPr>
        <w:t>лідерства</w:t>
      </w:r>
      <w:r w:rsidRPr="00975455">
        <w:rPr>
          <w:lang w:val="en-US"/>
        </w:rPr>
        <w:t></w:t>
      </w:r>
      <w:r w:rsidRPr="00975455">
        <w:rPr>
          <w:lang w:val="en-US"/>
        </w:rPr>
        <w:t></w:t>
      </w:r>
      <w:r w:rsidRPr="00975455">
        <w:rPr>
          <w:lang w:val="en-US"/>
        </w:rPr>
        <w:t></w:t>
      </w:r>
      <w:r w:rsidRPr="00975455">
        <w:rPr>
          <w:rFonts w:hint="eastAsia"/>
        </w:rPr>
        <w:t>у</w:t>
      </w:r>
      <w:r w:rsidRPr="00975455">
        <w:rPr>
          <w:lang w:val="en-US"/>
        </w:rPr>
        <w:t></w:t>
      </w:r>
      <w:r w:rsidRPr="00975455">
        <w:rPr>
          <w:rFonts w:hint="eastAsia"/>
        </w:rPr>
        <w:t>більш</w:t>
      </w:r>
      <w:r w:rsidRPr="00975455">
        <w:rPr>
          <w:lang w:val="en-US"/>
        </w:rPr>
        <w:t></w:t>
      </w:r>
      <w:r w:rsidRPr="00975455">
        <w:rPr>
          <w:rFonts w:hint="eastAsia"/>
        </w:rPr>
        <w:t>радикальному</w:t>
      </w:r>
      <w:r w:rsidRPr="00975455">
        <w:rPr>
          <w:lang w:val="en-US"/>
        </w:rPr>
        <w:t></w:t>
      </w:r>
      <w:r w:rsidRPr="00975455">
        <w:rPr>
          <w:rFonts w:hint="eastAsia"/>
        </w:rPr>
        <w:t>вигляді</w:t>
      </w:r>
      <w:r w:rsidRPr="00975455">
        <w:rPr>
          <w:lang w:val="en-US"/>
        </w:rPr>
        <w:t></w:t>
      </w:r>
      <w:r w:rsidRPr="00975455">
        <w:rPr>
          <w:rFonts w:hint="eastAsia"/>
        </w:rPr>
        <w:t>–</w:t>
      </w:r>
    </w:p>
    <w:p w:rsidR="00975455" w:rsidRPr="00975455" w:rsidRDefault="00975455" w:rsidP="00975455">
      <w:r w:rsidRPr="00975455">
        <w:rPr>
          <w:lang w:val="en-US"/>
        </w:rPr>
        <w:t></w:t>
      </w:r>
      <w:r w:rsidRPr="00975455">
        <w:rPr>
          <w:rFonts w:hint="eastAsia"/>
        </w:rPr>
        <w:t>гегемонії</w:t>
      </w:r>
      <w:r w:rsidRPr="00975455">
        <w:rPr>
          <w:lang w:val="en-US"/>
        </w:rPr>
        <w:t></w:t>
      </w:r>
      <w:r w:rsidRPr="00975455">
        <w:rPr>
          <w:lang w:val="en-US"/>
        </w:rPr>
        <w:t></w:t>
      </w:r>
      <w:r w:rsidRPr="00975455">
        <w:rPr>
          <w:lang w:val="en-US"/>
        </w:rPr>
        <w:t></w:t>
      </w:r>
      <w:r w:rsidRPr="00975455">
        <w:rPr>
          <w:rFonts w:hint="eastAsia"/>
        </w:rPr>
        <w:t>стала</w:t>
      </w:r>
      <w:r w:rsidRPr="00975455">
        <w:rPr>
          <w:lang w:val="en-US"/>
        </w:rPr>
        <w:t></w:t>
      </w:r>
      <w:r w:rsidRPr="00975455">
        <w:rPr>
          <w:rFonts w:hint="eastAsia"/>
        </w:rPr>
        <w:t>основою</w:t>
      </w:r>
      <w:r w:rsidRPr="00975455">
        <w:rPr>
          <w:lang w:val="en-US"/>
        </w:rPr>
        <w:t></w:t>
      </w:r>
      <w:r w:rsidRPr="00975455">
        <w:rPr>
          <w:rFonts w:hint="eastAsia"/>
        </w:rPr>
        <w:t>для</w:t>
      </w:r>
      <w:r w:rsidRPr="00975455">
        <w:rPr>
          <w:lang w:val="en-US"/>
        </w:rPr>
        <w:t></w:t>
      </w:r>
      <w:r w:rsidRPr="00975455">
        <w:rPr>
          <w:rFonts w:hint="eastAsia"/>
        </w:rPr>
        <w:t>розробки</w:t>
      </w:r>
      <w:r w:rsidRPr="00975455">
        <w:rPr>
          <w:lang w:val="en-US"/>
        </w:rPr>
        <w:t></w:t>
      </w:r>
      <w:r w:rsidRPr="00975455">
        <w:rPr>
          <w:rFonts w:hint="eastAsia"/>
        </w:rPr>
        <w:t>стратегії</w:t>
      </w:r>
      <w:r w:rsidRPr="00975455">
        <w:rPr>
          <w:lang w:val="en-US"/>
        </w:rPr>
        <w:t></w:t>
      </w:r>
      <w:r w:rsidRPr="00975455">
        <w:rPr>
          <w:rFonts w:hint="eastAsia"/>
        </w:rPr>
        <w:t>зовнішньополітичного</w:t>
      </w:r>
    </w:p>
    <w:p w:rsidR="00975455" w:rsidRPr="00975455" w:rsidRDefault="00975455" w:rsidP="00975455">
      <w:r w:rsidRPr="00975455">
        <w:rPr>
          <w:rFonts w:hint="eastAsia"/>
        </w:rPr>
        <w:t>курсу</w:t>
      </w:r>
      <w:r w:rsidRPr="00975455">
        <w:rPr>
          <w:lang w:val="en-US"/>
        </w:rPr>
        <w:t></w:t>
      </w:r>
      <w:r w:rsidRPr="00975455">
        <w:rPr>
          <w:rFonts w:hint="eastAsia"/>
        </w:rPr>
        <w:t>США</w:t>
      </w:r>
      <w:r w:rsidRPr="00975455">
        <w:rPr>
          <w:lang w:val="en-US"/>
        </w:rPr>
        <w:t></w:t>
      </w:r>
      <w:r w:rsidRPr="00975455">
        <w:rPr>
          <w:rFonts w:hint="eastAsia"/>
        </w:rPr>
        <w:t>і</w:t>
      </w:r>
      <w:r w:rsidRPr="00975455">
        <w:rPr>
          <w:lang w:val="en-US"/>
        </w:rPr>
        <w:t></w:t>
      </w:r>
      <w:r w:rsidRPr="00975455">
        <w:rPr>
          <w:rFonts w:hint="eastAsia"/>
        </w:rPr>
        <w:t>почала</w:t>
      </w:r>
      <w:r w:rsidRPr="00975455">
        <w:rPr>
          <w:lang w:val="en-US"/>
        </w:rPr>
        <w:t></w:t>
      </w:r>
      <w:r w:rsidRPr="00975455">
        <w:rPr>
          <w:rFonts w:hint="eastAsia"/>
        </w:rPr>
        <w:t>реалізовуватися</w:t>
      </w:r>
      <w:r w:rsidRPr="00975455">
        <w:rPr>
          <w:lang w:val="en-US"/>
        </w:rPr>
        <w:t></w:t>
      </w:r>
      <w:r w:rsidRPr="00975455">
        <w:rPr>
          <w:rFonts w:hint="eastAsia"/>
        </w:rPr>
        <w:t>адміністрацією</w:t>
      </w:r>
      <w:r w:rsidRPr="00975455">
        <w:rPr>
          <w:lang w:val="en-US"/>
        </w:rPr>
        <w:t></w:t>
      </w:r>
      <w:r w:rsidRPr="00975455">
        <w:rPr>
          <w:rFonts w:hint="eastAsia"/>
        </w:rPr>
        <w:t>Дж</w:t>
      </w:r>
      <w:r w:rsidRPr="00975455">
        <w:rPr>
          <w:lang w:val="en-US"/>
        </w:rPr>
        <w:t></w:t>
      </w:r>
      <w:r w:rsidRPr="00975455">
        <w:rPr>
          <w:lang w:val="en-US"/>
        </w:rPr>
        <w:t></w:t>
      </w:r>
      <w:r w:rsidRPr="00975455">
        <w:rPr>
          <w:rFonts w:hint="eastAsia"/>
        </w:rPr>
        <w:t>Буша</w:t>
      </w:r>
      <w:r w:rsidRPr="00975455">
        <w:rPr>
          <w:lang w:val="en-US"/>
        </w:rPr>
        <w:t></w:t>
      </w:r>
      <w:r w:rsidRPr="00975455">
        <w:rPr>
          <w:lang w:val="en-US"/>
        </w:rPr>
        <w:t></w:t>
      </w:r>
      <w:r w:rsidRPr="00975455">
        <w:rPr>
          <w:rFonts w:hint="eastAsia"/>
        </w:rPr>
        <w:t>У</w:t>
      </w:r>
    </w:p>
    <w:p w:rsidR="00975455" w:rsidRPr="00975455" w:rsidRDefault="00975455" w:rsidP="00975455">
      <w:r w:rsidRPr="00975455">
        <w:rPr>
          <w:rFonts w:hint="eastAsia"/>
        </w:rPr>
        <w:t>дисертаційному</w:t>
      </w:r>
      <w:r w:rsidRPr="00975455">
        <w:rPr>
          <w:lang w:val="en-US"/>
        </w:rPr>
        <w:t></w:t>
      </w:r>
      <w:r w:rsidRPr="00975455">
        <w:rPr>
          <w:rFonts w:hint="eastAsia"/>
        </w:rPr>
        <w:t>дослідженні</w:t>
      </w:r>
      <w:r w:rsidRPr="00975455">
        <w:rPr>
          <w:lang w:val="en-US"/>
        </w:rPr>
        <w:t></w:t>
      </w:r>
      <w:r w:rsidRPr="00975455">
        <w:rPr>
          <w:rFonts w:hint="eastAsia"/>
        </w:rPr>
        <w:t>доведено</w:t>
      </w:r>
      <w:r w:rsidRPr="00975455">
        <w:rPr>
          <w:lang w:val="en-US"/>
        </w:rPr>
        <w:t></w:t>
      </w:r>
      <w:r w:rsidRPr="00975455">
        <w:rPr>
          <w:lang w:val="en-US"/>
        </w:rPr>
        <w:t></w:t>
      </w:r>
      <w:r w:rsidRPr="00975455">
        <w:rPr>
          <w:rFonts w:hint="eastAsia"/>
        </w:rPr>
        <w:t>що</w:t>
      </w:r>
      <w:r w:rsidRPr="00975455">
        <w:rPr>
          <w:lang w:val="en-US"/>
        </w:rPr>
        <w:t></w:t>
      </w:r>
      <w:r w:rsidRPr="00975455">
        <w:rPr>
          <w:rFonts w:hint="eastAsia"/>
        </w:rPr>
        <w:t>в</w:t>
      </w:r>
      <w:r w:rsidRPr="00975455">
        <w:rPr>
          <w:lang w:val="en-US"/>
        </w:rPr>
        <w:t></w:t>
      </w:r>
      <w:r w:rsidRPr="00975455">
        <w:rPr>
          <w:rFonts w:hint="eastAsia"/>
        </w:rPr>
        <w:t>американській</w:t>
      </w:r>
      <w:r w:rsidRPr="00975455">
        <w:rPr>
          <w:lang w:val="en-US"/>
        </w:rPr>
        <w:t></w:t>
      </w:r>
      <w:r w:rsidRPr="00975455">
        <w:rPr>
          <w:rFonts w:hint="eastAsia"/>
        </w:rPr>
        <w:t>політичній</w:t>
      </w:r>
    </w:p>
    <w:p w:rsidR="00975455" w:rsidRPr="00975455" w:rsidRDefault="00975455" w:rsidP="00975455">
      <w:r w:rsidRPr="00975455">
        <w:rPr>
          <w:rFonts w:hint="eastAsia"/>
        </w:rPr>
        <w:t>думці</w:t>
      </w:r>
      <w:r w:rsidRPr="00975455">
        <w:rPr>
          <w:lang w:val="en-US"/>
        </w:rPr>
        <w:t></w:t>
      </w:r>
      <w:r w:rsidRPr="00975455">
        <w:rPr>
          <w:rFonts w:hint="eastAsia"/>
        </w:rPr>
        <w:t>прийнято</w:t>
      </w:r>
      <w:r w:rsidRPr="00975455">
        <w:rPr>
          <w:lang w:val="en-US"/>
        </w:rPr>
        <w:t></w:t>
      </w:r>
      <w:r w:rsidRPr="00975455">
        <w:rPr>
          <w:rFonts w:hint="eastAsia"/>
        </w:rPr>
        <w:t>вважати</w:t>
      </w:r>
      <w:r w:rsidRPr="00975455">
        <w:rPr>
          <w:lang w:val="en-US"/>
        </w:rPr>
        <w:t></w:t>
      </w:r>
      <w:r w:rsidRPr="00975455">
        <w:rPr>
          <w:lang w:val="en-US"/>
        </w:rPr>
        <w:t></w:t>
      </w:r>
      <w:r w:rsidRPr="00975455">
        <w:rPr>
          <w:rFonts w:hint="eastAsia"/>
        </w:rPr>
        <w:t>незважаючи</w:t>
      </w:r>
      <w:r w:rsidRPr="00975455">
        <w:rPr>
          <w:lang w:val="en-US"/>
        </w:rPr>
        <w:t></w:t>
      </w:r>
      <w:r w:rsidRPr="00975455">
        <w:rPr>
          <w:rFonts w:hint="eastAsia"/>
        </w:rPr>
        <w:t>на</w:t>
      </w:r>
      <w:r w:rsidRPr="00975455">
        <w:rPr>
          <w:lang w:val="en-US"/>
        </w:rPr>
        <w:t></w:t>
      </w:r>
      <w:r w:rsidRPr="00975455">
        <w:rPr>
          <w:rFonts w:hint="eastAsia"/>
        </w:rPr>
        <w:t>зміни</w:t>
      </w:r>
      <w:r w:rsidRPr="00975455">
        <w:rPr>
          <w:lang w:val="en-US"/>
        </w:rPr>
        <w:t></w:t>
      </w:r>
      <w:r w:rsidRPr="00975455">
        <w:rPr>
          <w:lang w:val="en-US"/>
        </w:rPr>
        <w:t></w:t>
      </w:r>
      <w:r w:rsidRPr="00975455">
        <w:rPr>
          <w:rFonts w:hint="eastAsia"/>
        </w:rPr>
        <w:t>які</w:t>
      </w:r>
      <w:r w:rsidRPr="00975455">
        <w:rPr>
          <w:lang w:val="en-US"/>
        </w:rPr>
        <w:t></w:t>
      </w:r>
      <w:r w:rsidRPr="00975455">
        <w:rPr>
          <w:rFonts w:hint="eastAsia"/>
        </w:rPr>
        <w:t>відбувалися</w:t>
      </w:r>
      <w:r w:rsidRPr="00975455">
        <w:rPr>
          <w:lang w:val="en-US"/>
        </w:rPr>
        <w:t></w:t>
      </w:r>
      <w:r w:rsidRPr="00975455">
        <w:rPr>
          <w:rFonts w:hint="eastAsia"/>
        </w:rPr>
        <w:t>в</w:t>
      </w:r>
      <w:r w:rsidRPr="00975455">
        <w:rPr>
          <w:lang w:val="en-US"/>
        </w:rPr>
        <w:t></w:t>
      </w:r>
      <w:r w:rsidRPr="00975455">
        <w:rPr>
          <w:rFonts w:hint="eastAsia"/>
        </w:rPr>
        <w:t>розумінні</w:t>
      </w:r>
    </w:p>
    <w:p w:rsidR="00975455" w:rsidRPr="00975455" w:rsidRDefault="00975455" w:rsidP="00975455">
      <w:r w:rsidRPr="00975455">
        <w:rPr>
          <w:rFonts w:hint="eastAsia"/>
        </w:rPr>
        <w:t>політичних</w:t>
      </w:r>
      <w:r w:rsidRPr="00975455">
        <w:rPr>
          <w:lang w:val="en-US"/>
        </w:rPr>
        <w:t></w:t>
      </w:r>
      <w:r w:rsidRPr="00975455">
        <w:rPr>
          <w:rFonts w:hint="eastAsia"/>
        </w:rPr>
        <w:t>реалій</w:t>
      </w:r>
      <w:r w:rsidRPr="00975455">
        <w:rPr>
          <w:lang w:val="en-US"/>
        </w:rPr>
        <w:t></w:t>
      </w:r>
      <w:r w:rsidRPr="00975455">
        <w:rPr>
          <w:rFonts w:hint="eastAsia"/>
        </w:rPr>
        <w:t>і</w:t>
      </w:r>
      <w:r w:rsidRPr="00975455">
        <w:rPr>
          <w:lang w:val="en-US"/>
        </w:rPr>
        <w:t></w:t>
      </w:r>
      <w:r w:rsidRPr="00975455">
        <w:rPr>
          <w:rFonts w:hint="eastAsia"/>
        </w:rPr>
        <w:t>виборі</w:t>
      </w:r>
      <w:r w:rsidRPr="00975455">
        <w:rPr>
          <w:lang w:val="en-US"/>
        </w:rPr>
        <w:t></w:t>
      </w:r>
      <w:r w:rsidRPr="00975455">
        <w:rPr>
          <w:rFonts w:hint="eastAsia"/>
        </w:rPr>
        <w:t>стратегії</w:t>
      </w:r>
      <w:r w:rsidRPr="00975455">
        <w:rPr>
          <w:lang w:val="en-US"/>
        </w:rPr>
        <w:t></w:t>
      </w:r>
      <w:r w:rsidRPr="00975455">
        <w:rPr>
          <w:rFonts w:hint="eastAsia"/>
        </w:rPr>
        <w:t>здійснення</w:t>
      </w:r>
      <w:r w:rsidRPr="00975455">
        <w:rPr>
          <w:lang w:val="en-US"/>
        </w:rPr>
        <w:t></w:t>
      </w:r>
      <w:r w:rsidRPr="00975455">
        <w:rPr>
          <w:rFonts w:hint="eastAsia"/>
        </w:rPr>
        <w:t>лідерства</w:t>
      </w:r>
      <w:r w:rsidRPr="00975455">
        <w:rPr>
          <w:lang w:val="en-US"/>
        </w:rPr>
        <w:t></w:t>
      </w:r>
      <w:r w:rsidRPr="00975455">
        <w:rPr>
          <w:lang w:val="en-US"/>
        </w:rPr>
        <w:t></w:t>
      </w:r>
      <w:r w:rsidRPr="00975455">
        <w:rPr>
          <w:rFonts w:hint="eastAsia"/>
        </w:rPr>
        <w:t>адміністрації</w:t>
      </w:r>
    </w:p>
    <w:p w:rsidR="00975455" w:rsidRPr="00975455" w:rsidRDefault="00975455" w:rsidP="00975455">
      <w:r w:rsidRPr="00975455">
        <w:rPr>
          <w:rFonts w:hint="eastAsia"/>
        </w:rPr>
        <w:t>Дж</w:t>
      </w:r>
      <w:r w:rsidRPr="00975455">
        <w:rPr>
          <w:lang w:val="en-US"/>
        </w:rPr>
        <w:t></w:t>
      </w:r>
      <w:r w:rsidRPr="00975455">
        <w:rPr>
          <w:lang w:val="en-US"/>
        </w:rPr>
        <w:t></w:t>
      </w:r>
      <w:r w:rsidRPr="00975455">
        <w:rPr>
          <w:rFonts w:hint="eastAsia"/>
        </w:rPr>
        <w:t>Буша</w:t>
      </w:r>
      <w:r w:rsidRPr="00975455">
        <w:rPr>
          <w:lang w:val="en-US"/>
        </w:rPr>
        <w:t></w:t>
      </w:r>
      <w:r w:rsidRPr="00975455">
        <w:rPr>
          <w:lang w:val="en-US"/>
        </w:rPr>
        <w:t></w:t>
      </w:r>
      <w:r w:rsidRPr="00975455">
        <w:rPr>
          <w:rFonts w:hint="eastAsia"/>
        </w:rPr>
        <w:t>Б</w:t>
      </w:r>
      <w:r w:rsidRPr="00975455">
        <w:rPr>
          <w:lang w:val="en-US"/>
        </w:rPr>
        <w:t></w:t>
      </w:r>
      <w:r w:rsidRPr="00975455">
        <w:rPr>
          <w:lang w:val="en-US"/>
        </w:rPr>
        <w:t></w:t>
      </w:r>
      <w:r w:rsidRPr="00975455">
        <w:rPr>
          <w:rFonts w:hint="eastAsia"/>
        </w:rPr>
        <w:t>Клінтона</w:t>
      </w:r>
      <w:r w:rsidRPr="00975455">
        <w:rPr>
          <w:lang w:val="en-US"/>
        </w:rPr>
        <w:t></w:t>
      </w:r>
      <w:r w:rsidRPr="00975455">
        <w:rPr>
          <w:lang w:val="en-US"/>
        </w:rPr>
        <w:t></w:t>
      </w:r>
      <w:r w:rsidRPr="00975455">
        <w:rPr>
          <w:rFonts w:hint="eastAsia"/>
        </w:rPr>
        <w:t>Дж</w:t>
      </w:r>
      <w:r w:rsidRPr="00975455">
        <w:rPr>
          <w:lang w:val="en-US"/>
        </w:rPr>
        <w:t></w:t>
      </w:r>
      <w:r w:rsidRPr="00975455">
        <w:rPr>
          <w:lang w:val="en-US"/>
        </w:rPr>
        <w:t></w:t>
      </w:r>
      <w:r w:rsidRPr="00975455">
        <w:rPr>
          <w:rFonts w:hint="eastAsia"/>
        </w:rPr>
        <w:t>Буша</w:t>
      </w:r>
      <w:r w:rsidRPr="00975455">
        <w:rPr>
          <w:lang w:val="en-US"/>
        </w:rPr>
        <w:t></w:t>
      </w:r>
      <w:r w:rsidRPr="00975455">
        <w:rPr>
          <w:rFonts w:hint="eastAsia"/>
        </w:rPr>
        <w:t>мол</w:t>
      </w:r>
      <w:r w:rsidRPr="00975455">
        <w:rPr>
          <w:lang w:val="en-US"/>
        </w:rPr>
        <w:t></w:t>
      </w:r>
      <w:r w:rsidRPr="00975455">
        <w:rPr>
          <w:lang w:val="en-US"/>
        </w:rPr>
        <w:t></w:t>
      </w:r>
      <w:r w:rsidRPr="00975455">
        <w:rPr>
          <w:rFonts w:hint="eastAsia"/>
        </w:rPr>
        <w:t>і</w:t>
      </w:r>
      <w:r w:rsidRPr="00975455">
        <w:rPr>
          <w:lang w:val="en-US"/>
        </w:rPr>
        <w:t></w:t>
      </w:r>
      <w:r w:rsidRPr="00975455">
        <w:rPr>
          <w:rFonts w:hint="eastAsia"/>
        </w:rPr>
        <w:t>Б</w:t>
      </w:r>
      <w:r w:rsidRPr="00975455">
        <w:rPr>
          <w:lang w:val="en-US"/>
        </w:rPr>
        <w:t></w:t>
      </w:r>
      <w:r w:rsidRPr="00975455">
        <w:rPr>
          <w:lang w:val="en-US"/>
        </w:rPr>
        <w:t></w:t>
      </w:r>
      <w:r w:rsidRPr="00975455">
        <w:rPr>
          <w:rFonts w:hint="eastAsia"/>
        </w:rPr>
        <w:t>Обами</w:t>
      </w:r>
      <w:r w:rsidRPr="00975455">
        <w:rPr>
          <w:lang w:val="en-US"/>
        </w:rPr>
        <w:t></w:t>
      </w:r>
      <w:r w:rsidRPr="00975455">
        <w:rPr>
          <w:rFonts w:hint="eastAsia"/>
        </w:rPr>
        <w:t>керувалися</w:t>
      </w:r>
      <w:r w:rsidRPr="00975455">
        <w:rPr>
          <w:lang w:val="en-US"/>
        </w:rPr>
        <w:t></w:t>
      </w:r>
      <w:r w:rsidRPr="00975455">
        <w:rPr>
          <w:rFonts w:hint="eastAsia"/>
        </w:rPr>
        <w:t>декількома</w:t>
      </w:r>
    </w:p>
    <w:p w:rsidR="00975455" w:rsidRPr="00975455" w:rsidRDefault="00975455" w:rsidP="00975455">
      <w:r w:rsidRPr="00975455">
        <w:rPr>
          <w:rFonts w:hint="eastAsia"/>
        </w:rPr>
        <w:t>базовими</w:t>
      </w:r>
      <w:r w:rsidRPr="00975455">
        <w:rPr>
          <w:lang w:val="en-US"/>
        </w:rPr>
        <w:t></w:t>
      </w:r>
      <w:r w:rsidRPr="00975455">
        <w:rPr>
          <w:rFonts w:hint="eastAsia"/>
        </w:rPr>
        <w:t>принципами</w:t>
      </w:r>
      <w:r w:rsidRPr="00975455">
        <w:rPr>
          <w:lang w:val="en-US"/>
        </w:rPr>
        <w:t></w:t>
      </w:r>
      <w:r w:rsidRPr="00975455">
        <w:rPr>
          <w:lang w:val="en-US"/>
        </w:rPr>
        <w:t></w:t>
      </w:r>
      <w:r w:rsidRPr="00975455">
        <w:rPr>
          <w:rFonts w:hint="eastAsia"/>
        </w:rPr>
        <w:t>Серед</w:t>
      </w:r>
      <w:r w:rsidRPr="00975455">
        <w:rPr>
          <w:lang w:val="en-US"/>
        </w:rPr>
        <w:t></w:t>
      </w:r>
      <w:r w:rsidRPr="00975455">
        <w:rPr>
          <w:rFonts w:hint="eastAsia"/>
        </w:rPr>
        <w:t>них</w:t>
      </w:r>
      <w:r w:rsidRPr="00975455">
        <w:rPr>
          <w:lang w:val="en-US"/>
        </w:rPr>
        <w:t></w:t>
      </w:r>
      <w:r w:rsidRPr="00975455">
        <w:rPr>
          <w:lang w:val="en-US"/>
        </w:rPr>
        <w:t></w:t>
      </w:r>
      <w:r w:rsidRPr="00975455">
        <w:rPr>
          <w:rFonts w:hint="eastAsia"/>
        </w:rPr>
        <w:t>самоідентифікація</w:t>
      </w:r>
      <w:r w:rsidRPr="00975455">
        <w:rPr>
          <w:lang w:val="en-US"/>
        </w:rPr>
        <w:t></w:t>
      </w:r>
      <w:r w:rsidRPr="00975455">
        <w:rPr>
          <w:rFonts w:hint="eastAsia"/>
        </w:rPr>
        <w:t>США</w:t>
      </w:r>
      <w:r w:rsidRPr="00975455">
        <w:rPr>
          <w:lang w:val="en-US"/>
        </w:rPr>
        <w:t></w:t>
      </w:r>
      <w:r w:rsidRPr="00975455">
        <w:rPr>
          <w:rFonts w:hint="eastAsia"/>
        </w:rPr>
        <w:t>як</w:t>
      </w:r>
      <w:r w:rsidRPr="00975455">
        <w:rPr>
          <w:lang w:val="en-US"/>
        </w:rPr>
        <w:t></w:t>
      </w:r>
      <w:r w:rsidRPr="00975455">
        <w:rPr>
          <w:rFonts w:hint="eastAsia"/>
        </w:rPr>
        <w:t>захисника</w:t>
      </w:r>
      <w:r w:rsidRPr="00975455">
        <w:rPr>
          <w:lang w:val="en-US"/>
        </w:rPr>
        <w:t></w:t>
      </w:r>
      <w:r w:rsidRPr="00975455">
        <w:rPr>
          <w:rFonts w:hint="eastAsia"/>
        </w:rPr>
        <w:t>й</w:t>
      </w:r>
    </w:p>
    <w:p w:rsidR="00975455" w:rsidRPr="00975455" w:rsidRDefault="00975455" w:rsidP="00975455">
      <w:r w:rsidRPr="00975455">
        <w:rPr>
          <w:rFonts w:hint="eastAsia"/>
        </w:rPr>
        <w:t>провідника</w:t>
      </w:r>
      <w:r w:rsidRPr="00975455">
        <w:rPr>
          <w:lang w:val="en-US"/>
        </w:rPr>
        <w:t></w:t>
      </w:r>
      <w:r w:rsidRPr="00975455">
        <w:rPr>
          <w:rFonts w:hint="eastAsia"/>
        </w:rPr>
        <w:t>ліберальних</w:t>
      </w:r>
      <w:r w:rsidRPr="00975455">
        <w:rPr>
          <w:lang w:val="en-US"/>
        </w:rPr>
        <w:t></w:t>
      </w:r>
      <w:r w:rsidRPr="00975455">
        <w:rPr>
          <w:rFonts w:hint="eastAsia"/>
        </w:rPr>
        <w:t>і</w:t>
      </w:r>
      <w:r w:rsidRPr="00975455">
        <w:rPr>
          <w:lang w:val="en-US"/>
        </w:rPr>
        <w:t></w:t>
      </w:r>
      <w:r w:rsidRPr="00975455">
        <w:rPr>
          <w:rFonts w:hint="eastAsia"/>
        </w:rPr>
        <w:t>релігійних</w:t>
      </w:r>
      <w:r w:rsidRPr="00975455">
        <w:rPr>
          <w:lang w:val="en-US"/>
        </w:rPr>
        <w:t></w:t>
      </w:r>
      <w:r w:rsidRPr="00975455">
        <w:rPr>
          <w:rFonts w:hint="eastAsia"/>
        </w:rPr>
        <w:t>цінностей</w:t>
      </w:r>
      <w:r w:rsidRPr="00975455">
        <w:rPr>
          <w:lang w:val="en-US"/>
        </w:rPr>
        <w:t></w:t>
      </w:r>
      <w:r w:rsidRPr="00975455">
        <w:rPr>
          <w:lang w:val="en-US"/>
        </w:rPr>
        <w:t></w:t>
      </w:r>
      <w:r w:rsidRPr="00975455">
        <w:rPr>
          <w:rFonts w:hint="eastAsia"/>
        </w:rPr>
        <w:t>необхідність</w:t>
      </w:r>
      <w:r w:rsidRPr="00975455">
        <w:rPr>
          <w:lang w:val="en-US"/>
        </w:rPr>
        <w:t></w:t>
      </w:r>
      <w:r w:rsidRPr="00975455">
        <w:rPr>
          <w:rFonts w:hint="eastAsia"/>
        </w:rPr>
        <w:t>боротьби</w:t>
      </w:r>
      <w:r w:rsidRPr="00975455">
        <w:rPr>
          <w:lang w:val="en-US"/>
        </w:rPr>
        <w:t></w:t>
      </w:r>
      <w:r w:rsidRPr="00975455">
        <w:rPr>
          <w:rFonts w:hint="eastAsia"/>
        </w:rPr>
        <w:t>з</w:t>
      </w:r>
    </w:p>
    <w:p w:rsidR="00975455" w:rsidRPr="00975455" w:rsidRDefault="00975455" w:rsidP="00975455">
      <w:r w:rsidRPr="00975455">
        <w:rPr>
          <w:rFonts w:hint="eastAsia"/>
        </w:rPr>
        <w:t>авторитарними</w:t>
      </w:r>
      <w:r w:rsidRPr="00975455">
        <w:rPr>
          <w:lang w:val="en-US"/>
        </w:rPr>
        <w:t></w:t>
      </w:r>
      <w:r w:rsidRPr="00975455">
        <w:rPr>
          <w:rFonts w:hint="eastAsia"/>
        </w:rPr>
        <w:t>режимами</w:t>
      </w:r>
      <w:r w:rsidRPr="00975455">
        <w:rPr>
          <w:lang w:val="en-US"/>
        </w:rPr>
        <w:t></w:t>
      </w:r>
      <w:r w:rsidRPr="00975455">
        <w:rPr>
          <w:lang w:val="en-US"/>
        </w:rPr>
        <w:t></w:t>
      </w:r>
      <w:r w:rsidRPr="00975455">
        <w:rPr>
          <w:rFonts w:hint="eastAsia"/>
        </w:rPr>
        <w:t>розгляд</w:t>
      </w:r>
      <w:r w:rsidRPr="00975455">
        <w:rPr>
          <w:lang w:val="en-US"/>
        </w:rPr>
        <w:t></w:t>
      </w:r>
      <w:r w:rsidRPr="00975455">
        <w:rPr>
          <w:rFonts w:hint="eastAsia"/>
        </w:rPr>
        <w:t>американської</w:t>
      </w:r>
      <w:r w:rsidRPr="00975455">
        <w:rPr>
          <w:lang w:val="en-US"/>
        </w:rPr>
        <w:t></w:t>
      </w:r>
      <w:r w:rsidRPr="00975455">
        <w:rPr>
          <w:rFonts w:hint="eastAsia"/>
        </w:rPr>
        <w:t>моделі</w:t>
      </w:r>
      <w:r w:rsidRPr="00975455">
        <w:rPr>
          <w:lang w:val="en-US"/>
        </w:rPr>
        <w:t></w:t>
      </w:r>
      <w:r w:rsidRPr="00975455">
        <w:rPr>
          <w:rFonts w:hint="eastAsia"/>
        </w:rPr>
        <w:t>суспільства</w:t>
      </w:r>
      <w:r w:rsidRPr="00975455">
        <w:rPr>
          <w:lang w:val="en-US"/>
        </w:rPr>
        <w:t></w:t>
      </w:r>
      <w:r w:rsidRPr="00975455">
        <w:rPr>
          <w:rFonts w:hint="eastAsia"/>
        </w:rPr>
        <w:t>як</w:t>
      </w:r>
      <w:r w:rsidRPr="00975455">
        <w:rPr>
          <w:lang w:val="en-US"/>
        </w:rPr>
        <w:t></w:t>
      </w:r>
    </w:p>
    <w:p w:rsidR="00975455" w:rsidRPr="00975455" w:rsidRDefault="00975455" w:rsidP="00975455">
      <w:r w:rsidRPr="00975455">
        <w:rPr>
          <w:lang w:val="en-US"/>
        </w:rPr>
        <w:t></w:t>
      </w:r>
      <w:r w:rsidRPr="00975455">
        <w:rPr>
          <w:lang w:val="en-US"/>
        </w:rPr>
        <w:t></w:t>
      </w:r>
      <w:r w:rsidRPr="00975455">
        <w:rPr>
          <w:lang w:val="en-US"/>
        </w:rPr>
        <w:t></w:t>
      </w:r>
    </w:p>
    <w:p w:rsidR="00975455" w:rsidRPr="00975455" w:rsidRDefault="00975455" w:rsidP="00975455">
      <w:r w:rsidRPr="00975455">
        <w:rPr>
          <w:rFonts w:hint="eastAsia"/>
        </w:rPr>
        <w:t>універсальної</w:t>
      </w:r>
      <w:r w:rsidRPr="00975455">
        <w:rPr>
          <w:lang w:val="en-US"/>
        </w:rPr>
        <w:t></w:t>
      </w:r>
      <w:r w:rsidRPr="00975455">
        <w:rPr>
          <w:lang w:val="en-US"/>
        </w:rPr>
        <w:t></w:t>
      </w:r>
      <w:r w:rsidRPr="00975455">
        <w:rPr>
          <w:rFonts w:hint="eastAsia"/>
        </w:rPr>
        <w:t>Усі</w:t>
      </w:r>
      <w:r w:rsidRPr="00975455">
        <w:rPr>
          <w:lang w:val="en-US"/>
        </w:rPr>
        <w:t></w:t>
      </w:r>
      <w:r w:rsidRPr="00975455">
        <w:rPr>
          <w:rFonts w:hint="eastAsia"/>
        </w:rPr>
        <w:t>ці</w:t>
      </w:r>
      <w:r w:rsidRPr="00975455">
        <w:rPr>
          <w:lang w:val="en-US"/>
        </w:rPr>
        <w:t></w:t>
      </w:r>
      <w:r w:rsidRPr="00975455">
        <w:rPr>
          <w:rFonts w:hint="eastAsia"/>
        </w:rPr>
        <w:t>принципи</w:t>
      </w:r>
      <w:r w:rsidRPr="00975455">
        <w:rPr>
          <w:lang w:val="en-US"/>
        </w:rPr>
        <w:t></w:t>
      </w:r>
      <w:r w:rsidRPr="00975455">
        <w:rPr>
          <w:rFonts w:hint="eastAsia"/>
        </w:rPr>
        <w:t>органічно</w:t>
      </w:r>
      <w:r w:rsidRPr="00975455">
        <w:rPr>
          <w:lang w:val="en-US"/>
        </w:rPr>
        <w:t></w:t>
      </w:r>
      <w:r w:rsidRPr="00975455">
        <w:rPr>
          <w:rFonts w:hint="eastAsia"/>
        </w:rPr>
        <w:t>співвідносяться</w:t>
      </w:r>
      <w:r w:rsidRPr="00975455">
        <w:rPr>
          <w:lang w:val="en-US"/>
        </w:rPr>
        <w:t></w:t>
      </w:r>
      <w:r w:rsidRPr="00975455">
        <w:rPr>
          <w:rFonts w:hint="eastAsia"/>
        </w:rPr>
        <w:t>з</w:t>
      </w:r>
    </w:p>
    <w:p w:rsidR="00975455" w:rsidRPr="00975455" w:rsidRDefault="00975455" w:rsidP="00975455">
      <w:r w:rsidRPr="00975455">
        <w:rPr>
          <w:rFonts w:hint="eastAsia"/>
        </w:rPr>
        <w:t>фундаментальними</w:t>
      </w:r>
      <w:r w:rsidRPr="00975455">
        <w:rPr>
          <w:lang w:val="en-US"/>
        </w:rPr>
        <w:t></w:t>
      </w:r>
      <w:r w:rsidRPr="00975455">
        <w:rPr>
          <w:rFonts w:hint="eastAsia"/>
        </w:rPr>
        <w:t>засадами</w:t>
      </w:r>
      <w:r w:rsidRPr="00975455">
        <w:rPr>
          <w:lang w:val="en-US"/>
        </w:rPr>
        <w:t></w:t>
      </w:r>
      <w:r w:rsidRPr="00975455">
        <w:rPr>
          <w:rFonts w:hint="eastAsia"/>
        </w:rPr>
        <w:t>американської</w:t>
      </w:r>
      <w:r w:rsidRPr="00975455">
        <w:rPr>
          <w:lang w:val="en-US"/>
        </w:rPr>
        <w:t></w:t>
      </w:r>
      <w:r w:rsidRPr="00975455">
        <w:rPr>
          <w:rFonts w:hint="eastAsia"/>
        </w:rPr>
        <w:t>ідеології</w:t>
      </w:r>
      <w:r w:rsidRPr="00975455">
        <w:rPr>
          <w:lang w:val="en-US"/>
        </w:rPr>
        <w:t></w:t>
      </w:r>
      <w:r w:rsidRPr="00975455">
        <w:rPr>
          <w:lang w:val="en-US"/>
        </w:rPr>
        <w:t></w:t>
      </w:r>
      <w:r w:rsidRPr="00975455">
        <w:rPr>
          <w:rFonts w:hint="eastAsia"/>
        </w:rPr>
        <w:t>Протягом</w:t>
      </w:r>
      <w:r w:rsidRPr="00975455">
        <w:rPr>
          <w:lang w:val="en-US"/>
        </w:rPr>
        <w:t></w:t>
      </w:r>
      <w:r w:rsidRPr="00975455">
        <w:rPr>
          <w:rFonts w:hint="eastAsia"/>
        </w:rPr>
        <w:t>чверті</w:t>
      </w:r>
    </w:p>
    <w:p w:rsidR="00975455" w:rsidRPr="00975455" w:rsidRDefault="00975455" w:rsidP="00975455">
      <w:r w:rsidRPr="00975455">
        <w:rPr>
          <w:rFonts w:hint="eastAsia"/>
        </w:rPr>
        <w:t>століття</w:t>
      </w:r>
      <w:r w:rsidRPr="00975455">
        <w:rPr>
          <w:lang w:val="en-US"/>
        </w:rPr>
        <w:t></w:t>
      </w:r>
      <w:r w:rsidRPr="00975455">
        <w:rPr>
          <w:rFonts w:hint="eastAsia"/>
        </w:rPr>
        <w:t>американське</w:t>
      </w:r>
      <w:r w:rsidRPr="00975455">
        <w:rPr>
          <w:lang w:val="en-US"/>
        </w:rPr>
        <w:t></w:t>
      </w:r>
      <w:r w:rsidRPr="00975455">
        <w:rPr>
          <w:rFonts w:hint="eastAsia"/>
        </w:rPr>
        <w:t>лідерство</w:t>
      </w:r>
      <w:r w:rsidRPr="00975455">
        <w:rPr>
          <w:lang w:val="en-US"/>
        </w:rPr>
        <w:t></w:t>
      </w:r>
      <w:r w:rsidRPr="00975455">
        <w:rPr>
          <w:rFonts w:hint="eastAsia"/>
        </w:rPr>
        <w:t>вважалося</w:t>
      </w:r>
      <w:r w:rsidRPr="00975455">
        <w:rPr>
          <w:lang w:val="en-US"/>
        </w:rPr>
        <w:t></w:t>
      </w:r>
      <w:r w:rsidRPr="00975455">
        <w:rPr>
          <w:rFonts w:hint="eastAsia"/>
        </w:rPr>
        <w:t>необхідним</w:t>
      </w:r>
      <w:r w:rsidRPr="00975455">
        <w:rPr>
          <w:lang w:val="en-US"/>
        </w:rPr>
        <w:t></w:t>
      </w:r>
      <w:r w:rsidRPr="00975455">
        <w:rPr>
          <w:rFonts w:hint="eastAsia"/>
        </w:rPr>
        <w:t>для</w:t>
      </w:r>
      <w:r w:rsidRPr="00975455">
        <w:rPr>
          <w:lang w:val="en-US"/>
        </w:rPr>
        <w:t></w:t>
      </w:r>
      <w:r w:rsidRPr="00975455">
        <w:rPr>
          <w:rFonts w:hint="eastAsia"/>
        </w:rPr>
        <w:t>підтвердження</w:t>
      </w:r>
    </w:p>
    <w:p w:rsidR="00975455" w:rsidRPr="00975455" w:rsidRDefault="00975455" w:rsidP="00975455">
      <w:r w:rsidRPr="00975455">
        <w:rPr>
          <w:rFonts w:hint="eastAsia"/>
        </w:rPr>
        <w:t>самоідентичності</w:t>
      </w:r>
      <w:r w:rsidRPr="00975455">
        <w:rPr>
          <w:lang w:val="en-US"/>
        </w:rPr>
        <w:t></w:t>
      </w:r>
      <w:r w:rsidRPr="00975455">
        <w:rPr>
          <w:rFonts w:hint="eastAsia"/>
        </w:rPr>
        <w:t>США</w:t>
      </w:r>
      <w:r w:rsidRPr="00975455">
        <w:rPr>
          <w:lang w:val="en-US"/>
        </w:rPr>
        <w:t></w:t>
      </w:r>
      <w:r w:rsidRPr="00975455">
        <w:rPr>
          <w:rFonts w:hint="eastAsia"/>
        </w:rPr>
        <w:t>як</w:t>
      </w:r>
      <w:r w:rsidRPr="00975455">
        <w:rPr>
          <w:lang w:val="en-US"/>
        </w:rPr>
        <w:t></w:t>
      </w:r>
      <w:r w:rsidRPr="00975455">
        <w:rPr>
          <w:rFonts w:hint="eastAsia"/>
        </w:rPr>
        <w:t>наддержави</w:t>
      </w:r>
      <w:r w:rsidRPr="00975455">
        <w:rPr>
          <w:lang w:val="en-US"/>
        </w:rPr>
        <w:t></w:t>
      </w:r>
      <w:r w:rsidRPr="00975455">
        <w:rPr>
          <w:lang w:val="en-US"/>
        </w:rPr>
        <w:t></w:t>
      </w:r>
      <w:r w:rsidRPr="00975455">
        <w:rPr>
          <w:rFonts w:hint="eastAsia"/>
        </w:rPr>
        <w:t>здатної</w:t>
      </w:r>
      <w:r w:rsidRPr="00975455">
        <w:rPr>
          <w:lang w:val="en-US"/>
        </w:rPr>
        <w:t></w:t>
      </w:r>
      <w:r w:rsidRPr="00975455">
        <w:rPr>
          <w:rFonts w:hint="eastAsia"/>
        </w:rPr>
        <w:t>впливати</w:t>
      </w:r>
      <w:r w:rsidRPr="00975455">
        <w:rPr>
          <w:lang w:val="en-US"/>
        </w:rPr>
        <w:t></w:t>
      </w:r>
      <w:r w:rsidRPr="00975455">
        <w:rPr>
          <w:rFonts w:hint="eastAsia"/>
        </w:rPr>
        <w:t>на</w:t>
      </w:r>
      <w:r w:rsidRPr="00975455">
        <w:rPr>
          <w:lang w:val="en-US"/>
        </w:rPr>
        <w:t></w:t>
      </w:r>
      <w:r w:rsidRPr="00975455">
        <w:rPr>
          <w:rFonts w:hint="eastAsia"/>
        </w:rPr>
        <w:t>інших</w:t>
      </w:r>
    </w:p>
    <w:p w:rsidR="00975455" w:rsidRPr="00975455" w:rsidRDefault="00975455" w:rsidP="00975455">
      <w:r w:rsidRPr="00975455">
        <w:rPr>
          <w:rFonts w:hint="eastAsia"/>
        </w:rPr>
        <w:t>учасників</w:t>
      </w:r>
      <w:r w:rsidRPr="00975455">
        <w:rPr>
          <w:lang w:val="en-US"/>
        </w:rPr>
        <w:t></w:t>
      </w:r>
      <w:r w:rsidRPr="00975455">
        <w:rPr>
          <w:rFonts w:hint="eastAsia"/>
        </w:rPr>
        <w:t>міжнародних</w:t>
      </w:r>
      <w:r w:rsidRPr="00975455">
        <w:rPr>
          <w:lang w:val="en-US"/>
        </w:rPr>
        <w:t></w:t>
      </w:r>
      <w:r w:rsidRPr="00975455">
        <w:rPr>
          <w:rFonts w:hint="eastAsia"/>
        </w:rPr>
        <w:t>відносин</w:t>
      </w:r>
      <w:r w:rsidRPr="00975455">
        <w:rPr>
          <w:lang w:val="en-US"/>
        </w:rPr>
        <w:t></w:t>
      </w:r>
      <w:r w:rsidRPr="00975455">
        <w:rPr>
          <w:lang w:val="en-US"/>
        </w:rPr>
        <w:t></w:t>
      </w:r>
      <w:r w:rsidRPr="00975455">
        <w:rPr>
          <w:rFonts w:hint="eastAsia"/>
        </w:rPr>
        <w:t>Проте</w:t>
      </w:r>
      <w:r w:rsidRPr="00975455">
        <w:rPr>
          <w:lang w:val="en-US"/>
        </w:rPr>
        <w:t></w:t>
      </w:r>
      <w:r w:rsidRPr="00975455">
        <w:rPr>
          <w:rFonts w:hint="eastAsia"/>
        </w:rPr>
        <w:t>стратегії</w:t>
      </w:r>
      <w:r w:rsidRPr="00975455">
        <w:rPr>
          <w:lang w:val="en-US"/>
        </w:rPr>
        <w:t></w:t>
      </w:r>
      <w:r w:rsidRPr="00975455">
        <w:rPr>
          <w:rFonts w:hint="eastAsia"/>
        </w:rPr>
        <w:t>реалізації</w:t>
      </w:r>
      <w:r w:rsidRPr="00975455">
        <w:rPr>
          <w:lang w:val="en-US"/>
        </w:rPr>
        <w:t></w:t>
      </w:r>
      <w:r w:rsidRPr="00975455">
        <w:rPr>
          <w:rFonts w:hint="eastAsia"/>
        </w:rPr>
        <w:t>концепції</w:t>
      </w:r>
    </w:p>
    <w:p w:rsidR="00975455" w:rsidRPr="00975455" w:rsidRDefault="00975455" w:rsidP="00975455">
      <w:r w:rsidRPr="00975455">
        <w:rPr>
          <w:lang w:val="en-US"/>
        </w:rPr>
        <w:t></w:t>
      </w:r>
      <w:r w:rsidRPr="00975455">
        <w:rPr>
          <w:rFonts w:hint="eastAsia"/>
        </w:rPr>
        <w:t>світового</w:t>
      </w:r>
      <w:r w:rsidRPr="00975455">
        <w:rPr>
          <w:lang w:val="en-US"/>
        </w:rPr>
        <w:t></w:t>
      </w:r>
      <w:r w:rsidRPr="00975455">
        <w:rPr>
          <w:rFonts w:hint="eastAsia"/>
        </w:rPr>
        <w:t>лідерства</w:t>
      </w:r>
      <w:r w:rsidRPr="00975455">
        <w:rPr>
          <w:lang w:val="en-US"/>
        </w:rPr>
        <w:t></w:t>
      </w:r>
      <w:r w:rsidRPr="00975455">
        <w:rPr>
          <w:lang w:val="en-US"/>
        </w:rPr>
        <w:t></w:t>
      </w:r>
      <w:r w:rsidRPr="00975455">
        <w:rPr>
          <w:lang w:val="en-US"/>
        </w:rPr>
        <w:t></w:t>
      </w:r>
      <w:r w:rsidRPr="00975455">
        <w:rPr>
          <w:rFonts w:hint="eastAsia"/>
        </w:rPr>
        <w:t>що</w:t>
      </w:r>
      <w:r w:rsidRPr="00975455">
        <w:rPr>
          <w:lang w:val="en-US"/>
        </w:rPr>
        <w:t></w:t>
      </w:r>
      <w:r w:rsidRPr="00975455">
        <w:rPr>
          <w:rFonts w:hint="eastAsia"/>
        </w:rPr>
        <w:t>втілювалися</w:t>
      </w:r>
      <w:r w:rsidRPr="00975455">
        <w:rPr>
          <w:lang w:val="en-US"/>
        </w:rPr>
        <w:t></w:t>
      </w:r>
      <w:r w:rsidRPr="00975455">
        <w:rPr>
          <w:rFonts w:hint="eastAsia"/>
        </w:rPr>
        <w:t>у</w:t>
      </w:r>
      <w:r w:rsidRPr="00975455">
        <w:rPr>
          <w:lang w:val="en-US"/>
        </w:rPr>
        <w:t></w:t>
      </w:r>
      <w:r w:rsidRPr="00975455">
        <w:rPr>
          <w:rFonts w:hint="eastAsia"/>
        </w:rPr>
        <w:t>практичний</w:t>
      </w:r>
      <w:r w:rsidRPr="00975455">
        <w:rPr>
          <w:lang w:val="en-US"/>
        </w:rPr>
        <w:t></w:t>
      </w:r>
      <w:r w:rsidRPr="00975455">
        <w:rPr>
          <w:rFonts w:hint="eastAsia"/>
        </w:rPr>
        <w:t>зовнішньополітичний</w:t>
      </w:r>
    </w:p>
    <w:p w:rsidR="00975455" w:rsidRPr="00975455" w:rsidRDefault="00975455" w:rsidP="00975455">
      <w:r w:rsidRPr="00975455">
        <w:rPr>
          <w:rFonts w:hint="eastAsia"/>
        </w:rPr>
        <w:t>курс</w:t>
      </w:r>
      <w:r w:rsidRPr="00975455">
        <w:rPr>
          <w:lang w:val="en-US"/>
        </w:rPr>
        <w:t></w:t>
      </w:r>
      <w:r w:rsidRPr="00975455">
        <w:rPr>
          <w:lang w:val="en-US"/>
        </w:rPr>
        <w:t></w:t>
      </w:r>
      <w:r w:rsidRPr="00975455">
        <w:rPr>
          <w:rFonts w:hint="eastAsia"/>
        </w:rPr>
        <w:t>зазнавали</w:t>
      </w:r>
      <w:r w:rsidRPr="00975455">
        <w:rPr>
          <w:lang w:val="en-US"/>
        </w:rPr>
        <w:t></w:t>
      </w:r>
      <w:r w:rsidRPr="00975455">
        <w:rPr>
          <w:rFonts w:hint="eastAsia"/>
        </w:rPr>
        <w:t>суттєвих</w:t>
      </w:r>
      <w:r w:rsidRPr="00975455">
        <w:rPr>
          <w:lang w:val="en-US"/>
        </w:rPr>
        <w:t></w:t>
      </w:r>
      <w:r w:rsidRPr="00975455">
        <w:rPr>
          <w:rFonts w:hint="eastAsia"/>
        </w:rPr>
        <w:t>змін</w:t>
      </w:r>
      <w:r w:rsidRPr="00975455">
        <w:rPr>
          <w:lang w:val="en-US"/>
        </w:rPr>
        <w:t></w:t>
      </w:r>
      <w:r w:rsidRPr="00975455">
        <w:rPr>
          <w:lang w:val="en-US"/>
        </w:rPr>
        <w:t></w:t>
      </w:r>
      <w:r w:rsidRPr="00975455">
        <w:rPr>
          <w:rFonts w:hint="eastAsia"/>
        </w:rPr>
        <w:t>Це</w:t>
      </w:r>
      <w:r w:rsidRPr="00975455">
        <w:rPr>
          <w:lang w:val="en-US"/>
        </w:rPr>
        <w:t></w:t>
      </w:r>
      <w:r w:rsidRPr="00975455">
        <w:rPr>
          <w:rFonts w:hint="eastAsia"/>
        </w:rPr>
        <w:t>чітко</w:t>
      </w:r>
      <w:r w:rsidRPr="00975455">
        <w:rPr>
          <w:lang w:val="en-US"/>
        </w:rPr>
        <w:t></w:t>
      </w:r>
      <w:r w:rsidRPr="00975455">
        <w:rPr>
          <w:rFonts w:hint="eastAsia"/>
        </w:rPr>
        <w:t>проглядається</w:t>
      </w:r>
      <w:r w:rsidRPr="00975455">
        <w:rPr>
          <w:lang w:val="en-US"/>
        </w:rPr>
        <w:t></w:t>
      </w:r>
      <w:r w:rsidRPr="00975455">
        <w:rPr>
          <w:rFonts w:hint="eastAsia"/>
        </w:rPr>
        <w:t>в</w:t>
      </w:r>
      <w:r w:rsidRPr="00975455">
        <w:rPr>
          <w:lang w:val="en-US"/>
        </w:rPr>
        <w:t></w:t>
      </w:r>
      <w:r w:rsidRPr="00975455">
        <w:rPr>
          <w:rFonts w:hint="eastAsia"/>
        </w:rPr>
        <w:t>доктринах</w:t>
      </w:r>
      <w:r w:rsidRPr="00975455">
        <w:rPr>
          <w:lang w:val="en-US"/>
        </w:rPr>
        <w:t></w:t>
      </w:r>
      <w:r w:rsidRPr="00975455">
        <w:rPr>
          <w:lang w:val="en-US"/>
        </w:rPr>
        <w:t></w:t>
      </w:r>
      <w:r w:rsidRPr="00975455">
        <w:rPr>
          <w:rFonts w:hint="eastAsia"/>
        </w:rPr>
        <w:t>на</w:t>
      </w:r>
    </w:p>
    <w:p w:rsidR="00975455" w:rsidRPr="00975455" w:rsidRDefault="00975455" w:rsidP="00975455">
      <w:r w:rsidRPr="00975455">
        <w:rPr>
          <w:rFonts w:hint="eastAsia"/>
        </w:rPr>
        <w:t>основі</w:t>
      </w:r>
      <w:r w:rsidRPr="00975455">
        <w:rPr>
          <w:lang w:val="en-US"/>
        </w:rPr>
        <w:t></w:t>
      </w:r>
      <w:r w:rsidRPr="00975455">
        <w:rPr>
          <w:rFonts w:hint="eastAsia"/>
        </w:rPr>
        <w:t>яких</w:t>
      </w:r>
      <w:r w:rsidRPr="00975455">
        <w:rPr>
          <w:lang w:val="en-US"/>
        </w:rPr>
        <w:t></w:t>
      </w:r>
      <w:r w:rsidRPr="00975455">
        <w:rPr>
          <w:rFonts w:hint="eastAsia"/>
        </w:rPr>
        <w:t>різні</w:t>
      </w:r>
      <w:r w:rsidRPr="00975455">
        <w:rPr>
          <w:lang w:val="en-US"/>
        </w:rPr>
        <w:t></w:t>
      </w:r>
      <w:r w:rsidRPr="00975455">
        <w:rPr>
          <w:rFonts w:hint="eastAsia"/>
        </w:rPr>
        <w:t>адміністрації</w:t>
      </w:r>
      <w:r w:rsidRPr="00975455">
        <w:rPr>
          <w:lang w:val="en-US"/>
        </w:rPr>
        <w:t></w:t>
      </w:r>
      <w:r w:rsidRPr="00975455">
        <w:rPr>
          <w:rFonts w:hint="eastAsia"/>
        </w:rPr>
        <w:t>визначали</w:t>
      </w:r>
      <w:r w:rsidRPr="00975455">
        <w:rPr>
          <w:lang w:val="en-US"/>
        </w:rPr>
        <w:t></w:t>
      </w:r>
      <w:r w:rsidRPr="00975455">
        <w:rPr>
          <w:rFonts w:hint="eastAsia"/>
        </w:rPr>
        <w:t>актуальні</w:t>
      </w:r>
      <w:r w:rsidRPr="00975455">
        <w:rPr>
          <w:lang w:val="en-US"/>
        </w:rPr>
        <w:t></w:t>
      </w:r>
      <w:r w:rsidRPr="00975455">
        <w:rPr>
          <w:rFonts w:hint="eastAsia"/>
        </w:rPr>
        <w:t>геостратегічні</w:t>
      </w:r>
    </w:p>
    <w:p w:rsidR="00975455" w:rsidRPr="00975455" w:rsidRDefault="00975455" w:rsidP="00975455">
      <w:r w:rsidRPr="00975455">
        <w:rPr>
          <w:rFonts w:hint="eastAsia"/>
        </w:rPr>
        <w:t>пріоритети</w:t>
      </w:r>
      <w:r w:rsidRPr="00975455">
        <w:rPr>
          <w:lang w:val="en-US"/>
        </w:rPr>
        <w:t></w:t>
      </w:r>
      <w:r w:rsidRPr="00975455">
        <w:rPr>
          <w:rFonts w:hint="eastAsia"/>
        </w:rPr>
        <w:t>і</w:t>
      </w:r>
      <w:r w:rsidRPr="00975455">
        <w:rPr>
          <w:lang w:val="en-US"/>
        </w:rPr>
        <w:t></w:t>
      </w:r>
      <w:r w:rsidRPr="00975455">
        <w:rPr>
          <w:rFonts w:hint="eastAsia"/>
        </w:rPr>
        <w:t>вибудовували</w:t>
      </w:r>
      <w:r w:rsidRPr="00975455">
        <w:rPr>
          <w:lang w:val="en-US"/>
        </w:rPr>
        <w:t></w:t>
      </w:r>
      <w:r w:rsidRPr="00975455">
        <w:rPr>
          <w:rFonts w:hint="eastAsia"/>
        </w:rPr>
        <w:t>зовнішню</w:t>
      </w:r>
      <w:r w:rsidRPr="00975455">
        <w:rPr>
          <w:lang w:val="en-US"/>
        </w:rPr>
        <w:t></w:t>
      </w:r>
      <w:r w:rsidRPr="00975455">
        <w:rPr>
          <w:rFonts w:hint="eastAsia"/>
        </w:rPr>
        <w:t>політику</w:t>
      </w:r>
      <w:r w:rsidRPr="00975455">
        <w:rPr>
          <w:lang w:val="en-US"/>
        </w:rPr>
        <w:t></w:t>
      </w:r>
      <w:r w:rsidRPr="00975455">
        <w:rPr>
          <w:lang w:val="en-US"/>
        </w:rPr>
        <w:t></w:t>
      </w:r>
      <w:r w:rsidRPr="00975455">
        <w:rPr>
          <w:rFonts w:hint="eastAsia"/>
        </w:rPr>
        <w:t>З</w:t>
      </w:r>
      <w:r w:rsidRPr="00975455">
        <w:rPr>
          <w:lang w:val="en-US"/>
        </w:rPr>
        <w:t></w:t>
      </w:r>
      <w:r w:rsidRPr="00975455">
        <w:rPr>
          <w:rFonts w:hint="eastAsia"/>
        </w:rPr>
        <w:t>середини</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rFonts w:hint="eastAsia"/>
        </w:rPr>
        <w:t>х</w:t>
      </w:r>
      <w:r w:rsidRPr="00975455">
        <w:rPr>
          <w:lang w:val="en-US"/>
        </w:rPr>
        <w:t></w:t>
      </w:r>
      <w:r w:rsidRPr="00975455">
        <w:rPr>
          <w:rFonts w:hint="eastAsia"/>
        </w:rPr>
        <w:t>рр</w:t>
      </w:r>
      <w:r w:rsidRPr="00975455">
        <w:rPr>
          <w:lang w:val="en-US"/>
        </w:rPr>
        <w:t></w:t>
      </w:r>
    </w:p>
    <w:p w:rsidR="00975455" w:rsidRPr="00975455" w:rsidRDefault="00975455" w:rsidP="00975455">
      <w:r w:rsidRPr="00975455">
        <w:rPr>
          <w:rFonts w:hint="eastAsia"/>
        </w:rPr>
        <w:t>однією</w:t>
      </w:r>
      <w:r w:rsidRPr="00975455">
        <w:rPr>
          <w:lang w:val="en-US"/>
        </w:rPr>
        <w:t></w:t>
      </w:r>
      <w:r w:rsidRPr="00975455">
        <w:rPr>
          <w:rFonts w:hint="eastAsia"/>
        </w:rPr>
        <w:t>з</w:t>
      </w:r>
      <w:r w:rsidRPr="00975455">
        <w:rPr>
          <w:lang w:val="en-US"/>
        </w:rPr>
        <w:t></w:t>
      </w:r>
      <w:r w:rsidRPr="00975455">
        <w:rPr>
          <w:rFonts w:hint="eastAsia"/>
        </w:rPr>
        <w:t>визначальних</w:t>
      </w:r>
      <w:r w:rsidRPr="00975455">
        <w:rPr>
          <w:lang w:val="en-US"/>
        </w:rPr>
        <w:t></w:t>
      </w:r>
      <w:r w:rsidRPr="00975455">
        <w:rPr>
          <w:rFonts w:hint="eastAsia"/>
        </w:rPr>
        <w:t>доктрин</w:t>
      </w:r>
      <w:r w:rsidRPr="00975455">
        <w:rPr>
          <w:lang w:val="en-US"/>
        </w:rPr>
        <w:t></w:t>
      </w:r>
      <w:r w:rsidRPr="00975455">
        <w:rPr>
          <w:lang w:val="en-US"/>
        </w:rPr>
        <w:t></w:t>
      </w:r>
      <w:r w:rsidRPr="00975455">
        <w:rPr>
          <w:rFonts w:hint="eastAsia"/>
        </w:rPr>
        <w:t>що</w:t>
      </w:r>
      <w:r w:rsidRPr="00975455">
        <w:rPr>
          <w:lang w:val="en-US"/>
        </w:rPr>
        <w:t></w:t>
      </w:r>
      <w:r w:rsidRPr="00975455">
        <w:rPr>
          <w:rFonts w:hint="eastAsia"/>
        </w:rPr>
        <w:t>формували</w:t>
      </w:r>
      <w:r w:rsidRPr="00975455">
        <w:rPr>
          <w:lang w:val="en-US"/>
        </w:rPr>
        <w:t></w:t>
      </w:r>
      <w:r w:rsidRPr="00975455">
        <w:rPr>
          <w:rFonts w:hint="eastAsia"/>
        </w:rPr>
        <w:t>американську</w:t>
      </w:r>
    </w:p>
    <w:p w:rsidR="00975455" w:rsidRPr="00975455" w:rsidRDefault="00975455" w:rsidP="00975455">
      <w:r w:rsidRPr="00975455">
        <w:rPr>
          <w:rFonts w:hint="eastAsia"/>
        </w:rPr>
        <w:t>зовнішньополітичну</w:t>
      </w:r>
      <w:r w:rsidRPr="00975455">
        <w:rPr>
          <w:lang w:val="en-US"/>
        </w:rPr>
        <w:t></w:t>
      </w:r>
      <w:r w:rsidRPr="00975455">
        <w:rPr>
          <w:rFonts w:hint="eastAsia"/>
        </w:rPr>
        <w:t>стратегію</w:t>
      </w:r>
      <w:r w:rsidRPr="00975455">
        <w:rPr>
          <w:lang w:val="en-US"/>
        </w:rPr>
        <w:t></w:t>
      </w:r>
      <w:r w:rsidRPr="00975455">
        <w:rPr>
          <w:lang w:val="en-US"/>
        </w:rPr>
        <w:t></w:t>
      </w:r>
      <w:r w:rsidRPr="00975455">
        <w:rPr>
          <w:rFonts w:hint="eastAsia"/>
        </w:rPr>
        <w:t>була</w:t>
      </w:r>
      <w:r w:rsidRPr="00975455">
        <w:rPr>
          <w:lang w:val="en-US"/>
        </w:rPr>
        <w:t></w:t>
      </w:r>
      <w:r w:rsidRPr="00975455">
        <w:rPr>
          <w:rFonts w:hint="eastAsia"/>
        </w:rPr>
        <w:t>доктрина</w:t>
      </w:r>
      <w:r w:rsidRPr="00975455">
        <w:rPr>
          <w:lang w:val="en-US"/>
        </w:rPr>
        <w:t></w:t>
      </w:r>
      <w:r w:rsidRPr="00975455">
        <w:rPr>
          <w:rFonts w:hint="eastAsia"/>
        </w:rPr>
        <w:t>Уайнбергера</w:t>
      </w:r>
      <w:r w:rsidRPr="00975455">
        <w:rPr>
          <w:lang w:val="en-US"/>
        </w:rPr>
        <w:t></w:t>
      </w:r>
      <w:r w:rsidRPr="00975455">
        <w:rPr>
          <w:lang w:val="en-US"/>
        </w:rPr>
        <w:t></w:t>
      </w:r>
      <w:r w:rsidRPr="00975455">
        <w:rPr>
          <w:rFonts w:hint="eastAsia"/>
        </w:rPr>
        <w:t>з</w:t>
      </w:r>
      <w:r w:rsidRPr="00975455">
        <w:rPr>
          <w:lang w:val="en-US"/>
        </w:rPr>
        <w:t></w:t>
      </w:r>
      <w:r w:rsidRPr="00975455">
        <w:rPr>
          <w:rFonts w:hint="eastAsia"/>
        </w:rPr>
        <w:t>середини</w:t>
      </w:r>
    </w:p>
    <w:p w:rsidR="00975455" w:rsidRPr="00975455" w:rsidRDefault="00975455" w:rsidP="00975455">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rFonts w:hint="eastAsia"/>
        </w:rPr>
        <w:t>х</w:t>
      </w:r>
      <w:r w:rsidRPr="00975455">
        <w:rPr>
          <w:lang w:val="en-US"/>
        </w:rPr>
        <w:t></w:t>
      </w:r>
      <w:r w:rsidRPr="00975455">
        <w:rPr>
          <w:rFonts w:hint="eastAsia"/>
        </w:rPr>
        <w:t>–</w:t>
      </w:r>
      <w:r w:rsidRPr="00975455">
        <w:rPr>
          <w:lang w:val="en-US"/>
        </w:rPr>
        <w:t></w:t>
      </w:r>
      <w:r w:rsidRPr="00975455">
        <w:rPr>
          <w:rFonts w:hint="eastAsia"/>
        </w:rPr>
        <w:t>Уайнбергера</w:t>
      </w:r>
      <w:r w:rsidRPr="00975455">
        <w:rPr>
          <w:lang w:val="en-US"/>
        </w:rPr>
        <w:t></w:t>
      </w:r>
      <w:r w:rsidRPr="00975455">
        <w:rPr>
          <w:rFonts w:hint="eastAsia"/>
        </w:rPr>
        <w:t>Пауелла</w:t>
      </w:r>
      <w:r w:rsidRPr="00975455">
        <w:rPr>
          <w:lang w:val="en-US"/>
        </w:rPr>
        <w:t></w:t>
      </w:r>
      <w:r w:rsidRPr="00975455">
        <w:rPr>
          <w:lang w:val="en-US"/>
        </w:rPr>
        <w:t></w:t>
      </w:r>
      <w:r w:rsidRPr="00975455">
        <w:rPr>
          <w:lang w:val="en-US"/>
        </w:rPr>
        <w:t></w:t>
      </w:r>
      <w:r w:rsidRPr="00975455">
        <w:rPr>
          <w:rFonts w:hint="eastAsia"/>
        </w:rPr>
        <w:t>Її</w:t>
      </w:r>
      <w:r w:rsidRPr="00975455">
        <w:rPr>
          <w:lang w:val="en-US"/>
        </w:rPr>
        <w:t></w:t>
      </w:r>
      <w:r w:rsidRPr="00975455">
        <w:rPr>
          <w:rFonts w:hint="eastAsia"/>
        </w:rPr>
        <w:t>сутність</w:t>
      </w:r>
      <w:r w:rsidRPr="00975455">
        <w:rPr>
          <w:lang w:val="en-US"/>
        </w:rPr>
        <w:t></w:t>
      </w:r>
      <w:r w:rsidRPr="00975455">
        <w:rPr>
          <w:rFonts w:hint="eastAsia"/>
        </w:rPr>
        <w:t>полягала</w:t>
      </w:r>
      <w:r w:rsidRPr="00975455">
        <w:rPr>
          <w:lang w:val="en-US"/>
        </w:rPr>
        <w:t></w:t>
      </w:r>
      <w:r w:rsidRPr="00975455">
        <w:rPr>
          <w:rFonts w:hint="eastAsia"/>
        </w:rPr>
        <w:t>в</w:t>
      </w:r>
      <w:r w:rsidRPr="00975455">
        <w:rPr>
          <w:lang w:val="en-US"/>
        </w:rPr>
        <w:t></w:t>
      </w:r>
      <w:r w:rsidRPr="00975455">
        <w:rPr>
          <w:rFonts w:hint="eastAsia"/>
        </w:rPr>
        <w:t>забороні</w:t>
      </w:r>
    </w:p>
    <w:p w:rsidR="00975455" w:rsidRPr="00975455" w:rsidRDefault="00975455" w:rsidP="00975455">
      <w:r w:rsidRPr="00975455">
        <w:rPr>
          <w:rFonts w:hint="eastAsia"/>
        </w:rPr>
        <w:t>використання</w:t>
      </w:r>
      <w:r w:rsidRPr="00975455">
        <w:rPr>
          <w:lang w:val="en-US"/>
        </w:rPr>
        <w:t></w:t>
      </w:r>
      <w:r w:rsidRPr="00975455">
        <w:rPr>
          <w:rFonts w:hint="eastAsia"/>
        </w:rPr>
        <w:t>військової</w:t>
      </w:r>
      <w:r w:rsidRPr="00975455">
        <w:rPr>
          <w:lang w:val="en-US"/>
        </w:rPr>
        <w:t></w:t>
      </w:r>
      <w:r w:rsidRPr="00975455">
        <w:rPr>
          <w:rFonts w:hint="eastAsia"/>
        </w:rPr>
        <w:t>сили</w:t>
      </w:r>
      <w:r w:rsidRPr="00975455">
        <w:rPr>
          <w:lang w:val="en-US"/>
        </w:rPr>
        <w:t></w:t>
      </w:r>
      <w:r w:rsidRPr="00975455">
        <w:rPr>
          <w:rFonts w:hint="eastAsia"/>
        </w:rPr>
        <w:t>з</w:t>
      </w:r>
      <w:r w:rsidRPr="00975455">
        <w:rPr>
          <w:lang w:val="en-US"/>
        </w:rPr>
        <w:t></w:t>
      </w:r>
      <w:r w:rsidRPr="00975455">
        <w:rPr>
          <w:rFonts w:hint="eastAsia"/>
        </w:rPr>
        <w:t>боку</w:t>
      </w:r>
      <w:r w:rsidRPr="00975455">
        <w:rPr>
          <w:lang w:val="en-US"/>
        </w:rPr>
        <w:t></w:t>
      </w:r>
      <w:r w:rsidRPr="00975455">
        <w:rPr>
          <w:rFonts w:hint="eastAsia"/>
        </w:rPr>
        <w:t>США</w:t>
      </w:r>
      <w:r w:rsidRPr="00975455">
        <w:rPr>
          <w:lang w:val="en-US"/>
        </w:rPr>
        <w:t></w:t>
      </w:r>
      <w:r w:rsidRPr="00975455">
        <w:rPr>
          <w:lang w:val="en-US"/>
        </w:rPr>
        <w:t></w:t>
      </w:r>
      <w:r w:rsidRPr="00975455">
        <w:rPr>
          <w:rFonts w:hint="eastAsia"/>
        </w:rPr>
        <w:t>поки</w:t>
      </w:r>
      <w:r w:rsidRPr="00975455">
        <w:rPr>
          <w:lang w:val="en-US"/>
        </w:rPr>
        <w:t></w:t>
      </w:r>
      <w:r w:rsidRPr="00975455">
        <w:rPr>
          <w:rFonts w:hint="eastAsia"/>
        </w:rPr>
        <w:t>ситуація</w:t>
      </w:r>
      <w:r w:rsidRPr="00975455">
        <w:rPr>
          <w:lang w:val="en-US"/>
        </w:rPr>
        <w:t></w:t>
      </w:r>
      <w:r w:rsidRPr="00975455">
        <w:rPr>
          <w:rFonts w:hint="eastAsia"/>
        </w:rPr>
        <w:t>не</w:t>
      </w:r>
      <w:r w:rsidRPr="00975455">
        <w:rPr>
          <w:lang w:val="en-US"/>
        </w:rPr>
        <w:t></w:t>
      </w:r>
      <w:r w:rsidRPr="00975455">
        <w:rPr>
          <w:rFonts w:hint="eastAsia"/>
        </w:rPr>
        <w:t>буде</w:t>
      </w:r>
    </w:p>
    <w:p w:rsidR="00975455" w:rsidRPr="00975455" w:rsidRDefault="00975455" w:rsidP="00975455">
      <w:r w:rsidRPr="00975455">
        <w:rPr>
          <w:rFonts w:hint="eastAsia"/>
        </w:rPr>
        <w:t>загрожувати</w:t>
      </w:r>
      <w:r w:rsidRPr="00975455">
        <w:rPr>
          <w:lang w:val="en-US"/>
        </w:rPr>
        <w:t></w:t>
      </w:r>
      <w:r w:rsidRPr="00975455">
        <w:rPr>
          <w:rFonts w:hint="eastAsia"/>
        </w:rPr>
        <w:t>американським</w:t>
      </w:r>
      <w:r w:rsidRPr="00975455">
        <w:rPr>
          <w:lang w:val="en-US"/>
        </w:rPr>
        <w:t></w:t>
      </w:r>
      <w:r w:rsidRPr="00975455">
        <w:rPr>
          <w:rFonts w:hint="eastAsia"/>
        </w:rPr>
        <w:t>національним</w:t>
      </w:r>
      <w:r w:rsidRPr="00975455">
        <w:rPr>
          <w:lang w:val="en-US"/>
        </w:rPr>
        <w:t></w:t>
      </w:r>
      <w:r w:rsidRPr="00975455">
        <w:rPr>
          <w:rFonts w:hint="eastAsia"/>
        </w:rPr>
        <w:t>інтересам</w:t>
      </w:r>
      <w:r w:rsidRPr="00975455">
        <w:rPr>
          <w:lang w:val="en-US"/>
        </w:rPr>
        <w:t></w:t>
      </w:r>
      <w:r w:rsidRPr="00975455">
        <w:rPr>
          <w:rFonts w:hint="eastAsia"/>
        </w:rPr>
        <w:t>або</w:t>
      </w:r>
      <w:r w:rsidRPr="00975455">
        <w:rPr>
          <w:lang w:val="en-US"/>
        </w:rPr>
        <w:t></w:t>
      </w:r>
      <w:r w:rsidRPr="00975455">
        <w:rPr>
          <w:rFonts w:hint="eastAsia"/>
        </w:rPr>
        <w:t>інтересам</w:t>
      </w:r>
    </w:p>
    <w:p w:rsidR="00975455" w:rsidRPr="00975455" w:rsidRDefault="00975455" w:rsidP="00975455">
      <w:r w:rsidRPr="00975455">
        <w:rPr>
          <w:rFonts w:hint="eastAsia"/>
        </w:rPr>
        <w:t>союзників</w:t>
      </w:r>
      <w:r w:rsidRPr="00975455">
        <w:rPr>
          <w:lang w:val="en-US"/>
        </w:rPr>
        <w:t></w:t>
      </w:r>
      <w:r w:rsidRPr="00975455">
        <w:rPr>
          <w:lang w:val="en-US"/>
        </w:rPr>
        <w:t></w:t>
      </w:r>
      <w:r w:rsidRPr="00975455">
        <w:rPr>
          <w:rFonts w:hint="eastAsia"/>
        </w:rPr>
        <w:t>Доповнення</w:t>
      </w:r>
      <w:r w:rsidRPr="00975455">
        <w:rPr>
          <w:lang w:val="en-US"/>
        </w:rPr>
        <w:t></w:t>
      </w:r>
      <w:r w:rsidRPr="00975455">
        <w:rPr>
          <w:rFonts w:hint="eastAsia"/>
        </w:rPr>
        <w:t>Пауелла</w:t>
      </w:r>
      <w:r w:rsidRPr="00975455">
        <w:rPr>
          <w:lang w:val="en-US"/>
        </w:rPr>
        <w:t></w:t>
      </w:r>
      <w:r w:rsidRPr="00975455">
        <w:rPr>
          <w:rFonts w:hint="eastAsia"/>
        </w:rPr>
        <w:t>стосувалося</w:t>
      </w:r>
      <w:r w:rsidRPr="00975455">
        <w:rPr>
          <w:lang w:val="en-US"/>
        </w:rPr>
        <w:t></w:t>
      </w:r>
      <w:r w:rsidRPr="00975455">
        <w:rPr>
          <w:rFonts w:hint="eastAsia"/>
        </w:rPr>
        <w:t>того</w:t>
      </w:r>
      <w:r w:rsidRPr="00975455">
        <w:rPr>
          <w:lang w:val="en-US"/>
        </w:rPr>
        <w:t></w:t>
      </w:r>
      <w:r w:rsidRPr="00975455">
        <w:rPr>
          <w:lang w:val="en-US"/>
        </w:rPr>
        <w:t></w:t>
      </w:r>
      <w:r w:rsidRPr="00975455">
        <w:rPr>
          <w:rFonts w:hint="eastAsia"/>
        </w:rPr>
        <w:t>що</w:t>
      </w:r>
      <w:r w:rsidRPr="00975455">
        <w:rPr>
          <w:lang w:val="en-US"/>
        </w:rPr>
        <w:t></w:t>
      </w:r>
      <w:r w:rsidRPr="00975455">
        <w:rPr>
          <w:rFonts w:hint="eastAsia"/>
        </w:rPr>
        <w:t>застосування</w:t>
      </w:r>
    </w:p>
    <w:p w:rsidR="00975455" w:rsidRPr="00975455" w:rsidRDefault="00975455" w:rsidP="00975455">
      <w:r w:rsidRPr="00975455">
        <w:rPr>
          <w:rFonts w:hint="eastAsia"/>
        </w:rPr>
        <w:t>силових</w:t>
      </w:r>
      <w:r w:rsidRPr="00975455">
        <w:rPr>
          <w:lang w:val="en-US"/>
        </w:rPr>
        <w:t></w:t>
      </w:r>
      <w:r w:rsidRPr="00975455">
        <w:rPr>
          <w:rFonts w:hint="eastAsia"/>
        </w:rPr>
        <w:t>дій</w:t>
      </w:r>
      <w:r w:rsidRPr="00975455">
        <w:rPr>
          <w:lang w:val="en-US"/>
        </w:rPr>
        <w:t></w:t>
      </w:r>
      <w:r w:rsidRPr="00975455">
        <w:rPr>
          <w:rFonts w:hint="eastAsia"/>
        </w:rPr>
        <w:t>можливе</w:t>
      </w:r>
      <w:r w:rsidRPr="00975455">
        <w:rPr>
          <w:lang w:val="en-US"/>
        </w:rPr>
        <w:t></w:t>
      </w:r>
      <w:r w:rsidRPr="00975455">
        <w:rPr>
          <w:rFonts w:hint="eastAsia"/>
        </w:rPr>
        <w:t>тільки</w:t>
      </w:r>
      <w:r w:rsidRPr="00975455">
        <w:rPr>
          <w:lang w:val="en-US"/>
        </w:rPr>
        <w:t></w:t>
      </w:r>
      <w:r w:rsidRPr="00975455">
        <w:rPr>
          <w:rFonts w:hint="eastAsia"/>
        </w:rPr>
        <w:t>в</w:t>
      </w:r>
      <w:r w:rsidRPr="00975455">
        <w:rPr>
          <w:lang w:val="en-US"/>
        </w:rPr>
        <w:t></w:t>
      </w:r>
      <w:r w:rsidRPr="00975455">
        <w:rPr>
          <w:rFonts w:hint="eastAsia"/>
        </w:rPr>
        <w:t>разі</w:t>
      </w:r>
      <w:r w:rsidRPr="00975455">
        <w:rPr>
          <w:lang w:val="en-US"/>
        </w:rPr>
        <w:t></w:t>
      </w:r>
      <w:r w:rsidRPr="00975455">
        <w:rPr>
          <w:lang w:val="en-US"/>
        </w:rPr>
        <w:t></w:t>
      </w:r>
      <w:r w:rsidRPr="00975455">
        <w:rPr>
          <w:rFonts w:hint="eastAsia"/>
        </w:rPr>
        <w:t>якщо</w:t>
      </w:r>
      <w:r w:rsidRPr="00975455">
        <w:rPr>
          <w:lang w:val="en-US"/>
        </w:rPr>
        <w:t></w:t>
      </w:r>
      <w:r w:rsidRPr="00975455">
        <w:rPr>
          <w:rFonts w:hint="eastAsia"/>
        </w:rPr>
        <w:t>було</w:t>
      </w:r>
      <w:r w:rsidRPr="00975455">
        <w:rPr>
          <w:lang w:val="en-US"/>
        </w:rPr>
        <w:t></w:t>
      </w:r>
      <w:r w:rsidRPr="00975455">
        <w:rPr>
          <w:rFonts w:hint="eastAsia"/>
        </w:rPr>
        <w:t>вичерпано</w:t>
      </w:r>
      <w:r w:rsidRPr="00975455">
        <w:rPr>
          <w:lang w:val="en-US"/>
        </w:rPr>
        <w:t></w:t>
      </w:r>
      <w:r w:rsidRPr="00975455">
        <w:rPr>
          <w:rFonts w:hint="eastAsia"/>
        </w:rPr>
        <w:t>всі</w:t>
      </w:r>
      <w:r w:rsidRPr="00975455">
        <w:rPr>
          <w:lang w:val="en-US"/>
        </w:rPr>
        <w:t></w:t>
      </w:r>
      <w:r w:rsidRPr="00975455">
        <w:rPr>
          <w:rFonts w:hint="eastAsia"/>
        </w:rPr>
        <w:t>дипломатичні</w:t>
      </w:r>
    </w:p>
    <w:p w:rsidR="00975455" w:rsidRPr="00975455" w:rsidRDefault="00975455" w:rsidP="00975455">
      <w:r w:rsidRPr="00975455">
        <w:rPr>
          <w:rFonts w:hint="eastAsia"/>
        </w:rPr>
        <w:t>засоби</w:t>
      </w:r>
      <w:r w:rsidRPr="00975455">
        <w:rPr>
          <w:lang w:val="en-US"/>
        </w:rPr>
        <w:t></w:t>
      </w:r>
      <w:r w:rsidRPr="00975455">
        <w:rPr>
          <w:rFonts w:hint="eastAsia"/>
        </w:rPr>
        <w:t>і</w:t>
      </w:r>
      <w:r w:rsidRPr="00975455">
        <w:rPr>
          <w:lang w:val="en-US"/>
        </w:rPr>
        <w:t></w:t>
      </w:r>
      <w:r w:rsidRPr="00975455">
        <w:rPr>
          <w:rFonts w:hint="eastAsia"/>
        </w:rPr>
        <w:t>досягти</w:t>
      </w:r>
      <w:r w:rsidRPr="00975455">
        <w:rPr>
          <w:lang w:val="en-US"/>
        </w:rPr>
        <w:t></w:t>
      </w:r>
      <w:r w:rsidRPr="00975455">
        <w:rPr>
          <w:rFonts w:hint="eastAsia"/>
        </w:rPr>
        <w:t>цілей</w:t>
      </w:r>
      <w:r w:rsidRPr="00975455">
        <w:rPr>
          <w:lang w:val="en-US"/>
        </w:rPr>
        <w:t></w:t>
      </w:r>
      <w:r w:rsidRPr="00975455">
        <w:rPr>
          <w:rFonts w:hint="eastAsia"/>
        </w:rPr>
        <w:t>інакшим</w:t>
      </w:r>
      <w:r w:rsidRPr="00975455">
        <w:rPr>
          <w:lang w:val="en-US"/>
        </w:rPr>
        <w:t></w:t>
      </w:r>
      <w:r w:rsidRPr="00975455">
        <w:rPr>
          <w:rFonts w:hint="eastAsia"/>
        </w:rPr>
        <w:t>чином</w:t>
      </w:r>
      <w:r w:rsidRPr="00975455">
        <w:rPr>
          <w:lang w:val="en-US"/>
        </w:rPr>
        <w:t></w:t>
      </w:r>
      <w:r w:rsidRPr="00975455">
        <w:rPr>
          <w:rFonts w:hint="eastAsia"/>
        </w:rPr>
        <w:t>є</w:t>
      </w:r>
      <w:r w:rsidRPr="00975455">
        <w:rPr>
          <w:lang w:val="en-US"/>
        </w:rPr>
        <w:t></w:t>
      </w:r>
      <w:r w:rsidRPr="00975455">
        <w:rPr>
          <w:rFonts w:hint="eastAsia"/>
        </w:rPr>
        <w:t>неможливим</w:t>
      </w:r>
      <w:r w:rsidRPr="00975455">
        <w:rPr>
          <w:lang w:val="en-US"/>
        </w:rPr>
        <w:t></w:t>
      </w:r>
      <w:r w:rsidRPr="00975455">
        <w:rPr>
          <w:lang w:val="en-US"/>
        </w:rPr>
        <w:t></w:t>
      </w:r>
      <w:r w:rsidRPr="00975455">
        <w:rPr>
          <w:rFonts w:hint="eastAsia"/>
        </w:rPr>
        <w:t>Особливістю</w:t>
      </w:r>
    </w:p>
    <w:p w:rsidR="00975455" w:rsidRPr="00975455" w:rsidRDefault="00975455" w:rsidP="00975455">
      <w:r w:rsidRPr="00975455">
        <w:rPr>
          <w:rFonts w:hint="eastAsia"/>
        </w:rPr>
        <w:t>доктринальних</w:t>
      </w:r>
      <w:r w:rsidRPr="00975455">
        <w:rPr>
          <w:lang w:val="en-US"/>
        </w:rPr>
        <w:t></w:t>
      </w:r>
      <w:r w:rsidRPr="00975455">
        <w:rPr>
          <w:rFonts w:hint="eastAsia"/>
        </w:rPr>
        <w:t>засад</w:t>
      </w:r>
      <w:r w:rsidRPr="00975455">
        <w:rPr>
          <w:lang w:val="en-US"/>
        </w:rPr>
        <w:t></w:t>
      </w:r>
      <w:r w:rsidRPr="00975455">
        <w:rPr>
          <w:rFonts w:hint="eastAsia"/>
        </w:rPr>
        <w:t>зовнішньополітичної</w:t>
      </w:r>
      <w:r w:rsidRPr="00975455">
        <w:rPr>
          <w:lang w:val="en-US"/>
        </w:rPr>
        <w:t></w:t>
      </w:r>
      <w:r w:rsidRPr="00975455">
        <w:rPr>
          <w:rFonts w:hint="eastAsia"/>
        </w:rPr>
        <w:t>діяльності</w:t>
      </w:r>
      <w:r w:rsidRPr="00975455">
        <w:rPr>
          <w:lang w:val="en-US"/>
        </w:rPr>
        <w:t></w:t>
      </w:r>
      <w:r w:rsidRPr="00975455">
        <w:rPr>
          <w:rFonts w:hint="eastAsia"/>
        </w:rPr>
        <w:t>адміністрацій</w:t>
      </w:r>
    </w:p>
    <w:p w:rsidR="00975455" w:rsidRPr="00975455" w:rsidRDefault="00975455" w:rsidP="00975455">
      <w:r w:rsidRPr="00975455">
        <w:rPr>
          <w:rFonts w:hint="eastAsia"/>
        </w:rPr>
        <w:t>Дж</w:t>
      </w:r>
      <w:r w:rsidRPr="00975455">
        <w:rPr>
          <w:lang w:val="en-US"/>
        </w:rPr>
        <w:t></w:t>
      </w:r>
      <w:r w:rsidRPr="00975455">
        <w:rPr>
          <w:lang w:val="en-US"/>
        </w:rPr>
        <w:t></w:t>
      </w:r>
      <w:r w:rsidRPr="00975455">
        <w:rPr>
          <w:rFonts w:hint="eastAsia"/>
        </w:rPr>
        <w:t>Буша</w:t>
      </w:r>
      <w:r w:rsidRPr="00975455">
        <w:rPr>
          <w:lang w:val="en-US"/>
        </w:rPr>
        <w:t></w:t>
      </w:r>
      <w:r w:rsidRPr="00975455">
        <w:rPr>
          <w:rFonts w:hint="eastAsia"/>
        </w:rPr>
        <w:t>і</w:t>
      </w:r>
      <w:r w:rsidRPr="00975455">
        <w:rPr>
          <w:lang w:val="en-US"/>
        </w:rPr>
        <w:t></w:t>
      </w:r>
      <w:r w:rsidRPr="00975455">
        <w:rPr>
          <w:rFonts w:hint="eastAsia"/>
        </w:rPr>
        <w:t>Б</w:t>
      </w:r>
      <w:r w:rsidRPr="00975455">
        <w:rPr>
          <w:lang w:val="en-US"/>
        </w:rPr>
        <w:t></w:t>
      </w:r>
      <w:r w:rsidRPr="00975455">
        <w:rPr>
          <w:lang w:val="en-US"/>
        </w:rPr>
        <w:t></w:t>
      </w:r>
      <w:r w:rsidRPr="00975455">
        <w:rPr>
          <w:rFonts w:hint="eastAsia"/>
        </w:rPr>
        <w:t>Клінтона</w:t>
      </w:r>
      <w:r w:rsidRPr="00975455">
        <w:rPr>
          <w:lang w:val="en-US"/>
        </w:rPr>
        <w:t></w:t>
      </w:r>
      <w:r w:rsidRPr="00975455">
        <w:rPr>
          <w:rFonts w:hint="eastAsia"/>
        </w:rPr>
        <w:t>була</w:t>
      </w:r>
      <w:r w:rsidRPr="00975455">
        <w:rPr>
          <w:lang w:val="en-US"/>
        </w:rPr>
        <w:t></w:t>
      </w:r>
      <w:r w:rsidRPr="00975455">
        <w:rPr>
          <w:rFonts w:hint="eastAsia"/>
        </w:rPr>
        <w:t>деяка</w:t>
      </w:r>
      <w:r w:rsidRPr="00975455">
        <w:rPr>
          <w:lang w:val="en-US"/>
        </w:rPr>
        <w:t></w:t>
      </w:r>
      <w:r w:rsidRPr="00975455">
        <w:rPr>
          <w:lang w:val="en-US"/>
        </w:rPr>
        <w:t></w:t>
      </w:r>
      <w:r w:rsidRPr="00975455">
        <w:rPr>
          <w:rFonts w:hint="eastAsia"/>
        </w:rPr>
        <w:t>розмитість</w:t>
      </w:r>
      <w:r w:rsidRPr="00975455">
        <w:rPr>
          <w:lang w:val="en-US"/>
        </w:rPr>
        <w:t></w:t>
      </w:r>
      <w:r w:rsidRPr="00975455">
        <w:rPr>
          <w:lang w:val="en-US"/>
        </w:rPr>
        <w:t></w:t>
      </w:r>
      <w:r w:rsidRPr="00975455">
        <w:rPr>
          <w:lang w:val="en-US"/>
        </w:rPr>
        <w:t></w:t>
      </w:r>
      <w:r w:rsidRPr="00975455">
        <w:rPr>
          <w:rFonts w:hint="eastAsia"/>
        </w:rPr>
        <w:t>Доктрини</w:t>
      </w:r>
      <w:r w:rsidRPr="00975455">
        <w:rPr>
          <w:lang w:val="en-US"/>
        </w:rPr>
        <w:t></w:t>
      </w:r>
      <w:r w:rsidRPr="00975455">
        <w:rPr>
          <w:rFonts w:hint="eastAsia"/>
        </w:rPr>
        <w:t>Буша</w:t>
      </w:r>
      <w:r w:rsidRPr="00975455">
        <w:rPr>
          <w:lang w:val="en-US"/>
        </w:rPr>
        <w:t></w:t>
      </w:r>
      <w:r w:rsidRPr="00975455">
        <w:rPr>
          <w:rFonts w:hint="eastAsia"/>
        </w:rPr>
        <w:t>і</w:t>
      </w:r>
    </w:p>
    <w:p w:rsidR="00975455" w:rsidRPr="00975455" w:rsidRDefault="00975455" w:rsidP="00975455">
      <w:r w:rsidRPr="00975455">
        <w:rPr>
          <w:rFonts w:hint="eastAsia"/>
        </w:rPr>
        <w:t>Клінтона</w:t>
      </w:r>
      <w:r w:rsidRPr="00975455">
        <w:rPr>
          <w:lang w:val="en-US"/>
        </w:rPr>
        <w:t></w:t>
      </w:r>
      <w:r w:rsidRPr="00975455">
        <w:rPr>
          <w:rFonts w:hint="eastAsia"/>
        </w:rPr>
        <w:t>формувалися</w:t>
      </w:r>
      <w:r w:rsidRPr="00975455">
        <w:rPr>
          <w:lang w:val="en-US"/>
        </w:rPr>
        <w:t></w:t>
      </w:r>
      <w:r w:rsidRPr="00975455">
        <w:rPr>
          <w:rFonts w:hint="eastAsia"/>
        </w:rPr>
        <w:t>скоріше</w:t>
      </w:r>
      <w:r w:rsidRPr="00975455">
        <w:rPr>
          <w:lang w:val="en-US"/>
        </w:rPr>
        <w:t></w:t>
      </w:r>
      <w:r w:rsidRPr="00975455">
        <w:rPr>
          <w:rFonts w:hint="eastAsia"/>
        </w:rPr>
        <w:t>як</w:t>
      </w:r>
      <w:r w:rsidRPr="00975455">
        <w:rPr>
          <w:lang w:val="en-US"/>
        </w:rPr>
        <w:t></w:t>
      </w:r>
      <w:r w:rsidRPr="00975455">
        <w:rPr>
          <w:rFonts w:hint="eastAsia"/>
        </w:rPr>
        <w:t>реакція</w:t>
      </w:r>
      <w:r w:rsidRPr="00975455">
        <w:rPr>
          <w:lang w:val="en-US"/>
        </w:rPr>
        <w:t></w:t>
      </w:r>
      <w:r w:rsidRPr="00975455">
        <w:rPr>
          <w:rFonts w:hint="eastAsia"/>
        </w:rPr>
        <w:t>на</w:t>
      </w:r>
      <w:r w:rsidRPr="00975455">
        <w:rPr>
          <w:lang w:val="en-US"/>
        </w:rPr>
        <w:t></w:t>
      </w:r>
      <w:r w:rsidRPr="00975455">
        <w:rPr>
          <w:rFonts w:hint="eastAsia"/>
        </w:rPr>
        <w:t>події</w:t>
      </w:r>
      <w:r w:rsidRPr="00975455">
        <w:rPr>
          <w:lang w:val="en-US"/>
        </w:rPr>
        <w:t></w:t>
      </w:r>
      <w:r w:rsidRPr="00975455">
        <w:rPr>
          <w:lang w:val="en-US"/>
        </w:rPr>
        <w:t></w:t>
      </w:r>
      <w:r w:rsidRPr="00975455">
        <w:rPr>
          <w:rFonts w:hint="eastAsia"/>
        </w:rPr>
        <w:t>що</w:t>
      </w:r>
      <w:r w:rsidRPr="00975455">
        <w:rPr>
          <w:lang w:val="en-US"/>
        </w:rPr>
        <w:t></w:t>
      </w:r>
      <w:r w:rsidRPr="00975455">
        <w:rPr>
          <w:rFonts w:hint="eastAsia"/>
        </w:rPr>
        <w:t>відбувалися</w:t>
      </w:r>
      <w:r w:rsidRPr="00975455">
        <w:rPr>
          <w:lang w:val="en-US"/>
        </w:rPr>
        <w:t></w:t>
      </w:r>
      <w:r w:rsidRPr="00975455">
        <w:rPr>
          <w:rFonts w:hint="eastAsia"/>
        </w:rPr>
        <w:t>у</w:t>
      </w:r>
      <w:r w:rsidRPr="00975455">
        <w:rPr>
          <w:lang w:val="en-US"/>
        </w:rPr>
        <w:t></w:t>
      </w:r>
      <w:r w:rsidRPr="00975455">
        <w:rPr>
          <w:rFonts w:hint="eastAsia"/>
        </w:rPr>
        <w:t>світі</w:t>
      </w:r>
      <w:r w:rsidRPr="00975455">
        <w:rPr>
          <w:lang w:val="en-US"/>
        </w:rPr>
        <w:t></w:t>
      </w:r>
    </w:p>
    <w:p w:rsidR="00975455" w:rsidRPr="00975455" w:rsidRDefault="00975455" w:rsidP="00975455">
      <w:pPr>
        <w:rPr>
          <w:lang w:val="en-US"/>
        </w:rPr>
      </w:pPr>
      <w:r w:rsidRPr="00975455">
        <w:rPr>
          <w:rFonts w:hint="eastAsia"/>
          <w:lang w:val="en-US"/>
        </w:rPr>
        <w:t>перегляд</w:t>
      </w:r>
      <w:r w:rsidRPr="00975455">
        <w:rPr>
          <w:lang w:val="en-US"/>
        </w:rPr>
        <w:t></w:t>
      </w:r>
      <w:r w:rsidRPr="00975455">
        <w:rPr>
          <w:rFonts w:hint="eastAsia"/>
          <w:lang w:val="en-US"/>
        </w:rPr>
        <w:t>американського</w:t>
      </w:r>
      <w:r w:rsidRPr="00975455">
        <w:rPr>
          <w:lang w:val="en-US"/>
        </w:rPr>
        <w:t></w:t>
      </w:r>
      <w:r w:rsidRPr="00975455">
        <w:rPr>
          <w:rFonts w:hint="eastAsia"/>
          <w:lang w:val="en-US"/>
        </w:rPr>
        <w:t>зовнішньополітичного</w:t>
      </w:r>
      <w:r w:rsidRPr="00975455">
        <w:rPr>
          <w:lang w:val="en-US"/>
        </w:rPr>
        <w:t></w:t>
      </w:r>
      <w:r w:rsidRPr="00975455">
        <w:rPr>
          <w:rFonts w:hint="eastAsia"/>
          <w:lang w:val="en-US"/>
        </w:rPr>
        <w:t>курсу</w:t>
      </w:r>
      <w:r w:rsidRPr="00975455">
        <w:rPr>
          <w:lang w:val="en-US"/>
        </w:rPr>
        <w:t></w:t>
      </w:r>
      <w:r w:rsidRPr="00975455">
        <w:rPr>
          <w:rFonts w:hint="eastAsia"/>
          <w:lang w:val="en-US"/>
        </w:rPr>
        <w:t>детермінувався</w:t>
      </w:r>
    </w:p>
    <w:p w:rsidR="00975455" w:rsidRPr="00975455" w:rsidRDefault="00975455" w:rsidP="00975455">
      <w:pPr>
        <w:rPr>
          <w:lang w:val="en-US"/>
        </w:rPr>
      </w:pPr>
      <w:r w:rsidRPr="00975455">
        <w:rPr>
          <w:rFonts w:hint="eastAsia"/>
          <w:lang w:val="en-US"/>
        </w:rPr>
        <w:t>міжнародною</w:t>
      </w:r>
      <w:r w:rsidRPr="00975455">
        <w:rPr>
          <w:lang w:val="en-US"/>
        </w:rPr>
        <w:t></w:t>
      </w:r>
      <w:r w:rsidRPr="00975455">
        <w:rPr>
          <w:rFonts w:hint="eastAsia"/>
          <w:lang w:val="en-US"/>
        </w:rPr>
        <w:t>ситуацією</w:t>
      </w:r>
      <w:r w:rsidRPr="00975455">
        <w:rPr>
          <w:lang w:val="en-US"/>
        </w:rPr>
        <w:t></w:t>
      </w:r>
      <w:r w:rsidRPr="00975455">
        <w:rPr>
          <w:lang w:val="en-US"/>
        </w:rPr>
        <w:t></w:t>
      </w:r>
      <w:r w:rsidRPr="00975455">
        <w:rPr>
          <w:rFonts w:hint="eastAsia"/>
          <w:lang w:val="en-US"/>
        </w:rPr>
        <w:t>яка</w:t>
      </w:r>
      <w:r w:rsidRPr="00975455">
        <w:rPr>
          <w:lang w:val="en-US"/>
        </w:rPr>
        <w:t></w:t>
      </w:r>
      <w:r w:rsidRPr="00975455">
        <w:rPr>
          <w:rFonts w:hint="eastAsia"/>
          <w:lang w:val="en-US"/>
        </w:rPr>
        <w:t>в</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rFonts w:hint="eastAsia"/>
          <w:lang w:val="en-US"/>
        </w:rPr>
        <w:t>ті</w:t>
      </w:r>
      <w:r w:rsidRPr="00975455">
        <w:rPr>
          <w:lang w:val="en-US"/>
        </w:rPr>
        <w:t></w:t>
      </w:r>
      <w:r w:rsidRPr="00975455">
        <w:rPr>
          <w:rFonts w:hint="eastAsia"/>
          <w:lang w:val="en-US"/>
        </w:rPr>
        <w:t>рр</w:t>
      </w:r>
      <w:r w:rsidRPr="00975455">
        <w:rPr>
          <w:lang w:val="en-US"/>
        </w:rPr>
        <w:t></w:t>
      </w:r>
      <w:r w:rsidRPr="00975455">
        <w:rPr>
          <w:lang w:val="en-US"/>
        </w:rPr>
        <w:t></w:t>
      </w:r>
      <w:r w:rsidRPr="00975455">
        <w:rPr>
          <w:rFonts w:hint="eastAsia"/>
          <w:lang w:val="en-US"/>
        </w:rPr>
        <w:t>суттєво</w:t>
      </w:r>
      <w:r w:rsidRPr="00975455">
        <w:rPr>
          <w:lang w:val="en-US"/>
        </w:rPr>
        <w:t></w:t>
      </w:r>
      <w:r w:rsidRPr="00975455">
        <w:rPr>
          <w:rFonts w:hint="eastAsia"/>
          <w:lang w:val="en-US"/>
        </w:rPr>
        <w:t>змінилася</w:t>
      </w:r>
      <w:r w:rsidRPr="00975455">
        <w:rPr>
          <w:lang w:val="en-US"/>
        </w:rPr>
        <w:t></w:t>
      </w:r>
      <w:r w:rsidRPr="00975455">
        <w:rPr>
          <w:lang w:val="en-US"/>
        </w:rPr>
        <w:t></w:t>
      </w:r>
      <w:r w:rsidRPr="00975455">
        <w:rPr>
          <w:rFonts w:hint="eastAsia"/>
          <w:lang w:val="en-US"/>
        </w:rPr>
        <w:t>Через</w:t>
      </w:r>
    </w:p>
    <w:p w:rsidR="00975455" w:rsidRPr="00975455" w:rsidRDefault="00975455" w:rsidP="00975455">
      <w:pPr>
        <w:rPr>
          <w:lang w:val="en-US"/>
        </w:rPr>
      </w:pPr>
      <w:r w:rsidRPr="00975455">
        <w:rPr>
          <w:rFonts w:hint="eastAsia"/>
          <w:lang w:val="en-US"/>
        </w:rPr>
        <w:t>доктрину</w:t>
      </w:r>
      <w:r w:rsidRPr="00975455">
        <w:rPr>
          <w:lang w:val="en-US"/>
        </w:rPr>
        <w:t></w:t>
      </w:r>
      <w:r w:rsidRPr="00975455">
        <w:rPr>
          <w:rFonts w:hint="eastAsia"/>
          <w:lang w:val="en-US"/>
        </w:rPr>
        <w:t>Буша</w:t>
      </w:r>
      <w:r w:rsidRPr="00975455">
        <w:rPr>
          <w:lang w:val="en-US"/>
        </w:rPr>
        <w:t></w:t>
      </w:r>
      <w:r w:rsidRPr="00975455">
        <w:rPr>
          <w:rFonts w:hint="eastAsia"/>
          <w:lang w:val="en-US"/>
        </w:rPr>
        <w:t>концепція</w:t>
      </w:r>
      <w:r w:rsidRPr="00975455">
        <w:rPr>
          <w:lang w:val="en-US"/>
        </w:rPr>
        <w:t></w:t>
      </w:r>
      <w:r w:rsidRPr="00975455">
        <w:rPr>
          <w:rFonts w:hint="eastAsia"/>
          <w:lang w:val="en-US"/>
        </w:rPr>
        <w:t>американського</w:t>
      </w:r>
      <w:r w:rsidRPr="00975455">
        <w:rPr>
          <w:lang w:val="en-US"/>
        </w:rPr>
        <w:t></w:t>
      </w:r>
      <w:r w:rsidRPr="00975455">
        <w:rPr>
          <w:lang w:val="en-US"/>
        </w:rPr>
        <w:t></w:t>
      </w:r>
      <w:r w:rsidRPr="00975455">
        <w:rPr>
          <w:rFonts w:hint="eastAsia"/>
          <w:lang w:val="en-US"/>
        </w:rPr>
        <w:t>світового</w:t>
      </w:r>
      <w:r w:rsidRPr="00975455">
        <w:rPr>
          <w:lang w:val="en-US"/>
        </w:rPr>
        <w:t></w:t>
      </w:r>
      <w:r w:rsidRPr="00975455">
        <w:rPr>
          <w:rFonts w:hint="eastAsia"/>
          <w:lang w:val="en-US"/>
        </w:rPr>
        <w:t>лідерства</w:t>
      </w:r>
      <w:r w:rsidRPr="00975455">
        <w:rPr>
          <w:lang w:val="en-US"/>
        </w:rPr>
        <w:t></w:t>
      </w:r>
      <w:r w:rsidRPr="00975455">
        <w:rPr>
          <w:lang w:val="en-US"/>
        </w:rPr>
        <w:t></w:t>
      </w:r>
      <w:r w:rsidRPr="00975455">
        <w:rPr>
          <w:rFonts w:hint="eastAsia"/>
          <w:lang w:val="en-US"/>
        </w:rPr>
        <w:t>почала</w:t>
      </w:r>
    </w:p>
    <w:p w:rsidR="00975455" w:rsidRPr="00975455" w:rsidRDefault="00975455" w:rsidP="00975455">
      <w:pPr>
        <w:rPr>
          <w:lang w:val="en-US"/>
        </w:rPr>
      </w:pPr>
      <w:r w:rsidRPr="00975455">
        <w:rPr>
          <w:rFonts w:hint="eastAsia"/>
          <w:lang w:val="en-US"/>
        </w:rPr>
        <w:t>набувати</w:t>
      </w:r>
      <w:r w:rsidRPr="00975455">
        <w:rPr>
          <w:lang w:val="en-US"/>
        </w:rPr>
        <w:t></w:t>
      </w:r>
      <w:r w:rsidRPr="00975455">
        <w:rPr>
          <w:rFonts w:hint="eastAsia"/>
          <w:lang w:val="en-US"/>
        </w:rPr>
        <w:t>нової</w:t>
      </w:r>
      <w:r w:rsidRPr="00975455">
        <w:rPr>
          <w:lang w:val="en-US"/>
        </w:rPr>
        <w:t></w:t>
      </w:r>
      <w:r w:rsidRPr="00975455">
        <w:rPr>
          <w:rFonts w:hint="eastAsia"/>
          <w:lang w:val="en-US"/>
        </w:rPr>
        <w:t>форми</w:t>
      </w:r>
      <w:r w:rsidRPr="00975455">
        <w:rPr>
          <w:lang w:val="en-US"/>
        </w:rPr>
        <w:t></w:t>
      </w:r>
      <w:r w:rsidRPr="00975455">
        <w:rPr>
          <w:lang w:val="en-US"/>
        </w:rPr>
        <w:t></w:t>
      </w:r>
      <w:r w:rsidRPr="00975455">
        <w:rPr>
          <w:rFonts w:hint="eastAsia"/>
          <w:lang w:val="en-US"/>
        </w:rPr>
        <w:t>Запропонована</w:t>
      </w:r>
      <w:r w:rsidRPr="00975455">
        <w:rPr>
          <w:lang w:val="en-US"/>
        </w:rPr>
        <w:t></w:t>
      </w:r>
      <w:r w:rsidRPr="00975455">
        <w:rPr>
          <w:rFonts w:hint="eastAsia"/>
          <w:lang w:val="en-US"/>
        </w:rPr>
        <w:t>президентом</w:t>
      </w:r>
      <w:r w:rsidRPr="00975455">
        <w:rPr>
          <w:lang w:val="en-US"/>
        </w:rPr>
        <w:t></w:t>
      </w:r>
      <w:r w:rsidRPr="00975455">
        <w:rPr>
          <w:rFonts w:hint="eastAsia"/>
          <w:lang w:val="en-US"/>
        </w:rPr>
        <w:t>формула</w:t>
      </w:r>
      <w:r w:rsidRPr="00975455">
        <w:rPr>
          <w:lang w:val="en-US"/>
        </w:rPr>
        <w:t></w:t>
      </w:r>
      <w:r w:rsidRPr="00975455">
        <w:rPr>
          <w:lang w:val="en-US"/>
        </w:rPr>
        <w:t></w:t>
      </w:r>
      <w:r w:rsidRPr="00975455">
        <w:rPr>
          <w:rFonts w:hint="eastAsia"/>
          <w:lang w:val="en-US"/>
        </w:rPr>
        <w:t>нового</w:t>
      </w:r>
    </w:p>
    <w:p w:rsidR="00975455" w:rsidRPr="00975455" w:rsidRDefault="00975455" w:rsidP="00975455">
      <w:pPr>
        <w:rPr>
          <w:lang w:val="en-US"/>
        </w:rPr>
      </w:pPr>
      <w:r w:rsidRPr="00975455">
        <w:rPr>
          <w:rFonts w:hint="eastAsia"/>
          <w:lang w:val="en-US"/>
        </w:rPr>
        <w:t>світового</w:t>
      </w:r>
      <w:r w:rsidRPr="00975455">
        <w:rPr>
          <w:lang w:val="en-US"/>
        </w:rPr>
        <w:t></w:t>
      </w:r>
      <w:r w:rsidRPr="00975455">
        <w:rPr>
          <w:rFonts w:hint="eastAsia"/>
          <w:lang w:val="en-US"/>
        </w:rPr>
        <w:t>порядку</w:t>
      </w:r>
      <w:r w:rsidRPr="00975455">
        <w:rPr>
          <w:lang w:val="en-US"/>
        </w:rPr>
        <w:t></w:t>
      </w:r>
      <w:r w:rsidRPr="00975455">
        <w:rPr>
          <w:lang w:val="en-US"/>
        </w:rPr>
        <w:t></w:t>
      </w:r>
      <w:r w:rsidRPr="00975455">
        <w:rPr>
          <w:lang w:val="en-US"/>
        </w:rPr>
        <w:t></w:t>
      </w:r>
      <w:r w:rsidRPr="00975455">
        <w:rPr>
          <w:rFonts w:hint="eastAsia"/>
          <w:lang w:val="en-US"/>
        </w:rPr>
        <w:t>порядку</w:t>
      </w:r>
      <w:r w:rsidRPr="00975455">
        <w:rPr>
          <w:lang w:val="en-US"/>
        </w:rPr>
        <w:t></w:t>
      </w:r>
      <w:r w:rsidRPr="00975455">
        <w:rPr>
          <w:lang w:val="en-US"/>
        </w:rPr>
        <w:t></w:t>
      </w:r>
      <w:r w:rsidRPr="00975455">
        <w:rPr>
          <w:rFonts w:hint="eastAsia"/>
          <w:lang w:val="en-US"/>
        </w:rPr>
        <w:t>який</w:t>
      </w:r>
      <w:r w:rsidRPr="00975455">
        <w:rPr>
          <w:lang w:val="en-US"/>
        </w:rPr>
        <w:t></w:t>
      </w:r>
      <w:r w:rsidRPr="00975455">
        <w:rPr>
          <w:rFonts w:hint="eastAsia"/>
          <w:lang w:val="en-US"/>
        </w:rPr>
        <w:t>повинен</w:t>
      </w:r>
      <w:r w:rsidRPr="00975455">
        <w:rPr>
          <w:lang w:val="en-US"/>
        </w:rPr>
        <w:t></w:t>
      </w:r>
      <w:r w:rsidRPr="00975455">
        <w:rPr>
          <w:rFonts w:hint="eastAsia"/>
          <w:lang w:val="en-US"/>
        </w:rPr>
        <w:t>ґрунтуватися</w:t>
      </w:r>
      <w:r w:rsidRPr="00975455">
        <w:rPr>
          <w:lang w:val="en-US"/>
        </w:rPr>
        <w:t></w:t>
      </w:r>
      <w:r w:rsidRPr="00975455">
        <w:rPr>
          <w:rFonts w:hint="eastAsia"/>
          <w:lang w:val="en-US"/>
        </w:rPr>
        <w:t>на</w:t>
      </w:r>
      <w:r w:rsidRPr="00975455">
        <w:rPr>
          <w:lang w:val="en-US"/>
        </w:rPr>
        <w:t></w:t>
      </w:r>
      <w:r w:rsidRPr="00975455">
        <w:rPr>
          <w:rFonts w:hint="eastAsia"/>
          <w:lang w:val="en-US"/>
        </w:rPr>
        <w:t>солідарності</w:t>
      </w:r>
    </w:p>
    <w:p w:rsidR="00975455" w:rsidRPr="00975455" w:rsidRDefault="00975455" w:rsidP="00975455">
      <w:pPr>
        <w:rPr>
          <w:lang w:val="en-US"/>
        </w:rPr>
      </w:pPr>
      <w:r w:rsidRPr="00975455">
        <w:rPr>
          <w:rFonts w:hint="eastAsia"/>
          <w:lang w:val="en-US"/>
        </w:rPr>
        <w:t>всіх</w:t>
      </w:r>
      <w:r w:rsidRPr="00975455">
        <w:rPr>
          <w:lang w:val="en-US"/>
        </w:rPr>
        <w:t></w:t>
      </w:r>
      <w:r w:rsidRPr="00975455">
        <w:rPr>
          <w:rFonts w:hint="eastAsia"/>
          <w:lang w:val="en-US"/>
        </w:rPr>
        <w:t>світових</w:t>
      </w:r>
      <w:r w:rsidRPr="00975455">
        <w:rPr>
          <w:lang w:val="en-US"/>
        </w:rPr>
        <w:t></w:t>
      </w:r>
      <w:r w:rsidRPr="00975455">
        <w:rPr>
          <w:rFonts w:hint="eastAsia"/>
          <w:lang w:val="en-US"/>
        </w:rPr>
        <w:t>сил</w:t>
      </w:r>
      <w:r w:rsidRPr="00975455">
        <w:rPr>
          <w:lang w:val="en-US"/>
        </w:rPr>
        <w:t></w:t>
      </w:r>
      <w:r w:rsidRPr="00975455">
        <w:rPr>
          <w:lang w:val="en-US"/>
        </w:rPr>
        <w:t></w:t>
      </w:r>
      <w:r w:rsidRPr="00975455">
        <w:rPr>
          <w:rFonts w:hint="eastAsia"/>
          <w:lang w:val="en-US"/>
        </w:rPr>
        <w:t>зацікавлених</w:t>
      </w:r>
      <w:r w:rsidRPr="00975455">
        <w:rPr>
          <w:lang w:val="en-US"/>
        </w:rPr>
        <w:t></w:t>
      </w:r>
      <w:r w:rsidRPr="00975455">
        <w:rPr>
          <w:rFonts w:hint="eastAsia"/>
          <w:lang w:val="en-US"/>
        </w:rPr>
        <w:t>у</w:t>
      </w:r>
      <w:r w:rsidRPr="00975455">
        <w:rPr>
          <w:lang w:val="en-US"/>
        </w:rPr>
        <w:t></w:t>
      </w:r>
      <w:r w:rsidRPr="00975455">
        <w:rPr>
          <w:rFonts w:hint="eastAsia"/>
          <w:lang w:val="en-US"/>
        </w:rPr>
        <w:t>безпеці</w:t>
      </w:r>
      <w:r w:rsidRPr="00975455">
        <w:rPr>
          <w:lang w:val="en-US"/>
        </w:rPr>
        <w:t></w:t>
      </w:r>
      <w:r w:rsidRPr="00975455">
        <w:rPr>
          <w:rFonts w:hint="eastAsia"/>
          <w:lang w:val="en-US"/>
        </w:rPr>
        <w:t>й</w:t>
      </w:r>
      <w:r w:rsidRPr="00975455">
        <w:rPr>
          <w:lang w:val="en-US"/>
        </w:rPr>
        <w:t></w:t>
      </w:r>
      <w:r w:rsidRPr="00975455">
        <w:rPr>
          <w:rFonts w:hint="eastAsia"/>
          <w:lang w:val="en-US"/>
        </w:rPr>
        <w:t>протистоянні</w:t>
      </w:r>
      <w:r w:rsidRPr="00975455">
        <w:rPr>
          <w:lang w:val="en-US"/>
        </w:rPr>
        <w:t></w:t>
      </w:r>
      <w:r w:rsidRPr="00975455">
        <w:rPr>
          <w:rFonts w:hint="eastAsia"/>
          <w:lang w:val="en-US"/>
        </w:rPr>
        <w:t>агресивним</w:t>
      </w:r>
    </w:p>
    <w:p w:rsidR="00975455" w:rsidRPr="00975455" w:rsidRDefault="00975455" w:rsidP="00975455">
      <w:pPr>
        <w:rPr>
          <w:lang w:val="en-US"/>
        </w:rPr>
      </w:pPr>
      <w:r w:rsidRPr="00975455">
        <w:rPr>
          <w:rFonts w:hint="eastAsia"/>
          <w:lang w:val="en-US"/>
        </w:rPr>
        <w:t>диктаторам</w:t>
      </w:r>
      <w:r w:rsidRPr="00975455">
        <w:rPr>
          <w:lang w:val="en-US"/>
        </w:rPr>
        <w:t></w:t>
      </w:r>
      <w:r w:rsidRPr="00975455">
        <w:rPr>
          <w:lang w:val="en-US"/>
        </w:rPr>
        <w:t></w:t>
      </w:r>
      <w:r w:rsidRPr="00975455">
        <w:rPr>
          <w:lang w:val="en-US"/>
        </w:rPr>
        <w:t></w:t>
      </w:r>
      <w:r w:rsidRPr="00975455">
        <w:rPr>
          <w:rFonts w:hint="eastAsia"/>
          <w:lang w:val="en-US"/>
        </w:rPr>
        <w:t>мала</w:t>
      </w:r>
      <w:r w:rsidRPr="00975455">
        <w:rPr>
          <w:lang w:val="en-US"/>
        </w:rPr>
        <w:t></w:t>
      </w:r>
      <w:r w:rsidRPr="00975455">
        <w:rPr>
          <w:rFonts w:hint="eastAsia"/>
          <w:lang w:val="en-US"/>
        </w:rPr>
        <w:t>виразну</w:t>
      </w:r>
      <w:r w:rsidRPr="00975455">
        <w:rPr>
          <w:lang w:val="en-US"/>
        </w:rPr>
        <w:t></w:t>
      </w:r>
      <w:r w:rsidRPr="00975455">
        <w:rPr>
          <w:rFonts w:hint="eastAsia"/>
          <w:lang w:val="en-US"/>
        </w:rPr>
        <w:t>американоцентричну</w:t>
      </w:r>
      <w:r w:rsidRPr="00975455">
        <w:rPr>
          <w:lang w:val="en-US"/>
        </w:rPr>
        <w:t></w:t>
      </w:r>
      <w:r w:rsidRPr="00975455">
        <w:rPr>
          <w:rFonts w:hint="eastAsia"/>
          <w:lang w:val="en-US"/>
        </w:rPr>
        <w:t>основу</w:t>
      </w:r>
      <w:r w:rsidRPr="00975455">
        <w:rPr>
          <w:lang w:val="en-US"/>
        </w:rPr>
        <w:t></w:t>
      </w:r>
      <w:r w:rsidRPr="00975455">
        <w:rPr>
          <w:lang w:val="en-US"/>
        </w:rPr>
        <w:t></w:t>
      </w:r>
      <w:r w:rsidRPr="00975455">
        <w:rPr>
          <w:rFonts w:hint="eastAsia"/>
          <w:lang w:val="en-US"/>
        </w:rPr>
        <w:t>Доктрина</w:t>
      </w:r>
      <w:r w:rsidRPr="00975455">
        <w:rPr>
          <w:lang w:val="en-US"/>
        </w:rPr>
        <w:t></w:t>
      </w:r>
      <w:r w:rsidRPr="00975455">
        <w:rPr>
          <w:rFonts w:hint="eastAsia"/>
          <w:lang w:val="en-US"/>
        </w:rPr>
        <w:t>Буша</w:t>
      </w:r>
    </w:p>
    <w:p w:rsidR="00975455" w:rsidRPr="00975455" w:rsidRDefault="00975455" w:rsidP="00975455">
      <w:pPr>
        <w:rPr>
          <w:lang w:val="en-US"/>
        </w:rPr>
      </w:pPr>
      <w:r w:rsidRPr="00975455">
        <w:rPr>
          <w:rFonts w:hint="eastAsia"/>
          <w:lang w:val="en-US"/>
        </w:rPr>
        <w:t>пропонувала</w:t>
      </w:r>
      <w:r w:rsidRPr="00975455">
        <w:rPr>
          <w:lang w:val="en-US"/>
        </w:rPr>
        <w:t></w:t>
      </w:r>
      <w:r w:rsidRPr="00975455">
        <w:rPr>
          <w:rFonts w:hint="eastAsia"/>
          <w:lang w:val="en-US"/>
        </w:rPr>
        <w:t>системне</w:t>
      </w:r>
      <w:r w:rsidRPr="00975455">
        <w:rPr>
          <w:lang w:val="en-US"/>
        </w:rPr>
        <w:t></w:t>
      </w:r>
      <w:r w:rsidRPr="00975455">
        <w:rPr>
          <w:rFonts w:hint="eastAsia"/>
          <w:lang w:val="en-US"/>
        </w:rPr>
        <w:t>зближення</w:t>
      </w:r>
      <w:r w:rsidRPr="00975455">
        <w:rPr>
          <w:lang w:val="en-US"/>
        </w:rPr>
        <w:t></w:t>
      </w:r>
      <w:r w:rsidRPr="00975455">
        <w:rPr>
          <w:rFonts w:hint="eastAsia"/>
          <w:lang w:val="en-US"/>
        </w:rPr>
        <w:t>держав</w:t>
      </w:r>
      <w:r w:rsidRPr="00975455">
        <w:rPr>
          <w:lang w:val="en-US"/>
        </w:rPr>
        <w:t></w:t>
      </w:r>
      <w:r w:rsidRPr="00975455">
        <w:rPr>
          <w:rFonts w:hint="eastAsia"/>
          <w:lang w:val="en-US"/>
        </w:rPr>
        <w:t>на</w:t>
      </w:r>
      <w:r w:rsidRPr="00975455">
        <w:rPr>
          <w:lang w:val="en-US"/>
        </w:rPr>
        <w:t></w:t>
      </w:r>
      <w:r w:rsidRPr="00975455">
        <w:rPr>
          <w:rFonts w:hint="eastAsia"/>
          <w:lang w:val="en-US"/>
        </w:rPr>
        <w:t>засадах</w:t>
      </w:r>
      <w:r w:rsidRPr="00975455">
        <w:rPr>
          <w:lang w:val="en-US"/>
        </w:rPr>
        <w:t></w:t>
      </w:r>
      <w:r w:rsidRPr="00975455">
        <w:rPr>
          <w:rFonts w:hint="eastAsia"/>
          <w:lang w:val="en-US"/>
        </w:rPr>
        <w:t>західного</w:t>
      </w:r>
      <w:r w:rsidRPr="00975455">
        <w:rPr>
          <w:lang w:val="en-US"/>
        </w:rPr>
        <w:t></w:t>
      </w:r>
      <w:r w:rsidRPr="00975455">
        <w:rPr>
          <w:rFonts w:hint="eastAsia"/>
          <w:lang w:val="en-US"/>
        </w:rPr>
        <w:t>варіанту</w:t>
      </w:r>
    </w:p>
    <w:p w:rsidR="00975455" w:rsidRPr="00975455" w:rsidRDefault="00975455" w:rsidP="00975455">
      <w:pPr>
        <w:rPr>
          <w:lang w:val="en-US"/>
        </w:rPr>
      </w:pPr>
      <w:r w:rsidRPr="00975455">
        <w:rPr>
          <w:rFonts w:hint="eastAsia"/>
          <w:lang w:val="en-US"/>
        </w:rPr>
        <w:t>ринку</w:t>
      </w:r>
      <w:r w:rsidRPr="00975455">
        <w:rPr>
          <w:lang w:val="en-US"/>
        </w:rPr>
        <w:t></w:t>
      </w:r>
      <w:r w:rsidRPr="00975455">
        <w:rPr>
          <w:rFonts w:hint="eastAsia"/>
          <w:lang w:val="en-US"/>
        </w:rPr>
        <w:t>і</w:t>
      </w:r>
      <w:r w:rsidRPr="00975455">
        <w:rPr>
          <w:lang w:val="en-US"/>
        </w:rPr>
        <w:t></w:t>
      </w:r>
      <w:r w:rsidRPr="00975455">
        <w:rPr>
          <w:rFonts w:hint="eastAsia"/>
          <w:lang w:val="en-US"/>
        </w:rPr>
        <w:t>демократії</w:t>
      </w:r>
      <w:r w:rsidRPr="00975455">
        <w:rPr>
          <w:lang w:val="en-US"/>
        </w:rPr>
        <w:t></w:t>
      </w:r>
      <w:r w:rsidRPr="00975455">
        <w:rPr>
          <w:lang w:val="en-US"/>
        </w:rPr>
        <w:t></w:t>
      </w:r>
      <w:r w:rsidRPr="00975455">
        <w:rPr>
          <w:rFonts w:hint="eastAsia"/>
          <w:lang w:val="en-US"/>
        </w:rPr>
        <w:t>Важливим</w:t>
      </w:r>
      <w:r w:rsidRPr="00975455">
        <w:rPr>
          <w:lang w:val="en-US"/>
        </w:rPr>
        <w:t></w:t>
      </w:r>
      <w:r w:rsidRPr="00975455">
        <w:rPr>
          <w:rFonts w:hint="eastAsia"/>
          <w:lang w:val="en-US"/>
        </w:rPr>
        <w:t>є</w:t>
      </w:r>
      <w:r w:rsidRPr="00975455">
        <w:rPr>
          <w:lang w:val="en-US"/>
        </w:rPr>
        <w:t></w:t>
      </w:r>
      <w:r w:rsidRPr="00975455">
        <w:rPr>
          <w:rFonts w:hint="eastAsia"/>
          <w:lang w:val="en-US"/>
        </w:rPr>
        <w:t>те</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у</w:t>
      </w:r>
      <w:r w:rsidRPr="00975455">
        <w:rPr>
          <w:lang w:val="en-US"/>
        </w:rPr>
        <w:t></w:t>
      </w:r>
      <w:r w:rsidRPr="00975455">
        <w:rPr>
          <w:rFonts w:hint="eastAsia"/>
          <w:lang w:val="en-US"/>
        </w:rPr>
        <w:t>цій</w:t>
      </w:r>
      <w:r w:rsidRPr="00975455">
        <w:rPr>
          <w:lang w:val="en-US"/>
        </w:rPr>
        <w:t></w:t>
      </w:r>
      <w:r w:rsidRPr="00975455">
        <w:rPr>
          <w:rFonts w:hint="eastAsia"/>
          <w:lang w:val="en-US"/>
        </w:rPr>
        <w:t>доктрині</w:t>
      </w:r>
      <w:r w:rsidRPr="00975455">
        <w:rPr>
          <w:lang w:val="en-US"/>
        </w:rPr>
        <w:t></w:t>
      </w:r>
      <w:r w:rsidRPr="00975455">
        <w:rPr>
          <w:rFonts w:hint="eastAsia"/>
          <w:lang w:val="en-US"/>
        </w:rPr>
        <w:t>одна</w:t>
      </w:r>
      <w:r w:rsidRPr="00975455">
        <w:rPr>
          <w:lang w:val="en-US"/>
        </w:rPr>
        <w:t></w:t>
      </w:r>
      <w:r w:rsidRPr="00975455">
        <w:rPr>
          <w:rFonts w:hint="eastAsia"/>
          <w:lang w:val="en-US"/>
        </w:rPr>
        <w:t>велика</w:t>
      </w:r>
      <w:r w:rsidRPr="00975455">
        <w:rPr>
          <w:lang w:val="en-US"/>
        </w:rPr>
        <w:t></w:t>
      </w:r>
      <w:r w:rsidRPr="00975455">
        <w:rPr>
          <w:rFonts w:hint="eastAsia"/>
          <w:lang w:val="en-US"/>
        </w:rPr>
        <w:t>держава</w:t>
      </w:r>
    </w:p>
    <w:p w:rsidR="00975455" w:rsidRPr="00975455" w:rsidRDefault="00975455" w:rsidP="00975455">
      <w:pPr>
        <w:rPr>
          <w:lang w:val="en-US"/>
        </w:rPr>
      </w:pPr>
      <w:r w:rsidRPr="00975455">
        <w:rPr>
          <w:rFonts w:hint="eastAsia"/>
          <w:lang w:val="en-US"/>
        </w:rPr>
        <w:t>заявила</w:t>
      </w:r>
      <w:r w:rsidRPr="00975455">
        <w:rPr>
          <w:lang w:val="en-US"/>
        </w:rPr>
        <w:t></w:t>
      </w:r>
      <w:r w:rsidRPr="00975455">
        <w:rPr>
          <w:rFonts w:hint="eastAsia"/>
          <w:lang w:val="en-US"/>
        </w:rPr>
        <w:t>претензії</w:t>
      </w:r>
      <w:r w:rsidRPr="00975455">
        <w:rPr>
          <w:lang w:val="en-US"/>
        </w:rPr>
        <w:t></w:t>
      </w:r>
      <w:r w:rsidRPr="00975455">
        <w:rPr>
          <w:rFonts w:hint="eastAsia"/>
          <w:lang w:val="en-US"/>
        </w:rPr>
        <w:t>на</w:t>
      </w:r>
      <w:r w:rsidRPr="00975455">
        <w:rPr>
          <w:lang w:val="en-US"/>
        </w:rPr>
        <w:t></w:t>
      </w:r>
      <w:r w:rsidRPr="00975455">
        <w:rPr>
          <w:rFonts w:hint="eastAsia"/>
          <w:lang w:val="en-US"/>
        </w:rPr>
        <w:t>глобальне</w:t>
      </w:r>
      <w:r w:rsidRPr="00975455">
        <w:rPr>
          <w:lang w:val="en-US"/>
        </w:rPr>
        <w:t></w:t>
      </w:r>
      <w:r w:rsidRPr="00975455">
        <w:rPr>
          <w:rFonts w:hint="eastAsia"/>
          <w:lang w:val="en-US"/>
        </w:rPr>
        <w:t>домінування</w:t>
      </w:r>
      <w:r w:rsidRPr="00975455">
        <w:rPr>
          <w:lang w:val="en-US"/>
        </w:rPr>
        <w:t></w:t>
      </w:r>
      <w:r w:rsidRPr="00975455">
        <w:rPr>
          <w:lang w:val="en-US"/>
        </w:rPr>
        <w:t></w:t>
      </w:r>
      <w:r w:rsidRPr="00975455">
        <w:rPr>
          <w:rFonts w:hint="eastAsia"/>
          <w:lang w:val="en-US"/>
        </w:rPr>
        <w:t>Тому</w:t>
      </w:r>
      <w:r w:rsidRPr="00975455">
        <w:rPr>
          <w:lang w:val="en-US"/>
        </w:rPr>
        <w:t></w:t>
      </w:r>
      <w:r w:rsidRPr="00975455">
        <w:rPr>
          <w:rFonts w:hint="eastAsia"/>
          <w:lang w:val="en-US"/>
        </w:rPr>
        <w:t>досить</w:t>
      </w:r>
      <w:r w:rsidRPr="00975455">
        <w:rPr>
          <w:lang w:val="en-US"/>
        </w:rPr>
        <w:t></w:t>
      </w:r>
      <w:r w:rsidRPr="00975455">
        <w:rPr>
          <w:rFonts w:hint="eastAsia"/>
          <w:lang w:val="en-US"/>
        </w:rPr>
        <w:t>логічним</w:t>
      </w:r>
      <w:r w:rsidRPr="00975455">
        <w:rPr>
          <w:lang w:val="en-US"/>
        </w:rPr>
        <w:t></w:t>
      </w:r>
    </w:p>
    <w:p w:rsidR="00975455" w:rsidRPr="00975455" w:rsidRDefault="00975455" w:rsidP="00975455">
      <w:pPr>
        <w:rPr>
          <w:lang w:val="en-US"/>
        </w:rPr>
      </w:pPr>
      <w:r w:rsidRPr="00975455">
        <w:rPr>
          <w:lang w:val="en-US"/>
        </w:rPr>
        <w:t></w:t>
      </w:r>
      <w:r w:rsidRPr="00975455">
        <w:rPr>
          <w:lang w:val="en-US"/>
        </w:rPr>
        <w:t></w:t>
      </w:r>
      <w:r w:rsidRPr="00975455">
        <w:rPr>
          <w:lang w:val="en-US"/>
        </w:rPr>
        <w:t></w:t>
      </w:r>
    </w:p>
    <w:p w:rsidR="00975455" w:rsidRPr="00975455" w:rsidRDefault="00975455" w:rsidP="00975455">
      <w:pPr>
        <w:rPr>
          <w:lang w:val="en-US"/>
        </w:rPr>
      </w:pPr>
      <w:r w:rsidRPr="00975455">
        <w:rPr>
          <w:rFonts w:hint="eastAsia"/>
          <w:lang w:val="en-US"/>
        </w:rPr>
        <w:t>виглядає</w:t>
      </w:r>
      <w:r w:rsidRPr="00975455">
        <w:rPr>
          <w:lang w:val="en-US"/>
        </w:rPr>
        <w:t></w:t>
      </w:r>
      <w:r w:rsidRPr="00975455">
        <w:rPr>
          <w:rFonts w:hint="eastAsia"/>
          <w:lang w:val="en-US"/>
        </w:rPr>
        <w:t>унілатералізм</w:t>
      </w:r>
      <w:r w:rsidRPr="00975455">
        <w:rPr>
          <w:lang w:val="en-US"/>
        </w:rPr>
        <w:t></w:t>
      </w:r>
      <w:r w:rsidRPr="00975455">
        <w:rPr>
          <w:lang w:val="en-US"/>
        </w:rPr>
        <w:t></w:t>
      </w:r>
      <w:r w:rsidRPr="00975455">
        <w:rPr>
          <w:rFonts w:hint="eastAsia"/>
          <w:lang w:val="en-US"/>
        </w:rPr>
        <w:t>притаманний</w:t>
      </w:r>
      <w:r w:rsidRPr="00975455">
        <w:rPr>
          <w:lang w:val="en-US"/>
        </w:rPr>
        <w:t></w:t>
      </w:r>
      <w:r w:rsidRPr="00975455">
        <w:rPr>
          <w:rFonts w:hint="eastAsia"/>
          <w:lang w:val="en-US"/>
        </w:rPr>
        <w:t>зовнішньополітичній</w:t>
      </w:r>
      <w:r w:rsidRPr="00975455">
        <w:rPr>
          <w:lang w:val="en-US"/>
        </w:rPr>
        <w:t></w:t>
      </w:r>
      <w:r w:rsidRPr="00975455">
        <w:rPr>
          <w:rFonts w:hint="eastAsia"/>
          <w:lang w:val="en-US"/>
        </w:rPr>
        <w:t>діяльності</w:t>
      </w:r>
    </w:p>
    <w:p w:rsidR="00975455" w:rsidRPr="00975455" w:rsidRDefault="00975455" w:rsidP="00975455">
      <w:pPr>
        <w:rPr>
          <w:lang w:val="en-US"/>
        </w:rPr>
      </w:pPr>
      <w:r w:rsidRPr="00975455">
        <w:rPr>
          <w:rFonts w:hint="eastAsia"/>
          <w:lang w:val="en-US"/>
        </w:rPr>
        <w:t>адміністрації</w:t>
      </w:r>
      <w:r w:rsidRPr="00975455">
        <w:rPr>
          <w:lang w:val="en-US"/>
        </w:rPr>
        <w:t></w:t>
      </w:r>
      <w:r w:rsidRPr="00975455">
        <w:rPr>
          <w:rFonts w:hint="eastAsia"/>
          <w:lang w:val="en-US"/>
        </w:rPr>
        <w:t>Буша</w:t>
      </w:r>
      <w:r w:rsidRPr="00975455">
        <w:rPr>
          <w:lang w:val="en-US"/>
        </w:rPr>
        <w:t></w:t>
      </w:r>
      <w:r w:rsidRPr="00975455">
        <w:rPr>
          <w:lang w:val="en-US"/>
        </w:rPr>
        <w:t></w:t>
      </w:r>
      <w:r w:rsidRPr="00975455">
        <w:rPr>
          <w:rFonts w:hint="eastAsia"/>
          <w:lang w:val="en-US"/>
        </w:rPr>
        <w:t>Доктрина</w:t>
      </w:r>
      <w:r w:rsidRPr="00975455">
        <w:rPr>
          <w:lang w:val="en-US"/>
        </w:rPr>
        <w:t></w:t>
      </w:r>
      <w:r w:rsidRPr="00975455">
        <w:rPr>
          <w:rFonts w:hint="eastAsia"/>
          <w:lang w:val="en-US"/>
        </w:rPr>
        <w:t>Клінтона</w:t>
      </w:r>
      <w:r w:rsidRPr="00975455">
        <w:rPr>
          <w:lang w:val="en-US"/>
        </w:rPr>
        <w:t></w:t>
      </w:r>
      <w:r w:rsidRPr="00975455">
        <w:rPr>
          <w:rFonts w:hint="eastAsia"/>
          <w:lang w:val="en-US"/>
        </w:rPr>
        <w:t>вирізняється</w:t>
      </w:r>
      <w:r w:rsidRPr="00975455">
        <w:rPr>
          <w:lang w:val="en-US"/>
        </w:rPr>
        <w:t></w:t>
      </w:r>
      <w:r w:rsidRPr="00975455">
        <w:rPr>
          <w:rFonts w:hint="eastAsia"/>
          <w:lang w:val="en-US"/>
        </w:rPr>
        <w:t>декларованим</w:t>
      </w:r>
    </w:p>
    <w:p w:rsidR="00975455" w:rsidRPr="00975455" w:rsidRDefault="00975455" w:rsidP="00975455">
      <w:pPr>
        <w:rPr>
          <w:lang w:val="en-US"/>
        </w:rPr>
      </w:pPr>
      <w:r w:rsidRPr="00975455">
        <w:rPr>
          <w:rFonts w:hint="eastAsia"/>
          <w:lang w:val="en-US"/>
        </w:rPr>
        <w:t>пріоритетом</w:t>
      </w:r>
      <w:r w:rsidRPr="00975455">
        <w:rPr>
          <w:lang w:val="en-US"/>
        </w:rPr>
        <w:t></w:t>
      </w:r>
      <w:r w:rsidRPr="00975455">
        <w:rPr>
          <w:rFonts w:hint="eastAsia"/>
          <w:lang w:val="en-US"/>
        </w:rPr>
        <w:t>ідеологічних</w:t>
      </w:r>
      <w:r w:rsidRPr="00975455">
        <w:rPr>
          <w:lang w:val="en-US"/>
        </w:rPr>
        <w:t></w:t>
      </w:r>
      <w:r w:rsidRPr="00975455">
        <w:rPr>
          <w:rFonts w:hint="eastAsia"/>
          <w:lang w:val="en-US"/>
        </w:rPr>
        <w:t>засад</w:t>
      </w:r>
      <w:r w:rsidRPr="00975455">
        <w:rPr>
          <w:lang w:val="en-US"/>
        </w:rPr>
        <w:t></w:t>
      </w:r>
      <w:r w:rsidRPr="00975455">
        <w:rPr>
          <w:lang w:val="en-US"/>
        </w:rPr>
        <w:t></w:t>
      </w:r>
      <w:r w:rsidRPr="00975455">
        <w:rPr>
          <w:rFonts w:hint="eastAsia"/>
          <w:lang w:val="en-US"/>
        </w:rPr>
        <w:t>Викристалізувавшись</w:t>
      </w:r>
      <w:r w:rsidRPr="00975455">
        <w:rPr>
          <w:lang w:val="en-US"/>
        </w:rPr>
        <w:t></w:t>
      </w:r>
      <w:r w:rsidRPr="00975455">
        <w:rPr>
          <w:rFonts w:hint="eastAsia"/>
          <w:lang w:val="en-US"/>
        </w:rPr>
        <w:t>у</w:t>
      </w:r>
      <w:r w:rsidRPr="00975455">
        <w:rPr>
          <w:lang w:val="en-US"/>
        </w:rPr>
        <w:t></w:t>
      </w:r>
      <w:r w:rsidRPr="00975455">
        <w:rPr>
          <w:rFonts w:hint="eastAsia"/>
          <w:lang w:val="en-US"/>
        </w:rPr>
        <w:t>формулу</w:t>
      </w:r>
    </w:p>
    <w:p w:rsidR="00975455" w:rsidRPr="00975455" w:rsidRDefault="00975455" w:rsidP="00975455">
      <w:pPr>
        <w:rPr>
          <w:lang w:val="en-US"/>
        </w:rPr>
      </w:pPr>
      <w:r w:rsidRPr="00975455">
        <w:rPr>
          <w:lang w:val="en-US"/>
        </w:rPr>
        <w:t></w:t>
      </w:r>
      <w:r w:rsidRPr="00975455">
        <w:rPr>
          <w:rFonts w:hint="eastAsia"/>
          <w:lang w:val="en-US"/>
        </w:rPr>
        <w:t>задіяння</w:t>
      </w:r>
      <w:r w:rsidRPr="00975455">
        <w:rPr>
          <w:lang w:val="en-US"/>
        </w:rPr>
        <w:t></w:t>
      </w:r>
      <w:r w:rsidRPr="00975455">
        <w:rPr>
          <w:rFonts w:hint="eastAsia"/>
          <w:lang w:val="en-US"/>
        </w:rPr>
        <w:t>і</w:t>
      </w:r>
      <w:r w:rsidRPr="00975455">
        <w:rPr>
          <w:lang w:val="en-US"/>
        </w:rPr>
        <w:t></w:t>
      </w:r>
      <w:r w:rsidRPr="00975455">
        <w:rPr>
          <w:rFonts w:hint="eastAsia"/>
          <w:lang w:val="en-US"/>
        </w:rPr>
        <w:t>розширення</w:t>
      </w:r>
      <w:r w:rsidRPr="00975455">
        <w:rPr>
          <w:lang w:val="en-US"/>
        </w:rPr>
        <w:t></w:t>
      </w:r>
      <w:r w:rsidRPr="00975455">
        <w:rPr>
          <w:lang w:val="en-US"/>
        </w:rPr>
        <w:t></w:t>
      </w:r>
      <w:r w:rsidRPr="00975455">
        <w:rPr>
          <w:lang w:val="en-US"/>
        </w:rPr>
        <w:t></w:t>
      </w:r>
      <w:r w:rsidRPr="00975455">
        <w:rPr>
          <w:rFonts w:hint="eastAsia"/>
          <w:lang w:val="en-US"/>
        </w:rPr>
        <w:t>доктрина</w:t>
      </w:r>
      <w:r w:rsidRPr="00975455">
        <w:rPr>
          <w:lang w:val="en-US"/>
        </w:rPr>
        <w:t></w:t>
      </w:r>
      <w:r w:rsidRPr="00975455">
        <w:rPr>
          <w:rFonts w:hint="eastAsia"/>
          <w:lang w:val="en-US"/>
        </w:rPr>
        <w:t>Клінтона</w:t>
      </w:r>
      <w:r w:rsidRPr="00975455">
        <w:rPr>
          <w:lang w:val="en-US"/>
        </w:rPr>
        <w:t></w:t>
      </w:r>
      <w:r w:rsidRPr="00975455">
        <w:rPr>
          <w:rFonts w:hint="eastAsia"/>
          <w:lang w:val="en-US"/>
        </w:rPr>
        <w:t>мала</w:t>
      </w:r>
      <w:r w:rsidRPr="00975455">
        <w:rPr>
          <w:lang w:val="en-US"/>
        </w:rPr>
        <w:t></w:t>
      </w:r>
      <w:r w:rsidRPr="00975455">
        <w:rPr>
          <w:rFonts w:hint="eastAsia"/>
          <w:lang w:val="en-US"/>
        </w:rPr>
        <w:t>на</w:t>
      </w:r>
      <w:r w:rsidRPr="00975455">
        <w:rPr>
          <w:lang w:val="en-US"/>
        </w:rPr>
        <w:t></w:t>
      </w:r>
      <w:r w:rsidRPr="00975455">
        <w:rPr>
          <w:rFonts w:hint="eastAsia"/>
          <w:lang w:val="en-US"/>
        </w:rPr>
        <w:t>меті</w:t>
      </w:r>
      <w:r w:rsidRPr="00975455">
        <w:rPr>
          <w:lang w:val="en-US"/>
        </w:rPr>
        <w:t></w:t>
      </w:r>
      <w:r w:rsidRPr="00975455">
        <w:rPr>
          <w:rFonts w:hint="eastAsia"/>
          <w:lang w:val="en-US"/>
        </w:rPr>
        <w:t>поступове</w:t>
      </w:r>
    </w:p>
    <w:p w:rsidR="00975455" w:rsidRPr="00975455" w:rsidRDefault="00975455" w:rsidP="00975455">
      <w:pPr>
        <w:rPr>
          <w:lang w:val="en-US"/>
        </w:rPr>
      </w:pPr>
      <w:r w:rsidRPr="00975455">
        <w:rPr>
          <w:rFonts w:hint="eastAsia"/>
          <w:lang w:val="en-US"/>
        </w:rPr>
        <w:t>залучення</w:t>
      </w:r>
      <w:r w:rsidRPr="00975455">
        <w:rPr>
          <w:lang w:val="en-US"/>
        </w:rPr>
        <w:t></w:t>
      </w:r>
      <w:r w:rsidRPr="00975455">
        <w:rPr>
          <w:rFonts w:hint="eastAsia"/>
          <w:lang w:val="en-US"/>
        </w:rPr>
        <w:t>світового</w:t>
      </w:r>
      <w:r w:rsidRPr="00975455">
        <w:rPr>
          <w:lang w:val="en-US"/>
        </w:rPr>
        <w:t></w:t>
      </w:r>
      <w:r w:rsidRPr="00975455">
        <w:rPr>
          <w:rFonts w:hint="eastAsia"/>
          <w:lang w:val="en-US"/>
        </w:rPr>
        <w:t>співтовариства</w:t>
      </w:r>
      <w:r w:rsidRPr="00975455">
        <w:rPr>
          <w:lang w:val="en-US"/>
        </w:rPr>
        <w:t></w:t>
      </w:r>
      <w:r w:rsidRPr="00975455">
        <w:rPr>
          <w:rFonts w:hint="eastAsia"/>
          <w:lang w:val="en-US"/>
        </w:rPr>
        <w:t>до</w:t>
      </w:r>
      <w:r w:rsidRPr="00975455">
        <w:rPr>
          <w:lang w:val="en-US"/>
        </w:rPr>
        <w:t></w:t>
      </w:r>
      <w:r w:rsidRPr="00975455">
        <w:rPr>
          <w:rFonts w:hint="eastAsia"/>
          <w:lang w:val="en-US"/>
        </w:rPr>
        <w:t>євро</w:t>
      </w:r>
      <w:r w:rsidRPr="00975455">
        <w:rPr>
          <w:lang w:val="en-US"/>
        </w:rPr>
        <w:t></w:t>
      </w:r>
      <w:r w:rsidRPr="00975455">
        <w:rPr>
          <w:rFonts w:hint="eastAsia"/>
          <w:lang w:val="en-US"/>
        </w:rPr>
        <w:t>американських</w:t>
      </w:r>
      <w:r w:rsidRPr="00975455">
        <w:rPr>
          <w:lang w:val="en-US"/>
        </w:rPr>
        <w:t></w:t>
      </w:r>
      <w:r w:rsidRPr="00975455">
        <w:rPr>
          <w:rFonts w:hint="eastAsia"/>
          <w:lang w:val="en-US"/>
        </w:rPr>
        <w:t>цінностей</w:t>
      </w:r>
      <w:r w:rsidRPr="00975455">
        <w:rPr>
          <w:lang w:val="en-US"/>
        </w:rPr>
        <w:t></w:t>
      </w:r>
    </w:p>
    <w:p w:rsidR="00975455" w:rsidRPr="00975455" w:rsidRDefault="00975455" w:rsidP="00975455">
      <w:pPr>
        <w:rPr>
          <w:lang w:val="en-US"/>
        </w:rPr>
      </w:pPr>
      <w:r w:rsidRPr="00975455">
        <w:rPr>
          <w:rFonts w:hint="eastAsia"/>
          <w:lang w:val="en-US"/>
        </w:rPr>
        <w:t>Отже</w:t>
      </w:r>
      <w:r w:rsidRPr="00975455">
        <w:rPr>
          <w:lang w:val="en-US"/>
        </w:rPr>
        <w:t></w:t>
      </w:r>
      <w:r w:rsidRPr="00975455">
        <w:rPr>
          <w:lang w:val="en-US"/>
        </w:rPr>
        <w:t></w:t>
      </w:r>
      <w:r w:rsidRPr="00975455">
        <w:rPr>
          <w:rFonts w:hint="eastAsia"/>
          <w:lang w:val="en-US"/>
        </w:rPr>
        <w:t>політика</w:t>
      </w:r>
      <w:r w:rsidRPr="00975455">
        <w:rPr>
          <w:lang w:val="en-US"/>
        </w:rPr>
        <w:t></w:t>
      </w:r>
      <w:r w:rsidRPr="00975455">
        <w:rPr>
          <w:rFonts w:hint="eastAsia"/>
          <w:lang w:val="en-US"/>
        </w:rPr>
        <w:t>щодо</w:t>
      </w:r>
      <w:r w:rsidRPr="00975455">
        <w:rPr>
          <w:lang w:val="en-US"/>
        </w:rPr>
        <w:t></w:t>
      </w:r>
      <w:r w:rsidRPr="00975455">
        <w:rPr>
          <w:rFonts w:hint="eastAsia"/>
          <w:lang w:val="en-US"/>
        </w:rPr>
        <w:t>Західних</w:t>
      </w:r>
      <w:r w:rsidRPr="00975455">
        <w:rPr>
          <w:lang w:val="en-US"/>
        </w:rPr>
        <w:t></w:t>
      </w:r>
      <w:r w:rsidRPr="00975455">
        <w:rPr>
          <w:rFonts w:hint="eastAsia"/>
          <w:lang w:val="en-US"/>
        </w:rPr>
        <w:t>Балкан</w:t>
      </w:r>
      <w:r w:rsidRPr="00975455">
        <w:rPr>
          <w:lang w:val="en-US"/>
        </w:rPr>
        <w:t></w:t>
      </w:r>
      <w:r w:rsidRPr="00975455">
        <w:rPr>
          <w:rFonts w:hint="eastAsia"/>
          <w:lang w:val="en-US"/>
        </w:rPr>
        <w:t>визначалася</w:t>
      </w:r>
      <w:r w:rsidRPr="00975455">
        <w:rPr>
          <w:lang w:val="en-US"/>
        </w:rPr>
        <w:t></w:t>
      </w:r>
      <w:r w:rsidRPr="00975455">
        <w:rPr>
          <w:rFonts w:hint="eastAsia"/>
          <w:lang w:val="en-US"/>
        </w:rPr>
        <w:t>в</w:t>
      </w:r>
      <w:r w:rsidRPr="00975455">
        <w:rPr>
          <w:lang w:val="en-US"/>
        </w:rPr>
        <w:t></w:t>
      </w:r>
      <w:r w:rsidRPr="00975455">
        <w:rPr>
          <w:rFonts w:hint="eastAsia"/>
          <w:lang w:val="en-US"/>
        </w:rPr>
        <w:t>контексті</w:t>
      </w:r>
      <w:r w:rsidRPr="00975455">
        <w:rPr>
          <w:lang w:val="en-US"/>
        </w:rPr>
        <w:t></w:t>
      </w:r>
      <w:r w:rsidRPr="00975455">
        <w:rPr>
          <w:rFonts w:hint="eastAsia"/>
          <w:lang w:val="en-US"/>
        </w:rPr>
        <w:t>глобальної</w:t>
      </w:r>
    </w:p>
    <w:p w:rsidR="00975455" w:rsidRPr="00975455" w:rsidRDefault="00975455" w:rsidP="00975455">
      <w:pPr>
        <w:rPr>
          <w:lang w:val="en-US"/>
        </w:rPr>
      </w:pPr>
      <w:r w:rsidRPr="00975455">
        <w:rPr>
          <w:rFonts w:hint="eastAsia"/>
          <w:lang w:val="en-US"/>
        </w:rPr>
        <w:t>стратегії</w:t>
      </w:r>
      <w:r w:rsidRPr="00975455">
        <w:rPr>
          <w:lang w:val="en-US"/>
        </w:rPr>
        <w:t></w:t>
      </w:r>
      <w:r w:rsidRPr="00975455">
        <w:rPr>
          <w:lang w:val="en-US"/>
        </w:rPr>
        <w:t></w:t>
      </w:r>
      <w:r w:rsidRPr="00975455">
        <w:rPr>
          <w:rFonts w:hint="eastAsia"/>
          <w:lang w:val="en-US"/>
        </w:rPr>
        <w:t>розширення</w:t>
      </w:r>
      <w:r w:rsidRPr="00975455">
        <w:rPr>
          <w:lang w:val="en-US"/>
        </w:rPr>
        <w:t></w:t>
      </w:r>
      <w:r w:rsidRPr="00975455">
        <w:rPr>
          <w:rFonts w:hint="eastAsia"/>
          <w:lang w:val="en-US"/>
        </w:rPr>
        <w:t>демократії</w:t>
      </w:r>
      <w:r w:rsidRPr="00975455">
        <w:rPr>
          <w:lang w:val="en-US"/>
        </w:rPr>
        <w:t></w:t>
      </w:r>
      <w:r w:rsidRPr="00975455">
        <w:rPr>
          <w:lang w:val="en-US"/>
        </w:rPr>
        <w:t></w:t>
      </w:r>
      <w:r w:rsidRPr="00975455">
        <w:rPr>
          <w:lang w:val="en-US"/>
        </w:rPr>
        <w:t></w:t>
      </w:r>
      <w:r w:rsidRPr="00975455">
        <w:rPr>
          <w:rFonts w:hint="eastAsia"/>
          <w:lang w:val="en-US"/>
        </w:rPr>
        <w:t>Натомість</w:t>
      </w:r>
      <w:r w:rsidRPr="00975455">
        <w:rPr>
          <w:lang w:val="en-US"/>
        </w:rPr>
        <w:t></w:t>
      </w:r>
      <w:r w:rsidRPr="00975455">
        <w:rPr>
          <w:rFonts w:hint="eastAsia"/>
          <w:lang w:val="en-US"/>
        </w:rPr>
        <w:t>доктрина</w:t>
      </w:r>
      <w:r w:rsidRPr="00975455">
        <w:rPr>
          <w:lang w:val="en-US"/>
        </w:rPr>
        <w:t></w:t>
      </w:r>
      <w:r w:rsidRPr="00975455">
        <w:rPr>
          <w:rFonts w:hint="eastAsia"/>
          <w:lang w:val="en-US"/>
        </w:rPr>
        <w:t>Буша</w:t>
      </w:r>
      <w:r w:rsidRPr="00975455">
        <w:rPr>
          <w:lang w:val="en-US"/>
        </w:rPr>
        <w:t></w:t>
      </w:r>
      <w:r w:rsidRPr="00975455">
        <w:rPr>
          <w:rFonts w:hint="eastAsia"/>
          <w:lang w:val="en-US"/>
        </w:rPr>
        <w:t>мол</w:t>
      </w:r>
      <w:r w:rsidRPr="00975455">
        <w:rPr>
          <w:lang w:val="en-US"/>
        </w:rPr>
        <w:t></w:t>
      </w:r>
      <w:r w:rsidRPr="00975455">
        <w:rPr>
          <w:lang w:val="en-US"/>
        </w:rPr>
        <w:t></w:t>
      </w:r>
      <w:r w:rsidRPr="00975455">
        <w:rPr>
          <w:rFonts w:hint="eastAsia"/>
          <w:lang w:val="en-US"/>
        </w:rPr>
        <w:t>була</w:t>
      </w:r>
    </w:p>
    <w:p w:rsidR="00975455" w:rsidRPr="00975455" w:rsidRDefault="00975455" w:rsidP="00975455">
      <w:pPr>
        <w:rPr>
          <w:lang w:val="en-US"/>
        </w:rPr>
      </w:pPr>
      <w:r w:rsidRPr="00975455">
        <w:rPr>
          <w:rFonts w:hint="eastAsia"/>
          <w:lang w:val="en-US"/>
        </w:rPr>
        <w:t>менш</w:t>
      </w:r>
      <w:r w:rsidRPr="00975455">
        <w:rPr>
          <w:lang w:val="en-US"/>
        </w:rPr>
        <w:t></w:t>
      </w:r>
      <w:r w:rsidRPr="00975455">
        <w:rPr>
          <w:rFonts w:hint="eastAsia"/>
          <w:lang w:val="en-US"/>
        </w:rPr>
        <w:t>ідеологізованою</w:t>
      </w:r>
      <w:r w:rsidRPr="00975455">
        <w:rPr>
          <w:lang w:val="en-US"/>
        </w:rPr>
        <w:t></w:t>
      </w:r>
      <w:r w:rsidRPr="00975455">
        <w:rPr>
          <w:lang w:val="en-US"/>
        </w:rPr>
        <w:t></w:t>
      </w:r>
      <w:r w:rsidRPr="00975455">
        <w:rPr>
          <w:rFonts w:hint="eastAsia"/>
          <w:lang w:val="en-US"/>
        </w:rPr>
        <w:t>Її</w:t>
      </w:r>
      <w:r w:rsidRPr="00975455">
        <w:rPr>
          <w:lang w:val="en-US"/>
        </w:rPr>
        <w:t></w:t>
      </w:r>
      <w:r w:rsidRPr="00975455">
        <w:rPr>
          <w:rFonts w:hint="eastAsia"/>
          <w:lang w:val="en-US"/>
        </w:rPr>
        <w:t>основними</w:t>
      </w:r>
      <w:r w:rsidRPr="00975455">
        <w:rPr>
          <w:lang w:val="en-US"/>
        </w:rPr>
        <w:t></w:t>
      </w:r>
      <w:r w:rsidRPr="00975455">
        <w:rPr>
          <w:rFonts w:hint="eastAsia"/>
          <w:lang w:val="en-US"/>
        </w:rPr>
        <w:t>елементами</w:t>
      </w:r>
      <w:r w:rsidRPr="00975455">
        <w:rPr>
          <w:lang w:val="en-US"/>
        </w:rPr>
        <w:t></w:t>
      </w:r>
      <w:r w:rsidRPr="00975455">
        <w:rPr>
          <w:rFonts w:hint="eastAsia"/>
          <w:lang w:val="en-US"/>
        </w:rPr>
        <w:t>стали</w:t>
      </w:r>
      <w:r w:rsidRPr="00975455">
        <w:rPr>
          <w:lang w:val="en-US"/>
        </w:rPr>
        <w:t></w:t>
      </w:r>
      <w:r w:rsidRPr="00975455">
        <w:rPr>
          <w:rFonts w:hint="eastAsia"/>
          <w:lang w:val="en-US"/>
        </w:rPr>
        <w:t>концепції</w:t>
      </w:r>
    </w:p>
    <w:p w:rsidR="00975455" w:rsidRPr="00975455" w:rsidRDefault="00975455" w:rsidP="00975455">
      <w:pPr>
        <w:rPr>
          <w:lang w:val="en-US"/>
        </w:rPr>
      </w:pPr>
      <w:r w:rsidRPr="00975455">
        <w:rPr>
          <w:lang w:val="en-US"/>
        </w:rPr>
        <w:t></w:t>
      </w:r>
      <w:r w:rsidRPr="00975455">
        <w:rPr>
          <w:rFonts w:hint="eastAsia"/>
          <w:lang w:val="en-US"/>
        </w:rPr>
        <w:t>демократизації</w:t>
      </w:r>
      <w:r w:rsidRPr="00975455">
        <w:rPr>
          <w:lang w:val="en-US"/>
        </w:rPr>
        <w:t></w:t>
      </w:r>
      <w:r w:rsidRPr="00975455">
        <w:rPr>
          <w:rFonts w:hint="eastAsia"/>
          <w:lang w:val="en-US"/>
        </w:rPr>
        <w:t>ззовні</w:t>
      </w:r>
      <w:r w:rsidRPr="00975455">
        <w:rPr>
          <w:lang w:val="en-US"/>
        </w:rPr>
        <w:t></w:t>
      </w:r>
      <w:r w:rsidRPr="00975455">
        <w:rPr>
          <w:lang w:val="en-US"/>
        </w:rPr>
        <w:t></w:t>
      </w:r>
      <w:r w:rsidRPr="00975455">
        <w:rPr>
          <w:rFonts w:hint="eastAsia"/>
          <w:lang w:val="en-US"/>
        </w:rPr>
        <w:t>і</w:t>
      </w:r>
      <w:r w:rsidRPr="00975455">
        <w:rPr>
          <w:lang w:val="en-US"/>
        </w:rPr>
        <w:t></w:t>
      </w:r>
      <w:r w:rsidRPr="00975455">
        <w:rPr>
          <w:lang w:val="en-US"/>
        </w:rPr>
        <w:t></w:t>
      </w:r>
      <w:r w:rsidRPr="00975455">
        <w:rPr>
          <w:rFonts w:hint="eastAsia"/>
          <w:lang w:val="en-US"/>
        </w:rPr>
        <w:t>дій</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попереджають</w:t>
      </w:r>
      <w:r w:rsidRPr="00975455">
        <w:rPr>
          <w:lang w:val="en-US"/>
        </w:rPr>
        <w:t></w:t>
      </w:r>
      <w:r w:rsidRPr="00975455">
        <w:rPr>
          <w:lang w:val="en-US"/>
        </w:rPr>
        <w:t></w:t>
      </w:r>
      <w:r w:rsidRPr="00975455">
        <w:rPr>
          <w:lang w:val="en-US"/>
        </w:rPr>
        <w:t></w:t>
      </w:r>
      <w:r w:rsidRPr="00975455">
        <w:rPr>
          <w:rFonts w:hint="eastAsia"/>
          <w:lang w:val="en-US"/>
        </w:rPr>
        <w:t>Роль</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зіграли</w:t>
      </w:r>
    </w:p>
    <w:p w:rsidR="00975455" w:rsidRPr="00975455" w:rsidRDefault="00975455" w:rsidP="00975455">
      <w:pPr>
        <w:rPr>
          <w:lang w:val="en-US"/>
        </w:rPr>
      </w:pPr>
      <w:r w:rsidRPr="00975455">
        <w:rPr>
          <w:rFonts w:hint="eastAsia"/>
          <w:lang w:val="en-US"/>
        </w:rPr>
        <w:t>Сполучені</w:t>
      </w:r>
      <w:r w:rsidRPr="00975455">
        <w:rPr>
          <w:lang w:val="en-US"/>
        </w:rPr>
        <w:t></w:t>
      </w:r>
      <w:r w:rsidRPr="00975455">
        <w:rPr>
          <w:rFonts w:hint="eastAsia"/>
          <w:lang w:val="en-US"/>
        </w:rPr>
        <w:t>Штати</w:t>
      </w:r>
      <w:r w:rsidRPr="00975455">
        <w:rPr>
          <w:lang w:val="en-US"/>
        </w:rPr>
        <w:t></w:t>
      </w:r>
      <w:r w:rsidRPr="00975455">
        <w:rPr>
          <w:rFonts w:hint="eastAsia"/>
          <w:lang w:val="en-US"/>
        </w:rPr>
        <w:t>в</w:t>
      </w:r>
      <w:r w:rsidRPr="00975455">
        <w:rPr>
          <w:lang w:val="en-US"/>
        </w:rPr>
        <w:t></w:t>
      </w:r>
      <w:r w:rsidRPr="00975455">
        <w:rPr>
          <w:rFonts w:hint="eastAsia"/>
          <w:lang w:val="en-US"/>
        </w:rPr>
        <w:t>розв’язанні</w:t>
      </w:r>
      <w:r w:rsidRPr="00975455">
        <w:rPr>
          <w:lang w:val="en-US"/>
        </w:rPr>
        <w:t></w:t>
      </w:r>
      <w:r w:rsidRPr="00975455">
        <w:rPr>
          <w:rFonts w:hint="eastAsia"/>
          <w:lang w:val="en-US"/>
        </w:rPr>
        <w:t>проблеми</w:t>
      </w:r>
      <w:r w:rsidRPr="00975455">
        <w:rPr>
          <w:lang w:val="en-US"/>
        </w:rPr>
        <w:t></w:t>
      </w:r>
      <w:r w:rsidRPr="00975455">
        <w:rPr>
          <w:rFonts w:hint="eastAsia"/>
          <w:lang w:val="en-US"/>
        </w:rPr>
        <w:t>Косова</w:t>
      </w:r>
      <w:r w:rsidRPr="00975455">
        <w:rPr>
          <w:lang w:val="en-US"/>
        </w:rPr>
        <w:t></w:t>
      </w:r>
      <w:r w:rsidRPr="00975455">
        <w:rPr>
          <w:lang w:val="en-US"/>
        </w:rPr>
        <w:t></w:t>
      </w:r>
      <w:r w:rsidRPr="00975455">
        <w:rPr>
          <w:rFonts w:hint="eastAsia"/>
          <w:lang w:val="en-US"/>
        </w:rPr>
        <w:t>є</w:t>
      </w:r>
      <w:r w:rsidRPr="00975455">
        <w:rPr>
          <w:lang w:val="en-US"/>
        </w:rPr>
        <w:t></w:t>
      </w:r>
      <w:r w:rsidRPr="00975455">
        <w:rPr>
          <w:rFonts w:hint="eastAsia"/>
          <w:lang w:val="en-US"/>
        </w:rPr>
        <w:t>ілюстрацією</w:t>
      </w:r>
    </w:p>
    <w:p w:rsidR="00975455" w:rsidRPr="00975455" w:rsidRDefault="00975455" w:rsidP="00975455">
      <w:pPr>
        <w:rPr>
          <w:lang w:val="en-US"/>
        </w:rPr>
      </w:pPr>
      <w:r w:rsidRPr="00975455">
        <w:rPr>
          <w:rFonts w:hint="eastAsia"/>
          <w:lang w:val="en-US"/>
        </w:rPr>
        <w:t>використання</w:t>
      </w:r>
      <w:r w:rsidRPr="00975455">
        <w:rPr>
          <w:lang w:val="en-US"/>
        </w:rPr>
        <w:t></w:t>
      </w:r>
      <w:r w:rsidRPr="00975455">
        <w:rPr>
          <w:rFonts w:hint="eastAsia"/>
          <w:lang w:val="en-US"/>
        </w:rPr>
        <w:t>доктрини</w:t>
      </w:r>
      <w:r w:rsidRPr="00975455">
        <w:rPr>
          <w:lang w:val="en-US"/>
        </w:rPr>
        <w:t></w:t>
      </w:r>
      <w:r w:rsidRPr="00975455">
        <w:rPr>
          <w:rFonts w:hint="eastAsia"/>
          <w:lang w:val="en-US"/>
        </w:rPr>
        <w:t>щодо</w:t>
      </w:r>
      <w:r w:rsidRPr="00975455">
        <w:rPr>
          <w:lang w:val="en-US"/>
        </w:rPr>
        <w:t></w:t>
      </w:r>
      <w:r w:rsidRPr="00975455">
        <w:rPr>
          <w:rFonts w:hint="eastAsia"/>
          <w:lang w:val="en-US"/>
        </w:rPr>
        <w:t>Західних</w:t>
      </w:r>
      <w:r w:rsidRPr="00975455">
        <w:rPr>
          <w:lang w:val="en-US"/>
        </w:rPr>
        <w:t></w:t>
      </w:r>
      <w:r w:rsidRPr="00975455">
        <w:rPr>
          <w:rFonts w:hint="eastAsia"/>
          <w:lang w:val="en-US"/>
        </w:rPr>
        <w:t>Балкан</w:t>
      </w:r>
      <w:r w:rsidRPr="00975455">
        <w:rPr>
          <w:lang w:val="en-US"/>
        </w:rPr>
        <w:t></w:t>
      </w:r>
      <w:r w:rsidRPr="00975455">
        <w:rPr>
          <w:lang w:val="en-US"/>
        </w:rPr>
        <w:t></w:t>
      </w:r>
      <w:r w:rsidRPr="00975455">
        <w:rPr>
          <w:rFonts w:hint="eastAsia"/>
          <w:lang w:val="en-US"/>
        </w:rPr>
        <w:t>Доктрина</w:t>
      </w:r>
      <w:r w:rsidRPr="00975455">
        <w:rPr>
          <w:lang w:val="en-US"/>
        </w:rPr>
        <w:t></w:t>
      </w:r>
      <w:r w:rsidRPr="00975455">
        <w:rPr>
          <w:rFonts w:hint="eastAsia"/>
          <w:lang w:val="en-US"/>
        </w:rPr>
        <w:t>Обами</w:t>
      </w:r>
    </w:p>
    <w:p w:rsidR="00975455" w:rsidRPr="00975455" w:rsidRDefault="00975455" w:rsidP="00975455">
      <w:pPr>
        <w:rPr>
          <w:lang w:val="en-US"/>
        </w:rPr>
      </w:pPr>
      <w:r w:rsidRPr="00975455">
        <w:rPr>
          <w:rFonts w:hint="eastAsia"/>
          <w:lang w:val="en-US"/>
        </w:rPr>
        <w:t>формувалася</w:t>
      </w:r>
      <w:r w:rsidRPr="00975455">
        <w:rPr>
          <w:lang w:val="en-US"/>
        </w:rPr>
        <w:t></w:t>
      </w:r>
      <w:r w:rsidRPr="00975455">
        <w:rPr>
          <w:rFonts w:hint="eastAsia"/>
          <w:lang w:val="en-US"/>
        </w:rPr>
        <w:t>в</w:t>
      </w:r>
      <w:r w:rsidRPr="00975455">
        <w:rPr>
          <w:lang w:val="en-US"/>
        </w:rPr>
        <w:t></w:t>
      </w:r>
      <w:r w:rsidRPr="00975455">
        <w:rPr>
          <w:rFonts w:hint="eastAsia"/>
          <w:lang w:val="en-US"/>
        </w:rPr>
        <w:t>умовах</w:t>
      </w:r>
      <w:r w:rsidRPr="00975455">
        <w:rPr>
          <w:lang w:val="en-US"/>
        </w:rPr>
        <w:t></w:t>
      </w:r>
      <w:r w:rsidRPr="00975455">
        <w:rPr>
          <w:rFonts w:hint="eastAsia"/>
          <w:lang w:val="en-US"/>
        </w:rPr>
        <w:t>світової</w:t>
      </w:r>
      <w:r w:rsidRPr="00975455">
        <w:rPr>
          <w:lang w:val="en-US"/>
        </w:rPr>
        <w:t></w:t>
      </w:r>
      <w:r w:rsidRPr="00975455">
        <w:rPr>
          <w:rFonts w:hint="eastAsia"/>
          <w:lang w:val="en-US"/>
        </w:rPr>
        <w:t>економічної</w:t>
      </w:r>
      <w:r w:rsidRPr="00975455">
        <w:rPr>
          <w:lang w:val="en-US"/>
        </w:rPr>
        <w:t></w:t>
      </w:r>
      <w:r w:rsidRPr="00975455">
        <w:rPr>
          <w:rFonts w:hint="eastAsia"/>
          <w:lang w:val="en-US"/>
        </w:rPr>
        <w:t>кризи</w:t>
      </w:r>
      <w:r w:rsidRPr="00975455">
        <w:rPr>
          <w:lang w:val="en-US"/>
        </w:rPr>
        <w:t></w:t>
      </w:r>
      <w:r w:rsidRPr="00975455">
        <w:rPr>
          <w:lang w:val="en-US"/>
        </w:rPr>
        <w:t></w:t>
      </w:r>
      <w:r w:rsidRPr="00975455">
        <w:rPr>
          <w:rFonts w:hint="eastAsia"/>
          <w:lang w:val="en-US"/>
        </w:rPr>
        <w:t>тому</w:t>
      </w:r>
      <w:r w:rsidRPr="00975455">
        <w:rPr>
          <w:lang w:val="en-US"/>
        </w:rPr>
        <w:t></w:t>
      </w:r>
      <w:r w:rsidRPr="00975455">
        <w:rPr>
          <w:rFonts w:hint="eastAsia"/>
          <w:lang w:val="en-US"/>
        </w:rPr>
        <w:t>її</w:t>
      </w:r>
      <w:r w:rsidRPr="00975455">
        <w:rPr>
          <w:lang w:val="en-US"/>
        </w:rPr>
        <w:t></w:t>
      </w:r>
      <w:r w:rsidRPr="00975455">
        <w:rPr>
          <w:rFonts w:hint="eastAsia"/>
          <w:lang w:val="en-US"/>
        </w:rPr>
        <w:t>сутність</w:t>
      </w:r>
      <w:r w:rsidRPr="00975455">
        <w:rPr>
          <w:lang w:val="en-US"/>
        </w:rPr>
        <w:t></w:t>
      </w:r>
      <w:r w:rsidRPr="00975455">
        <w:rPr>
          <w:rFonts w:hint="eastAsia"/>
          <w:lang w:val="en-US"/>
        </w:rPr>
        <w:t>–</w:t>
      </w:r>
    </w:p>
    <w:p w:rsidR="00975455" w:rsidRPr="00975455" w:rsidRDefault="00975455" w:rsidP="00975455">
      <w:pPr>
        <w:rPr>
          <w:lang w:val="en-US"/>
        </w:rPr>
      </w:pPr>
      <w:r w:rsidRPr="00975455">
        <w:rPr>
          <w:rFonts w:hint="eastAsia"/>
          <w:lang w:val="en-US"/>
        </w:rPr>
        <w:t>збереження</w:t>
      </w:r>
      <w:r w:rsidRPr="00975455">
        <w:rPr>
          <w:lang w:val="en-US"/>
        </w:rPr>
        <w:t></w:t>
      </w:r>
      <w:r w:rsidRPr="00975455">
        <w:rPr>
          <w:rFonts w:hint="eastAsia"/>
          <w:lang w:val="en-US"/>
        </w:rPr>
        <w:t>впливу</w:t>
      </w:r>
      <w:r w:rsidRPr="00975455">
        <w:rPr>
          <w:lang w:val="en-US"/>
        </w:rPr>
        <w:t></w:t>
      </w:r>
      <w:r w:rsidRPr="00975455">
        <w:rPr>
          <w:rFonts w:hint="eastAsia"/>
          <w:lang w:val="en-US"/>
        </w:rPr>
        <w:t>США</w:t>
      </w:r>
      <w:r w:rsidRPr="00975455">
        <w:rPr>
          <w:lang w:val="en-US"/>
        </w:rPr>
        <w:t></w:t>
      </w:r>
      <w:r w:rsidRPr="00975455">
        <w:rPr>
          <w:rFonts w:hint="eastAsia"/>
          <w:lang w:val="en-US"/>
        </w:rPr>
        <w:t>на</w:t>
      </w:r>
      <w:r w:rsidRPr="00975455">
        <w:rPr>
          <w:lang w:val="en-US"/>
        </w:rPr>
        <w:t></w:t>
      </w:r>
      <w:r w:rsidRPr="00975455">
        <w:rPr>
          <w:rFonts w:hint="eastAsia"/>
          <w:lang w:val="en-US"/>
        </w:rPr>
        <w:t>глобальному</w:t>
      </w:r>
      <w:r w:rsidRPr="00975455">
        <w:rPr>
          <w:lang w:val="en-US"/>
        </w:rPr>
        <w:t></w:t>
      </w:r>
      <w:r w:rsidRPr="00975455">
        <w:rPr>
          <w:rFonts w:hint="eastAsia"/>
          <w:lang w:val="en-US"/>
        </w:rPr>
        <w:t>рівні</w:t>
      </w:r>
      <w:r w:rsidRPr="00975455">
        <w:rPr>
          <w:lang w:val="en-US"/>
        </w:rPr>
        <w:t></w:t>
      </w:r>
      <w:r w:rsidRPr="00975455">
        <w:rPr>
          <w:lang w:val="en-US"/>
        </w:rPr>
        <w:t></w:t>
      </w:r>
      <w:r w:rsidRPr="00975455">
        <w:rPr>
          <w:rFonts w:hint="eastAsia"/>
          <w:lang w:val="en-US"/>
        </w:rPr>
        <w:t>але</w:t>
      </w:r>
      <w:r w:rsidRPr="00975455">
        <w:rPr>
          <w:lang w:val="en-US"/>
        </w:rPr>
        <w:t></w:t>
      </w:r>
      <w:r w:rsidRPr="00975455">
        <w:rPr>
          <w:rFonts w:hint="eastAsia"/>
          <w:lang w:val="en-US"/>
        </w:rPr>
        <w:t>й</w:t>
      </w:r>
      <w:r w:rsidRPr="00975455">
        <w:rPr>
          <w:lang w:val="en-US"/>
        </w:rPr>
        <w:t></w:t>
      </w:r>
      <w:r w:rsidRPr="00975455">
        <w:rPr>
          <w:rFonts w:hint="eastAsia"/>
          <w:lang w:val="en-US"/>
        </w:rPr>
        <w:t>визнання</w:t>
      </w:r>
    </w:p>
    <w:p w:rsidR="00975455" w:rsidRPr="00975455" w:rsidRDefault="00975455" w:rsidP="00975455">
      <w:pPr>
        <w:rPr>
          <w:lang w:val="en-US"/>
        </w:rPr>
      </w:pPr>
      <w:r w:rsidRPr="00975455">
        <w:rPr>
          <w:rFonts w:hint="eastAsia"/>
          <w:lang w:val="en-US"/>
        </w:rPr>
        <w:t>необхідності</w:t>
      </w:r>
      <w:r w:rsidRPr="00975455">
        <w:rPr>
          <w:lang w:val="en-US"/>
        </w:rPr>
        <w:t></w:t>
      </w:r>
      <w:r w:rsidRPr="00975455">
        <w:rPr>
          <w:rFonts w:hint="eastAsia"/>
          <w:lang w:val="en-US"/>
        </w:rPr>
        <w:t>широкого</w:t>
      </w:r>
      <w:r w:rsidRPr="00975455">
        <w:rPr>
          <w:lang w:val="en-US"/>
        </w:rPr>
        <w:t></w:t>
      </w:r>
      <w:r w:rsidRPr="00975455">
        <w:rPr>
          <w:rFonts w:hint="eastAsia"/>
          <w:lang w:val="en-US"/>
        </w:rPr>
        <w:t>залучення</w:t>
      </w:r>
      <w:r w:rsidRPr="00975455">
        <w:rPr>
          <w:lang w:val="en-US"/>
        </w:rPr>
        <w:t></w:t>
      </w:r>
      <w:r w:rsidRPr="00975455">
        <w:rPr>
          <w:rFonts w:hint="eastAsia"/>
          <w:lang w:val="en-US"/>
        </w:rPr>
        <w:t>інших</w:t>
      </w:r>
      <w:r w:rsidRPr="00975455">
        <w:rPr>
          <w:lang w:val="en-US"/>
        </w:rPr>
        <w:t></w:t>
      </w:r>
      <w:r w:rsidRPr="00975455">
        <w:rPr>
          <w:rFonts w:hint="eastAsia"/>
          <w:lang w:val="en-US"/>
        </w:rPr>
        <w:t>міжнародних</w:t>
      </w:r>
      <w:r w:rsidRPr="00975455">
        <w:rPr>
          <w:lang w:val="en-US"/>
        </w:rPr>
        <w:t></w:t>
      </w:r>
      <w:r w:rsidRPr="00975455">
        <w:rPr>
          <w:rFonts w:hint="eastAsia"/>
          <w:lang w:val="en-US"/>
        </w:rPr>
        <w:t>потуг</w:t>
      </w:r>
      <w:r w:rsidRPr="00975455">
        <w:rPr>
          <w:lang w:val="en-US"/>
        </w:rPr>
        <w:t></w:t>
      </w:r>
      <w:r w:rsidRPr="00975455">
        <w:rPr>
          <w:rFonts w:hint="eastAsia"/>
          <w:lang w:val="en-US"/>
        </w:rPr>
        <w:t>задля</w:t>
      </w:r>
    </w:p>
    <w:p w:rsidR="00975455" w:rsidRPr="00975455" w:rsidRDefault="00975455" w:rsidP="00975455">
      <w:pPr>
        <w:rPr>
          <w:lang w:val="en-US"/>
        </w:rPr>
      </w:pPr>
      <w:r w:rsidRPr="00975455">
        <w:rPr>
          <w:rFonts w:hint="eastAsia"/>
          <w:lang w:val="en-US"/>
        </w:rPr>
        <w:t>вирішення</w:t>
      </w:r>
      <w:r w:rsidRPr="00975455">
        <w:rPr>
          <w:lang w:val="en-US"/>
        </w:rPr>
        <w:t></w:t>
      </w:r>
      <w:r w:rsidRPr="00975455">
        <w:rPr>
          <w:rFonts w:hint="eastAsia"/>
          <w:lang w:val="en-US"/>
        </w:rPr>
        <w:t>нагальних</w:t>
      </w:r>
      <w:r w:rsidRPr="00975455">
        <w:rPr>
          <w:lang w:val="en-US"/>
        </w:rPr>
        <w:t></w:t>
      </w:r>
      <w:r w:rsidRPr="00975455">
        <w:rPr>
          <w:rFonts w:hint="eastAsia"/>
          <w:lang w:val="en-US"/>
        </w:rPr>
        <w:t>проблем</w:t>
      </w:r>
      <w:r w:rsidRPr="00975455">
        <w:rPr>
          <w:lang w:val="en-US"/>
        </w:rPr>
        <w:t></w:t>
      </w:r>
      <w:r w:rsidRPr="00975455">
        <w:rPr>
          <w:lang w:val="en-US"/>
        </w:rPr>
        <w:t></w:t>
      </w:r>
      <w:r w:rsidRPr="00975455">
        <w:rPr>
          <w:rFonts w:hint="eastAsia"/>
          <w:lang w:val="en-US"/>
        </w:rPr>
        <w:t>За</w:t>
      </w:r>
      <w:r w:rsidRPr="00975455">
        <w:rPr>
          <w:lang w:val="en-US"/>
        </w:rPr>
        <w:t></w:t>
      </w:r>
      <w:r w:rsidRPr="00975455">
        <w:rPr>
          <w:rFonts w:hint="eastAsia"/>
          <w:lang w:val="en-US"/>
        </w:rPr>
        <w:t>цією</w:t>
      </w:r>
      <w:r w:rsidRPr="00975455">
        <w:rPr>
          <w:lang w:val="en-US"/>
        </w:rPr>
        <w:t></w:t>
      </w:r>
      <w:r w:rsidRPr="00975455">
        <w:rPr>
          <w:rFonts w:hint="eastAsia"/>
          <w:lang w:val="en-US"/>
        </w:rPr>
        <w:t>доктриною</w:t>
      </w:r>
      <w:r w:rsidRPr="00975455">
        <w:rPr>
          <w:lang w:val="en-US"/>
        </w:rPr>
        <w:t></w:t>
      </w:r>
      <w:r w:rsidRPr="00975455">
        <w:rPr>
          <w:rFonts w:hint="eastAsia"/>
          <w:lang w:val="en-US"/>
        </w:rPr>
        <w:t>західнобалканський</w:t>
      </w:r>
    </w:p>
    <w:p w:rsidR="00975455" w:rsidRPr="00975455" w:rsidRDefault="00975455" w:rsidP="00975455">
      <w:pPr>
        <w:rPr>
          <w:lang w:val="en-US"/>
        </w:rPr>
      </w:pPr>
      <w:r w:rsidRPr="00975455">
        <w:rPr>
          <w:rFonts w:hint="eastAsia"/>
          <w:lang w:val="en-US"/>
        </w:rPr>
        <w:t>регіон</w:t>
      </w:r>
      <w:r w:rsidRPr="00975455">
        <w:rPr>
          <w:lang w:val="en-US"/>
        </w:rPr>
        <w:t></w:t>
      </w:r>
      <w:r w:rsidRPr="00975455">
        <w:rPr>
          <w:rFonts w:hint="eastAsia"/>
          <w:lang w:val="en-US"/>
        </w:rPr>
        <w:t>не</w:t>
      </w:r>
      <w:r w:rsidRPr="00975455">
        <w:rPr>
          <w:lang w:val="en-US"/>
        </w:rPr>
        <w:t></w:t>
      </w:r>
      <w:r w:rsidRPr="00975455">
        <w:rPr>
          <w:rFonts w:hint="eastAsia"/>
          <w:lang w:val="en-US"/>
        </w:rPr>
        <w:t>входить</w:t>
      </w:r>
      <w:r w:rsidRPr="00975455">
        <w:rPr>
          <w:lang w:val="en-US"/>
        </w:rPr>
        <w:t></w:t>
      </w:r>
      <w:r w:rsidRPr="00975455">
        <w:rPr>
          <w:rFonts w:hint="eastAsia"/>
          <w:lang w:val="en-US"/>
        </w:rPr>
        <w:t>у</w:t>
      </w:r>
      <w:r w:rsidRPr="00975455">
        <w:rPr>
          <w:lang w:val="en-US"/>
        </w:rPr>
        <w:t></w:t>
      </w:r>
      <w:r w:rsidRPr="00975455">
        <w:rPr>
          <w:rFonts w:hint="eastAsia"/>
          <w:lang w:val="en-US"/>
        </w:rPr>
        <w:t>сферу</w:t>
      </w:r>
      <w:r w:rsidRPr="00975455">
        <w:rPr>
          <w:lang w:val="en-US"/>
        </w:rPr>
        <w:t></w:t>
      </w:r>
      <w:r w:rsidRPr="00975455">
        <w:rPr>
          <w:rFonts w:hint="eastAsia"/>
          <w:lang w:val="en-US"/>
        </w:rPr>
        <w:t>стратегічних</w:t>
      </w:r>
      <w:r w:rsidRPr="00975455">
        <w:rPr>
          <w:lang w:val="en-US"/>
        </w:rPr>
        <w:t></w:t>
      </w:r>
      <w:r w:rsidRPr="00975455">
        <w:rPr>
          <w:rFonts w:hint="eastAsia"/>
          <w:lang w:val="en-US"/>
        </w:rPr>
        <w:t>пріоритетів</w:t>
      </w:r>
      <w:r w:rsidRPr="00975455">
        <w:rPr>
          <w:lang w:val="en-US"/>
        </w:rPr>
        <w:t></w:t>
      </w:r>
      <w:r w:rsidRPr="00975455">
        <w:rPr>
          <w:rFonts w:hint="eastAsia"/>
          <w:lang w:val="en-US"/>
        </w:rPr>
        <w:t>США</w:t>
      </w:r>
      <w:r w:rsidRPr="00975455">
        <w:rPr>
          <w:lang w:val="en-US"/>
        </w:rPr>
        <w:t></w:t>
      </w:r>
      <w:r w:rsidRPr="00975455">
        <w:rPr>
          <w:rFonts w:hint="eastAsia"/>
          <w:lang w:val="en-US"/>
        </w:rPr>
        <w:t>та</w:t>
      </w:r>
      <w:r w:rsidRPr="00975455">
        <w:rPr>
          <w:lang w:val="en-US"/>
        </w:rPr>
        <w:t></w:t>
      </w:r>
      <w:r w:rsidRPr="00975455">
        <w:rPr>
          <w:rFonts w:hint="eastAsia"/>
          <w:lang w:val="en-US"/>
        </w:rPr>
        <w:t>є</w:t>
      </w:r>
      <w:r w:rsidRPr="00975455">
        <w:rPr>
          <w:lang w:val="en-US"/>
        </w:rPr>
        <w:t></w:t>
      </w:r>
      <w:r w:rsidRPr="00975455">
        <w:rPr>
          <w:rFonts w:hint="eastAsia"/>
          <w:lang w:val="en-US"/>
        </w:rPr>
        <w:t>зоною</w:t>
      </w:r>
    </w:p>
    <w:p w:rsidR="00975455" w:rsidRPr="00975455" w:rsidRDefault="00975455" w:rsidP="00975455">
      <w:pPr>
        <w:rPr>
          <w:lang w:val="en-US"/>
        </w:rPr>
      </w:pPr>
      <w:r w:rsidRPr="00975455">
        <w:rPr>
          <w:rFonts w:hint="eastAsia"/>
          <w:lang w:val="en-US"/>
        </w:rPr>
        <w:t>відповідальності</w:t>
      </w:r>
      <w:r w:rsidRPr="00975455">
        <w:rPr>
          <w:lang w:val="en-US"/>
        </w:rPr>
        <w:t></w:t>
      </w:r>
      <w:r w:rsidRPr="00975455">
        <w:rPr>
          <w:rFonts w:hint="eastAsia"/>
          <w:lang w:val="en-US"/>
        </w:rPr>
        <w:t>ЄС</w:t>
      </w:r>
      <w:r w:rsidRPr="00975455">
        <w:rPr>
          <w:lang w:val="en-US"/>
        </w:rPr>
        <w:t></w:t>
      </w:r>
    </w:p>
    <w:p w:rsidR="00975455" w:rsidRPr="00975455" w:rsidRDefault="00975455" w:rsidP="00975455">
      <w:pPr>
        <w:rPr>
          <w:lang w:val="en-US"/>
        </w:rPr>
      </w:pPr>
      <w:r w:rsidRPr="00975455">
        <w:rPr>
          <w:lang w:val="en-US"/>
        </w:rPr>
        <w:t></w:t>
      </w:r>
      <w:r w:rsidRPr="00975455">
        <w:rPr>
          <w:lang w:val="en-US"/>
        </w:rPr>
        <w:t></w:t>
      </w:r>
      <w:r w:rsidRPr="00975455">
        <w:rPr>
          <w:lang w:val="en-US"/>
        </w:rPr>
        <w:t></w:t>
      </w:r>
      <w:r w:rsidRPr="00975455">
        <w:rPr>
          <w:rFonts w:hint="eastAsia"/>
          <w:lang w:val="en-US"/>
        </w:rPr>
        <w:t>Незважаючи</w:t>
      </w:r>
      <w:r w:rsidRPr="00975455">
        <w:rPr>
          <w:lang w:val="en-US"/>
        </w:rPr>
        <w:t></w:t>
      </w:r>
      <w:r w:rsidRPr="00975455">
        <w:rPr>
          <w:rFonts w:hint="eastAsia"/>
          <w:lang w:val="en-US"/>
        </w:rPr>
        <w:t>на</w:t>
      </w:r>
      <w:r w:rsidRPr="00975455">
        <w:rPr>
          <w:lang w:val="en-US"/>
        </w:rPr>
        <w:t></w:t>
      </w:r>
      <w:r w:rsidRPr="00975455">
        <w:rPr>
          <w:rFonts w:hint="eastAsia"/>
          <w:lang w:val="en-US"/>
        </w:rPr>
        <w:t>очевидне</w:t>
      </w:r>
      <w:r w:rsidRPr="00975455">
        <w:rPr>
          <w:lang w:val="en-US"/>
        </w:rPr>
        <w:t></w:t>
      </w:r>
      <w:r w:rsidRPr="00975455">
        <w:rPr>
          <w:rFonts w:hint="eastAsia"/>
          <w:lang w:val="en-US"/>
        </w:rPr>
        <w:t>зростання</w:t>
      </w:r>
      <w:r w:rsidRPr="00975455">
        <w:rPr>
          <w:lang w:val="en-US"/>
        </w:rPr>
        <w:t></w:t>
      </w:r>
      <w:r w:rsidRPr="00975455">
        <w:rPr>
          <w:rFonts w:hint="eastAsia"/>
          <w:lang w:val="en-US"/>
        </w:rPr>
        <w:t>міжетнічної</w:t>
      </w:r>
      <w:r w:rsidRPr="00975455">
        <w:rPr>
          <w:lang w:val="en-US"/>
        </w:rPr>
        <w:t></w:t>
      </w:r>
      <w:r w:rsidRPr="00975455">
        <w:rPr>
          <w:rFonts w:hint="eastAsia"/>
          <w:lang w:val="en-US"/>
        </w:rPr>
        <w:t>напруженості</w:t>
      </w:r>
      <w:r w:rsidRPr="00975455">
        <w:rPr>
          <w:lang w:val="en-US"/>
        </w:rPr>
        <w:t></w:t>
      </w:r>
      <w:r w:rsidRPr="00975455">
        <w:rPr>
          <w:rFonts w:hint="eastAsia"/>
          <w:lang w:val="en-US"/>
        </w:rPr>
        <w:t>в</w:t>
      </w:r>
    </w:p>
    <w:p w:rsidR="00975455" w:rsidRPr="00975455" w:rsidRDefault="00975455" w:rsidP="00975455">
      <w:pPr>
        <w:rPr>
          <w:lang w:val="en-US"/>
        </w:rPr>
      </w:pPr>
      <w:r w:rsidRPr="00975455">
        <w:rPr>
          <w:rFonts w:hint="eastAsia"/>
          <w:lang w:val="en-US"/>
        </w:rPr>
        <w:t>СФРЮ</w:t>
      </w:r>
      <w:r w:rsidRPr="00975455">
        <w:rPr>
          <w:lang w:val="en-US"/>
        </w:rPr>
        <w:t></w:t>
      </w:r>
      <w:r w:rsidRPr="00975455">
        <w:rPr>
          <w:rFonts w:hint="eastAsia"/>
          <w:lang w:val="en-US"/>
        </w:rPr>
        <w:t>наприкінці</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rFonts w:hint="eastAsia"/>
          <w:lang w:val="en-US"/>
        </w:rPr>
        <w:t>х</w:t>
      </w:r>
      <w:r w:rsidRPr="00975455">
        <w:rPr>
          <w:lang w:val="en-US"/>
        </w:rPr>
        <w:t></w:t>
      </w:r>
      <w:r w:rsidRPr="00975455">
        <w:rPr>
          <w:rFonts w:hint="eastAsia"/>
          <w:lang w:val="en-US"/>
        </w:rPr>
        <w:t>рр</w:t>
      </w:r>
      <w:r w:rsidRPr="00975455">
        <w:rPr>
          <w:lang w:val="en-US"/>
        </w:rPr>
        <w:t></w:t>
      </w:r>
      <w:r w:rsidRPr="00975455">
        <w:rPr>
          <w:lang w:val="en-US"/>
        </w:rPr>
        <w:t></w:t>
      </w:r>
      <w:r w:rsidRPr="00975455">
        <w:rPr>
          <w:lang w:val="en-US"/>
        </w:rPr>
        <w:t></w:t>
      </w:r>
      <w:r w:rsidRPr="00975455">
        <w:rPr>
          <w:rFonts w:hint="eastAsia"/>
          <w:lang w:val="en-US"/>
        </w:rPr>
        <w:t>республіканська</w:t>
      </w:r>
      <w:r w:rsidRPr="00975455">
        <w:rPr>
          <w:lang w:val="en-US"/>
        </w:rPr>
        <w:t></w:t>
      </w:r>
      <w:r w:rsidRPr="00975455">
        <w:rPr>
          <w:rFonts w:hint="eastAsia"/>
          <w:lang w:val="en-US"/>
        </w:rPr>
        <w:t>адміністрація</w:t>
      </w:r>
      <w:r w:rsidRPr="00975455">
        <w:rPr>
          <w:lang w:val="en-US"/>
        </w:rPr>
        <w:t></w:t>
      </w:r>
      <w:r w:rsidRPr="00975455">
        <w:rPr>
          <w:rFonts w:hint="eastAsia"/>
          <w:lang w:val="en-US"/>
        </w:rPr>
        <w:t>США</w:t>
      </w:r>
      <w:r w:rsidRPr="00975455">
        <w:rPr>
          <w:lang w:val="en-US"/>
        </w:rPr>
        <w:t></w:t>
      </w:r>
      <w:r w:rsidRPr="00975455">
        <w:rPr>
          <w:rFonts w:hint="eastAsia"/>
          <w:lang w:val="en-US"/>
        </w:rPr>
        <w:t>не</w:t>
      </w:r>
    </w:p>
    <w:p w:rsidR="00975455" w:rsidRPr="00975455" w:rsidRDefault="00975455" w:rsidP="00975455">
      <w:pPr>
        <w:rPr>
          <w:lang w:val="en-US"/>
        </w:rPr>
      </w:pPr>
      <w:r w:rsidRPr="00975455">
        <w:rPr>
          <w:rFonts w:hint="eastAsia"/>
          <w:lang w:val="en-US"/>
        </w:rPr>
        <w:t>приділяла</w:t>
      </w:r>
      <w:r w:rsidRPr="00975455">
        <w:rPr>
          <w:lang w:val="en-US"/>
        </w:rPr>
        <w:t></w:t>
      </w:r>
      <w:r w:rsidRPr="00975455">
        <w:rPr>
          <w:rFonts w:hint="eastAsia"/>
          <w:lang w:val="en-US"/>
        </w:rPr>
        <w:t>їй</w:t>
      </w:r>
      <w:r w:rsidRPr="00975455">
        <w:rPr>
          <w:lang w:val="en-US"/>
        </w:rPr>
        <w:t></w:t>
      </w:r>
      <w:r w:rsidRPr="00975455">
        <w:rPr>
          <w:rFonts w:hint="eastAsia"/>
          <w:lang w:val="en-US"/>
        </w:rPr>
        <w:t>особливої</w:t>
      </w:r>
      <w:r w:rsidRPr="00975455">
        <w:rPr>
          <w:lang w:val="en-US"/>
        </w:rPr>
        <w:t></w:t>
      </w:r>
      <w:r w:rsidRPr="00975455">
        <w:rPr>
          <w:rFonts w:hint="eastAsia"/>
          <w:lang w:val="en-US"/>
        </w:rPr>
        <w:t>уваги</w:t>
      </w:r>
      <w:r w:rsidRPr="00975455">
        <w:rPr>
          <w:lang w:val="en-US"/>
        </w:rPr>
        <w:t></w:t>
      </w:r>
      <w:r w:rsidRPr="00975455">
        <w:rPr>
          <w:lang w:val="en-US"/>
        </w:rPr>
        <w:t></w:t>
      </w:r>
      <w:r w:rsidRPr="00975455">
        <w:rPr>
          <w:rFonts w:hint="eastAsia"/>
          <w:lang w:val="en-US"/>
        </w:rPr>
        <w:t>вважаючи</w:t>
      </w:r>
      <w:r w:rsidRPr="00975455">
        <w:rPr>
          <w:lang w:val="en-US"/>
        </w:rPr>
        <w:t></w:t>
      </w:r>
      <w:r w:rsidRPr="00975455">
        <w:rPr>
          <w:rFonts w:hint="eastAsia"/>
          <w:lang w:val="en-US"/>
        </w:rPr>
        <w:t>сплеск</w:t>
      </w:r>
      <w:r w:rsidRPr="00975455">
        <w:rPr>
          <w:lang w:val="en-US"/>
        </w:rPr>
        <w:t></w:t>
      </w:r>
      <w:r w:rsidRPr="00975455">
        <w:rPr>
          <w:rFonts w:hint="eastAsia"/>
          <w:lang w:val="en-US"/>
        </w:rPr>
        <w:t>етнічного</w:t>
      </w:r>
      <w:r w:rsidRPr="00975455">
        <w:rPr>
          <w:lang w:val="en-US"/>
        </w:rPr>
        <w:t></w:t>
      </w:r>
      <w:r w:rsidRPr="00975455">
        <w:rPr>
          <w:rFonts w:hint="eastAsia"/>
          <w:lang w:val="en-US"/>
        </w:rPr>
        <w:t>націоналізму</w:t>
      </w:r>
    </w:p>
    <w:p w:rsidR="00975455" w:rsidRPr="00975455" w:rsidRDefault="00975455" w:rsidP="00975455">
      <w:pPr>
        <w:rPr>
          <w:lang w:val="en-US"/>
        </w:rPr>
      </w:pPr>
      <w:r w:rsidRPr="00975455">
        <w:rPr>
          <w:rFonts w:hint="eastAsia"/>
          <w:lang w:val="en-US"/>
        </w:rPr>
        <w:t>супутником</w:t>
      </w:r>
      <w:r w:rsidRPr="00975455">
        <w:rPr>
          <w:lang w:val="en-US"/>
        </w:rPr>
        <w:t></w:t>
      </w:r>
      <w:r w:rsidRPr="00975455">
        <w:rPr>
          <w:rFonts w:hint="eastAsia"/>
          <w:lang w:val="en-US"/>
        </w:rPr>
        <w:t>процесу</w:t>
      </w:r>
      <w:r w:rsidRPr="00975455">
        <w:rPr>
          <w:lang w:val="en-US"/>
        </w:rPr>
        <w:t></w:t>
      </w:r>
      <w:r w:rsidRPr="00975455">
        <w:rPr>
          <w:rFonts w:hint="eastAsia"/>
          <w:lang w:val="en-US"/>
        </w:rPr>
        <w:t>демократизації</w:t>
      </w:r>
      <w:r w:rsidRPr="00975455">
        <w:rPr>
          <w:lang w:val="en-US"/>
        </w:rPr>
        <w:t></w:t>
      </w:r>
      <w:r w:rsidRPr="00975455">
        <w:rPr>
          <w:rFonts w:hint="eastAsia"/>
          <w:lang w:val="en-US"/>
        </w:rPr>
        <w:t>Югославії</w:t>
      </w:r>
      <w:r w:rsidRPr="00975455">
        <w:rPr>
          <w:lang w:val="en-US"/>
        </w:rPr>
        <w:t></w:t>
      </w:r>
      <w:r w:rsidRPr="00975455">
        <w:rPr>
          <w:lang w:val="en-US"/>
        </w:rPr>
        <w:t></w:t>
      </w:r>
      <w:r w:rsidRPr="00975455">
        <w:rPr>
          <w:rFonts w:hint="eastAsia"/>
          <w:lang w:val="en-US"/>
        </w:rPr>
        <w:t>Після</w:t>
      </w:r>
      <w:r w:rsidRPr="00975455">
        <w:rPr>
          <w:lang w:val="en-US"/>
        </w:rPr>
        <w:t></w:t>
      </w:r>
      <w:r w:rsidRPr="00975455">
        <w:rPr>
          <w:rFonts w:hint="eastAsia"/>
          <w:lang w:val="en-US"/>
        </w:rPr>
        <w:t>початку</w:t>
      </w:r>
      <w:r w:rsidRPr="00975455">
        <w:rPr>
          <w:lang w:val="en-US"/>
        </w:rPr>
        <w:t></w:t>
      </w:r>
      <w:r w:rsidRPr="00975455">
        <w:rPr>
          <w:rFonts w:hint="eastAsia"/>
          <w:lang w:val="en-US"/>
        </w:rPr>
        <w:t>відкритого</w:t>
      </w:r>
    </w:p>
    <w:p w:rsidR="00975455" w:rsidRPr="00975455" w:rsidRDefault="00975455" w:rsidP="00975455">
      <w:pPr>
        <w:rPr>
          <w:lang w:val="en-US"/>
        </w:rPr>
      </w:pPr>
      <w:r w:rsidRPr="00975455">
        <w:rPr>
          <w:rFonts w:hint="eastAsia"/>
          <w:lang w:val="en-US"/>
        </w:rPr>
        <w:t>збройного</w:t>
      </w:r>
      <w:r w:rsidRPr="00975455">
        <w:rPr>
          <w:lang w:val="en-US"/>
        </w:rPr>
        <w:t></w:t>
      </w:r>
      <w:r w:rsidRPr="00975455">
        <w:rPr>
          <w:rFonts w:hint="eastAsia"/>
          <w:lang w:val="en-US"/>
        </w:rPr>
        <w:t>протистояння</w:t>
      </w:r>
      <w:r w:rsidRPr="00975455">
        <w:rPr>
          <w:lang w:val="en-US"/>
        </w:rPr>
        <w:t></w:t>
      </w:r>
      <w:r w:rsidRPr="00975455">
        <w:rPr>
          <w:rFonts w:hint="eastAsia"/>
          <w:lang w:val="en-US"/>
        </w:rPr>
        <w:t>адміністрація</w:t>
      </w:r>
      <w:r w:rsidRPr="00975455">
        <w:rPr>
          <w:lang w:val="en-US"/>
        </w:rPr>
        <w:t></w:t>
      </w:r>
      <w:r w:rsidRPr="00975455">
        <w:rPr>
          <w:rFonts w:hint="eastAsia"/>
          <w:lang w:val="en-US"/>
        </w:rPr>
        <w:t>Буша</w:t>
      </w:r>
      <w:r w:rsidRPr="00975455">
        <w:rPr>
          <w:lang w:val="en-US"/>
        </w:rPr>
        <w:t></w:t>
      </w:r>
      <w:r w:rsidRPr="00975455">
        <w:rPr>
          <w:lang w:val="en-US"/>
        </w:rPr>
        <w:t></w:t>
      </w:r>
      <w:r w:rsidRPr="00975455">
        <w:rPr>
          <w:rFonts w:hint="eastAsia"/>
          <w:lang w:val="en-US"/>
        </w:rPr>
        <w:t>керуючись</w:t>
      </w:r>
      <w:r w:rsidRPr="00975455">
        <w:rPr>
          <w:lang w:val="en-US"/>
        </w:rPr>
        <w:t></w:t>
      </w:r>
      <w:r w:rsidRPr="00975455">
        <w:rPr>
          <w:lang w:val="en-US"/>
        </w:rPr>
        <w:t></w:t>
      </w:r>
      <w:r w:rsidRPr="00975455">
        <w:rPr>
          <w:rFonts w:hint="eastAsia"/>
          <w:lang w:val="en-US"/>
        </w:rPr>
        <w:t>доктриною</w:t>
      </w:r>
    </w:p>
    <w:p w:rsidR="00975455" w:rsidRPr="00975455" w:rsidRDefault="00975455" w:rsidP="00975455">
      <w:pPr>
        <w:rPr>
          <w:lang w:val="en-US"/>
        </w:rPr>
      </w:pPr>
      <w:r w:rsidRPr="00975455">
        <w:rPr>
          <w:rFonts w:hint="eastAsia"/>
          <w:lang w:val="en-US"/>
        </w:rPr>
        <w:t>Пауелла</w:t>
      </w:r>
      <w:r w:rsidRPr="00975455">
        <w:rPr>
          <w:lang w:val="en-US"/>
        </w:rPr>
        <w:t></w:t>
      </w:r>
      <w:r w:rsidRPr="00975455">
        <w:rPr>
          <w:lang w:val="en-US"/>
        </w:rPr>
        <w:t></w:t>
      </w:r>
      <w:r w:rsidRPr="00975455">
        <w:rPr>
          <w:lang w:val="en-US"/>
        </w:rPr>
        <w:t></w:t>
      </w:r>
      <w:r w:rsidRPr="00975455">
        <w:rPr>
          <w:rFonts w:hint="eastAsia"/>
          <w:lang w:val="en-US"/>
        </w:rPr>
        <w:t>виступила</w:t>
      </w:r>
      <w:r w:rsidRPr="00975455">
        <w:rPr>
          <w:lang w:val="en-US"/>
        </w:rPr>
        <w:t></w:t>
      </w:r>
      <w:r w:rsidRPr="00975455">
        <w:rPr>
          <w:rFonts w:hint="eastAsia"/>
          <w:lang w:val="en-US"/>
        </w:rPr>
        <w:t>проти</w:t>
      </w:r>
      <w:r w:rsidRPr="00975455">
        <w:rPr>
          <w:lang w:val="en-US"/>
        </w:rPr>
        <w:t></w:t>
      </w:r>
      <w:r w:rsidRPr="00975455">
        <w:rPr>
          <w:rFonts w:hint="eastAsia"/>
          <w:lang w:val="en-US"/>
        </w:rPr>
        <w:t>відкритого</w:t>
      </w:r>
      <w:r w:rsidRPr="00975455">
        <w:rPr>
          <w:lang w:val="en-US"/>
        </w:rPr>
        <w:t></w:t>
      </w:r>
      <w:r w:rsidRPr="00975455">
        <w:rPr>
          <w:rFonts w:hint="eastAsia"/>
          <w:lang w:val="en-US"/>
        </w:rPr>
        <w:t>військового</w:t>
      </w:r>
      <w:r w:rsidRPr="00975455">
        <w:rPr>
          <w:lang w:val="en-US"/>
        </w:rPr>
        <w:t></w:t>
      </w:r>
      <w:r w:rsidRPr="00975455">
        <w:rPr>
          <w:rFonts w:hint="eastAsia"/>
          <w:lang w:val="en-US"/>
        </w:rPr>
        <w:t>втручання</w:t>
      </w:r>
      <w:r w:rsidRPr="00975455">
        <w:rPr>
          <w:lang w:val="en-US"/>
        </w:rPr>
        <w:t></w:t>
      </w:r>
      <w:r w:rsidRPr="00975455">
        <w:rPr>
          <w:rFonts w:hint="eastAsia"/>
          <w:lang w:val="en-US"/>
        </w:rPr>
        <w:t>в</w:t>
      </w:r>
      <w:r w:rsidRPr="00975455">
        <w:rPr>
          <w:lang w:val="en-US"/>
        </w:rPr>
        <w:t></w:t>
      </w:r>
      <w:r w:rsidRPr="00975455">
        <w:rPr>
          <w:rFonts w:hint="eastAsia"/>
          <w:lang w:val="en-US"/>
        </w:rPr>
        <w:t>конфлікт</w:t>
      </w:r>
      <w:r w:rsidRPr="00975455">
        <w:rPr>
          <w:lang w:val="en-US"/>
        </w:rPr>
        <w:t></w:t>
      </w:r>
    </w:p>
    <w:p w:rsidR="00975455" w:rsidRPr="00975455" w:rsidRDefault="00975455" w:rsidP="00975455">
      <w:pPr>
        <w:rPr>
          <w:lang w:val="en-US"/>
        </w:rPr>
      </w:pPr>
      <w:r w:rsidRPr="00975455">
        <w:rPr>
          <w:rFonts w:hint="eastAsia"/>
          <w:lang w:val="en-US"/>
        </w:rPr>
        <w:t>що</w:t>
      </w:r>
      <w:r w:rsidRPr="00975455">
        <w:rPr>
          <w:lang w:val="en-US"/>
        </w:rPr>
        <w:t></w:t>
      </w:r>
      <w:r w:rsidRPr="00975455">
        <w:rPr>
          <w:rFonts w:hint="eastAsia"/>
          <w:lang w:val="en-US"/>
        </w:rPr>
        <w:t>не</w:t>
      </w:r>
      <w:r w:rsidRPr="00975455">
        <w:rPr>
          <w:lang w:val="en-US"/>
        </w:rPr>
        <w:t></w:t>
      </w:r>
      <w:r w:rsidRPr="00975455">
        <w:rPr>
          <w:rFonts w:hint="eastAsia"/>
          <w:lang w:val="en-US"/>
        </w:rPr>
        <w:t>загрожував</w:t>
      </w:r>
      <w:r w:rsidRPr="00975455">
        <w:rPr>
          <w:lang w:val="en-US"/>
        </w:rPr>
        <w:t></w:t>
      </w:r>
      <w:r w:rsidRPr="00975455">
        <w:rPr>
          <w:rFonts w:hint="eastAsia"/>
          <w:lang w:val="en-US"/>
        </w:rPr>
        <w:t>безпосередньо</w:t>
      </w:r>
      <w:r w:rsidRPr="00975455">
        <w:rPr>
          <w:lang w:val="en-US"/>
        </w:rPr>
        <w:t></w:t>
      </w:r>
      <w:r w:rsidRPr="00975455">
        <w:rPr>
          <w:rFonts w:hint="eastAsia"/>
          <w:lang w:val="en-US"/>
        </w:rPr>
        <w:t>національній</w:t>
      </w:r>
      <w:r w:rsidRPr="00975455">
        <w:rPr>
          <w:lang w:val="en-US"/>
        </w:rPr>
        <w:t></w:t>
      </w:r>
      <w:r w:rsidRPr="00975455">
        <w:rPr>
          <w:rFonts w:hint="eastAsia"/>
          <w:lang w:val="en-US"/>
        </w:rPr>
        <w:t>безпеці</w:t>
      </w:r>
      <w:r w:rsidRPr="00975455">
        <w:rPr>
          <w:lang w:val="en-US"/>
        </w:rPr>
        <w:t></w:t>
      </w:r>
      <w:r w:rsidRPr="00975455">
        <w:rPr>
          <w:rFonts w:hint="eastAsia"/>
          <w:lang w:val="en-US"/>
        </w:rPr>
        <w:t>США</w:t>
      </w:r>
      <w:r w:rsidRPr="00975455">
        <w:rPr>
          <w:lang w:val="en-US"/>
        </w:rPr>
        <w:t></w:t>
      </w:r>
      <w:r w:rsidRPr="00975455">
        <w:rPr>
          <w:lang w:val="en-US"/>
        </w:rPr>
        <w:t></w:t>
      </w:r>
      <w:r w:rsidRPr="00975455">
        <w:rPr>
          <w:rFonts w:hint="eastAsia"/>
          <w:lang w:val="en-US"/>
        </w:rPr>
        <w:t>Прихід</w:t>
      </w:r>
      <w:r w:rsidRPr="00975455">
        <w:rPr>
          <w:lang w:val="en-US"/>
        </w:rPr>
        <w:t></w:t>
      </w:r>
      <w:r w:rsidRPr="00975455">
        <w:rPr>
          <w:rFonts w:hint="eastAsia"/>
          <w:lang w:val="en-US"/>
        </w:rPr>
        <w:t>до</w:t>
      </w:r>
    </w:p>
    <w:p w:rsidR="00975455" w:rsidRPr="00975455" w:rsidRDefault="00975455" w:rsidP="00975455">
      <w:pPr>
        <w:rPr>
          <w:lang w:val="en-US"/>
        </w:rPr>
      </w:pPr>
      <w:r w:rsidRPr="00975455">
        <w:rPr>
          <w:rFonts w:hint="eastAsia"/>
          <w:lang w:val="en-US"/>
        </w:rPr>
        <w:t>влади</w:t>
      </w:r>
      <w:r w:rsidRPr="00975455">
        <w:rPr>
          <w:lang w:val="en-US"/>
        </w:rPr>
        <w:t></w:t>
      </w:r>
      <w:r w:rsidRPr="00975455">
        <w:rPr>
          <w:rFonts w:hint="eastAsia"/>
          <w:lang w:val="en-US"/>
        </w:rPr>
        <w:t>демократичної</w:t>
      </w:r>
      <w:r w:rsidRPr="00975455">
        <w:rPr>
          <w:lang w:val="en-US"/>
        </w:rPr>
        <w:t></w:t>
      </w:r>
      <w:r w:rsidRPr="00975455">
        <w:rPr>
          <w:rFonts w:hint="eastAsia"/>
          <w:lang w:val="en-US"/>
        </w:rPr>
        <w:t>адміністрації</w:t>
      </w:r>
      <w:r w:rsidRPr="00975455">
        <w:rPr>
          <w:lang w:val="en-US"/>
        </w:rPr>
        <w:t></w:t>
      </w:r>
      <w:r w:rsidRPr="00975455">
        <w:rPr>
          <w:rFonts w:hint="eastAsia"/>
          <w:lang w:val="en-US"/>
        </w:rPr>
        <w:t>Клінтона</w:t>
      </w:r>
      <w:r w:rsidRPr="00975455">
        <w:rPr>
          <w:lang w:val="en-US"/>
        </w:rPr>
        <w:t></w:t>
      </w:r>
      <w:r w:rsidRPr="00975455">
        <w:rPr>
          <w:rFonts w:hint="eastAsia"/>
          <w:lang w:val="en-US"/>
        </w:rPr>
        <w:t>позначив</w:t>
      </w:r>
      <w:r w:rsidRPr="00975455">
        <w:rPr>
          <w:lang w:val="en-US"/>
        </w:rPr>
        <w:t></w:t>
      </w:r>
      <w:r w:rsidRPr="00975455">
        <w:rPr>
          <w:rFonts w:hint="eastAsia"/>
          <w:lang w:val="en-US"/>
        </w:rPr>
        <w:t>принциповий</w:t>
      </w:r>
    </w:p>
    <w:p w:rsidR="00975455" w:rsidRPr="00975455" w:rsidRDefault="00975455" w:rsidP="00975455">
      <w:pPr>
        <w:rPr>
          <w:lang w:val="en-US"/>
        </w:rPr>
      </w:pPr>
      <w:r w:rsidRPr="00975455">
        <w:rPr>
          <w:rFonts w:hint="eastAsia"/>
          <w:lang w:val="en-US"/>
        </w:rPr>
        <w:t>перегляд</w:t>
      </w:r>
      <w:r w:rsidRPr="00975455">
        <w:rPr>
          <w:lang w:val="en-US"/>
        </w:rPr>
        <w:t></w:t>
      </w:r>
      <w:r w:rsidRPr="00975455">
        <w:rPr>
          <w:rFonts w:hint="eastAsia"/>
          <w:lang w:val="en-US"/>
        </w:rPr>
        <w:t>американського</w:t>
      </w:r>
      <w:r w:rsidRPr="00975455">
        <w:rPr>
          <w:lang w:val="en-US"/>
        </w:rPr>
        <w:t></w:t>
      </w:r>
      <w:r w:rsidRPr="00975455">
        <w:rPr>
          <w:rFonts w:hint="eastAsia"/>
          <w:lang w:val="en-US"/>
        </w:rPr>
        <w:t>зовнішньополітичного</w:t>
      </w:r>
      <w:r w:rsidRPr="00975455">
        <w:rPr>
          <w:lang w:val="en-US"/>
        </w:rPr>
        <w:t></w:t>
      </w:r>
      <w:r w:rsidRPr="00975455">
        <w:rPr>
          <w:rFonts w:hint="eastAsia"/>
          <w:lang w:val="en-US"/>
        </w:rPr>
        <w:t>курсу</w:t>
      </w:r>
      <w:r w:rsidRPr="00975455">
        <w:rPr>
          <w:lang w:val="en-US"/>
        </w:rPr>
        <w:t></w:t>
      </w:r>
      <w:r w:rsidRPr="00975455">
        <w:rPr>
          <w:rFonts w:hint="eastAsia"/>
          <w:lang w:val="en-US"/>
        </w:rPr>
        <w:t>на</w:t>
      </w:r>
    </w:p>
    <w:p w:rsidR="00975455" w:rsidRPr="00975455" w:rsidRDefault="00975455" w:rsidP="00975455">
      <w:pPr>
        <w:rPr>
          <w:lang w:val="en-US"/>
        </w:rPr>
      </w:pPr>
      <w:r w:rsidRPr="00975455">
        <w:rPr>
          <w:rFonts w:hint="eastAsia"/>
          <w:lang w:val="en-US"/>
        </w:rPr>
        <w:t>постюгославському</w:t>
      </w:r>
      <w:r w:rsidRPr="00975455">
        <w:rPr>
          <w:lang w:val="en-US"/>
        </w:rPr>
        <w:t></w:t>
      </w:r>
      <w:r w:rsidRPr="00975455">
        <w:rPr>
          <w:rFonts w:hint="eastAsia"/>
          <w:lang w:val="en-US"/>
        </w:rPr>
        <w:t>просторі</w:t>
      </w:r>
      <w:r w:rsidRPr="00975455">
        <w:rPr>
          <w:lang w:val="en-US"/>
        </w:rPr>
        <w:t></w:t>
      </w:r>
      <w:r w:rsidRPr="00975455">
        <w:rPr>
          <w:lang w:val="en-US"/>
        </w:rPr>
        <w:t></w:t>
      </w:r>
      <w:r w:rsidRPr="00975455">
        <w:rPr>
          <w:rFonts w:hint="eastAsia"/>
          <w:lang w:val="en-US"/>
        </w:rPr>
        <w:t>Відтепер</w:t>
      </w:r>
      <w:r w:rsidRPr="00975455">
        <w:rPr>
          <w:lang w:val="en-US"/>
        </w:rPr>
        <w:t></w:t>
      </w:r>
      <w:r w:rsidRPr="00975455">
        <w:rPr>
          <w:rFonts w:hint="eastAsia"/>
          <w:lang w:val="en-US"/>
        </w:rPr>
        <w:t>США</w:t>
      </w:r>
      <w:r w:rsidRPr="00975455">
        <w:rPr>
          <w:lang w:val="en-US"/>
        </w:rPr>
        <w:t></w:t>
      </w:r>
      <w:r w:rsidRPr="00975455">
        <w:rPr>
          <w:rFonts w:hint="eastAsia"/>
          <w:lang w:val="en-US"/>
        </w:rPr>
        <w:t>розцінювали</w:t>
      </w:r>
      <w:r w:rsidRPr="00975455">
        <w:rPr>
          <w:lang w:val="en-US"/>
        </w:rPr>
        <w:t></w:t>
      </w:r>
      <w:r w:rsidRPr="00975455">
        <w:rPr>
          <w:rFonts w:hint="eastAsia"/>
          <w:lang w:val="en-US"/>
        </w:rPr>
        <w:t>вирішення</w:t>
      </w:r>
    </w:p>
    <w:p w:rsidR="00975455" w:rsidRPr="00975455" w:rsidRDefault="00975455" w:rsidP="00975455">
      <w:pPr>
        <w:rPr>
          <w:lang w:val="en-US"/>
        </w:rPr>
      </w:pPr>
      <w:r w:rsidRPr="00975455">
        <w:rPr>
          <w:rFonts w:hint="eastAsia"/>
          <w:lang w:val="en-US"/>
        </w:rPr>
        <w:t>конфліктів</w:t>
      </w:r>
      <w:r w:rsidRPr="00975455">
        <w:rPr>
          <w:lang w:val="en-US"/>
        </w:rPr>
        <w:t></w:t>
      </w:r>
      <w:r w:rsidRPr="00975455">
        <w:rPr>
          <w:lang w:val="en-US"/>
        </w:rPr>
        <w:t></w:t>
      </w:r>
      <w:r w:rsidRPr="00975455">
        <w:rPr>
          <w:rFonts w:hint="eastAsia"/>
          <w:lang w:val="en-US"/>
        </w:rPr>
        <w:t>викликаних</w:t>
      </w:r>
      <w:r w:rsidRPr="00975455">
        <w:rPr>
          <w:lang w:val="en-US"/>
        </w:rPr>
        <w:t></w:t>
      </w:r>
      <w:r w:rsidRPr="00975455">
        <w:rPr>
          <w:rFonts w:hint="eastAsia"/>
          <w:lang w:val="en-US"/>
        </w:rPr>
        <w:t>розпадом</w:t>
      </w:r>
      <w:r w:rsidRPr="00975455">
        <w:rPr>
          <w:lang w:val="en-US"/>
        </w:rPr>
        <w:t></w:t>
      </w:r>
      <w:r w:rsidRPr="00975455">
        <w:rPr>
          <w:rFonts w:hint="eastAsia"/>
          <w:lang w:val="en-US"/>
        </w:rPr>
        <w:t>Югославії</w:t>
      </w:r>
      <w:r w:rsidRPr="00975455">
        <w:rPr>
          <w:lang w:val="en-US"/>
        </w:rPr>
        <w:t></w:t>
      </w:r>
      <w:r w:rsidRPr="00975455">
        <w:rPr>
          <w:lang w:val="en-US"/>
        </w:rPr>
        <w:t></w:t>
      </w:r>
      <w:r w:rsidRPr="00975455">
        <w:rPr>
          <w:rFonts w:hint="eastAsia"/>
          <w:lang w:val="en-US"/>
        </w:rPr>
        <w:t>як</w:t>
      </w:r>
      <w:r w:rsidRPr="00975455">
        <w:rPr>
          <w:lang w:val="en-US"/>
        </w:rPr>
        <w:t></w:t>
      </w:r>
      <w:r w:rsidRPr="00975455">
        <w:rPr>
          <w:rFonts w:hint="eastAsia"/>
          <w:lang w:val="en-US"/>
        </w:rPr>
        <w:t>один</w:t>
      </w:r>
      <w:r w:rsidRPr="00975455">
        <w:rPr>
          <w:lang w:val="en-US"/>
        </w:rPr>
        <w:t></w:t>
      </w:r>
      <w:r w:rsidRPr="00975455">
        <w:rPr>
          <w:rFonts w:hint="eastAsia"/>
          <w:lang w:val="en-US"/>
        </w:rPr>
        <w:t>з</w:t>
      </w:r>
      <w:r w:rsidRPr="00975455">
        <w:rPr>
          <w:lang w:val="en-US"/>
        </w:rPr>
        <w:t></w:t>
      </w:r>
      <w:r w:rsidRPr="00975455">
        <w:rPr>
          <w:rFonts w:hint="eastAsia"/>
          <w:lang w:val="en-US"/>
        </w:rPr>
        <w:t>основних</w:t>
      </w:r>
      <w:r w:rsidRPr="00975455">
        <w:rPr>
          <w:lang w:val="en-US"/>
        </w:rPr>
        <w:t></w:t>
      </w:r>
      <w:r w:rsidRPr="00975455">
        <w:rPr>
          <w:rFonts w:hint="eastAsia"/>
          <w:lang w:val="en-US"/>
        </w:rPr>
        <w:t>етапів</w:t>
      </w:r>
      <w:r w:rsidRPr="00975455">
        <w:rPr>
          <w:lang w:val="en-US"/>
        </w:rPr>
        <w:t></w:t>
      </w:r>
      <w:r w:rsidRPr="00975455">
        <w:rPr>
          <w:rFonts w:hint="eastAsia"/>
          <w:lang w:val="en-US"/>
        </w:rPr>
        <w:t>у</w:t>
      </w:r>
    </w:p>
    <w:p w:rsidR="00975455" w:rsidRPr="00975455" w:rsidRDefault="00975455" w:rsidP="00975455">
      <w:pPr>
        <w:rPr>
          <w:lang w:val="en-US"/>
        </w:rPr>
      </w:pPr>
      <w:r w:rsidRPr="00975455">
        <w:rPr>
          <w:rFonts w:hint="eastAsia"/>
          <w:lang w:val="en-US"/>
        </w:rPr>
        <w:t>досягненні</w:t>
      </w:r>
      <w:r w:rsidRPr="00975455">
        <w:rPr>
          <w:lang w:val="en-US"/>
        </w:rPr>
        <w:t></w:t>
      </w:r>
      <w:r w:rsidRPr="00975455">
        <w:rPr>
          <w:rFonts w:hint="eastAsia"/>
          <w:lang w:val="en-US"/>
        </w:rPr>
        <w:t>глобального</w:t>
      </w:r>
      <w:r w:rsidRPr="00975455">
        <w:rPr>
          <w:lang w:val="en-US"/>
        </w:rPr>
        <w:t></w:t>
      </w:r>
      <w:r w:rsidRPr="00975455">
        <w:rPr>
          <w:rFonts w:hint="eastAsia"/>
          <w:lang w:val="en-US"/>
        </w:rPr>
        <w:t>лідерства</w:t>
      </w:r>
      <w:r w:rsidRPr="00975455">
        <w:rPr>
          <w:lang w:val="en-US"/>
        </w:rPr>
        <w:t></w:t>
      </w:r>
      <w:r w:rsidRPr="00975455">
        <w:rPr>
          <w:lang w:val="en-US"/>
        </w:rPr>
        <w:t></w:t>
      </w:r>
      <w:r w:rsidRPr="00975455">
        <w:rPr>
          <w:rFonts w:hint="eastAsia"/>
          <w:lang w:val="en-US"/>
        </w:rPr>
        <w:t>а</w:t>
      </w:r>
      <w:r w:rsidRPr="00975455">
        <w:rPr>
          <w:lang w:val="en-US"/>
        </w:rPr>
        <w:t></w:t>
      </w:r>
      <w:r w:rsidRPr="00975455">
        <w:rPr>
          <w:rFonts w:hint="eastAsia"/>
          <w:lang w:val="en-US"/>
        </w:rPr>
        <w:t>самі</w:t>
      </w:r>
      <w:r w:rsidRPr="00975455">
        <w:rPr>
          <w:lang w:val="en-US"/>
        </w:rPr>
        <w:t></w:t>
      </w:r>
      <w:r w:rsidRPr="00975455">
        <w:rPr>
          <w:rFonts w:hint="eastAsia"/>
          <w:lang w:val="en-US"/>
        </w:rPr>
        <w:t>Західні</w:t>
      </w:r>
      <w:r w:rsidRPr="00975455">
        <w:rPr>
          <w:lang w:val="en-US"/>
        </w:rPr>
        <w:t></w:t>
      </w:r>
      <w:r w:rsidRPr="00975455">
        <w:rPr>
          <w:rFonts w:hint="eastAsia"/>
          <w:lang w:val="en-US"/>
        </w:rPr>
        <w:t>Балкани</w:t>
      </w:r>
      <w:r w:rsidRPr="00975455">
        <w:rPr>
          <w:lang w:val="en-US"/>
        </w:rPr>
        <w:t></w:t>
      </w:r>
      <w:r w:rsidRPr="00975455">
        <w:rPr>
          <w:rFonts w:hint="eastAsia"/>
          <w:lang w:val="en-US"/>
        </w:rPr>
        <w:t>як</w:t>
      </w:r>
      <w:r w:rsidRPr="00975455">
        <w:rPr>
          <w:lang w:val="en-US"/>
        </w:rPr>
        <w:t></w:t>
      </w:r>
      <w:r w:rsidRPr="00975455">
        <w:rPr>
          <w:rFonts w:hint="eastAsia"/>
          <w:lang w:val="en-US"/>
        </w:rPr>
        <w:t>регіон</w:t>
      </w:r>
      <w:r w:rsidRPr="00975455">
        <w:rPr>
          <w:lang w:val="en-US"/>
        </w:rPr>
        <w:t></w:t>
      </w:r>
      <w:r w:rsidRPr="00975455">
        <w:rPr>
          <w:lang w:val="en-US"/>
        </w:rPr>
        <w:t></w:t>
      </w:r>
      <w:r w:rsidRPr="00975455">
        <w:rPr>
          <w:rFonts w:hint="eastAsia"/>
          <w:lang w:val="en-US"/>
        </w:rPr>
        <w:t>чия</w:t>
      </w:r>
    </w:p>
    <w:p w:rsidR="00975455" w:rsidRPr="00975455" w:rsidRDefault="00975455" w:rsidP="00975455">
      <w:pPr>
        <w:rPr>
          <w:lang w:val="en-US"/>
        </w:rPr>
      </w:pPr>
      <w:r w:rsidRPr="00975455">
        <w:rPr>
          <w:rFonts w:hint="eastAsia"/>
          <w:lang w:val="en-US"/>
        </w:rPr>
        <w:t>стабільність</w:t>
      </w:r>
      <w:r w:rsidRPr="00975455">
        <w:rPr>
          <w:lang w:val="en-US"/>
        </w:rPr>
        <w:t></w:t>
      </w:r>
      <w:r w:rsidRPr="00975455">
        <w:rPr>
          <w:rFonts w:hint="eastAsia"/>
          <w:lang w:val="en-US"/>
        </w:rPr>
        <w:t>прямо</w:t>
      </w:r>
      <w:r w:rsidRPr="00975455">
        <w:rPr>
          <w:lang w:val="en-US"/>
        </w:rPr>
        <w:t></w:t>
      </w:r>
      <w:r w:rsidRPr="00975455">
        <w:rPr>
          <w:rFonts w:hint="eastAsia"/>
          <w:lang w:val="en-US"/>
        </w:rPr>
        <w:t>впливає</w:t>
      </w:r>
      <w:r w:rsidRPr="00975455">
        <w:rPr>
          <w:lang w:val="en-US"/>
        </w:rPr>
        <w:t></w:t>
      </w:r>
      <w:r w:rsidRPr="00975455">
        <w:rPr>
          <w:rFonts w:hint="eastAsia"/>
          <w:lang w:val="en-US"/>
        </w:rPr>
        <w:t>на</w:t>
      </w:r>
      <w:r w:rsidRPr="00975455">
        <w:rPr>
          <w:lang w:val="en-US"/>
        </w:rPr>
        <w:t></w:t>
      </w:r>
      <w:r w:rsidRPr="00975455">
        <w:rPr>
          <w:rFonts w:hint="eastAsia"/>
          <w:lang w:val="en-US"/>
        </w:rPr>
        <w:t>перспективи</w:t>
      </w:r>
      <w:r w:rsidRPr="00975455">
        <w:rPr>
          <w:lang w:val="en-US"/>
        </w:rPr>
        <w:t></w:t>
      </w:r>
      <w:r w:rsidRPr="00975455">
        <w:rPr>
          <w:rFonts w:hint="eastAsia"/>
          <w:lang w:val="en-US"/>
        </w:rPr>
        <w:t>розвитку</w:t>
      </w:r>
      <w:r w:rsidRPr="00975455">
        <w:rPr>
          <w:lang w:val="en-US"/>
        </w:rPr>
        <w:t></w:t>
      </w:r>
      <w:r w:rsidRPr="00975455">
        <w:rPr>
          <w:rFonts w:hint="eastAsia"/>
          <w:lang w:val="en-US"/>
        </w:rPr>
        <w:t>єдиної</w:t>
      </w:r>
      <w:r w:rsidRPr="00975455">
        <w:rPr>
          <w:lang w:val="en-US"/>
        </w:rPr>
        <w:t></w:t>
      </w:r>
      <w:r w:rsidRPr="00975455">
        <w:rPr>
          <w:rFonts w:hint="eastAsia"/>
          <w:lang w:val="en-US"/>
        </w:rPr>
        <w:t>Європи</w:t>
      </w:r>
      <w:r w:rsidRPr="00975455">
        <w:rPr>
          <w:lang w:val="en-US"/>
        </w:rPr>
        <w:t></w:t>
      </w:r>
      <w:r w:rsidRPr="00975455">
        <w:rPr>
          <w:rFonts w:hint="eastAsia"/>
          <w:lang w:val="en-US"/>
        </w:rPr>
        <w:t>і</w:t>
      </w:r>
      <w:r w:rsidRPr="00975455">
        <w:rPr>
          <w:lang w:val="en-US"/>
        </w:rPr>
        <w:t></w:t>
      </w:r>
    </w:p>
    <w:p w:rsidR="00975455" w:rsidRPr="00975455" w:rsidRDefault="00975455" w:rsidP="00975455">
      <w:pPr>
        <w:rPr>
          <w:lang w:val="en-US"/>
        </w:rPr>
      </w:pPr>
      <w:r w:rsidRPr="00975455">
        <w:rPr>
          <w:lang w:val="en-US"/>
        </w:rPr>
        <w:t></w:t>
      </w:r>
      <w:r w:rsidRPr="00975455">
        <w:rPr>
          <w:lang w:val="en-US"/>
        </w:rPr>
        <w:t></w:t>
      </w:r>
      <w:r w:rsidRPr="00975455">
        <w:rPr>
          <w:lang w:val="en-US"/>
        </w:rPr>
        <w:t></w:t>
      </w:r>
    </w:p>
    <w:p w:rsidR="00975455" w:rsidRPr="00975455" w:rsidRDefault="00975455" w:rsidP="00975455">
      <w:pPr>
        <w:rPr>
          <w:lang w:val="en-US"/>
        </w:rPr>
      </w:pPr>
      <w:r w:rsidRPr="00975455">
        <w:rPr>
          <w:rFonts w:hint="eastAsia"/>
          <w:lang w:val="en-US"/>
        </w:rPr>
        <w:t>зміцнення</w:t>
      </w:r>
      <w:r w:rsidRPr="00975455">
        <w:rPr>
          <w:lang w:val="en-US"/>
        </w:rPr>
        <w:t></w:t>
      </w:r>
      <w:r w:rsidRPr="00975455">
        <w:rPr>
          <w:rFonts w:hint="eastAsia"/>
          <w:lang w:val="en-US"/>
        </w:rPr>
        <w:t>євроатлантичного</w:t>
      </w:r>
      <w:r w:rsidRPr="00975455">
        <w:rPr>
          <w:lang w:val="en-US"/>
        </w:rPr>
        <w:t></w:t>
      </w:r>
      <w:r w:rsidRPr="00975455">
        <w:rPr>
          <w:rFonts w:hint="eastAsia"/>
          <w:lang w:val="en-US"/>
        </w:rPr>
        <w:t>співробітництва</w:t>
      </w:r>
      <w:r w:rsidRPr="00975455">
        <w:rPr>
          <w:lang w:val="en-US"/>
        </w:rPr>
        <w:t></w:t>
      </w:r>
      <w:r w:rsidRPr="00975455">
        <w:rPr>
          <w:lang w:val="en-US"/>
        </w:rPr>
        <w:t></w:t>
      </w:r>
      <w:r w:rsidRPr="00975455">
        <w:rPr>
          <w:rFonts w:hint="eastAsia"/>
          <w:lang w:val="en-US"/>
        </w:rPr>
        <w:t>Терористична</w:t>
      </w:r>
      <w:r w:rsidRPr="00975455">
        <w:rPr>
          <w:lang w:val="en-US"/>
        </w:rPr>
        <w:t></w:t>
      </w:r>
      <w:r w:rsidRPr="00975455">
        <w:rPr>
          <w:rFonts w:hint="eastAsia"/>
          <w:lang w:val="en-US"/>
        </w:rPr>
        <w:t>атака</w:t>
      </w:r>
      <w:r w:rsidRPr="00975455">
        <w:rPr>
          <w:lang w:val="en-US"/>
        </w:rPr>
        <w:t></w:t>
      </w:r>
      <w:r w:rsidRPr="00975455">
        <w:rPr>
          <w:rFonts w:hint="eastAsia"/>
          <w:lang w:val="en-US"/>
        </w:rPr>
        <w:t>на</w:t>
      </w:r>
      <w:r w:rsidRPr="00975455">
        <w:rPr>
          <w:lang w:val="en-US"/>
        </w:rPr>
        <w:t></w:t>
      </w:r>
      <w:r w:rsidRPr="00975455">
        <w:rPr>
          <w:rFonts w:hint="eastAsia"/>
          <w:lang w:val="en-US"/>
        </w:rPr>
        <w:t>США</w:t>
      </w:r>
    </w:p>
    <w:p w:rsidR="00975455" w:rsidRPr="00975455" w:rsidRDefault="00975455" w:rsidP="00975455">
      <w:pPr>
        <w:rPr>
          <w:lang w:val="en-US"/>
        </w:rPr>
      </w:pPr>
      <w:r w:rsidRPr="00975455">
        <w:rPr>
          <w:rFonts w:hint="eastAsia"/>
          <w:lang w:val="en-US"/>
        </w:rPr>
        <w:t>у</w:t>
      </w:r>
      <w:r w:rsidRPr="00975455">
        <w:rPr>
          <w:lang w:val="en-US"/>
        </w:rPr>
        <w:t></w:t>
      </w:r>
      <w:r w:rsidRPr="00975455">
        <w:rPr>
          <w:rFonts w:hint="eastAsia"/>
          <w:lang w:val="en-US"/>
        </w:rPr>
        <w:t>вересні</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rFonts w:hint="eastAsia"/>
          <w:lang w:val="en-US"/>
        </w:rPr>
        <w:t>р</w:t>
      </w:r>
      <w:r w:rsidRPr="00975455">
        <w:rPr>
          <w:lang w:val="en-US"/>
        </w:rPr>
        <w:t></w:t>
      </w:r>
      <w:r w:rsidRPr="00975455">
        <w:rPr>
          <w:lang w:val="en-US"/>
        </w:rPr>
        <w:t></w:t>
      </w:r>
      <w:r w:rsidRPr="00975455">
        <w:rPr>
          <w:rFonts w:hint="eastAsia"/>
          <w:lang w:val="en-US"/>
        </w:rPr>
        <w:t>виключила</w:t>
      </w:r>
      <w:r w:rsidRPr="00975455">
        <w:rPr>
          <w:lang w:val="en-US"/>
        </w:rPr>
        <w:t></w:t>
      </w:r>
      <w:r w:rsidRPr="00975455">
        <w:rPr>
          <w:rFonts w:hint="eastAsia"/>
          <w:lang w:val="en-US"/>
        </w:rPr>
        <w:t>західнобалканський</w:t>
      </w:r>
      <w:r w:rsidRPr="00975455">
        <w:rPr>
          <w:lang w:val="en-US"/>
        </w:rPr>
        <w:t></w:t>
      </w:r>
      <w:r w:rsidRPr="00975455">
        <w:rPr>
          <w:rFonts w:hint="eastAsia"/>
          <w:lang w:val="en-US"/>
        </w:rPr>
        <w:t>регіон</w:t>
      </w:r>
      <w:r w:rsidRPr="00975455">
        <w:rPr>
          <w:lang w:val="en-US"/>
        </w:rPr>
        <w:t></w:t>
      </w:r>
      <w:r w:rsidRPr="00975455">
        <w:rPr>
          <w:rFonts w:hint="eastAsia"/>
          <w:lang w:val="en-US"/>
        </w:rPr>
        <w:t>з</w:t>
      </w:r>
      <w:r w:rsidRPr="00975455">
        <w:rPr>
          <w:lang w:val="en-US"/>
        </w:rPr>
        <w:t></w:t>
      </w:r>
      <w:r w:rsidRPr="00975455">
        <w:rPr>
          <w:rFonts w:hint="eastAsia"/>
          <w:lang w:val="en-US"/>
        </w:rPr>
        <w:t>числа</w:t>
      </w:r>
    </w:p>
    <w:p w:rsidR="00975455" w:rsidRPr="00975455" w:rsidRDefault="00975455" w:rsidP="00975455">
      <w:pPr>
        <w:rPr>
          <w:lang w:val="en-US"/>
        </w:rPr>
      </w:pPr>
      <w:r w:rsidRPr="00975455">
        <w:rPr>
          <w:rFonts w:hint="eastAsia"/>
          <w:lang w:val="en-US"/>
        </w:rPr>
        <w:t>пріоритетних</w:t>
      </w:r>
      <w:r w:rsidRPr="00975455">
        <w:rPr>
          <w:lang w:val="en-US"/>
        </w:rPr>
        <w:t></w:t>
      </w:r>
      <w:r w:rsidRPr="00975455">
        <w:rPr>
          <w:rFonts w:hint="eastAsia"/>
          <w:lang w:val="en-US"/>
        </w:rPr>
        <w:t>напрямів</w:t>
      </w:r>
      <w:r w:rsidRPr="00975455">
        <w:rPr>
          <w:lang w:val="en-US"/>
        </w:rPr>
        <w:t></w:t>
      </w:r>
      <w:r w:rsidRPr="00975455">
        <w:rPr>
          <w:rFonts w:hint="eastAsia"/>
          <w:lang w:val="en-US"/>
        </w:rPr>
        <w:t>американської</w:t>
      </w:r>
      <w:r w:rsidRPr="00975455">
        <w:rPr>
          <w:lang w:val="en-US"/>
        </w:rPr>
        <w:t></w:t>
      </w:r>
      <w:r w:rsidRPr="00975455">
        <w:rPr>
          <w:rFonts w:hint="eastAsia"/>
          <w:lang w:val="en-US"/>
        </w:rPr>
        <w:t>політики</w:t>
      </w:r>
      <w:r w:rsidRPr="00975455">
        <w:rPr>
          <w:lang w:val="en-US"/>
        </w:rPr>
        <w:t></w:t>
      </w:r>
      <w:r w:rsidRPr="00975455">
        <w:rPr>
          <w:lang w:val="en-US"/>
        </w:rPr>
        <w:t></w:t>
      </w:r>
      <w:r w:rsidRPr="00975455">
        <w:rPr>
          <w:rFonts w:hint="eastAsia"/>
          <w:lang w:val="en-US"/>
        </w:rPr>
        <w:t>Однак</w:t>
      </w:r>
      <w:r w:rsidRPr="00975455">
        <w:rPr>
          <w:lang w:val="en-US"/>
        </w:rPr>
        <w:t></w:t>
      </w:r>
      <w:r w:rsidRPr="00975455">
        <w:rPr>
          <w:lang w:val="en-US"/>
        </w:rPr>
        <w:t></w:t>
      </w:r>
      <w:r w:rsidRPr="00975455">
        <w:rPr>
          <w:rFonts w:hint="eastAsia"/>
          <w:lang w:val="en-US"/>
        </w:rPr>
        <w:t>нерозв</w:t>
      </w:r>
      <w:r w:rsidRPr="00975455">
        <w:rPr>
          <w:lang w:val="en-US"/>
        </w:rPr>
        <w:t></w:t>
      </w:r>
      <w:r w:rsidRPr="00975455">
        <w:rPr>
          <w:rFonts w:hint="eastAsia"/>
          <w:lang w:val="en-US"/>
        </w:rPr>
        <w:t>язаність</w:t>
      </w:r>
    </w:p>
    <w:p w:rsidR="00975455" w:rsidRPr="00975455" w:rsidRDefault="00975455" w:rsidP="00975455">
      <w:pPr>
        <w:rPr>
          <w:lang w:val="en-US"/>
        </w:rPr>
      </w:pPr>
      <w:r w:rsidRPr="00975455">
        <w:rPr>
          <w:rFonts w:hint="eastAsia"/>
          <w:lang w:val="en-US"/>
        </w:rPr>
        <w:t>проблеми</w:t>
      </w:r>
      <w:r w:rsidRPr="00975455">
        <w:rPr>
          <w:lang w:val="en-US"/>
        </w:rPr>
        <w:t></w:t>
      </w:r>
      <w:r w:rsidRPr="00975455">
        <w:rPr>
          <w:rFonts w:hint="eastAsia"/>
          <w:lang w:val="en-US"/>
        </w:rPr>
        <w:t>Косова</w:t>
      </w:r>
      <w:r w:rsidRPr="00975455">
        <w:rPr>
          <w:lang w:val="en-US"/>
        </w:rPr>
        <w:t></w:t>
      </w:r>
      <w:r w:rsidRPr="00975455">
        <w:rPr>
          <w:lang w:val="en-US"/>
        </w:rPr>
        <w:t></w:t>
      </w:r>
      <w:r w:rsidRPr="00975455">
        <w:rPr>
          <w:rFonts w:hint="eastAsia"/>
          <w:lang w:val="en-US"/>
        </w:rPr>
        <w:t>збройний</w:t>
      </w:r>
      <w:r w:rsidRPr="00975455">
        <w:rPr>
          <w:lang w:val="en-US"/>
        </w:rPr>
        <w:t></w:t>
      </w:r>
      <w:r w:rsidRPr="00975455">
        <w:rPr>
          <w:rFonts w:hint="eastAsia"/>
          <w:lang w:val="en-US"/>
        </w:rPr>
        <w:t>конфлікт</w:t>
      </w:r>
      <w:r w:rsidRPr="00975455">
        <w:rPr>
          <w:lang w:val="en-US"/>
        </w:rPr>
        <w:t></w:t>
      </w:r>
      <w:r w:rsidRPr="00975455">
        <w:rPr>
          <w:rFonts w:hint="eastAsia"/>
          <w:lang w:val="en-US"/>
        </w:rPr>
        <w:t>на</w:t>
      </w:r>
      <w:r w:rsidRPr="00975455">
        <w:rPr>
          <w:lang w:val="en-US"/>
        </w:rPr>
        <w:t></w:t>
      </w:r>
      <w:r w:rsidRPr="00975455">
        <w:rPr>
          <w:rFonts w:hint="eastAsia"/>
          <w:lang w:val="en-US"/>
        </w:rPr>
        <w:t>території</w:t>
      </w:r>
      <w:r w:rsidRPr="00975455">
        <w:rPr>
          <w:lang w:val="en-US"/>
        </w:rPr>
        <w:t></w:t>
      </w:r>
      <w:r w:rsidRPr="00975455">
        <w:rPr>
          <w:rFonts w:hint="eastAsia"/>
          <w:lang w:val="en-US"/>
        </w:rPr>
        <w:t>Македонії</w:t>
      </w:r>
      <w:r w:rsidRPr="00975455">
        <w:rPr>
          <w:lang w:val="en-US"/>
        </w:rPr>
        <w:t></w:t>
      </w:r>
      <w:r w:rsidRPr="00975455">
        <w:rPr>
          <w:lang w:val="en-US"/>
        </w:rPr>
        <w:t></w:t>
      </w:r>
      <w:r w:rsidRPr="00975455">
        <w:rPr>
          <w:rFonts w:hint="eastAsia"/>
          <w:lang w:val="en-US"/>
        </w:rPr>
        <w:t>зростання</w:t>
      </w:r>
    </w:p>
    <w:p w:rsidR="00975455" w:rsidRPr="00975455" w:rsidRDefault="00975455" w:rsidP="00975455">
      <w:pPr>
        <w:rPr>
          <w:lang w:val="en-US"/>
        </w:rPr>
      </w:pPr>
      <w:r w:rsidRPr="00975455">
        <w:rPr>
          <w:rFonts w:hint="eastAsia"/>
          <w:lang w:val="en-US"/>
        </w:rPr>
        <w:t>відцентрових</w:t>
      </w:r>
      <w:r w:rsidRPr="00975455">
        <w:rPr>
          <w:lang w:val="en-US"/>
        </w:rPr>
        <w:t></w:t>
      </w:r>
      <w:r w:rsidRPr="00975455">
        <w:rPr>
          <w:rFonts w:hint="eastAsia"/>
          <w:lang w:val="en-US"/>
        </w:rPr>
        <w:t>тенденцій</w:t>
      </w:r>
      <w:r w:rsidRPr="00975455">
        <w:rPr>
          <w:lang w:val="en-US"/>
        </w:rPr>
        <w:t></w:t>
      </w:r>
      <w:r w:rsidRPr="00975455">
        <w:rPr>
          <w:rFonts w:hint="eastAsia"/>
          <w:lang w:val="en-US"/>
        </w:rPr>
        <w:t>у</w:t>
      </w:r>
      <w:r w:rsidRPr="00975455">
        <w:rPr>
          <w:lang w:val="en-US"/>
        </w:rPr>
        <w:t></w:t>
      </w:r>
      <w:r w:rsidRPr="00975455">
        <w:rPr>
          <w:rFonts w:hint="eastAsia"/>
          <w:lang w:val="en-US"/>
        </w:rPr>
        <w:t>Боснії</w:t>
      </w:r>
      <w:r w:rsidRPr="00975455">
        <w:rPr>
          <w:lang w:val="en-US"/>
        </w:rPr>
        <w:t></w:t>
      </w:r>
      <w:r w:rsidRPr="00975455">
        <w:rPr>
          <w:rFonts w:hint="eastAsia"/>
          <w:lang w:val="en-US"/>
        </w:rPr>
        <w:t>і</w:t>
      </w:r>
      <w:r w:rsidRPr="00975455">
        <w:rPr>
          <w:lang w:val="en-US"/>
        </w:rPr>
        <w:t></w:t>
      </w:r>
      <w:r w:rsidRPr="00975455">
        <w:rPr>
          <w:rFonts w:hint="eastAsia"/>
          <w:lang w:val="en-US"/>
        </w:rPr>
        <w:t>Герцеговині</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загрожували</w:t>
      </w:r>
    </w:p>
    <w:p w:rsidR="00975455" w:rsidRPr="00975455" w:rsidRDefault="00975455" w:rsidP="00975455">
      <w:pPr>
        <w:rPr>
          <w:lang w:val="en-US"/>
        </w:rPr>
      </w:pPr>
      <w:r w:rsidRPr="00975455">
        <w:rPr>
          <w:rFonts w:hint="eastAsia"/>
          <w:lang w:val="en-US"/>
        </w:rPr>
        <w:t>поновленням</w:t>
      </w:r>
      <w:r w:rsidRPr="00975455">
        <w:rPr>
          <w:lang w:val="en-US"/>
        </w:rPr>
        <w:t></w:t>
      </w:r>
      <w:r w:rsidRPr="00975455">
        <w:rPr>
          <w:rFonts w:hint="eastAsia"/>
          <w:lang w:val="en-US"/>
        </w:rPr>
        <w:t>міжетнічного</w:t>
      </w:r>
      <w:r w:rsidRPr="00975455">
        <w:rPr>
          <w:lang w:val="en-US"/>
        </w:rPr>
        <w:t></w:t>
      </w:r>
      <w:r w:rsidRPr="00975455">
        <w:rPr>
          <w:rFonts w:hint="eastAsia"/>
          <w:lang w:val="en-US"/>
        </w:rPr>
        <w:t>конфлікту</w:t>
      </w:r>
      <w:r w:rsidRPr="00975455">
        <w:rPr>
          <w:lang w:val="en-US"/>
        </w:rPr>
        <w:t></w:t>
      </w:r>
      <w:r w:rsidRPr="00975455">
        <w:rPr>
          <w:lang w:val="en-US"/>
        </w:rPr>
        <w:t></w:t>
      </w:r>
      <w:r w:rsidRPr="00975455">
        <w:rPr>
          <w:rFonts w:hint="eastAsia"/>
          <w:lang w:val="en-US"/>
        </w:rPr>
        <w:t>спонукали</w:t>
      </w:r>
      <w:r w:rsidRPr="00975455">
        <w:rPr>
          <w:lang w:val="en-US"/>
        </w:rPr>
        <w:t></w:t>
      </w:r>
      <w:r w:rsidRPr="00975455">
        <w:rPr>
          <w:rFonts w:hint="eastAsia"/>
          <w:lang w:val="en-US"/>
        </w:rPr>
        <w:t>Сполучені</w:t>
      </w:r>
      <w:r w:rsidRPr="00975455">
        <w:rPr>
          <w:lang w:val="en-US"/>
        </w:rPr>
        <w:t></w:t>
      </w:r>
      <w:r w:rsidRPr="00975455">
        <w:rPr>
          <w:rFonts w:hint="eastAsia"/>
          <w:lang w:val="en-US"/>
        </w:rPr>
        <w:t>Штати</w:t>
      </w:r>
      <w:r w:rsidRPr="00975455">
        <w:rPr>
          <w:lang w:val="en-US"/>
        </w:rPr>
        <w:t></w:t>
      </w:r>
      <w:r w:rsidRPr="00975455">
        <w:rPr>
          <w:rFonts w:hint="eastAsia"/>
          <w:lang w:val="en-US"/>
        </w:rPr>
        <w:t>знову</w:t>
      </w:r>
    </w:p>
    <w:p w:rsidR="00975455" w:rsidRPr="00975455" w:rsidRDefault="00975455" w:rsidP="00975455">
      <w:pPr>
        <w:rPr>
          <w:lang w:val="en-US"/>
        </w:rPr>
      </w:pPr>
      <w:r w:rsidRPr="00975455">
        <w:rPr>
          <w:rFonts w:hint="eastAsia"/>
          <w:lang w:val="en-US"/>
        </w:rPr>
        <w:t>активізувати</w:t>
      </w:r>
      <w:r w:rsidRPr="00975455">
        <w:rPr>
          <w:lang w:val="en-US"/>
        </w:rPr>
        <w:t></w:t>
      </w:r>
      <w:r w:rsidRPr="00975455">
        <w:rPr>
          <w:rFonts w:hint="eastAsia"/>
          <w:lang w:val="en-US"/>
        </w:rPr>
        <w:t>свою</w:t>
      </w:r>
      <w:r w:rsidRPr="00975455">
        <w:rPr>
          <w:lang w:val="en-US"/>
        </w:rPr>
        <w:t></w:t>
      </w:r>
      <w:r w:rsidRPr="00975455">
        <w:rPr>
          <w:rFonts w:hint="eastAsia"/>
          <w:lang w:val="en-US"/>
        </w:rPr>
        <w:t>діяльність</w:t>
      </w:r>
      <w:r w:rsidRPr="00975455">
        <w:rPr>
          <w:lang w:val="en-US"/>
        </w:rPr>
        <w:t></w:t>
      </w:r>
      <w:r w:rsidRPr="00975455">
        <w:rPr>
          <w:rFonts w:hint="eastAsia"/>
          <w:lang w:val="en-US"/>
        </w:rPr>
        <w:t>на</w:t>
      </w:r>
      <w:r w:rsidRPr="00975455">
        <w:rPr>
          <w:lang w:val="en-US"/>
        </w:rPr>
        <w:t></w:t>
      </w:r>
      <w:r w:rsidRPr="00975455">
        <w:rPr>
          <w:rFonts w:hint="eastAsia"/>
          <w:lang w:val="en-US"/>
        </w:rPr>
        <w:t>Західних</w:t>
      </w:r>
      <w:r w:rsidRPr="00975455">
        <w:rPr>
          <w:lang w:val="en-US"/>
        </w:rPr>
        <w:t></w:t>
      </w:r>
      <w:r w:rsidRPr="00975455">
        <w:rPr>
          <w:rFonts w:hint="eastAsia"/>
          <w:lang w:val="en-US"/>
        </w:rPr>
        <w:t>Балканах</w:t>
      </w:r>
      <w:r w:rsidRPr="00975455">
        <w:rPr>
          <w:lang w:val="en-US"/>
        </w:rPr>
        <w:t></w:t>
      </w:r>
      <w:r w:rsidRPr="00975455">
        <w:rPr>
          <w:lang w:val="en-US"/>
        </w:rPr>
        <w:t></w:t>
      </w:r>
      <w:r w:rsidRPr="00975455">
        <w:rPr>
          <w:rFonts w:hint="eastAsia"/>
          <w:lang w:val="en-US"/>
        </w:rPr>
        <w:t>США</w:t>
      </w:r>
      <w:r w:rsidRPr="00975455">
        <w:rPr>
          <w:lang w:val="en-US"/>
        </w:rPr>
        <w:t></w:t>
      </w:r>
      <w:r w:rsidRPr="00975455">
        <w:rPr>
          <w:rFonts w:hint="eastAsia"/>
          <w:lang w:val="en-US"/>
        </w:rPr>
        <w:t>виступили</w:t>
      </w:r>
      <w:r w:rsidRPr="00975455">
        <w:rPr>
          <w:lang w:val="en-US"/>
        </w:rPr>
        <w:t></w:t>
      </w:r>
      <w:r w:rsidRPr="00975455">
        <w:rPr>
          <w:rFonts w:hint="eastAsia"/>
          <w:lang w:val="en-US"/>
        </w:rPr>
        <w:t>проти</w:t>
      </w:r>
    </w:p>
    <w:p w:rsidR="00975455" w:rsidRPr="00975455" w:rsidRDefault="00975455" w:rsidP="00975455">
      <w:pPr>
        <w:rPr>
          <w:lang w:val="en-US"/>
        </w:rPr>
      </w:pPr>
      <w:r w:rsidRPr="00975455">
        <w:rPr>
          <w:rFonts w:hint="eastAsia"/>
          <w:lang w:val="en-US"/>
        </w:rPr>
        <w:t>заморожування</w:t>
      </w:r>
      <w:r w:rsidRPr="00975455">
        <w:rPr>
          <w:lang w:val="en-US"/>
        </w:rPr>
        <w:t></w:t>
      </w:r>
      <w:r w:rsidRPr="00975455">
        <w:rPr>
          <w:rFonts w:hint="eastAsia"/>
          <w:lang w:val="en-US"/>
        </w:rPr>
        <w:t>косовської</w:t>
      </w:r>
      <w:r w:rsidRPr="00975455">
        <w:rPr>
          <w:lang w:val="en-US"/>
        </w:rPr>
        <w:t></w:t>
      </w:r>
      <w:r w:rsidRPr="00975455">
        <w:rPr>
          <w:rFonts w:hint="eastAsia"/>
          <w:lang w:val="en-US"/>
        </w:rPr>
        <w:t>проблеми</w:t>
      </w:r>
      <w:r w:rsidRPr="00975455">
        <w:rPr>
          <w:lang w:val="en-US"/>
        </w:rPr>
        <w:t></w:t>
      </w:r>
      <w:r w:rsidRPr="00975455">
        <w:rPr>
          <w:lang w:val="en-US"/>
        </w:rPr>
        <w:t></w:t>
      </w:r>
      <w:r w:rsidRPr="00975455">
        <w:rPr>
          <w:rFonts w:hint="eastAsia"/>
          <w:lang w:val="en-US"/>
        </w:rPr>
        <w:t>стали</w:t>
      </w:r>
      <w:r w:rsidRPr="00975455">
        <w:rPr>
          <w:lang w:val="en-US"/>
        </w:rPr>
        <w:t></w:t>
      </w:r>
      <w:r w:rsidRPr="00975455">
        <w:rPr>
          <w:rFonts w:hint="eastAsia"/>
          <w:lang w:val="en-US"/>
        </w:rPr>
        <w:t>одним</w:t>
      </w:r>
      <w:r w:rsidRPr="00975455">
        <w:rPr>
          <w:lang w:val="en-US"/>
        </w:rPr>
        <w:t></w:t>
      </w:r>
      <w:r w:rsidRPr="00975455">
        <w:rPr>
          <w:rFonts w:hint="eastAsia"/>
          <w:lang w:val="en-US"/>
        </w:rPr>
        <w:t>з</w:t>
      </w:r>
      <w:r w:rsidRPr="00975455">
        <w:rPr>
          <w:lang w:val="en-US"/>
        </w:rPr>
        <w:t></w:t>
      </w:r>
      <w:r w:rsidRPr="00975455">
        <w:rPr>
          <w:rFonts w:hint="eastAsia"/>
          <w:lang w:val="en-US"/>
        </w:rPr>
        <w:t>головних</w:t>
      </w:r>
      <w:r w:rsidRPr="00975455">
        <w:rPr>
          <w:lang w:val="en-US"/>
        </w:rPr>
        <w:t></w:t>
      </w:r>
      <w:r w:rsidRPr="00975455">
        <w:rPr>
          <w:rFonts w:hint="eastAsia"/>
          <w:lang w:val="en-US"/>
        </w:rPr>
        <w:t>ініціаторів</w:t>
      </w:r>
    </w:p>
    <w:p w:rsidR="00975455" w:rsidRPr="00975455" w:rsidRDefault="00975455" w:rsidP="00975455">
      <w:pPr>
        <w:rPr>
          <w:lang w:val="en-US"/>
        </w:rPr>
      </w:pPr>
      <w:r w:rsidRPr="00975455">
        <w:rPr>
          <w:rFonts w:hint="eastAsia"/>
          <w:lang w:val="en-US"/>
        </w:rPr>
        <w:t>проголошення</w:t>
      </w:r>
      <w:r w:rsidRPr="00975455">
        <w:rPr>
          <w:lang w:val="en-US"/>
        </w:rPr>
        <w:t></w:t>
      </w:r>
      <w:r w:rsidRPr="00975455">
        <w:rPr>
          <w:rFonts w:hint="eastAsia"/>
          <w:lang w:val="en-US"/>
        </w:rPr>
        <w:t>незалежності</w:t>
      </w:r>
      <w:r w:rsidRPr="00975455">
        <w:rPr>
          <w:lang w:val="en-US"/>
        </w:rPr>
        <w:t></w:t>
      </w:r>
      <w:r w:rsidRPr="00975455">
        <w:rPr>
          <w:rFonts w:hint="eastAsia"/>
          <w:lang w:val="en-US"/>
        </w:rPr>
        <w:t>Косова</w:t>
      </w:r>
      <w:r w:rsidRPr="00975455">
        <w:rPr>
          <w:lang w:val="en-US"/>
        </w:rPr>
        <w:t></w:t>
      </w:r>
      <w:r w:rsidRPr="00975455">
        <w:rPr>
          <w:rFonts w:hint="eastAsia"/>
          <w:lang w:val="en-US"/>
        </w:rPr>
        <w:t>й</w:t>
      </w:r>
      <w:r w:rsidRPr="00975455">
        <w:rPr>
          <w:lang w:val="en-US"/>
        </w:rPr>
        <w:t></w:t>
      </w:r>
      <w:r w:rsidRPr="00975455">
        <w:rPr>
          <w:rFonts w:hint="eastAsia"/>
          <w:lang w:val="en-US"/>
        </w:rPr>
        <w:t>наступного</w:t>
      </w:r>
      <w:r w:rsidRPr="00975455">
        <w:rPr>
          <w:lang w:val="en-US"/>
        </w:rPr>
        <w:t></w:t>
      </w:r>
      <w:r w:rsidRPr="00975455">
        <w:rPr>
          <w:rFonts w:hint="eastAsia"/>
          <w:lang w:val="en-US"/>
        </w:rPr>
        <w:t>його</w:t>
      </w:r>
      <w:r w:rsidRPr="00975455">
        <w:rPr>
          <w:lang w:val="en-US"/>
        </w:rPr>
        <w:t></w:t>
      </w:r>
      <w:r w:rsidRPr="00975455">
        <w:rPr>
          <w:rFonts w:hint="eastAsia"/>
          <w:lang w:val="en-US"/>
        </w:rPr>
        <w:t>визнання</w:t>
      </w:r>
      <w:r w:rsidRPr="00975455">
        <w:rPr>
          <w:lang w:val="en-US"/>
        </w:rPr>
        <w:t></w:t>
      </w:r>
      <w:r w:rsidRPr="00975455">
        <w:rPr>
          <w:rFonts w:hint="eastAsia"/>
          <w:lang w:val="en-US"/>
        </w:rPr>
        <w:t>світовою</w:t>
      </w:r>
    </w:p>
    <w:p w:rsidR="00975455" w:rsidRPr="00975455" w:rsidRDefault="00975455" w:rsidP="00975455">
      <w:pPr>
        <w:rPr>
          <w:lang w:val="en-US"/>
        </w:rPr>
      </w:pPr>
      <w:r w:rsidRPr="00975455">
        <w:rPr>
          <w:rFonts w:hint="eastAsia"/>
          <w:lang w:val="en-US"/>
        </w:rPr>
        <w:t>спільнотою</w:t>
      </w:r>
      <w:r w:rsidRPr="00975455">
        <w:rPr>
          <w:lang w:val="en-US"/>
        </w:rPr>
        <w:t></w:t>
      </w:r>
      <w:r w:rsidRPr="00975455">
        <w:rPr>
          <w:lang w:val="en-US"/>
        </w:rPr>
        <w:t></w:t>
      </w:r>
      <w:r w:rsidRPr="00975455">
        <w:rPr>
          <w:rFonts w:hint="eastAsia"/>
          <w:lang w:val="en-US"/>
        </w:rPr>
        <w:t>Адміністрація</w:t>
      </w:r>
      <w:r w:rsidRPr="00975455">
        <w:rPr>
          <w:lang w:val="en-US"/>
        </w:rPr>
        <w:t></w:t>
      </w:r>
      <w:r w:rsidRPr="00975455">
        <w:rPr>
          <w:rFonts w:hint="eastAsia"/>
          <w:lang w:val="en-US"/>
        </w:rPr>
        <w:t>Обами</w:t>
      </w:r>
      <w:r w:rsidRPr="00975455">
        <w:rPr>
          <w:lang w:val="en-US"/>
        </w:rPr>
        <w:t></w:t>
      </w:r>
      <w:r w:rsidRPr="00975455">
        <w:rPr>
          <w:rFonts w:hint="eastAsia"/>
          <w:lang w:val="en-US"/>
        </w:rPr>
        <w:t>була</w:t>
      </w:r>
      <w:r w:rsidRPr="00975455">
        <w:rPr>
          <w:lang w:val="en-US"/>
        </w:rPr>
        <w:t></w:t>
      </w:r>
      <w:r w:rsidRPr="00975455">
        <w:rPr>
          <w:rFonts w:hint="eastAsia"/>
          <w:lang w:val="en-US"/>
        </w:rPr>
        <w:t>сконцентрована</w:t>
      </w:r>
      <w:r w:rsidRPr="00975455">
        <w:rPr>
          <w:lang w:val="en-US"/>
        </w:rPr>
        <w:t></w:t>
      </w:r>
      <w:r w:rsidRPr="00975455">
        <w:rPr>
          <w:rFonts w:hint="eastAsia"/>
          <w:lang w:val="en-US"/>
        </w:rPr>
        <w:t>на</w:t>
      </w:r>
      <w:r w:rsidRPr="00975455">
        <w:rPr>
          <w:lang w:val="en-US"/>
        </w:rPr>
        <w:t></w:t>
      </w:r>
      <w:r w:rsidRPr="00975455">
        <w:rPr>
          <w:rFonts w:hint="eastAsia"/>
          <w:lang w:val="en-US"/>
        </w:rPr>
        <w:t>пріоритетних</w:t>
      </w:r>
    </w:p>
    <w:p w:rsidR="00975455" w:rsidRPr="00975455" w:rsidRDefault="00975455" w:rsidP="00975455">
      <w:pPr>
        <w:rPr>
          <w:lang w:val="en-US"/>
        </w:rPr>
      </w:pPr>
      <w:r w:rsidRPr="00975455">
        <w:rPr>
          <w:rFonts w:hint="eastAsia"/>
          <w:lang w:val="en-US"/>
        </w:rPr>
        <w:t>для</w:t>
      </w:r>
      <w:r w:rsidRPr="00975455">
        <w:rPr>
          <w:lang w:val="en-US"/>
        </w:rPr>
        <w:t></w:t>
      </w:r>
      <w:r w:rsidRPr="00975455">
        <w:rPr>
          <w:rFonts w:hint="eastAsia"/>
          <w:lang w:val="en-US"/>
        </w:rPr>
        <w:t>Сполучених</w:t>
      </w:r>
      <w:r w:rsidRPr="00975455">
        <w:rPr>
          <w:lang w:val="en-US"/>
        </w:rPr>
        <w:t></w:t>
      </w:r>
      <w:r w:rsidRPr="00975455">
        <w:rPr>
          <w:rFonts w:hint="eastAsia"/>
          <w:lang w:val="en-US"/>
        </w:rPr>
        <w:t>Штатів</w:t>
      </w:r>
      <w:r w:rsidRPr="00975455">
        <w:rPr>
          <w:lang w:val="en-US"/>
        </w:rPr>
        <w:t></w:t>
      </w:r>
      <w:r w:rsidRPr="00975455">
        <w:rPr>
          <w:rFonts w:hint="eastAsia"/>
          <w:lang w:val="en-US"/>
        </w:rPr>
        <w:t>геостратегічних</w:t>
      </w:r>
      <w:r w:rsidRPr="00975455">
        <w:rPr>
          <w:lang w:val="en-US"/>
        </w:rPr>
        <w:t></w:t>
      </w:r>
      <w:r w:rsidRPr="00975455">
        <w:rPr>
          <w:rFonts w:hint="eastAsia"/>
          <w:lang w:val="en-US"/>
        </w:rPr>
        <w:t>напрямах</w:t>
      </w:r>
      <w:r w:rsidRPr="00975455">
        <w:rPr>
          <w:lang w:val="en-US"/>
        </w:rPr>
        <w:t></w:t>
      </w:r>
      <w:r w:rsidRPr="00975455">
        <w:rPr>
          <w:lang w:val="en-US"/>
        </w:rPr>
        <w:t></w:t>
      </w:r>
      <w:r w:rsidRPr="00975455">
        <w:rPr>
          <w:rFonts w:hint="eastAsia"/>
          <w:lang w:val="en-US"/>
        </w:rPr>
        <w:t>боротьба</w:t>
      </w:r>
      <w:r w:rsidRPr="00975455">
        <w:rPr>
          <w:lang w:val="en-US"/>
        </w:rPr>
        <w:t></w:t>
      </w:r>
      <w:r w:rsidRPr="00975455">
        <w:rPr>
          <w:rFonts w:hint="eastAsia"/>
          <w:lang w:val="en-US"/>
        </w:rPr>
        <w:t>з</w:t>
      </w:r>
      <w:r w:rsidRPr="00975455">
        <w:rPr>
          <w:lang w:val="en-US"/>
        </w:rPr>
        <w:t></w:t>
      </w:r>
      <w:r w:rsidRPr="00975455">
        <w:rPr>
          <w:rFonts w:hint="eastAsia"/>
          <w:lang w:val="en-US"/>
        </w:rPr>
        <w:t>тероризмом</w:t>
      </w:r>
      <w:r w:rsidRPr="00975455">
        <w:rPr>
          <w:lang w:val="en-US"/>
        </w:rPr>
        <w:t></w:t>
      </w:r>
    </w:p>
    <w:p w:rsidR="00975455" w:rsidRPr="00975455" w:rsidRDefault="00975455" w:rsidP="00975455">
      <w:pPr>
        <w:rPr>
          <w:lang w:val="en-US"/>
        </w:rPr>
      </w:pPr>
      <w:r w:rsidRPr="00975455">
        <w:rPr>
          <w:rFonts w:hint="eastAsia"/>
          <w:lang w:val="en-US"/>
        </w:rPr>
        <w:t>Близький</w:t>
      </w:r>
      <w:r w:rsidRPr="00975455">
        <w:rPr>
          <w:lang w:val="en-US"/>
        </w:rPr>
        <w:t></w:t>
      </w:r>
      <w:r w:rsidRPr="00975455">
        <w:rPr>
          <w:rFonts w:hint="eastAsia"/>
          <w:lang w:val="en-US"/>
        </w:rPr>
        <w:t>Схід</w:t>
      </w:r>
      <w:r w:rsidRPr="00975455">
        <w:rPr>
          <w:lang w:val="en-US"/>
        </w:rPr>
        <w:t></w:t>
      </w:r>
      <w:r w:rsidRPr="00975455">
        <w:rPr>
          <w:lang w:val="en-US"/>
        </w:rPr>
        <w:t></w:t>
      </w:r>
      <w:r w:rsidRPr="00975455">
        <w:rPr>
          <w:lang w:val="en-US"/>
        </w:rPr>
        <w:t></w:t>
      </w:r>
      <w:r w:rsidRPr="00975455">
        <w:rPr>
          <w:rFonts w:hint="eastAsia"/>
          <w:lang w:val="en-US"/>
        </w:rPr>
        <w:t>а</w:t>
      </w:r>
      <w:r w:rsidRPr="00975455">
        <w:rPr>
          <w:lang w:val="en-US"/>
        </w:rPr>
        <w:t></w:t>
      </w:r>
      <w:r w:rsidRPr="00975455">
        <w:rPr>
          <w:rFonts w:hint="eastAsia"/>
          <w:lang w:val="en-US"/>
        </w:rPr>
        <w:t>крім</w:t>
      </w:r>
      <w:r w:rsidRPr="00975455">
        <w:rPr>
          <w:lang w:val="en-US"/>
        </w:rPr>
        <w:t></w:t>
      </w:r>
      <w:r w:rsidRPr="00975455">
        <w:rPr>
          <w:rFonts w:hint="eastAsia"/>
          <w:lang w:val="en-US"/>
        </w:rPr>
        <w:t>того</w:t>
      </w:r>
      <w:r w:rsidRPr="00975455">
        <w:rPr>
          <w:lang w:val="en-US"/>
        </w:rPr>
        <w:t></w:t>
      </w:r>
      <w:r w:rsidRPr="00975455">
        <w:rPr>
          <w:lang w:val="en-US"/>
        </w:rPr>
        <w:t></w:t>
      </w:r>
      <w:r w:rsidRPr="00975455">
        <w:rPr>
          <w:rFonts w:hint="eastAsia"/>
          <w:lang w:val="en-US"/>
        </w:rPr>
        <w:t>відбулася</w:t>
      </w:r>
      <w:r w:rsidRPr="00975455">
        <w:rPr>
          <w:lang w:val="en-US"/>
        </w:rPr>
        <w:t></w:t>
      </w:r>
      <w:r w:rsidRPr="00975455">
        <w:rPr>
          <w:rFonts w:hint="eastAsia"/>
          <w:lang w:val="en-US"/>
        </w:rPr>
        <w:t>певна</w:t>
      </w:r>
      <w:r w:rsidRPr="00975455">
        <w:rPr>
          <w:lang w:val="en-US"/>
        </w:rPr>
        <w:t></w:t>
      </w:r>
      <w:r w:rsidRPr="00975455">
        <w:rPr>
          <w:rFonts w:hint="eastAsia"/>
          <w:lang w:val="en-US"/>
        </w:rPr>
        <w:t>стабілізація</w:t>
      </w:r>
      <w:r w:rsidRPr="00975455">
        <w:rPr>
          <w:lang w:val="en-US"/>
        </w:rPr>
        <w:t></w:t>
      </w:r>
      <w:r w:rsidRPr="00975455">
        <w:rPr>
          <w:rFonts w:hint="eastAsia"/>
          <w:lang w:val="en-US"/>
        </w:rPr>
        <w:t>ситуації</w:t>
      </w:r>
      <w:r w:rsidRPr="00975455">
        <w:rPr>
          <w:lang w:val="en-US"/>
        </w:rPr>
        <w:t></w:t>
      </w:r>
      <w:r w:rsidRPr="00975455">
        <w:rPr>
          <w:rFonts w:hint="eastAsia"/>
          <w:lang w:val="en-US"/>
        </w:rPr>
        <w:t>у</w:t>
      </w:r>
    </w:p>
    <w:p w:rsidR="00975455" w:rsidRPr="00975455" w:rsidRDefault="00975455" w:rsidP="00975455">
      <w:pPr>
        <w:rPr>
          <w:lang w:val="en-US"/>
        </w:rPr>
      </w:pPr>
      <w:r w:rsidRPr="00975455">
        <w:rPr>
          <w:rFonts w:hint="eastAsia"/>
          <w:lang w:val="en-US"/>
        </w:rPr>
        <w:t>західнобалканському</w:t>
      </w:r>
      <w:r w:rsidRPr="00975455">
        <w:rPr>
          <w:lang w:val="en-US"/>
        </w:rPr>
        <w:t></w:t>
      </w:r>
      <w:r w:rsidRPr="00975455">
        <w:rPr>
          <w:rFonts w:hint="eastAsia"/>
          <w:lang w:val="en-US"/>
        </w:rPr>
        <w:t>регіоні</w:t>
      </w:r>
      <w:r w:rsidRPr="00975455">
        <w:rPr>
          <w:lang w:val="en-US"/>
        </w:rPr>
        <w:t></w:t>
      </w:r>
      <w:r w:rsidRPr="00975455">
        <w:rPr>
          <w:lang w:val="en-US"/>
        </w:rPr>
        <w:t></w:t>
      </w:r>
      <w:r w:rsidRPr="00975455">
        <w:rPr>
          <w:rFonts w:hint="eastAsia"/>
          <w:lang w:val="en-US"/>
        </w:rPr>
        <w:t>тому</w:t>
      </w:r>
      <w:r w:rsidRPr="00975455">
        <w:rPr>
          <w:lang w:val="en-US"/>
        </w:rPr>
        <w:t></w:t>
      </w:r>
      <w:r w:rsidRPr="00975455">
        <w:rPr>
          <w:rFonts w:hint="eastAsia"/>
          <w:lang w:val="en-US"/>
        </w:rPr>
        <w:t>подальше</w:t>
      </w:r>
      <w:r w:rsidRPr="00975455">
        <w:rPr>
          <w:lang w:val="en-US"/>
        </w:rPr>
        <w:t></w:t>
      </w:r>
      <w:r w:rsidRPr="00975455">
        <w:rPr>
          <w:rFonts w:hint="eastAsia"/>
          <w:lang w:val="en-US"/>
        </w:rPr>
        <w:t>втручання</w:t>
      </w:r>
      <w:r w:rsidRPr="00975455">
        <w:rPr>
          <w:lang w:val="en-US"/>
        </w:rPr>
        <w:t></w:t>
      </w:r>
      <w:r w:rsidRPr="00975455">
        <w:rPr>
          <w:rFonts w:hint="eastAsia"/>
          <w:lang w:val="en-US"/>
        </w:rPr>
        <w:t>вважалося</w:t>
      </w:r>
    </w:p>
    <w:p w:rsidR="00975455" w:rsidRPr="00975455" w:rsidRDefault="00975455" w:rsidP="00975455">
      <w:pPr>
        <w:rPr>
          <w:lang w:val="en-US"/>
        </w:rPr>
      </w:pPr>
      <w:r w:rsidRPr="00975455">
        <w:rPr>
          <w:rFonts w:hint="eastAsia"/>
          <w:lang w:val="en-US"/>
        </w:rPr>
        <w:t>марнотратством</w:t>
      </w:r>
      <w:r w:rsidRPr="00975455">
        <w:rPr>
          <w:lang w:val="en-US"/>
        </w:rPr>
        <w:t></w:t>
      </w:r>
    </w:p>
    <w:p w:rsidR="00975455" w:rsidRPr="00975455" w:rsidRDefault="00975455" w:rsidP="00975455">
      <w:pPr>
        <w:rPr>
          <w:lang w:val="en-US"/>
        </w:rPr>
      </w:pPr>
      <w:r w:rsidRPr="00975455">
        <w:rPr>
          <w:rFonts w:hint="eastAsia"/>
          <w:lang w:val="en-US"/>
        </w:rPr>
        <w:t>Загалом</w:t>
      </w:r>
      <w:r w:rsidRPr="00975455">
        <w:rPr>
          <w:lang w:val="en-US"/>
        </w:rPr>
        <w:t></w:t>
      </w:r>
      <w:r w:rsidRPr="00975455">
        <w:rPr>
          <w:rFonts w:hint="eastAsia"/>
          <w:lang w:val="en-US"/>
        </w:rPr>
        <w:t>еволюцію</w:t>
      </w:r>
      <w:r w:rsidRPr="00975455">
        <w:rPr>
          <w:lang w:val="en-US"/>
        </w:rPr>
        <w:t></w:t>
      </w:r>
      <w:r w:rsidRPr="00975455">
        <w:rPr>
          <w:rFonts w:hint="eastAsia"/>
          <w:lang w:val="en-US"/>
        </w:rPr>
        <w:t>зовнішньополітичного</w:t>
      </w:r>
      <w:r w:rsidRPr="00975455">
        <w:rPr>
          <w:lang w:val="en-US"/>
        </w:rPr>
        <w:t></w:t>
      </w:r>
      <w:r w:rsidRPr="00975455">
        <w:rPr>
          <w:rFonts w:hint="eastAsia"/>
          <w:lang w:val="en-US"/>
        </w:rPr>
        <w:t>курсу</w:t>
      </w:r>
      <w:r w:rsidRPr="00975455">
        <w:rPr>
          <w:lang w:val="en-US"/>
        </w:rPr>
        <w:t></w:t>
      </w:r>
      <w:r w:rsidRPr="00975455">
        <w:rPr>
          <w:rFonts w:hint="eastAsia"/>
          <w:lang w:val="en-US"/>
        </w:rPr>
        <w:t>США</w:t>
      </w:r>
      <w:r w:rsidRPr="00975455">
        <w:rPr>
          <w:lang w:val="en-US"/>
        </w:rPr>
        <w:t></w:t>
      </w:r>
      <w:r w:rsidRPr="00975455">
        <w:rPr>
          <w:rFonts w:hint="eastAsia"/>
          <w:lang w:val="en-US"/>
        </w:rPr>
        <w:t>щодо</w:t>
      </w:r>
    </w:p>
    <w:p w:rsidR="00975455" w:rsidRPr="00975455" w:rsidRDefault="00975455" w:rsidP="00975455">
      <w:pPr>
        <w:rPr>
          <w:lang w:val="en-US"/>
        </w:rPr>
      </w:pPr>
      <w:r w:rsidRPr="00975455">
        <w:rPr>
          <w:rFonts w:hint="eastAsia"/>
          <w:lang w:val="en-US"/>
        </w:rPr>
        <w:t>західнобалканського</w:t>
      </w:r>
      <w:r w:rsidRPr="00975455">
        <w:rPr>
          <w:lang w:val="en-US"/>
        </w:rPr>
        <w:t></w:t>
      </w:r>
      <w:r w:rsidRPr="00975455">
        <w:rPr>
          <w:rFonts w:hint="eastAsia"/>
          <w:lang w:val="en-US"/>
        </w:rPr>
        <w:t>регіону</w:t>
      </w:r>
      <w:r w:rsidRPr="00975455">
        <w:rPr>
          <w:lang w:val="en-US"/>
        </w:rPr>
        <w:t></w:t>
      </w:r>
      <w:r w:rsidRPr="00975455">
        <w:rPr>
          <w:rFonts w:hint="eastAsia"/>
          <w:lang w:val="en-US"/>
        </w:rPr>
        <w:t>можна</w:t>
      </w:r>
      <w:r w:rsidRPr="00975455">
        <w:rPr>
          <w:lang w:val="en-US"/>
        </w:rPr>
        <w:t></w:t>
      </w:r>
      <w:r w:rsidRPr="00975455">
        <w:rPr>
          <w:rFonts w:hint="eastAsia"/>
          <w:lang w:val="en-US"/>
        </w:rPr>
        <w:t>умовно</w:t>
      </w:r>
      <w:r w:rsidRPr="00975455">
        <w:rPr>
          <w:lang w:val="en-US"/>
        </w:rPr>
        <w:t></w:t>
      </w:r>
      <w:r w:rsidRPr="00975455">
        <w:rPr>
          <w:rFonts w:hint="eastAsia"/>
          <w:lang w:val="en-US"/>
        </w:rPr>
        <w:t>поділити</w:t>
      </w:r>
      <w:r w:rsidRPr="00975455">
        <w:rPr>
          <w:lang w:val="en-US"/>
        </w:rPr>
        <w:t></w:t>
      </w:r>
      <w:r w:rsidRPr="00975455">
        <w:rPr>
          <w:rFonts w:hint="eastAsia"/>
          <w:lang w:val="en-US"/>
        </w:rPr>
        <w:t>на</w:t>
      </w:r>
      <w:r w:rsidRPr="00975455">
        <w:rPr>
          <w:lang w:val="en-US"/>
        </w:rPr>
        <w:t></w:t>
      </w:r>
      <w:r w:rsidRPr="00975455">
        <w:rPr>
          <w:rFonts w:hint="eastAsia"/>
          <w:lang w:val="en-US"/>
        </w:rPr>
        <w:t>три</w:t>
      </w:r>
      <w:r w:rsidRPr="00975455">
        <w:rPr>
          <w:lang w:val="en-US"/>
        </w:rPr>
        <w:t></w:t>
      </w:r>
      <w:r w:rsidRPr="00975455">
        <w:rPr>
          <w:rFonts w:hint="eastAsia"/>
          <w:lang w:val="en-US"/>
        </w:rPr>
        <w:t>періоди</w:t>
      </w:r>
      <w:r w:rsidRPr="00975455">
        <w:rPr>
          <w:lang w:val="en-US"/>
        </w:rPr>
        <w:t></w:t>
      </w:r>
    </w:p>
    <w:p w:rsidR="00975455" w:rsidRPr="00975455" w:rsidRDefault="00975455" w:rsidP="00975455">
      <w:pPr>
        <w:rPr>
          <w:lang w:val="en-US"/>
        </w:rPr>
      </w:pPr>
      <w:r w:rsidRPr="00975455">
        <w:rPr>
          <w:rFonts w:hint="eastAsia"/>
          <w:lang w:val="en-US"/>
        </w:rPr>
        <w:t>Перший</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rFonts w:hint="eastAsia"/>
          <w:lang w:val="en-US"/>
        </w:rPr>
        <w:t>–</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rFonts w:hint="eastAsia"/>
          <w:lang w:val="en-US"/>
        </w:rPr>
        <w:t>рр</w:t>
      </w:r>
      <w:r w:rsidRPr="00975455">
        <w:rPr>
          <w:lang w:val="en-US"/>
        </w:rPr>
        <w:t></w:t>
      </w:r>
      <w:r w:rsidRPr="00975455">
        <w:rPr>
          <w:lang w:val="en-US"/>
        </w:rPr>
        <w:t></w:t>
      </w:r>
      <w:r w:rsidRPr="00975455">
        <w:rPr>
          <w:lang w:val="en-US"/>
        </w:rPr>
        <w:t></w:t>
      </w:r>
      <w:r w:rsidRPr="00975455">
        <w:rPr>
          <w:rFonts w:hint="eastAsia"/>
          <w:lang w:val="en-US"/>
        </w:rPr>
        <w:t>визначався</w:t>
      </w:r>
      <w:r w:rsidRPr="00975455">
        <w:rPr>
          <w:lang w:val="en-US"/>
        </w:rPr>
        <w:t></w:t>
      </w:r>
      <w:r w:rsidRPr="00975455">
        <w:rPr>
          <w:rFonts w:hint="eastAsia"/>
          <w:lang w:val="en-US"/>
        </w:rPr>
        <w:t>двома</w:t>
      </w:r>
      <w:r w:rsidRPr="00975455">
        <w:rPr>
          <w:lang w:val="en-US"/>
        </w:rPr>
        <w:t></w:t>
      </w:r>
      <w:r w:rsidRPr="00975455">
        <w:rPr>
          <w:rFonts w:hint="eastAsia"/>
          <w:lang w:val="en-US"/>
        </w:rPr>
        <w:t>головними</w:t>
      </w:r>
      <w:r w:rsidRPr="00975455">
        <w:rPr>
          <w:lang w:val="en-US"/>
        </w:rPr>
        <w:t></w:t>
      </w:r>
      <w:r w:rsidRPr="00975455">
        <w:rPr>
          <w:rFonts w:hint="eastAsia"/>
          <w:lang w:val="en-US"/>
        </w:rPr>
        <w:t>складовими</w:t>
      </w:r>
      <w:r w:rsidRPr="00975455">
        <w:rPr>
          <w:lang w:val="en-US"/>
        </w:rPr>
        <w:t></w:t>
      </w:r>
    </w:p>
    <w:p w:rsidR="00975455" w:rsidRPr="00975455" w:rsidRDefault="00975455" w:rsidP="00975455">
      <w:pPr>
        <w:rPr>
          <w:lang w:val="en-US"/>
        </w:rPr>
      </w:pPr>
      <w:r w:rsidRPr="00975455">
        <w:rPr>
          <w:rFonts w:hint="eastAsia"/>
          <w:lang w:val="en-US"/>
        </w:rPr>
        <w:t>самоідентифікацією</w:t>
      </w:r>
      <w:r w:rsidRPr="00975455">
        <w:rPr>
          <w:lang w:val="en-US"/>
        </w:rPr>
        <w:t></w:t>
      </w:r>
      <w:r w:rsidRPr="00975455">
        <w:rPr>
          <w:rFonts w:hint="eastAsia"/>
          <w:lang w:val="en-US"/>
        </w:rPr>
        <w:t>США</w:t>
      </w:r>
      <w:r w:rsidRPr="00975455">
        <w:rPr>
          <w:lang w:val="en-US"/>
        </w:rPr>
        <w:t></w:t>
      </w:r>
      <w:r w:rsidRPr="00975455">
        <w:rPr>
          <w:rFonts w:hint="eastAsia"/>
          <w:lang w:val="en-US"/>
        </w:rPr>
        <w:t>в</w:t>
      </w:r>
      <w:r w:rsidRPr="00975455">
        <w:rPr>
          <w:lang w:val="en-US"/>
        </w:rPr>
        <w:t></w:t>
      </w:r>
      <w:r w:rsidRPr="00975455">
        <w:rPr>
          <w:rFonts w:hint="eastAsia"/>
          <w:lang w:val="en-US"/>
        </w:rPr>
        <w:t>постбіполярному</w:t>
      </w:r>
      <w:r w:rsidRPr="00975455">
        <w:rPr>
          <w:lang w:val="en-US"/>
        </w:rPr>
        <w:t></w:t>
      </w:r>
      <w:r w:rsidRPr="00975455">
        <w:rPr>
          <w:rFonts w:hint="eastAsia"/>
          <w:lang w:val="en-US"/>
        </w:rPr>
        <w:t>світі</w:t>
      </w:r>
      <w:r w:rsidRPr="00975455">
        <w:rPr>
          <w:lang w:val="en-US"/>
        </w:rPr>
        <w:t></w:t>
      </w:r>
      <w:r w:rsidRPr="00975455">
        <w:rPr>
          <w:rFonts w:hint="eastAsia"/>
          <w:lang w:val="en-US"/>
        </w:rPr>
        <w:t>та</w:t>
      </w:r>
      <w:r w:rsidRPr="00975455">
        <w:rPr>
          <w:lang w:val="en-US"/>
        </w:rPr>
        <w:t></w:t>
      </w:r>
      <w:r w:rsidRPr="00975455">
        <w:rPr>
          <w:rFonts w:hint="eastAsia"/>
          <w:lang w:val="en-US"/>
        </w:rPr>
        <w:t>системною</w:t>
      </w:r>
      <w:r w:rsidRPr="00975455">
        <w:rPr>
          <w:lang w:val="en-US"/>
        </w:rPr>
        <w:t></w:t>
      </w:r>
      <w:r w:rsidRPr="00975455">
        <w:rPr>
          <w:rFonts w:hint="eastAsia"/>
          <w:lang w:val="en-US"/>
        </w:rPr>
        <w:t>кризою</w:t>
      </w:r>
    </w:p>
    <w:p w:rsidR="00975455" w:rsidRPr="00975455" w:rsidRDefault="00975455" w:rsidP="00975455">
      <w:pPr>
        <w:rPr>
          <w:lang w:val="en-US"/>
        </w:rPr>
      </w:pPr>
      <w:r w:rsidRPr="00975455">
        <w:rPr>
          <w:rFonts w:hint="eastAsia"/>
          <w:lang w:val="en-US"/>
        </w:rPr>
        <w:t>на</w:t>
      </w:r>
      <w:r w:rsidRPr="00975455">
        <w:rPr>
          <w:lang w:val="en-US"/>
        </w:rPr>
        <w:t></w:t>
      </w:r>
      <w:r w:rsidRPr="00975455">
        <w:rPr>
          <w:rFonts w:hint="eastAsia"/>
          <w:lang w:val="en-US"/>
        </w:rPr>
        <w:t>постюгославському</w:t>
      </w:r>
      <w:r w:rsidRPr="00975455">
        <w:rPr>
          <w:lang w:val="en-US"/>
        </w:rPr>
        <w:t></w:t>
      </w:r>
      <w:r w:rsidRPr="00975455">
        <w:rPr>
          <w:rFonts w:hint="eastAsia"/>
          <w:lang w:val="en-US"/>
        </w:rPr>
        <w:t>просторі</w:t>
      </w:r>
      <w:r w:rsidRPr="00975455">
        <w:rPr>
          <w:lang w:val="en-US"/>
        </w:rPr>
        <w:t></w:t>
      </w:r>
      <w:r w:rsidRPr="00975455">
        <w:rPr>
          <w:lang w:val="en-US"/>
        </w:rPr>
        <w:t></w:t>
      </w:r>
      <w:r w:rsidRPr="00975455">
        <w:rPr>
          <w:rFonts w:hint="eastAsia"/>
          <w:lang w:val="en-US"/>
        </w:rPr>
        <w:t>Низка</w:t>
      </w:r>
      <w:r w:rsidRPr="00975455">
        <w:rPr>
          <w:lang w:val="en-US"/>
        </w:rPr>
        <w:t></w:t>
      </w:r>
      <w:r w:rsidRPr="00975455">
        <w:rPr>
          <w:rFonts w:hint="eastAsia"/>
          <w:lang w:val="en-US"/>
        </w:rPr>
        <w:t>чинників</w:t>
      </w:r>
      <w:r w:rsidRPr="00975455">
        <w:rPr>
          <w:lang w:val="en-US"/>
        </w:rPr>
        <w:t></w:t>
      </w:r>
      <w:r w:rsidRPr="00975455">
        <w:rPr>
          <w:lang w:val="en-US"/>
        </w:rPr>
        <w:t></w:t>
      </w:r>
      <w:r w:rsidRPr="00975455">
        <w:rPr>
          <w:rFonts w:hint="eastAsia"/>
          <w:lang w:val="en-US"/>
        </w:rPr>
        <w:t>як</w:t>
      </w:r>
      <w:r w:rsidRPr="00975455">
        <w:rPr>
          <w:lang w:val="en-US"/>
        </w:rPr>
        <w:t></w:t>
      </w:r>
      <w:r w:rsidRPr="00975455">
        <w:rPr>
          <w:rFonts w:hint="eastAsia"/>
          <w:lang w:val="en-US"/>
        </w:rPr>
        <w:t>то</w:t>
      </w:r>
      <w:r w:rsidRPr="00975455">
        <w:rPr>
          <w:lang w:val="en-US"/>
        </w:rPr>
        <w:t></w:t>
      </w:r>
      <w:r w:rsidRPr="00975455">
        <w:rPr>
          <w:lang w:val="en-US"/>
        </w:rPr>
        <w:t></w:t>
      </w:r>
      <w:r w:rsidRPr="00975455">
        <w:rPr>
          <w:rFonts w:hint="eastAsia"/>
          <w:lang w:val="en-US"/>
        </w:rPr>
        <w:t>війна</w:t>
      </w:r>
      <w:r w:rsidRPr="00975455">
        <w:rPr>
          <w:lang w:val="en-US"/>
        </w:rPr>
        <w:t></w:t>
      </w:r>
      <w:r w:rsidRPr="00975455">
        <w:rPr>
          <w:rFonts w:hint="eastAsia"/>
          <w:lang w:val="en-US"/>
        </w:rPr>
        <w:t>у</w:t>
      </w:r>
      <w:r w:rsidRPr="00975455">
        <w:rPr>
          <w:lang w:val="en-US"/>
        </w:rPr>
        <w:t></w:t>
      </w:r>
      <w:r w:rsidRPr="00975455">
        <w:rPr>
          <w:rFonts w:hint="eastAsia"/>
          <w:lang w:val="en-US"/>
        </w:rPr>
        <w:t>Перській</w:t>
      </w:r>
    </w:p>
    <w:p w:rsidR="00975455" w:rsidRPr="00975455" w:rsidRDefault="00975455" w:rsidP="00975455">
      <w:pPr>
        <w:rPr>
          <w:lang w:val="en-US"/>
        </w:rPr>
      </w:pPr>
      <w:r w:rsidRPr="00975455">
        <w:rPr>
          <w:rFonts w:hint="eastAsia"/>
          <w:lang w:val="en-US"/>
        </w:rPr>
        <w:t>затоці</w:t>
      </w:r>
      <w:r w:rsidRPr="00975455">
        <w:rPr>
          <w:lang w:val="en-US"/>
        </w:rPr>
        <w:t></w:t>
      </w:r>
      <w:r w:rsidRPr="00975455">
        <w:rPr>
          <w:lang w:val="en-US"/>
        </w:rPr>
        <w:t></w:t>
      </w:r>
      <w:r w:rsidRPr="00975455">
        <w:rPr>
          <w:rFonts w:hint="eastAsia"/>
          <w:lang w:val="en-US"/>
        </w:rPr>
        <w:t>відсутність</w:t>
      </w:r>
      <w:r w:rsidRPr="00975455">
        <w:rPr>
          <w:lang w:val="en-US"/>
        </w:rPr>
        <w:t></w:t>
      </w:r>
      <w:r w:rsidRPr="00975455">
        <w:rPr>
          <w:rFonts w:hint="eastAsia"/>
          <w:lang w:val="en-US"/>
        </w:rPr>
        <w:t>однозначної</w:t>
      </w:r>
      <w:r w:rsidRPr="00975455">
        <w:rPr>
          <w:lang w:val="en-US"/>
        </w:rPr>
        <w:t></w:t>
      </w:r>
      <w:r w:rsidRPr="00975455">
        <w:rPr>
          <w:rFonts w:hint="eastAsia"/>
          <w:lang w:val="en-US"/>
        </w:rPr>
        <w:t>оцінки</w:t>
      </w:r>
      <w:r w:rsidRPr="00975455">
        <w:rPr>
          <w:lang w:val="en-US"/>
        </w:rPr>
        <w:t></w:t>
      </w:r>
      <w:r w:rsidRPr="00975455">
        <w:rPr>
          <w:rFonts w:hint="eastAsia"/>
          <w:lang w:val="en-US"/>
        </w:rPr>
        <w:t>подій</w:t>
      </w:r>
      <w:r w:rsidRPr="00975455">
        <w:rPr>
          <w:lang w:val="en-US"/>
        </w:rPr>
        <w:t></w:t>
      </w:r>
      <w:r w:rsidRPr="00975455">
        <w:rPr>
          <w:rFonts w:hint="eastAsia"/>
          <w:lang w:val="en-US"/>
        </w:rPr>
        <w:t>на</w:t>
      </w:r>
      <w:r w:rsidRPr="00975455">
        <w:rPr>
          <w:lang w:val="en-US"/>
        </w:rPr>
        <w:t></w:t>
      </w:r>
      <w:r w:rsidRPr="00975455">
        <w:rPr>
          <w:rFonts w:hint="eastAsia"/>
          <w:lang w:val="en-US"/>
        </w:rPr>
        <w:t>Балканах</w:t>
      </w:r>
      <w:r w:rsidRPr="00975455">
        <w:rPr>
          <w:lang w:val="en-US"/>
        </w:rPr>
        <w:t></w:t>
      </w:r>
      <w:r w:rsidRPr="00975455">
        <w:rPr>
          <w:rFonts w:hint="eastAsia"/>
          <w:lang w:val="en-US"/>
        </w:rPr>
        <w:t>американськими</w:t>
      </w:r>
    </w:p>
    <w:p w:rsidR="00975455" w:rsidRPr="00975455" w:rsidRDefault="00975455" w:rsidP="00975455">
      <w:pPr>
        <w:rPr>
          <w:lang w:val="en-US"/>
        </w:rPr>
      </w:pPr>
      <w:r w:rsidRPr="00975455">
        <w:rPr>
          <w:rFonts w:hint="eastAsia"/>
          <w:lang w:val="en-US"/>
        </w:rPr>
        <w:t>елітами</w:t>
      </w:r>
      <w:r w:rsidRPr="00975455">
        <w:rPr>
          <w:lang w:val="en-US"/>
        </w:rPr>
        <w:t></w:t>
      </w:r>
      <w:r w:rsidRPr="00975455">
        <w:rPr>
          <w:lang w:val="en-US"/>
        </w:rPr>
        <w:t></w:t>
      </w:r>
      <w:r w:rsidRPr="00975455">
        <w:rPr>
          <w:rFonts w:hint="eastAsia"/>
          <w:lang w:val="en-US"/>
        </w:rPr>
        <w:t>розбіжності</w:t>
      </w:r>
      <w:r w:rsidRPr="00975455">
        <w:rPr>
          <w:lang w:val="en-US"/>
        </w:rPr>
        <w:t></w:t>
      </w:r>
      <w:r w:rsidRPr="00975455">
        <w:rPr>
          <w:rFonts w:hint="eastAsia"/>
          <w:lang w:val="en-US"/>
        </w:rPr>
        <w:t>з</w:t>
      </w:r>
      <w:r w:rsidRPr="00975455">
        <w:rPr>
          <w:lang w:val="en-US"/>
        </w:rPr>
        <w:t></w:t>
      </w:r>
      <w:r w:rsidRPr="00975455">
        <w:rPr>
          <w:rFonts w:hint="eastAsia"/>
          <w:lang w:val="en-US"/>
        </w:rPr>
        <w:t>європейськими</w:t>
      </w:r>
      <w:r w:rsidRPr="00975455">
        <w:rPr>
          <w:lang w:val="en-US"/>
        </w:rPr>
        <w:t></w:t>
      </w:r>
      <w:r w:rsidRPr="00975455">
        <w:rPr>
          <w:rFonts w:hint="eastAsia"/>
          <w:lang w:val="en-US"/>
        </w:rPr>
        <w:t>партнерами</w:t>
      </w:r>
      <w:r w:rsidRPr="00975455">
        <w:rPr>
          <w:lang w:val="en-US"/>
        </w:rPr>
        <w:t></w:t>
      </w:r>
      <w:r w:rsidRPr="00975455">
        <w:rPr>
          <w:lang w:val="en-US"/>
        </w:rPr>
        <w:t></w:t>
      </w:r>
      <w:r w:rsidRPr="00975455">
        <w:rPr>
          <w:rFonts w:hint="eastAsia"/>
          <w:lang w:val="en-US"/>
        </w:rPr>
        <w:t>швидкий</w:t>
      </w:r>
      <w:r w:rsidRPr="00975455">
        <w:rPr>
          <w:lang w:val="en-US"/>
        </w:rPr>
        <w:t></w:t>
      </w:r>
      <w:r w:rsidRPr="00975455">
        <w:rPr>
          <w:rFonts w:hint="eastAsia"/>
          <w:lang w:val="en-US"/>
        </w:rPr>
        <w:t>перебіг</w:t>
      </w:r>
      <w:r w:rsidRPr="00975455">
        <w:rPr>
          <w:lang w:val="en-US"/>
        </w:rPr>
        <w:t></w:t>
      </w:r>
      <w:r w:rsidRPr="00975455">
        <w:rPr>
          <w:rFonts w:hint="eastAsia"/>
          <w:lang w:val="en-US"/>
        </w:rPr>
        <w:t>подій</w:t>
      </w:r>
      <w:r w:rsidRPr="00975455">
        <w:rPr>
          <w:lang w:val="en-US"/>
        </w:rPr>
        <w:t></w:t>
      </w:r>
    </w:p>
    <w:p w:rsidR="00975455" w:rsidRPr="00975455" w:rsidRDefault="00975455" w:rsidP="00975455">
      <w:pPr>
        <w:rPr>
          <w:lang w:val="en-US"/>
        </w:rPr>
      </w:pPr>
      <w:r w:rsidRPr="00975455">
        <w:rPr>
          <w:rFonts w:hint="eastAsia"/>
          <w:lang w:val="en-US"/>
        </w:rPr>
        <w:t>зумовили</w:t>
      </w:r>
      <w:r w:rsidRPr="00975455">
        <w:rPr>
          <w:lang w:val="en-US"/>
        </w:rPr>
        <w:t></w:t>
      </w:r>
      <w:r w:rsidRPr="00975455">
        <w:rPr>
          <w:rFonts w:hint="eastAsia"/>
          <w:lang w:val="en-US"/>
        </w:rPr>
        <w:t>рефлекторний</w:t>
      </w:r>
      <w:r w:rsidRPr="00975455">
        <w:rPr>
          <w:lang w:val="en-US"/>
        </w:rPr>
        <w:t></w:t>
      </w:r>
      <w:r w:rsidRPr="00975455">
        <w:rPr>
          <w:rFonts w:hint="eastAsia"/>
          <w:lang w:val="en-US"/>
        </w:rPr>
        <w:t>характер</w:t>
      </w:r>
      <w:r w:rsidRPr="00975455">
        <w:rPr>
          <w:lang w:val="en-US"/>
        </w:rPr>
        <w:t></w:t>
      </w:r>
      <w:r w:rsidRPr="00975455">
        <w:rPr>
          <w:rFonts w:hint="eastAsia"/>
          <w:lang w:val="en-US"/>
        </w:rPr>
        <w:t>політики</w:t>
      </w:r>
      <w:r w:rsidRPr="00975455">
        <w:rPr>
          <w:lang w:val="en-US"/>
        </w:rPr>
        <w:t></w:t>
      </w:r>
      <w:r w:rsidRPr="00975455">
        <w:rPr>
          <w:rFonts w:hint="eastAsia"/>
          <w:lang w:val="en-US"/>
        </w:rPr>
        <w:t>США</w:t>
      </w:r>
      <w:r w:rsidRPr="00975455">
        <w:rPr>
          <w:lang w:val="en-US"/>
        </w:rPr>
        <w:t></w:t>
      </w:r>
      <w:r w:rsidRPr="00975455">
        <w:rPr>
          <w:rFonts w:hint="eastAsia"/>
          <w:lang w:val="en-US"/>
        </w:rPr>
        <w:t>на</w:t>
      </w:r>
      <w:r w:rsidRPr="00975455">
        <w:rPr>
          <w:lang w:val="en-US"/>
        </w:rPr>
        <w:t></w:t>
      </w:r>
      <w:r w:rsidRPr="00975455">
        <w:rPr>
          <w:rFonts w:hint="eastAsia"/>
          <w:lang w:val="en-US"/>
        </w:rPr>
        <w:t>цьому</w:t>
      </w:r>
      <w:r w:rsidRPr="00975455">
        <w:rPr>
          <w:lang w:val="en-US"/>
        </w:rPr>
        <w:t></w:t>
      </w:r>
      <w:r w:rsidRPr="00975455">
        <w:rPr>
          <w:rFonts w:hint="eastAsia"/>
          <w:lang w:val="en-US"/>
        </w:rPr>
        <w:t>етапі</w:t>
      </w:r>
      <w:r w:rsidRPr="00975455">
        <w:rPr>
          <w:lang w:val="en-US"/>
        </w:rPr>
        <w:t></w:t>
      </w:r>
    </w:p>
    <w:p w:rsidR="00975455" w:rsidRPr="00975455" w:rsidRDefault="00975455" w:rsidP="00975455">
      <w:pPr>
        <w:rPr>
          <w:lang w:val="en-US"/>
        </w:rPr>
      </w:pPr>
      <w:r w:rsidRPr="00975455">
        <w:rPr>
          <w:rFonts w:hint="eastAsia"/>
          <w:lang w:val="en-US"/>
        </w:rPr>
        <w:t>Поступово</w:t>
      </w:r>
      <w:r w:rsidRPr="00975455">
        <w:rPr>
          <w:lang w:val="en-US"/>
        </w:rPr>
        <w:t></w:t>
      </w:r>
      <w:r w:rsidRPr="00975455">
        <w:rPr>
          <w:rFonts w:hint="eastAsia"/>
          <w:lang w:val="en-US"/>
        </w:rPr>
        <w:t>сформувалася</w:t>
      </w:r>
      <w:r w:rsidRPr="00975455">
        <w:rPr>
          <w:lang w:val="en-US"/>
        </w:rPr>
        <w:t></w:t>
      </w:r>
      <w:r w:rsidRPr="00975455">
        <w:rPr>
          <w:rFonts w:hint="eastAsia"/>
          <w:lang w:val="en-US"/>
        </w:rPr>
        <w:t>певна</w:t>
      </w:r>
      <w:r w:rsidRPr="00975455">
        <w:rPr>
          <w:lang w:val="en-US"/>
        </w:rPr>
        <w:t></w:t>
      </w:r>
      <w:r w:rsidRPr="00975455">
        <w:rPr>
          <w:rFonts w:hint="eastAsia"/>
          <w:lang w:val="en-US"/>
        </w:rPr>
        <w:t>мета</w:t>
      </w:r>
      <w:r w:rsidRPr="00975455">
        <w:rPr>
          <w:lang w:val="en-US"/>
        </w:rPr>
        <w:t></w:t>
      </w:r>
      <w:r w:rsidRPr="00975455">
        <w:rPr>
          <w:rFonts w:hint="eastAsia"/>
          <w:lang w:val="en-US"/>
        </w:rPr>
        <w:t>–</w:t>
      </w:r>
      <w:r w:rsidRPr="00975455">
        <w:rPr>
          <w:lang w:val="en-US"/>
        </w:rPr>
        <w:t></w:t>
      </w:r>
      <w:r w:rsidRPr="00975455">
        <w:rPr>
          <w:rFonts w:hint="eastAsia"/>
          <w:lang w:val="en-US"/>
        </w:rPr>
        <w:t>запобігання</w:t>
      </w:r>
      <w:r w:rsidRPr="00975455">
        <w:rPr>
          <w:lang w:val="en-US"/>
        </w:rPr>
        <w:t></w:t>
      </w:r>
      <w:r w:rsidRPr="00975455">
        <w:rPr>
          <w:rFonts w:hint="eastAsia"/>
          <w:lang w:val="en-US"/>
        </w:rPr>
        <w:t>розповсюдженню</w:t>
      </w:r>
    </w:p>
    <w:p w:rsidR="00975455" w:rsidRPr="00975455" w:rsidRDefault="00975455" w:rsidP="00975455">
      <w:pPr>
        <w:rPr>
          <w:lang w:val="en-US"/>
        </w:rPr>
      </w:pPr>
      <w:r w:rsidRPr="00975455">
        <w:rPr>
          <w:rFonts w:hint="eastAsia"/>
          <w:lang w:val="en-US"/>
        </w:rPr>
        <w:t>процесу</w:t>
      </w:r>
      <w:r w:rsidRPr="00975455">
        <w:rPr>
          <w:lang w:val="en-US"/>
        </w:rPr>
        <w:t></w:t>
      </w:r>
      <w:r w:rsidRPr="00975455">
        <w:rPr>
          <w:lang w:val="en-US"/>
        </w:rPr>
        <w:t></w:t>
      </w:r>
      <w:r w:rsidRPr="00975455">
        <w:rPr>
          <w:rFonts w:hint="eastAsia"/>
          <w:lang w:val="en-US"/>
        </w:rPr>
        <w:t>балканізації</w:t>
      </w:r>
      <w:r w:rsidRPr="00975455">
        <w:rPr>
          <w:lang w:val="en-US"/>
        </w:rPr>
        <w:t></w:t>
      </w:r>
      <w:r w:rsidRPr="00975455">
        <w:rPr>
          <w:lang w:val="en-US"/>
        </w:rPr>
        <w:t></w:t>
      </w:r>
      <w:r w:rsidRPr="00975455">
        <w:rPr>
          <w:rFonts w:hint="eastAsia"/>
          <w:lang w:val="en-US"/>
        </w:rPr>
        <w:t>на</w:t>
      </w:r>
      <w:r w:rsidRPr="00975455">
        <w:rPr>
          <w:lang w:val="en-US"/>
        </w:rPr>
        <w:t></w:t>
      </w:r>
      <w:r w:rsidRPr="00975455">
        <w:rPr>
          <w:rFonts w:hint="eastAsia"/>
          <w:lang w:val="en-US"/>
        </w:rPr>
        <w:t>Центральну</w:t>
      </w:r>
      <w:r w:rsidRPr="00975455">
        <w:rPr>
          <w:lang w:val="en-US"/>
        </w:rPr>
        <w:t></w:t>
      </w:r>
      <w:r w:rsidRPr="00975455">
        <w:rPr>
          <w:rFonts w:hint="eastAsia"/>
          <w:lang w:val="en-US"/>
        </w:rPr>
        <w:t>і</w:t>
      </w:r>
      <w:r w:rsidRPr="00975455">
        <w:rPr>
          <w:lang w:val="en-US"/>
        </w:rPr>
        <w:t></w:t>
      </w:r>
      <w:r w:rsidRPr="00975455">
        <w:rPr>
          <w:rFonts w:hint="eastAsia"/>
          <w:lang w:val="en-US"/>
        </w:rPr>
        <w:t>Східну</w:t>
      </w:r>
      <w:r w:rsidRPr="00975455">
        <w:rPr>
          <w:lang w:val="en-US"/>
        </w:rPr>
        <w:t></w:t>
      </w:r>
      <w:r w:rsidRPr="00975455">
        <w:rPr>
          <w:rFonts w:hint="eastAsia"/>
          <w:lang w:val="en-US"/>
        </w:rPr>
        <w:t>Європу</w:t>
      </w:r>
      <w:r w:rsidRPr="00975455">
        <w:rPr>
          <w:lang w:val="en-US"/>
        </w:rPr>
        <w:t></w:t>
      </w:r>
      <w:r w:rsidRPr="00975455">
        <w:rPr>
          <w:lang w:val="en-US"/>
        </w:rPr>
        <w:t></w:t>
      </w:r>
      <w:r w:rsidRPr="00975455">
        <w:rPr>
          <w:rFonts w:hint="eastAsia"/>
          <w:lang w:val="en-US"/>
        </w:rPr>
        <w:t>досягнення</w:t>
      </w:r>
    </w:p>
    <w:p w:rsidR="00975455" w:rsidRPr="00975455" w:rsidRDefault="00975455" w:rsidP="00975455">
      <w:pPr>
        <w:rPr>
          <w:lang w:val="en-US"/>
        </w:rPr>
      </w:pPr>
      <w:r w:rsidRPr="00975455">
        <w:rPr>
          <w:rFonts w:hint="eastAsia"/>
          <w:lang w:val="en-US"/>
        </w:rPr>
        <w:t>стабільності</w:t>
      </w:r>
      <w:r w:rsidRPr="00975455">
        <w:rPr>
          <w:lang w:val="en-US"/>
        </w:rPr>
        <w:t></w:t>
      </w:r>
      <w:r w:rsidRPr="00975455">
        <w:rPr>
          <w:rFonts w:hint="eastAsia"/>
          <w:lang w:val="en-US"/>
        </w:rPr>
        <w:t>в</w:t>
      </w:r>
      <w:r w:rsidRPr="00975455">
        <w:rPr>
          <w:lang w:val="en-US"/>
        </w:rPr>
        <w:t></w:t>
      </w:r>
      <w:r w:rsidRPr="00975455">
        <w:rPr>
          <w:rFonts w:hint="eastAsia"/>
          <w:lang w:val="en-US"/>
        </w:rPr>
        <w:t>регіоні</w:t>
      </w:r>
      <w:r w:rsidRPr="00975455">
        <w:rPr>
          <w:lang w:val="en-US"/>
        </w:rPr>
        <w:t></w:t>
      </w:r>
      <w:r w:rsidRPr="00975455">
        <w:rPr>
          <w:lang w:val="en-US"/>
        </w:rPr>
        <w:t></w:t>
      </w:r>
      <w:r w:rsidRPr="00975455">
        <w:rPr>
          <w:rFonts w:hint="eastAsia"/>
          <w:lang w:val="en-US"/>
        </w:rPr>
        <w:t>Підсумком</w:t>
      </w:r>
      <w:r w:rsidRPr="00975455">
        <w:rPr>
          <w:lang w:val="en-US"/>
        </w:rPr>
        <w:t></w:t>
      </w:r>
      <w:r w:rsidRPr="00975455">
        <w:rPr>
          <w:rFonts w:hint="eastAsia"/>
          <w:lang w:val="en-US"/>
        </w:rPr>
        <w:t>стало</w:t>
      </w:r>
      <w:r w:rsidRPr="00975455">
        <w:rPr>
          <w:lang w:val="en-US"/>
        </w:rPr>
        <w:t></w:t>
      </w:r>
      <w:r w:rsidRPr="00975455">
        <w:rPr>
          <w:rFonts w:hint="eastAsia"/>
          <w:lang w:val="en-US"/>
        </w:rPr>
        <w:t>укладання</w:t>
      </w:r>
      <w:r w:rsidRPr="00975455">
        <w:rPr>
          <w:lang w:val="en-US"/>
        </w:rPr>
        <w:t></w:t>
      </w:r>
      <w:r w:rsidRPr="00975455">
        <w:rPr>
          <w:rFonts w:hint="eastAsia"/>
          <w:lang w:val="en-US"/>
        </w:rPr>
        <w:t>Дейтонської</w:t>
      </w:r>
      <w:r w:rsidRPr="00975455">
        <w:rPr>
          <w:lang w:val="en-US"/>
        </w:rPr>
        <w:t></w:t>
      </w:r>
      <w:r w:rsidRPr="00975455">
        <w:rPr>
          <w:rFonts w:hint="eastAsia"/>
          <w:lang w:val="en-US"/>
        </w:rPr>
        <w:t>угоди</w:t>
      </w:r>
      <w:r w:rsidRPr="00975455">
        <w:rPr>
          <w:lang w:val="en-US"/>
        </w:rPr>
        <w:t></w:t>
      </w:r>
    </w:p>
    <w:p w:rsidR="00975455" w:rsidRPr="00975455" w:rsidRDefault="00975455" w:rsidP="00975455">
      <w:pPr>
        <w:rPr>
          <w:lang w:val="en-US"/>
        </w:rPr>
      </w:pPr>
      <w:r w:rsidRPr="00975455">
        <w:rPr>
          <w:rFonts w:hint="eastAsia"/>
          <w:lang w:val="en-US"/>
        </w:rPr>
        <w:t>Другий</w:t>
      </w:r>
      <w:r w:rsidRPr="00975455">
        <w:rPr>
          <w:lang w:val="en-US"/>
        </w:rPr>
        <w:t></w:t>
      </w:r>
      <w:r w:rsidRPr="00975455">
        <w:rPr>
          <w:rFonts w:hint="eastAsia"/>
          <w:lang w:val="en-US"/>
        </w:rPr>
        <w:t>період</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rFonts w:hint="eastAsia"/>
          <w:lang w:val="en-US"/>
        </w:rPr>
        <w:t>–</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rFonts w:hint="eastAsia"/>
          <w:lang w:val="en-US"/>
        </w:rPr>
        <w:t>рр</w:t>
      </w:r>
      <w:r w:rsidRPr="00975455">
        <w:rPr>
          <w:lang w:val="en-US"/>
        </w:rPr>
        <w:t></w:t>
      </w:r>
      <w:r w:rsidRPr="00975455">
        <w:rPr>
          <w:lang w:val="en-US"/>
        </w:rPr>
        <w:t></w:t>
      </w:r>
      <w:r w:rsidRPr="00975455">
        <w:rPr>
          <w:lang w:val="en-US"/>
        </w:rPr>
        <w:t></w:t>
      </w:r>
      <w:r w:rsidRPr="00975455">
        <w:rPr>
          <w:rFonts w:hint="eastAsia"/>
          <w:lang w:val="en-US"/>
        </w:rPr>
        <w:t>відзначався</w:t>
      </w:r>
      <w:r w:rsidRPr="00975455">
        <w:rPr>
          <w:lang w:val="en-US"/>
        </w:rPr>
        <w:t></w:t>
      </w:r>
      <w:r w:rsidRPr="00975455">
        <w:rPr>
          <w:rFonts w:hint="eastAsia"/>
          <w:lang w:val="en-US"/>
        </w:rPr>
        <w:t>корегуванням</w:t>
      </w:r>
      <w:r w:rsidRPr="00975455">
        <w:rPr>
          <w:lang w:val="en-US"/>
        </w:rPr>
        <w:t></w:t>
      </w:r>
      <w:r w:rsidRPr="00975455">
        <w:rPr>
          <w:rFonts w:hint="eastAsia"/>
          <w:lang w:val="en-US"/>
        </w:rPr>
        <w:t>цілей</w:t>
      </w:r>
      <w:r w:rsidRPr="00975455">
        <w:rPr>
          <w:lang w:val="en-US"/>
        </w:rPr>
        <w:t></w:t>
      </w:r>
      <w:r w:rsidRPr="00975455">
        <w:rPr>
          <w:rFonts w:hint="eastAsia"/>
          <w:lang w:val="en-US"/>
        </w:rPr>
        <w:t>і</w:t>
      </w:r>
    </w:p>
    <w:p w:rsidR="00975455" w:rsidRPr="00975455" w:rsidRDefault="00975455" w:rsidP="00975455">
      <w:pPr>
        <w:rPr>
          <w:lang w:val="en-US"/>
        </w:rPr>
      </w:pPr>
      <w:r w:rsidRPr="00975455">
        <w:rPr>
          <w:rFonts w:hint="eastAsia"/>
          <w:lang w:val="en-US"/>
        </w:rPr>
        <w:t>вдосконаленням</w:t>
      </w:r>
      <w:r w:rsidRPr="00975455">
        <w:rPr>
          <w:lang w:val="en-US"/>
        </w:rPr>
        <w:t></w:t>
      </w:r>
      <w:r w:rsidRPr="00975455">
        <w:rPr>
          <w:rFonts w:hint="eastAsia"/>
          <w:lang w:val="en-US"/>
        </w:rPr>
        <w:t>засобів</w:t>
      </w:r>
      <w:r w:rsidRPr="00975455">
        <w:rPr>
          <w:lang w:val="en-US"/>
        </w:rPr>
        <w:t></w:t>
      </w:r>
      <w:r w:rsidRPr="00975455">
        <w:rPr>
          <w:rFonts w:hint="eastAsia"/>
          <w:lang w:val="en-US"/>
        </w:rPr>
        <w:t>їх</w:t>
      </w:r>
      <w:r w:rsidRPr="00975455">
        <w:rPr>
          <w:lang w:val="en-US"/>
        </w:rPr>
        <w:t></w:t>
      </w:r>
      <w:r w:rsidRPr="00975455">
        <w:rPr>
          <w:rFonts w:hint="eastAsia"/>
          <w:lang w:val="en-US"/>
        </w:rPr>
        <w:t>досягнення</w:t>
      </w:r>
      <w:r w:rsidRPr="00975455">
        <w:rPr>
          <w:lang w:val="en-US"/>
        </w:rPr>
        <w:t></w:t>
      </w:r>
      <w:r w:rsidRPr="00975455">
        <w:rPr>
          <w:lang w:val="en-US"/>
        </w:rPr>
        <w:t></w:t>
      </w:r>
      <w:r w:rsidRPr="00975455">
        <w:rPr>
          <w:rFonts w:hint="eastAsia"/>
          <w:lang w:val="en-US"/>
        </w:rPr>
        <w:t>Мета</w:t>
      </w:r>
      <w:r w:rsidRPr="00975455">
        <w:rPr>
          <w:lang w:val="en-US"/>
        </w:rPr>
        <w:t></w:t>
      </w:r>
      <w:r w:rsidRPr="00975455">
        <w:rPr>
          <w:rFonts w:hint="eastAsia"/>
          <w:lang w:val="en-US"/>
        </w:rPr>
        <w:t>полягала</w:t>
      </w:r>
      <w:r w:rsidRPr="00975455">
        <w:rPr>
          <w:lang w:val="en-US"/>
        </w:rPr>
        <w:t></w:t>
      </w:r>
      <w:r w:rsidRPr="00975455">
        <w:rPr>
          <w:rFonts w:hint="eastAsia"/>
          <w:lang w:val="en-US"/>
        </w:rPr>
        <w:t>в</w:t>
      </w:r>
      <w:r w:rsidRPr="00975455">
        <w:rPr>
          <w:lang w:val="en-US"/>
        </w:rPr>
        <w:t></w:t>
      </w:r>
      <w:r w:rsidRPr="00975455">
        <w:rPr>
          <w:rFonts w:hint="eastAsia"/>
          <w:lang w:val="en-US"/>
        </w:rPr>
        <w:t>подальшій</w:t>
      </w:r>
    </w:p>
    <w:p w:rsidR="00975455" w:rsidRPr="00975455" w:rsidRDefault="00975455" w:rsidP="00975455">
      <w:pPr>
        <w:rPr>
          <w:lang w:val="en-US"/>
        </w:rPr>
      </w:pPr>
      <w:r w:rsidRPr="00975455">
        <w:rPr>
          <w:rFonts w:hint="eastAsia"/>
          <w:lang w:val="en-US"/>
        </w:rPr>
        <w:t>стабілізації</w:t>
      </w:r>
      <w:r w:rsidRPr="00975455">
        <w:rPr>
          <w:lang w:val="en-US"/>
        </w:rPr>
        <w:t></w:t>
      </w:r>
      <w:r w:rsidRPr="00975455">
        <w:rPr>
          <w:rFonts w:hint="eastAsia"/>
          <w:lang w:val="en-US"/>
        </w:rPr>
        <w:t>ситуації</w:t>
      </w:r>
      <w:r w:rsidRPr="00975455">
        <w:rPr>
          <w:lang w:val="en-US"/>
        </w:rPr>
        <w:t></w:t>
      </w:r>
      <w:r w:rsidRPr="00975455">
        <w:rPr>
          <w:rFonts w:hint="eastAsia"/>
          <w:lang w:val="en-US"/>
        </w:rPr>
        <w:t>у</w:t>
      </w:r>
      <w:r w:rsidRPr="00975455">
        <w:rPr>
          <w:lang w:val="en-US"/>
        </w:rPr>
        <w:t></w:t>
      </w:r>
      <w:r w:rsidRPr="00975455">
        <w:rPr>
          <w:rFonts w:hint="eastAsia"/>
          <w:lang w:val="en-US"/>
        </w:rPr>
        <w:t>регіоні</w:t>
      </w:r>
      <w:r w:rsidRPr="00975455">
        <w:rPr>
          <w:lang w:val="en-US"/>
        </w:rPr>
        <w:t></w:t>
      </w:r>
      <w:r w:rsidRPr="00975455">
        <w:rPr>
          <w:rFonts w:hint="eastAsia"/>
          <w:lang w:val="en-US"/>
        </w:rPr>
        <w:t>і</w:t>
      </w:r>
      <w:r w:rsidRPr="00975455">
        <w:rPr>
          <w:lang w:val="en-US"/>
        </w:rPr>
        <w:t></w:t>
      </w:r>
      <w:r w:rsidRPr="00975455">
        <w:rPr>
          <w:rFonts w:hint="eastAsia"/>
          <w:lang w:val="en-US"/>
        </w:rPr>
        <w:t>поступовій</w:t>
      </w:r>
      <w:r w:rsidRPr="00975455">
        <w:rPr>
          <w:lang w:val="en-US"/>
        </w:rPr>
        <w:t></w:t>
      </w:r>
      <w:r w:rsidRPr="00975455">
        <w:rPr>
          <w:rFonts w:hint="eastAsia"/>
          <w:lang w:val="en-US"/>
        </w:rPr>
        <w:t>інтеграції</w:t>
      </w:r>
      <w:r w:rsidRPr="00975455">
        <w:rPr>
          <w:lang w:val="en-US"/>
        </w:rPr>
        <w:t></w:t>
      </w:r>
      <w:r w:rsidRPr="00975455">
        <w:rPr>
          <w:rFonts w:hint="eastAsia"/>
          <w:lang w:val="en-US"/>
        </w:rPr>
        <w:t>західнобалканських</w:t>
      </w:r>
    </w:p>
    <w:p w:rsidR="00975455" w:rsidRPr="00975455" w:rsidRDefault="00975455" w:rsidP="00975455">
      <w:pPr>
        <w:rPr>
          <w:lang w:val="en-US"/>
        </w:rPr>
      </w:pPr>
      <w:r w:rsidRPr="00975455">
        <w:rPr>
          <w:rFonts w:hint="eastAsia"/>
          <w:lang w:val="en-US"/>
        </w:rPr>
        <w:t>країн</w:t>
      </w:r>
      <w:r w:rsidRPr="00975455">
        <w:rPr>
          <w:lang w:val="en-US"/>
        </w:rPr>
        <w:t></w:t>
      </w:r>
      <w:r w:rsidRPr="00975455">
        <w:rPr>
          <w:rFonts w:hint="eastAsia"/>
          <w:lang w:val="en-US"/>
        </w:rPr>
        <w:t>в</w:t>
      </w:r>
      <w:r w:rsidRPr="00975455">
        <w:rPr>
          <w:lang w:val="en-US"/>
        </w:rPr>
        <w:t></w:t>
      </w:r>
      <w:r w:rsidRPr="00975455">
        <w:rPr>
          <w:rFonts w:hint="eastAsia"/>
          <w:lang w:val="en-US"/>
        </w:rPr>
        <w:t>євроатлантичне</w:t>
      </w:r>
      <w:r w:rsidRPr="00975455">
        <w:rPr>
          <w:lang w:val="en-US"/>
        </w:rPr>
        <w:t></w:t>
      </w:r>
      <w:r w:rsidRPr="00975455">
        <w:rPr>
          <w:rFonts w:hint="eastAsia"/>
          <w:lang w:val="en-US"/>
        </w:rPr>
        <w:t>співтовариство</w:t>
      </w:r>
      <w:r w:rsidRPr="00975455">
        <w:rPr>
          <w:lang w:val="en-US"/>
        </w:rPr>
        <w:t></w:t>
      </w:r>
      <w:r w:rsidRPr="00975455">
        <w:rPr>
          <w:lang w:val="en-US"/>
        </w:rPr>
        <w:t></w:t>
      </w:r>
      <w:r w:rsidRPr="00975455">
        <w:rPr>
          <w:rFonts w:hint="eastAsia"/>
          <w:lang w:val="en-US"/>
        </w:rPr>
        <w:t>Американський</w:t>
      </w:r>
    </w:p>
    <w:p w:rsidR="00975455" w:rsidRPr="00975455" w:rsidRDefault="00975455" w:rsidP="00975455">
      <w:pPr>
        <w:rPr>
          <w:lang w:val="en-US"/>
        </w:rPr>
      </w:pPr>
      <w:r w:rsidRPr="00975455">
        <w:rPr>
          <w:rFonts w:hint="eastAsia"/>
          <w:lang w:val="en-US"/>
        </w:rPr>
        <w:t>зовнішньополітичний</w:t>
      </w:r>
      <w:r w:rsidRPr="00975455">
        <w:rPr>
          <w:lang w:val="en-US"/>
        </w:rPr>
        <w:t></w:t>
      </w:r>
      <w:r w:rsidRPr="00975455">
        <w:rPr>
          <w:rFonts w:hint="eastAsia"/>
          <w:lang w:val="en-US"/>
        </w:rPr>
        <w:t>курс</w:t>
      </w:r>
      <w:r w:rsidRPr="00975455">
        <w:rPr>
          <w:lang w:val="en-US"/>
        </w:rPr>
        <w:t></w:t>
      </w:r>
      <w:r w:rsidRPr="00975455">
        <w:rPr>
          <w:rFonts w:hint="eastAsia"/>
          <w:lang w:val="en-US"/>
        </w:rPr>
        <w:t>щодо</w:t>
      </w:r>
      <w:r w:rsidRPr="00975455">
        <w:rPr>
          <w:lang w:val="en-US"/>
        </w:rPr>
        <w:t></w:t>
      </w:r>
      <w:r w:rsidRPr="00975455">
        <w:rPr>
          <w:rFonts w:hint="eastAsia"/>
          <w:lang w:val="en-US"/>
        </w:rPr>
        <w:t>Західних</w:t>
      </w:r>
      <w:r w:rsidRPr="00975455">
        <w:rPr>
          <w:lang w:val="en-US"/>
        </w:rPr>
        <w:t></w:t>
      </w:r>
      <w:r w:rsidRPr="00975455">
        <w:rPr>
          <w:rFonts w:hint="eastAsia"/>
          <w:lang w:val="en-US"/>
        </w:rPr>
        <w:t>Балкан</w:t>
      </w:r>
      <w:r w:rsidRPr="00975455">
        <w:rPr>
          <w:lang w:val="en-US"/>
        </w:rPr>
        <w:t></w:t>
      </w:r>
      <w:r w:rsidRPr="00975455">
        <w:rPr>
          <w:rFonts w:hint="eastAsia"/>
          <w:lang w:val="en-US"/>
        </w:rPr>
        <w:t>оформився</w:t>
      </w:r>
      <w:r w:rsidRPr="00975455">
        <w:rPr>
          <w:lang w:val="en-US"/>
        </w:rPr>
        <w:t></w:t>
      </w:r>
      <w:r w:rsidRPr="00975455">
        <w:rPr>
          <w:rFonts w:hint="eastAsia"/>
          <w:lang w:val="en-US"/>
        </w:rPr>
        <w:t>в</w:t>
      </w:r>
      <w:r w:rsidRPr="00975455">
        <w:rPr>
          <w:lang w:val="en-US"/>
        </w:rPr>
        <w:t></w:t>
      </w:r>
      <w:r w:rsidRPr="00975455">
        <w:rPr>
          <w:rFonts w:hint="eastAsia"/>
          <w:lang w:val="en-US"/>
        </w:rPr>
        <w:t>чітку</w:t>
      </w:r>
      <w:r w:rsidRPr="00975455">
        <w:rPr>
          <w:lang w:val="en-US"/>
        </w:rPr>
        <w:t></w:t>
      </w:r>
    </w:p>
    <w:p w:rsidR="00975455" w:rsidRPr="00975455" w:rsidRDefault="00975455" w:rsidP="00975455">
      <w:pPr>
        <w:rPr>
          <w:lang w:val="en-US"/>
        </w:rPr>
      </w:pPr>
      <w:r w:rsidRPr="00975455">
        <w:rPr>
          <w:lang w:val="en-US"/>
        </w:rPr>
        <w:t></w:t>
      </w:r>
      <w:r w:rsidRPr="00975455">
        <w:rPr>
          <w:lang w:val="en-US"/>
        </w:rPr>
        <w:t></w:t>
      </w:r>
      <w:r w:rsidRPr="00975455">
        <w:rPr>
          <w:lang w:val="en-US"/>
        </w:rPr>
        <w:t></w:t>
      </w:r>
    </w:p>
    <w:p w:rsidR="00975455" w:rsidRPr="00975455" w:rsidRDefault="00975455" w:rsidP="00975455">
      <w:pPr>
        <w:rPr>
          <w:lang w:val="en-US"/>
        </w:rPr>
      </w:pPr>
      <w:r w:rsidRPr="00975455">
        <w:rPr>
          <w:rFonts w:hint="eastAsia"/>
          <w:lang w:val="en-US"/>
        </w:rPr>
        <w:t>стратегію</w:t>
      </w:r>
      <w:r w:rsidRPr="00975455">
        <w:rPr>
          <w:lang w:val="en-US"/>
        </w:rPr>
        <w:t></w:t>
      </w:r>
      <w:r w:rsidRPr="00975455">
        <w:rPr>
          <w:lang w:val="en-US"/>
        </w:rPr>
        <w:t></w:t>
      </w:r>
      <w:r w:rsidRPr="00975455">
        <w:rPr>
          <w:rFonts w:hint="eastAsia"/>
          <w:lang w:val="en-US"/>
        </w:rPr>
        <w:t>а</w:t>
      </w:r>
      <w:r w:rsidRPr="00975455">
        <w:rPr>
          <w:lang w:val="en-US"/>
        </w:rPr>
        <w:t></w:t>
      </w:r>
      <w:r w:rsidRPr="00975455">
        <w:rPr>
          <w:rFonts w:hint="eastAsia"/>
          <w:lang w:val="en-US"/>
        </w:rPr>
        <w:t>конкретні</w:t>
      </w:r>
      <w:r w:rsidRPr="00975455">
        <w:rPr>
          <w:lang w:val="en-US"/>
        </w:rPr>
        <w:t></w:t>
      </w:r>
      <w:r w:rsidRPr="00975455">
        <w:rPr>
          <w:rFonts w:hint="eastAsia"/>
          <w:lang w:val="en-US"/>
        </w:rPr>
        <w:t>дії</w:t>
      </w:r>
      <w:r w:rsidRPr="00975455">
        <w:rPr>
          <w:lang w:val="en-US"/>
        </w:rPr>
        <w:t></w:t>
      </w:r>
      <w:r w:rsidRPr="00975455">
        <w:rPr>
          <w:rFonts w:hint="eastAsia"/>
          <w:lang w:val="en-US"/>
        </w:rPr>
        <w:t>набули</w:t>
      </w:r>
      <w:r w:rsidRPr="00975455">
        <w:rPr>
          <w:lang w:val="en-US"/>
        </w:rPr>
        <w:t></w:t>
      </w:r>
      <w:r w:rsidRPr="00975455">
        <w:rPr>
          <w:rFonts w:hint="eastAsia"/>
          <w:lang w:val="en-US"/>
        </w:rPr>
        <w:t>превентивного</w:t>
      </w:r>
      <w:r w:rsidRPr="00975455">
        <w:rPr>
          <w:lang w:val="en-US"/>
        </w:rPr>
        <w:t></w:t>
      </w:r>
      <w:r w:rsidRPr="00975455">
        <w:rPr>
          <w:rFonts w:hint="eastAsia"/>
          <w:lang w:val="en-US"/>
        </w:rPr>
        <w:t>характеру</w:t>
      </w:r>
      <w:r w:rsidRPr="00975455">
        <w:rPr>
          <w:lang w:val="en-US"/>
        </w:rPr>
        <w:t></w:t>
      </w:r>
      <w:r w:rsidRPr="00975455">
        <w:rPr>
          <w:lang w:val="en-US"/>
        </w:rPr>
        <w:t></w:t>
      </w:r>
      <w:r w:rsidRPr="00975455">
        <w:rPr>
          <w:rFonts w:hint="eastAsia"/>
          <w:lang w:val="en-US"/>
        </w:rPr>
        <w:t>Проголошення</w:t>
      </w:r>
    </w:p>
    <w:p w:rsidR="00975455" w:rsidRPr="00975455" w:rsidRDefault="00975455" w:rsidP="00975455">
      <w:pPr>
        <w:rPr>
          <w:lang w:val="en-US"/>
        </w:rPr>
      </w:pPr>
      <w:r w:rsidRPr="00975455">
        <w:rPr>
          <w:rFonts w:hint="eastAsia"/>
          <w:lang w:val="en-US"/>
        </w:rPr>
        <w:t>незалежності</w:t>
      </w:r>
      <w:r w:rsidRPr="00975455">
        <w:rPr>
          <w:lang w:val="en-US"/>
        </w:rPr>
        <w:t></w:t>
      </w:r>
      <w:r w:rsidRPr="00975455">
        <w:rPr>
          <w:rFonts w:hint="eastAsia"/>
          <w:lang w:val="en-US"/>
        </w:rPr>
        <w:t>Косова</w:t>
      </w:r>
      <w:r w:rsidRPr="00975455">
        <w:rPr>
          <w:lang w:val="en-US"/>
        </w:rPr>
        <w:t></w:t>
      </w:r>
      <w:r w:rsidRPr="00975455">
        <w:rPr>
          <w:rFonts w:hint="eastAsia"/>
          <w:lang w:val="en-US"/>
        </w:rPr>
        <w:t>означало</w:t>
      </w:r>
      <w:r w:rsidRPr="00975455">
        <w:rPr>
          <w:lang w:val="en-US"/>
        </w:rPr>
        <w:t></w:t>
      </w:r>
      <w:r w:rsidRPr="00975455">
        <w:rPr>
          <w:rFonts w:hint="eastAsia"/>
          <w:lang w:val="en-US"/>
        </w:rPr>
        <w:t>закладання</w:t>
      </w:r>
      <w:r w:rsidRPr="00975455">
        <w:rPr>
          <w:lang w:val="en-US"/>
        </w:rPr>
        <w:t></w:t>
      </w:r>
      <w:r w:rsidRPr="00975455">
        <w:rPr>
          <w:rFonts w:hint="eastAsia"/>
          <w:lang w:val="en-US"/>
        </w:rPr>
        <w:t>основи</w:t>
      </w:r>
      <w:r w:rsidRPr="00975455">
        <w:rPr>
          <w:lang w:val="en-US"/>
        </w:rPr>
        <w:t></w:t>
      </w:r>
      <w:r w:rsidRPr="00975455">
        <w:rPr>
          <w:rFonts w:hint="eastAsia"/>
          <w:lang w:val="en-US"/>
        </w:rPr>
        <w:t>вирішення</w:t>
      </w:r>
      <w:r w:rsidRPr="00975455">
        <w:rPr>
          <w:lang w:val="en-US"/>
        </w:rPr>
        <w:t></w:t>
      </w:r>
      <w:r w:rsidRPr="00975455">
        <w:rPr>
          <w:rFonts w:hint="eastAsia"/>
          <w:lang w:val="en-US"/>
        </w:rPr>
        <w:t>однієї</w:t>
      </w:r>
      <w:r w:rsidRPr="00975455">
        <w:rPr>
          <w:lang w:val="en-US"/>
        </w:rPr>
        <w:t></w:t>
      </w:r>
      <w:r w:rsidRPr="00975455">
        <w:rPr>
          <w:rFonts w:hint="eastAsia"/>
          <w:lang w:val="en-US"/>
        </w:rPr>
        <w:t>з</w:t>
      </w:r>
    </w:p>
    <w:p w:rsidR="00975455" w:rsidRPr="00975455" w:rsidRDefault="00975455" w:rsidP="00975455">
      <w:pPr>
        <w:rPr>
          <w:lang w:val="en-US"/>
        </w:rPr>
      </w:pPr>
      <w:r w:rsidRPr="00975455">
        <w:rPr>
          <w:rFonts w:hint="eastAsia"/>
          <w:lang w:val="en-US"/>
        </w:rPr>
        <w:t>найболючіших</w:t>
      </w:r>
      <w:r w:rsidRPr="00975455">
        <w:rPr>
          <w:lang w:val="en-US"/>
        </w:rPr>
        <w:t></w:t>
      </w:r>
      <w:r w:rsidRPr="00975455">
        <w:rPr>
          <w:rFonts w:hint="eastAsia"/>
          <w:lang w:val="en-US"/>
        </w:rPr>
        <w:t>проблем</w:t>
      </w:r>
      <w:r w:rsidRPr="00975455">
        <w:rPr>
          <w:lang w:val="en-US"/>
        </w:rPr>
        <w:t></w:t>
      </w:r>
      <w:r w:rsidRPr="00975455">
        <w:rPr>
          <w:rFonts w:hint="eastAsia"/>
          <w:lang w:val="en-US"/>
        </w:rPr>
        <w:t>регіону</w:t>
      </w:r>
      <w:r w:rsidRPr="00975455">
        <w:rPr>
          <w:lang w:val="en-US"/>
        </w:rPr>
        <w:t></w:t>
      </w:r>
      <w:r w:rsidRPr="00975455">
        <w:rPr>
          <w:lang w:val="en-US"/>
        </w:rPr>
        <w:t></w:t>
      </w:r>
      <w:r w:rsidRPr="00975455">
        <w:rPr>
          <w:rFonts w:hint="eastAsia"/>
          <w:lang w:val="en-US"/>
        </w:rPr>
        <w:t>Третій</w:t>
      </w:r>
      <w:r w:rsidRPr="00975455">
        <w:rPr>
          <w:lang w:val="en-US"/>
        </w:rPr>
        <w:t></w:t>
      </w:r>
      <w:r w:rsidRPr="00975455">
        <w:rPr>
          <w:rFonts w:hint="eastAsia"/>
          <w:lang w:val="en-US"/>
        </w:rPr>
        <w:t>період</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rFonts w:hint="eastAsia"/>
          <w:lang w:val="en-US"/>
        </w:rPr>
        <w:t>–</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rFonts w:hint="eastAsia"/>
          <w:lang w:val="en-US"/>
        </w:rPr>
        <w:t>рр</w:t>
      </w:r>
      <w:r w:rsidRPr="00975455">
        <w:rPr>
          <w:lang w:val="en-US"/>
        </w:rPr>
        <w:t></w:t>
      </w:r>
      <w:r w:rsidRPr="00975455">
        <w:rPr>
          <w:lang w:val="en-US"/>
        </w:rPr>
        <w:t></w:t>
      </w:r>
      <w:r w:rsidRPr="00975455">
        <w:rPr>
          <w:lang w:val="en-US"/>
        </w:rPr>
        <w:t></w:t>
      </w:r>
      <w:r w:rsidRPr="00975455">
        <w:rPr>
          <w:rFonts w:hint="eastAsia"/>
          <w:lang w:val="en-US"/>
        </w:rPr>
        <w:t>ознаменував</w:t>
      </w:r>
    </w:p>
    <w:p w:rsidR="00975455" w:rsidRPr="00975455" w:rsidRDefault="00975455" w:rsidP="00975455">
      <w:pPr>
        <w:rPr>
          <w:lang w:val="en-US"/>
        </w:rPr>
      </w:pPr>
      <w:r w:rsidRPr="00975455">
        <w:rPr>
          <w:rFonts w:hint="eastAsia"/>
          <w:lang w:val="en-US"/>
        </w:rPr>
        <w:t>подальшу</w:t>
      </w:r>
      <w:r w:rsidRPr="00975455">
        <w:rPr>
          <w:lang w:val="en-US"/>
        </w:rPr>
        <w:t></w:t>
      </w:r>
      <w:r w:rsidRPr="00975455">
        <w:rPr>
          <w:rFonts w:hint="eastAsia"/>
          <w:lang w:val="en-US"/>
        </w:rPr>
        <w:t>реалізацію</w:t>
      </w:r>
      <w:r w:rsidRPr="00975455">
        <w:rPr>
          <w:lang w:val="en-US"/>
        </w:rPr>
        <w:t></w:t>
      </w:r>
      <w:r w:rsidRPr="00975455">
        <w:rPr>
          <w:rFonts w:hint="eastAsia"/>
          <w:lang w:val="en-US"/>
        </w:rPr>
        <w:t>поставленої</w:t>
      </w:r>
      <w:r w:rsidRPr="00975455">
        <w:rPr>
          <w:lang w:val="en-US"/>
        </w:rPr>
        <w:t></w:t>
      </w:r>
      <w:r w:rsidRPr="00975455">
        <w:rPr>
          <w:rFonts w:hint="eastAsia"/>
          <w:lang w:val="en-US"/>
        </w:rPr>
        <w:t>раніше</w:t>
      </w:r>
      <w:r w:rsidRPr="00975455">
        <w:rPr>
          <w:lang w:val="en-US"/>
        </w:rPr>
        <w:t></w:t>
      </w:r>
      <w:r w:rsidRPr="00975455">
        <w:rPr>
          <w:rFonts w:hint="eastAsia"/>
          <w:lang w:val="en-US"/>
        </w:rPr>
        <w:t>мети</w:t>
      </w:r>
      <w:r w:rsidRPr="00975455">
        <w:rPr>
          <w:lang w:val="en-US"/>
        </w:rPr>
        <w:t></w:t>
      </w:r>
      <w:r w:rsidRPr="00975455">
        <w:rPr>
          <w:lang w:val="en-US"/>
        </w:rPr>
        <w:t></w:t>
      </w:r>
      <w:r w:rsidRPr="00975455">
        <w:rPr>
          <w:rFonts w:hint="eastAsia"/>
          <w:lang w:val="en-US"/>
        </w:rPr>
        <w:t>проте</w:t>
      </w:r>
      <w:r w:rsidRPr="00975455">
        <w:rPr>
          <w:lang w:val="en-US"/>
        </w:rPr>
        <w:t></w:t>
      </w:r>
      <w:r w:rsidRPr="00975455">
        <w:rPr>
          <w:rFonts w:hint="eastAsia"/>
          <w:lang w:val="en-US"/>
        </w:rPr>
        <w:t>особливістю</w:t>
      </w:r>
      <w:r w:rsidRPr="00975455">
        <w:rPr>
          <w:lang w:val="en-US"/>
        </w:rPr>
        <w:t></w:t>
      </w:r>
      <w:r w:rsidRPr="00975455">
        <w:rPr>
          <w:rFonts w:hint="eastAsia"/>
          <w:lang w:val="en-US"/>
        </w:rPr>
        <w:t>стало</w:t>
      </w:r>
    </w:p>
    <w:p w:rsidR="00975455" w:rsidRPr="00975455" w:rsidRDefault="00975455" w:rsidP="00975455">
      <w:pPr>
        <w:rPr>
          <w:lang w:val="en-US"/>
        </w:rPr>
      </w:pPr>
      <w:r w:rsidRPr="00975455">
        <w:rPr>
          <w:rFonts w:hint="eastAsia"/>
          <w:lang w:val="en-US"/>
        </w:rPr>
        <w:t>широке</w:t>
      </w:r>
      <w:r w:rsidRPr="00975455">
        <w:rPr>
          <w:lang w:val="en-US"/>
        </w:rPr>
        <w:t></w:t>
      </w:r>
      <w:r w:rsidRPr="00975455">
        <w:rPr>
          <w:rFonts w:hint="eastAsia"/>
          <w:lang w:val="en-US"/>
        </w:rPr>
        <w:t>залучення</w:t>
      </w:r>
      <w:r w:rsidRPr="00975455">
        <w:rPr>
          <w:lang w:val="en-US"/>
        </w:rPr>
        <w:t></w:t>
      </w:r>
      <w:r w:rsidRPr="00975455">
        <w:rPr>
          <w:rFonts w:hint="eastAsia"/>
          <w:lang w:val="en-US"/>
        </w:rPr>
        <w:t>до</w:t>
      </w:r>
      <w:r w:rsidRPr="00975455">
        <w:rPr>
          <w:lang w:val="en-US"/>
        </w:rPr>
        <w:t></w:t>
      </w:r>
      <w:r w:rsidRPr="00975455">
        <w:rPr>
          <w:rFonts w:hint="eastAsia"/>
          <w:lang w:val="en-US"/>
        </w:rPr>
        <w:t>вирішення</w:t>
      </w:r>
      <w:r w:rsidRPr="00975455">
        <w:rPr>
          <w:lang w:val="en-US"/>
        </w:rPr>
        <w:t></w:t>
      </w:r>
      <w:r w:rsidRPr="00975455">
        <w:rPr>
          <w:rFonts w:hint="eastAsia"/>
          <w:lang w:val="en-US"/>
        </w:rPr>
        <w:t>проблем</w:t>
      </w:r>
      <w:r w:rsidRPr="00975455">
        <w:rPr>
          <w:lang w:val="en-US"/>
        </w:rPr>
        <w:t></w:t>
      </w:r>
      <w:r w:rsidRPr="00975455">
        <w:rPr>
          <w:rFonts w:hint="eastAsia"/>
          <w:lang w:val="en-US"/>
        </w:rPr>
        <w:t>регіону</w:t>
      </w:r>
      <w:r w:rsidRPr="00975455">
        <w:rPr>
          <w:lang w:val="en-US"/>
        </w:rPr>
        <w:t></w:t>
      </w:r>
      <w:r w:rsidRPr="00975455">
        <w:rPr>
          <w:rFonts w:hint="eastAsia"/>
          <w:lang w:val="en-US"/>
        </w:rPr>
        <w:t>ЄС</w:t>
      </w:r>
      <w:r w:rsidRPr="00975455">
        <w:rPr>
          <w:lang w:val="en-US"/>
        </w:rPr>
        <w:t></w:t>
      </w:r>
      <w:r w:rsidRPr="00975455">
        <w:rPr>
          <w:lang w:val="en-US"/>
        </w:rPr>
        <w:t></w:t>
      </w:r>
      <w:r w:rsidRPr="00975455">
        <w:rPr>
          <w:rFonts w:hint="eastAsia"/>
          <w:lang w:val="en-US"/>
        </w:rPr>
        <w:t>США</w:t>
      </w:r>
      <w:r w:rsidRPr="00975455">
        <w:rPr>
          <w:lang w:val="en-US"/>
        </w:rPr>
        <w:t></w:t>
      </w:r>
      <w:r w:rsidRPr="00975455">
        <w:rPr>
          <w:rFonts w:hint="eastAsia"/>
          <w:lang w:val="en-US"/>
        </w:rPr>
        <w:t>розглядали</w:t>
      </w:r>
    </w:p>
    <w:p w:rsidR="00975455" w:rsidRPr="00975455" w:rsidRDefault="00975455" w:rsidP="00975455">
      <w:pPr>
        <w:rPr>
          <w:lang w:val="en-US"/>
        </w:rPr>
      </w:pPr>
      <w:r w:rsidRPr="00975455">
        <w:rPr>
          <w:rFonts w:hint="eastAsia"/>
          <w:lang w:val="en-US"/>
        </w:rPr>
        <w:t>свою</w:t>
      </w:r>
      <w:r w:rsidRPr="00975455">
        <w:rPr>
          <w:lang w:val="en-US"/>
        </w:rPr>
        <w:t></w:t>
      </w:r>
      <w:r w:rsidRPr="00975455">
        <w:rPr>
          <w:rFonts w:hint="eastAsia"/>
          <w:lang w:val="en-US"/>
        </w:rPr>
        <w:t>присутність</w:t>
      </w:r>
      <w:r w:rsidRPr="00975455">
        <w:rPr>
          <w:lang w:val="en-US"/>
        </w:rPr>
        <w:t></w:t>
      </w:r>
      <w:r w:rsidRPr="00975455">
        <w:rPr>
          <w:rFonts w:hint="eastAsia"/>
          <w:lang w:val="en-US"/>
        </w:rPr>
        <w:t>на</w:t>
      </w:r>
      <w:r w:rsidRPr="00975455">
        <w:rPr>
          <w:lang w:val="en-US"/>
        </w:rPr>
        <w:t></w:t>
      </w:r>
      <w:r w:rsidRPr="00975455">
        <w:rPr>
          <w:rFonts w:hint="eastAsia"/>
          <w:lang w:val="en-US"/>
        </w:rPr>
        <w:t>Балканах</w:t>
      </w:r>
      <w:r w:rsidRPr="00975455">
        <w:rPr>
          <w:lang w:val="en-US"/>
        </w:rPr>
        <w:t></w:t>
      </w:r>
      <w:r w:rsidRPr="00975455">
        <w:rPr>
          <w:rFonts w:hint="eastAsia"/>
          <w:lang w:val="en-US"/>
        </w:rPr>
        <w:t>як</w:t>
      </w:r>
      <w:r w:rsidRPr="00975455">
        <w:rPr>
          <w:lang w:val="en-US"/>
        </w:rPr>
        <w:t></w:t>
      </w:r>
      <w:r w:rsidRPr="00975455">
        <w:rPr>
          <w:rFonts w:hint="eastAsia"/>
          <w:lang w:val="en-US"/>
        </w:rPr>
        <w:t>гаранта</w:t>
      </w:r>
      <w:r w:rsidRPr="00975455">
        <w:rPr>
          <w:lang w:val="en-US"/>
        </w:rPr>
        <w:t></w:t>
      </w:r>
      <w:r w:rsidRPr="00975455">
        <w:rPr>
          <w:rFonts w:hint="eastAsia"/>
          <w:lang w:val="en-US"/>
        </w:rPr>
        <w:t>стабільності</w:t>
      </w:r>
      <w:r w:rsidRPr="00975455">
        <w:rPr>
          <w:lang w:val="en-US"/>
        </w:rPr>
        <w:t></w:t>
      </w:r>
      <w:r w:rsidRPr="00975455">
        <w:rPr>
          <w:rFonts w:hint="eastAsia"/>
          <w:lang w:val="en-US"/>
        </w:rPr>
        <w:t>в</w:t>
      </w:r>
      <w:r w:rsidRPr="00975455">
        <w:rPr>
          <w:lang w:val="en-US"/>
        </w:rPr>
        <w:t></w:t>
      </w:r>
      <w:r w:rsidRPr="00975455">
        <w:rPr>
          <w:rFonts w:hint="eastAsia"/>
          <w:lang w:val="en-US"/>
        </w:rPr>
        <w:t>регіоні</w:t>
      </w:r>
      <w:r w:rsidRPr="00975455">
        <w:rPr>
          <w:lang w:val="en-US"/>
        </w:rPr>
        <w:t></w:t>
      </w:r>
      <w:r w:rsidRPr="00975455">
        <w:rPr>
          <w:lang w:val="en-US"/>
        </w:rPr>
        <w:t></w:t>
      </w:r>
      <w:r w:rsidRPr="00975455">
        <w:rPr>
          <w:rFonts w:hint="eastAsia"/>
          <w:lang w:val="en-US"/>
        </w:rPr>
        <w:t>а</w:t>
      </w:r>
      <w:r w:rsidRPr="00975455">
        <w:rPr>
          <w:lang w:val="en-US"/>
        </w:rPr>
        <w:t></w:t>
      </w:r>
      <w:r w:rsidRPr="00975455">
        <w:rPr>
          <w:rFonts w:hint="eastAsia"/>
          <w:lang w:val="en-US"/>
        </w:rPr>
        <w:t>головне</w:t>
      </w:r>
    </w:p>
    <w:p w:rsidR="00975455" w:rsidRPr="00975455" w:rsidRDefault="00975455" w:rsidP="00975455">
      <w:pPr>
        <w:rPr>
          <w:lang w:val="en-US"/>
        </w:rPr>
      </w:pPr>
      <w:r w:rsidRPr="00975455">
        <w:rPr>
          <w:rFonts w:hint="eastAsia"/>
          <w:lang w:val="en-US"/>
        </w:rPr>
        <w:t>завдання</w:t>
      </w:r>
      <w:r w:rsidRPr="00975455">
        <w:rPr>
          <w:lang w:val="en-US"/>
        </w:rPr>
        <w:t></w:t>
      </w:r>
      <w:r w:rsidRPr="00975455">
        <w:rPr>
          <w:rFonts w:hint="eastAsia"/>
          <w:lang w:val="en-US"/>
        </w:rPr>
        <w:t>вбачали</w:t>
      </w:r>
      <w:r w:rsidRPr="00975455">
        <w:rPr>
          <w:lang w:val="en-US"/>
        </w:rPr>
        <w:t></w:t>
      </w:r>
      <w:r w:rsidRPr="00975455">
        <w:rPr>
          <w:rFonts w:hint="eastAsia"/>
          <w:lang w:val="en-US"/>
        </w:rPr>
        <w:t>у</w:t>
      </w:r>
      <w:r w:rsidRPr="00975455">
        <w:rPr>
          <w:lang w:val="en-US"/>
        </w:rPr>
        <w:t></w:t>
      </w:r>
      <w:r w:rsidRPr="00975455">
        <w:rPr>
          <w:rFonts w:hint="eastAsia"/>
          <w:lang w:val="en-US"/>
        </w:rPr>
        <w:t>запобіганні</w:t>
      </w:r>
      <w:r w:rsidRPr="00975455">
        <w:rPr>
          <w:lang w:val="en-US"/>
        </w:rPr>
        <w:t></w:t>
      </w:r>
      <w:r w:rsidRPr="00975455">
        <w:rPr>
          <w:rFonts w:hint="eastAsia"/>
          <w:lang w:val="en-US"/>
        </w:rPr>
        <w:t>ескалації</w:t>
      </w:r>
      <w:r w:rsidRPr="00975455">
        <w:rPr>
          <w:lang w:val="en-US"/>
        </w:rPr>
        <w:t></w:t>
      </w:r>
      <w:r w:rsidRPr="00975455">
        <w:rPr>
          <w:rFonts w:hint="eastAsia"/>
          <w:lang w:val="en-US"/>
        </w:rPr>
        <w:t>військових</w:t>
      </w:r>
      <w:r w:rsidRPr="00975455">
        <w:rPr>
          <w:lang w:val="en-US"/>
        </w:rPr>
        <w:t></w:t>
      </w:r>
      <w:r w:rsidRPr="00975455">
        <w:rPr>
          <w:rFonts w:hint="eastAsia"/>
          <w:lang w:val="en-US"/>
        </w:rPr>
        <w:t>конфліктів</w:t>
      </w:r>
      <w:r w:rsidRPr="00975455">
        <w:rPr>
          <w:lang w:val="en-US"/>
        </w:rPr>
        <w:t></w:t>
      </w:r>
      <w:r w:rsidRPr="00975455">
        <w:rPr>
          <w:rFonts w:hint="eastAsia"/>
          <w:lang w:val="en-US"/>
        </w:rPr>
        <w:t>і</w:t>
      </w:r>
      <w:r w:rsidRPr="00975455">
        <w:rPr>
          <w:lang w:val="en-US"/>
        </w:rPr>
        <w:t></w:t>
      </w:r>
      <w:r w:rsidRPr="00975455">
        <w:rPr>
          <w:rFonts w:hint="eastAsia"/>
          <w:lang w:val="en-US"/>
        </w:rPr>
        <w:t>інтеграції</w:t>
      </w:r>
    </w:p>
    <w:p w:rsidR="00975455" w:rsidRPr="00975455" w:rsidRDefault="00975455" w:rsidP="00975455">
      <w:pPr>
        <w:rPr>
          <w:lang w:val="en-US"/>
        </w:rPr>
      </w:pPr>
      <w:r w:rsidRPr="00975455">
        <w:rPr>
          <w:rFonts w:hint="eastAsia"/>
          <w:lang w:val="en-US"/>
        </w:rPr>
        <w:t>країн</w:t>
      </w:r>
      <w:r w:rsidRPr="00975455">
        <w:rPr>
          <w:lang w:val="en-US"/>
        </w:rPr>
        <w:t></w:t>
      </w:r>
      <w:r w:rsidRPr="00975455">
        <w:rPr>
          <w:rFonts w:hint="eastAsia"/>
          <w:lang w:val="en-US"/>
        </w:rPr>
        <w:t>західнобалканського</w:t>
      </w:r>
      <w:r w:rsidRPr="00975455">
        <w:rPr>
          <w:lang w:val="en-US"/>
        </w:rPr>
        <w:t></w:t>
      </w:r>
      <w:r w:rsidRPr="00975455">
        <w:rPr>
          <w:rFonts w:hint="eastAsia"/>
          <w:lang w:val="en-US"/>
        </w:rPr>
        <w:t>регіону</w:t>
      </w:r>
      <w:r w:rsidRPr="00975455">
        <w:rPr>
          <w:lang w:val="en-US"/>
        </w:rPr>
        <w:t></w:t>
      </w:r>
      <w:r w:rsidRPr="00975455">
        <w:rPr>
          <w:rFonts w:hint="eastAsia"/>
          <w:lang w:val="en-US"/>
        </w:rPr>
        <w:t>в</w:t>
      </w:r>
      <w:r w:rsidRPr="00975455">
        <w:rPr>
          <w:lang w:val="en-US"/>
        </w:rPr>
        <w:t></w:t>
      </w:r>
      <w:r w:rsidRPr="00975455">
        <w:rPr>
          <w:rFonts w:hint="eastAsia"/>
          <w:lang w:val="en-US"/>
        </w:rPr>
        <w:t>НАТО</w:t>
      </w:r>
      <w:r w:rsidRPr="00975455">
        <w:rPr>
          <w:lang w:val="en-US"/>
        </w:rPr>
        <w:t></w:t>
      </w:r>
      <w:r w:rsidRPr="00975455">
        <w:rPr>
          <w:rFonts w:hint="eastAsia"/>
          <w:lang w:val="en-US"/>
        </w:rPr>
        <w:t>і</w:t>
      </w:r>
      <w:r w:rsidRPr="00975455">
        <w:rPr>
          <w:lang w:val="en-US"/>
        </w:rPr>
        <w:t></w:t>
      </w:r>
      <w:r w:rsidRPr="00975455">
        <w:rPr>
          <w:rFonts w:hint="eastAsia"/>
          <w:lang w:val="en-US"/>
        </w:rPr>
        <w:t>ЄС</w:t>
      </w:r>
      <w:r w:rsidRPr="00975455">
        <w:rPr>
          <w:lang w:val="en-US"/>
        </w:rPr>
        <w:t></w:t>
      </w:r>
    </w:p>
    <w:p w:rsidR="00975455" w:rsidRPr="00975455" w:rsidRDefault="00975455" w:rsidP="00975455">
      <w:pPr>
        <w:rPr>
          <w:lang w:val="en-US"/>
        </w:rPr>
      </w:pPr>
      <w:r w:rsidRPr="00975455">
        <w:rPr>
          <w:lang w:val="en-US"/>
        </w:rPr>
        <w:t></w:t>
      </w:r>
      <w:r w:rsidRPr="00975455">
        <w:rPr>
          <w:lang w:val="en-US"/>
        </w:rPr>
        <w:t></w:t>
      </w:r>
      <w:r w:rsidRPr="00975455">
        <w:rPr>
          <w:lang w:val="en-US"/>
        </w:rPr>
        <w:t></w:t>
      </w:r>
      <w:r w:rsidRPr="00975455">
        <w:rPr>
          <w:rFonts w:hint="eastAsia"/>
          <w:lang w:val="en-US"/>
        </w:rPr>
        <w:t>Принципової</w:t>
      </w:r>
      <w:r w:rsidRPr="00975455">
        <w:rPr>
          <w:lang w:val="en-US"/>
        </w:rPr>
        <w:t></w:t>
      </w:r>
      <w:r w:rsidRPr="00975455">
        <w:rPr>
          <w:rFonts w:hint="eastAsia"/>
          <w:lang w:val="en-US"/>
        </w:rPr>
        <w:t>відмінності</w:t>
      </w:r>
      <w:r w:rsidRPr="00975455">
        <w:rPr>
          <w:lang w:val="en-US"/>
        </w:rPr>
        <w:t></w:t>
      </w:r>
      <w:r w:rsidRPr="00975455">
        <w:rPr>
          <w:rFonts w:hint="eastAsia"/>
          <w:lang w:val="en-US"/>
        </w:rPr>
        <w:t>між</w:t>
      </w:r>
      <w:r w:rsidRPr="00975455">
        <w:rPr>
          <w:lang w:val="en-US"/>
        </w:rPr>
        <w:t></w:t>
      </w:r>
      <w:r w:rsidRPr="00975455">
        <w:rPr>
          <w:rFonts w:hint="eastAsia"/>
          <w:lang w:val="en-US"/>
        </w:rPr>
        <w:t>політикою</w:t>
      </w:r>
      <w:r w:rsidRPr="00975455">
        <w:rPr>
          <w:lang w:val="en-US"/>
        </w:rPr>
        <w:t></w:t>
      </w:r>
      <w:r w:rsidRPr="00975455">
        <w:rPr>
          <w:rFonts w:hint="eastAsia"/>
          <w:lang w:val="en-US"/>
        </w:rPr>
        <w:t>демократичних</w:t>
      </w:r>
      <w:r w:rsidRPr="00975455">
        <w:rPr>
          <w:lang w:val="en-US"/>
        </w:rPr>
        <w:t></w:t>
      </w:r>
      <w:r w:rsidRPr="00975455">
        <w:rPr>
          <w:rFonts w:hint="eastAsia"/>
          <w:lang w:val="en-US"/>
        </w:rPr>
        <w:t>і</w:t>
      </w:r>
    </w:p>
    <w:p w:rsidR="00975455" w:rsidRPr="00975455" w:rsidRDefault="00975455" w:rsidP="00975455">
      <w:pPr>
        <w:rPr>
          <w:lang w:val="en-US"/>
        </w:rPr>
      </w:pPr>
      <w:r w:rsidRPr="00975455">
        <w:rPr>
          <w:rFonts w:hint="eastAsia"/>
          <w:lang w:val="en-US"/>
        </w:rPr>
        <w:t>республіканських</w:t>
      </w:r>
      <w:r w:rsidRPr="00975455">
        <w:rPr>
          <w:lang w:val="en-US"/>
        </w:rPr>
        <w:t></w:t>
      </w:r>
      <w:r w:rsidRPr="00975455">
        <w:rPr>
          <w:rFonts w:hint="eastAsia"/>
          <w:lang w:val="en-US"/>
        </w:rPr>
        <w:t>адміністрацій</w:t>
      </w:r>
      <w:r w:rsidRPr="00975455">
        <w:rPr>
          <w:lang w:val="en-US"/>
        </w:rPr>
        <w:t></w:t>
      </w:r>
      <w:r w:rsidRPr="00975455">
        <w:rPr>
          <w:rFonts w:hint="eastAsia"/>
          <w:lang w:val="en-US"/>
        </w:rPr>
        <w:t>відносно</w:t>
      </w:r>
      <w:r w:rsidRPr="00975455">
        <w:rPr>
          <w:lang w:val="en-US"/>
        </w:rPr>
        <w:t></w:t>
      </w:r>
      <w:r w:rsidRPr="00975455">
        <w:rPr>
          <w:rFonts w:hint="eastAsia"/>
          <w:lang w:val="en-US"/>
        </w:rPr>
        <w:t>західнобалканського</w:t>
      </w:r>
      <w:r w:rsidRPr="00975455">
        <w:rPr>
          <w:lang w:val="en-US"/>
        </w:rPr>
        <w:t></w:t>
      </w:r>
      <w:r w:rsidRPr="00975455">
        <w:rPr>
          <w:rFonts w:hint="eastAsia"/>
          <w:lang w:val="en-US"/>
        </w:rPr>
        <w:t>регіону</w:t>
      </w:r>
    </w:p>
    <w:p w:rsidR="00975455" w:rsidRPr="00975455" w:rsidRDefault="00975455" w:rsidP="00975455">
      <w:pPr>
        <w:rPr>
          <w:lang w:val="en-US"/>
        </w:rPr>
      </w:pPr>
      <w:r w:rsidRPr="00975455">
        <w:rPr>
          <w:rFonts w:hint="eastAsia"/>
          <w:lang w:val="en-US"/>
        </w:rPr>
        <w:t>дослідженням</w:t>
      </w:r>
      <w:r w:rsidRPr="00975455">
        <w:rPr>
          <w:lang w:val="en-US"/>
        </w:rPr>
        <w:t></w:t>
      </w:r>
      <w:r w:rsidRPr="00975455">
        <w:rPr>
          <w:rFonts w:hint="eastAsia"/>
          <w:lang w:val="en-US"/>
        </w:rPr>
        <w:t>не</w:t>
      </w:r>
      <w:r w:rsidRPr="00975455">
        <w:rPr>
          <w:lang w:val="en-US"/>
        </w:rPr>
        <w:t></w:t>
      </w:r>
      <w:r w:rsidRPr="00975455">
        <w:rPr>
          <w:rFonts w:hint="eastAsia"/>
          <w:lang w:val="en-US"/>
        </w:rPr>
        <w:t>було</w:t>
      </w:r>
      <w:r w:rsidRPr="00975455">
        <w:rPr>
          <w:lang w:val="en-US"/>
        </w:rPr>
        <w:t></w:t>
      </w:r>
      <w:r w:rsidRPr="00975455">
        <w:rPr>
          <w:rFonts w:hint="eastAsia"/>
          <w:lang w:val="en-US"/>
        </w:rPr>
        <w:t>виявлено</w:t>
      </w:r>
      <w:r w:rsidRPr="00975455">
        <w:rPr>
          <w:lang w:val="en-US"/>
        </w:rPr>
        <w:t></w:t>
      </w:r>
      <w:r w:rsidRPr="00975455">
        <w:rPr>
          <w:lang w:val="en-US"/>
        </w:rPr>
        <w:t></w:t>
      </w:r>
      <w:r w:rsidRPr="00975455">
        <w:rPr>
          <w:rFonts w:hint="eastAsia"/>
          <w:lang w:val="en-US"/>
        </w:rPr>
        <w:t>навпаки</w:t>
      </w:r>
      <w:r w:rsidRPr="00975455">
        <w:rPr>
          <w:lang w:val="en-US"/>
        </w:rPr>
        <w:t></w:t>
      </w:r>
      <w:r w:rsidRPr="00975455">
        <w:rPr>
          <w:lang w:val="en-US"/>
        </w:rPr>
        <w:t></w:t>
      </w:r>
      <w:r w:rsidRPr="00975455">
        <w:rPr>
          <w:rFonts w:hint="eastAsia"/>
          <w:lang w:val="en-US"/>
        </w:rPr>
        <w:t>існує</w:t>
      </w:r>
      <w:r w:rsidRPr="00975455">
        <w:rPr>
          <w:lang w:val="en-US"/>
        </w:rPr>
        <w:t></w:t>
      </w:r>
      <w:r w:rsidRPr="00975455">
        <w:rPr>
          <w:rFonts w:hint="eastAsia"/>
          <w:lang w:val="en-US"/>
        </w:rPr>
        <w:t>спадкоємність</w:t>
      </w:r>
      <w:r w:rsidRPr="00975455">
        <w:rPr>
          <w:lang w:val="en-US"/>
        </w:rPr>
        <w:t></w:t>
      </w:r>
      <w:r w:rsidRPr="00975455">
        <w:rPr>
          <w:rFonts w:hint="eastAsia"/>
          <w:lang w:val="en-US"/>
        </w:rPr>
        <w:t>політики</w:t>
      </w:r>
      <w:r w:rsidRPr="00975455">
        <w:rPr>
          <w:lang w:val="en-US"/>
        </w:rPr>
        <w:t></w:t>
      </w:r>
    </w:p>
    <w:p w:rsidR="00975455" w:rsidRPr="00975455" w:rsidRDefault="00975455" w:rsidP="00975455">
      <w:pPr>
        <w:rPr>
          <w:lang w:val="en-US"/>
        </w:rPr>
      </w:pPr>
      <w:r w:rsidRPr="00975455">
        <w:rPr>
          <w:rFonts w:hint="eastAsia"/>
          <w:lang w:val="en-US"/>
        </w:rPr>
        <w:t>Це</w:t>
      </w:r>
      <w:r w:rsidRPr="00975455">
        <w:rPr>
          <w:lang w:val="en-US"/>
        </w:rPr>
        <w:t></w:t>
      </w:r>
      <w:r w:rsidRPr="00975455">
        <w:rPr>
          <w:rFonts w:hint="eastAsia"/>
          <w:lang w:val="en-US"/>
        </w:rPr>
        <w:t>пояснюється</w:t>
      </w:r>
      <w:r w:rsidRPr="00975455">
        <w:rPr>
          <w:lang w:val="en-US"/>
        </w:rPr>
        <w:t></w:t>
      </w:r>
      <w:r w:rsidRPr="00975455">
        <w:rPr>
          <w:rFonts w:hint="eastAsia"/>
          <w:lang w:val="en-US"/>
        </w:rPr>
        <w:t>існуванням</w:t>
      </w:r>
      <w:r w:rsidRPr="00975455">
        <w:rPr>
          <w:lang w:val="en-US"/>
        </w:rPr>
        <w:t></w:t>
      </w:r>
      <w:r w:rsidRPr="00975455">
        <w:rPr>
          <w:rFonts w:hint="eastAsia"/>
          <w:lang w:val="en-US"/>
        </w:rPr>
        <w:t>традиційних</w:t>
      </w:r>
      <w:r w:rsidRPr="00975455">
        <w:rPr>
          <w:lang w:val="en-US"/>
        </w:rPr>
        <w:t></w:t>
      </w:r>
      <w:r w:rsidRPr="00975455">
        <w:rPr>
          <w:rFonts w:hint="eastAsia"/>
          <w:lang w:val="en-US"/>
        </w:rPr>
        <w:t>довгострокових</w:t>
      </w:r>
      <w:r w:rsidRPr="00975455">
        <w:rPr>
          <w:lang w:val="en-US"/>
        </w:rPr>
        <w:t></w:t>
      </w:r>
      <w:r w:rsidRPr="00975455">
        <w:rPr>
          <w:rFonts w:hint="eastAsia"/>
          <w:lang w:val="en-US"/>
        </w:rPr>
        <w:t>геостратегічних</w:t>
      </w:r>
    </w:p>
    <w:p w:rsidR="00975455" w:rsidRPr="00975455" w:rsidRDefault="00975455" w:rsidP="00975455">
      <w:pPr>
        <w:rPr>
          <w:lang w:val="en-US"/>
        </w:rPr>
      </w:pPr>
      <w:r w:rsidRPr="00975455">
        <w:rPr>
          <w:rFonts w:hint="eastAsia"/>
          <w:lang w:val="en-US"/>
        </w:rPr>
        <w:t>інтересів</w:t>
      </w:r>
      <w:r w:rsidRPr="00975455">
        <w:rPr>
          <w:lang w:val="en-US"/>
        </w:rPr>
        <w:t></w:t>
      </w:r>
      <w:r w:rsidRPr="00975455">
        <w:rPr>
          <w:rFonts w:hint="eastAsia"/>
          <w:lang w:val="en-US"/>
        </w:rPr>
        <w:t>США</w:t>
      </w:r>
      <w:r w:rsidRPr="00975455">
        <w:rPr>
          <w:lang w:val="en-US"/>
        </w:rPr>
        <w:t></w:t>
      </w:r>
      <w:r w:rsidRPr="00975455">
        <w:rPr>
          <w:lang w:val="en-US"/>
        </w:rPr>
        <w:t></w:t>
      </w:r>
      <w:r w:rsidRPr="00975455">
        <w:rPr>
          <w:rFonts w:hint="eastAsia"/>
          <w:lang w:val="en-US"/>
        </w:rPr>
        <w:t>До</w:t>
      </w:r>
      <w:r w:rsidRPr="00975455">
        <w:rPr>
          <w:lang w:val="en-US"/>
        </w:rPr>
        <w:t></w:t>
      </w:r>
      <w:r w:rsidRPr="00975455">
        <w:rPr>
          <w:rFonts w:hint="eastAsia"/>
          <w:lang w:val="en-US"/>
        </w:rPr>
        <w:t>спільних</w:t>
      </w:r>
      <w:r w:rsidRPr="00975455">
        <w:rPr>
          <w:lang w:val="en-US"/>
        </w:rPr>
        <w:t></w:t>
      </w:r>
      <w:r w:rsidRPr="00975455">
        <w:rPr>
          <w:rFonts w:hint="eastAsia"/>
          <w:lang w:val="en-US"/>
        </w:rPr>
        <w:t>рис</w:t>
      </w:r>
      <w:r w:rsidRPr="00975455">
        <w:rPr>
          <w:lang w:val="en-US"/>
        </w:rPr>
        <w:t></w:t>
      </w:r>
      <w:r w:rsidRPr="00975455">
        <w:rPr>
          <w:lang w:val="en-US"/>
        </w:rPr>
        <w:t></w:t>
      </w:r>
      <w:r w:rsidRPr="00975455">
        <w:rPr>
          <w:rFonts w:hint="eastAsia"/>
          <w:lang w:val="en-US"/>
        </w:rPr>
        <w:t>притаманних</w:t>
      </w:r>
      <w:r w:rsidRPr="00975455">
        <w:rPr>
          <w:lang w:val="en-US"/>
        </w:rPr>
        <w:t></w:t>
      </w:r>
      <w:r w:rsidRPr="00975455">
        <w:rPr>
          <w:rFonts w:hint="eastAsia"/>
          <w:lang w:val="en-US"/>
        </w:rPr>
        <w:t>як</w:t>
      </w:r>
      <w:r w:rsidRPr="00975455">
        <w:rPr>
          <w:lang w:val="en-US"/>
        </w:rPr>
        <w:t></w:t>
      </w:r>
      <w:r w:rsidRPr="00975455">
        <w:rPr>
          <w:rFonts w:hint="eastAsia"/>
          <w:lang w:val="en-US"/>
        </w:rPr>
        <w:t>демократичним</w:t>
      </w:r>
      <w:r w:rsidRPr="00975455">
        <w:rPr>
          <w:lang w:val="en-US"/>
        </w:rPr>
        <w:t></w:t>
      </w:r>
      <w:r w:rsidRPr="00975455">
        <w:rPr>
          <w:lang w:val="en-US"/>
        </w:rPr>
        <w:t></w:t>
      </w:r>
      <w:r w:rsidRPr="00975455">
        <w:rPr>
          <w:rFonts w:hint="eastAsia"/>
          <w:lang w:val="en-US"/>
        </w:rPr>
        <w:t>так</w:t>
      </w:r>
      <w:r w:rsidRPr="00975455">
        <w:rPr>
          <w:lang w:val="en-US"/>
        </w:rPr>
        <w:t></w:t>
      </w:r>
      <w:r w:rsidRPr="00975455">
        <w:rPr>
          <w:rFonts w:hint="eastAsia"/>
          <w:lang w:val="en-US"/>
        </w:rPr>
        <w:t>і</w:t>
      </w:r>
    </w:p>
    <w:p w:rsidR="00975455" w:rsidRPr="00975455" w:rsidRDefault="00975455" w:rsidP="00975455">
      <w:pPr>
        <w:rPr>
          <w:lang w:val="en-US"/>
        </w:rPr>
      </w:pPr>
      <w:r w:rsidRPr="00975455">
        <w:rPr>
          <w:rFonts w:hint="eastAsia"/>
          <w:lang w:val="en-US"/>
        </w:rPr>
        <w:t>республіканським</w:t>
      </w:r>
      <w:r w:rsidRPr="00975455">
        <w:rPr>
          <w:lang w:val="en-US"/>
        </w:rPr>
        <w:t></w:t>
      </w:r>
      <w:r w:rsidRPr="00975455">
        <w:rPr>
          <w:rFonts w:hint="eastAsia"/>
          <w:lang w:val="en-US"/>
        </w:rPr>
        <w:t>адміністраціям</w:t>
      </w:r>
      <w:r w:rsidRPr="00975455">
        <w:rPr>
          <w:lang w:val="en-US"/>
        </w:rPr>
        <w:t></w:t>
      </w:r>
      <w:r w:rsidRPr="00975455">
        <w:rPr>
          <w:lang w:val="en-US"/>
        </w:rPr>
        <w:t></w:t>
      </w:r>
      <w:r w:rsidRPr="00975455">
        <w:rPr>
          <w:rFonts w:hint="eastAsia"/>
          <w:lang w:val="en-US"/>
        </w:rPr>
        <w:t>слід</w:t>
      </w:r>
      <w:r w:rsidRPr="00975455">
        <w:rPr>
          <w:lang w:val="en-US"/>
        </w:rPr>
        <w:t></w:t>
      </w:r>
      <w:r w:rsidRPr="00975455">
        <w:rPr>
          <w:rFonts w:hint="eastAsia"/>
          <w:lang w:val="en-US"/>
        </w:rPr>
        <w:t>віднести</w:t>
      </w:r>
      <w:r w:rsidRPr="00975455">
        <w:rPr>
          <w:lang w:val="en-US"/>
        </w:rPr>
        <w:t></w:t>
      </w:r>
      <w:r w:rsidRPr="00975455">
        <w:rPr>
          <w:rFonts w:hint="eastAsia"/>
          <w:lang w:val="en-US"/>
        </w:rPr>
        <w:t>такі</w:t>
      </w:r>
      <w:r w:rsidRPr="00975455">
        <w:rPr>
          <w:lang w:val="en-US"/>
        </w:rPr>
        <w:t></w:t>
      </w:r>
      <w:r w:rsidRPr="00975455">
        <w:rPr>
          <w:lang w:val="en-US"/>
        </w:rPr>
        <w:t></w:t>
      </w:r>
      <w:r w:rsidRPr="00975455">
        <w:rPr>
          <w:rFonts w:hint="eastAsia"/>
          <w:lang w:val="en-US"/>
        </w:rPr>
        <w:t>інтереси</w:t>
      </w:r>
      <w:r w:rsidRPr="00975455">
        <w:rPr>
          <w:lang w:val="en-US"/>
        </w:rPr>
        <w:t></w:t>
      </w:r>
      <w:r w:rsidRPr="00975455">
        <w:rPr>
          <w:rFonts w:hint="eastAsia"/>
          <w:lang w:val="en-US"/>
        </w:rPr>
        <w:t>США</w:t>
      </w:r>
      <w:r w:rsidRPr="00975455">
        <w:rPr>
          <w:lang w:val="en-US"/>
        </w:rPr>
        <w:t></w:t>
      </w:r>
      <w:r w:rsidRPr="00975455">
        <w:rPr>
          <w:rFonts w:hint="eastAsia"/>
          <w:lang w:val="en-US"/>
        </w:rPr>
        <w:t>щодо</w:t>
      </w:r>
    </w:p>
    <w:p w:rsidR="00975455" w:rsidRPr="00975455" w:rsidRDefault="00975455" w:rsidP="00975455">
      <w:pPr>
        <w:rPr>
          <w:lang w:val="en-US"/>
        </w:rPr>
      </w:pPr>
      <w:r w:rsidRPr="00975455">
        <w:rPr>
          <w:rFonts w:hint="eastAsia"/>
          <w:lang w:val="en-US"/>
        </w:rPr>
        <w:t>Західних</w:t>
      </w:r>
      <w:r w:rsidRPr="00975455">
        <w:rPr>
          <w:lang w:val="en-US"/>
        </w:rPr>
        <w:t></w:t>
      </w:r>
      <w:r w:rsidRPr="00975455">
        <w:rPr>
          <w:rFonts w:hint="eastAsia"/>
          <w:lang w:val="en-US"/>
        </w:rPr>
        <w:t>Балкан</w:t>
      </w:r>
      <w:r w:rsidRPr="00975455">
        <w:rPr>
          <w:lang w:val="en-US"/>
        </w:rPr>
        <w:t></w:t>
      </w:r>
      <w:r w:rsidRPr="00975455">
        <w:rPr>
          <w:rFonts w:hint="eastAsia"/>
          <w:lang w:val="en-US"/>
        </w:rPr>
        <w:t>сконцентровані</w:t>
      </w:r>
      <w:r w:rsidRPr="00975455">
        <w:rPr>
          <w:lang w:val="en-US"/>
        </w:rPr>
        <w:t></w:t>
      </w:r>
      <w:r w:rsidRPr="00975455">
        <w:rPr>
          <w:rFonts w:hint="eastAsia"/>
          <w:lang w:val="en-US"/>
        </w:rPr>
        <w:t>в</w:t>
      </w:r>
      <w:r w:rsidRPr="00975455">
        <w:rPr>
          <w:lang w:val="en-US"/>
        </w:rPr>
        <w:t></w:t>
      </w:r>
      <w:r w:rsidRPr="00975455">
        <w:rPr>
          <w:rFonts w:hint="eastAsia"/>
          <w:lang w:val="en-US"/>
        </w:rPr>
        <w:t>безпековій</w:t>
      </w:r>
      <w:r w:rsidRPr="00975455">
        <w:rPr>
          <w:lang w:val="en-US"/>
        </w:rPr>
        <w:t></w:t>
      </w:r>
      <w:r w:rsidRPr="00975455">
        <w:rPr>
          <w:rFonts w:hint="eastAsia"/>
          <w:lang w:val="en-US"/>
        </w:rPr>
        <w:t>сфері</w:t>
      </w:r>
      <w:r w:rsidRPr="00975455">
        <w:rPr>
          <w:lang w:val="en-US"/>
        </w:rPr>
        <w:t></w:t>
      </w:r>
      <w:r w:rsidRPr="00975455">
        <w:rPr>
          <w:lang w:val="en-US"/>
        </w:rPr>
        <w:t></w:t>
      </w:r>
      <w:r w:rsidRPr="00975455">
        <w:rPr>
          <w:rFonts w:hint="eastAsia"/>
          <w:lang w:val="en-US"/>
        </w:rPr>
        <w:t>отже</w:t>
      </w:r>
      <w:r w:rsidRPr="00975455">
        <w:rPr>
          <w:lang w:val="en-US"/>
        </w:rPr>
        <w:t></w:t>
      </w:r>
      <w:r w:rsidRPr="00975455">
        <w:rPr>
          <w:lang w:val="en-US"/>
        </w:rPr>
        <w:t></w:t>
      </w:r>
      <w:r w:rsidRPr="00975455">
        <w:rPr>
          <w:rFonts w:hint="eastAsia"/>
          <w:lang w:val="en-US"/>
        </w:rPr>
        <w:t>активізація</w:t>
      </w:r>
      <w:r w:rsidRPr="00975455">
        <w:rPr>
          <w:lang w:val="en-US"/>
        </w:rPr>
        <w:t></w:t>
      </w:r>
      <w:r w:rsidRPr="00975455">
        <w:rPr>
          <w:rFonts w:hint="eastAsia"/>
          <w:lang w:val="en-US"/>
        </w:rPr>
        <w:t>там</w:t>
      </w:r>
    </w:p>
    <w:p w:rsidR="00975455" w:rsidRPr="00975455" w:rsidRDefault="00975455" w:rsidP="00975455">
      <w:pPr>
        <w:rPr>
          <w:lang w:val="en-US"/>
        </w:rPr>
      </w:pPr>
      <w:r w:rsidRPr="00975455">
        <w:rPr>
          <w:rFonts w:hint="eastAsia"/>
          <w:lang w:val="en-US"/>
        </w:rPr>
        <w:t>американської</w:t>
      </w:r>
      <w:r w:rsidRPr="00975455">
        <w:rPr>
          <w:lang w:val="en-US"/>
        </w:rPr>
        <w:t></w:t>
      </w:r>
      <w:r w:rsidRPr="00975455">
        <w:rPr>
          <w:rFonts w:hint="eastAsia"/>
          <w:lang w:val="en-US"/>
        </w:rPr>
        <w:t>політики</w:t>
      </w:r>
      <w:r w:rsidRPr="00975455">
        <w:rPr>
          <w:lang w:val="en-US"/>
        </w:rPr>
        <w:t></w:t>
      </w:r>
      <w:r w:rsidRPr="00975455">
        <w:rPr>
          <w:rFonts w:hint="eastAsia"/>
          <w:lang w:val="en-US"/>
        </w:rPr>
        <w:t>обумовлюється</w:t>
      </w:r>
      <w:r w:rsidRPr="00975455">
        <w:rPr>
          <w:lang w:val="en-US"/>
        </w:rPr>
        <w:t></w:t>
      </w:r>
      <w:r w:rsidRPr="00975455">
        <w:rPr>
          <w:rFonts w:hint="eastAsia"/>
          <w:lang w:val="en-US"/>
        </w:rPr>
        <w:t>тільки</w:t>
      </w:r>
      <w:r w:rsidRPr="00975455">
        <w:rPr>
          <w:lang w:val="en-US"/>
        </w:rPr>
        <w:t></w:t>
      </w:r>
      <w:r w:rsidRPr="00975455">
        <w:rPr>
          <w:rFonts w:hint="eastAsia"/>
          <w:lang w:val="en-US"/>
        </w:rPr>
        <w:t>рівнем</w:t>
      </w:r>
      <w:r w:rsidRPr="00975455">
        <w:rPr>
          <w:lang w:val="en-US"/>
        </w:rPr>
        <w:t></w:t>
      </w:r>
      <w:r w:rsidRPr="00975455">
        <w:rPr>
          <w:rFonts w:hint="eastAsia"/>
          <w:lang w:val="en-US"/>
        </w:rPr>
        <w:t>загроз</w:t>
      </w:r>
      <w:r w:rsidRPr="00975455">
        <w:rPr>
          <w:lang w:val="en-US"/>
        </w:rPr>
        <w:t></w:t>
      </w:r>
      <w:r w:rsidRPr="00975455">
        <w:rPr>
          <w:lang w:val="en-US"/>
        </w:rPr>
        <w:t></w:t>
      </w:r>
      <w:r w:rsidRPr="00975455">
        <w:rPr>
          <w:rFonts w:hint="eastAsia"/>
          <w:lang w:val="en-US"/>
        </w:rPr>
        <w:t>джерелом</w:t>
      </w:r>
    </w:p>
    <w:p w:rsidR="00975455" w:rsidRPr="00975455" w:rsidRDefault="00975455" w:rsidP="00975455">
      <w:pPr>
        <w:rPr>
          <w:lang w:val="en-US"/>
        </w:rPr>
      </w:pPr>
      <w:r w:rsidRPr="00975455">
        <w:rPr>
          <w:rFonts w:hint="eastAsia"/>
          <w:lang w:val="en-US"/>
        </w:rPr>
        <w:t>яких</w:t>
      </w:r>
      <w:r w:rsidRPr="00975455">
        <w:rPr>
          <w:lang w:val="en-US"/>
        </w:rPr>
        <w:t></w:t>
      </w:r>
      <w:r w:rsidRPr="00975455">
        <w:rPr>
          <w:rFonts w:hint="eastAsia"/>
          <w:lang w:val="en-US"/>
        </w:rPr>
        <w:t>можуть</w:t>
      </w:r>
      <w:r w:rsidRPr="00975455">
        <w:rPr>
          <w:lang w:val="en-US"/>
        </w:rPr>
        <w:t></w:t>
      </w:r>
      <w:r w:rsidRPr="00975455">
        <w:rPr>
          <w:rFonts w:hint="eastAsia"/>
          <w:lang w:val="en-US"/>
        </w:rPr>
        <w:t>бути</w:t>
      </w:r>
      <w:r w:rsidRPr="00975455">
        <w:rPr>
          <w:lang w:val="en-US"/>
        </w:rPr>
        <w:t></w:t>
      </w:r>
      <w:r w:rsidRPr="00975455">
        <w:rPr>
          <w:rFonts w:hint="eastAsia"/>
          <w:lang w:val="en-US"/>
        </w:rPr>
        <w:t>етноконфесійні</w:t>
      </w:r>
      <w:r w:rsidRPr="00975455">
        <w:rPr>
          <w:lang w:val="en-US"/>
        </w:rPr>
        <w:t></w:t>
      </w:r>
      <w:r w:rsidRPr="00975455">
        <w:rPr>
          <w:rFonts w:hint="eastAsia"/>
          <w:lang w:val="en-US"/>
        </w:rPr>
        <w:t>конфлікти</w:t>
      </w:r>
      <w:r w:rsidRPr="00975455">
        <w:rPr>
          <w:lang w:val="en-US"/>
        </w:rPr>
        <w:t></w:t>
      </w:r>
      <w:r w:rsidRPr="00975455">
        <w:rPr>
          <w:lang w:val="en-US"/>
        </w:rPr>
        <w:t></w:t>
      </w:r>
      <w:r w:rsidRPr="00975455">
        <w:rPr>
          <w:rFonts w:hint="eastAsia"/>
          <w:lang w:val="en-US"/>
        </w:rPr>
        <w:t>дезінтеграційні</w:t>
      </w:r>
      <w:r w:rsidRPr="00975455">
        <w:rPr>
          <w:lang w:val="en-US"/>
        </w:rPr>
        <w:t></w:t>
      </w:r>
      <w:r w:rsidRPr="00975455">
        <w:rPr>
          <w:rFonts w:hint="eastAsia"/>
          <w:lang w:val="en-US"/>
        </w:rPr>
        <w:t>процеси</w:t>
      </w:r>
      <w:r w:rsidRPr="00975455">
        <w:rPr>
          <w:lang w:val="en-US"/>
        </w:rPr>
        <w:t></w:t>
      </w:r>
      <w:r w:rsidRPr="00975455">
        <w:rPr>
          <w:rFonts w:hint="eastAsia"/>
          <w:lang w:val="en-US"/>
        </w:rPr>
        <w:t>та</w:t>
      </w:r>
    </w:p>
    <w:p w:rsidR="00975455" w:rsidRPr="00975455" w:rsidRDefault="00975455" w:rsidP="00975455">
      <w:pPr>
        <w:rPr>
          <w:lang w:val="en-US"/>
        </w:rPr>
      </w:pPr>
      <w:r w:rsidRPr="00975455">
        <w:rPr>
          <w:rFonts w:hint="eastAsia"/>
          <w:lang w:val="en-US"/>
        </w:rPr>
        <w:t>загальна</w:t>
      </w:r>
      <w:r w:rsidRPr="00975455">
        <w:rPr>
          <w:lang w:val="en-US"/>
        </w:rPr>
        <w:t></w:t>
      </w:r>
      <w:r w:rsidRPr="00975455">
        <w:rPr>
          <w:rFonts w:hint="eastAsia"/>
          <w:lang w:val="en-US"/>
        </w:rPr>
        <w:t>нестабільність</w:t>
      </w:r>
      <w:r w:rsidRPr="00975455">
        <w:rPr>
          <w:lang w:val="en-US"/>
        </w:rPr>
        <w:t></w:t>
      </w:r>
      <w:r w:rsidRPr="00975455">
        <w:rPr>
          <w:rFonts w:hint="eastAsia"/>
          <w:lang w:val="en-US"/>
        </w:rPr>
        <w:t>у</w:t>
      </w:r>
      <w:r w:rsidRPr="00975455">
        <w:rPr>
          <w:lang w:val="en-US"/>
        </w:rPr>
        <w:t></w:t>
      </w:r>
      <w:r w:rsidRPr="00975455">
        <w:rPr>
          <w:rFonts w:hint="eastAsia"/>
          <w:lang w:val="en-US"/>
        </w:rPr>
        <w:t>регіоні</w:t>
      </w:r>
      <w:r w:rsidRPr="00975455">
        <w:rPr>
          <w:lang w:val="en-US"/>
        </w:rPr>
        <w:t></w:t>
      </w:r>
      <w:r w:rsidRPr="00975455">
        <w:rPr>
          <w:lang w:val="en-US"/>
        </w:rPr>
        <w:t></w:t>
      </w:r>
      <w:r w:rsidRPr="00975455">
        <w:rPr>
          <w:rFonts w:hint="eastAsia"/>
          <w:lang w:val="en-US"/>
        </w:rPr>
        <w:t>Тільки</w:t>
      </w:r>
      <w:r w:rsidRPr="00975455">
        <w:rPr>
          <w:lang w:val="en-US"/>
        </w:rPr>
        <w:t></w:t>
      </w:r>
      <w:r w:rsidRPr="00975455">
        <w:rPr>
          <w:rFonts w:hint="eastAsia"/>
          <w:lang w:val="en-US"/>
        </w:rPr>
        <w:t>адміністрації</w:t>
      </w:r>
      <w:r w:rsidRPr="00975455">
        <w:rPr>
          <w:lang w:val="en-US"/>
        </w:rPr>
        <w:t></w:t>
      </w:r>
      <w:r w:rsidRPr="00975455">
        <w:rPr>
          <w:rFonts w:hint="eastAsia"/>
          <w:lang w:val="en-US"/>
        </w:rPr>
        <w:t>Клінтона</w:t>
      </w:r>
      <w:r w:rsidRPr="00975455">
        <w:rPr>
          <w:lang w:val="en-US"/>
        </w:rPr>
        <w:t></w:t>
      </w:r>
      <w:r w:rsidRPr="00975455">
        <w:rPr>
          <w:rFonts w:hint="eastAsia"/>
          <w:lang w:val="en-US"/>
        </w:rPr>
        <w:t>приділяли</w:t>
      </w:r>
    </w:p>
    <w:p w:rsidR="00975455" w:rsidRPr="00975455" w:rsidRDefault="00975455" w:rsidP="00975455">
      <w:pPr>
        <w:rPr>
          <w:lang w:val="en-US"/>
        </w:rPr>
      </w:pPr>
      <w:r w:rsidRPr="00975455">
        <w:rPr>
          <w:rFonts w:hint="eastAsia"/>
          <w:lang w:val="en-US"/>
        </w:rPr>
        <w:t>західнобалканському</w:t>
      </w:r>
      <w:r w:rsidRPr="00975455">
        <w:rPr>
          <w:lang w:val="en-US"/>
        </w:rPr>
        <w:t></w:t>
      </w:r>
      <w:r w:rsidRPr="00975455">
        <w:rPr>
          <w:rFonts w:hint="eastAsia"/>
          <w:lang w:val="en-US"/>
        </w:rPr>
        <w:t>регіону</w:t>
      </w:r>
      <w:r w:rsidRPr="00975455">
        <w:rPr>
          <w:lang w:val="en-US"/>
        </w:rPr>
        <w:t></w:t>
      </w:r>
      <w:r w:rsidRPr="00975455">
        <w:rPr>
          <w:rFonts w:hint="eastAsia"/>
          <w:lang w:val="en-US"/>
        </w:rPr>
        <w:t>серйозну</w:t>
      </w:r>
      <w:r w:rsidRPr="00975455">
        <w:rPr>
          <w:lang w:val="en-US"/>
        </w:rPr>
        <w:t></w:t>
      </w:r>
      <w:r w:rsidRPr="00975455">
        <w:rPr>
          <w:rFonts w:hint="eastAsia"/>
          <w:lang w:val="en-US"/>
        </w:rPr>
        <w:t>увагу</w:t>
      </w:r>
      <w:r w:rsidRPr="00975455">
        <w:rPr>
          <w:lang w:val="en-US"/>
        </w:rPr>
        <w:t></w:t>
      </w:r>
      <w:r w:rsidRPr="00975455">
        <w:rPr>
          <w:lang w:val="en-US"/>
        </w:rPr>
        <w:t></w:t>
      </w:r>
      <w:r w:rsidRPr="00975455">
        <w:rPr>
          <w:rFonts w:hint="eastAsia"/>
          <w:lang w:val="en-US"/>
        </w:rPr>
        <w:t>тому</w:t>
      </w:r>
      <w:r w:rsidRPr="00975455">
        <w:rPr>
          <w:lang w:val="en-US"/>
        </w:rPr>
        <w:t></w:t>
      </w:r>
      <w:r w:rsidRPr="00975455">
        <w:rPr>
          <w:rFonts w:hint="eastAsia"/>
          <w:lang w:val="en-US"/>
        </w:rPr>
        <w:t>що</w:t>
      </w:r>
      <w:r w:rsidRPr="00975455">
        <w:rPr>
          <w:lang w:val="en-US"/>
        </w:rPr>
        <w:t></w:t>
      </w:r>
      <w:r w:rsidRPr="00975455">
        <w:rPr>
          <w:rFonts w:hint="eastAsia"/>
          <w:lang w:val="en-US"/>
        </w:rPr>
        <w:t>саме</w:t>
      </w:r>
      <w:r w:rsidRPr="00975455">
        <w:rPr>
          <w:lang w:val="en-US"/>
        </w:rPr>
        <w:t></w:t>
      </w:r>
      <w:r w:rsidRPr="00975455">
        <w:rPr>
          <w:rFonts w:hint="eastAsia"/>
          <w:lang w:val="en-US"/>
        </w:rPr>
        <w:t>на</w:t>
      </w:r>
      <w:r w:rsidRPr="00975455">
        <w:rPr>
          <w:lang w:val="en-US"/>
        </w:rPr>
        <w:t></w:t>
      </w:r>
      <w:r w:rsidRPr="00975455">
        <w:rPr>
          <w:rFonts w:hint="eastAsia"/>
          <w:lang w:val="en-US"/>
        </w:rPr>
        <w:t>той</w:t>
      </w:r>
      <w:r w:rsidRPr="00975455">
        <w:rPr>
          <w:lang w:val="en-US"/>
        </w:rPr>
        <w:t></w:t>
      </w:r>
      <w:r w:rsidRPr="00975455">
        <w:rPr>
          <w:rFonts w:hint="eastAsia"/>
          <w:lang w:val="en-US"/>
        </w:rPr>
        <w:t>час</w:t>
      </w:r>
    </w:p>
    <w:p w:rsidR="00975455" w:rsidRPr="00975455" w:rsidRDefault="00975455" w:rsidP="00975455">
      <w:pPr>
        <w:rPr>
          <w:lang w:val="en-US"/>
        </w:rPr>
      </w:pPr>
      <w:r w:rsidRPr="00975455">
        <w:rPr>
          <w:rFonts w:hint="eastAsia"/>
          <w:lang w:val="en-US"/>
        </w:rPr>
        <w:t>ситуація</w:t>
      </w:r>
      <w:r w:rsidRPr="00975455">
        <w:rPr>
          <w:lang w:val="en-US"/>
        </w:rPr>
        <w:t></w:t>
      </w:r>
      <w:r w:rsidRPr="00975455">
        <w:rPr>
          <w:rFonts w:hint="eastAsia"/>
          <w:lang w:val="en-US"/>
        </w:rPr>
        <w:t>на</w:t>
      </w:r>
      <w:r w:rsidRPr="00975455">
        <w:rPr>
          <w:lang w:val="en-US"/>
        </w:rPr>
        <w:t></w:t>
      </w:r>
      <w:r w:rsidRPr="00975455">
        <w:rPr>
          <w:rFonts w:hint="eastAsia"/>
          <w:lang w:val="en-US"/>
        </w:rPr>
        <w:t>Західних</w:t>
      </w:r>
      <w:r w:rsidRPr="00975455">
        <w:rPr>
          <w:lang w:val="en-US"/>
        </w:rPr>
        <w:t></w:t>
      </w:r>
      <w:r w:rsidRPr="00975455">
        <w:rPr>
          <w:rFonts w:hint="eastAsia"/>
          <w:lang w:val="en-US"/>
        </w:rPr>
        <w:t>Балканах</w:t>
      </w:r>
      <w:r w:rsidRPr="00975455">
        <w:rPr>
          <w:lang w:val="en-US"/>
        </w:rPr>
        <w:t></w:t>
      </w:r>
      <w:r w:rsidRPr="00975455">
        <w:rPr>
          <w:rFonts w:hint="eastAsia"/>
          <w:lang w:val="en-US"/>
        </w:rPr>
        <w:t>була</w:t>
      </w:r>
      <w:r w:rsidRPr="00975455">
        <w:rPr>
          <w:lang w:val="en-US"/>
        </w:rPr>
        <w:t></w:t>
      </w:r>
      <w:r w:rsidRPr="00975455">
        <w:rPr>
          <w:rFonts w:hint="eastAsia"/>
          <w:lang w:val="en-US"/>
        </w:rPr>
        <w:t>настільки</w:t>
      </w:r>
      <w:r w:rsidRPr="00975455">
        <w:rPr>
          <w:lang w:val="en-US"/>
        </w:rPr>
        <w:t></w:t>
      </w:r>
      <w:r w:rsidRPr="00975455">
        <w:rPr>
          <w:rFonts w:hint="eastAsia"/>
          <w:lang w:val="en-US"/>
        </w:rPr>
        <w:t>нестабільною</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це</w:t>
      </w:r>
      <w:r w:rsidRPr="00975455">
        <w:rPr>
          <w:lang w:val="en-US"/>
        </w:rPr>
        <w:t></w:t>
      </w:r>
      <w:r w:rsidRPr="00975455">
        <w:rPr>
          <w:rFonts w:hint="eastAsia"/>
          <w:lang w:val="en-US"/>
        </w:rPr>
        <w:t>прямо</w:t>
      </w:r>
    </w:p>
    <w:p w:rsidR="00975455" w:rsidRPr="00975455" w:rsidRDefault="00975455" w:rsidP="00975455">
      <w:pPr>
        <w:rPr>
          <w:lang w:val="en-US"/>
        </w:rPr>
      </w:pPr>
      <w:r w:rsidRPr="00975455">
        <w:rPr>
          <w:rFonts w:hint="eastAsia"/>
          <w:lang w:val="en-US"/>
        </w:rPr>
        <w:t>загрожувало</w:t>
      </w:r>
      <w:r w:rsidRPr="00975455">
        <w:rPr>
          <w:lang w:val="en-US"/>
        </w:rPr>
        <w:t></w:t>
      </w:r>
      <w:r w:rsidRPr="00975455">
        <w:rPr>
          <w:rFonts w:hint="eastAsia"/>
          <w:lang w:val="en-US"/>
        </w:rPr>
        <w:t>безпеці</w:t>
      </w:r>
      <w:r w:rsidRPr="00975455">
        <w:rPr>
          <w:lang w:val="en-US"/>
        </w:rPr>
        <w:t></w:t>
      </w:r>
      <w:r w:rsidRPr="00975455">
        <w:rPr>
          <w:rFonts w:hint="eastAsia"/>
          <w:lang w:val="en-US"/>
        </w:rPr>
        <w:t>союзників</w:t>
      </w:r>
      <w:r w:rsidRPr="00975455">
        <w:rPr>
          <w:lang w:val="en-US"/>
        </w:rPr>
        <w:t></w:t>
      </w:r>
      <w:r w:rsidRPr="00975455">
        <w:rPr>
          <w:rFonts w:hint="eastAsia"/>
          <w:lang w:val="en-US"/>
        </w:rPr>
        <w:t>США</w:t>
      </w:r>
      <w:r w:rsidRPr="00975455">
        <w:rPr>
          <w:lang w:val="en-US"/>
        </w:rPr>
        <w:t></w:t>
      </w:r>
      <w:r w:rsidRPr="00975455">
        <w:rPr>
          <w:rFonts w:hint="eastAsia"/>
          <w:lang w:val="en-US"/>
        </w:rPr>
        <w:t>у</w:t>
      </w:r>
      <w:r w:rsidRPr="00975455">
        <w:rPr>
          <w:lang w:val="en-US"/>
        </w:rPr>
        <w:t></w:t>
      </w:r>
      <w:r w:rsidRPr="00975455">
        <w:rPr>
          <w:rFonts w:hint="eastAsia"/>
          <w:lang w:val="en-US"/>
        </w:rPr>
        <w:t>Західній</w:t>
      </w:r>
      <w:r w:rsidRPr="00975455">
        <w:rPr>
          <w:lang w:val="en-US"/>
        </w:rPr>
        <w:t></w:t>
      </w:r>
      <w:r w:rsidRPr="00975455">
        <w:rPr>
          <w:rFonts w:hint="eastAsia"/>
          <w:lang w:val="en-US"/>
        </w:rPr>
        <w:t>Європі</w:t>
      </w:r>
      <w:r w:rsidRPr="00975455">
        <w:rPr>
          <w:lang w:val="en-US"/>
        </w:rPr>
        <w:t></w:t>
      </w:r>
    </w:p>
    <w:p w:rsidR="00975455" w:rsidRPr="00975455" w:rsidRDefault="00975455" w:rsidP="00975455">
      <w:pPr>
        <w:rPr>
          <w:lang w:val="en-US"/>
        </w:rPr>
      </w:pPr>
      <w:r w:rsidRPr="00975455">
        <w:rPr>
          <w:rFonts w:hint="eastAsia"/>
          <w:lang w:val="en-US"/>
        </w:rPr>
        <w:t>Загалом</w:t>
      </w:r>
      <w:r w:rsidRPr="00975455">
        <w:rPr>
          <w:lang w:val="en-US"/>
        </w:rPr>
        <w:t></w:t>
      </w:r>
      <w:r w:rsidRPr="00975455">
        <w:rPr>
          <w:rFonts w:hint="eastAsia"/>
          <w:lang w:val="en-US"/>
        </w:rPr>
        <w:t>американське</w:t>
      </w:r>
      <w:r w:rsidRPr="00975455">
        <w:rPr>
          <w:lang w:val="en-US"/>
        </w:rPr>
        <w:t></w:t>
      </w:r>
      <w:r w:rsidRPr="00975455">
        <w:rPr>
          <w:rFonts w:hint="eastAsia"/>
          <w:lang w:val="en-US"/>
        </w:rPr>
        <w:t>керівництво</w:t>
      </w:r>
      <w:r w:rsidRPr="00975455">
        <w:rPr>
          <w:lang w:val="en-US"/>
        </w:rPr>
        <w:t></w:t>
      </w:r>
      <w:r w:rsidRPr="00975455">
        <w:rPr>
          <w:lang w:val="en-US"/>
        </w:rPr>
        <w:t></w:t>
      </w:r>
      <w:r w:rsidRPr="00975455">
        <w:rPr>
          <w:rFonts w:hint="eastAsia"/>
          <w:lang w:val="en-US"/>
        </w:rPr>
        <w:t>залишаючи</w:t>
      </w:r>
      <w:r w:rsidRPr="00975455">
        <w:rPr>
          <w:lang w:val="en-US"/>
        </w:rPr>
        <w:t></w:t>
      </w:r>
      <w:r w:rsidRPr="00975455">
        <w:rPr>
          <w:rFonts w:hint="eastAsia"/>
          <w:lang w:val="en-US"/>
        </w:rPr>
        <w:t>за</w:t>
      </w:r>
      <w:r w:rsidRPr="00975455">
        <w:rPr>
          <w:lang w:val="en-US"/>
        </w:rPr>
        <w:t></w:t>
      </w:r>
      <w:r w:rsidRPr="00975455">
        <w:rPr>
          <w:rFonts w:hint="eastAsia"/>
          <w:lang w:val="en-US"/>
        </w:rPr>
        <w:t>Сполученими</w:t>
      </w:r>
    </w:p>
    <w:p w:rsidR="00975455" w:rsidRPr="00975455" w:rsidRDefault="00975455" w:rsidP="00975455">
      <w:pPr>
        <w:rPr>
          <w:lang w:val="en-US"/>
        </w:rPr>
      </w:pPr>
      <w:r w:rsidRPr="00975455">
        <w:rPr>
          <w:rFonts w:hint="eastAsia"/>
          <w:lang w:val="en-US"/>
        </w:rPr>
        <w:t>Штатами</w:t>
      </w:r>
      <w:r w:rsidRPr="00975455">
        <w:rPr>
          <w:lang w:val="en-US"/>
        </w:rPr>
        <w:t></w:t>
      </w:r>
      <w:r w:rsidRPr="00975455">
        <w:rPr>
          <w:rFonts w:hint="eastAsia"/>
          <w:lang w:val="en-US"/>
        </w:rPr>
        <w:t>загальну</w:t>
      </w:r>
      <w:r w:rsidRPr="00975455">
        <w:rPr>
          <w:lang w:val="en-US"/>
        </w:rPr>
        <w:t></w:t>
      </w:r>
      <w:r w:rsidRPr="00975455">
        <w:rPr>
          <w:rFonts w:hint="eastAsia"/>
          <w:lang w:val="en-US"/>
        </w:rPr>
        <w:t>координацію</w:t>
      </w:r>
      <w:r w:rsidRPr="00975455">
        <w:rPr>
          <w:lang w:val="en-US"/>
        </w:rPr>
        <w:t></w:t>
      </w:r>
      <w:r w:rsidRPr="00975455">
        <w:rPr>
          <w:rFonts w:hint="eastAsia"/>
          <w:lang w:val="en-US"/>
        </w:rPr>
        <w:t>трансформаційних</w:t>
      </w:r>
      <w:r w:rsidRPr="00975455">
        <w:rPr>
          <w:lang w:val="en-US"/>
        </w:rPr>
        <w:t></w:t>
      </w:r>
      <w:r w:rsidRPr="00975455">
        <w:rPr>
          <w:rFonts w:hint="eastAsia"/>
          <w:lang w:val="en-US"/>
        </w:rPr>
        <w:t>процесів</w:t>
      </w:r>
      <w:r w:rsidRPr="00975455">
        <w:rPr>
          <w:lang w:val="en-US"/>
        </w:rPr>
        <w:t></w:t>
      </w:r>
      <w:r w:rsidRPr="00975455">
        <w:rPr>
          <w:rFonts w:hint="eastAsia"/>
          <w:lang w:val="en-US"/>
        </w:rPr>
        <w:t>у</w:t>
      </w:r>
    </w:p>
    <w:p w:rsidR="00975455" w:rsidRPr="00975455" w:rsidRDefault="00975455" w:rsidP="00975455">
      <w:pPr>
        <w:rPr>
          <w:lang w:val="en-US"/>
        </w:rPr>
      </w:pPr>
      <w:r w:rsidRPr="00975455">
        <w:rPr>
          <w:rFonts w:hint="eastAsia"/>
          <w:lang w:val="en-US"/>
        </w:rPr>
        <w:t>західнобалканських</w:t>
      </w:r>
      <w:r w:rsidRPr="00975455">
        <w:rPr>
          <w:lang w:val="en-US"/>
        </w:rPr>
        <w:t></w:t>
      </w:r>
      <w:r w:rsidRPr="00975455">
        <w:rPr>
          <w:rFonts w:hint="eastAsia"/>
          <w:lang w:val="en-US"/>
        </w:rPr>
        <w:t>країнах</w:t>
      </w:r>
      <w:r w:rsidRPr="00975455">
        <w:rPr>
          <w:lang w:val="en-US"/>
        </w:rPr>
        <w:t></w:t>
      </w:r>
      <w:r w:rsidRPr="00975455">
        <w:rPr>
          <w:lang w:val="en-US"/>
        </w:rPr>
        <w:t></w:t>
      </w:r>
      <w:r w:rsidRPr="00975455">
        <w:rPr>
          <w:rFonts w:hint="eastAsia"/>
          <w:lang w:val="en-US"/>
        </w:rPr>
        <w:t>виступало</w:t>
      </w:r>
      <w:r w:rsidRPr="00975455">
        <w:rPr>
          <w:lang w:val="en-US"/>
        </w:rPr>
        <w:t></w:t>
      </w:r>
      <w:r w:rsidRPr="00975455">
        <w:rPr>
          <w:rFonts w:hint="eastAsia"/>
          <w:lang w:val="en-US"/>
        </w:rPr>
        <w:t>за</w:t>
      </w:r>
      <w:r w:rsidRPr="00975455">
        <w:rPr>
          <w:lang w:val="en-US"/>
        </w:rPr>
        <w:t></w:t>
      </w:r>
      <w:r w:rsidRPr="00975455">
        <w:rPr>
          <w:rFonts w:hint="eastAsia"/>
          <w:lang w:val="en-US"/>
        </w:rPr>
        <w:t>максимальне</w:t>
      </w:r>
      <w:r w:rsidRPr="00975455">
        <w:rPr>
          <w:lang w:val="en-US"/>
        </w:rPr>
        <w:t></w:t>
      </w:r>
      <w:r w:rsidRPr="00975455">
        <w:rPr>
          <w:rFonts w:hint="eastAsia"/>
          <w:lang w:val="en-US"/>
        </w:rPr>
        <w:t>підключення</w:t>
      </w:r>
    </w:p>
    <w:p w:rsidR="00975455" w:rsidRPr="00975455" w:rsidRDefault="00975455" w:rsidP="00975455">
      <w:pPr>
        <w:rPr>
          <w:lang w:val="en-US"/>
        </w:rPr>
      </w:pPr>
      <w:r w:rsidRPr="00975455">
        <w:rPr>
          <w:rFonts w:hint="eastAsia"/>
          <w:lang w:val="en-US"/>
        </w:rPr>
        <w:t>європейських</w:t>
      </w:r>
      <w:r w:rsidRPr="00975455">
        <w:rPr>
          <w:lang w:val="en-US"/>
        </w:rPr>
        <w:t></w:t>
      </w:r>
      <w:r w:rsidRPr="00975455">
        <w:rPr>
          <w:rFonts w:hint="eastAsia"/>
          <w:lang w:val="en-US"/>
        </w:rPr>
        <w:t>структур</w:t>
      </w:r>
      <w:r w:rsidRPr="00975455">
        <w:rPr>
          <w:lang w:val="en-US"/>
        </w:rPr>
        <w:t></w:t>
      </w:r>
      <w:r w:rsidRPr="00975455">
        <w:rPr>
          <w:rFonts w:hint="eastAsia"/>
          <w:lang w:val="en-US"/>
        </w:rPr>
        <w:t>до</w:t>
      </w:r>
      <w:r w:rsidRPr="00975455">
        <w:rPr>
          <w:lang w:val="en-US"/>
        </w:rPr>
        <w:t></w:t>
      </w:r>
      <w:r w:rsidRPr="00975455">
        <w:rPr>
          <w:rFonts w:hint="eastAsia"/>
          <w:lang w:val="en-US"/>
        </w:rPr>
        <w:t>вирішення</w:t>
      </w:r>
      <w:r w:rsidRPr="00975455">
        <w:rPr>
          <w:lang w:val="en-US"/>
        </w:rPr>
        <w:t></w:t>
      </w:r>
      <w:r w:rsidRPr="00975455">
        <w:rPr>
          <w:rFonts w:hint="eastAsia"/>
          <w:lang w:val="en-US"/>
        </w:rPr>
        <w:t>проблем</w:t>
      </w:r>
      <w:r w:rsidRPr="00975455">
        <w:rPr>
          <w:lang w:val="en-US"/>
        </w:rPr>
        <w:t></w:t>
      </w:r>
      <w:r w:rsidRPr="00975455">
        <w:rPr>
          <w:rFonts w:hint="eastAsia"/>
          <w:lang w:val="en-US"/>
        </w:rPr>
        <w:t>регіону</w:t>
      </w:r>
      <w:r w:rsidRPr="00975455">
        <w:rPr>
          <w:lang w:val="en-US"/>
        </w:rPr>
        <w:t></w:t>
      </w:r>
      <w:r w:rsidRPr="00975455">
        <w:rPr>
          <w:lang w:val="en-US"/>
        </w:rPr>
        <w:t></w:t>
      </w:r>
      <w:r w:rsidRPr="00975455">
        <w:rPr>
          <w:rFonts w:hint="eastAsia"/>
          <w:lang w:val="en-US"/>
        </w:rPr>
        <w:t>європеїзація</w:t>
      </w:r>
      <w:r w:rsidRPr="00975455">
        <w:rPr>
          <w:lang w:val="en-US"/>
        </w:rPr>
        <w:t></w:t>
      </w:r>
      <w:r w:rsidRPr="00975455">
        <w:rPr>
          <w:lang w:val="en-US"/>
        </w:rPr>
        <w:t></w:t>
      </w:r>
      <w:r w:rsidRPr="00975455">
        <w:rPr>
          <w:rFonts w:hint="eastAsia"/>
          <w:lang w:val="en-US"/>
        </w:rPr>
        <w:t>як</w:t>
      </w:r>
    </w:p>
    <w:p w:rsidR="00975455" w:rsidRPr="00975455" w:rsidRDefault="00975455" w:rsidP="00975455">
      <w:pPr>
        <w:rPr>
          <w:lang w:val="en-US"/>
        </w:rPr>
      </w:pPr>
      <w:r w:rsidRPr="00975455">
        <w:rPr>
          <w:rFonts w:hint="eastAsia"/>
          <w:lang w:val="en-US"/>
        </w:rPr>
        <w:t>всеохоплюючий</w:t>
      </w:r>
      <w:r w:rsidRPr="00975455">
        <w:rPr>
          <w:lang w:val="en-US"/>
        </w:rPr>
        <w:t></w:t>
      </w:r>
      <w:r w:rsidRPr="00975455">
        <w:rPr>
          <w:rFonts w:hint="eastAsia"/>
          <w:lang w:val="en-US"/>
        </w:rPr>
        <w:t>внутрішні</w:t>
      </w:r>
      <w:r w:rsidRPr="00975455">
        <w:rPr>
          <w:lang w:val="en-US"/>
        </w:rPr>
        <w:t></w:t>
      </w:r>
      <w:r w:rsidRPr="00975455">
        <w:rPr>
          <w:rFonts w:hint="eastAsia"/>
          <w:lang w:val="en-US"/>
        </w:rPr>
        <w:t>й</w:t>
      </w:r>
      <w:r w:rsidRPr="00975455">
        <w:rPr>
          <w:lang w:val="en-US"/>
        </w:rPr>
        <w:t></w:t>
      </w:r>
      <w:r w:rsidRPr="00975455">
        <w:rPr>
          <w:rFonts w:hint="eastAsia"/>
          <w:lang w:val="en-US"/>
        </w:rPr>
        <w:t>зовнішні</w:t>
      </w:r>
      <w:r w:rsidRPr="00975455">
        <w:rPr>
          <w:lang w:val="en-US"/>
        </w:rPr>
        <w:t></w:t>
      </w:r>
      <w:r w:rsidRPr="00975455">
        <w:rPr>
          <w:rFonts w:hint="eastAsia"/>
          <w:lang w:val="en-US"/>
        </w:rPr>
        <w:t>перетворення</w:t>
      </w:r>
      <w:r w:rsidRPr="00975455">
        <w:rPr>
          <w:lang w:val="en-US"/>
        </w:rPr>
        <w:t></w:t>
      </w:r>
      <w:r w:rsidRPr="00975455">
        <w:rPr>
          <w:rFonts w:hint="eastAsia"/>
          <w:lang w:val="en-US"/>
        </w:rPr>
        <w:t>процес</w:t>
      </w:r>
      <w:r w:rsidRPr="00975455">
        <w:rPr>
          <w:lang w:val="en-US"/>
        </w:rPr>
        <w:t></w:t>
      </w:r>
      <w:r w:rsidRPr="00975455">
        <w:rPr>
          <w:lang w:val="en-US"/>
        </w:rPr>
        <w:t></w:t>
      </w:r>
      <w:r w:rsidRPr="00975455">
        <w:rPr>
          <w:rFonts w:hint="eastAsia"/>
          <w:lang w:val="en-US"/>
        </w:rPr>
        <w:t>визначалася</w:t>
      </w:r>
    </w:p>
    <w:p w:rsidR="00975455" w:rsidRPr="00975455" w:rsidRDefault="00975455" w:rsidP="00975455">
      <w:pPr>
        <w:rPr>
          <w:lang w:val="en-US"/>
        </w:rPr>
      </w:pPr>
      <w:r w:rsidRPr="00975455">
        <w:rPr>
          <w:rFonts w:hint="eastAsia"/>
          <w:lang w:val="en-US"/>
        </w:rPr>
        <w:t>як</w:t>
      </w:r>
      <w:r w:rsidRPr="00975455">
        <w:rPr>
          <w:lang w:val="en-US"/>
        </w:rPr>
        <w:t></w:t>
      </w:r>
      <w:r w:rsidRPr="00975455">
        <w:rPr>
          <w:rFonts w:hint="eastAsia"/>
          <w:lang w:val="en-US"/>
        </w:rPr>
        <w:t>основна</w:t>
      </w:r>
      <w:r w:rsidRPr="00975455">
        <w:rPr>
          <w:lang w:val="en-US"/>
        </w:rPr>
        <w:t></w:t>
      </w:r>
      <w:r w:rsidRPr="00975455">
        <w:rPr>
          <w:rFonts w:hint="eastAsia"/>
          <w:lang w:val="en-US"/>
        </w:rPr>
        <w:t>форма</w:t>
      </w:r>
      <w:r w:rsidRPr="00975455">
        <w:rPr>
          <w:lang w:val="en-US"/>
        </w:rPr>
        <w:t></w:t>
      </w:r>
      <w:r w:rsidRPr="00975455">
        <w:rPr>
          <w:rFonts w:hint="eastAsia"/>
          <w:lang w:val="en-US"/>
        </w:rPr>
        <w:t>трансформації</w:t>
      </w:r>
      <w:r w:rsidRPr="00975455">
        <w:rPr>
          <w:lang w:val="en-US"/>
        </w:rPr>
        <w:t></w:t>
      </w:r>
      <w:r w:rsidRPr="00975455">
        <w:rPr>
          <w:rFonts w:hint="eastAsia"/>
          <w:lang w:val="en-US"/>
        </w:rPr>
        <w:t>західнобалканських</w:t>
      </w:r>
      <w:r w:rsidRPr="00975455">
        <w:rPr>
          <w:lang w:val="en-US"/>
        </w:rPr>
        <w:t></w:t>
      </w:r>
      <w:r w:rsidRPr="00975455">
        <w:rPr>
          <w:rFonts w:hint="eastAsia"/>
          <w:lang w:val="en-US"/>
        </w:rPr>
        <w:t>країн</w:t>
      </w:r>
      <w:r w:rsidRPr="00975455">
        <w:rPr>
          <w:lang w:val="en-US"/>
        </w:rPr>
        <w:t></w:t>
      </w:r>
      <w:r w:rsidRPr="00975455">
        <w:rPr>
          <w:lang w:val="en-US"/>
        </w:rPr>
        <w:t></w:t>
      </w:r>
      <w:r w:rsidRPr="00975455">
        <w:rPr>
          <w:rFonts w:hint="eastAsia"/>
          <w:lang w:val="en-US"/>
        </w:rPr>
        <w:t>Специфіка</w:t>
      </w:r>
    </w:p>
    <w:p w:rsidR="00975455" w:rsidRPr="00975455" w:rsidRDefault="00975455" w:rsidP="00975455">
      <w:pPr>
        <w:rPr>
          <w:lang w:val="en-US"/>
        </w:rPr>
      </w:pPr>
      <w:r w:rsidRPr="00975455">
        <w:rPr>
          <w:rFonts w:hint="eastAsia"/>
          <w:lang w:val="en-US"/>
        </w:rPr>
        <w:t>підходів</w:t>
      </w:r>
      <w:r w:rsidRPr="00975455">
        <w:rPr>
          <w:lang w:val="en-US"/>
        </w:rPr>
        <w:t></w:t>
      </w:r>
      <w:r w:rsidRPr="00975455">
        <w:rPr>
          <w:rFonts w:hint="eastAsia"/>
          <w:lang w:val="en-US"/>
        </w:rPr>
        <w:t>адміністрацій</w:t>
      </w:r>
      <w:r w:rsidRPr="00975455">
        <w:rPr>
          <w:lang w:val="en-US"/>
        </w:rPr>
        <w:t></w:t>
      </w:r>
      <w:r w:rsidRPr="00975455">
        <w:rPr>
          <w:rFonts w:hint="eastAsia"/>
          <w:lang w:val="en-US"/>
        </w:rPr>
        <w:t>республіканців</w:t>
      </w:r>
      <w:r w:rsidRPr="00975455">
        <w:rPr>
          <w:lang w:val="en-US"/>
        </w:rPr>
        <w:t></w:t>
      </w:r>
      <w:r w:rsidRPr="00975455">
        <w:rPr>
          <w:rFonts w:hint="eastAsia"/>
          <w:lang w:val="en-US"/>
        </w:rPr>
        <w:t>і</w:t>
      </w:r>
      <w:r w:rsidRPr="00975455">
        <w:rPr>
          <w:lang w:val="en-US"/>
        </w:rPr>
        <w:t></w:t>
      </w:r>
      <w:r w:rsidRPr="00975455">
        <w:rPr>
          <w:rFonts w:hint="eastAsia"/>
          <w:lang w:val="en-US"/>
        </w:rPr>
        <w:t>демократів</w:t>
      </w:r>
      <w:r w:rsidRPr="00975455">
        <w:rPr>
          <w:lang w:val="en-US"/>
        </w:rPr>
        <w:t></w:t>
      </w:r>
      <w:r w:rsidRPr="00975455">
        <w:rPr>
          <w:rFonts w:hint="eastAsia"/>
          <w:lang w:val="en-US"/>
        </w:rPr>
        <w:t>проявлялася</w:t>
      </w:r>
      <w:r w:rsidRPr="00975455">
        <w:rPr>
          <w:lang w:val="en-US"/>
        </w:rPr>
        <w:t></w:t>
      </w:r>
      <w:r w:rsidRPr="00975455">
        <w:rPr>
          <w:rFonts w:hint="eastAsia"/>
          <w:lang w:val="en-US"/>
        </w:rPr>
        <w:t>в</w:t>
      </w:r>
      <w:r w:rsidRPr="00975455">
        <w:rPr>
          <w:lang w:val="en-US"/>
        </w:rPr>
        <w:t></w:t>
      </w:r>
      <w:r w:rsidRPr="00975455">
        <w:rPr>
          <w:rFonts w:hint="eastAsia"/>
          <w:lang w:val="en-US"/>
        </w:rPr>
        <w:t>площині</w:t>
      </w:r>
    </w:p>
    <w:p w:rsidR="00975455" w:rsidRPr="00975455" w:rsidRDefault="00975455" w:rsidP="00975455">
      <w:pPr>
        <w:rPr>
          <w:lang w:val="en-US"/>
        </w:rPr>
      </w:pPr>
      <w:r w:rsidRPr="00975455">
        <w:rPr>
          <w:rFonts w:hint="eastAsia"/>
          <w:lang w:val="en-US"/>
        </w:rPr>
        <w:t>засобів</w:t>
      </w:r>
      <w:r w:rsidRPr="00975455">
        <w:rPr>
          <w:lang w:val="en-US"/>
        </w:rPr>
        <w:t></w:t>
      </w:r>
      <w:r w:rsidRPr="00975455">
        <w:rPr>
          <w:rFonts w:hint="eastAsia"/>
          <w:lang w:val="en-US"/>
        </w:rPr>
        <w:t>і</w:t>
      </w:r>
      <w:r w:rsidRPr="00975455">
        <w:rPr>
          <w:lang w:val="en-US"/>
        </w:rPr>
        <w:t></w:t>
      </w:r>
      <w:r w:rsidRPr="00975455">
        <w:rPr>
          <w:rFonts w:hint="eastAsia"/>
          <w:lang w:val="en-US"/>
        </w:rPr>
        <w:t>методів</w:t>
      </w:r>
      <w:r w:rsidRPr="00975455">
        <w:rPr>
          <w:lang w:val="en-US"/>
        </w:rPr>
        <w:t></w:t>
      </w:r>
      <w:r w:rsidRPr="00975455">
        <w:rPr>
          <w:lang w:val="en-US"/>
        </w:rPr>
        <w:t></w:t>
      </w:r>
      <w:r w:rsidRPr="00975455">
        <w:rPr>
          <w:rFonts w:hint="eastAsia"/>
          <w:lang w:val="en-US"/>
        </w:rPr>
        <w:t>за</w:t>
      </w:r>
      <w:r w:rsidRPr="00975455">
        <w:rPr>
          <w:lang w:val="en-US"/>
        </w:rPr>
        <w:t></w:t>
      </w:r>
      <w:r w:rsidRPr="00975455">
        <w:rPr>
          <w:rFonts w:hint="eastAsia"/>
          <w:lang w:val="en-US"/>
        </w:rPr>
        <w:t>допомогою</w:t>
      </w:r>
      <w:r w:rsidRPr="00975455">
        <w:rPr>
          <w:lang w:val="en-US"/>
        </w:rPr>
        <w:t></w:t>
      </w:r>
      <w:r w:rsidRPr="00975455">
        <w:rPr>
          <w:rFonts w:hint="eastAsia"/>
          <w:lang w:val="en-US"/>
        </w:rPr>
        <w:t>яких</w:t>
      </w:r>
      <w:r w:rsidRPr="00975455">
        <w:rPr>
          <w:lang w:val="en-US"/>
        </w:rPr>
        <w:t></w:t>
      </w:r>
      <w:r w:rsidRPr="00975455">
        <w:rPr>
          <w:rFonts w:hint="eastAsia"/>
          <w:lang w:val="en-US"/>
        </w:rPr>
        <w:t>мають</w:t>
      </w:r>
      <w:r w:rsidRPr="00975455">
        <w:rPr>
          <w:lang w:val="en-US"/>
        </w:rPr>
        <w:t></w:t>
      </w:r>
      <w:r w:rsidRPr="00975455">
        <w:rPr>
          <w:rFonts w:hint="eastAsia"/>
          <w:lang w:val="en-US"/>
        </w:rPr>
        <w:t>бути</w:t>
      </w:r>
      <w:r w:rsidRPr="00975455">
        <w:rPr>
          <w:lang w:val="en-US"/>
        </w:rPr>
        <w:t></w:t>
      </w:r>
      <w:r w:rsidRPr="00975455">
        <w:rPr>
          <w:rFonts w:hint="eastAsia"/>
          <w:lang w:val="en-US"/>
        </w:rPr>
        <w:t>досягнуті</w:t>
      </w:r>
      <w:r w:rsidRPr="00975455">
        <w:rPr>
          <w:lang w:val="en-US"/>
        </w:rPr>
        <w:t></w:t>
      </w:r>
      <w:r w:rsidRPr="00975455">
        <w:rPr>
          <w:rFonts w:hint="eastAsia"/>
          <w:lang w:val="en-US"/>
        </w:rPr>
        <w:t>поставлені</w:t>
      </w:r>
      <w:r w:rsidRPr="00975455">
        <w:rPr>
          <w:lang w:val="en-US"/>
        </w:rPr>
        <w:t></w:t>
      </w:r>
      <w:r w:rsidRPr="00975455">
        <w:rPr>
          <w:rFonts w:hint="eastAsia"/>
          <w:lang w:val="en-US"/>
        </w:rPr>
        <w:t>цілі</w:t>
      </w:r>
      <w:r w:rsidRPr="00975455">
        <w:rPr>
          <w:lang w:val="en-US"/>
        </w:rPr>
        <w:t></w:t>
      </w:r>
    </w:p>
    <w:p w:rsidR="00975455" w:rsidRPr="00975455" w:rsidRDefault="00975455" w:rsidP="00975455">
      <w:pPr>
        <w:rPr>
          <w:lang w:val="en-US"/>
        </w:rPr>
      </w:pPr>
      <w:r w:rsidRPr="00975455">
        <w:rPr>
          <w:rFonts w:hint="eastAsia"/>
          <w:lang w:val="en-US"/>
        </w:rPr>
        <w:t>Так</w:t>
      </w:r>
      <w:r w:rsidRPr="00975455">
        <w:rPr>
          <w:lang w:val="en-US"/>
        </w:rPr>
        <w:t></w:t>
      </w:r>
      <w:r w:rsidRPr="00975455">
        <w:rPr>
          <w:lang w:val="en-US"/>
        </w:rPr>
        <w:t></w:t>
      </w:r>
      <w:r w:rsidRPr="00975455">
        <w:rPr>
          <w:rFonts w:hint="eastAsia"/>
          <w:lang w:val="en-US"/>
        </w:rPr>
        <w:t>визнаючи</w:t>
      </w:r>
      <w:r w:rsidRPr="00975455">
        <w:rPr>
          <w:lang w:val="en-US"/>
        </w:rPr>
        <w:t></w:t>
      </w:r>
      <w:r w:rsidRPr="00975455">
        <w:rPr>
          <w:rFonts w:hint="eastAsia"/>
          <w:lang w:val="en-US"/>
        </w:rPr>
        <w:t>необхідність</w:t>
      </w:r>
      <w:r w:rsidRPr="00975455">
        <w:rPr>
          <w:lang w:val="en-US"/>
        </w:rPr>
        <w:t></w:t>
      </w:r>
      <w:r w:rsidRPr="00975455">
        <w:rPr>
          <w:rFonts w:hint="eastAsia"/>
          <w:lang w:val="en-US"/>
        </w:rPr>
        <w:t>стабілізації</w:t>
      </w:r>
      <w:r w:rsidRPr="00975455">
        <w:rPr>
          <w:lang w:val="en-US"/>
        </w:rPr>
        <w:t></w:t>
      </w:r>
      <w:r w:rsidRPr="00975455">
        <w:rPr>
          <w:rFonts w:hint="eastAsia"/>
          <w:lang w:val="en-US"/>
        </w:rPr>
        <w:t>у</w:t>
      </w:r>
      <w:r w:rsidRPr="00975455">
        <w:rPr>
          <w:lang w:val="en-US"/>
        </w:rPr>
        <w:t></w:t>
      </w:r>
      <w:r w:rsidRPr="00975455">
        <w:rPr>
          <w:rFonts w:hint="eastAsia"/>
          <w:lang w:val="en-US"/>
        </w:rPr>
        <w:t>регіоні</w:t>
      </w:r>
      <w:r w:rsidRPr="00975455">
        <w:rPr>
          <w:lang w:val="en-US"/>
        </w:rPr>
        <w:t></w:t>
      </w:r>
      <w:r w:rsidRPr="00975455">
        <w:rPr>
          <w:rFonts w:hint="eastAsia"/>
          <w:lang w:val="en-US"/>
        </w:rPr>
        <w:t>задля</w:t>
      </w:r>
      <w:r w:rsidRPr="00975455">
        <w:rPr>
          <w:lang w:val="en-US"/>
        </w:rPr>
        <w:t></w:t>
      </w:r>
      <w:r w:rsidRPr="00975455">
        <w:rPr>
          <w:rFonts w:hint="eastAsia"/>
          <w:lang w:val="en-US"/>
        </w:rPr>
        <w:t>безпеки</w:t>
      </w:r>
      <w:r w:rsidRPr="00975455">
        <w:rPr>
          <w:lang w:val="en-US"/>
        </w:rPr>
        <w:t></w:t>
      </w:r>
      <w:r w:rsidRPr="00975455">
        <w:rPr>
          <w:rFonts w:hint="eastAsia"/>
          <w:lang w:val="en-US"/>
        </w:rPr>
        <w:t>партнерів</w:t>
      </w:r>
      <w:r w:rsidRPr="00975455">
        <w:rPr>
          <w:lang w:val="en-US"/>
        </w:rPr>
        <w:t></w:t>
      </w:r>
    </w:p>
    <w:p w:rsidR="00975455" w:rsidRPr="00975455" w:rsidRDefault="00975455" w:rsidP="00975455">
      <w:pPr>
        <w:rPr>
          <w:lang w:val="en-US"/>
        </w:rPr>
      </w:pPr>
      <w:r w:rsidRPr="00975455">
        <w:rPr>
          <w:lang w:val="en-US"/>
        </w:rPr>
        <w:t></w:t>
      </w:r>
      <w:r w:rsidRPr="00975455">
        <w:rPr>
          <w:lang w:val="en-US"/>
        </w:rPr>
        <w:t></w:t>
      </w:r>
      <w:r w:rsidRPr="00975455">
        <w:rPr>
          <w:lang w:val="en-US"/>
        </w:rPr>
        <w:t></w:t>
      </w:r>
    </w:p>
    <w:p w:rsidR="00975455" w:rsidRPr="00975455" w:rsidRDefault="00975455" w:rsidP="00975455">
      <w:pPr>
        <w:rPr>
          <w:lang w:val="en-US"/>
        </w:rPr>
      </w:pPr>
      <w:r w:rsidRPr="00975455">
        <w:rPr>
          <w:rFonts w:hint="eastAsia"/>
          <w:lang w:val="en-US"/>
        </w:rPr>
        <w:t>по</w:t>
      </w:r>
      <w:r w:rsidRPr="00975455">
        <w:rPr>
          <w:lang w:val="en-US"/>
        </w:rPr>
        <w:t></w:t>
      </w:r>
      <w:r w:rsidRPr="00975455">
        <w:rPr>
          <w:rFonts w:hint="eastAsia"/>
          <w:lang w:val="en-US"/>
        </w:rPr>
        <w:t>НАТО</w:t>
      </w:r>
      <w:r w:rsidRPr="00975455">
        <w:rPr>
          <w:lang w:val="en-US"/>
        </w:rPr>
        <w:t></w:t>
      </w:r>
      <w:r w:rsidRPr="00975455">
        <w:rPr>
          <w:lang w:val="en-US"/>
        </w:rPr>
        <w:t></w:t>
      </w:r>
      <w:r w:rsidRPr="00975455">
        <w:rPr>
          <w:rFonts w:hint="eastAsia"/>
          <w:lang w:val="en-US"/>
        </w:rPr>
        <w:t>республіканська</w:t>
      </w:r>
      <w:r w:rsidRPr="00975455">
        <w:rPr>
          <w:lang w:val="en-US"/>
        </w:rPr>
        <w:t></w:t>
      </w:r>
      <w:r w:rsidRPr="00975455">
        <w:rPr>
          <w:rFonts w:hint="eastAsia"/>
          <w:lang w:val="en-US"/>
        </w:rPr>
        <w:t>більшість</w:t>
      </w:r>
      <w:r w:rsidRPr="00975455">
        <w:rPr>
          <w:lang w:val="en-US"/>
        </w:rPr>
        <w:t></w:t>
      </w:r>
      <w:r w:rsidRPr="00975455">
        <w:rPr>
          <w:rFonts w:hint="eastAsia"/>
          <w:lang w:val="en-US"/>
        </w:rPr>
        <w:t>у</w:t>
      </w:r>
      <w:r w:rsidRPr="00975455">
        <w:rPr>
          <w:lang w:val="en-US"/>
        </w:rPr>
        <w:t></w:t>
      </w:r>
      <w:r w:rsidRPr="00975455">
        <w:rPr>
          <w:rFonts w:hint="eastAsia"/>
          <w:lang w:val="en-US"/>
        </w:rPr>
        <w:t>Конгресі</w:t>
      </w:r>
      <w:r w:rsidRPr="00975455">
        <w:rPr>
          <w:lang w:val="en-US"/>
        </w:rPr>
        <w:t></w:t>
      </w:r>
      <w:r w:rsidRPr="00975455">
        <w:rPr>
          <w:rFonts w:hint="eastAsia"/>
          <w:lang w:val="en-US"/>
        </w:rPr>
        <w:t>перебувала</w:t>
      </w:r>
      <w:r w:rsidRPr="00975455">
        <w:rPr>
          <w:lang w:val="en-US"/>
        </w:rPr>
        <w:t></w:t>
      </w:r>
      <w:r w:rsidRPr="00975455">
        <w:rPr>
          <w:rFonts w:hint="eastAsia"/>
          <w:lang w:val="en-US"/>
        </w:rPr>
        <w:t>в</w:t>
      </w:r>
      <w:r w:rsidRPr="00975455">
        <w:rPr>
          <w:lang w:val="en-US"/>
        </w:rPr>
        <w:t></w:t>
      </w:r>
      <w:r w:rsidRPr="00975455">
        <w:rPr>
          <w:rFonts w:hint="eastAsia"/>
          <w:lang w:val="en-US"/>
        </w:rPr>
        <w:t>опозиції</w:t>
      </w:r>
      <w:r w:rsidRPr="00975455">
        <w:rPr>
          <w:lang w:val="en-US"/>
        </w:rPr>
        <w:t></w:t>
      </w:r>
      <w:r w:rsidRPr="00975455">
        <w:rPr>
          <w:rFonts w:hint="eastAsia"/>
          <w:lang w:val="en-US"/>
        </w:rPr>
        <w:t>до</w:t>
      </w:r>
    </w:p>
    <w:p w:rsidR="00975455" w:rsidRPr="00975455" w:rsidRDefault="00975455" w:rsidP="00975455">
      <w:pPr>
        <w:rPr>
          <w:lang w:val="en-US"/>
        </w:rPr>
      </w:pPr>
      <w:r w:rsidRPr="00975455">
        <w:rPr>
          <w:rFonts w:hint="eastAsia"/>
          <w:lang w:val="en-US"/>
        </w:rPr>
        <w:t>політики</w:t>
      </w:r>
      <w:r w:rsidRPr="00975455">
        <w:rPr>
          <w:lang w:val="en-US"/>
        </w:rPr>
        <w:t></w:t>
      </w:r>
      <w:r w:rsidRPr="00975455">
        <w:rPr>
          <w:rFonts w:hint="eastAsia"/>
          <w:lang w:val="en-US"/>
        </w:rPr>
        <w:t>Клінтона</w:t>
      </w:r>
      <w:r w:rsidRPr="00975455">
        <w:rPr>
          <w:lang w:val="en-US"/>
        </w:rPr>
        <w:t></w:t>
      </w:r>
      <w:r w:rsidRPr="00975455">
        <w:rPr>
          <w:rFonts w:hint="eastAsia"/>
          <w:lang w:val="en-US"/>
        </w:rPr>
        <w:t>щодо</w:t>
      </w:r>
      <w:r w:rsidRPr="00975455">
        <w:rPr>
          <w:lang w:val="en-US"/>
        </w:rPr>
        <w:t></w:t>
      </w:r>
      <w:r w:rsidRPr="00975455">
        <w:rPr>
          <w:rFonts w:hint="eastAsia"/>
          <w:lang w:val="en-US"/>
        </w:rPr>
        <w:t>активного</w:t>
      </w:r>
      <w:r w:rsidRPr="00975455">
        <w:rPr>
          <w:lang w:val="en-US"/>
        </w:rPr>
        <w:t></w:t>
      </w:r>
      <w:r w:rsidRPr="00975455">
        <w:rPr>
          <w:rFonts w:hint="eastAsia"/>
          <w:lang w:val="en-US"/>
        </w:rPr>
        <w:t>військового</w:t>
      </w:r>
      <w:r w:rsidRPr="00975455">
        <w:rPr>
          <w:lang w:val="en-US"/>
        </w:rPr>
        <w:t></w:t>
      </w:r>
      <w:r w:rsidRPr="00975455">
        <w:rPr>
          <w:rFonts w:hint="eastAsia"/>
          <w:lang w:val="en-US"/>
        </w:rPr>
        <w:t>втручання</w:t>
      </w:r>
      <w:r w:rsidRPr="00975455">
        <w:rPr>
          <w:lang w:val="en-US"/>
        </w:rPr>
        <w:t></w:t>
      </w:r>
      <w:r w:rsidRPr="00975455">
        <w:rPr>
          <w:rFonts w:hint="eastAsia"/>
          <w:lang w:val="en-US"/>
        </w:rPr>
        <w:t>з</w:t>
      </w:r>
      <w:r w:rsidRPr="00975455">
        <w:rPr>
          <w:lang w:val="en-US"/>
        </w:rPr>
        <w:t></w:t>
      </w:r>
      <w:r w:rsidRPr="00975455">
        <w:rPr>
          <w:rFonts w:hint="eastAsia"/>
          <w:lang w:val="en-US"/>
        </w:rPr>
        <w:t>метою</w:t>
      </w:r>
    </w:p>
    <w:p w:rsidR="00975455" w:rsidRPr="00975455" w:rsidRDefault="00975455" w:rsidP="00975455">
      <w:pPr>
        <w:rPr>
          <w:lang w:val="en-US"/>
        </w:rPr>
      </w:pPr>
      <w:r w:rsidRPr="00975455">
        <w:rPr>
          <w:rFonts w:hint="eastAsia"/>
          <w:lang w:val="en-US"/>
        </w:rPr>
        <w:t>вирішення</w:t>
      </w:r>
      <w:r w:rsidRPr="00975455">
        <w:rPr>
          <w:lang w:val="en-US"/>
        </w:rPr>
        <w:t></w:t>
      </w:r>
      <w:r w:rsidRPr="00975455">
        <w:rPr>
          <w:rFonts w:hint="eastAsia"/>
          <w:lang w:val="en-US"/>
        </w:rPr>
        <w:t>проблем</w:t>
      </w:r>
      <w:r w:rsidRPr="00975455">
        <w:rPr>
          <w:lang w:val="en-US"/>
        </w:rPr>
        <w:t></w:t>
      </w:r>
      <w:r w:rsidRPr="00975455">
        <w:rPr>
          <w:rFonts w:hint="eastAsia"/>
          <w:lang w:val="en-US"/>
        </w:rPr>
        <w:t>Західних</w:t>
      </w:r>
      <w:r w:rsidRPr="00975455">
        <w:rPr>
          <w:lang w:val="en-US"/>
        </w:rPr>
        <w:t></w:t>
      </w:r>
      <w:r w:rsidRPr="00975455">
        <w:rPr>
          <w:rFonts w:hint="eastAsia"/>
          <w:lang w:val="en-US"/>
        </w:rPr>
        <w:t>Балкан</w:t>
      </w:r>
      <w:r w:rsidRPr="00975455">
        <w:rPr>
          <w:lang w:val="en-US"/>
        </w:rPr>
        <w:t></w:t>
      </w:r>
      <w:r w:rsidRPr="00975455">
        <w:rPr>
          <w:lang w:val="en-US"/>
        </w:rPr>
        <w:t></w:t>
      </w:r>
      <w:r w:rsidRPr="00975455">
        <w:rPr>
          <w:rFonts w:hint="eastAsia"/>
          <w:lang w:val="en-US"/>
        </w:rPr>
        <w:t>Отже</w:t>
      </w:r>
      <w:r w:rsidRPr="00975455">
        <w:rPr>
          <w:lang w:val="en-US"/>
        </w:rPr>
        <w:t></w:t>
      </w:r>
      <w:r w:rsidRPr="00975455">
        <w:rPr>
          <w:lang w:val="en-US"/>
        </w:rPr>
        <w:t></w:t>
      </w:r>
      <w:r w:rsidRPr="00975455">
        <w:rPr>
          <w:rFonts w:hint="eastAsia"/>
          <w:lang w:val="en-US"/>
        </w:rPr>
        <w:t>можна</w:t>
      </w:r>
      <w:r w:rsidRPr="00975455">
        <w:rPr>
          <w:lang w:val="en-US"/>
        </w:rPr>
        <w:t></w:t>
      </w:r>
      <w:r w:rsidRPr="00975455">
        <w:rPr>
          <w:rFonts w:hint="eastAsia"/>
          <w:lang w:val="en-US"/>
        </w:rPr>
        <w:t>стверджувати</w:t>
      </w:r>
      <w:r w:rsidRPr="00975455">
        <w:rPr>
          <w:lang w:val="en-US"/>
        </w:rPr>
        <w:t></w:t>
      </w:r>
      <w:r w:rsidRPr="00975455">
        <w:rPr>
          <w:lang w:val="en-US"/>
        </w:rPr>
        <w:t></w:t>
      </w:r>
      <w:r w:rsidRPr="00975455">
        <w:rPr>
          <w:rFonts w:hint="eastAsia"/>
          <w:lang w:val="en-US"/>
        </w:rPr>
        <w:t>що</w:t>
      </w:r>
    </w:p>
    <w:p w:rsidR="00975455" w:rsidRPr="00975455" w:rsidRDefault="00975455" w:rsidP="00975455">
      <w:pPr>
        <w:rPr>
          <w:lang w:val="en-US"/>
        </w:rPr>
      </w:pPr>
      <w:r w:rsidRPr="00975455">
        <w:rPr>
          <w:rFonts w:hint="eastAsia"/>
          <w:lang w:val="en-US"/>
        </w:rPr>
        <w:t>партійна</w:t>
      </w:r>
      <w:r w:rsidRPr="00975455">
        <w:rPr>
          <w:lang w:val="en-US"/>
        </w:rPr>
        <w:t></w:t>
      </w:r>
      <w:r w:rsidRPr="00975455">
        <w:rPr>
          <w:rFonts w:hint="eastAsia"/>
          <w:lang w:val="en-US"/>
        </w:rPr>
        <w:t>різниця</w:t>
      </w:r>
      <w:r w:rsidRPr="00975455">
        <w:rPr>
          <w:lang w:val="en-US"/>
        </w:rPr>
        <w:t></w:t>
      </w:r>
      <w:r w:rsidRPr="00975455">
        <w:rPr>
          <w:rFonts w:hint="eastAsia"/>
          <w:lang w:val="en-US"/>
        </w:rPr>
        <w:t>полягає</w:t>
      </w:r>
      <w:r w:rsidRPr="00975455">
        <w:rPr>
          <w:lang w:val="en-US"/>
        </w:rPr>
        <w:t></w:t>
      </w:r>
      <w:r w:rsidRPr="00975455">
        <w:rPr>
          <w:rFonts w:hint="eastAsia"/>
          <w:lang w:val="en-US"/>
        </w:rPr>
        <w:t>скоріше</w:t>
      </w:r>
      <w:r w:rsidRPr="00975455">
        <w:rPr>
          <w:lang w:val="en-US"/>
        </w:rPr>
        <w:t></w:t>
      </w:r>
      <w:r w:rsidRPr="00975455">
        <w:rPr>
          <w:rFonts w:hint="eastAsia"/>
          <w:lang w:val="en-US"/>
        </w:rPr>
        <w:t>в</w:t>
      </w:r>
      <w:r w:rsidRPr="00975455">
        <w:rPr>
          <w:lang w:val="en-US"/>
        </w:rPr>
        <w:t></w:t>
      </w:r>
      <w:r w:rsidRPr="00975455">
        <w:rPr>
          <w:rFonts w:hint="eastAsia"/>
          <w:lang w:val="en-US"/>
        </w:rPr>
        <w:t>тактичних</w:t>
      </w:r>
      <w:r w:rsidRPr="00975455">
        <w:rPr>
          <w:lang w:val="en-US"/>
        </w:rPr>
        <w:t></w:t>
      </w:r>
      <w:r w:rsidRPr="00975455">
        <w:rPr>
          <w:rFonts w:hint="eastAsia"/>
          <w:lang w:val="en-US"/>
        </w:rPr>
        <w:t>прийомах</w:t>
      </w:r>
      <w:r w:rsidRPr="00975455">
        <w:rPr>
          <w:lang w:val="en-US"/>
        </w:rPr>
        <w:t></w:t>
      </w:r>
      <w:r w:rsidRPr="00975455">
        <w:rPr>
          <w:lang w:val="en-US"/>
        </w:rPr>
        <w:t></w:t>
      </w:r>
      <w:r w:rsidRPr="00975455">
        <w:rPr>
          <w:rFonts w:hint="eastAsia"/>
          <w:lang w:val="en-US"/>
        </w:rPr>
        <w:t>аніж</w:t>
      </w:r>
      <w:r w:rsidRPr="00975455">
        <w:rPr>
          <w:lang w:val="en-US"/>
        </w:rPr>
        <w:t></w:t>
      </w:r>
      <w:r w:rsidRPr="00975455">
        <w:rPr>
          <w:rFonts w:hint="eastAsia"/>
          <w:lang w:val="en-US"/>
        </w:rPr>
        <w:t>у</w:t>
      </w:r>
      <w:r w:rsidRPr="00975455">
        <w:rPr>
          <w:lang w:val="en-US"/>
        </w:rPr>
        <w:t></w:t>
      </w:r>
      <w:r w:rsidRPr="00975455">
        <w:rPr>
          <w:rFonts w:hint="eastAsia"/>
          <w:lang w:val="en-US"/>
        </w:rPr>
        <w:t>стратегії</w:t>
      </w:r>
    </w:p>
    <w:p w:rsidR="00975455" w:rsidRPr="00975455" w:rsidRDefault="00975455" w:rsidP="00975455">
      <w:pPr>
        <w:rPr>
          <w:lang w:val="en-US"/>
        </w:rPr>
      </w:pPr>
      <w:r w:rsidRPr="00975455">
        <w:rPr>
          <w:rFonts w:hint="eastAsia"/>
          <w:lang w:val="en-US"/>
        </w:rPr>
        <w:t>щодо</w:t>
      </w:r>
      <w:r w:rsidRPr="00975455">
        <w:rPr>
          <w:lang w:val="en-US"/>
        </w:rPr>
        <w:t></w:t>
      </w:r>
      <w:r w:rsidRPr="00975455">
        <w:rPr>
          <w:rFonts w:hint="eastAsia"/>
          <w:lang w:val="en-US"/>
        </w:rPr>
        <w:t>регіону</w:t>
      </w:r>
      <w:r w:rsidRPr="00975455">
        <w:rPr>
          <w:lang w:val="en-US"/>
        </w:rPr>
        <w:t></w:t>
      </w:r>
    </w:p>
    <w:p w:rsidR="00975455" w:rsidRPr="00975455" w:rsidRDefault="00975455" w:rsidP="00975455">
      <w:pPr>
        <w:rPr>
          <w:lang w:val="en-US"/>
        </w:rPr>
      </w:pPr>
      <w:r w:rsidRPr="00975455">
        <w:rPr>
          <w:lang w:val="en-US"/>
        </w:rPr>
        <w:t></w:t>
      </w:r>
      <w:r w:rsidRPr="00975455">
        <w:rPr>
          <w:lang w:val="en-US"/>
        </w:rPr>
        <w:t></w:t>
      </w:r>
      <w:r w:rsidRPr="00975455">
        <w:rPr>
          <w:lang w:val="en-US"/>
        </w:rPr>
        <w:t></w:t>
      </w:r>
      <w:r w:rsidRPr="00975455">
        <w:rPr>
          <w:rFonts w:hint="eastAsia"/>
          <w:lang w:val="en-US"/>
        </w:rPr>
        <w:t>Сприяючи</w:t>
      </w:r>
      <w:r w:rsidRPr="00975455">
        <w:rPr>
          <w:lang w:val="en-US"/>
        </w:rPr>
        <w:t></w:t>
      </w:r>
      <w:r w:rsidRPr="00975455">
        <w:rPr>
          <w:rFonts w:hint="eastAsia"/>
          <w:lang w:val="en-US"/>
        </w:rPr>
        <w:t>припиненню</w:t>
      </w:r>
      <w:r w:rsidRPr="00975455">
        <w:rPr>
          <w:lang w:val="en-US"/>
        </w:rPr>
        <w:t></w:t>
      </w:r>
      <w:r w:rsidRPr="00975455">
        <w:rPr>
          <w:rFonts w:hint="eastAsia"/>
          <w:lang w:val="en-US"/>
        </w:rPr>
        <w:t>воєнних</w:t>
      </w:r>
      <w:r w:rsidRPr="00975455">
        <w:rPr>
          <w:lang w:val="en-US"/>
        </w:rPr>
        <w:t></w:t>
      </w:r>
      <w:r w:rsidRPr="00975455">
        <w:rPr>
          <w:rFonts w:hint="eastAsia"/>
          <w:lang w:val="en-US"/>
        </w:rPr>
        <w:t>дій</w:t>
      </w:r>
      <w:r w:rsidRPr="00975455">
        <w:rPr>
          <w:lang w:val="en-US"/>
        </w:rPr>
        <w:t></w:t>
      </w:r>
      <w:r w:rsidRPr="00975455">
        <w:rPr>
          <w:rFonts w:hint="eastAsia"/>
          <w:lang w:val="en-US"/>
        </w:rPr>
        <w:t>на</w:t>
      </w:r>
      <w:r w:rsidRPr="00975455">
        <w:rPr>
          <w:lang w:val="en-US"/>
        </w:rPr>
        <w:t></w:t>
      </w:r>
      <w:r w:rsidRPr="00975455">
        <w:rPr>
          <w:rFonts w:hint="eastAsia"/>
          <w:lang w:val="en-US"/>
        </w:rPr>
        <w:t>Західних</w:t>
      </w:r>
      <w:r w:rsidRPr="00975455">
        <w:rPr>
          <w:lang w:val="en-US"/>
        </w:rPr>
        <w:t></w:t>
      </w:r>
      <w:r w:rsidRPr="00975455">
        <w:rPr>
          <w:rFonts w:hint="eastAsia"/>
          <w:lang w:val="en-US"/>
        </w:rPr>
        <w:t>Балканах</w:t>
      </w:r>
      <w:r w:rsidRPr="00975455">
        <w:rPr>
          <w:lang w:val="en-US"/>
        </w:rPr>
        <w:t></w:t>
      </w:r>
    </w:p>
    <w:p w:rsidR="00975455" w:rsidRPr="00975455" w:rsidRDefault="00975455" w:rsidP="00975455">
      <w:pPr>
        <w:rPr>
          <w:lang w:val="en-US"/>
        </w:rPr>
      </w:pPr>
      <w:r w:rsidRPr="00975455">
        <w:rPr>
          <w:rFonts w:hint="eastAsia"/>
          <w:lang w:val="en-US"/>
        </w:rPr>
        <w:t>Сполучені</w:t>
      </w:r>
      <w:r w:rsidRPr="00975455">
        <w:rPr>
          <w:lang w:val="en-US"/>
        </w:rPr>
        <w:t></w:t>
      </w:r>
      <w:r w:rsidRPr="00975455">
        <w:rPr>
          <w:rFonts w:hint="eastAsia"/>
          <w:lang w:val="en-US"/>
        </w:rPr>
        <w:t>Штати</w:t>
      </w:r>
      <w:r w:rsidRPr="00975455">
        <w:rPr>
          <w:lang w:val="en-US"/>
        </w:rPr>
        <w:t></w:t>
      </w:r>
      <w:r w:rsidRPr="00975455">
        <w:rPr>
          <w:rFonts w:hint="eastAsia"/>
          <w:lang w:val="en-US"/>
        </w:rPr>
        <w:t>вирішували</w:t>
      </w:r>
      <w:r w:rsidRPr="00975455">
        <w:rPr>
          <w:lang w:val="en-US"/>
        </w:rPr>
        <w:t></w:t>
      </w:r>
      <w:r w:rsidRPr="00975455">
        <w:rPr>
          <w:rFonts w:hint="eastAsia"/>
          <w:lang w:val="en-US"/>
        </w:rPr>
        <w:t>декілька</w:t>
      </w:r>
      <w:r w:rsidRPr="00975455">
        <w:rPr>
          <w:lang w:val="en-US"/>
        </w:rPr>
        <w:t></w:t>
      </w:r>
      <w:r w:rsidRPr="00975455">
        <w:rPr>
          <w:rFonts w:hint="eastAsia"/>
          <w:lang w:val="en-US"/>
        </w:rPr>
        <w:t>стратегічно</w:t>
      </w:r>
      <w:r w:rsidRPr="00975455">
        <w:rPr>
          <w:lang w:val="en-US"/>
        </w:rPr>
        <w:t></w:t>
      </w:r>
      <w:r w:rsidRPr="00975455">
        <w:rPr>
          <w:rFonts w:hint="eastAsia"/>
          <w:lang w:val="en-US"/>
        </w:rPr>
        <w:t>важливих</w:t>
      </w:r>
      <w:r w:rsidRPr="00975455">
        <w:rPr>
          <w:lang w:val="en-US"/>
        </w:rPr>
        <w:t></w:t>
      </w:r>
      <w:r w:rsidRPr="00975455">
        <w:rPr>
          <w:rFonts w:hint="eastAsia"/>
          <w:lang w:val="en-US"/>
        </w:rPr>
        <w:t>для</w:t>
      </w:r>
      <w:r w:rsidRPr="00975455">
        <w:rPr>
          <w:lang w:val="en-US"/>
        </w:rPr>
        <w:t></w:t>
      </w:r>
      <w:r w:rsidRPr="00975455">
        <w:rPr>
          <w:rFonts w:hint="eastAsia"/>
          <w:lang w:val="en-US"/>
        </w:rPr>
        <w:t>себе</w:t>
      </w:r>
    </w:p>
    <w:p w:rsidR="00975455" w:rsidRPr="00975455" w:rsidRDefault="00975455" w:rsidP="00975455">
      <w:pPr>
        <w:rPr>
          <w:lang w:val="en-US"/>
        </w:rPr>
      </w:pPr>
      <w:r w:rsidRPr="00975455">
        <w:rPr>
          <w:rFonts w:hint="eastAsia"/>
          <w:lang w:val="en-US"/>
        </w:rPr>
        <w:t>завдань</w:t>
      </w:r>
      <w:r w:rsidRPr="00975455">
        <w:rPr>
          <w:lang w:val="en-US"/>
        </w:rPr>
        <w:t></w:t>
      </w:r>
      <w:r w:rsidRPr="00975455">
        <w:rPr>
          <w:lang w:val="en-US"/>
        </w:rPr>
        <w:t></w:t>
      </w:r>
      <w:r w:rsidRPr="00975455">
        <w:rPr>
          <w:rFonts w:hint="eastAsia"/>
          <w:lang w:val="en-US"/>
        </w:rPr>
        <w:t>затверджувалися</w:t>
      </w:r>
      <w:r w:rsidRPr="00975455">
        <w:rPr>
          <w:lang w:val="en-US"/>
        </w:rPr>
        <w:t></w:t>
      </w:r>
      <w:r w:rsidRPr="00975455">
        <w:rPr>
          <w:rFonts w:hint="eastAsia"/>
          <w:lang w:val="en-US"/>
        </w:rPr>
        <w:t>як</w:t>
      </w:r>
      <w:r w:rsidRPr="00975455">
        <w:rPr>
          <w:lang w:val="en-US"/>
        </w:rPr>
        <w:t></w:t>
      </w:r>
      <w:r w:rsidRPr="00975455">
        <w:rPr>
          <w:rFonts w:hint="eastAsia"/>
          <w:lang w:val="en-US"/>
        </w:rPr>
        <w:t>єдиний</w:t>
      </w:r>
      <w:r w:rsidRPr="00975455">
        <w:rPr>
          <w:lang w:val="en-US"/>
        </w:rPr>
        <w:t></w:t>
      </w:r>
      <w:r w:rsidRPr="00975455">
        <w:rPr>
          <w:rFonts w:hint="eastAsia"/>
          <w:lang w:val="en-US"/>
        </w:rPr>
        <w:t>постбіполярний</w:t>
      </w:r>
      <w:r w:rsidRPr="00975455">
        <w:rPr>
          <w:lang w:val="en-US"/>
        </w:rPr>
        <w:t></w:t>
      </w:r>
      <w:r w:rsidRPr="00975455">
        <w:rPr>
          <w:rFonts w:hint="eastAsia"/>
          <w:lang w:val="en-US"/>
        </w:rPr>
        <w:t>світовий</w:t>
      </w:r>
      <w:r w:rsidRPr="00975455">
        <w:rPr>
          <w:lang w:val="en-US"/>
        </w:rPr>
        <w:t></w:t>
      </w:r>
      <w:r w:rsidRPr="00975455">
        <w:rPr>
          <w:rFonts w:hint="eastAsia"/>
          <w:lang w:val="en-US"/>
        </w:rPr>
        <w:t>лідер</w:t>
      </w:r>
      <w:r w:rsidRPr="00975455">
        <w:rPr>
          <w:lang w:val="en-US"/>
        </w:rPr>
        <w:t></w:t>
      </w:r>
    </w:p>
    <w:p w:rsidR="00975455" w:rsidRPr="00975455" w:rsidRDefault="00975455" w:rsidP="00975455">
      <w:pPr>
        <w:rPr>
          <w:lang w:val="en-US"/>
        </w:rPr>
      </w:pPr>
      <w:r w:rsidRPr="00975455">
        <w:rPr>
          <w:rFonts w:hint="eastAsia"/>
          <w:lang w:val="en-US"/>
        </w:rPr>
        <w:t>демонстрували</w:t>
      </w:r>
      <w:r w:rsidRPr="00975455">
        <w:rPr>
          <w:lang w:val="en-US"/>
        </w:rPr>
        <w:t></w:t>
      </w:r>
      <w:r w:rsidRPr="00975455">
        <w:rPr>
          <w:rFonts w:hint="eastAsia"/>
          <w:lang w:val="en-US"/>
        </w:rPr>
        <w:t>лояльність</w:t>
      </w:r>
      <w:r w:rsidRPr="00975455">
        <w:rPr>
          <w:lang w:val="en-US"/>
        </w:rPr>
        <w:t></w:t>
      </w:r>
      <w:r w:rsidRPr="00975455">
        <w:rPr>
          <w:rFonts w:hint="eastAsia"/>
          <w:lang w:val="en-US"/>
        </w:rPr>
        <w:t>щодо</w:t>
      </w:r>
      <w:r w:rsidRPr="00975455">
        <w:rPr>
          <w:lang w:val="en-US"/>
        </w:rPr>
        <w:t></w:t>
      </w:r>
      <w:r w:rsidRPr="00975455">
        <w:rPr>
          <w:rFonts w:hint="eastAsia"/>
          <w:lang w:val="en-US"/>
        </w:rPr>
        <w:t>європейських</w:t>
      </w:r>
      <w:r w:rsidRPr="00975455">
        <w:rPr>
          <w:lang w:val="en-US"/>
        </w:rPr>
        <w:t></w:t>
      </w:r>
      <w:r w:rsidRPr="00975455">
        <w:rPr>
          <w:rFonts w:hint="eastAsia"/>
          <w:lang w:val="en-US"/>
        </w:rPr>
        <w:t>союзників</w:t>
      </w:r>
      <w:r w:rsidRPr="00975455">
        <w:rPr>
          <w:lang w:val="en-US"/>
        </w:rPr>
        <w:t></w:t>
      </w:r>
      <w:r w:rsidRPr="00975455">
        <w:rPr>
          <w:rFonts w:hint="eastAsia"/>
          <w:lang w:val="en-US"/>
        </w:rPr>
        <w:t>по</w:t>
      </w:r>
      <w:r w:rsidRPr="00975455">
        <w:rPr>
          <w:lang w:val="en-US"/>
        </w:rPr>
        <w:t></w:t>
      </w:r>
      <w:r w:rsidRPr="00975455">
        <w:rPr>
          <w:rFonts w:hint="eastAsia"/>
          <w:lang w:val="en-US"/>
        </w:rPr>
        <w:t>НАТО</w:t>
      </w:r>
      <w:r w:rsidRPr="00975455">
        <w:rPr>
          <w:lang w:val="en-US"/>
        </w:rPr>
        <w:t></w:t>
      </w:r>
      <w:r w:rsidRPr="00975455">
        <w:rPr>
          <w:rFonts w:hint="eastAsia"/>
          <w:lang w:val="en-US"/>
        </w:rPr>
        <w:t>й</w:t>
      </w:r>
    </w:p>
    <w:p w:rsidR="00975455" w:rsidRPr="00975455" w:rsidRDefault="00975455" w:rsidP="00975455">
      <w:pPr>
        <w:rPr>
          <w:lang w:val="en-US"/>
        </w:rPr>
      </w:pPr>
      <w:r w:rsidRPr="00975455">
        <w:rPr>
          <w:rFonts w:hint="eastAsia"/>
          <w:lang w:val="en-US"/>
        </w:rPr>
        <w:t>водночас</w:t>
      </w:r>
      <w:r w:rsidRPr="00975455">
        <w:rPr>
          <w:lang w:val="en-US"/>
        </w:rPr>
        <w:t></w:t>
      </w:r>
      <w:r w:rsidRPr="00975455">
        <w:rPr>
          <w:rFonts w:hint="eastAsia"/>
          <w:lang w:val="en-US"/>
        </w:rPr>
        <w:t>отримували</w:t>
      </w:r>
      <w:r w:rsidRPr="00975455">
        <w:rPr>
          <w:lang w:val="en-US"/>
        </w:rPr>
        <w:t></w:t>
      </w:r>
      <w:r w:rsidRPr="00975455">
        <w:rPr>
          <w:rFonts w:hint="eastAsia"/>
          <w:lang w:val="en-US"/>
        </w:rPr>
        <w:t>можливість</w:t>
      </w:r>
      <w:r w:rsidRPr="00975455">
        <w:rPr>
          <w:lang w:val="en-US"/>
        </w:rPr>
        <w:t></w:t>
      </w:r>
      <w:r w:rsidRPr="00975455">
        <w:rPr>
          <w:rFonts w:hint="eastAsia"/>
          <w:lang w:val="en-US"/>
        </w:rPr>
        <w:t>впливу</w:t>
      </w:r>
      <w:r w:rsidRPr="00975455">
        <w:rPr>
          <w:lang w:val="en-US"/>
        </w:rPr>
        <w:t></w:t>
      </w:r>
      <w:r w:rsidRPr="00975455">
        <w:rPr>
          <w:rFonts w:hint="eastAsia"/>
          <w:lang w:val="en-US"/>
        </w:rPr>
        <w:t>на</w:t>
      </w:r>
      <w:r w:rsidRPr="00975455">
        <w:rPr>
          <w:lang w:val="en-US"/>
        </w:rPr>
        <w:t></w:t>
      </w:r>
      <w:r w:rsidRPr="00975455">
        <w:rPr>
          <w:rFonts w:hint="eastAsia"/>
          <w:lang w:val="en-US"/>
        </w:rPr>
        <w:t>інтеграційні</w:t>
      </w:r>
      <w:r w:rsidRPr="00975455">
        <w:rPr>
          <w:lang w:val="en-US"/>
        </w:rPr>
        <w:t></w:t>
      </w:r>
      <w:r w:rsidRPr="00975455">
        <w:rPr>
          <w:rFonts w:hint="eastAsia"/>
          <w:lang w:val="en-US"/>
        </w:rPr>
        <w:t>процеси</w:t>
      </w:r>
      <w:r w:rsidRPr="00975455">
        <w:rPr>
          <w:lang w:val="en-US"/>
        </w:rPr>
        <w:t></w:t>
      </w:r>
      <w:r w:rsidRPr="00975455">
        <w:rPr>
          <w:rFonts w:hint="eastAsia"/>
          <w:lang w:val="en-US"/>
        </w:rPr>
        <w:t>в</w:t>
      </w:r>
      <w:r w:rsidRPr="00975455">
        <w:rPr>
          <w:lang w:val="en-US"/>
        </w:rPr>
        <w:t></w:t>
      </w:r>
      <w:r w:rsidRPr="00975455">
        <w:rPr>
          <w:rFonts w:hint="eastAsia"/>
          <w:lang w:val="en-US"/>
        </w:rPr>
        <w:t>Європі</w:t>
      </w:r>
      <w:r w:rsidRPr="00975455">
        <w:rPr>
          <w:lang w:val="en-US"/>
        </w:rPr>
        <w:t></w:t>
      </w:r>
    </w:p>
    <w:p w:rsidR="00975455" w:rsidRPr="00975455" w:rsidRDefault="00975455" w:rsidP="00975455">
      <w:pPr>
        <w:rPr>
          <w:lang w:val="en-US"/>
        </w:rPr>
      </w:pPr>
      <w:r w:rsidRPr="00975455">
        <w:rPr>
          <w:rFonts w:hint="eastAsia"/>
          <w:lang w:val="en-US"/>
        </w:rPr>
        <w:t>Отже</w:t>
      </w:r>
      <w:r w:rsidRPr="00975455">
        <w:rPr>
          <w:lang w:val="en-US"/>
        </w:rPr>
        <w:t></w:t>
      </w:r>
      <w:r w:rsidRPr="00975455">
        <w:rPr>
          <w:lang w:val="en-US"/>
        </w:rPr>
        <w:t></w:t>
      </w:r>
      <w:r w:rsidRPr="00975455">
        <w:rPr>
          <w:rFonts w:hint="eastAsia"/>
          <w:lang w:val="en-US"/>
        </w:rPr>
        <w:t>всі</w:t>
      </w:r>
      <w:r w:rsidRPr="00975455">
        <w:rPr>
          <w:lang w:val="en-US"/>
        </w:rPr>
        <w:t></w:t>
      </w:r>
      <w:r w:rsidRPr="00975455">
        <w:rPr>
          <w:rFonts w:hint="eastAsia"/>
          <w:lang w:val="en-US"/>
        </w:rPr>
        <w:t>адміністрації</w:t>
      </w:r>
      <w:r w:rsidRPr="00975455">
        <w:rPr>
          <w:lang w:val="en-US"/>
        </w:rPr>
        <w:t></w:t>
      </w:r>
      <w:r w:rsidRPr="00975455">
        <w:rPr>
          <w:rFonts w:hint="eastAsia"/>
          <w:lang w:val="en-US"/>
        </w:rPr>
        <w:t>доклали</w:t>
      </w:r>
      <w:r w:rsidRPr="00975455">
        <w:rPr>
          <w:lang w:val="en-US"/>
        </w:rPr>
        <w:t></w:t>
      </w:r>
      <w:r w:rsidRPr="00975455">
        <w:rPr>
          <w:rFonts w:hint="eastAsia"/>
          <w:lang w:val="en-US"/>
        </w:rPr>
        <w:t>зусиль</w:t>
      </w:r>
      <w:r w:rsidRPr="00975455">
        <w:rPr>
          <w:lang w:val="en-US"/>
        </w:rPr>
        <w:t></w:t>
      </w:r>
      <w:r w:rsidRPr="00975455">
        <w:rPr>
          <w:rFonts w:hint="eastAsia"/>
          <w:lang w:val="en-US"/>
        </w:rPr>
        <w:t>для</w:t>
      </w:r>
      <w:r w:rsidRPr="00975455">
        <w:rPr>
          <w:lang w:val="en-US"/>
        </w:rPr>
        <w:t></w:t>
      </w:r>
      <w:r w:rsidRPr="00975455">
        <w:rPr>
          <w:rFonts w:hint="eastAsia"/>
          <w:lang w:val="en-US"/>
        </w:rPr>
        <w:t>врегулювання</w:t>
      </w:r>
      <w:r w:rsidRPr="00975455">
        <w:rPr>
          <w:lang w:val="en-US"/>
        </w:rPr>
        <w:t></w:t>
      </w:r>
      <w:r w:rsidRPr="00975455">
        <w:rPr>
          <w:rFonts w:hint="eastAsia"/>
          <w:lang w:val="en-US"/>
        </w:rPr>
        <w:t>балканських</w:t>
      </w:r>
    </w:p>
    <w:p w:rsidR="00975455" w:rsidRPr="00975455" w:rsidRDefault="00975455" w:rsidP="00975455">
      <w:pPr>
        <w:rPr>
          <w:lang w:val="en-US"/>
        </w:rPr>
      </w:pPr>
      <w:r w:rsidRPr="00975455">
        <w:rPr>
          <w:rFonts w:hint="eastAsia"/>
          <w:lang w:val="en-US"/>
        </w:rPr>
        <w:t>конфліктів</w:t>
      </w:r>
      <w:r w:rsidRPr="00975455">
        <w:rPr>
          <w:lang w:val="en-US"/>
        </w:rPr>
        <w:t></w:t>
      </w:r>
      <w:r w:rsidRPr="00975455">
        <w:rPr>
          <w:lang w:val="en-US"/>
        </w:rPr>
        <w:t></w:t>
      </w:r>
      <w:r w:rsidRPr="00975455">
        <w:rPr>
          <w:rFonts w:hint="eastAsia"/>
          <w:lang w:val="en-US"/>
        </w:rPr>
        <w:t>Найбільш</w:t>
      </w:r>
      <w:r w:rsidRPr="00975455">
        <w:rPr>
          <w:lang w:val="en-US"/>
        </w:rPr>
        <w:t></w:t>
      </w:r>
      <w:r w:rsidRPr="00975455">
        <w:rPr>
          <w:rFonts w:hint="eastAsia"/>
          <w:lang w:val="en-US"/>
        </w:rPr>
        <w:t>активну</w:t>
      </w:r>
      <w:r w:rsidRPr="00975455">
        <w:rPr>
          <w:lang w:val="en-US"/>
        </w:rPr>
        <w:t></w:t>
      </w:r>
      <w:r w:rsidRPr="00975455">
        <w:rPr>
          <w:rFonts w:hint="eastAsia"/>
          <w:lang w:val="en-US"/>
        </w:rPr>
        <w:t>роль</w:t>
      </w:r>
      <w:r w:rsidRPr="00975455">
        <w:rPr>
          <w:lang w:val="en-US"/>
        </w:rPr>
        <w:t></w:t>
      </w:r>
      <w:r w:rsidRPr="00975455">
        <w:rPr>
          <w:rFonts w:hint="eastAsia"/>
          <w:lang w:val="en-US"/>
        </w:rPr>
        <w:t>зіграли</w:t>
      </w:r>
      <w:r w:rsidRPr="00975455">
        <w:rPr>
          <w:lang w:val="en-US"/>
        </w:rPr>
        <w:t></w:t>
      </w:r>
      <w:r w:rsidRPr="00975455">
        <w:rPr>
          <w:rFonts w:hint="eastAsia"/>
          <w:lang w:val="en-US"/>
        </w:rPr>
        <w:t>адміністрації</w:t>
      </w:r>
      <w:r w:rsidRPr="00975455">
        <w:rPr>
          <w:lang w:val="en-US"/>
        </w:rPr>
        <w:t></w:t>
      </w:r>
      <w:r w:rsidRPr="00975455">
        <w:rPr>
          <w:rFonts w:hint="eastAsia"/>
          <w:lang w:val="en-US"/>
        </w:rPr>
        <w:t>Б</w:t>
      </w:r>
      <w:r w:rsidRPr="00975455">
        <w:rPr>
          <w:lang w:val="en-US"/>
        </w:rPr>
        <w:t></w:t>
      </w:r>
      <w:r w:rsidRPr="00975455">
        <w:rPr>
          <w:lang w:val="en-US"/>
        </w:rPr>
        <w:t></w:t>
      </w:r>
      <w:r w:rsidRPr="00975455">
        <w:rPr>
          <w:rFonts w:hint="eastAsia"/>
          <w:lang w:val="en-US"/>
        </w:rPr>
        <w:t>Клінтона</w:t>
      </w:r>
      <w:r w:rsidRPr="00975455">
        <w:rPr>
          <w:lang w:val="en-US"/>
        </w:rPr>
        <w:t></w:t>
      </w:r>
      <w:r w:rsidRPr="00975455">
        <w:rPr>
          <w:rFonts w:hint="eastAsia"/>
          <w:lang w:val="en-US"/>
        </w:rPr>
        <w:t>і</w:t>
      </w:r>
    </w:p>
    <w:p w:rsidR="00975455" w:rsidRPr="00975455" w:rsidRDefault="00975455" w:rsidP="00975455">
      <w:pPr>
        <w:rPr>
          <w:lang w:val="en-US"/>
        </w:rPr>
      </w:pPr>
      <w:r w:rsidRPr="00975455">
        <w:rPr>
          <w:rFonts w:hint="eastAsia"/>
          <w:lang w:val="en-US"/>
        </w:rPr>
        <w:t>Дж</w:t>
      </w:r>
      <w:r w:rsidRPr="00975455">
        <w:rPr>
          <w:lang w:val="en-US"/>
        </w:rPr>
        <w:t></w:t>
      </w:r>
      <w:r w:rsidRPr="00975455">
        <w:rPr>
          <w:lang w:val="en-US"/>
        </w:rPr>
        <w:t></w:t>
      </w:r>
      <w:r w:rsidRPr="00975455">
        <w:rPr>
          <w:rFonts w:hint="eastAsia"/>
          <w:lang w:val="en-US"/>
        </w:rPr>
        <w:t>Буша</w:t>
      </w:r>
      <w:r w:rsidRPr="00975455">
        <w:rPr>
          <w:lang w:val="en-US"/>
        </w:rPr>
        <w:t></w:t>
      </w:r>
      <w:r w:rsidRPr="00975455">
        <w:rPr>
          <w:rFonts w:hint="eastAsia"/>
          <w:lang w:val="en-US"/>
        </w:rPr>
        <w:t>мол</w:t>
      </w:r>
      <w:r w:rsidRPr="00975455">
        <w:rPr>
          <w:lang w:val="en-US"/>
        </w:rPr>
        <w:t></w:t>
      </w:r>
      <w:r w:rsidRPr="00975455">
        <w:rPr>
          <w:lang w:val="en-US"/>
        </w:rPr>
        <w:t></w:t>
      </w:r>
      <w:r w:rsidRPr="00975455">
        <w:rPr>
          <w:rFonts w:hint="eastAsia"/>
          <w:lang w:val="en-US"/>
        </w:rPr>
        <w:t>Їхня</w:t>
      </w:r>
      <w:r w:rsidRPr="00975455">
        <w:rPr>
          <w:lang w:val="en-US"/>
        </w:rPr>
        <w:t></w:t>
      </w:r>
      <w:r w:rsidRPr="00975455">
        <w:rPr>
          <w:rFonts w:hint="eastAsia"/>
          <w:lang w:val="en-US"/>
        </w:rPr>
        <w:t>політика</w:t>
      </w:r>
      <w:r w:rsidRPr="00975455">
        <w:rPr>
          <w:lang w:val="en-US"/>
        </w:rPr>
        <w:t></w:t>
      </w:r>
      <w:r w:rsidRPr="00975455">
        <w:rPr>
          <w:rFonts w:hint="eastAsia"/>
          <w:lang w:val="en-US"/>
        </w:rPr>
        <w:t>значною</w:t>
      </w:r>
      <w:r w:rsidRPr="00975455">
        <w:rPr>
          <w:lang w:val="en-US"/>
        </w:rPr>
        <w:t></w:t>
      </w:r>
      <w:r w:rsidRPr="00975455">
        <w:rPr>
          <w:rFonts w:hint="eastAsia"/>
          <w:lang w:val="en-US"/>
        </w:rPr>
        <w:t>мірою</w:t>
      </w:r>
      <w:r w:rsidRPr="00975455">
        <w:rPr>
          <w:lang w:val="en-US"/>
        </w:rPr>
        <w:t></w:t>
      </w:r>
      <w:r w:rsidRPr="00975455">
        <w:rPr>
          <w:rFonts w:hint="eastAsia"/>
          <w:lang w:val="en-US"/>
        </w:rPr>
        <w:t>визначила</w:t>
      </w:r>
      <w:r w:rsidRPr="00975455">
        <w:rPr>
          <w:lang w:val="en-US"/>
        </w:rPr>
        <w:t></w:t>
      </w:r>
      <w:r w:rsidRPr="00975455">
        <w:rPr>
          <w:rFonts w:hint="eastAsia"/>
          <w:lang w:val="en-US"/>
        </w:rPr>
        <w:t>припинення</w:t>
      </w:r>
      <w:r w:rsidRPr="00975455">
        <w:rPr>
          <w:lang w:val="en-US"/>
        </w:rPr>
        <w:t></w:t>
      </w:r>
      <w:r w:rsidRPr="00975455">
        <w:rPr>
          <w:rFonts w:hint="eastAsia"/>
          <w:lang w:val="en-US"/>
        </w:rPr>
        <w:t>війни</w:t>
      </w:r>
    </w:p>
    <w:p w:rsidR="00975455" w:rsidRPr="00975455" w:rsidRDefault="00975455" w:rsidP="00975455">
      <w:pPr>
        <w:rPr>
          <w:lang w:val="en-US"/>
        </w:rPr>
      </w:pPr>
      <w:r w:rsidRPr="00975455">
        <w:rPr>
          <w:rFonts w:hint="eastAsia"/>
          <w:lang w:val="en-US"/>
        </w:rPr>
        <w:t>в</w:t>
      </w:r>
      <w:r w:rsidRPr="00975455">
        <w:rPr>
          <w:lang w:val="en-US"/>
        </w:rPr>
        <w:t></w:t>
      </w:r>
      <w:r w:rsidRPr="00975455">
        <w:rPr>
          <w:rFonts w:hint="eastAsia"/>
          <w:lang w:val="en-US"/>
        </w:rPr>
        <w:t>Боснії</w:t>
      </w:r>
      <w:r w:rsidRPr="00975455">
        <w:rPr>
          <w:lang w:val="en-US"/>
        </w:rPr>
        <w:t></w:t>
      </w:r>
      <w:r w:rsidRPr="00975455">
        <w:rPr>
          <w:rFonts w:hint="eastAsia"/>
          <w:lang w:val="en-US"/>
        </w:rPr>
        <w:t>і</w:t>
      </w:r>
      <w:r w:rsidRPr="00975455">
        <w:rPr>
          <w:lang w:val="en-US"/>
        </w:rPr>
        <w:t></w:t>
      </w:r>
      <w:r w:rsidRPr="00975455">
        <w:rPr>
          <w:rFonts w:hint="eastAsia"/>
          <w:lang w:val="en-US"/>
        </w:rPr>
        <w:t>підписання</w:t>
      </w:r>
      <w:r w:rsidRPr="00975455">
        <w:rPr>
          <w:lang w:val="en-US"/>
        </w:rPr>
        <w:t></w:t>
      </w:r>
      <w:r w:rsidRPr="00975455">
        <w:rPr>
          <w:rFonts w:hint="eastAsia"/>
          <w:lang w:val="en-US"/>
        </w:rPr>
        <w:t>Дейтонської</w:t>
      </w:r>
      <w:r w:rsidRPr="00975455">
        <w:rPr>
          <w:lang w:val="en-US"/>
        </w:rPr>
        <w:t></w:t>
      </w:r>
      <w:r w:rsidRPr="00975455">
        <w:rPr>
          <w:rFonts w:hint="eastAsia"/>
          <w:lang w:val="en-US"/>
        </w:rPr>
        <w:t>угоди</w:t>
      </w:r>
      <w:r w:rsidRPr="00975455">
        <w:rPr>
          <w:lang w:val="en-US"/>
        </w:rPr>
        <w:t></w:t>
      </w:r>
      <w:r w:rsidRPr="00975455">
        <w:rPr>
          <w:lang w:val="en-US"/>
        </w:rPr>
        <w:t></w:t>
      </w:r>
      <w:r w:rsidRPr="00975455">
        <w:rPr>
          <w:rFonts w:hint="eastAsia"/>
          <w:lang w:val="en-US"/>
        </w:rPr>
        <w:t>врегулювання</w:t>
      </w:r>
      <w:r w:rsidRPr="00975455">
        <w:rPr>
          <w:lang w:val="en-US"/>
        </w:rPr>
        <w:t></w:t>
      </w:r>
      <w:r w:rsidRPr="00975455">
        <w:rPr>
          <w:rFonts w:hint="eastAsia"/>
          <w:lang w:val="en-US"/>
        </w:rPr>
        <w:t>конфлікту</w:t>
      </w:r>
      <w:r w:rsidRPr="00975455">
        <w:rPr>
          <w:lang w:val="en-US"/>
        </w:rPr>
        <w:t></w:t>
      </w:r>
      <w:r w:rsidRPr="00975455">
        <w:rPr>
          <w:rFonts w:hint="eastAsia"/>
          <w:lang w:val="en-US"/>
        </w:rPr>
        <w:t>в</w:t>
      </w:r>
    </w:p>
    <w:p w:rsidR="00975455" w:rsidRPr="00975455" w:rsidRDefault="00975455" w:rsidP="00975455">
      <w:pPr>
        <w:rPr>
          <w:lang w:val="en-US"/>
        </w:rPr>
      </w:pPr>
      <w:r w:rsidRPr="00975455">
        <w:rPr>
          <w:rFonts w:hint="eastAsia"/>
          <w:lang w:val="en-US"/>
        </w:rPr>
        <w:t>Македонії</w:t>
      </w:r>
      <w:r w:rsidRPr="00975455">
        <w:rPr>
          <w:lang w:val="en-US"/>
        </w:rPr>
        <w:t></w:t>
      </w:r>
      <w:r w:rsidRPr="00975455">
        <w:rPr>
          <w:rFonts w:hint="eastAsia"/>
          <w:lang w:val="en-US"/>
        </w:rPr>
        <w:t>і</w:t>
      </w:r>
      <w:r w:rsidRPr="00975455">
        <w:rPr>
          <w:lang w:val="en-US"/>
        </w:rPr>
        <w:t></w:t>
      </w:r>
      <w:r w:rsidRPr="00975455">
        <w:rPr>
          <w:rFonts w:hint="eastAsia"/>
          <w:lang w:val="en-US"/>
        </w:rPr>
        <w:t>підписання</w:t>
      </w:r>
      <w:r w:rsidRPr="00975455">
        <w:rPr>
          <w:lang w:val="en-US"/>
        </w:rPr>
        <w:t></w:t>
      </w:r>
      <w:r w:rsidRPr="00975455">
        <w:rPr>
          <w:rFonts w:hint="eastAsia"/>
          <w:lang w:val="en-US"/>
        </w:rPr>
        <w:t>Охрідської</w:t>
      </w:r>
      <w:r w:rsidRPr="00975455">
        <w:rPr>
          <w:lang w:val="en-US"/>
        </w:rPr>
        <w:t></w:t>
      </w:r>
      <w:r w:rsidRPr="00975455">
        <w:rPr>
          <w:rFonts w:hint="eastAsia"/>
          <w:lang w:val="en-US"/>
        </w:rPr>
        <w:t>угоди</w:t>
      </w:r>
      <w:r w:rsidRPr="00975455">
        <w:rPr>
          <w:lang w:val="en-US"/>
        </w:rPr>
        <w:t></w:t>
      </w:r>
      <w:r w:rsidRPr="00975455">
        <w:rPr>
          <w:lang w:val="en-US"/>
        </w:rPr>
        <w:t></w:t>
      </w:r>
      <w:r w:rsidRPr="00975455">
        <w:rPr>
          <w:rFonts w:hint="eastAsia"/>
          <w:lang w:val="en-US"/>
        </w:rPr>
        <w:t>отримання</w:t>
      </w:r>
      <w:r w:rsidRPr="00975455">
        <w:rPr>
          <w:lang w:val="en-US"/>
        </w:rPr>
        <w:t></w:t>
      </w:r>
      <w:r w:rsidRPr="00975455">
        <w:rPr>
          <w:rFonts w:hint="eastAsia"/>
          <w:lang w:val="en-US"/>
        </w:rPr>
        <w:t>незалежності</w:t>
      </w:r>
      <w:r w:rsidRPr="00975455">
        <w:rPr>
          <w:lang w:val="en-US"/>
        </w:rPr>
        <w:t></w:t>
      </w:r>
      <w:r w:rsidRPr="00975455">
        <w:rPr>
          <w:rFonts w:hint="eastAsia"/>
          <w:lang w:val="en-US"/>
        </w:rPr>
        <w:t>Косова</w:t>
      </w:r>
      <w:r w:rsidRPr="00975455">
        <w:rPr>
          <w:lang w:val="en-US"/>
        </w:rPr>
        <w:t></w:t>
      </w:r>
    </w:p>
    <w:p w:rsidR="00975455" w:rsidRPr="00975455" w:rsidRDefault="00975455" w:rsidP="00975455">
      <w:pPr>
        <w:rPr>
          <w:lang w:val="en-US"/>
        </w:rPr>
      </w:pPr>
      <w:r w:rsidRPr="00975455">
        <w:rPr>
          <w:rFonts w:hint="eastAsia"/>
          <w:lang w:val="en-US"/>
        </w:rPr>
        <w:t>Найбільш</w:t>
      </w:r>
      <w:r w:rsidRPr="00975455">
        <w:rPr>
          <w:lang w:val="en-US"/>
        </w:rPr>
        <w:t></w:t>
      </w:r>
      <w:r w:rsidRPr="00975455">
        <w:rPr>
          <w:rFonts w:hint="eastAsia"/>
          <w:lang w:val="en-US"/>
        </w:rPr>
        <w:t>вагомим</w:t>
      </w:r>
      <w:r w:rsidRPr="00975455">
        <w:rPr>
          <w:lang w:val="en-US"/>
        </w:rPr>
        <w:t></w:t>
      </w:r>
      <w:r w:rsidRPr="00975455">
        <w:rPr>
          <w:rFonts w:hint="eastAsia"/>
          <w:lang w:val="en-US"/>
        </w:rPr>
        <w:t>результатом</w:t>
      </w:r>
      <w:r w:rsidRPr="00975455">
        <w:rPr>
          <w:lang w:val="en-US"/>
        </w:rPr>
        <w:t></w:t>
      </w:r>
      <w:r w:rsidRPr="00975455">
        <w:rPr>
          <w:rFonts w:hint="eastAsia"/>
          <w:lang w:val="en-US"/>
        </w:rPr>
        <w:t>американської</w:t>
      </w:r>
      <w:r w:rsidRPr="00975455">
        <w:rPr>
          <w:lang w:val="en-US"/>
        </w:rPr>
        <w:t></w:t>
      </w:r>
      <w:r w:rsidRPr="00975455">
        <w:rPr>
          <w:rFonts w:hint="eastAsia"/>
          <w:lang w:val="en-US"/>
        </w:rPr>
        <w:t>політики</w:t>
      </w:r>
      <w:r w:rsidRPr="00975455">
        <w:rPr>
          <w:lang w:val="en-US"/>
        </w:rPr>
        <w:t></w:t>
      </w:r>
      <w:r w:rsidRPr="00975455">
        <w:rPr>
          <w:rFonts w:hint="eastAsia"/>
          <w:lang w:val="en-US"/>
        </w:rPr>
        <w:t>на</w:t>
      </w:r>
      <w:r w:rsidRPr="00975455">
        <w:rPr>
          <w:lang w:val="en-US"/>
        </w:rPr>
        <w:t></w:t>
      </w:r>
      <w:r w:rsidRPr="00975455">
        <w:rPr>
          <w:rFonts w:hint="eastAsia"/>
          <w:lang w:val="en-US"/>
        </w:rPr>
        <w:t>Західних</w:t>
      </w:r>
    </w:p>
    <w:p w:rsidR="00975455" w:rsidRPr="00975455" w:rsidRDefault="00975455" w:rsidP="00975455">
      <w:pPr>
        <w:rPr>
          <w:lang w:val="en-US"/>
        </w:rPr>
      </w:pPr>
      <w:r w:rsidRPr="00975455">
        <w:rPr>
          <w:rFonts w:hint="eastAsia"/>
          <w:lang w:val="en-US"/>
        </w:rPr>
        <w:t>Балканах</w:t>
      </w:r>
      <w:r w:rsidRPr="00975455">
        <w:rPr>
          <w:lang w:val="en-US"/>
        </w:rPr>
        <w:t></w:t>
      </w:r>
      <w:r w:rsidRPr="00975455">
        <w:rPr>
          <w:rFonts w:hint="eastAsia"/>
          <w:lang w:val="en-US"/>
        </w:rPr>
        <w:t>є</w:t>
      </w:r>
      <w:r w:rsidRPr="00975455">
        <w:rPr>
          <w:lang w:val="en-US"/>
        </w:rPr>
        <w:t></w:t>
      </w:r>
      <w:r w:rsidRPr="00975455">
        <w:rPr>
          <w:rFonts w:hint="eastAsia"/>
          <w:lang w:val="en-US"/>
        </w:rPr>
        <w:t>те</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регіон</w:t>
      </w:r>
      <w:r w:rsidRPr="00975455">
        <w:rPr>
          <w:lang w:val="en-US"/>
        </w:rPr>
        <w:t></w:t>
      </w:r>
      <w:r w:rsidRPr="00975455">
        <w:rPr>
          <w:rFonts w:hint="eastAsia"/>
          <w:lang w:val="en-US"/>
        </w:rPr>
        <w:t>перестав</w:t>
      </w:r>
      <w:r w:rsidRPr="00975455">
        <w:rPr>
          <w:lang w:val="en-US"/>
        </w:rPr>
        <w:t></w:t>
      </w:r>
      <w:r w:rsidRPr="00975455">
        <w:rPr>
          <w:rFonts w:hint="eastAsia"/>
          <w:lang w:val="en-US"/>
        </w:rPr>
        <w:t>бути</w:t>
      </w:r>
      <w:r w:rsidRPr="00975455">
        <w:rPr>
          <w:lang w:val="en-US"/>
        </w:rPr>
        <w:t></w:t>
      </w:r>
      <w:r w:rsidRPr="00975455">
        <w:rPr>
          <w:rFonts w:hint="eastAsia"/>
          <w:lang w:val="en-US"/>
        </w:rPr>
        <w:t>ареною</w:t>
      </w:r>
      <w:r w:rsidRPr="00975455">
        <w:rPr>
          <w:lang w:val="en-US"/>
        </w:rPr>
        <w:t></w:t>
      </w:r>
      <w:r w:rsidRPr="00975455">
        <w:rPr>
          <w:rFonts w:hint="eastAsia"/>
          <w:lang w:val="en-US"/>
        </w:rPr>
        <w:t>постійних</w:t>
      </w:r>
      <w:r w:rsidRPr="00975455">
        <w:rPr>
          <w:lang w:val="en-US"/>
        </w:rPr>
        <w:t></w:t>
      </w:r>
      <w:r w:rsidRPr="00975455">
        <w:rPr>
          <w:rFonts w:hint="eastAsia"/>
          <w:lang w:val="en-US"/>
        </w:rPr>
        <w:t>воєнних</w:t>
      </w:r>
    </w:p>
    <w:p w:rsidR="00975455" w:rsidRPr="00975455" w:rsidRDefault="00975455" w:rsidP="00975455">
      <w:pPr>
        <w:rPr>
          <w:lang w:val="en-US"/>
        </w:rPr>
      </w:pPr>
      <w:r w:rsidRPr="00975455">
        <w:rPr>
          <w:rFonts w:hint="eastAsia"/>
          <w:lang w:val="en-US"/>
        </w:rPr>
        <w:t>конфліктів</w:t>
      </w:r>
      <w:r w:rsidRPr="00975455">
        <w:rPr>
          <w:lang w:val="en-US"/>
        </w:rPr>
        <w:t></w:t>
      </w:r>
      <w:r w:rsidRPr="00975455">
        <w:rPr>
          <w:lang w:val="en-US"/>
        </w:rPr>
        <w:t></w:t>
      </w:r>
      <w:r w:rsidRPr="00975455">
        <w:rPr>
          <w:rFonts w:hint="eastAsia"/>
          <w:lang w:val="en-US"/>
        </w:rPr>
        <w:t>Завдяки</w:t>
      </w:r>
      <w:r w:rsidRPr="00975455">
        <w:rPr>
          <w:lang w:val="en-US"/>
        </w:rPr>
        <w:t></w:t>
      </w:r>
      <w:r w:rsidRPr="00975455">
        <w:rPr>
          <w:rFonts w:hint="eastAsia"/>
          <w:lang w:val="en-US"/>
        </w:rPr>
        <w:t>економічній</w:t>
      </w:r>
      <w:r w:rsidRPr="00975455">
        <w:rPr>
          <w:lang w:val="en-US"/>
        </w:rPr>
        <w:t></w:t>
      </w:r>
      <w:r w:rsidRPr="00975455">
        <w:rPr>
          <w:lang w:val="en-US"/>
        </w:rPr>
        <w:t></w:t>
      </w:r>
      <w:r w:rsidRPr="00975455">
        <w:rPr>
          <w:rFonts w:hint="eastAsia"/>
          <w:lang w:val="en-US"/>
        </w:rPr>
        <w:t>фінансовій</w:t>
      </w:r>
      <w:r w:rsidRPr="00975455">
        <w:rPr>
          <w:lang w:val="en-US"/>
        </w:rPr>
        <w:t></w:t>
      </w:r>
      <w:r w:rsidRPr="00975455">
        <w:rPr>
          <w:lang w:val="en-US"/>
        </w:rPr>
        <w:t></w:t>
      </w:r>
      <w:r w:rsidRPr="00975455">
        <w:rPr>
          <w:rFonts w:hint="eastAsia"/>
          <w:lang w:val="en-US"/>
        </w:rPr>
        <w:t>гуманітарній</w:t>
      </w:r>
      <w:r w:rsidRPr="00975455">
        <w:rPr>
          <w:lang w:val="en-US"/>
        </w:rPr>
        <w:t></w:t>
      </w:r>
      <w:r w:rsidRPr="00975455">
        <w:rPr>
          <w:rFonts w:hint="eastAsia"/>
          <w:lang w:val="en-US"/>
        </w:rPr>
        <w:t>допомозі</w:t>
      </w:r>
      <w:r w:rsidRPr="00975455">
        <w:rPr>
          <w:lang w:val="en-US"/>
        </w:rPr>
        <w:t></w:t>
      </w:r>
      <w:r w:rsidRPr="00975455">
        <w:rPr>
          <w:rFonts w:hint="eastAsia"/>
          <w:lang w:val="en-US"/>
        </w:rPr>
        <w:t>США</w:t>
      </w:r>
      <w:r w:rsidRPr="00975455">
        <w:rPr>
          <w:lang w:val="en-US"/>
        </w:rPr>
        <w:t></w:t>
      </w:r>
    </w:p>
    <w:p w:rsidR="00975455" w:rsidRPr="00975455" w:rsidRDefault="00975455" w:rsidP="00975455">
      <w:pPr>
        <w:rPr>
          <w:lang w:val="en-US"/>
        </w:rPr>
      </w:pPr>
      <w:r w:rsidRPr="00975455">
        <w:rPr>
          <w:rFonts w:hint="eastAsia"/>
          <w:lang w:val="en-US"/>
        </w:rPr>
        <w:t>у</w:t>
      </w:r>
      <w:r w:rsidRPr="00975455">
        <w:rPr>
          <w:lang w:val="en-US"/>
        </w:rPr>
        <w:t></w:t>
      </w:r>
      <w:r w:rsidRPr="00975455">
        <w:rPr>
          <w:rFonts w:hint="eastAsia"/>
          <w:lang w:val="en-US"/>
        </w:rPr>
        <w:t>тому</w:t>
      </w:r>
      <w:r w:rsidRPr="00975455">
        <w:rPr>
          <w:lang w:val="en-US"/>
        </w:rPr>
        <w:t></w:t>
      </w:r>
      <w:r w:rsidRPr="00975455">
        <w:rPr>
          <w:rFonts w:hint="eastAsia"/>
          <w:lang w:val="en-US"/>
        </w:rPr>
        <w:t>числі</w:t>
      </w:r>
      <w:r w:rsidRPr="00975455">
        <w:rPr>
          <w:lang w:val="en-US"/>
        </w:rPr>
        <w:t></w:t>
      </w:r>
      <w:r w:rsidRPr="00975455">
        <w:rPr>
          <w:rFonts w:hint="eastAsia"/>
          <w:lang w:val="en-US"/>
        </w:rPr>
        <w:t>через</w:t>
      </w:r>
      <w:r w:rsidRPr="00975455">
        <w:rPr>
          <w:lang w:val="en-US"/>
        </w:rPr>
        <w:t></w:t>
      </w:r>
      <w:r w:rsidRPr="00975455">
        <w:rPr>
          <w:rFonts w:hint="eastAsia"/>
          <w:lang w:val="en-US"/>
        </w:rPr>
        <w:t>євроатлантичні</w:t>
      </w:r>
      <w:r w:rsidRPr="00975455">
        <w:rPr>
          <w:lang w:val="en-US"/>
        </w:rPr>
        <w:t></w:t>
      </w:r>
      <w:r w:rsidRPr="00975455">
        <w:rPr>
          <w:rFonts w:hint="eastAsia"/>
          <w:lang w:val="en-US"/>
        </w:rPr>
        <w:t>та</w:t>
      </w:r>
      <w:r w:rsidRPr="00975455">
        <w:rPr>
          <w:lang w:val="en-US"/>
        </w:rPr>
        <w:t></w:t>
      </w:r>
      <w:r w:rsidRPr="00975455">
        <w:rPr>
          <w:rFonts w:hint="eastAsia"/>
          <w:lang w:val="en-US"/>
        </w:rPr>
        <w:t>міжнародні</w:t>
      </w:r>
      <w:r w:rsidRPr="00975455">
        <w:rPr>
          <w:lang w:val="en-US"/>
        </w:rPr>
        <w:t></w:t>
      </w:r>
      <w:r w:rsidRPr="00975455">
        <w:rPr>
          <w:rFonts w:hint="eastAsia"/>
          <w:lang w:val="en-US"/>
        </w:rPr>
        <w:t>фінансові</w:t>
      </w:r>
      <w:r w:rsidRPr="00975455">
        <w:rPr>
          <w:lang w:val="en-US"/>
        </w:rPr>
        <w:t></w:t>
      </w:r>
      <w:r w:rsidRPr="00975455">
        <w:rPr>
          <w:rFonts w:hint="eastAsia"/>
          <w:lang w:val="en-US"/>
        </w:rPr>
        <w:t>установи</w:t>
      </w:r>
      <w:r w:rsidRPr="00975455">
        <w:rPr>
          <w:lang w:val="en-US"/>
        </w:rPr>
        <w:t></w:t>
      </w:r>
    </w:p>
    <w:p w:rsidR="00975455" w:rsidRPr="00975455" w:rsidRDefault="00975455" w:rsidP="00975455">
      <w:pPr>
        <w:rPr>
          <w:lang w:val="en-US"/>
        </w:rPr>
      </w:pPr>
      <w:r w:rsidRPr="00975455">
        <w:rPr>
          <w:rFonts w:hint="eastAsia"/>
          <w:lang w:val="en-US"/>
        </w:rPr>
        <w:t>країни</w:t>
      </w:r>
      <w:r w:rsidRPr="00975455">
        <w:rPr>
          <w:lang w:val="en-US"/>
        </w:rPr>
        <w:t></w:t>
      </w:r>
      <w:r w:rsidRPr="00975455">
        <w:rPr>
          <w:rFonts w:hint="eastAsia"/>
          <w:lang w:val="en-US"/>
        </w:rPr>
        <w:t>колишньої</w:t>
      </w:r>
      <w:r w:rsidRPr="00975455">
        <w:rPr>
          <w:lang w:val="en-US"/>
        </w:rPr>
        <w:t></w:t>
      </w:r>
      <w:r w:rsidRPr="00975455">
        <w:rPr>
          <w:rFonts w:hint="eastAsia"/>
          <w:lang w:val="en-US"/>
        </w:rPr>
        <w:t>Югославії</w:t>
      </w:r>
      <w:r w:rsidRPr="00975455">
        <w:rPr>
          <w:lang w:val="en-US"/>
        </w:rPr>
        <w:t></w:t>
      </w:r>
      <w:r w:rsidRPr="00975455">
        <w:rPr>
          <w:rFonts w:hint="eastAsia"/>
          <w:lang w:val="en-US"/>
        </w:rPr>
        <w:t>отримали</w:t>
      </w:r>
      <w:r w:rsidRPr="00975455">
        <w:rPr>
          <w:lang w:val="en-US"/>
        </w:rPr>
        <w:t></w:t>
      </w:r>
      <w:r w:rsidRPr="00975455">
        <w:rPr>
          <w:rFonts w:hint="eastAsia"/>
          <w:lang w:val="en-US"/>
        </w:rPr>
        <w:t>можливість</w:t>
      </w:r>
      <w:r w:rsidRPr="00975455">
        <w:rPr>
          <w:lang w:val="en-US"/>
        </w:rPr>
        <w:t></w:t>
      </w:r>
      <w:r w:rsidRPr="00975455">
        <w:rPr>
          <w:rFonts w:hint="eastAsia"/>
          <w:lang w:val="en-US"/>
        </w:rPr>
        <w:t>розбудови</w:t>
      </w:r>
      <w:r w:rsidRPr="00975455">
        <w:rPr>
          <w:lang w:val="en-US"/>
        </w:rPr>
        <w:t></w:t>
      </w:r>
      <w:r w:rsidRPr="00975455">
        <w:rPr>
          <w:rFonts w:hint="eastAsia"/>
          <w:lang w:val="en-US"/>
        </w:rPr>
        <w:t>держав</w:t>
      </w:r>
      <w:r w:rsidRPr="00975455">
        <w:rPr>
          <w:lang w:val="en-US"/>
        </w:rPr>
        <w:t></w:t>
      </w:r>
    </w:p>
    <w:p w:rsidR="00975455" w:rsidRPr="00975455" w:rsidRDefault="00975455" w:rsidP="00975455">
      <w:pPr>
        <w:rPr>
          <w:lang w:val="en-US"/>
        </w:rPr>
      </w:pPr>
      <w:r w:rsidRPr="00975455">
        <w:rPr>
          <w:rFonts w:hint="eastAsia"/>
          <w:lang w:val="en-US"/>
        </w:rPr>
        <w:t>здійснення</w:t>
      </w:r>
      <w:r w:rsidRPr="00975455">
        <w:rPr>
          <w:lang w:val="en-US"/>
        </w:rPr>
        <w:t></w:t>
      </w:r>
      <w:r w:rsidRPr="00975455">
        <w:rPr>
          <w:rFonts w:hint="eastAsia"/>
          <w:lang w:val="en-US"/>
        </w:rPr>
        <w:t>трансформації</w:t>
      </w:r>
      <w:r w:rsidRPr="00975455">
        <w:rPr>
          <w:lang w:val="en-US"/>
        </w:rPr>
        <w:t></w:t>
      </w:r>
      <w:r w:rsidRPr="00975455">
        <w:rPr>
          <w:rFonts w:hint="eastAsia"/>
          <w:lang w:val="en-US"/>
        </w:rPr>
        <w:t>у</w:t>
      </w:r>
      <w:r w:rsidRPr="00975455">
        <w:rPr>
          <w:lang w:val="en-US"/>
        </w:rPr>
        <w:t></w:t>
      </w:r>
      <w:r w:rsidRPr="00975455">
        <w:rPr>
          <w:rFonts w:hint="eastAsia"/>
          <w:lang w:val="en-US"/>
        </w:rPr>
        <w:t>бік</w:t>
      </w:r>
      <w:r w:rsidRPr="00975455">
        <w:rPr>
          <w:lang w:val="en-US"/>
        </w:rPr>
        <w:t></w:t>
      </w:r>
      <w:r w:rsidRPr="00975455">
        <w:rPr>
          <w:rFonts w:hint="eastAsia"/>
          <w:lang w:val="en-US"/>
        </w:rPr>
        <w:t>ринкової</w:t>
      </w:r>
      <w:r w:rsidRPr="00975455">
        <w:rPr>
          <w:lang w:val="en-US"/>
        </w:rPr>
        <w:t></w:t>
      </w:r>
      <w:r w:rsidRPr="00975455">
        <w:rPr>
          <w:rFonts w:hint="eastAsia"/>
          <w:lang w:val="en-US"/>
        </w:rPr>
        <w:t>економіки</w:t>
      </w:r>
      <w:r w:rsidRPr="00975455">
        <w:rPr>
          <w:lang w:val="en-US"/>
        </w:rPr>
        <w:t></w:t>
      </w:r>
      <w:r w:rsidRPr="00975455">
        <w:rPr>
          <w:rFonts w:hint="eastAsia"/>
          <w:lang w:val="en-US"/>
        </w:rPr>
        <w:t>та</w:t>
      </w:r>
      <w:r w:rsidRPr="00975455">
        <w:rPr>
          <w:lang w:val="en-US"/>
        </w:rPr>
        <w:t></w:t>
      </w:r>
      <w:r w:rsidRPr="00975455">
        <w:rPr>
          <w:rFonts w:hint="eastAsia"/>
          <w:lang w:val="en-US"/>
        </w:rPr>
        <w:t>демократії</w:t>
      </w:r>
      <w:r w:rsidRPr="00975455">
        <w:rPr>
          <w:lang w:val="en-US"/>
        </w:rPr>
        <w:t></w:t>
      </w:r>
      <w:r w:rsidRPr="00975455">
        <w:rPr>
          <w:rFonts w:hint="eastAsia"/>
          <w:lang w:val="en-US"/>
        </w:rPr>
        <w:t>і</w:t>
      </w:r>
      <w:r w:rsidRPr="00975455">
        <w:rPr>
          <w:lang w:val="en-US"/>
        </w:rPr>
        <w:t></w:t>
      </w:r>
    </w:p>
    <w:p w:rsidR="00975455" w:rsidRPr="00975455" w:rsidRDefault="00975455" w:rsidP="00975455">
      <w:pPr>
        <w:rPr>
          <w:lang w:val="en-US"/>
        </w:rPr>
      </w:pPr>
      <w:r w:rsidRPr="00975455">
        <w:rPr>
          <w:rFonts w:hint="eastAsia"/>
          <w:lang w:val="en-US"/>
        </w:rPr>
        <w:t>відповідно</w:t>
      </w:r>
      <w:r w:rsidRPr="00975455">
        <w:rPr>
          <w:lang w:val="en-US"/>
        </w:rPr>
        <w:t></w:t>
      </w:r>
      <w:r w:rsidRPr="00975455">
        <w:rPr>
          <w:lang w:val="en-US"/>
        </w:rPr>
        <w:t></w:t>
      </w:r>
      <w:r w:rsidRPr="00975455">
        <w:rPr>
          <w:rFonts w:hint="eastAsia"/>
          <w:lang w:val="en-US"/>
        </w:rPr>
        <w:t>шанс</w:t>
      </w:r>
      <w:r w:rsidRPr="00975455">
        <w:rPr>
          <w:lang w:val="en-US"/>
        </w:rPr>
        <w:t></w:t>
      </w:r>
      <w:r w:rsidRPr="00975455">
        <w:rPr>
          <w:rFonts w:hint="eastAsia"/>
          <w:lang w:val="en-US"/>
        </w:rPr>
        <w:t>стати</w:t>
      </w:r>
      <w:r w:rsidRPr="00975455">
        <w:rPr>
          <w:lang w:val="en-US"/>
        </w:rPr>
        <w:t></w:t>
      </w:r>
      <w:r w:rsidRPr="00975455">
        <w:rPr>
          <w:rFonts w:hint="eastAsia"/>
          <w:lang w:val="en-US"/>
        </w:rPr>
        <w:t>повноцінною</w:t>
      </w:r>
      <w:r w:rsidRPr="00975455">
        <w:rPr>
          <w:lang w:val="en-US"/>
        </w:rPr>
        <w:t></w:t>
      </w:r>
      <w:r w:rsidRPr="00975455">
        <w:rPr>
          <w:rFonts w:hint="eastAsia"/>
          <w:lang w:val="en-US"/>
        </w:rPr>
        <w:t>частиною</w:t>
      </w:r>
      <w:r w:rsidRPr="00975455">
        <w:rPr>
          <w:lang w:val="en-US"/>
        </w:rPr>
        <w:t></w:t>
      </w:r>
      <w:r w:rsidRPr="00975455">
        <w:rPr>
          <w:rFonts w:hint="eastAsia"/>
          <w:lang w:val="en-US"/>
        </w:rPr>
        <w:t>колективного</w:t>
      </w:r>
      <w:r w:rsidRPr="00975455">
        <w:rPr>
          <w:lang w:val="en-US"/>
        </w:rPr>
        <w:t></w:t>
      </w:r>
      <w:r w:rsidRPr="00975455">
        <w:rPr>
          <w:rFonts w:hint="eastAsia"/>
          <w:lang w:val="en-US"/>
        </w:rPr>
        <w:t>Заходу</w:t>
      </w:r>
      <w:r w:rsidRPr="00975455">
        <w:rPr>
          <w:lang w:val="en-US"/>
        </w:rPr>
        <w:t></w:t>
      </w:r>
    </w:p>
    <w:p w:rsidR="00975455" w:rsidRPr="00975455" w:rsidRDefault="00975455" w:rsidP="00975455">
      <w:pPr>
        <w:rPr>
          <w:lang w:val="en-US"/>
        </w:rPr>
      </w:pPr>
      <w:r w:rsidRPr="00975455">
        <w:rPr>
          <w:rFonts w:hint="eastAsia"/>
          <w:lang w:val="en-US"/>
        </w:rPr>
        <w:t>Однак</w:t>
      </w:r>
      <w:r w:rsidRPr="00975455">
        <w:rPr>
          <w:lang w:val="en-US"/>
        </w:rPr>
        <w:t></w:t>
      </w:r>
      <w:r w:rsidRPr="00975455">
        <w:rPr>
          <w:lang w:val="en-US"/>
        </w:rPr>
        <w:t></w:t>
      </w:r>
      <w:r w:rsidRPr="00975455">
        <w:rPr>
          <w:rFonts w:hint="eastAsia"/>
          <w:lang w:val="en-US"/>
        </w:rPr>
        <w:t>багато</w:t>
      </w:r>
      <w:r w:rsidRPr="00975455">
        <w:rPr>
          <w:lang w:val="en-US"/>
        </w:rPr>
        <w:t></w:t>
      </w:r>
      <w:r w:rsidRPr="00975455">
        <w:rPr>
          <w:rFonts w:hint="eastAsia"/>
          <w:lang w:val="en-US"/>
        </w:rPr>
        <w:t>проблем</w:t>
      </w:r>
      <w:r w:rsidRPr="00975455">
        <w:rPr>
          <w:lang w:val="en-US"/>
        </w:rPr>
        <w:t></w:t>
      </w:r>
      <w:r w:rsidRPr="00975455">
        <w:rPr>
          <w:rFonts w:hint="eastAsia"/>
          <w:lang w:val="en-US"/>
        </w:rPr>
        <w:t>на</w:t>
      </w:r>
      <w:r w:rsidRPr="00975455">
        <w:rPr>
          <w:lang w:val="en-US"/>
        </w:rPr>
        <w:t></w:t>
      </w:r>
      <w:r w:rsidRPr="00975455">
        <w:rPr>
          <w:rFonts w:hint="eastAsia"/>
          <w:lang w:val="en-US"/>
        </w:rPr>
        <w:t>сьогодні</w:t>
      </w:r>
      <w:r w:rsidRPr="00975455">
        <w:rPr>
          <w:lang w:val="en-US"/>
        </w:rPr>
        <w:t></w:t>
      </w:r>
      <w:r w:rsidRPr="00975455">
        <w:rPr>
          <w:rFonts w:hint="eastAsia"/>
          <w:lang w:val="en-US"/>
        </w:rPr>
        <w:t>не</w:t>
      </w:r>
      <w:r w:rsidRPr="00975455">
        <w:rPr>
          <w:lang w:val="en-US"/>
        </w:rPr>
        <w:t></w:t>
      </w:r>
      <w:r w:rsidRPr="00975455">
        <w:rPr>
          <w:rFonts w:hint="eastAsia"/>
          <w:lang w:val="en-US"/>
        </w:rPr>
        <w:t>вирішено</w:t>
      </w:r>
      <w:r w:rsidRPr="00975455">
        <w:rPr>
          <w:lang w:val="en-US"/>
        </w:rPr>
        <w:t></w:t>
      </w:r>
      <w:r w:rsidRPr="00975455">
        <w:rPr>
          <w:lang w:val="en-US"/>
        </w:rPr>
        <w:t></w:t>
      </w:r>
      <w:r w:rsidRPr="00975455">
        <w:rPr>
          <w:rFonts w:hint="eastAsia"/>
          <w:lang w:val="en-US"/>
        </w:rPr>
        <w:t>Дейтонська</w:t>
      </w:r>
      <w:r w:rsidRPr="00975455">
        <w:rPr>
          <w:lang w:val="en-US"/>
        </w:rPr>
        <w:t></w:t>
      </w:r>
      <w:r w:rsidRPr="00975455">
        <w:rPr>
          <w:rFonts w:hint="eastAsia"/>
          <w:lang w:val="en-US"/>
        </w:rPr>
        <w:t>угода</w:t>
      </w:r>
    </w:p>
    <w:p w:rsidR="00975455" w:rsidRPr="00975455" w:rsidRDefault="00975455" w:rsidP="00975455">
      <w:pPr>
        <w:rPr>
          <w:lang w:val="en-US"/>
        </w:rPr>
      </w:pPr>
      <w:r w:rsidRPr="00975455">
        <w:rPr>
          <w:rFonts w:hint="eastAsia"/>
          <w:lang w:val="en-US"/>
        </w:rPr>
        <w:t>зупинила</w:t>
      </w:r>
      <w:r w:rsidRPr="00975455">
        <w:rPr>
          <w:lang w:val="en-US"/>
        </w:rPr>
        <w:t></w:t>
      </w:r>
      <w:r w:rsidRPr="00975455">
        <w:rPr>
          <w:rFonts w:hint="eastAsia"/>
          <w:lang w:val="en-US"/>
        </w:rPr>
        <w:t>Боснійську</w:t>
      </w:r>
      <w:r w:rsidRPr="00975455">
        <w:rPr>
          <w:lang w:val="en-US"/>
        </w:rPr>
        <w:t></w:t>
      </w:r>
      <w:r w:rsidRPr="00975455">
        <w:rPr>
          <w:rFonts w:hint="eastAsia"/>
          <w:lang w:val="en-US"/>
        </w:rPr>
        <w:t>війну</w:t>
      </w:r>
      <w:r w:rsidRPr="00975455">
        <w:rPr>
          <w:lang w:val="en-US"/>
        </w:rPr>
        <w:t></w:t>
      </w:r>
      <w:r w:rsidRPr="00975455">
        <w:rPr>
          <w:lang w:val="en-US"/>
        </w:rPr>
        <w:t></w:t>
      </w:r>
      <w:r w:rsidRPr="00975455">
        <w:rPr>
          <w:rFonts w:hint="eastAsia"/>
          <w:lang w:val="en-US"/>
        </w:rPr>
        <w:t>але</w:t>
      </w:r>
      <w:r w:rsidRPr="00975455">
        <w:rPr>
          <w:lang w:val="en-US"/>
        </w:rPr>
        <w:t></w:t>
      </w:r>
      <w:r w:rsidRPr="00975455">
        <w:rPr>
          <w:rFonts w:hint="eastAsia"/>
          <w:lang w:val="en-US"/>
        </w:rPr>
        <w:t>започаткувала</w:t>
      </w:r>
      <w:r w:rsidRPr="00975455">
        <w:rPr>
          <w:lang w:val="en-US"/>
        </w:rPr>
        <w:t></w:t>
      </w:r>
      <w:r w:rsidRPr="00975455">
        <w:rPr>
          <w:rFonts w:hint="eastAsia"/>
          <w:lang w:val="en-US"/>
        </w:rPr>
        <w:t>низку</w:t>
      </w:r>
      <w:r w:rsidRPr="00975455">
        <w:rPr>
          <w:lang w:val="en-US"/>
        </w:rPr>
        <w:t></w:t>
      </w:r>
      <w:r w:rsidRPr="00975455">
        <w:rPr>
          <w:rFonts w:hint="eastAsia"/>
          <w:lang w:val="en-US"/>
        </w:rPr>
        <w:t>проблем</w:t>
      </w:r>
      <w:r w:rsidRPr="00975455">
        <w:rPr>
          <w:lang w:val="en-US"/>
        </w:rPr>
        <w:t></w:t>
      </w:r>
      <w:r w:rsidRPr="00975455">
        <w:rPr>
          <w:lang w:val="en-US"/>
        </w:rPr>
        <w:t></w:t>
      </w:r>
      <w:r w:rsidRPr="00975455">
        <w:rPr>
          <w:rFonts w:hint="eastAsia"/>
          <w:lang w:val="en-US"/>
        </w:rPr>
        <w:t>що</w:t>
      </w:r>
    </w:p>
    <w:p w:rsidR="00975455" w:rsidRPr="00975455" w:rsidRDefault="00975455" w:rsidP="00975455">
      <w:pPr>
        <w:rPr>
          <w:lang w:val="en-US"/>
        </w:rPr>
      </w:pPr>
      <w:r w:rsidRPr="00975455">
        <w:rPr>
          <w:rFonts w:hint="eastAsia"/>
          <w:lang w:val="en-US"/>
        </w:rPr>
        <w:t>поступово</w:t>
      </w:r>
      <w:r w:rsidRPr="00975455">
        <w:rPr>
          <w:lang w:val="en-US"/>
        </w:rPr>
        <w:t></w:t>
      </w:r>
      <w:r w:rsidRPr="00975455">
        <w:rPr>
          <w:rFonts w:hint="eastAsia"/>
          <w:lang w:val="en-US"/>
        </w:rPr>
        <w:t>завели</w:t>
      </w:r>
      <w:r w:rsidRPr="00975455">
        <w:rPr>
          <w:lang w:val="en-US"/>
        </w:rPr>
        <w:t></w:t>
      </w:r>
      <w:r w:rsidRPr="00975455">
        <w:rPr>
          <w:rFonts w:hint="eastAsia"/>
          <w:lang w:val="en-US"/>
        </w:rPr>
        <w:t>державне</w:t>
      </w:r>
      <w:r w:rsidRPr="00975455">
        <w:rPr>
          <w:lang w:val="en-US"/>
        </w:rPr>
        <w:t></w:t>
      </w:r>
      <w:r w:rsidRPr="00975455">
        <w:rPr>
          <w:rFonts w:hint="eastAsia"/>
          <w:lang w:val="en-US"/>
        </w:rPr>
        <w:t>будівництво</w:t>
      </w:r>
      <w:r w:rsidRPr="00975455">
        <w:rPr>
          <w:lang w:val="en-US"/>
        </w:rPr>
        <w:t></w:t>
      </w:r>
      <w:r w:rsidRPr="00975455">
        <w:rPr>
          <w:rFonts w:hint="eastAsia"/>
          <w:lang w:val="en-US"/>
        </w:rPr>
        <w:t>БіГ</w:t>
      </w:r>
      <w:r w:rsidRPr="00975455">
        <w:rPr>
          <w:lang w:val="en-US"/>
        </w:rPr>
        <w:t></w:t>
      </w:r>
      <w:r w:rsidRPr="00975455">
        <w:rPr>
          <w:rFonts w:hint="eastAsia"/>
          <w:lang w:val="en-US"/>
        </w:rPr>
        <w:t>у</w:t>
      </w:r>
      <w:r w:rsidRPr="00975455">
        <w:rPr>
          <w:lang w:val="en-US"/>
        </w:rPr>
        <w:t></w:t>
      </w:r>
      <w:r w:rsidRPr="00975455">
        <w:rPr>
          <w:rFonts w:hint="eastAsia"/>
          <w:lang w:val="en-US"/>
        </w:rPr>
        <w:t>глухий</w:t>
      </w:r>
      <w:r w:rsidRPr="00975455">
        <w:rPr>
          <w:lang w:val="en-US"/>
        </w:rPr>
        <w:t></w:t>
      </w:r>
      <w:r w:rsidRPr="00975455">
        <w:rPr>
          <w:rFonts w:hint="eastAsia"/>
          <w:lang w:val="en-US"/>
        </w:rPr>
        <w:t>кут</w:t>
      </w:r>
      <w:r w:rsidRPr="00975455">
        <w:rPr>
          <w:lang w:val="en-US"/>
        </w:rPr>
        <w:t></w:t>
      </w:r>
      <w:r w:rsidRPr="00975455">
        <w:rPr>
          <w:lang w:val="en-US"/>
        </w:rPr>
        <w:t></w:t>
      </w:r>
      <w:r w:rsidRPr="00975455">
        <w:rPr>
          <w:rFonts w:hint="eastAsia"/>
          <w:lang w:val="en-US"/>
        </w:rPr>
        <w:t>зберігається</w:t>
      </w:r>
    </w:p>
    <w:p w:rsidR="00975455" w:rsidRPr="00975455" w:rsidRDefault="00975455" w:rsidP="00975455">
      <w:pPr>
        <w:rPr>
          <w:lang w:val="en-US"/>
        </w:rPr>
      </w:pPr>
      <w:r w:rsidRPr="00975455">
        <w:rPr>
          <w:rFonts w:hint="eastAsia"/>
          <w:lang w:val="en-US"/>
        </w:rPr>
        <w:t>можливість</w:t>
      </w:r>
      <w:r w:rsidRPr="00975455">
        <w:rPr>
          <w:lang w:val="en-US"/>
        </w:rPr>
        <w:t></w:t>
      </w:r>
      <w:r w:rsidRPr="00975455">
        <w:rPr>
          <w:rFonts w:hint="eastAsia"/>
          <w:lang w:val="en-US"/>
        </w:rPr>
        <w:t>подальшого</w:t>
      </w:r>
      <w:r w:rsidRPr="00975455">
        <w:rPr>
          <w:lang w:val="en-US"/>
        </w:rPr>
        <w:t></w:t>
      </w:r>
      <w:r w:rsidRPr="00975455">
        <w:rPr>
          <w:rFonts w:hint="eastAsia"/>
          <w:lang w:val="en-US"/>
        </w:rPr>
        <w:t>розпаду</w:t>
      </w:r>
      <w:r w:rsidRPr="00975455">
        <w:rPr>
          <w:lang w:val="en-US"/>
        </w:rPr>
        <w:t></w:t>
      </w:r>
      <w:r w:rsidRPr="00975455">
        <w:rPr>
          <w:rFonts w:hint="eastAsia"/>
          <w:lang w:val="en-US"/>
        </w:rPr>
        <w:t>країни</w:t>
      </w:r>
      <w:r w:rsidRPr="00975455">
        <w:rPr>
          <w:lang w:val="en-US"/>
        </w:rPr>
        <w:t></w:t>
      </w:r>
      <w:r w:rsidRPr="00975455">
        <w:rPr>
          <w:lang w:val="en-US"/>
        </w:rPr>
        <w:t></w:t>
      </w:r>
      <w:r w:rsidRPr="00975455">
        <w:rPr>
          <w:rFonts w:hint="eastAsia"/>
          <w:lang w:val="en-US"/>
        </w:rPr>
        <w:t>Невдалою</w:t>
      </w:r>
      <w:r w:rsidRPr="00975455">
        <w:rPr>
          <w:lang w:val="en-US"/>
        </w:rPr>
        <w:t></w:t>
      </w:r>
      <w:r w:rsidRPr="00975455">
        <w:rPr>
          <w:rFonts w:hint="eastAsia"/>
          <w:lang w:val="en-US"/>
        </w:rPr>
        <w:t>була</w:t>
      </w:r>
      <w:r w:rsidRPr="00975455">
        <w:rPr>
          <w:lang w:val="en-US"/>
        </w:rPr>
        <w:t></w:t>
      </w:r>
      <w:r w:rsidRPr="00975455">
        <w:rPr>
          <w:rFonts w:hint="eastAsia"/>
          <w:lang w:val="en-US"/>
        </w:rPr>
        <w:t>політика</w:t>
      </w:r>
      <w:r w:rsidRPr="00975455">
        <w:rPr>
          <w:lang w:val="en-US"/>
        </w:rPr>
        <w:t></w:t>
      </w:r>
      <w:r w:rsidRPr="00975455">
        <w:rPr>
          <w:rFonts w:hint="eastAsia"/>
          <w:lang w:val="en-US"/>
        </w:rPr>
        <w:t>США</w:t>
      </w:r>
    </w:p>
    <w:p w:rsidR="00975455" w:rsidRPr="00975455" w:rsidRDefault="00975455" w:rsidP="00975455">
      <w:pPr>
        <w:rPr>
          <w:lang w:val="en-US"/>
        </w:rPr>
      </w:pPr>
      <w:r w:rsidRPr="00975455">
        <w:rPr>
          <w:rFonts w:hint="eastAsia"/>
          <w:lang w:val="en-US"/>
        </w:rPr>
        <w:t>щодо</w:t>
      </w:r>
      <w:r w:rsidRPr="00975455">
        <w:rPr>
          <w:lang w:val="en-US"/>
        </w:rPr>
        <w:t></w:t>
      </w:r>
      <w:r w:rsidRPr="00975455">
        <w:rPr>
          <w:rFonts w:hint="eastAsia"/>
          <w:lang w:val="en-US"/>
        </w:rPr>
        <w:t>Сербії</w:t>
      </w:r>
      <w:r w:rsidRPr="00975455">
        <w:rPr>
          <w:lang w:val="en-US"/>
        </w:rPr>
        <w:t></w:t>
      </w:r>
      <w:r w:rsidRPr="00975455">
        <w:rPr>
          <w:lang w:val="en-US"/>
        </w:rPr>
        <w:t></w:t>
      </w:r>
      <w:r w:rsidRPr="00975455">
        <w:rPr>
          <w:rFonts w:hint="eastAsia"/>
          <w:lang w:val="en-US"/>
        </w:rPr>
        <w:t>Бомбардування</w:t>
      </w:r>
      <w:r w:rsidRPr="00975455">
        <w:rPr>
          <w:lang w:val="en-US"/>
        </w:rPr>
        <w:t></w:t>
      </w:r>
      <w:r w:rsidRPr="00975455">
        <w:rPr>
          <w:rFonts w:hint="eastAsia"/>
          <w:lang w:val="en-US"/>
        </w:rPr>
        <w:t>й</w:t>
      </w:r>
      <w:r w:rsidRPr="00975455">
        <w:rPr>
          <w:lang w:val="en-US"/>
        </w:rPr>
        <w:t></w:t>
      </w:r>
      <w:r w:rsidRPr="00975455">
        <w:rPr>
          <w:rFonts w:hint="eastAsia"/>
          <w:lang w:val="en-US"/>
        </w:rPr>
        <w:t>подальше</w:t>
      </w:r>
      <w:r w:rsidRPr="00975455">
        <w:rPr>
          <w:lang w:val="en-US"/>
        </w:rPr>
        <w:t></w:t>
      </w:r>
      <w:r w:rsidRPr="00975455">
        <w:rPr>
          <w:rFonts w:hint="eastAsia"/>
          <w:lang w:val="en-US"/>
        </w:rPr>
        <w:t>втручання</w:t>
      </w:r>
      <w:r w:rsidRPr="00975455">
        <w:rPr>
          <w:lang w:val="en-US"/>
        </w:rPr>
        <w:t></w:t>
      </w:r>
      <w:r w:rsidRPr="00975455">
        <w:rPr>
          <w:rFonts w:hint="eastAsia"/>
          <w:lang w:val="en-US"/>
        </w:rPr>
        <w:t>у</w:t>
      </w:r>
      <w:r w:rsidRPr="00975455">
        <w:rPr>
          <w:lang w:val="en-US"/>
        </w:rPr>
        <w:t></w:t>
      </w:r>
      <w:r w:rsidRPr="00975455">
        <w:rPr>
          <w:rFonts w:hint="eastAsia"/>
          <w:lang w:val="en-US"/>
        </w:rPr>
        <w:t>внутрішні</w:t>
      </w:r>
      <w:r w:rsidRPr="00975455">
        <w:rPr>
          <w:lang w:val="en-US"/>
        </w:rPr>
        <w:t></w:t>
      </w:r>
      <w:r w:rsidRPr="00975455">
        <w:rPr>
          <w:rFonts w:hint="eastAsia"/>
          <w:lang w:val="en-US"/>
        </w:rPr>
        <w:t>справи</w:t>
      </w:r>
    </w:p>
    <w:p w:rsidR="00975455" w:rsidRPr="00975455" w:rsidRDefault="00975455" w:rsidP="00975455">
      <w:pPr>
        <w:rPr>
          <w:lang w:val="en-US"/>
        </w:rPr>
      </w:pPr>
      <w:r w:rsidRPr="00975455">
        <w:rPr>
          <w:rFonts w:hint="eastAsia"/>
          <w:lang w:val="en-US"/>
        </w:rPr>
        <w:t>країни</w:t>
      </w:r>
      <w:r w:rsidRPr="00975455">
        <w:rPr>
          <w:lang w:val="en-US"/>
        </w:rPr>
        <w:t></w:t>
      </w:r>
      <w:r w:rsidRPr="00975455">
        <w:rPr>
          <w:rFonts w:hint="eastAsia"/>
          <w:lang w:val="en-US"/>
        </w:rPr>
        <w:t>відштовхнули</w:t>
      </w:r>
      <w:r w:rsidRPr="00975455">
        <w:rPr>
          <w:lang w:val="en-US"/>
        </w:rPr>
        <w:t></w:t>
      </w:r>
      <w:r w:rsidRPr="00975455">
        <w:rPr>
          <w:rFonts w:hint="eastAsia"/>
          <w:lang w:val="en-US"/>
        </w:rPr>
        <w:t>сербів</w:t>
      </w:r>
      <w:r w:rsidRPr="00975455">
        <w:rPr>
          <w:lang w:val="en-US"/>
        </w:rPr>
        <w:t></w:t>
      </w:r>
      <w:r w:rsidRPr="00975455">
        <w:rPr>
          <w:rFonts w:hint="eastAsia"/>
          <w:lang w:val="en-US"/>
        </w:rPr>
        <w:t>від</w:t>
      </w:r>
      <w:r w:rsidRPr="00975455">
        <w:rPr>
          <w:lang w:val="en-US"/>
        </w:rPr>
        <w:t></w:t>
      </w:r>
      <w:r w:rsidRPr="00975455">
        <w:rPr>
          <w:rFonts w:hint="eastAsia"/>
          <w:lang w:val="en-US"/>
        </w:rPr>
        <w:t>США</w:t>
      </w:r>
      <w:r w:rsidRPr="00975455">
        <w:rPr>
          <w:lang w:val="en-US"/>
        </w:rPr>
        <w:t></w:t>
      </w:r>
      <w:r w:rsidRPr="00975455">
        <w:rPr>
          <w:lang w:val="en-US"/>
        </w:rPr>
        <w:t></w:t>
      </w:r>
      <w:r w:rsidRPr="00975455">
        <w:rPr>
          <w:rFonts w:hint="eastAsia"/>
          <w:lang w:val="en-US"/>
        </w:rPr>
        <w:t>Концепція</w:t>
      </w:r>
      <w:r w:rsidRPr="00975455">
        <w:rPr>
          <w:lang w:val="en-US"/>
        </w:rPr>
        <w:t></w:t>
      </w:r>
      <w:r w:rsidRPr="00975455">
        <w:rPr>
          <w:lang w:val="en-US"/>
        </w:rPr>
        <w:t></w:t>
      </w:r>
      <w:r w:rsidRPr="00975455">
        <w:rPr>
          <w:rFonts w:hint="eastAsia"/>
          <w:lang w:val="en-US"/>
        </w:rPr>
        <w:t>обраної</w:t>
      </w:r>
      <w:r w:rsidRPr="00975455">
        <w:rPr>
          <w:lang w:val="en-US"/>
        </w:rPr>
        <w:t></w:t>
      </w:r>
      <w:r w:rsidRPr="00975455">
        <w:rPr>
          <w:rFonts w:hint="eastAsia"/>
          <w:lang w:val="en-US"/>
        </w:rPr>
        <w:t>провини</w:t>
      </w:r>
      <w:r w:rsidRPr="00975455">
        <w:rPr>
          <w:lang w:val="en-US"/>
        </w:rPr>
        <w:t></w:t>
      </w:r>
      <w:r w:rsidRPr="00975455">
        <w:rPr>
          <w:rFonts w:hint="eastAsia"/>
          <w:lang w:val="en-US"/>
        </w:rPr>
        <w:t>сербів</w:t>
      </w:r>
      <w:r w:rsidRPr="00975455">
        <w:rPr>
          <w:lang w:val="en-US"/>
        </w:rPr>
        <w:t></w:t>
      </w:r>
    </w:p>
    <w:p w:rsidR="00975455" w:rsidRPr="00975455" w:rsidRDefault="00975455" w:rsidP="00975455">
      <w:pPr>
        <w:rPr>
          <w:lang w:val="en-US"/>
        </w:rPr>
      </w:pPr>
      <w:r w:rsidRPr="00975455">
        <w:rPr>
          <w:rFonts w:hint="eastAsia"/>
          <w:lang w:val="en-US"/>
        </w:rPr>
        <w:t>у</w:t>
      </w:r>
      <w:r w:rsidRPr="00975455">
        <w:rPr>
          <w:lang w:val="en-US"/>
        </w:rPr>
        <w:t></w:t>
      </w:r>
      <w:r w:rsidRPr="00975455">
        <w:rPr>
          <w:rFonts w:hint="eastAsia"/>
          <w:lang w:val="en-US"/>
        </w:rPr>
        <w:t>другій</w:t>
      </w:r>
      <w:r w:rsidRPr="00975455">
        <w:rPr>
          <w:lang w:val="en-US"/>
        </w:rPr>
        <w:t></w:t>
      </w:r>
      <w:r w:rsidRPr="00975455">
        <w:rPr>
          <w:rFonts w:hint="eastAsia"/>
          <w:lang w:val="en-US"/>
        </w:rPr>
        <w:t>половині</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lang w:val="en-US"/>
        </w:rPr>
        <w:t></w:t>
      </w:r>
      <w:r w:rsidRPr="00975455">
        <w:rPr>
          <w:rFonts w:hint="eastAsia"/>
          <w:lang w:val="en-US"/>
        </w:rPr>
        <w:t>х</w:t>
      </w:r>
      <w:r w:rsidRPr="00975455">
        <w:rPr>
          <w:lang w:val="en-US"/>
        </w:rPr>
        <w:t></w:t>
      </w:r>
      <w:r w:rsidRPr="00975455">
        <w:rPr>
          <w:rFonts w:hint="eastAsia"/>
          <w:lang w:val="en-US"/>
        </w:rPr>
        <w:t>рр</w:t>
      </w:r>
      <w:r w:rsidRPr="00975455">
        <w:rPr>
          <w:lang w:val="en-US"/>
        </w:rPr>
        <w:t></w:t>
      </w:r>
      <w:r w:rsidRPr="00975455">
        <w:rPr>
          <w:lang w:val="en-US"/>
        </w:rPr>
        <w:t></w:t>
      </w:r>
      <w:r w:rsidRPr="00975455">
        <w:rPr>
          <w:rFonts w:hint="eastAsia"/>
          <w:lang w:val="en-US"/>
        </w:rPr>
        <w:t>лише</w:t>
      </w:r>
      <w:r w:rsidRPr="00975455">
        <w:rPr>
          <w:lang w:val="en-US"/>
        </w:rPr>
        <w:t></w:t>
      </w:r>
      <w:r w:rsidRPr="00975455">
        <w:rPr>
          <w:rFonts w:hint="eastAsia"/>
          <w:lang w:val="en-US"/>
        </w:rPr>
        <w:t>активізувала</w:t>
      </w:r>
      <w:r w:rsidRPr="00975455">
        <w:rPr>
          <w:lang w:val="en-US"/>
        </w:rPr>
        <w:t></w:t>
      </w:r>
      <w:r w:rsidRPr="00975455">
        <w:rPr>
          <w:rFonts w:hint="eastAsia"/>
          <w:lang w:val="en-US"/>
        </w:rPr>
        <w:t>націоналістичні</w:t>
      </w:r>
      <w:r w:rsidRPr="00975455">
        <w:rPr>
          <w:lang w:val="en-US"/>
        </w:rPr>
        <w:t></w:t>
      </w:r>
      <w:r w:rsidRPr="00975455">
        <w:rPr>
          <w:rFonts w:hint="eastAsia"/>
          <w:lang w:val="en-US"/>
        </w:rPr>
        <w:t>настрої</w:t>
      </w:r>
      <w:r w:rsidRPr="00975455">
        <w:rPr>
          <w:lang w:val="en-US"/>
        </w:rPr>
        <w:t></w:t>
      </w:r>
      <w:r w:rsidRPr="00975455">
        <w:rPr>
          <w:rFonts w:hint="eastAsia"/>
          <w:lang w:val="en-US"/>
        </w:rPr>
        <w:t>у</w:t>
      </w:r>
    </w:p>
    <w:p w:rsidR="00975455" w:rsidRPr="00975455" w:rsidRDefault="00975455" w:rsidP="00975455">
      <w:pPr>
        <w:rPr>
          <w:lang w:val="en-US"/>
        </w:rPr>
      </w:pPr>
      <w:r w:rsidRPr="00975455">
        <w:rPr>
          <w:rFonts w:hint="eastAsia"/>
          <w:lang w:val="en-US"/>
        </w:rPr>
        <w:t>країні</w:t>
      </w:r>
      <w:r w:rsidRPr="00975455">
        <w:rPr>
          <w:lang w:val="en-US"/>
        </w:rPr>
        <w:t></w:t>
      </w:r>
      <w:r w:rsidRPr="00975455">
        <w:rPr>
          <w:lang w:val="en-US"/>
        </w:rPr>
        <w:t></w:t>
      </w:r>
      <w:r w:rsidRPr="00975455">
        <w:rPr>
          <w:rFonts w:hint="eastAsia"/>
          <w:lang w:val="en-US"/>
        </w:rPr>
        <w:t>Хоча</w:t>
      </w:r>
      <w:r w:rsidRPr="00975455">
        <w:rPr>
          <w:lang w:val="en-US"/>
        </w:rPr>
        <w:t></w:t>
      </w:r>
      <w:r w:rsidRPr="00975455">
        <w:rPr>
          <w:rFonts w:hint="eastAsia"/>
          <w:lang w:val="en-US"/>
        </w:rPr>
        <w:t>сьогодні</w:t>
      </w:r>
      <w:r w:rsidRPr="00975455">
        <w:rPr>
          <w:lang w:val="en-US"/>
        </w:rPr>
        <w:t></w:t>
      </w:r>
      <w:r w:rsidRPr="00975455">
        <w:rPr>
          <w:rFonts w:hint="eastAsia"/>
          <w:lang w:val="en-US"/>
        </w:rPr>
        <w:t>Сербія</w:t>
      </w:r>
      <w:r w:rsidRPr="00975455">
        <w:rPr>
          <w:lang w:val="en-US"/>
        </w:rPr>
        <w:t></w:t>
      </w:r>
      <w:r w:rsidRPr="00975455">
        <w:rPr>
          <w:rFonts w:hint="eastAsia"/>
          <w:lang w:val="en-US"/>
        </w:rPr>
        <w:t>обрала</w:t>
      </w:r>
      <w:r w:rsidRPr="00975455">
        <w:rPr>
          <w:lang w:val="en-US"/>
        </w:rPr>
        <w:t></w:t>
      </w:r>
      <w:r w:rsidRPr="00975455">
        <w:rPr>
          <w:rFonts w:hint="eastAsia"/>
          <w:lang w:val="en-US"/>
        </w:rPr>
        <w:t>європейський</w:t>
      </w:r>
      <w:r w:rsidRPr="00975455">
        <w:rPr>
          <w:lang w:val="en-US"/>
        </w:rPr>
        <w:t></w:t>
      </w:r>
      <w:r w:rsidRPr="00975455">
        <w:rPr>
          <w:rFonts w:hint="eastAsia"/>
          <w:lang w:val="en-US"/>
        </w:rPr>
        <w:t>вектор</w:t>
      </w:r>
      <w:r w:rsidRPr="00975455">
        <w:rPr>
          <w:lang w:val="en-US"/>
        </w:rPr>
        <w:t></w:t>
      </w:r>
      <w:r w:rsidRPr="00975455">
        <w:rPr>
          <w:rFonts w:hint="eastAsia"/>
          <w:lang w:val="en-US"/>
        </w:rPr>
        <w:t>розвитку</w:t>
      </w:r>
      <w:r w:rsidRPr="00975455">
        <w:rPr>
          <w:lang w:val="en-US"/>
        </w:rPr>
        <w:t></w:t>
      </w:r>
      <w:r w:rsidRPr="00975455">
        <w:rPr>
          <w:rFonts w:hint="eastAsia"/>
          <w:lang w:val="en-US"/>
        </w:rPr>
        <w:t>в</w:t>
      </w:r>
      <w:r w:rsidRPr="00975455">
        <w:rPr>
          <w:lang w:val="en-US"/>
        </w:rPr>
        <w:t></w:t>
      </w:r>
    </w:p>
    <w:p w:rsidR="00975455" w:rsidRPr="00975455" w:rsidRDefault="00975455" w:rsidP="00975455">
      <w:pPr>
        <w:rPr>
          <w:lang w:val="en-US"/>
        </w:rPr>
      </w:pPr>
      <w:r w:rsidRPr="00975455">
        <w:rPr>
          <w:lang w:val="en-US"/>
        </w:rPr>
        <w:t></w:t>
      </w:r>
      <w:r w:rsidRPr="00975455">
        <w:rPr>
          <w:lang w:val="en-US"/>
        </w:rPr>
        <w:t></w:t>
      </w:r>
      <w:r w:rsidRPr="00975455">
        <w:rPr>
          <w:lang w:val="en-US"/>
        </w:rPr>
        <w:t></w:t>
      </w:r>
    </w:p>
    <w:p w:rsidR="00975455" w:rsidRPr="00975455" w:rsidRDefault="00975455" w:rsidP="00975455">
      <w:pPr>
        <w:rPr>
          <w:lang w:val="en-US"/>
        </w:rPr>
      </w:pPr>
      <w:r w:rsidRPr="00975455">
        <w:rPr>
          <w:rFonts w:hint="eastAsia"/>
          <w:lang w:val="en-US"/>
        </w:rPr>
        <w:t>суспільстві</w:t>
      </w:r>
      <w:r w:rsidRPr="00975455">
        <w:rPr>
          <w:lang w:val="en-US"/>
        </w:rPr>
        <w:t></w:t>
      </w:r>
      <w:r w:rsidRPr="00975455">
        <w:rPr>
          <w:rFonts w:hint="eastAsia"/>
          <w:lang w:val="en-US"/>
        </w:rPr>
        <w:t>досі</w:t>
      </w:r>
      <w:r w:rsidRPr="00975455">
        <w:rPr>
          <w:lang w:val="en-US"/>
        </w:rPr>
        <w:t></w:t>
      </w:r>
      <w:r w:rsidRPr="00975455">
        <w:rPr>
          <w:rFonts w:hint="eastAsia"/>
          <w:lang w:val="en-US"/>
        </w:rPr>
        <w:t>багато</w:t>
      </w:r>
      <w:r w:rsidRPr="00975455">
        <w:rPr>
          <w:lang w:val="en-US"/>
        </w:rPr>
        <w:t></w:t>
      </w:r>
      <w:r w:rsidRPr="00975455">
        <w:rPr>
          <w:lang w:val="en-US"/>
        </w:rPr>
        <w:t></w:t>
      </w:r>
      <w:r w:rsidRPr="00975455">
        <w:rPr>
          <w:rFonts w:hint="eastAsia"/>
          <w:lang w:val="en-US"/>
        </w:rPr>
        <w:t>анти</w:t>
      </w:r>
      <w:r w:rsidRPr="00975455">
        <w:rPr>
          <w:lang w:val="en-US"/>
        </w:rPr>
        <w:t></w:t>
      </w:r>
      <w:r w:rsidRPr="00975455">
        <w:rPr>
          <w:rFonts w:hint="eastAsia"/>
          <w:lang w:val="en-US"/>
        </w:rPr>
        <w:t>натовців</w:t>
      </w:r>
      <w:r w:rsidRPr="00975455">
        <w:rPr>
          <w:lang w:val="en-US"/>
        </w:rPr>
        <w:t></w:t>
      </w:r>
      <w:r w:rsidRPr="00975455">
        <w:rPr>
          <w:lang w:val="en-US"/>
        </w:rPr>
        <w:t></w:t>
      </w:r>
      <w:r w:rsidRPr="00975455">
        <w:rPr>
          <w:rFonts w:hint="eastAsia"/>
          <w:lang w:val="en-US"/>
        </w:rPr>
        <w:t>та</w:t>
      </w:r>
      <w:r w:rsidRPr="00975455">
        <w:rPr>
          <w:lang w:val="en-US"/>
        </w:rPr>
        <w:t></w:t>
      </w:r>
      <w:r w:rsidRPr="00975455">
        <w:rPr>
          <w:lang w:val="en-US"/>
        </w:rPr>
        <w:t></w:t>
      </w:r>
      <w:r w:rsidRPr="00975455">
        <w:rPr>
          <w:rFonts w:hint="eastAsia"/>
          <w:lang w:val="en-US"/>
        </w:rPr>
        <w:t>про</w:t>
      </w:r>
      <w:r w:rsidRPr="00975455">
        <w:rPr>
          <w:lang w:val="en-US"/>
        </w:rPr>
        <w:t></w:t>
      </w:r>
      <w:r w:rsidRPr="00975455">
        <w:rPr>
          <w:rFonts w:hint="eastAsia"/>
          <w:lang w:val="en-US"/>
        </w:rPr>
        <w:t>путінців</w:t>
      </w:r>
      <w:r w:rsidRPr="00975455">
        <w:rPr>
          <w:lang w:val="en-US"/>
        </w:rPr>
        <w:t></w:t>
      </w:r>
      <w:r w:rsidRPr="00975455">
        <w:rPr>
          <w:lang w:val="en-US"/>
        </w:rPr>
        <w:t></w:t>
      </w:r>
      <w:r w:rsidRPr="00975455">
        <w:rPr>
          <w:lang w:val="en-US"/>
        </w:rPr>
        <w:t></w:t>
      </w:r>
      <w:r w:rsidRPr="00975455">
        <w:rPr>
          <w:rFonts w:hint="eastAsia"/>
          <w:lang w:val="en-US"/>
        </w:rPr>
        <w:t>Сербія</w:t>
      </w:r>
      <w:r w:rsidRPr="00975455">
        <w:rPr>
          <w:lang w:val="en-US"/>
        </w:rPr>
        <w:t></w:t>
      </w:r>
      <w:r w:rsidRPr="00975455">
        <w:rPr>
          <w:rFonts w:hint="eastAsia"/>
          <w:lang w:val="en-US"/>
        </w:rPr>
        <w:t>є</w:t>
      </w:r>
    </w:p>
    <w:p w:rsidR="00975455" w:rsidRPr="00975455" w:rsidRDefault="00975455" w:rsidP="00975455">
      <w:pPr>
        <w:rPr>
          <w:lang w:val="en-US"/>
        </w:rPr>
      </w:pPr>
      <w:r w:rsidRPr="00975455">
        <w:rPr>
          <w:rFonts w:hint="eastAsia"/>
          <w:lang w:val="en-US"/>
        </w:rPr>
        <w:t>найбільш</w:t>
      </w:r>
      <w:r w:rsidRPr="00975455">
        <w:rPr>
          <w:lang w:val="en-US"/>
        </w:rPr>
        <w:t></w:t>
      </w:r>
      <w:r w:rsidRPr="00975455">
        <w:rPr>
          <w:rFonts w:hint="eastAsia"/>
          <w:lang w:val="en-US"/>
        </w:rPr>
        <w:t>проросійськи</w:t>
      </w:r>
      <w:r w:rsidRPr="00975455">
        <w:rPr>
          <w:lang w:val="en-US"/>
        </w:rPr>
        <w:t></w:t>
      </w:r>
      <w:r w:rsidRPr="00975455">
        <w:rPr>
          <w:rFonts w:hint="eastAsia"/>
          <w:lang w:val="en-US"/>
        </w:rPr>
        <w:t>налаштованою</w:t>
      </w:r>
      <w:r w:rsidRPr="00975455">
        <w:rPr>
          <w:lang w:val="en-US"/>
        </w:rPr>
        <w:t></w:t>
      </w:r>
      <w:r w:rsidRPr="00975455">
        <w:rPr>
          <w:rFonts w:hint="eastAsia"/>
          <w:lang w:val="en-US"/>
        </w:rPr>
        <w:t>державою</w:t>
      </w:r>
      <w:r w:rsidRPr="00975455">
        <w:rPr>
          <w:lang w:val="en-US"/>
        </w:rPr>
        <w:t></w:t>
      </w:r>
      <w:r w:rsidRPr="00975455">
        <w:rPr>
          <w:rFonts w:hint="eastAsia"/>
          <w:lang w:val="en-US"/>
        </w:rPr>
        <w:t>у</w:t>
      </w:r>
      <w:r w:rsidRPr="00975455">
        <w:rPr>
          <w:lang w:val="en-US"/>
        </w:rPr>
        <w:t></w:t>
      </w:r>
      <w:r w:rsidRPr="00975455">
        <w:rPr>
          <w:rFonts w:hint="eastAsia"/>
          <w:lang w:val="en-US"/>
        </w:rPr>
        <w:t>західнобалканському</w:t>
      </w:r>
    </w:p>
    <w:p w:rsidR="00975455" w:rsidRPr="00975455" w:rsidRDefault="00975455" w:rsidP="00975455">
      <w:pPr>
        <w:rPr>
          <w:lang w:val="en-US"/>
        </w:rPr>
      </w:pPr>
      <w:r w:rsidRPr="00975455">
        <w:rPr>
          <w:rFonts w:hint="eastAsia"/>
          <w:lang w:val="en-US"/>
        </w:rPr>
        <w:t>регіоні</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пояснюється</w:t>
      </w:r>
      <w:r w:rsidRPr="00975455">
        <w:rPr>
          <w:lang w:val="en-US"/>
        </w:rPr>
        <w:t></w:t>
      </w:r>
      <w:r w:rsidRPr="00975455">
        <w:rPr>
          <w:rFonts w:hint="eastAsia"/>
          <w:lang w:val="en-US"/>
        </w:rPr>
        <w:t>не</w:t>
      </w:r>
      <w:r w:rsidRPr="00975455">
        <w:rPr>
          <w:lang w:val="en-US"/>
        </w:rPr>
        <w:t></w:t>
      </w:r>
      <w:r w:rsidRPr="00975455">
        <w:rPr>
          <w:rFonts w:hint="eastAsia"/>
          <w:lang w:val="en-US"/>
        </w:rPr>
        <w:t>тільки</w:t>
      </w:r>
      <w:r w:rsidRPr="00975455">
        <w:rPr>
          <w:lang w:val="en-US"/>
        </w:rPr>
        <w:t></w:t>
      </w:r>
      <w:r w:rsidRPr="00975455">
        <w:rPr>
          <w:rFonts w:hint="eastAsia"/>
          <w:lang w:val="en-US"/>
        </w:rPr>
        <w:t>культурними</w:t>
      </w:r>
      <w:r w:rsidRPr="00975455">
        <w:rPr>
          <w:lang w:val="en-US"/>
        </w:rPr>
        <w:t></w:t>
      </w:r>
      <w:r w:rsidRPr="00975455">
        <w:rPr>
          <w:rFonts w:hint="eastAsia"/>
          <w:lang w:val="en-US"/>
        </w:rPr>
        <w:t>та</w:t>
      </w:r>
      <w:r w:rsidRPr="00975455">
        <w:rPr>
          <w:lang w:val="en-US"/>
        </w:rPr>
        <w:t></w:t>
      </w:r>
      <w:r w:rsidRPr="00975455">
        <w:rPr>
          <w:rFonts w:hint="eastAsia"/>
          <w:lang w:val="en-US"/>
        </w:rPr>
        <w:t>історичними</w:t>
      </w:r>
    </w:p>
    <w:p w:rsidR="00975455" w:rsidRPr="00975455" w:rsidRDefault="00975455" w:rsidP="00975455">
      <w:pPr>
        <w:rPr>
          <w:lang w:val="en-US"/>
        </w:rPr>
      </w:pPr>
      <w:r w:rsidRPr="00975455">
        <w:rPr>
          <w:rFonts w:hint="eastAsia"/>
          <w:lang w:val="en-US"/>
        </w:rPr>
        <w:t>особливостями</w:t>
      </w:r>
      <w:r w:rsidRPr="00975455">
        <w:rPr>
          <w:lang w:val="en-US"/>
        </w:rPr>
        <w:t></w:t>
      </w:r>
      <w:r w:rsidRPr="00975455">
        <w:rPr>
          <w:lang w:val="en-US"/>
        </w:rPr>
        <w:t></w:t>
      </w:r>
      <w:r w:rsidRPr="00975455">
        <w:rPr>
          <w:rFonts w:hint="eastAsia"/>
          <w:lang w:val="en-US"/>
        </w:rPr>
        <w:t>а</w:t>
      </w:r>
      <w:r w:rsidRPr="00975455">
        <w:rPr>
          <w:lang w:val="en-US"/>
        </w:rPr>
        <w:t></w:t>
      </w:r>
      <w:r w:rsidRPr="00975455">
        <w:rPr>
          <w:rFonts w:hint="eastAsia"/>
          <w:lang w:val="en-US"/>
        </w:rPr>
        <w:t>й</w:t>
      </w:r>
      <w:r w:rsidRPr="00975455">
        <w:rPr>
          <w:lang w:val="en-US"/>
        </w:rPr>
        <w:t></w:t>
      </w:r>
      <w:r w:rsidRPr="00975455">
        <w:rPr>
          <w:rFonts w:hint="eastAsia"/>
          <w:lang w:val="en-US"/>
        </w:rPr>
        <w:t>прорахунками</w:t>
      </w:r>
      <w:r w:rsidRPr="00975455">
        <w:rPr>
          <w:lang w:val="en-US"/>
        </w:rPr>
        <w:t></w:t>
      </w:r>
      <w:r w:rsidRPr="00975455">
        <w:rPr>
          <w:rFonts w:hint="eastAsia"/>
          <w:lang w:val="en-US"/>
        </w:rPr>
        <w:t>у</w:t>
      </w:r>
      <w:r w:rsidRPr="00975455">
        <w:rPr>
          <w:lang w:val="en-US"/>
        </w:rPr>
        <w:t></w:t>
      </w:r>
      <w:r w:rsidRPr="00975455">
        <w:rPr>
          <w:rFonts w:hint="eastAsia"/>
          <w:lang w:val="en-US"/>
        </w:rPr>
        <w:t>зовнішній</w:t>
      </w:r>
      <w:r w:rsidRPr="00975455">
        <w:rPr>
          <w:lang w:val="en-US"/>
        </w:rPr>
        <w:t></w:t>
      </w:r>
      <w:r w:rsidRPr="00975455">
        <w:rPr>
          <w:rFonts w:hint="eastAsia"/>
          <w:lang w:val="en-US"/>
        </w:rPr>
        <w:t>політиці</w:t>
      </w:r>
      <w:r w:rsidRPr="00975455">
        <w:rPr>
          <w:lang w:val="en-US"/>
        </w:rPr>
        <w:t></w:t>
      </w:r>
      <w:r w:rsidRPr="00975455">
        <w:rPr>
          <w:rFonts w:hint="eastAsia"/>
          <w:lang w:val="en-US"/>
        </w:rPr>
        <w:t>США</w:t>
      </w:r>
      <w:r w:rsidRPr="00975455">
        <w:rPr>
          <w:lang w:val="en-US"/>
        </w:rPr>
        <w:t></w:t>
      </w:r>
      <w:r w:rsidRPr="00975455">
        <w:rPr>
          <w:lang w:val="en-US"/>
        </w:rPr>
        <w:t></w:t>
      </w:r>
      <w:r w:rsidRPr="00975455">
        <w:rPr>
          <w:rFonts w:hint="eastAsia"/>
          <w:lang w:val="en-US"/>
        </w:rPr>
        <w:t>Враховуючи</w:t>
      </w:r>
    </w:p>
    <w:p w:rsidR="00975455" w:rsidRPr="00975455" w:rsidRDefault="00975455" w:rsidP="00975455">
      <w:pPr>
        <w:rPr>
          <w:lang w:val="en-US"/>
        </w:rPr>
      </w:pPr>
      <w:r w:rsidRPr="00975455">
        <w:rPr>
          <w:rFonts w:hint="eastAsia"/>
          <w:lang w:val="en-US"/>
        </w:rPr>
        <w:t>сучасну</w:t>
      </w:r>
      <w:r w:rsidRPr="00975455">
        <w:rPr>
          <w:lang w:val="en-US"/>
        </w:rPr>
        <w:t></w:t>
      </w:r>
      <w:r w:rsidRPr="00975455">
        <w:rPr>
          <w:rFonts w:hint="eastAsia"/>
          <w:lang w:val="en-US"/>
        </w:rPr>
        <w:t>агресивну</w:t>
      </w:r>
      <w:r w:rsidRPr="00975455">
        <w:rPr>
          <w:lang w:val="en-US"/>
        </w:rPr>
        <w:t></w:t>
      </w:r>
      <w:r w:rsidRPr="00975455">
        <w:rPr>
          <w:rFonts w:hint="eastAsia"/>
          <w:lang w:val="en-US"/>
        </w:rPr>
        <w:t>політику</w:t>
      </w:r>
      <w:r w:rsidRPr="00975455">
        <w:rPr>
          <w:lang w:val="en-US"/>
        </w:rPr>
        <w:t></w:t>
      </w:r>
      <w:r w:rsidRPr="00975455">
        <w:rPr>
          <w:rFonts w:hint="eastAsia"/>
          <w:lang w:val="en-US"/>
        </w:rPr>
        <w:t>РФ</w:t>
      </w:r>
      <w:r w:rsidRPr="00975455">
        <w:rPr>
          <w:lang w:val="en-US"/>
        </w:rPr>
        <w:t></w:t>
      </w:r>
      <w:r w:rsidRPr="00975455">
        <w:rPr>
          <w:lang w:val="en-US"/>
        </w:rPr>
        <w:t></w:t>
      </w:r>
      <w:r w:rsidRPr="00975455">
        <w:rPr>
          <w:rFonts w:hint="eastAsia"/>
          <w:lang w:val="en-US"/>
        </w:rPr>
        <w:t>це</w:t>
      </w:r>
      <w:r w:rsidRPr="00975455">
        <w:rPr>
          <w:lang w:val="en-US"/>
        </w:rPr>
        <w:t></w:t>
      </w:r>
      <w:r w:rsidRPr="00975455">
        <w:rPr>
          <w:rFonts w:hint="eastAsia"/>
          <w:lang w:val="en-US"/>
        </w:rPr>
        <w:t>є</w:t>
      </w:r>
      <w:r w:rsidRPr="00975455">
        <w:rPr>
          <w:lang w:val="en-US"/>
        </w:rPr>
        <w:t></w:t>
      </w:r>
      <w:r w:rsidRPr="00975455">
        <w:rPr>
          <w:rFonts w:hint="eastAsia"/>
          <w:lang w:val="en-US"/>
        </w:rPr>
        <w:t>фактором</w:t>
      </w:r>
      <w:r w:rsidRPr="00975455">
        <w:rPr>
          <w:lang w:val="en-US"/>
        </w:rPr>
        <w:t></w:t>
      </w:r>
      <w:r w:rsidRPr="00975455">
        <w:rPr>
          <w:rFonts w:hint="eastAsia"/>
          <w:lang w:val="en-US"/>
        </w:rPr>
        <w:t>потенційної</w:t>
      </w:r>
      <w:r w:rsidRPr="00975455">
        <w:rPr>
          <w:lang w:val="en-US"/>
        </w:rPr>
        <w:t></w:t>
      </w:r>
      <w:r w:rsidRPr="00975455">
        <w:rPr>
          <w:rFonts w:hint="eastAsia"/>
          <w:lang w:val="en-US"/>
        </w:rPr>
        <w:t>нестабільності</w:t>
      </w:r>
    </w:p>
    <w:p w:rsidR="00975455" w:rsidRPr="00975455" w:rsidRDefault="00975455" w:rsidP="00975455">
      <w:pPr>
        <w:rPr>
          <w:lang w:val="en-US"/>
        </w:rPr>
      </w:pPr>
      <w:r w:rsidRPr="00975455">
        <w:rPr>
          <w:rFonts w:hint="eastAsia"/>
          <w:lang w:val="en-US"/>
        </w:rPr>
        <w:t>в</w:t>
      </w:r>
      <w:r w:rsidRPr="00975455">
        <w:rPr>
          <w:lang w:val="en-US"/>
        </w:rPr>
        <w:t></w:t>
      </w:r>
      <w:r w:rsidRPr="00975455">
        <w:rPr>
          <w:rFonts w:hint="eastAsia"/>
          <w:lang w:val="en-US"/>
        </w:rPr>
        <w:t>регіоні</w:t>
      </w:r>
      <w:r w:rsidRPr="00975455">
        <w:rPr>
          <w:lang w:val="en-US"/>
        </w:rPr>
        <w:t></w:t>
      </w:r>
    </w:p>
    <w:p w:rsidR="00975455" w:rsidRPr="00975455" w:rsidRDefault="00975455" w:rsidP="00975455">
      <w:pPr>
        <w:rPr>
          <w:lang w:val="en-US"/>
        </w:rPr>
      </w:pPr>
      <w:r w:rsidRPr="00975455">
        <w:rPr>
          <w:lang w:val="en-US"/>
        </w:rPr>
        <w:t></w:t>
      </w:r>
      <w:r w:rsidRPr="00975455">
        <w:rPr>
          <w:lang w:val="en-US"/>
        </w:rPr>
        <w:t></w:t>
      </w:r>
      <w:r w:rsidRPr="00975455">
        <w:rPr>
          <w:lang w:val="en-US"/>
        </w:rPr>
        <w:t></w:t>
      </w:r>
      <w:r w:rsidRPr="00975455">
        <w:rPr>
          <w:rFonts w:hint="eastAsia"/>
          <w:lang w:val="en-US"/>
        </w:rPr>
        <w:t>Протягом</w:t>
      </w:r>
      <w:r w:rsidRPr="00975455">
        <w:rPr>
          <w:lang w:val="en-US"/>
        </w:rPr>
        <w:t></w:t>
      </w:r>
      <w:r w:rsidRPr="00975455">
        <w:rPr>
          <w:rFonts w:hint="eastAsia"/>
          <w:lang w:val="en-US"/>
        </w:rPr>
        <w:t>останньої</w:t>
      </w:r>
      <w:r w:rsidRPr="00975455">
        <w:rPr>
          <w:lang w:val="en-US"/>
        </w:rPr>
        <w:t></w:t>
      </w:r>
      <w:r w:rsidRPr="00975455">
        <w:rPr>
          <w:rFonts w:hint="eastAsia"/>
          <w:lang w:val="en-US"/>
        </w:rPr>
        <w:t>чверті</w:t>
      </w:r>
      <w:r w:rsidRPr="00975455">
        <w:rPr>
          <w:lang w:val="en-US"/>
        </w:rPr>
        <w:t></w:t>
      </w:r>
      <w:r w:rsidRPr="00975455">
        <w:rPr>
          <w:rFonts w:hint="eastAsia"/>
          <w:lang w:val="en-US"/>
        </w:rPr>
        <w:t>століття</w:t>
      </w:r>
      <w:r w:rsidRPr="00975455">
        <w:rPr>
          <w:lang w:val="en-US"/>
        </w:rPr>
        <w:t></w:t>
      </w:r>
      <w:r w:rsidRPr="00975455">
        <w:rPr>
          <w:rFonts w:hint="eastAsia"/>
          <w:lang w:val="en-US"/>
        </w:rPr>
        <w:t>американська</w:t>
      </w:r>
      <w:r w:rsidRPr="00975455">
        <w:rPr>
          <w:lang w:val="en-US"/>
        </w:rPr>
        <w:t></w:t>
      </w:r>
      <w:r w:rsidRPr="00975455">
        <w:rPr>
          <w:rFonts w:hint="eastAsia"/>
          <w:lang w:val="en-US"/>
        </w:rPr>
        <w:t>політика</w:t>
      </w:r>
      <w:r w:rsidRPr="00975455">
        <w:rPr>
          <w:lang w:val="en-US"/>
        </w:rPr>
        <w:t></w:t>
      </w:r>
      <w:r w:rsidRPr="00975455">
        <w:rPr>
          <w:rFonts w:hint="eastAsia"/>
          <w:lang w:val="en-US"/>
        </w:rPr>
        <w:t>в</w:t>
      </w:r>
    </w:p>
    <w:p w:rsidR="00975455" w:rsidRPr="00975455" w:rsidRDefault="00975455" w:rsidP="00975455">
      <w:pPr>
        <w:rPr>
          <w:lang w:val="en-US"/>
        </w:rPr>
      </w:pPr>
      <w:r w:rsidRPr="00975455">
        <w:rPr>
          <w:rFonts w:hint="eastAsia"/>
          <w:lang w:val="en-US"/>
        </w:rPr>
        <w:t>західнобалканському</w:t>
      </w:r>
      <w:r w:rsidRPr="00975455">
        <w:rPr>
          <w:lang w:val="en-US"/>
        </w:rPr>
        <w:t></w:t>
      </w:r>
      <w:r w:rsidRPr="00975455">
        <w:rPr>
          <w:rFonts w:hint="eastAsia"/>
          <w:lang w:val="en-US"/>
        </w:rPr>
        <w:t>регіоні</w:t>
      </w:r>
      <w:r w:rsidRPr="00975455">
        <w:rPr>
          <w:lang w:val="en-US"/>
        </w:rPr>
        <w:t></w:t>
      </w:r>
      <w:r w:rsidRPr="00975455">
        <w:rPr>
          <w:rFonts w:hint="eastAsia"/>
          <w:lang w:val="en-US"/>
        </w:rPr>
        <w:t>послідовно</w:t>
      </w:r>
      <w:r w:rsidRPr="00975455">
        <w:rPr>
          <w:lang w:val="en-US"/>
        </w:rPr>
        <w:t></w:t>
      </w:r>
      <w:r w:rsidRPr="00975455">
        <w:rPr>
          <w:rFonts w:hint="eastAsia"/>
          <w:lang w:val="en-US"/>
        </w:rPr>
        <w:t>еволюціонувала</w:t>
      </w:r>
      <w:r w:rsidRPr="00975455">
        <w:rPr>
          <w:lang w:val="en-US"/>
        </w:rPr>
        <w:t></w:t>
      </w:r>
      <w:r w:rsidRPr="00975455">
        <w:rPr>
          <w:rFonts w:hint="eastAsia"/>
          <w:lang w:val="en-US"/>
        </w:rPr>
        <w:t>під</w:t>
      </w:r>
      <w:r w:rsidRPr="00975455">
        <w:rPr>
          <w:lang w:val="en-US"/>
        </w:rPr>
        <w:t></w:t>
      </w:r>
      <w:r w:rsidRPr="00975455">
        <w:rPr>
          <w:rFonts w:hint="eastAsia"/>
          <w:lang w:val="en-US"/>
        </w:rPr>
        <w:t>впливом</w:t>
      </w:r>
      <w:r w:rsidRPr="00975455">
        <w:rPr>
          <w:lang w:val="en-US"/>
        </w:rPr>
        <w:t></w:t>
      </w:r>
      <w:r w:rsidRPr="00975455">
        <w:rPr>
          <w:rFonts w:hint="eastAsia"/>
          <w:lang w:val="en-US"/>
        </w:rPr>
        <w:t>як</w:t>
      </w:r>
    </w:p>
    <w:p w:rsidR="00975455" w:rsidRPr="00975455" w:rsidRDefault="00975455" w:rsidP="00975455">
      <w:pPr>
        <w:rPr>
          <w:lang w:val="en-US"/>
        </w:rPr>
      </w:pPr>
      <w:r w:rsidRPr="00975455">
        <w:rPr>
          <w:rFonts w:hint="eastAsia"/>
          <w:lang w:val="en-US"/>
        </w:rPr>
        <w:t>внутрішніх</w:t>
      </w:r>
      <w:r w:rsidRPr="00975455">
        <w:rPr>
          <w:lang w:val="en-US"/>
        </w:rPr>
        <w:t></w:t>
      </w:r>
      <w:r w:rsidRPr="00975455">
        <w:rPr>
          <w:lang w:val="en-US"/>
        </w:rPr>
        <w:t></w:t>
      </w:r>
      <w:r w:rsidRPr="00975455">
        <w:rPr>
          <w:rFonts w:hint="eastAsia"/>
          <w:lang w:val="en-US"/>
        </w:rPr>
        <w:t>так</w:t>
      </w:r>
      <w:r w:rsidRPr="00975455">
        <w:rPr>
          <w:lang w:val="en-US"/>
        </w:rPr>
        <w:t></w:t>
      </w:r>
      <w:r w:rsidRPr="00975455">
        <w:rPr>
          <w:rFonts w:hint="eastAsia"/>
          <w:lang w:val="en-US"/>
        </w:rPr>
        <w:t>і</w:t>
      </w:r>
      <w:r w:rsidRPr="00975455">
        <w:rPr>
          <w:lang w:val="en-US"/>
        </w:rPr>
        <w:t></w:t>
      </w:r>
      <w:r w:rsidRPr="00975455">
        <w:rPr>
          <w:rFonts w:hint="eastAsia"/>
          <w:lang w:val="en-US"/>
        </w:rPr>
        <w:t>зовнішніх</w:t>
      </w:r>
      <w:r w:rsidRPr="00975455">
        <w:rPr>
          <w:lang w:val="en-US"/>
        </w:rPr>
        <w:t></w:t>
      </w:r>
      <w:r w:rsidRPr="00975455">
        <w:rPr>
          <w:rFonts w:hint="eastAsia"/>
          <w:lang w:val="en-US"/>
        </w:rPr>
        <w:t>чинників</w:t>
      </w:r>
      <w:r w:rsidRPr="00975455">
        <w:rPr>
          <w:lang w:val="en-US"/>
        </w:rPr>
        <w:t></w:t>
      </w:r>
      <w:r w:rsidRPr="00975455">
        <w:rPr>
          <w:lang w:val="en-US"/>
        </w:rPr>
        <w:t></w:t>
      </w:r>
      <w:r w:rsidRPr="00975455">
        <w:rPr>
          <w:rFonts w:hint="eastAsia"/>
          <w:lang w:val="en-US"/>
        </w:rPr>
        <w:t>сформувавшись</w:t>
      </w:r>
      <w:r w:rsidRPr="00975455">
        <w:rPr>
          <w:lang w:val="en-US"/>
        </w:rPr>
        <w:t></w:t>
      </w:r>
      <w:r w:rsidRPr="00975455">
        <w:rPr>
          <w:rFonts w:hint="eastAsia"/>
          <w:lang w:val="en-US"/>
        </w:rPr>
        <w:t>у</w:t>
      </w:r>
      <w:r w:rsidRPr="00975455">
        <w:rPr>
          <w:lang w:val="en-US"/>
        </w:rPr>
        <w:t></w:t>
      </w:r>
      <w:r w:rsidRPr="00975455">
        <w:rPr>
          <w:rFonts w:hint="eastAsia"/>
          <w:lang w:val="en-US"/>
        </w:rPr>
        <w:t>чітко</w:t>
      </w:r>
      <w:r w:rsidRPr="00975455">
        <w:rPr>
          <w:lang w:val="en-US"/>
        </w:rPr>
        <w:t></w:t>
      </w:r>
      <w:r w:rsidRPr="00975455">
        <w:rPr>
          <w:rFonts w:hint="eastAsia"/>
          <w:lang w:val="en-US"/>
        </w:rPr>
        <w:t>позначену</w:t>
      </w:r>
    </w:p>
    <w:p w:rsidR="00975455" w:rsidRPr="00975455" w:rsidRDefault="00975455" w:rsidP="00975455">
      <w:pPr>
        <w:rPr>
          <w:lang w:val="en-US"/>
        </w:rPr>
      </w:pPr>
      <w:r w:rsidRPr="00975455">
        <w:rPr>
          <w:rFonts w:hint="eastAsia"/>
          <w:lang w:val="en-US"/>
        </w:rPr>
        <w:t>систему</w:t>
      </w:r>
      <w:r w:rsidRPr="00975455">
        <w:rPr>
          <w:lang w:val="en-US"/>
        </w:rPr>
        <w:t></w:t>
      </w:r>
      <w:r w:rsidRPr="00975455">
        <w:rPr>
          <w:rFonts w:hint="eastAsia"/>
          <w:lang w:val="en-US"/>
        </w:rPr>
        <w:t>заходів</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мають</w:t>
      </w:r>
      <w:r w:rsidRPr="00975455">
        <w:rPr>
          <w:lang w:val="en-US"/>
        </w:rPr>
        <w:t></w:t>
      </w:r>
      <w:r w:rsidRPr="00975455">
        <w:rPr>
          <w:rFonts w:hint="eastAsia"/>
          <w:lang w:val="en-US"/>
        </w:rPr>
        <w:t>на</w:t>
      </w:r>
      <w:r w:rsidRPr="00975455">
        <w:rPr>
          <w:lang w:val="en-US"/>
        </w:rPr>
        <w:t></w:t>
      </w:r>
      <w:r w:rsidRPr="00975455">
        <w:rPr>
          <w:rFonts w:hint="eastAsia"/>
          <w:lang w:val="en-US"/>
        </w:rPr>
        <w:t>меті</w:t>
      </w:r>
      <w:r w:rsidRPr="00975455">
        <w:rPr>
          <w:lang w:val="en-US"/>
        </w:rPr>
        <w:t></w:t>
      </w:r>
      <w:r w:rsidRPr="00975455">
        <w:rPr>
          <w:rFonts w:hint="eastAsia"/>
          <w:lang w:val="en-US"/>
        </w:rPr>
        <w:t>перетворення</w:t>
      </w:r>
      <w:r w:rsidRPr="00975455">
        <w:rPr>
          <w:lang w:val="en-US"/>
        </w:rPr>
        <w:t></w:t>
      </w:r>
      <w:r w:rsidRPr="00975455">
        <w:rPr>
          <w:rFonts w:hint="eastAsia"/>
          <w:lang w:val="en-US"/>
        </w:rPr>
        <w:t>Західних</w:t>
      </w:r>
      <w:r w:rsidRPr="00975455">
        <w:rPr>
          <w:lang w:val="en-US"/>
        </w:rPr>
        <w:t></w:t>
      </w:r>
      <w:r w:rsidRPr="00975455">
        <w:rPr>
          <w:rFonts w:hint="eastAsia"/>
          <w:lang w:val="en-US"/>
        </w:rPr>
        <w:t>Балкан</w:t>
      </w:r>
      <w:r w:rsidRPr="00975455">
        <w:rPr>
          <w:lang w:val="en-US"/>
        </w:rPr>
        <w:t></w:t>
      </w:r>
      <w:r w:rsidRPr="00975455">
        <w:rPr>
          <w:rFonts w:hint="eastAsia"/>
          <w:lang w:val="en-US"/>
        </w:rPr>
        <w:t>у</w:t>
      </w:r>
      <w:r w:rsidRPr="00975455">
        <w:rPr>
          <w:lang w:val="en-US"/>
        </w:rPr>
        <w:t></w:t>
      </w:r>
      <w:r w:rsidRPr="00975455">
        <w:rPr>
          <w:rFonts w:hint="eastAsia"/>
          <w:lang w:val="en-US"/>
        </w:rPr>
        <w:t>зону</w:t>
      </w:r>
    </w:p>
    <w:p w:rsidR="00975455" w:rsidRPr="00975455" w:rsidRDefault="00975455" w:rsidP="00975455">
      <w:pPr>
        <w:rPr>
          <w:lang w:val="en-US"/>
        </w:rPr>
      </w:pPr>
      <w:r w:rsidRPr="00975455">
        <w:rPr>
          <w:rFonts w:hint="eastAsia"/>
          <w:lang w:val="en-US"/>
        </w:rPr>
        <w:t>стабільності</w:t>
      </w:r>
      <w:r w:rsidRPr="00975455">
        <w:rPr>
          <w:lang w:val="en-US"/>
        </w:rPr>
        <w:t></w:t>
      </w:r>
      <w:r w:rsidRPr="00975455">
        <w:rPr>
          <w:rFonts w:hint="eastAsia"/>
          <w:lang w:val="en-US"/>
        </w:rPr>
        <w:t>з</w:t>
      </w:r>
      <w:r w:rsidRPr="00975455">
        <w:rPr>
          <w:lang w:val="en-US"/>
        </w:rPr>
        <w:t></w:t>
      </w:r>
      <w:r w:rsidRPr="00975455">
        <w:rPr>
          <w:rFonts w:hint="eastAsia"/>
          <w:lang w:val="en-US"/>
        </w:rPr>
        <w:t>наступною</w:t>
      </w:r>
      <w:r w:rsidRPr="00975455">
        <w:rPr>
          <w:lang w:val="en-US"/>
        </w:rPr>
        <w:t></w:t>
      </w:r>
      <w:r w:rsidRPr="00975455">
        <w:rPr>
          <w:rFonts w:hint="eastAsia"/>
          <w:lang w:val="en-US"/>
        </w:rPr>
        <w:t>їхньою</w:t>
      </w:r>
      <w:r w:rsidRPr="00975455">
        <w:rPr>
          <w:lang w:val="en-US"/>
        </w:rPr>
        <w:t></w:t>
      </w:r>
      <w:r w:rsidRPr="00975455">
        <w:rPr>
          <w:rFonts w:hint="eastAsia"/>
          <w:lang w:val="en-US"/>
        </w:rPr>
        <w:t>інтеграцією</w:t>
      </w:r>
      <w:r w:rsidRPr="00975455">
        <w:rPr>
          <w:lang w:val="en-US"/>
        </w:rPr>
        <w:t></w:t>
      </w:r>
      <w:r w:rsidRPr="00975455">
        <w:rPr>
          <w:rFonts w:hint="eastAsia"/>
          <w:lang w:val="en-US"/>
        </w:rPr>
        <w:t>в</w:t>
      </w:r>
      <w:r w:rsidRPr="00975455">
        <w:rPr>
          <w:lang w:val="en-US"/>
        </w:rPr>
        <w:t></w:t>
      </w:r>
      <w:r w:rsidRPr="00975455">
        <w:rPr>
          <w:rFonts w:hint="eastAsia"/>
          <w:lang w:val="en-US"/>
        </w:rPr>
        <w:t>євроатлантичне</w:t>
      </w:r>
    </w:p>
    <w:p w:rsidR="00975455" w:rsidRPr="00975455" w:rsidRDefault="00975455" w:rsidP="00975455">
      <w:pPr>
        <w:rPr>
          <w:lang w:val="en-US"/>
        </w:rPr>
      </w:pPr>
      <w:r w:rsidRPr="00975455">
        <w:rPr>
          <w:rFonts w:hint="eastAsia"/>
          <w:lang w:val="en-US"/>
        </w:rPr>
        <w:t>співтовариство</w:t>
      </w:r>
      <w:r w:rsidRPr="00975455">
        <w:rPr>
          <w:lang w:val="en-US"/>
        </w:rPr>
        <w:t></w:t>
      </w:r>
      <w:r w:rsidRPr="00975455">
        <w:rPr>
          <w:lang w:val="en-US"/>
        </w:rPr>
        <w:t></w:t>
      </w:r>
      <w:r w:rsidRPr="00975455">
        <w:rPr>
          <w:rFonts w:hint="eastAsia"/>
          <w:lang w:val="en-US"/>
        </w:rPr>
        <w:t>Західнобалканський</w:t>
      </w:r>
      <w:r w:rsidRPr="00975455">
        <w:rPr>
          <w:lang w:val="en-US"/>
        </w:rPr>
        <w:t></w:t>
      </w:r>
      <w:r w:rsidRPr="00975455">
        <w:rPr>
          <w:rFonts w:hint="eastAsia"/>
          <w:lang w:val="en-US"/>
        </w:rPr>
        <w:t>регіон</w:t>
      </w:r>
      <w:r w:rsidRPr="00975455">
        <w:rPr>
          <w:lang w:val="en-US"/>
        </w:rPr>
        <w:t></w:t>
      </w:r>
      <w:r w:rsidRPr="00975455">
        <w:rPr>
          <w:rFonts w:hint="eastAsia"/>
          <w:lang w:val="en-US"/>
        </w:rPr>
        <w:t>як</w:t>
      </w:r>
      <w:r w:rsidRPr="00975455">
        <w:rPr>
          <w:lang w:val="en-US"/>
        </w:rPr>
        <w:t></w:t>
      </w:r>
      <w:r w:rsidRPr="00975455">
        <w:rPr>
          <w:rFonts w:hint="eastAsia"/>
          <w:lang w:val="en-US"/>
        </w:rPr>
        <w:t>такий</w:t>
      </w:r>
      <w:r w:rsidRPr="00975455">
        <w:rPr>
          <w:lang w:val="en-US"/>
        </w:rPr>
        <w:t></w:t>
      </w:r>
      <w:r w:rsidRPr="00975455">
        <w:rPr>
          <w:rFonts w:hint="eastAsia"/>
          <w:lang w:val="en-US"/>
        </w:rPr>
        <w:t>знаходиться</w:t>
      </w:r>
      <w:r w:rsidRPr="00975455">
        <w:rPr>
          <w:lang w:val="en-US"/>
        </w:rPr>
        <w:t></w:t>
      </w:r>
      <w:r w:rsidRPr="00975455">
        <w:rPr>
          <w:rFonts w:hint="eastAsia"/>
          <w:lang w:val="en-US"/>
        </w:rPr>
        <w:t>на</w:t>
      </w:r>
    </w:p>
    <w:p w:rsidR="00975455" w:rsidRPr="00975455" w:rsidRDefault="00975455" w:rsidP="00975455">
      <w:pPr>
        <w:rPr>
          <w:lang w:val="en-US"/>
        </w:rPr>
      </w:pPr>
      <w:r w:rsidRPr="00975455">
        <w:rPr>
          <w:rFonts w:hint="eastAsia"/>
          <w:lang w:val="en-US"/>
        </w:rPr>
        <w:t>периферії</w:t>
      </w:r>
      <w:r w:rsidRPr="00975455">
        <w:rPr>
          <w:lang w:val="en-US"/>
        </w:rPr>
        <w:t></w:t>
      </w:r>
      <w:r w:rsidRPr="00975455">
        <w:rPr>
          <w:rFonts w:hint="eastAsia"/>
          <w:lang w:val="en-US"/>
        </w:rPr>
        <w:t>американських</w:t>
      </w:r>
      <w:r w:rsidRPr="00975455">
        <w:rPr>
          <w:lang w:val="en-US"/>
        </w:rPr>
        <w:t></w:t>
      </w:r>
      <w:r w:rsidRPr="00975455">
        <w:rPr>
          <w:rFonts w:hint="eastAsia"/>
          <w:lang w:val="en-US"/>
        </w:rPr>
        <w:t>інтересів</w:t>
      </w:r>
      <w:r w:rsidRPr="00975455">
        <w:rPr>
          <w:lang w:val="en-US"/>
        </w:rPr>
        <w:t></w:t>
      </w:r>
      <w:r w:rsidRPr="00975455">
        <w:rPr>
          <w:lang w:val="en-US"/>
        </w:rPr>
        <w:t></w:t>
      </w:r>
      <w:r w:rsidRPr="00975455">
        <w:rPr>
          <w:rFonts w:hint="eastAsia"/>
          <w:lang w:val="en-US"/>
        </w:rPr>
        <w:t>але</w:t>
      </w:r>
      <w:r w:rsidRPr="00975455">
        <w:rPr>
          <w:lang w:val="en-US"/>
        </w:rPr>
        <w:t></w:t>
      </w:r>
      <w:r w:rsidRPr="00975455">
        <w:rPr>
          <w:rFonts w:hint="eastAsia"/>
          <w:lang w:val="en-US"/>
        </w:rPr>
        <w:t>його</w:t>
      </w:r>
      <w:r w:rsidRPr="00975455">
        <w:rPr>
          <w:lang w:val="en-US"/>
        </w:rPr>
        <w:t></w:t>
      </w:r>
      <w:r w:rsidRPr="00975455">
        <w:rPr>
          <w:rFonts w:hint="eastAsia"/>
          <w:lang w:val="en-US"/>
        </w:rPr>
        <w:t>стабільність</w:t>
      </w:r>
      <w:r w:rsidRPr="00975455">
        <w:rPr>
          <w:lang w:val="en-US"/>
        </w:rPr>
        <w:t></w:t>
      </w:r>
      <w:r w:rsidRPr="00975455">
        <w:rPr>
          <w:rFonts w:hint="eastAsia"/>
          <w:lang w:val="en-US"/>
        </w:rPr>
        <w:t>є</w:t>
      </w:r>
      <w:r w:rsidRPr="00975455">
        <w:rPr>
          <w:lang w:val="en-US"/>
        </w:rPr>
        <w:t></w:t>
      </w:r>
      <w:r w:rsidRPr="00975455">
        <w:rPr>
          <w:rFonts w:hint="eastAsia"/>
          <w:lang w:val="en-US"/>
        </w:rPr>
        <w:t>важливою</w:t>
      </w:r>
    </w:p>
    <w:p w:rsidR="00975455" w:rsidRPr="00975455" w:rsidRDefault="00975455" w:rsidP="00975455">
      <w:pPr>
        <w:rPr>
          <w:lang w:val="en-US"/>
        </w:rPr>
      </w:pPr>
      <w:r w:rsidRPr="00975455">
        <w:rPr>
          <w:rFonts w:hint="eastAsia"/>
          <w:lang w:val="en-US"/>
        </w:rPr>
        <w:t>складовою</w:t>
      </w:r>
      <w:r w:rsidRPr="00975455">
        <w:rPr>
          <w:lang w:val="en-US"/>
        </w:rPr>
        <w:t></w:t>
      </w:r>
      <w:r w:rsidRPr="00975455">
        <w:rPr>
          <w:rFonts w:hint="eastAsia"/>
          <w:lang w:val="en-US"/>
        </w:rPr>
        <w:t>європейської</w:t>
      </w:r>
      <w:r w:rsidRPr="00975455">
        <w:rPr>
          <w:lang w:val="en-US"/>
        </w:rPr>
        <w:t></w:t>
      </w:r>
      <w:r w:rsidRPr="00975455">
        <w:rPr>
          <w:rFonts w:hint="eastAsia"/>
          <w:lang w:val="en-US"/>
        </w:rPr>
        <w:t>безпеки</w:t>
      </w:r>
      <w:r w:rsidRPr="00975455">
        <w:rPr>
          <w:lang w:val="en-US"/>
        </w:rPr>
        <w:t></w:t>
      </w:r>
      <w:r w:rsidRPr="00975455">
        <w:rPr>
          <w:lang w:val="en-US"/>
        </w:rPr>
        <w:t></w:t>
      </w:r>
      <w:r w:rsidRPr="00975455">
        <w:rPr>
          <w:rFonts w:hint="eastAsia"/>
          <w:lang w:val="en-US"/>
        </w:rPr>
        <w:t>У</w:t>
      </w:r>
      <w:r w:rsidRPr="00975455">
        <w:rPr>
          <w:lang w:val="en-US"/>
        </w:rPr>
        <w:t></w:t>
      </w:r>
      <w:r w:rsidRPr="00975455">
        <w:rPr>
          <w:rFonts w:hint="eastAsia"/>
          <w:lang w:val="en-US"/>
        </w:rPr>
        <w:t>свою</w:t>
      </w:r>
      <w:r w:rsidRPr="00975455">
        <w:rPr>
          <w:lang w:val="en-US"/>
        </w:rPr>
        <w:t></w:t>
      </w:r>
      <w:r w:rsidRPr="00975455">
        <w:rPr>
          <w:rFonts w:hint="eastAsia"/>
          <w:lang w:val="en-US"/>
        </w:rPr>
        <w:t>чергу</w:t>
      </w:r>
      <w:r w:rsidRPr="00975455">
        <w:rPr>
          <w:lang w:val="en-US"/>
        </w:rPr>
        <w:t></w:t>
      </w:r>
      <w:r w:rsidRPr="00975455">
        <w:rPr>
          <w:lang w:val="en-US"/>
        </w:rPr>
        <w:t></w:t>
      </w:r>
      <w:r w:rsidRPr="00975455">
        <w:rPr>
          <w:rFonts w:hint="eastAsia"/>
          <w:lang w:val="en-US"/>
        </w:rPr>
        <w:t>загальноєвропейська</w:t>
      </w:r>
    </w:p>
    <w:p w:rsidR="00975455" w:rsidRPr="00975455" w:rsidRDefault="00975455" w:rsidP="00975455">
      <w:pPr>
        <w:rPr>
          <w:lang w:val="en-US"/>
        </w:rPr>
      </w:pPr>
      <w:r w:rsidRPr="00975455">
        <w:rPr>
          <w:rFonts w:hint="eastAsia"/>
          <w:lang w:val="en-US"/>
        </w:rPr>
        <w:t>безпека</w:t>
      </w:r>
      <w:r w:rsidRPr="00975455">
        <w:rPr>
          <w:lang w:val="en-US"/>
        </w:rPr>
        <w:t></w:t>
      </w:r>
      <w:r w:rsidRPr="00975455">
        <w:rPr>
          <w:rFonts w:hint="eastAsia"/>
          <w:lang w:val="en-US"/>
        </w:rPr>
        <w:t>–</w:t>
      </w:r>
      <w:r w:rsidRPr="00975455">
        <w:rPr>
          <w:lang w:val="en-US"/>
        </w:rPr>
        <w:t></w:t>
      </w:r>
      <w:r w:rsidRPr="00975455">
        <w:rPr>
          <w:rFonts w:hint="eastAsia"/>
          <w:lang w:val="en-US"/>
        </w:rPr>
        <w:t>один</w:t>
      </w:r>
      <w:r w:rsidRPr="00975455">
        <w:rPr>
          <w:lang w:val="en-US"/>
        </w:rPr>
        <w:t></w:t>
      </w:r>
      <w:r w:rsidRPr="00975455">
        <w:rPr>
          <w:rFonts w:hint="eastAsia"/>
          <w:lang w:val="en-US"/>
        </w:rPr>
        <w:t>з</w:t>
      </w:r>
      <w:r w:rsidRPr="00975455">
        <w:rPr>
          <w:lang w:val="en-US"/>
        </w:rPr>
        <w:t></w:t>
      </w:r>
      <w:r w:rsidRPr="00975455">
        <w:rPr>
          <w:rFonts w:hint="eastAsia"/>
          <w:lang w:val="en-US"/>
        </w:rPr>
        <w:t>головних</w:t>
      </w:r>
      <w:r w:rsidRPr="00975455">
        <w:rPr>
          <w:lang w:val="en-US"/>
        </w:rPr>
        <w:t></w:t>
      </w:r>
      <w:r w:rsidRPr="00975455">
        <w:rPr>
          <w:rFonts w:hint="eastAsia"/>
          <w:lang w:val="en-US"/>
        </w:rPr>
        <w:t>геостратегічних</w:t>
      </w:r>
      <w:r w:rsidRPr="00975455">
        <w:rPr>
          <w:lang w:val="en-US"/>
        </w:rPr>
        <w:t></w:t>
      </w:r>
      <w:r w:rsidRPr="00975455">
        <w:rPr>
          <w:rFonts w:hint="eastAsia"/>
          <w:lang w:val="en-US"/>
        </w:rPr>
        <w:t>пріоритетів</w:t>
      </w:r>
      <w:r w:rsidRPr="00975455">
        <w:rPr>
          <w:lang w:val="en-US"/>
        </w:rPr>
        <w:t></w:t>
      </w:r>
      <w:r w:rsidRPr="00975455">
        <w:rPr>
          <w:rFonts w:hint="eastAsia"/>
          <w:lang w:val="en-US"/>
        </w:rPr>
        <w:t>США</w:t>
      </w:r>
      <w:r w:rsidRPr="00975455">
        <w:rPr>
          <w:lang w:val="en-US"/>
        </w:rPr>
        <w:t></w:t>
      </w:r>
      <w:r w:rsidRPr="00975455">
        <w:rPr>
          <w:lang w:val="en-US"/>
        </w:rPr>
        <w:t></w:t>
      </w:r>
      <w:r w:rsidRPr="00975455">
        <w:rPr>
          <w:rFonts w:hint="eastAsia"/>
          <w:lang w:val="en-US"/>
        </w:rPr>
        <w:t>Слід</w:t>
      </w:r>
      <w:r w:rsidRPr="00975455">
        <w:rPr>
          <w:lang w:val="en-US"/>
        </w:rPr>
        <w:t></w:t>
      </w:r>
      <w:r w:rsidRPr="00975455">
        <w:rPr>
          <w:rFonts w:hint="eastAsia"/>
          <w:lang w:val="en-US"/>
        </w:rPr>
        <w:t>мати</w:t>
      </w:r>
      <w:r w:rsidRPr="00975455">
        <w:rPr>
          <w:lang w:val="en-US"/>
        </w:rPr>
        <w:t></w:t>
      </w:r>
      <w:r w:rsidRPr="00975455">
        <w:rPr>
          <w:rFonts w:hint="eastAsia"/>
          <w:lang w:val="en-US"/>
        </w:rPr>
        <w:t>на</w:t>
      </w:r>
    </w:p>
    <w:p w:rsidR="00975455" w:rsidRPr="00975455" w:rsidRDefault="00975455" w:rsidP="00975455">
      <w:pPr>
        <w:rPr>
          <w:lang w:val="en-US"/>
        </w:rPr>
      </w:pPr>
      <w:r w:rsidRPr="00975455">
        <w:rPr>
          <w:rFonts w:hint="eastAsia"/>
          <w:lang w:val="en-US"/>
        </w:rPr>
        <w:t>увазі</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БіГ</w:t>
      </w:r>
      <w:r w:rsidRPr="00975455">
        <w:rPr>
          <w:lang w:val="en-US"/>
        </w:rPr>
        <w:t></w:t>
      </w:r>
      <w:r w:rsidRPr="00975455">
        <w:rPr>
          <w:rFonts w:hint="eastAsia"/>
          <w:lang w:val="en-US"/>
        </w:rPr>
        <w:t>балансує</w:t>
      </w:r>
      <w:r w:rsidRPr="00975455">
        <w:rPr>
          <w:lang w:val="en-US"/>
        </w:rPr>
        <w:t></w:t>
      </w:r>
      <w:r w:rsidRPr="00975455">
        <w:rPr>
          <w:rFonts w:hint="eastAsia"/>
          <w:lang w:val="en-US"/>
        </w:rPr>
        <w:t>на</w:t>
      </w:r>
      <w:r w:rsidRPr="00975455">
        <w:rPr>
          <w:lang w:val="en-US"/>
        </w:rPr>
        <w:t></w:t>
      </w:r>
      <w:r w:rsidRPr="00975455">
        <w:rPr>
          <w:rFonts w:hint="eastAsia"/>
          <w:lang w:val="en-US"/>
        </w:rPr>
        <w:t>межі</w:t>
      </w:r>
      <w:r w:rsidRPr="00975455">
        <w:rPr>
          <w:lang w:val="en-US"/>
        </w:rPr>
        <w:t></w:t>
      </w:r>
      <w:r w:rsidRPr="00975455">
        <w:rPr>
          <w:rFonts w:hint="eastAsia"/>
          <w:lang w:val="en-US"/>
        </w:rPr>
        <w:t>стану</w:t>
      </w:r>
      <w:r w:rsidRPr="00975455">
        <w:rPr>
          <w:lang w:val="en-US"/>
        </w:rPr>
        <w:t></w:t>
      </w:r>
      <w:r w:rsidRPr="00975455">
        <w:rPr>
          <w:lang w:val="en-US"/>
        </w:rPr>
        <w:t></w:t>
      </w:r>
      <w:r w:rsidRPr="00975455">
        <w:rPr>
          <w:rFonts w:hint="eastAsia"/>
          <w:lang w:val="en-US"/>
        </w:rPr>
        <w:t>держави</w:t>
      </w:r>
      <w:r w:rsidRPr="00975455">
        <w:rPr>
          <w:lang w:val="en-US"/>
        </w:rPr>
        <w:t></w:t>
      </w:r>
      <w:r w:rsidRPr="00975455">
        <w:rPr>
          <w:lang w:val="en-US"/>
        </w:rPr>
        <w:t></w:t>
      </w:r>
      <w:r w:rsidRPr="00975455">
        <w:rPr>
          <w:rFonts w:hint="eastAsia"/>
          <w:lang w:val="en-US"/>
        </w:rPr>
        <w:t>яка</w:t>
      </w:r>
      <w:r w:rsidRPr="00975455">
        <w:rPr>
          <w:lang w:val="en-US"/>
        </w:rPr>
        <w:t></w:t>
      </w:r>
      <w:r w:rsidRPr="00975455">
        <w:rPr>
          <w:rFonts w:hint="eastAsia"/>
          <w:lang w:val="en-US"/>
        </w:rPr>
        <w:t>не</w:t>
      </w:r>
      <w:r w:rsidRPr="00975455">
        <w:rPr>
          <w:lang w:val="en-US"/>
        </w:rPr>
        <w:t></w:t>
      </w:r>
      <w:r w:rsidRPr="00975455">
        <w:rPr>
          <w:rFonts w:hint="eastAsia"/>
          <w:lang w:val="en-US"/>
        </w:rPr>
        <w:t>відбулася</w:t>
      </w:r>
      <w:r w:rsidRPr="00975455">
        <w:rPr>
          <w:lang w:val="en-US"/>
        </w:rPr>
        <w:t></w:t>
      </w:r>
      <w:r w:rsidRPr="00975455">
        <w:rPr>
          <w:lang w:val="en-US"/>
        </w:rPr>
        <w:t></w:t>
      </w:r>
      <w:r w:rsidRPr="00975455">
        <w:rPr>
          <w:lang w:val="en-US"/>
        </w:rPr>
        <w:t></w:t>
      </w:r>
      <w:r w:rsidRPr="00975455">
        <w:rPr>
          <w:rFonts w:hint="eastAsia"/>
          <w:lang w:val="en-US"/>
        </w:rPr>
        <w:t>Ще</w:t>
      </w:r>
    </w:p>
    <w:p w:rsidR="00975455" w:rsidRPr="00975455" w:rsidRDefault="00975455" w:rsidP="00975455">
      <w:pPr>
        <w:rPr>
          <w:lang w:val="en-US"/>
        </w:rPr>
      </w:pPr>
      <w:r w:rsidRPr="00975455">
        <w:rPr>
          <w:rFonts w:hint="eastAsia"/>
          <w:lang w:val="en-US"/>
        </w:rPr>
        <w:t>більшу</w:t>
      </w:r>
      <w:r w:rsidRPr="00975455">
        <w:rPr>
          <w:lang w:val="en-US"/>
        </w:rPr>
        <w:t></w:t>
      </w:r>
      <w:r w:rsidRPr="00975455">
        <w:rPr>
          <w:rFonts w:hint="eastAsia"/>
          <w:lang w:val="en-US"/>
        </w:rPr>
        <w:t>потенційну</w:t>
      </w:r>
      <w:r w:rsidRPr="00975455">
        <w:rPr>
          <w:lang w:val="en-US"/>
        </w:rPr>
        <w:t></w:t>
      </w:r>
      <w:r w:rsidRPr="00975455">
        <w:rPr>
          <w:rFonts w:hint="eastAsia"/>
          <w:lang w:val="en-US"/>
        </w:rPr>
        <w:t>загрозу</w:t>
      </w:r>
      <w:r w:rsidRPr="00975455">
        <w:rPr>
          <w:lang w:val="en-US"/>
        </w:rPr>
        <w:t></w:t>
      </w:r>
      <w:r w:rsidRPr="00975455">
        <w:rPr>
          <w:rFonts w:hint="eastAsia"/>
          <w:lang w:val="en-US"/>
        </w:rPr>
        <w:t>представляє</w:t>
      </w:r>
      <w:r w:rsidRPr="00975455">
        <w:rPr>
          <w:lang w:val="en-US"/>
        </w:rPr>
        <w:t></w:t>
      </w:r>
      <w:r w:rsidRPr="00975455">
        <w:rPr>
          <w:rFonts w:hint="eastAsia"/>
          <w:lang w:val="en-US"/>
        </w:rPr>
        <w:t>можливе</w:t>
      </w:r>
      <w:r w:rsidRPr="00975455">
        <w:rPr>
          <w:lang w:val="en-US"/>
        </w:rPr>
        <w:t></w:t>
      </w:r>
      <w:r w:rsidRPr="00975455">
        <w:rPr>
          <w:rFonts w:hint="eastAsia"/>
          <w:lang w:val="en-US"/>
        </w:rPr>
        <w:t>зближення</w:t>
      </w:r>
      <w:r w:rsidRPr="00975455">
        <w:rPr>
          <w:lang w:val="en-US"/>
        </w:rPr>
        <w:t></w:t>
      </w:r>
      <w:r w:rsidRPr="00975455">
        <w:rPr>
          <w:rFonts w:hint="eastAsia"/>
          <w:lang w:val="en-US"/>
        </w:rPr>
        <w:t>Сербії</w:t>
      </w:r>
      <w:r w:rsidRPr="00975455">
        <w:rPr>
          <w:lang w:val="en-US"/>
        </w:rPr>
        <w:t></w:t>
      </w:r>
      <w:r w:rsidRPr="00975455">
        <w:rPr>
          <w:rFonts w:hint="eastAsia"/>
          <w:lang w:val="en-US"/>
        </w:rPr>
        <w:t>і</w:t>
      </w:r>
    </w:p>
    <w:p w:rsidR="00975455" w:rsidRPr="00975455" w:rsidRDefault="00975455" w:rsidP="00975455">
      <w:pPr>
        <w:rPr>
          <w:lang w:val="en-US"/>
        </w:rPr>
      </w:pPr>
      <w:r w:rsidRPr="00975455">
        <w:rPr>
          <w:rFonts w:hint="eastAsia"/>
          <w:lang w:val="en-US"/>
        </w:rPr>
        <w:t>Російської</w:t>
      </w:r>
      <w:r w:rsidRPr="00975455">
        <w:rPr>
          <w:lang w:val="en-US"/>
        </w:rPr>
        <w:t></w:t>
      </w:r>
      <w:r w:rsidRPr="00975455">
        <w:rPr>
          <w:rFonts w:hint="eastAsia"/>
          <w:lang w:val="en-US"/>
        </w:rPr>
        <w:t>Федерації</w:t>
      </w:r>
      <w:r w:rsidRPr="00975455">
        <w:rPr>
          <w:lang w:val="en-US"/>
        </w:rPr>
        <w:t></w:t>
      </w:r>
      <w:r w:rsidRPr="00975455">
        <w:rPr>
          <w:lang w:val="en-US"/>
        </w:rPr>
        <w:t></w:t>
      </w:r>
      <w:r w:rsidRPr="00975455">
        <w:rPr>
          <w:rFonts w:hint="eastAsia"/>
          <w:lang w:val="en-US"/>
        </w:rPr>
        <w:t>Не</w:t>
      </w:r>
      <w:r w:rsidRPr="00975455">
        <w:rPr>
          <w:lang w:val="en-US"/>
        </w:rPr>
        <w:t></w:t>
      </w:r>
      <w:r w:rsidRPr="00975455">
        <w:rPr>
          <w:rFonts w:hint="eastAsia"/>
          <w:lang w:val="en-US"/>
        </w:rPr>
        <w:t>можна</w:t>
      </w:r>
      <w:r w:rsidRPr="00975455">
        <w:rPr>
          <w:lang w:val="en-US"/>
        </w:rPr>
        <w:t></w:t>
      </w:r>
      <w:r w:rsidRPr="00975455">
        <w:rPr>
          <w:rFonts w:hint="eastAsia"/>
          <w:lang w:val="en-US"/>
        </w:rPr>
        <w:t>виключати</w:t>
      </w:r>
      <w:r w:rsidRPr="00975455">
        <w:rPr>
          <w:lang w:val="en-US"/>
        </w:rPr>
        <w:t></w:t>
      </w:r>
      <w:r w:rsidRPr="00975455">
        <w:rPr>
          <w:rFonts w:hint="eastAsia"/>
          <w:lang w:val="en-US"/>
        </w:rPr>
        <w:t>можливість</w:t>
      </w:r>
      <w:r w:rsidRPr="00975455">
        <w:rPr>
          <w:lang w:val="en-US"/>
        </w:rPr>
        <w:t></w:t>
      </w:r>
      <w:r w:rsidRPr="00975455">
        <w:rPr>
          <w:rFonts w:hint="eastAsia"/>
          <w:lang w:val="en-US"/>
        </w:rPr>
        <w:t>розміщення</w:t>
      </w:r>
    </w:p>
    <w:p w:rsidR="00975455" w:rsidRPr="00975455" w:rsidRDefault="00975455" w:rsidP="00975455">
      <w:pPr>
        <w:rPr>
          <w:lang w:val="en-US"/>
        </w:rPr>
      </w:pPr>
      <w:r w:rsidRPr="00975455">
        <w:rPr>
          <w:rFonts w:hint="eastAsia"/>
          <w:lang w:val="en-US"/>
        </w:rPr>
        <w:t>російських</w:t>
      </w:r>
      <w:r w:rsidRPr="00975455">
        <w:rPr>
          <w:lang w:val="en-US"/>
        </w:rPr>
        <w:t></w:t>
      </w:r>
      <w:r w:rsidRPr="00975455">
        <w:rPr>
          <w:rFonts w:hint="eastAsia"/>
          <w:lang w:val="en-US"/>
        </w:rPr>
        <w:t>озброєнь</w:t>
      </w:r>
      <w:r w:rsidRPr="00975455">
        <w:rPr>
          <w:lang w:val="en-US"/>
        </w:rPr>
        <w:t></w:t>
      </w:r>
      <w:r w:rsidRPr="00975455">
        <w:rPr>
          <w:rFonts w:hint="eastAsia"/>
          <w:lang w:val="en-US"/>
        </w:rPr>
        <w:t>на</w:t>
      </w:r>
      <w:r w:rsidRPr="00975455">
        <w:rPr>
          <w:lang w:val="en-US"/>
        </w:rPr>
        <w:t></w:t>
      </w:r>
      <w:r w:rsidRPr="00975455">
        <w:rPr>
          <w:rFonts w:hint="eastAsia"/>
          <w:lang w:val="en-US"/>
        </w:rPr>
        <w:t>території</w:t>
      </w:r>
      <w:r w:rsidRPr="00975455">
        <w:rPr>
          <w:lang w:val="en-US"/>
        </w:rPr>
        <w:t></w:t>
      </w:r>
      <w:r w:rsidRPr="00975455">
        <w:rPr>
          <w:rFonts w:hint="eastAsia"/>
          <w:lang w:val="en-US"/>
        </w:rPr>
        <w:t>Сербії</w:t>
      </w:r>
      <w:r w:rsidRPr="00975455">
        <w:rPr>
          <w:lang w:val="en-US"/>
        </w:rPr>
        <w:t></w:t>
      </w:r>
      <w:r w:rsidRPr="00975455">
        <w:rPr>
          <w:lang w:val="en-US"/>
        </w:rPr>
        <w:t></w:t>
      </w:r>
      <w:r w:rsidRPr="00975455">
        <w:rPr>
          <w:rFonts w:hint="eastAsia"/>
          <w:lang w:val="en-US"/>
        </w:rPr>
        <w:t>Показовою</w:t>
      </w:r>
      <w:r w:rsidRPr="00975455">
        <w:rPr>
          <w:lang w:val="en-US"/>
        </w:rPr>
        <w:t></w:t>
      </w:r>
      <w:r w:rsidRPr="00975455">
        <w:rPr>
          <w:rFonts w:hint="eastAsia"/>
          <w:lang w:val="en-US"/>
        </w:rPr>
        <w:t>є</w:t>
      </w:r>
      <w:r w:rsidRPr="00975455">
        <w:rPr>
          <w:lang w:val="en-US"/>
        </w:rPr>
        <w:t></w:t>
      </w:r>
      <w:r w:rsidRPr="00975455">
        <w:rPr>
          <w:rFonts w:hint="eastAsia"/>
          <w:lang w:val="en-US"/>
        </w:rPr>
        <w:t>спроба</w:t>
      </w:r>
      <w:r w:rsidRPr="00975455">
        <w:rPr>
          <w:lang w:val="en-US"/>
        </w:rPr>
        <w:t></w:t>
      </w:r>
      <w:r w:rsidRPr="00975455">
        <w:rPr>
          <w:rFonts w:hint="eastAsia"/>
          <w:lang w:val="en-US"/>
        </w:rPr>
        <w:t>державного</w:t>
      </w:r>
    </w:p>
    <w:p w:rsidR="00975455" w:rsidRPr="00975455" w:rsidRDefault="00975455" w:rsidP="00975455">
      <w:pPr>
        <w:rPr>
          <w:lang w:val="en-US"/>
        </w:rPr>
      </w:pPr>
      <w:r w:rsidRPr="00975455">
        <w:rPr>
          <w:rFonts w:hint="eastAsia"/>
          <w:lang w:val="en-US"/>
        </w:rPr>
        <w:t>перевороту</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нещодавно</w:t>
      </w:r>
      <w:r w:rsidRPr="00975455">
        <w:rPr>
          <w:lang w:val="en-US"/>
        </w:rPr>
        <w:t></w:t>
      </w:r>
      <w:r w:rsidRPr="00975455">
        <w:rPr>
          <w:rFonts w:hint="eastAsia"/>
          <w:lang w:val="en-US"/>
        </w:rPr>
        <w:t>відбулася</w:t>
      </w:r>
      <w:r w:rsidRPr="00975455">
        <w:rPr>
          <w:lang w:val="en-US"/>
        </w:rPr>
        <w:t></w:t>
      </w:r>
      <w:r w:rsidRPr="00975455">
        <w:rPr>
          <w:rFonts w:hint="eastAsia"/>
          <w:lang w:val="en-US"/>
        </w:rPr>
        <w:t>в</w:t>
      </w:r>
      <w:r w:rsidRPr="00975455">
        <w:rPr>
          <w:lang w:val="en-US"/>
        </w:rPr>
        <w:t></w:t>
      </w:r>
      <w:r w:rsidRPr="00975455">
        <w:rPr>
          <w:rFonts w:hint="eastAsia"/>
          <w:lang w:val="en-US"/>
        </w:rPr>
        <w:t>Чорногорії</w:t>
      </w:r>
      <w:r w:rsidRPr="00975455">
        <w:rPr>
          <w:lang w:val="en-US"/>
        </w:rPr>
        <w:t></w:t>
      </w:r>
      <w:r w:rsidRPr="00975455">
        <w:rPr>
          <w:rFonts w:hint="eastAsia"/>
          <w:lang w:val="en-US"/>
        </w:rPr>
        <w:t>й</w:t>
      </w:r>
      <w:r w:rsidRPr="00975455">
        <w:rPr>
          <w:lang w:val="en-US"/>
        </w:rPr>
        <w:t></w:t>
      </w:r>
      <w:r w:rsidRPr="00975455">
        <w:rPr>
          <w:rFonts w:hint="eastAsia"/>
          <w:lang w:val="en-US"/>
        </w:rPr>
        <w:t>яку</w:t>
      </w:r>
      <w:r w:rsidRPr="00975455">
        <w:rPr>
          <w:lang w:val="en-US"/>
        </w:rPr>
        <w:t></w:t>
      </w:r>
      <w:r w:rsidRPr="00975455">
        <w:rPr>
          <w:rFonts w:hint="eastAsia"/>
          <w:lang w:val="en-US"/>
        </w:rPr>
        <w:t>пов’язують</w:t>
      </w:r>
      <w:r w:rsidRPr="00975455">
        <w:rPr>
          <w:lang w:val="en-US"/>
        </w:rPr>
        <w:t></w:t>
      </w:r>
      <w:r w:rsidRPr="00975455">
        <w:rPr>
          <w:rFonts w:hint="eastAsia"/>
          <w:lang w:val="en-US"/>
        </w:rPr>
        <w:t>з</w:t>
      </w:r>
    </w:p>
    <w:p w:rsidR="00975455" w:rsidRPr="00975455" w:rsidRDefault="00975455" w:rsidP="00975455">
      <w:pPr>
        <w:rPr>
          <w:lang w:val="en-US"/>
        </w:rPr>
      </w:pPr>
      <w:r w:rsidRPr="00975455">
        <w:rPr>
          <w:rFonts w:hint="eastAsia"/>
          <w:lang w:val="en-US"/>
        </w:rPr>
        <w:t>російським</w:t>
      </w:r>
      <w:r w:rsidRPr="00975455">
        <w:rPr>
          <w:lang w:val="en-US"/>
        </w:rPr>
        <w:t></w:t>
      </w:r>
      <w:r w:rsidRPr="00975455">
        <w:rPr>
          <w:rFonts w:hint="eastAsia"/>
          <w:lang w:val="en-US"/>
        </w:rPr>
        <w:t>втручанням</w:t>
      </w:r>
      <w:r w:rsidRPr="00975455">
        <w:rPr>
          <w:lang w:val="en-US"/>
        </w:rPr>
        <w:t></w:t>
      </w:r>
      <w:r w:rsidRPr="00975455">
        <w:rPr>
          <w:lang w:val="en-US"/>
        </w:rPr>
        <w:t></w:t>
      </w:r>
      <w:r w:rsidRPr="00975455">
        <w:rPr>
          <w:rFonts w:hint="eastAsia"/>
          <w:lang w:val="en-US"/>
        </w:rPr>
        <w:t>Агресивна</w:t>
      </w:r>
      <w:r w:rsidRPr="00975455">
        <w:rPr>
          <w:lang w:val="en-US"/>
        </w:rPr>
        <w:t></w:t>
      </w:r>
      <w:r w:rsidRPr="00975455">
        <w:rPr>
          <w:rFonts w:hint="eastAsia"/>
          <w:lang w:val="en-US"/>
        </w:rPr>
        <w:t>політика</w:t>
      </w:r>
      <w:r w:rsidRPr="00975455">
        <w:rPr>
          <w:lang w:val="en-US"/>
        </w:rPr>
        <w:t></w:t>
      </w:r>
      <w:r w:rsidRPr="00975455">
        <w:rPr>
          <w:rFonts w:hint="eastAsia"/>
          <w:lang w:val="en-US"/>
        </w:rPr>
        <w:t>В</w:t>
      </w:r>
      <w:r w:rsidRPr="00975455">
        <w:rPr>
          <w:lang w:val="en-US"/>
        </w:rPr>
        <w:t></w:t>
      </w:r>
      <w:r w:rsidRPr="00975455">
        <w:rPr>
          <w:lang w:val="en-US"/>
        </w:rPr>
        <w:t></w:t>
      </w:r>
      <w:r w:rsidRPr="00975455">
        <w:rPr>
          <w:rFonts w:hint="eastAsia"/>
          <w:lang w:val="en-US"/>
        </w:rPr>
        <w:t>Путіна</w:t>
      </w:r>
      <w:r w:rsidRPr="00975455">
        <w:rPr>
          <w:lang w:val="en-US"/>
        </w:rPr>
        <w:t></w:t>
      </w:r>
      <w:r w:rsidRPr="00975455">
        <w:rPr>
          <w:rFonts w:hint="eastAsia"/>
          <w:lang w:val="en-US"/>
        </w:rPr>
        <w:t>вкупі</w:t>
      </w:r>
      <w:r w:rsidRPr="00975455">
        <w:rPr>
          <w:lang w:val="en-US"/>
        </w:rPr>
        <w:t></w:t>
      </w:r>
      <w:r w:rsidRPr="00975455">
        <w:rPr>
          <w:rFonts w:hint="eastAsia"/>
          <w:lang w:val="en-US"/>
        </w:rPr>
        <w:t>з</w:t>
      </w:r>
    </w:p>
    <w:p w:rsidR="00975455" w:rsidRPr="00975455" w:rsidRDefault="00975455" w:rsidP="00975455">
      <w:pPr>
        <w:rPr>
          <w:lang w:val="en-US"/>
        </w:rPr>
      </w:pPr>
      <w:r w:rsidRPr="00975455">
        <w:rPr>
          <w:rFonts w:hint="eastAsia"/>
          <w:lang w:val="en-US"/>
        </w:rPr>
        <w:t>дезінтеграційними</w:t>
      </w:r>
      <w:r w:rsidRPr="00975455">
        <w:rPr>
          <w:lang w:val="en-US"/>
        </w:rPr>
        <w:t></w:t>
      </w:r>
      <w:r w:rsidRPr="00975455">
        <w:rPr>
          <w:rFonts w:hint="eastAsia"/>
          <w:lang w:val="en-US"/>
        </w:rPr>
        <w:t>процесами</w:t>
      </w:r>
      <w:r w:rsidRPr="00975455">
        <w:rPr>
          <w:lang w:val="en-US"/>
        </w:rPr>
        <w:t></w:t>
      </w:r>
      <w:r w:rsidRPr="00975455">
        <w:rPr>
          <w:rFonts w:hint="eastAsia"/>
          <w:lang w:val="en-US"/>
        </w:rPr>
        <w:t>в</w:t>
      </w:r>
      <w:r w:rsidRPr="00975455">
        <w:rPr>
          <w:lang w:val="en-US"/>
        </w:rPr>
        <w:t></w:t>
      </w:r>
      <w:r w:rsidRPr="00975455">
        <w:rPr>
          <w:rFonts w:hint="eastAsia"/>
          <w:lang w:val="en-US"/>
        </w:rPr>
        <w:t>ЄС</w:t>
      </w:r>
      <w:r w:rsidRPr="00975455">
        <w:rPr>
          <w:lang w:val="en-US"/>
        </w:rPr>
        <w:t></w:t>
      </w:r>
      <w:r w:rsidRPr="00975455">
        <w:rPr>
          <w:lang w:val="en-US"/>
        </w:rPr>
        <w:t></w:t>
      </w:r>
      <w:r w:rsidRPr="00975455">
        <w:rPr>
          <w:rFonts w:hint="eastAsia"/>
          <w:lang w:val="en-US"/>
        </w:rPr>
        <w:t>вихід</w:t>
      </w:r>
      <w:r w:rsidRPr="00975455">
        <w:rPr>
          <w:lang w:val="en-US"/>
        </w:rPr>
        <w:t></w:t>
      </w:r>
      <w:r w:rsidRPr="00975455">
        <w:rPr>
          <w:rFonts w:hint="eastAsia"/>
          <w:lang w:val="en-US"/>
        </w:rPr>
        <w:t>Великої</w:t>
      </w:r>
      <w:r w:rsidRPr="00975455">
        <w:rPr>
          <w:lang w:val="en-US"/>
        </w:rPr>
        <w:t></w:t>
      </w:r>
      <w:r w:rsidRPr="00975455">
        <w:rPr>
          <w:rFonts w:hint="eastAsia"/>
          <w:lang w:val="en-US"/>
        </w:rPr>
        <w:t>Британії</w:t>
      </w:r>
      <w:r w:rsidRPr="00975455">
        <w:rPr>
          <w:lang w:val="en-US"/>
        </w:rPr>
        <w:t></w:t>
      </w:r>
      <w:r w:rsidRPr="00975455">
        <w:rPr>
          <w:lang w:val="en-US"/>
        </w:rPr>
        <w:t></w:t>
      </w:r>
      <w:r w:rsidRPr="00975455">
        <w:rPr>
          <w:lang w:val="en-US"/>
        </w:rPr>
        <w:t></w:t>
      </w:r>
      <w:r w:rsidRPr="00975455">
        <w:rPr>
          <w:rFonts w:hint="eastAsia"/>
          <w:lang w:val="en-US"/>
        </w:rPr>
        <w:t>певним</w:t>
      </w:r>
    </w:p>
    <w:p w:rsidR="00975455" w:rsidRPr="00975455" w:rsidRDefault="00975455" w:rsidP="00975455">
      <w:pPr>
        <w:rPr>
          <w:lang w:val="en-US"/>
        </w:rPr>
      </w:pPr>
      <w:r w:rsidRPr="00975455">
        <w:rPr>
          <w:lang w:val="en-US"/>
        </w:rPr>
        <w:t></w:t>
      </w:r>
      <w:r w:rsidRPr="00975455">
        <w:rPr>
          <w:rFonts w:hint="eastAsia"/>
          <w:lang w:val="en-US"/>
        </w:rPr>
        <w:t>євророзчаруванням</w:t>
      </w:r>
      <w:r w:rsidRPr="00975455">
        <w:rPr>
          <w:lang w:val="en-US"/>
        </w:rPr>
        <w:t></w:t>
      </w:r>
      <w:r w:rsidRPr="00975455">
        <w:rPr>
          <w:lang w:val="en-US"/>
        </w:rPr>
        <w:t></w:t>
      </w:r>
      <w:r w:rsidRPr="00975455">
        <w:rPr>
          <w:lang w:val="en-US"/>
        </w:rPr>
        <w:t></w:t>
      </w:r>
      <w:r w:rsidRPr="00975455">
        <w:rPr>
          <w:rFonts w:hint="eastAsia"/>
          <w:lang w:val="en-US"/>
        </w:rPr>
        <w:t>а</w:t>
      </w:r>
      <w:r w:rsidRPr="00975455">
        <w:rPr>
          <w:lang w:val="en-US"/>
        </w:rPr>
        <w:t></w:t>
      </w:r>
      <w:r w:rsidRPr="00975455">
        <w:rPr>
          <w:rFonts w:hint="eastAsia"/>
          <w:lang w:val="en-US"/>
        </w:rPr>
        <w:t>також</w:t>
      </w:r>
      <w:r w:rsidRPr="00975455">
        <w:rPr>
          <w:lang w:val="en-US"/>
        </w:rPr>
        <w:t></w:t>
      </w:r>
      <w:r w:rsidRPr="00975455">
        <w:rPr>
          <w:rFonts w:hint="eastAsia"/>
          <w:lang w:val="en-US"/>
        </w:rPr>
        <w:t>прорахунками</w:t>
      </w:r>
      <w:r w:rsidRPr="00975455">
        <w:rPr>
          <w:lang w:val="en-US"/>
        </w:rPr>
        <w:t></w:t>
      </w:r>
      <w:r w:rsidRPr="00975455">
        <w:rPr>
          <w:rFonts w:hint="eastAsia"/>
          <w:lang w:val="en-US"/>
        </w:rPr>
        <w:t>американської</w:t>
      </w:r>
      <w:r w:rsidRPr="00975455">
        <w:rPr>
          <w:lang w:val="en-US"/>
        </w:rPr>
        <w:t></w:t>
      </w:r>
      <w:r w:rsidRPr="00975455">
        <w:rPr>
          <w:rFonts w:hint="eastAsia"/>
          <w:lang w:val="en-US"/>
        </w:rPr>
        <w:t>політики</w:t>
      </w:r>
      <w:r w:rsidRPr="00975455">
        <w:rPr>
          <w:lang w:val="en-US"/>
        </w:rPr>
        <w:t></w:t>
      </w:r>
    </w:p>
    <w:p w:rsidR="00975455" w:rsidRPr="00975455" w:rsidRDefault="00975455" w:rsidP="00975455">
      <w:pPr>
        <w:rPr>
          <w:lang w:val="en-US"/>
        </w:rPr>
      </w:pPr>
      <w:r w:rsidRPr="00975455">
        <w:rPr>
          <w:rFonts w:hint="eastAsia"/>
          <w:lang w:val="en-US"/>
        </w:rPr>
        <w:t>можуть</w:t>
      </w:r>
      <w:r w:rsidRPr="00975455">
        <w:rPr>
          <w:lang w:val="en-US"/>
        </w:rPr>
        <w:t></w:t>
      </w:r>
      <w:r w:rsidRPr="00975455">
        <w:rPr>
          <w:rFonts w:hint="eastAsia"/>
          <w:lang w:val="en-US"/>
        </w:rPr>
        <w:t>будь</w:t>
      </w:r>
      <w:r w:rsidRPr="00975455">
        <w:rPr>
          <w:lang w:val="en-US"/>
        </w:rPr>
        <w:t></w:t>
      </w:r>
      <w:r w:rsidRPr="00975455">
        <w:rPr>
          <w:rFonts w:hint="eastAsia"/>
          <w:lang w:val="en-US"/>
        </w:rPr>
        <w:t>коли</w:t>
      </w:r>
      <w:r w:rsidRPr="00975455">
        <w:rPr>
          <w:lang w:val="en-US"/>
        </w:rPr>
        <w:t></w:t>
      </w:r>
      <w:r w:rsidRPr="00975455">
        <w:rPr>
          <w:rFonts w:hint="eastAsia"/>
          <w:lang w:val="en-US"/>
        </w:rPr>
        <w:t>порушити</w:t>
      </w:r>
      <w:r w:rsidRPr="00975455">
        <w:rPr>
          <w:lang w:val="en-US"/>
        </w:rPr>
        <w:t></w:t>
      </w:r>
      <w:r w:rsidRPr="00975455">
        <w:rPr>
          <w:rFonts w:hint="eastAsia"/>
          <w:lang w:val="en-US"/>
        </w:rPr>
        <w:t>стабільність</w:t>
      </w:r>
      <w:r w:rsidRPr="00975455">
        <w:rPr>
          <w:lang w:val="en-US"/>
        </w:rPr>
        <w:t></w:t>
      </w:r>
      <w:r w:rsidRPr="00975455">
        <w:rPr>
          <w:rFonts w:hint="eastAsia"/>
          <w:lang w:val="en-US"/>
        </w:rPr>
        <w:t>регіону</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так</w:t>
      </w:r>
      <w:r w:rsidRPr="00975455">
        <w:rPr>
          <w:lang w:val="en-US"/>
        </w:rPr>
        <w:t></w:t>
      </w:r>
      <w:r w:rsidRPr="00975455">
        <w:rPr>
          <w:rFonts w:hint="eastAsia"/>
          <w:lang w:val="en-US"/>
        </w:rPr>
        <w:t>довго</w:t>
      </w:r>
    </w:p>
    <w:p w:rsidR="00975455" w:rsidRPr="00975455" w:rsidRDefault="00975455" w:rsidP="00975455">
      <w:pPr>
        <w:rPr>
          <w:lang w:val="en-US"/>
        </w:rPr>
      </w:pPr>
      <w:r w:rsidRPr="00975455">
        <w:rPr>
          <w:rFonts w:hint="eastAsia"/>
          <w:lang w:val="en-US"/>
        </w:rPr>
        <w:t>вибудовувалась</w:t>
      </w:r>
      <w:r w:rsidRPr="00975455">
        <w:rPr>
          <w:lang w:val="en-US"/>
        </w:rPr>
        <w:t></w:t>
      </w:r>
      <w:r w:rsidRPr="00975455">
        <w:rPr>
          <w:lang w:val="en-US"/>
        </w:rPr>
        <w:t></w:t>
      </w:r>
      <w:r w:rsidRPr="00975455">
        <w:rPr>
          <w:rFonts w:hint="eastAsia"/>
          <w:lang w:val="en-US"/>
        </w:rPr>
        <w:t>Наразі</w:t>
      </w:r>
      <w:r w:rsidRPr="00975455">
        <w:rPr>
          <w:lang w:val="en-US"/>
        </w:rPr>
        <w:t></w:t>
      </w:r>
      <w:r w:rsidRPr="00975455">
        <w:rPr>
          <w:rFonts w:hint="eastAsia"/>
          <w:lang w:val="en-US"/>
        </w:rPr>
        <w:t>можна</w:t>
      </w:r>
      <w:r w:rsidRPr="00975455">
        <w:rPr>
          <w:lang w:val="en-US"/>
        </w:rPr>
        <w:t></w:t>
      </w:r>
      <w:r w:rsidRPr="00975455">
        <w:rPr>
          <w:rFonts w:hint="eastAsia"/>
          <w:lang w:val="en-US"/>
        </w:rPr>
        <w:t>з</w:t>
      </w:r>
      <w:r w:rsidRPr="00975455">
        <w:rPr>
          <w:lang w:val="en-US"/>
        </w:rPr>
        <w:t></w:t>
      </w:r>
      <w:r w:rsidRPr="00975455">
        <w:rPr>
          <w:rFonts w:hint="eastAsia"/>
          <w:lang w:val="en-US"/>
        </w:rPr>
        <w:t>впевненістю</w:t>
      </w:r>
      <w:r w:rsidRPr="00975455">
        <w:rPr>
          <w:lang w:val="en-US"/>
        </w:rPr>
        <w:t></w:t>
      </w:r>
      <w:r w:rsidRPr="00975455">
        <w:rPr>
          <w:rFonts w:hint="eastAsia"/>
          <w:lang w:val="en-US"/>
        </w:rPr>
        <w:t>прогнозувати</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США</w:t>
      </w:r>
    </w:p>
    <w:p w:rsidR="00975455" w:rsidRPr="00975455" w:rsidRDefault="00975455" w:rsidP="00975455">
      <w:pPr>
        <w:rPr>
          <w:lang w:val="en-US"/>
        </w:rPr>
      </w:pPr>
      <w:r w:rsidRPr="00975455">
        <w:rPr>
          <w:rFonts w:hint="eastAsia"/>
          <w:lang w:val="en-US"/>
        </w:rPr>
        <w:t>збережуть</w:t>
      </w:r>
      <w:r w:rsidRPr="00975455">
        <w:rPr>
          <w:lang w:val="en-US"/>
        </w:rPr>
        <w:t></w:t>
      </w:r>
      <w:r w:rsidRPr="00975455">
        <w:rPr>
          <w:rFonts w:hint="eastAsia"/>
          <w:lang w:val="en-US"/>
        </w:rPr>
        <w:t>свою</w:t>
      </w:r>
      <w:r w:rsidRPr="00975455">
        <w:rPr>
          <w:lang w:val="en-US"/>
        </w:rPr>
        <w:t></w:t>
      </w:r>
      <w:r w:rsidRPr="00975455">
        <w:rPr>
          <w:rFonts w:hint="eastAsia"/>
          <w:lang w:val="en-US"/>
        </w:rPr>
        <w:t>присутність</w:t>
      </w:r>
      <w:r w:rsidRPr="00975455">
        <w:rPr>
          <w:lang w:val="en-US"/>
        </w:rPr>
        <w:t></w:t>
      </w:r>
      <w:r w:rsidRPr="00975455">
        <w:rPr>
          <w:rFonts w:hint="eastAsia"/>
          <w:lang w:val="en-US"/>
        </w:rPr>
        <w:t>у</w:t>
      </w:r>
      <w:r w:rsidRPr="00975455">
        <w:rPr>
          <w:lang w:val="en-US"/>
        </w:rPr>
        <w:t></w:t>
      </w:r>
      <w:r w:rsidRPr="00975455">
        <w:rPr>
          <w:rFonts w:hint="eastAsia"/>
          <w:lang w:val="en-US"/>
        </w:rPr>
        <w:t>західнобалканському</w:t>
      </w:r>
      <w:r w:rsidRPr="00975455">
        <w:rPr>
          <w:lang w:val="en-US"/>
        </w:rPr>
        <w:t></w:t>
      </w:r>
      <w:r w:rsidRPr="00975455">
        <w:rPr>
          <w:rFonts w:hint="eastAsia"/>
          <w:lang w:val="en-US"/>
        </w:rPr>
        <w:t>регіоні</w:t>
      </w:r>
      <w:r w:rsidRPr="00975455">
        <w:rPr>
          <w:lang w:val="en-US"/>
        </w:rPr>
        <w:t></w:t>
      </w:r>
      <w:r w:rsidRPr="00975455">
        <w:rPr>
          <w:rFonts w:hint="eastAsia"/>
          <w:lang w:val="en-US"/>
        </w:rPr>
        <w:t>як</w:t>
      </w:r>
      <w:r w:rsidRPr="00975455">
        <w:rPr>
          <w:lang w:val="en-US"/>
        </w:rPr>
        <w:t></w:t>
      </w:r>
      <w:r w:rsidRPr="00975455">
        <w:rPr>
          <w:rFonts w:hint="eastAsia"/>
          <w:lang w:val="en-US"/>
        </w:rPr>
        <w:t>гаранта</w:t>
      </w:r>
    </w:p>
    <w:p w:rsidR="00975455" w:rsidRPr="00975455" w:rsidRDefault="00975455" w:rsidP="00975455">
      <w:pPr>
        <w:rPr>
          <w:lang w:val="en-US"/>
        </w:rPr>
      </w:pPr>
      <w:r w:rsidRPr="00975455">
        <w:rPr>
          <w:rFonts w:hint="eastAsia"/>
          <w:lang w:val="en-US"/>
        </w:rPr>
        <w:t>стабільності</w:t>
      </w:r>
      <w:r w:rsidRPr="00975455">
        <w:rPr>
          <w:lang w:val="en-US"/>
        </w:rPr>
        <w:t></w:t>
      </w:r>
      <w:r w:rsidRPr="00975455">
        <w:rPr>
          <w:rFonts w:hint="eastAsia"/>
          <w:lang w:val="en-US"/>
        </w:rPr>
        <w:t>і</w:t>
      </w:r>
      <w:r w:rsidRPr="00975455">
        <w:rPr>
          <w:lang w:val="en-US"/>
        </w:rPr>
        <w:t></w:t>
      </w:r>
      <w:r w:rsidRPr="00975455">
        <w:rPr>
          <w:rFonts w:hint="eastAsia"/>
          <w:lang w:val="en-US"/>
        </w:rPr>
        <w:t>подальшого</w:t>
      </w:r>
      <w:r w:rsidRPr="00975455">
        <w:rPr>
          <w:lang w:val="en-US"/>
        </w:rPr>
        <w:t></w:t>
      </w:r>
      <w:r w:rsidRPr="00975455">
        <w:rPr>
          <w:rFonts w:hint="eastAsia"/>
          <w:lang w:val="en-US"/>
        </w:rPr>
        <w:t>просування</w:t>
      </w:r>
      <w:r w:rsidRPr="00975455">
        <w:rPr>
          <w:lang w:val="en-US"/>
        </w:rPr>
        <w:t></w:t>
      </w:r>
      <w:r w:rsidRPr="00975455">
        <w:rPr>
          <w:rFonts w:hint="eastAsia"/>
          <w:lang w:val="en-US"/>
        </w:rPr>
        <w:t>країн</w:t>
      </w:r>
      <w:r w:rsidRPr="00975455">
        <w:rPr>
          <w:lang w:val="en-US"/>
        </w:rPr>
        <w:t></w:t>
      </w:r>
      <w:r w:rsidRPr="00975455">
        <w:rPr>
          <w:rFonts w:hint="eastAsia"/>
          <w:lang w:val="en-US"/>
        </w:rPr>
        <w:t>регіону</w:t>
      </w:r>
      <w:r w:rsidRPr="00975455">
        <w:rPr>
          <w:lang w:val="en-US"/>
        </w:rPr>
        <w:t></w:t>
      </w:r>
      <w:r w:rsidRPr="00975455">
        <w:rPr>
          <w:rFonts w:hint="eastAsia"/>
          <w:lang w:val="en-US"/>
        </w:rPr>
        <w:t>на</w:t>
      </w:r>
      <w:r w:rsidRPr="00975455">
        <w:rPr>
          <w:lang w:val="en-US"/>
        </w:rPr>
        <w:t></w:t>
      </w:r>
      <w:r w:rsidRPr="00975455">
        <w:rPr>
          <w:rFonts w:hint="eastAsia"/>
          <w:lang w:val="en-US"/>
        </w:rPr>
        <w:t>шляху</w:t>
      </w:r>
      <w:r w:rsidRPr="00975455">
        <w:rPr>
          <w:lang w:val="en-US"/>
        </w:rPr>
        <w:t></w:t>
      </w:r>
      <w:r w:rsidRPr="00975455">
        <w:rPr>
          <w:rFonts w:hint="eastAsia"/>
          <w:lang w:val="en-US"/>
        </w:rPr>
        <w:t>до</w:t>
      </w:r>
      <w:r w:rsidRPr="00975455">
        <w:rPr>
          <w:lang w:val="en-US"/>
        </w:rPr>
        <w:t></w:t>
      </w:r>
      <w:r w:rsidRPr="00975455">
        <w:rPr>
          <w:rFonts w:hint="eastAsia"/>
          <w:lang w:val="en-US"/>
        </w:rPr>
        <w:t>Європи</w:t>
      </w:r>
      <w:r w:rsidRPr="00975455">
        <w:rPr>
          <w:lang w:val="en-US"/>
        </w:rPr>
        <w:t></w:t>
      </w:r>
    </w:p>
    <w:p w:rsidR="00975455" w:rsidRPr="00975455" w:rsidRDefault="00975455" w:rsidP="00975455">
      <w:pPr>
        <w:rPr>
          <w:lang w:val="en-US"/>
        </w:rPr>
      </w:pPr>
      <w:r w:rsidRPr="00975455">
        <w:rPr>
          <w:rFonts w:hint="eastAsia"/>
          <w:lang w:val="en-US"/>
        </w:rPr>
        <w:t>Власне</w:t>
      </w:r>
      <w:r w:rsidRPr="00975455">
        <w:rPr>
          <w:lang w:val="en-US"/>
        </w:rPr>
        <w:t></w:t>
      </w:r>
      <w:r w:rsidRPr="00975455">
        <w:rPr>
          <w:lang w:val="en-US"/>
        </w:rPr>
        <w:t></w:t>
      </w:r>
      <w:r w:rsidRPr="00975455">
        <w:rPr>
          <w:rFonts w:hint="eastAsia"/>
          <w:lang w:val="en-US"/>
        </w:rPr>
        <w:t>саме</w:t>
      </w:r>
      <w:r w:rsidRPr="00975455">
        <w:rPr>
          <w:lang w:val="en-US"/>
        </w:rPr>
        <w:t></w:t>
      </w:r>
      <w:r w:rsidRPr="00975455">
        <w:rPr>
          <w:rFonts w:hint="eastAsia"/>
          <w:lang w:val="en-US"/>
        </w:rPr>
        <w:t>в</w:t>
      </w:r>
      <w:r w:rsidRPr="00975455">
        <w:rPr>
          <w:lang w:val="en-US"/>
        </w:rPr>
        <w:t></w:t>
      </w:r>
      <w:r w:rsidRPr="00975455">
        <w:rPr>
          <w:rFonts w:hint="eastAsia"/>
          <w:lang w:val="en-US"/>
        </w:rPr>
        <w:t>цьому</w:t>
      </w:r>
      <w:r w:rsidRPr="00975455">
        <w:rPr>
          <w:lang w:val="en-US"/>
        </w:rPr>
        <w:t></w:t>
      </w:r>
      <w:r w:rsidRPr="00975455">
        <w:rPr>
          <w:rFonts w:hint="eastAsia"/>
          <w:lang w:val="en-US"/>
        </w:rPr>
        <w:t>–</w:t>
      </w:r>
      <w:r w:rsidRPr="00975455">
        <w:rPr>
          <w:lang w:val="en-US"/>
        </w:rPr>
        <w:t></w:t>
      </w:r>
      <w:r w:rsidRPr="00975455">
        <w:rPr>
          <w:rFonts w:hint="eastAsia"/>
          <w:lang w:val="en-US"/>
        </w:rPr>
        <w:t>інтегруванні</w:t>
      </w:r>
      <w:r w:rsidRPr="00975455">
        <w:rPr>
          <w:lang w:val="en-US"/>
        </w:rPr>
        <w:t></w:t>
      </w:r>
      <w:r w:rsidRPr="00975455">
        <w:rPr>
          <w:rFonts w:hint="eastAsia"/>
          <w:lang w:val="en-US"/>
        </w:rPr>
        <w:t>в</w:t>
      </w:r>
      <w:r w:rsidRPr="00975455">
        <w:rPr>
          <w:lang w:val="en-US"/>
        </w:rPr>
        <w:t></w:t>
      </w:r>
      <w:r w:rsidRPr="00975455">
        <w:rPr>
          <w:rFonts w:hint="eastAsia"/>
          <w:lang w:val="en-US"/>
        </w:rPr>
        <w:t>європейські</w:t>
      </w:r>
      <w:r w:rsidRPr="00975455">
        <w:rPr>
          <w:lang w:val="en-US"/>
        </w:rPr>
        <w:t></w:t>
      </w:r>
      <w:r w:rsidRPr="00975455">
        <w:rPr>
          <w:rFonts w:hint="eastAsia"/>
          <w:lang w:val="en-US"/>
        </w:rPr>
        <w:t>структури</w:t>
      </w:r>
      <w:r w:rsidRPr="00975455">
        <w:rPr>
          <w:lang w:val="en-US"/>
        </w:rPr>
        <w:t></w:t>
      </w:r>
      <w:r w:rsidRPr="00975455">
        <w:rPr>
          <w:rFonts w:hint="eastAsia"/>
          <w:lang w:val="en-US"/>
        </w:rPr>
        <w:t>і</w:t>
      </w:r>
      <w:r w:rsidRPr="00975455">
        <w:rPr>
          <w:lang w:val="en-US"/>
        </w:rPr>
        <w:t></w:t>
      </w:r>
      <w:r w:rsidRPr="00975455">
        <w:rPr>
          <w:rFonts w:hint="eastAsia"/>
          <w:lang w:val="en-US"/>
        </w:rPr>
        <w:t>загалом</w:t>
      </w:r>
      <w:r w:rsidRPr="00975455">
        <w:rPr>
          <w:lang w:val="en-US"/>
        </w:rPr>
        <w:t></w:t>
      </w:r>
      <w:r w:rsidRPr="00975455">
        <w:rPr>
          <w:rFonts w:hint="eastAsia"/>
          <w:lang w:val="en-US"/>
        </w:rPr>
        <w:t>в</w:t>
      </w:r>
    </w:p>
    <w:p w:rsidR="00975455" w:rsidRPr="00975455" w:rsidRDefault="00975455" w:rsidP="00975455">
      <w:pPr>
        <w:rPr>
          <w:lang w:val="en-US"/>
        </w:rPr>
      </w:pPr>
      <w:r w:rsidRPr="00975455">
        <w:rPr>
          <w:rFonts w:hint="eastAsia"/>
          <w:lang w:val="en-US"/>
        </w:rPr>
        <w:t>європейську</w:t>
      </w:r>
      <w:r w:rsidRPr="00975455">
        <w:rPr>
          <w:lang w:val="en-US"/>
        </w:rPr>
        <w:t></w:t>
      </w:r>
      <w:r w:rsidRPr="00975455">
        <w:rPr>
          <w:rFonts w:hint="eastAsia"/>
          <w:lang w:val="en-US"/>
        </w:rPr>
        <w:t>спільноту</w:t>
      </w:r>
      <w:r w:rsidRPr="00975455">
        <w:rPr>
          <w:lang w:val="en-US"/>
        </w:rPr>
        <w:t></w:t>
      </w:r>
      <w:r w:rsidRPr="00975455">
        <w:rPr>
          <w:rFonts w:hint="eastAsia"/>
          <w:lang w:val="en-US"/>
        </w:rPr>
        <w:t>–</w:t>
      </w:r>
      <w:r w:rsidRPr="00975455">
        <w:rPr>
          <w:lang w:val="en-US"/>
        </w:rPr>
        <w:t></w:t>
      </w:r>
      <w:r w:rsidRPr="00975455">
        <w:rPr>
          <w:rFonts w:hint="eastAsia"/>
          <w:lang w:val="en-US"/>
        </w:rPr>
        <w:t>США</w:t>
      </w:r>
      <w:r w:rsidRPr="00975455">
        <w:rPr>
          <w:lang w:val="en-US"/>
        </w:rPr>
        <w:t></w:t>
      </w:r>
      <w:r w:rsidRPr="00975455">
        <w:rPr>
          <w:rFonts w:hint="eastAsia"/>
          <w:lang w:val="en-US"/>
        </w:rPr>
        <w:t>вбачають</w:t>
      </w:r>
      <w:r w:rsidRPr="00975455">
        <w:rPr>
          <w:lang w:val="en-US"/>
        </w:rPr>
        <w:t></w:t>
      </w:r>
      <w:r w:rsidRPr="00975455">
        <w:rPr>
          <w:rFonts w:hint="eastAsia"/>
          <w:lang w:val="en-US"/>
        </w:rPr>
        <w:t>свою</w:t>
      </w:r>
      <w:r w:rsidRPr="00975455">
        <w:rPr>
          <w:lang w:val="en-US"/>
        </w:rPr>
        <w:t></w:t>
      </w:r>
      <w:r w:rsidRPr="00975455">
        <w:rPr>
          <w:rFonts w:hint="eastAsia"/>
          <w:lang w:val="en-US"/>
        </w:rPr>
        <w:t>головну</w:t>
      </w:r>
      <w:r w:rsidRPr="00975455">
        <w:rPr>
          <w:lang w:val="en-US"/>
        </w:rPr>
        <w:t></w:t>
      </w:r>
      <w:r w:rsidRPr="00975455">
        <w:rPr>
          <w:rFonts w:hint="eastAsia"/>
          <w:lang w:val="en-US"/>
        </w:rPr>
        <w:t>мету</w:t>
      </w:r>
      <w:r w:rsidRPr="00975455">
        <w:rPr>
          <w:lang w:val="en-US"/>
        </w:rPr>
        <w:t></w:t>
      </w:r>
      <w:r w:rsidRPr="00975455">
        <w:rPr>
          <w:rFonts w:hint="eastAsia"/>
          <w:lang w:val="en-US"/>
        </w:rPr>
        <w:t>відносно</w:t>
      </w:r>
    </w:p>
    <w:p w:rsidR="00975455" w:rsidRPr="00975455" w:rsidRDefault="00975455" w:rsidP="00975455">
      <w:pPr>
        <w:rPr>
          <w:lang w:val="en-US"/>
        </w:rPr>
      </w:pPr>
      <w:r w:rsidRPr="00975455">
        <w:rPr>
          <w:rFonts w:hint="eastAsia"/>
          <w:lang w:val="en-US"/>
        </w:rPr>
        <w:t>Західних</w:t>
      </w:r>
      <w:r w:rsidRPr="00975455">
        <w:rPr>
          <w:lang w:val="en-US"/>
        </w:rPr>
        <w:t></w:t>
      </w:r>
      <w:r w:rsidRPr="00975455">
        <w:rPr>
          <w:rFonts w:hint="eastAsia"/>
          <w:lang w:val="en-US"/>
        </w:rPr>
        <w:t>Балкан</w:t>
      </w:r>
      <w:r w:rsidRPr="00975455">
        <w:rPr>
          <w:lang w:val="en-US"/>
        </w:rPr>
        <w:t></w:t>
      </w:r>
      <w:r w:rsidRPr="00975455">
        <w:rPr>
          <w:lang w:val="en-US"/>
        </w:rPr>
        <w:t></w:t>
      </w:r>
      <w:r w:rsidRPr="00975455">
        <w:rPr>
          <w:rFonts w:hint="eastAsia"/>
          <w:lang w:val="en-US"/>
        </w:rPr>
        <w:t>Тенденцією</w:t>
      </w:r>
      <w:r w:rsidRPr="00975455">
        <w:rPr>
          <w:lang w:val="en-US"/>
        </w:rPr>
        <w:t></w:t>
      </w:r>
      <w:r w:rsidRPr="00975455">
        <w:rPr>
          <w:rFonts w:hint="eastAsia"/>
          <w:lang w:val="en-US"/>
        </w:rPr>
        <w:t>останніх</w:t>
      </w:r>
      <w:r w:rsidRPr="00975455">
        <w:rPr>
          <w:lang w:val="en-US"/>
        </w:rPr>
        <w:t></w:t>
      </w:r>
      <w:r w:rsidRPr="00975455">
        <w:rPr>
          <w:rFonts w:hint="eastAsia"/>
          <w:lang w:val="en-US"/>
        </w:rPr>
        <w:t>років</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була</w:t>
      </w:r>
      <w:r w:rsidRPr="00975455">
        <w:rPr>
          <w:lang w:val="en-US"/>
        </w:rPr>
        <w:t></w:t>
      </w:r>
      <w:r w:rsidRPr="00975455">
        <w:rPr>
          <w:rFonts w:hint="eastAsia"/>
          <w:lang w:val="en-US"/>
        </w:rPr>
        <w:t>характерна</w:t>
      </w:r>
      <w:r w:rsidRPr="00975455">
        <w:rPr>
          <w:lang w:val="en-US"/>
        </w:rPr>
        <w:t></w:t>
      </w:r>
      <w:r w:rsidRPr="00975455">
        <w:rPr>
          <w:rFonts w:hint="eastAsia"/>
          <w:lang w:val="en-US"/>
        </w:rPr>
        <w:t>для</w:t>
      </w:r>
      <w:r w:rsidRPr="00975455">
        <w:rPr>
          <w:lang w:val="en-US"/>
        </w:rPr>
        <w:t></w:t>
      </w:r>
    </w:p>
    <w:p w:rsidR="00975455" w:rsidRPr="00975455" w:rsidRDefault="00975455" w:rsidP="00975455">
      <w:pPr>
        <w:rPr>
          <w:lang w:val="en-US"/>
        </w:rPr>
      </w:pPr>
      <w:r w:rsidRPr="00975455">
        <w:rPr>
          <w:lang w:val="en-US"/>
        </w:rPr>
        <w:t></w:t>
      </w:r>
      <w:r w:rsidRPr="00975455">
        <w:rPr>
          <w:lang w:val="en-US"/>
        </w:rPr>
        <w:t></w:t>
      </w:r>
      <w:r w:rsidRPr="00975455">
        <w:rPr>
          <w:lang w:val="en-US"/>
        </w:rPr>
        <w:t></w:t>
      </w:r>
    </w:p>
    <w:p w:rsidR="00975455" w:rsidRPr="00975455" w:rsidRDefault="00975455" w:rsidP="00975455">
      <w:pPr>
        <w:rPr>
          <w:lang w:val="en-US"/>
        </w:rPr>
      </w:pPr>
      <w:r w:rsidRPr="00975455">
        <w:rPr>
          <w:rFonts w:hint="eastAsia"/>
          <w:lang w:val="en-US"/>
        </w:rPr>
        <w:t>політики</w:t>
      </w:r>
      <w:r w:rsidRPr="00975455">
        <w:rPr>
          <w:lang w:val="en-US"/>
        </w:rPr>
        <w:t></w:t>
      </w:r>
      <w:r w:rsidRPr="00975455">
        <w:rPr>
          <w:rFonts w:hint="eastAsia"/>
          <w:lang w:val="en-US"/>
        </w:rPr>
        <w:t>Обами</w:t>
      </w:r>
      <w:r w:rsidRPr="00975455">
        <w:rPr>
          <w:lang w:val="en-US"/>
        </w:rPr>
        <w:t></w:t>
      </w:r>
      <w:r w:rsidRPr="00975455">
        <w:rPr>
          <w:rFonts w:hint="eastAsia"/>
          <w:lang w:val="en-US"/>
        </w:rPr>
        <w:t>і</w:t>
      </w:r>
      <w:r w:rsidRPr="00975455">
        <w:rPr>
          <w:lang w:val="en-US"/>
        </w:rPr>
        <w:t></w:t>
      </w:r>
      <w:r w:rsidRPr="00975455">
        <w:rPr>
          <w:rFonts w:hint="eastAsia"/>
          <w:lang w:val="en-US"/>
        </w:rPr>
        <w:t>сьогодні</w:t>
      </w:r>
      <w:r w:rsidRPr="00975455">
        <w:rPr>
          <w:lang w:val="en-US"/>
        </w:rPr>
        <w:t></w:t>
      </w:r>
      <w:r w:rsidRPr="00975455">
        <w:rPr>
          <w:rFonts w:hint="eastAsia"/>
          <w:lang w:val="en-US"/>
        </w:rPr>
        <w:t>Д</w:t>
      </w:r>
      <w:r w:rsidRPr="00975455">
        <w:rPr>
          <w:lang w:val="en-US"/>
        </w:rPr>
        <w:t></w:t>
      </w:r>
      <w:r w:rsidRPr="00975455">
        <w:rPr>
          <w:lang w:val="en-US"/>
        </w:rPr>
        <w:t></w:t>
      </w:r>
      <w:r w:rsidRPr="00975455">
        <w:rPr>
          <w:rFonts w:hint="eastAsia"/>
          <w:lang w:val="en-US"/>
        </w:rPr>
        <w:t>Трампа</w:t>
      </w:r>
      <w:r w:rsidRPr="00975455">
        <w:rPr>
          <w:lang w:val="en-US"/>
        </w:rPr>
        <w:t></w:t>
      </w:r>
      <w:r w:rsidRPr="00975455">
        <w:rPr>
          <w:lang w:val="en-US"/>
        </w:rPr>
        <w:t></w:t>
      </w:r>
      <w:r w:rsidRPr="00975455">
        <w:rPr>
          <w:rFonts w:hint="eastAsia"/>
          <w:lang w:val="en-US"/>
        </w:rPr>
        <w:t>є</w:t>
      </w:r>
      <w:r w:rsidRPr="00975455">
        <w:rPr>
          <w:lang w:val="en-US"/>
        </w:rPr>
        <w:t></w:t>
      </w:r>
      <w:r w:rsidRPr="00975455">
        <w:rPr>
          <w:rFonts w:hint="eastAsia"/>
          <w:lang w:val="en-US"/>
        </w:rPr>
        <w:t>намагання</w:t>
      </w:r>
      <w:r w:rsidRPr="00975455">
        <w:rPr>
          <w:lang w:val="en-US"/>
        </w:rPr>
        <w:t></w:t>
      </w:r>
      <w:r w:rsidRPr="00975455">
        <w:rPr>
          <w:rFonts w:hint="eastAsia"/>
          <w:lang w:val="en-US"/>
        </w:rPr>
        <w:t>досягти</w:t>
      </w:r>
      <w:r w:rsidRPr="00975455">
        <w:rPr>
          <w:lang w:val="en-US"/>
        </w:rPr>
        <w:t></w:t>
      </w:r>
      <w:r w:rsidRPr="00975455">
        <w:rPr>
          <w:rFonts w:hint="eastAsia"/>
          <w:lang w:val="en-US"/>
        </w:rPr>
        <w:t>поставлених</w:t>
      </w:r>
    </w:p>
    <w:p w:rsidR="00975455" w:rsidRPr="00975455" w:rsidRDefault="00975455" w:rsidP="00975455">
      <w:pPr>
        <w:rPr>
          <w:lang w:val="en-US"/>
        </w:rPr>
      </w:pPr>
      <w:r w:rsidRPr="00975455">
        <w:rPr>
          <w:rFonts w:hint="eastAsia"/>
          <w:lang w:val="en-US"/>
        </w:rPr>
        <w:t>цілей</w:t>
      </w:r>
      <w:r w:rsidRPr="00975455">
        <w:rPr>
          <w:lang w:val="en-US"/>
        </w:rPr>
        <w:t></w:t>
      </w:r>
      <w:r w:rsidRPr="00975455">
        <w:rPr>
          <w:rFonts w:hint="eastAsia"/>
          <w:lang w:val="en-US"/>
        </w:rPr>
        <w:t>з</w:t>
      </w:r>
      <w:r w:rsidRPr="00975455">
        <w:rPr>
          <w:lang w:val="en-US"/>
        </w:rPr>
        <w:t></w:t>
      </w:r>
      <w:r w:rsidRPr="00975455">
        <w:rPr>
          <w:rFonts w:hint="eastAsia"/>
          <w:lang w:val="en-US"/>
        </w:rPr>
        <w:t>найменшими</w:t>
      </w:r>
      <w:r w:rsidRPr="00975455">
        <w:rPr>
          <w:lang w:val="en-US"/>
        </w:rPr>
        <w:t></w:t>
      </w:r>
      <w:r w:rsidRPr="00975455">
        <w:rPr>
          <w:rFonts w:hint="eastAsia"/>
          <w:lang w:val="en-US"/>
        </w:rPr>
        <w:t>для</w:t>
      </w:r>
      <w:r w:rsidRPr="00975455">
        <w:rPr>
          <w:lang w:val="en-US"/>
        </w:rPr>
        <w:t></w:t>
      </w:r>
      <w:r w:rsidRPr="00975455">
        <w:rPr>
          <w:rFonts w:hint="eastAsia"/>
          <w:lang w:val="en-US"/>
        </w:rPr>
        <w:t>Сполучених</w:t>
      </w:r>
      <w:r w:rsidRPr="00975455">
        <w:rPr>
          <w:lang w:val="en-US"/>
        </w:rPr>
        <w:t></w:t>
      </w:r>
      <w:r w:rsidRPr="00975455">
        <w:rPr>
          <w:rFonts w:hint="eastAsia"/>
          <w:lang w:val="en-US"/>
        </w:rPr>
        <w:t>Штатів</w:t>
      </w:r>
      <w:r w:rsidRPr="00975455">
        <w:rPr>
          <w:lang w:val="en-US"/>
        </w:rPr>
        <w:t></w:t>
      </w:r>
      <w:r w:rsidRPr="00975455">
        <w:rPr>
          <w:rFonts w:hint="eastAsia"/>
          <w:lang w:val="en-US"/>
        </w:rPr>
        <w:t>матеріальними</w:t>
      </w:r>
      <w:r w:rsidRPr="00975455">
        <w:rPr>
          <w:lang w:val="en-US"/>
        </w:rPr>
        <w:t></w:t>
      </w:r>
      <w:r w:rsidRPr="00975455">
        <w:rPr>
          <w:rFonts w:hint="eastAsia"/>
          <w:lang w:val="en-US"/>
        </w:rPr>
        <w:t>витратами</w:t>
      </w:r>
      <w:r w:rsidRPr="00975455">
        <w:rPr>
          <w:lang w:val="en-US"/>
        </w:rPr>
        <w:t></w:t>
      </w:r>
    </w:p>
    <w:p w:rsidR="00975455" w:rsidRPr="00975455" w:rsidRDefault="00975455" w:rsidP="00975455">
      <w:pPr>
        <w:rPr>
          <w:lang w:val="en-US"/>
        </w:rPr>
      </w:pPr>
      <w:r w:rsidRPr="00975455">
        <w:rPr>
          <w:rFonts w:hint="eastAsia"/>
          <w:lang w:val="en-US"/>
        </w:rPr>
        <w:t>Проте</w:t>
      </w:r>
      <w:r w:rsidRPr="00975455">
        <w:rPr>
          <w:lang w:val="en-US"/>
        </w:rPr>
        <w:t></w:t>
      </w:r>
      <w:r w:rsidRPr="00975455">
        <w:rPr>
          <w:lang w:val="en-US"/>
        </w:rPr>
        <w:t></w:t>
      </w:r>
      <w:r w:rsidRPr="00975455">
        <w:rPr>
          <w:rFonts w:hint="eastAsia"/>
          <w:lang w:val="en-US"/>
        </w:rPr>
        <w:t>делегування</w:t>
      </w:r>
      <w:r w:rsidRPr="00975455">
        <w:rPr>
          <w:lang w:val="en-US"/>
        </w:rPr>
        <w:t></w:t>
      </w:r>
      <w:r w:rsidRPr="00975455">
        <w:rPr>
          <w:rFonts w:hint="eastAsia"/>
          <w:lang w:val="en-US"/>
        </w:rPr>
        <w:t>вирішення</w:t>
      </w:r>
      <w:r w:rsidRPr="00975455">
        <w:rPr>
          <w:lang w:val="en-US"/>
        </w:rPr>
        <w:t></w:t>
      </w:r>
      <w:r w:rsidRPr="00975455">
        <w:rPr>
          <w:rFonts w:hint="eastAsia"/>
          <w:lang w:val="en-US"/>
        </w:rPr>
        <w:t>проблем</w:t>
      </w:r>
      <w:r w:rsidRPr="00975455">
        <w:rPr>
          <w:lang w:val="en-US"/>
        </w:rPr>
        <w:t></w:t>
      </w:r>
      <w:r w:rsidRPr="00975455">
        <w:rPr>
          <w:rFonts w:hint="eastAsia"/>
          <w:lang w:val="en-US"/>
        </w:rPr>
        <w:t>регіону</w:t>
      </w:r>
      <w:r w:rsidRPr="00975455">
        <w:rPr>
          <w:lang w:val="en-US"/>
        </w:rPr>
        <w:t></w:t>
      </w:r>
      <w:r w:rsidRPr="00975455">
        <w:rPr>
          <w:rFonts w:hint="eastAsia"/>
          <w:lang w:val="en-US"/>
        </w:rPr>
        <w:t>європейським</w:t>
      </w:r>
      <w:r w:rsidRPr="00975455">
        <w:rPr>
          <w:lang w:val="en-US"/>
        </w:rPr>
        <w:t></w:t>
      </w:r>
      <w:r w:rsidRPr="00975455">
        <w:rPr>
          <w:rFonts w:hint="eastAsia"/>
          <w:lang w:val="en-US"/>
        </w:rPr>
        <w:t>структурам</w:t>
      </w:r>
    </w:p>
    <w:p w:rsidR="00975455" w:rsidRPr="00975455" w:rsidRDefault="00975455" w:rsidP="00975455">
      <w:pPr>
        <w:rPr>
          <w:lang w:val="en-US"/>
        </w:rPr>
      </w:pPr>
      <w:r w:rsidRPr="00975455">
        <w:rPr>
          <w:rFonts w:hint="eastAsia"/>
          <w:lang w:val="en-US"/>
        </w:rPr>
        <w:t>є</w:t>
      </w:r>
      <w:r w:rsidRPr="00975455">
        <w:rPr>
          <w:lang w:val="en-US"/>
        </w:rPr>
        <w:t></w:t>
      </w:r>
      <w:r w:rsidRPr="00975455">
        <w:rPr>
          <w:rFonts w:hint="eastAsia"/>
          <w:lang w:val="en-US"/>
        </w:rPr>
        <w:t>свідченням</w:t>
      </w:r>
      <w:r w:rsidRPr="00975455">
        <w:rPr>
          <w:lang w:val="en-US"/>
        </w:rPr>
        <w:t></w:t>
      </w:r>
      <w:r w:rsidRPr="00975455">
        <w:rPr>
          <w:rFonts w:hint="eastAsia"/>
          <w:lang w:val="en-US"/>
        </w:rPr>
        <w:t>зрушень</w:t>
      </w:r>
      <w:r w:rsidRPr="00975455">
        <w:rPr>
          <w:lang w:val="en-US"/>
        </w:rPr>
        <w:t></w:t>
      </w:r>
      <w:r w:rsidRPr="00975455">
        <w:rPr>
          <w:rFonts w:hint="eastAsia"/>
          <w:lang w:val="en-US"/>
        </w:rPr>
        <w:t>у</w:t>
      </w:r>
      <w:r w:rsidRPr="00975455">
        <w:rPr>
          <w:lang w:val="en-US"/>
        </w:rPr>
        <w:t></w:t>
      </w:r>
      <w:r w:rsidRPr="00975455">
        <w:rPr>
          <w:rFonts w:hint="eastAsia"/>
          <w:lang w:val="en-US"/>
        </w:rPr>
        <w:t>самих</w:t>
      </w:r>
      <w:r w:rsidRPr="00975455">
        <w:rPr>
          <w:lang w:val="en-US"/>
        </w:rPr>
        <w:t></w:t>
      </w:r>
      <w:r w:rsidRPr="00975455">
        <w:rPr>
          <w:rFonts w:hint="eastAsia"/>
          <w:lang w:val="en-US"/>
        </w:rPr>
        <w:t>основах</w:t>
      </w:r>
      <w:r w:rsidRPr="00975455">
        <w:rPr>
          <w:lang w:val="en-US"/>
        </w:rPr>
        <w:t></w:t>
      </w:r>
      <w:r w:rsidRPr="00975455">
        <w:rPr>
          <w:rFonts w:hint="eastAsia"/>
          <w:lang w:val="en-US"/>
        </w:rPr>
        <w:t>формування</w:t>
      </w:r>
      <w:r w:rsidRPr="00975455">
        <w:rPr>
          <w:lang w:val="en-US"/>
        </w:rPr>
        <w:t></w:t>
      </w:r>
      <w:r w:rsidRPr="00975455">
        <w:rPr>
          <w:rFonts w:hint="eastAsia"/>
          <w:lang w:val="en-US"/>
        </w:rPr>
        <w:t>американської</w:t>
      </w:r>
    </w:p>
    <w:p w:rsidR="00975455" w:rsidRPr="00975455" w:rsidRDefault="00975455" w:rsidP="00975455">
      <w:pPr>
        <w:rPr>
          <w:lang w:val="en-US"/>
        </w:rPr>
      </w:pPr>
      <w:r w:rsidRPr="00975455">
        <w:rPr>
          <w:rFonts w:hint="eastAsia"/>
          <w:lang w:val="en-US"/>
        </w:rPr>
        <w:t>зовнішньої</w:t>
      </w:r>
      <w:r w:rsidRPr="00975455">
        <w:rPr>
          <w:lang w:val="en-US"/>
        </w:rPr>
        <w:t></w:t>
      </w:r>
      <w:r w:rsidRPr="00975455">
        <w:rPr>
          <w:rFonts w:hint="eastAsia"/>
          <w:lang w:val="en-US"/>
        </w:rPr>
        <w:t>політики</w:t>
      </w:r>
      <w:r w:rsidRPr="00975455">
        <w:rPr>
          <w:lang w:val="en-US"/>
        </w:rPr>
        <w:t></w:t>
      </w:r>
      <w:r w:rsidRPr="00975455">
        <w:rPr>
          <w:lang w:val="en-US"/>
        </w:rPr>
        <w:t></w:t>
      </w:r>
      <w:r w:rsidRPr="00975455">
        <w:rPr>
          <w:rFonts w:hint="eastAsia"/>
          <w:lang w:val="en-US"/>
        </w:rPr>
        <w:t>Підсумовуючи</w:t>
      </w:r>
      <w:r w:rsidRPr="00975455">
        <w:rPr>
          <w:lang w:val="en-US"/>
        </w:rPr>
        <w:t></w:t>
      </w:r>
      <w:r w:rsidRPr="00975455">
        <w:rPr>
          <w:lang w:val="en-US"/>
        </w:rPr>
        <w:t></w:t>
      </w:r>
      <w:r w:rsidRPr="00975455">
        <w:rPr>
          <w:rFonts w:hint="eastAsia"/>
          <w:lang w:val="en-US"/>
        </w:rPr>
        <w:t>треба</w:t>
      </w:r>
      <w:r w:rsidRPr="00975455">
        <w:rPr>
          <w:lang w:val="en-US"/>
        </w:rPr>
        <w:t></w:t>
      </w:r>
      <w:r w:rsidRPr="00975455">
        <w:rPr>
          <w:rFonts w:hint="eastAsia"/>
          <w:lang w:val="en-US"/>
        </w:rPr>
        <w:t>зазначити</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регіональний</w:t>
      </w:r>
    </w:p>
    <w:p w:rsidR="00975455" w:rsidRPr="00975455" w:rsidRDefault="00975455" w:rsidP="00975455">
      <w:pPr>
        <w:rPr>
          <w:lang w:val="en-US"/>
        </w:rPr>
      </w:pPr>
      <w:r w:rsidRPr="00975455">
        <w:rPr>
          <w:rFonts w:hint="eastAsia"/>
          <w:lang w:val="en-US"/>
        </w:rPr>
        <w:t>курс</w:t>
      </w:r>
      <w:r w:rsidRPr="00975455">
        <w:rPr>
          <w:lang w:val="en-US"/>
        </w:rPr>
        <w:t></w:t>
      </w:r>
      <w:r w:rsidRPr="00975455">
        <w:rPr>
          <w:rFonts w:hint="eastAsia"/>
          <w:lang w:val="en-US"/>
        </w:rPr>
        <w:t>можна</w:t>
      </w:r>
      <w:r w:rsidRPr="00975455">
        <w:rPr>
          <w:lang w:val="en-US"/>
        </w:rPr>
        <w:t></w:t>
      </w:r>
      <w:r w:rsidRPr="00975455">
        <w:rPr>
          <w:rFonts w:hint="eastAsia"/>
          <w:lang w:val="en-US"/>
        </w:rPr>
        <w:t>вважати</w:t>
      </w:r>
      <w:r w:rsidRPr="00975455">
        <w:rPr>
          <w:lang w:val="en-US"/>
        </w:rPr>
        <w:t></w:t>
      </w:r>
      <w:r w:rsidRPr="00975455">
        <w:rPr>
          <w:rFonts w:hint="eastAsia"/>
          <w:lang w:val="en-US"/>
        </w:rPr>
        <w:t>успішним</w:t>
      </w:r>
      <w:r w:rsidRPr="00975455">
        <w:rPr>
          <w:lang w:val="en-US"/>
        </w:rPr>
        <w:t></w:t>
      </w:r>
      <w:r w:rsidRPr="00975455">
        <w:rPr>
          <w:lang w:val="en-US"/>
        </w:rPr>
        <w:t></w:t>
      </w:r>
      <w:r w:rsidRPr="00975455">
        <w:rPr>
          <w:rFonts w:hint="eastAsia"/>
          <w:lang w:val="en-US"/>
        </w:rPr>
        <w:t>У</w:t>
      </w:r>
      <w:r w:rsidRPr="00975455">
        <w:rPr>
          <w:lang w:val="en-US"/>
        </w:rPr>
        <w:t></w:t>
      </w:r>
      <w:r w:rsidRPr="00975455">
        <w:rPr>
          <w:rFonts w:hint="eastAsia"/>
          <w:lang w:val="en-US"/>
        </w:rPr>
        <w:t>політичній</w:t>
      </w:r>
      <w:r w:rsidRPr="00975455">
        <w:rPr>
          <w:lang w:val="en-US"/>
        </w:rPr>
        <w:t></w:t>
      </w:r>
      <w:r w:rsidRPr="00975455">
        <w:rPr>
          <w:lang w:val="en-US"/>
        </w:rPr>
        <w:t></w:t>
      </w:r>
      <w:r w:rsidRPr="00975455">
        <w:rPr>
          <w:rFonts w:hint="eastAsia"/>
          <w:lang w:val="en-US"/>
        </w:rPr>
        <w:t>економічній</w:t>
      </w:r>
      <w:r w:rsidRPr="00975455">
        <w:rPr>
          <w:lang w:val="en-US"/>
        </w:rPr>
        <w:t></w:t>
      </w:r>
      <w:r w:rsidRPr="00975455">
        <w:rPr>
          <w:rFonts w:hint="eastAsia"/>
          <w:lang w:val="en-US"/>
        </w:rPr>
        <w:t>і</w:t>
      </w:r>
      <w:r w:rsidRPr="00975455">
        <w:rPr>
          <w:lang w:val="en-US"/>
        </w:rPr>
        <w:t></w:t>
      </w:r>
      <w:r w:rsidRPr="00975455">
        <w:rPr>
          <w:rFonts w:hint="eastAsia"/>
          <w:lang w:val="en-US"/>
        </w:rPr>
        <w:t>воєнній</w:t>
      </w:r>
    </w:p>
    <w:p w:rsidR="00975455" w:rsidRPr="00975455" w:rsidRDefault="00975455" w:rsidP="00975455">
      <w:pPr>
        <w:rPr>
          <w:lang w:val="en-US"/>
        </w:rPr>
      </w:pPr>
      <w:r w:rsidRPr="00975455">
        <w:rPr>
          <w:rFonts w:hint="eastAsia"/>
          <w:lang w:val="en-US"/>
        </w:rPr>
        <w:t>площині</w:t>
      </w:r>
      <w:r w:rsidRPr="00975455">
        <w:rPr>
          <w:lang w:val="en-US"/>
        </w:rPr>
        <w:t></w:t>
      </w:r>
      <w:r w:rsidRPr="00975455">
        <w:rPr>
          <w:rFonts w:hint="eastAsia"/>
          <w:lang w:val="en-US"/>
        </w:rPr>
        <w:t>США</w:t>
      </w:r>
      <w:r w:rsidRPr="00975455">
        <w:rPr>
          <w:lang w:val="en-US"/>
        </w:rPr>
        <w:t></w:t>
      </w:r>
      <w:r w:rsidRPr="00975455">
        <w:rPr>
          <w:rFonts w:hint="eastAsia"/>
          <w:lang w:val="en-US"/>
        </w:rPr>
        <w:t>міцно</w:t>
      </w:r>
      <w:r w:rsidRPr="00975455">
        <w:rPr>
          <w:lang w:val="en-US"/>
        </w:rPr>
        <w:t></w:t>
      </w:r>
      <w:r w:rsidRPr="00975455">
        <w:rPr>
          <w:rFonts w:hint="eastAsia"/>
          <w:lang w:val="en-US"/>
        </w:rPr>
        <w:t>закріпилися</w:t>
      </w:r>
      <w:r w:rsidRPr="00975455">
        <w:rPr>
          <w:lang w:val="en-US"/>
        </w:rPr>
        <w:t></w:t>
      </w:r>
      <w:r w:rsidRPr="00975455">
        <w:rPr>
          <w:rFonts w:hint="eastAsia"/>
          <w:lang w:val="en-US"/>
        </w:rPr>
        <w:t>на</w:t>
      </w:r>
      <w:r w:rsidRPr="00975455">
        <w:rPr>
          <w:lang w:val="en-US"/>
        </w:rPr>
        <w:t></w:t>
      </w:r>
      <w:r w:rsidRPr="00975455">
        <w:rPr>
          <w:rFonts w:hint="eastAsia"/>
          <w:lang w:val="en-US"/>
        </w:rPr>
        <w:t>Балканах</w:t>
      </w:r>
      <w:r w:rsidRPr="00975455">
        <w:rPr>
          <w:lang w:val="en-US"/>
        </w:rPr>
        <w:t></w:t>
      </w:r>
      <w:r w:rsidRPr="00975455">
        <w:rPr>
          <w:lang w:val="en-US"/>
        </w:rPr>
        <w:t></w:t>
      </w:r>
      <w:r w:rsidRPr="00975455">
        <w:rPr>
          <w:rFonts w:hint="eastAsia"/>
          <w:lang w:val="en-US"/>
        </w:rPr>
        <w:t>продемонстрували</w:t>
      </w:r>
      <w:r w:rsidRPr="00975455">
        <w:rPr>
          <w:lang w:val="en-US"/>
        </w:rPr>
        <w:t></w:t>
      </w:r>
      <w:r w:rsidRPr="00975455">
        <w:rPr>
          <w:rFonts w:hint="eastAsia"/>
          <w:lang w:val="en-US"/>
        </w:rPr>
        <w:t>своє</w:t>
      </w:r>
    </w:p>
    <w:p w:rsidR="00975455" w:rsidRPr="00975455" w:rsidRDefault="00975455" w:rsidP="00975455">
      <w:pPr>
        <w:rPr>
          <w:lang w:val="en-US"/>
        </w:rPr>
      </w:pPr>
      <w:r w:rsidRPr="00975455">
        <w:rPr>
          <w:rFonts w:hint="eastAsia"/>
          <w:lang w:val="en-US"/>
        </w:rPr>
        <w:t>лідерство</w:t>
      </w:r>
      <w:r w:rsidRPr="00975455">
        <w:rPr>
          <w:lang w:val="en-US"/>
        </w:rPr>
        <w:t></w:t>
      </w:r>
      <w:r w:rsidRPr="00975455">
        <w:rPr>
          <w:rFonts w:hint="eastAsia"/>
          <w:lang w:val="en-US"/>
        </w:rPr>
        <w:t>у</w:t>
      </w:r>
      <w:r w:rsidRPr="00975455">
        <w:rPr>
          <w:lang w:val="en-US"/>
        </w:rPr>
        <w:t></w:t>
      </w:r>
      <w:r w:rsidRPr="00975455">
        <w:rPr>
          <w:rFonts w:hint="eastAsia"/>
          <w:lang w:val="en-US"/>
        </w:rPr>
        <w:t>вирішенні</w:t>
      </w:r>
      <w:r w:rsidRPr="00975455">
        <w:rPr>
          <w:lang w:val="en-US"/>
        </w:rPr>
        <w:t></w:t>
      </w:r>
      <w:r w:rsidRPr="00975455">
        <w:rPr>
          <w:rFonts w:hint="eastAsia"/>
          <w:lang w:val="en-US"/>
        </w:rPr>
        <w:t>воєнних</w:t>
      </w:r>
      <w:r w:rsidRPr="00975455">
        <w:rPr>
          <w:lang w:val="en-US"/>
        </w:rPr>
        <w:t></w:t>
      </w:r>
      <w:r w:rsidRPr="00975455">
        <w:rPr>
          <w:rFonts w:hint="eastAsia"/>
          <w:lang w:val="en-US"/>
        </w:rPr>
        <w:t>конфліктів</w:t>
      </w:r>
      <w:r w:rsidRPr="00975455">
        <w:rPr>
          <w:lang w:val="en-US"/>
        </w:rPr>
        <w:t></w:t>
      </w:r>
      <w:r w:rsidRPr="00975455">
        <w:rPr>
          <w:lang w:val="en-US"/>
        </w:rPr>
        <w:t></w:t>
      </w:r>
      <w:r w:rsidRPr="00975455">
        <w:rPr>
          <w:rFonts w:hint="eastAsia"/>
          <w:lang w:val="en-US"/>
        </w:rPr>
        <w:t>актуалізували</w:t>
      </w:r>
      <w:r w:rsidRPr="00975455">
        <w:rPr>
          <w:lang w:val="en-US"/>
        </w:rPr>
        <w:t></w:t>
      </w:r>
      <w:r w:rsidRPr="00975455">
        <w:rPr>
          <w:rFonts w:hint="eastAsia"/>
          <w:lang w:val="en-US"/>
        </w:rPr>
        <w:t>роль</w:t>
      </w:r>
      <w:r w:rsidRPr="00975455">
        <w:rPr>
          <w:lang w:val="en-US"/>
        </w:rPr>
        <w:t></w:t>
      </w:r>
      <w:r w:rsidRPr="00975455">
        <w:rPr>
          <w:rFonts w:hint="eastAsia"/>
          <w:lang w:val="en-US"/>
        </w:rPr>
        <w:t>і</w:t>
      </w:r>
      <w:r w:rsidRPr="00975455">
        <w:rPr>
          <w:lang w:val="en-US"/>
        </w:rPr>
        <w:t></w:t>
      </w:r>
      <w:r w:rsidRPr="00975455">
        <w:rPr>
          <w:rFonts w:hint="eastAsia"/>
          <w:lang w:val="en-US"/>
        </w:rPr>
        <w:t>значення</w:t>
      </w:r>
    </w:p>
    <w:p w:rsidR="00975455" w:rsidRPr="00975455" w:rsidRDefault="00975455" w:rsidP="00975455">
      <w:pPr>
        <w:rPr>
          <w:lang w:val="en-US"/>
        </w:rPr>
      </w:pPr>
      <w:r w:rsidRPr="00975455">
        <w:rPr>
          <w:rFonts w:hint="eastAsia"/>
          <w:lang w:val="en-US"/>
        </w:rPr>
        <w:t>НАТО</w:t>
      </w:r>
      <w:r w:rsidRPr="00975455">
        <w:rPr>
          <w:lang w:val="en-US"/>
        </w:rPr>
        <w:t></w:t>
      </w:r>
      <w:r w:rsidRPr="00975455">
        <w:rPr>
          <w:rFonts w:hint="eastAsia"/>
          <w:lang w:val="en-US"/>
        </w:rPr>
        <w:t>в</w:t>
      </w:r>
      <w:r w:rsidRPr="00975455">
        <w:rPr>
          <w:lang w:val="en-US"/>
        </w:rPr>
        <w:t></w:t>
      </w:r>
      <w:r w:rsidRPr="00975455">
        <w:rPr>
          <w:rFonts w:hint="eastAsia"/>
          <w:lang w:val="en-US"/>
        </w:rPr>
        <w:t>нових</w:t>
      </w:r>
      <w:r w:rsidRPr="00975455">
        <w:rPr>
          <w:lang w:val="en-US"/>
        </w:rPr>
        <w:t></w:t>
      </w:r>
      <w:r w:rsidRPr="00975455">
        <w:rPr>
          <w:rFonts w:hint="eastAsia"/>
          <w:lang w:val="en-US"/>
        </w:rPr>
        <w:t>геополітичних</w:t>
      </w:r>
      <w:r w:rsidRPr="00975455">
        <w:rPr>
          <w:lang w:val="en-US"/>
        </w:rPr>
        <w:t></w:t>
      </w:r>
      <w:r w:rsidRPr="00975455">
        <w:rPr>
          <w:rFonts w:hint="eastAsia"/>
          <w:lang w:val="en-US"/>
        </w:rPr>
        <w:t>умовах</w:t>
      </w:r>
      <w:r w:rsidRPr="00975455">
        <w:rPr>
          <w:lang w:val="en-US"/>
        </w:rPr>
        <w:t></w:t>
      </w:r>
      <w:r w:rsidRPr="00975455">
        <w:rPr>
          <w:lang w:val="en-US"/>
        </w:rPr>
        <w:t></w:t>
      </w:r>
      <w:r w:rsidRPr="00975455">
        <w:rPr>
          <w:rFonts w:hint="eastAsia"/>
          <w:lang w:val="en-US"/>
        </w:rPr>
        <w:t>Вашингтон</w:t>
      </w:r>
      <w:r w:rsidRPr="00975455">
        <w:rPr>
          <w:lang w:val="en-US"/>
        </w:rPr>
        <w:t></w:t>
      </w:r>
      <w:r w:rsidRPr="00975455">
        <w:rPr>
          <w:rFonts w:hint="eastAsia"/>
          <w:lang w:val="en-US"/>
        </w:rPr>
        <w:t>виробив</w:t>
      </w:r>
      <w:r w:rsidRPr="00975455">
        <w:rPr>
          <w:lang w:val="en-US"/>
        </w:rPr>
        <w:t></w:t>
      </w:r>
      <w:r w:rsidRPr="00975455">
        <w:rPr>
          <w:rFonts w:hint="eastAsia"/>
          <w:lang w:val="en-US"/>
        </w:rPr>
        <w:t>чіткий</w:t>
      </w:r>
      <w:r w:rsidRPr="00975455">
        <w:rPr>
          <w:lang w:val="en-US"/>
        </w:rPr>
        <w:t></w:t>
      </w:r>
      <w:r w:rsidRPr="00975455">
        <w:rPr>
          <w:rFonts w:hint="eastAsia"/>
          <w:lang w:val="en-US"/>
        </w:rPr>
        <w:t>підхід</w:t>
      </w:r>
    </w:p>
    <w:p w:rsidR="00975455" w:rsidRPr="00975455" w:rsidRDefault="00975455" w:rsidP="00975455">
      <w:pPr>
        <w:rPr>
          <w:lang w:val="en-US"/>
        </w:rPr>
      </w:pPr>
      <w:r w:rsidRPr="00975455">
        <w:rPr>
          <w:rFonts w:hint="eastAsia"/>
          <w:lang w:val="en-US"/>
        </w:rPr>
        <w:t>щодо</w:t>
      </w:r>
      <w:r w:rsidRPr="00975455">
        <w:rPr>
          <w:lang w:val="en-US"/>
        </w:rPr>
        <w:t></w:t>
      </w:r>
      <w:r w:rsidRPr="00975455">
        <w:rPr>
          <w:rFonts w:hint="eastAsia"/>
          <w:lang w:val="en-US"/>
        </w:rPr>
        <w:t>західнобалканського</w:t>
      </w:r>
      <w:r w:rsidRPr="00975455">
        <w:rPr>
          <w:lang w:val="en-US"/>
        </w:rPr>
        <w:t></w:t>
      </w:r>
      <w:r w:rsidRPr="00975455">
        <w:rPr>
          <w:rFonts w:hint="eastAsia"/>
          <w:lang w:val="en-US"/>
        </w:rPr>
        <w:t>регіону</w:t>
      </w:r>
      <w:r w:rsidRPr="00975455">
        <w:rPr>
          <w:lang w:val="en-US"/>
        </w:rPr>
        <w:t></w:t>
      </w:r>
      <w:r w:rsidRPr="00975455">
        <w:rPr>
          <w:lang w:val="en-US"/>
        </w:rPr>
        <w:t></w:t>
      </w:r>
      <w:r w:rsidRPr="00975455">
        <w:rPr>
          <w:rFonts w:hint="eastAsia"/>
          <w:lang w:val="en-US"/>
        </w:rPr>
        <w:t>Геостратегічною</w:t>
      </w:r>
      <w:r w:rsidRPr="00975455">
        <w:rPr>
          <w:lang w:val="en-US"/>
        </w:rPr>
        <w:t></w:t>
      </w:r>
      <w:r w:rsidRPr="00975455">
        <w:rPr>
          <w:rFonts w:hint="eastAsia"/>
          <w:lang w:val="en-US"/>
        </w:rPr>
        <w:t>метою</w:t>
      </w:r>
      <w:r w:rsidRPr="00975455">
        <w:rPr>
          <w:lang w:val="en-US"/>
        </w:rPr>
        <w:t></w:t>
      </w:r>
      <w:r w:rsidRPr="00975455">
        <w:rPr>
          <w:rFonts w:hint="eastAsia"/>
          <w:lang w:val="en-US"/>
        </w:rPr>
        <w:t>є</w:t>
      </w:r>
      <w:r w:rsidRPr="00975455">
        <w:rPr>
          <w:lang w:val="en-US"/>
        </w:rPr>
        <w:t></w:t>
      </w:r>
      <w:r w:rsidRPr="00975455">
        <w:rPr>
          <w:rFonts w:hint="eastAsia"/>
          <w:lang w:val="en-US"/>
        </w:rPr>
        <w:t>збереження</w:t>
      </w:r>
    </w:p>
    <w:p w:rsidR="00975455" w:rsidRPr="00975455" w:rsidRDefault="00975455" w:rsidP="00975455">
      <w:pPr>
        <w:rPr>
          <w:lang w:val="en-US"/>
        </w:rPr>
      </w:pPr>
      <w:r w:rsidRPr="00975455">
        <w:rPr>
          <w:rFonts w:hint="eastAsia"/>
          <w:lang w:val="en-US"/>
        </w:rPr>
        <w:t>цілісної</w:t>
      </w:r>
      <w:r w:rsidRPr="00975455">
        <w:rPr>
          <w:lang w:val="en-US"/>
        </w:rPr>
        <w:t></w:t>
      </w:r>
      <w:r w:rsidRPr="00975455">
        <w:rPr>
          <w:lang w:val="en-US"/>
        </w:rPr>
        <w:t></w:t>
      </w:r>
      <w:r w:rsidRPr="00975455">
        <w:rPr>
          <w:rFonts w:hint="eastAsia"/>
          <w:lang w:val="en-US"/>
        </w:rPr>
        <w:t>сильної</w:t>
      </w:r>
      <w:r w:rsidRPr="00975455">
        <w:rPr>
          <w:lang w:val="en-US"/>
        </w:rPr>
        <w:t></w:t>
      </w:r>
      <w:r w:rsidRPr="00975455">
        <w:rPr>
          <w:rFonts w:hint="eastAsia"/>
          <w:lang w:val="en-US"/>
        </w:rPr>
        <w:t>Європи</w:t>
      </w:r>
      <w:r w:rsidRPr="00975455">
        <w:rPr>
          <w:lang w:val="en-US"/>
        </w:rPr>
        <w:t></w:t>
      </w:r>
      <w:r w:rsidRPr="00975455">
        <w:rPr>
          <w:lang w:val="en-US"/>
        </w:rPr>
        <w:t></w:t>
      </w:r>
      <w:r w:rsidRPr="00975455">
        <w:rPr>
          <w:rFonts w:hint="eastAsia"/>
          <w:lang w:val="en-US"/>
        </w:rPr>
        <w:t>котра</w:t>
      </w:r>
      <w:r w:rsidRPr="00975455">
        <w:rPr>
          <w:lang w:val="en-US"/>
        </w:rPr>
        <w:t></w:t>
      </w:r>
      <w:r w:rsidRPr="00975455">
        <w:rPr>
          <w:rFonts w:hint="eastAsia"/>
          <w:lang w:val="en-US"/>
        </w:rPr>
        <w:t>є</w:t>
      </w:r>
      <w:r w:rsidRPr="00975455">
        <w:rPr>
          <w:lang w:val="en-US"/>
        </w:rPr>
        <w:t></w:t>
      </w:r>
      <w:r w:rsidRPr="00975455">
        <w:rPr>
          <w:rFonts w:hint="eastAsia"/>
          <w:lang w:val="en-US"/>
        </w:rPr>
        <w:t>найважливішим</w:t>
      </w:r>
      <w:r w:rsidRPr="00975455">
        <w:rPr>
          <w:lang w:val="en-US"/>
        </w:rPr>
        <w:t></w:t>
      </w:r>
      <w:r w:rsidRPr="00975455">
        <w:rPr>
          <w:rFonts w:hint="eastAsia"/>
          <w:lang w:val="en-US"/>
        </w:rPr>
        <w:t>стратегічним</w:t>
      </w:r>
      <w:r w:rsidRPr="00975455">
        <w:rPr>
          <w:lang w:val="en-US"/>
        </w:rPr>
        <w:t></w:t>
      </w:r>
      <w:r w:rsidRPr="00975455">
        <w:rPr>
          <w:rFonts w:hint="eastAsia"/>
          <w:lang w:val="en-US"/>
        </w:rPr>
        <w:t>союзником</w:t>
      </w:r>
    </w:p>
    <w:p w:rsidR="00975455" w:rsidRPr="00975455" w:rsidRDefault="00975455" w:rsidP="00975455">
      <w:pPr>
        <w:rPr>
          <w:lang w:val="en-US"/>
        </w:rPr>
      </w:pPr>
      <w:r w:rsidRPr="00975455">
        <w:rPr>
          <w:rFonts w:hint="eastAsia"/>
          <w:lang w:val="en-US"/>
        </w:rPr>
        <w:t>і</w:t>
      </w:r>
      <w:r w:rsidRPr="00975455">
        <w:rPr>
          <w:lang w:val="en-US"/>
        </w:rPr>
        <w:t></w:t>
      </w:r>
      <w:r w:rsidRPr="00975455">
        <w:rPr>
          <w:rFonts w:hint="eastAsia"/>
          <w:lang w:val="en-US"/>
        </w:rPr>
        <w:t>партнером</w:t>
      </w:r>
      <w:r w:rsidRPr="00975455">
        <w:rPr>
          <w:lang w:val="en-US"/>
        </w:rPr>
        <w:t></w:t>
      </w:r>
      <w:r w:rsidRPr="00975455">
        <w:rPr>
          <w:rFonts w:hint="eastAsia"/>
          <w:lang w:val="en-US"/>
        </w:rPr>
        <w:t>Сполучених</w:t>
      </w:r>
      <w:r w:rsidRPr="00975455">
        <w:rPr>
          <w:lang w:val="en-US"/>
        </w:rPr>
        <w:t></w:t>
      </w:r>
      <w:r w:rsidRPr="00975455">
        <w:rPr>
          <w:rFonts w:hint="eastAsia"/>
          <w:lang w:val="en-US"/>
        </w:rPr>
        <w:t>Штатів</w:t>
      </w:r>
      <w:r w:rsidRPr="00975455">
        <w:rPr>
          <w:lang w:val="en-US"/>
        </w:rPr>
        <w:t></w:t>
      </w:r>
    </w:p>
    <w:p w:rsidR="00975455" w:rsidRPr="00975455" w:rsidRDefault="00975455" w:rsidP="00975455">
      <w:pPr>
        <w:rPr>
          <w:lang w:val="en-US"/>
        </w:rPr>
      </w:pPr>
      <w:r w:rsidRPr="00975455">
        <w:rPr>
          <w:rFonts w:hint="eastAsia"/>
          <w:lang w:val="en-US"/>
        </w:rPr>
        <w:t>Перемога</w:t>
      </w:r>
      <w:r w:rsidRPr="00975455">
        <w:rPr>
          <w:lang w:val="en-US"/>
        </w:rPr>
        <w:t></w:t>
      </w:r>
      <w:r w:rsidRPr="00975455">
        <w:rPr>
          <w:rFonts w:hint="eastAsia"/>
          <w:lang w:val="en-US"/>
        </w:rPr>
        <w:t>Трампа</w:t>
      </w:r>
      <w:r w:rsidRPr="00975455">
        <w:rPr>
          <w:lang w:val="en-US"/>
        </w:rPr>
        <w:t></w:t>
      </w:r>
      <w:r w:rsidRPr="00975455">
        <w:rPr>
          <w:rFonts w:hint="eastAsia"/>
          <w:lang w:val="en-US"/>
        </w:rPr>
        <w:t>означає</w:t>
      </w:r>
      <w:r w:rsidRPr="00975455">
        <w:rPr>
          <w:lang w:val="en-US"/>
        </w:rPr>
        <w:t></w:t>
      </w:r>
      <w:r w:rsidRPr="00975455">
        <w:rPr>
          <w:rFonts w:hint="eastAsia"/>
          <w:lang w:val="en-US"/>
        </w:rPr>
        <w:t>серйозне</w:t>
      </w:r>
      <w:r w:rsidRPr="00975455">
        <w:rPr>
          <w:lang w:val="en-US"/>
        </w:rPr>
        <w:t></w:t>
      </w:r>
      <w:r w:rsidRPr="00975455">
        <w:rPr>
          <w:rFonts w:hint="eastAsia"/>
          <w:lang w:val="en-US"/>
        </w:rPr>
        <w:t>посилення</w:t>
      </w:r>
      <w:r w:rsidRPr="00975455">
        <w:rPr>
          <w:lang w:val="en-US"/>
        </w:rPr>
        <w:t></w:t>
      </w:r>
      <w:r w:rsidRPr="00975455">
        <w:rPr>
          <w:rFonts w:hint="eastAsia"/>
          <w:lang w:val="en-US"/>
        </w:rPr>
        <w:t>ізоляціоністських</w:t>
      </w:r>
    </w:p>
    <w:p w:rsidR="00975455" w:rsidRPr="00975455" w:rsidRDefault="00975455" w:rsidP="00975455">
      <w:pPr>
        <w:rPr>
          <w:lang w:val="en-US"/>
        </w:rPr>
      </w:pPr>
      <w:r w:rsidRPr="00975455">
        <w:rPr>
          <w:rFonts w:hint="eastAsia"/>
          <w:lang w:val="en-US"/>
        </w:rPr>
        <w:t>принципів</w:t>
      </w:r>
      <w:r w:rsidRPr="00975455">
        <w:rPr>
          <w:lang w:val="en-US"/>
        </w:rPr>
        <w:t></w:t>
      </w:r>
      <w:r w:rsidRPr="00975455">
        <w:rPr>
          <w:lang w:val="en-US"/>
        </w:rPr>
        <w:t></w:t>
      </w:r>
      <w:r w:rsidRPr="00975455">
        <w:rPr>
          <w:rFonts w:hint="eastAsia"/>
          <w:lang w:val="en-US"/>
        </w:rPr>
        <w:t>Складно</w:t>
      </w:r>
      <w:r w:rsidRPr="00975455">
        <w:rPr>
          <w:lang w:val="en-US"/>
        </w:rPr>
        <w:t></w:t>
      </w:r>
      <w:r w:rsidRPr="00975455">
        <w:rPr>
          <w:rFonts w:hint="eastAsia"/>
          <w:lang w:val="en-US"/>
        </w:rPr>
        <w:t>прогнозувати</w:t>
      </w:r>
      <w:r w:rsidRPr="00975455">
        <w:rPr>
          <w:lang w:val="en-US"/>
        </w:rPr>
        <w:t></w:t>
      </w:r>
      <w:r w:rsidRPr="00975455">
        <w:rPr>
          <w:rFonts w:hint="eastAsia"/>
          <w:lang w:val="en-US"/>
        </w:rPr>
        <w:t>політику</w:t>
      </w:r>
      <w:r w:rsidRPr="00975455">
        <w:rPr>
          <w:lang w:val="en-US"/>
        </w:rPr>
        <w:t></w:t>
      </w:r>
      <w:r w:rsidRPr="00975455">
        <w:rPr>
          <w:rFonts w:hint="eastAsia"/>
          <w:lang w:val="en-US"/>
        </w:rPr>
        <w:t>президента</w:t>
      </w:r>
      <w:r w:rsidRPr="00975455">
        <w:rPr>
          <w:lang w:val="en-US"/>
        </w:rPr>
        <w:t></w:t>
      </w:r>
      <w:r w:rsidRPr="00975455">
        <w:rPr>
          <w:lang w:val="en-US"/>
        </w:rPr>
        <w:t></w:t>
      </w:r>
      <w:r w:rsidRPr="00975455">
        <w:rPr>
          <w:rFonts w:hint="eastAsia"/>
          <w:lang w:val="en-US"/>
        </w:rPr>
        <w:t>який</w:t>
      </w:r>
      <w:r w:rsidRPr="00975455">
        <w:rPr>
          <w:lang w:val="en-US"/>
        </w:rPr>
        <w:t></w:t>
      </w:r>
      <w:r w:rsidRPr="00975455">
        <w:rPr>
          <w:rFonts w:hint="eastAsia"/>
          <w:lang w:val="en-US"/>
        </w:rPr>
        <w:t>протягом</w:t>
      </w:r>
    </w:p>
    <w:p w:rsidR="00975455" w:rsidRPr="00975455" w:rsidRDefault="00975455" w:rsidP="00975455">
      <w:pPr>
        <w:rPr>
          <w:lang w:val="en-US"/>
        </w:rPr>
      </w:pPr>
      <w:r w:rsidRPr="00975455">
        <w:rPr>
          <w:rFonts w:hint="eastAsia"/>
          <w:lang w:val="en-US"/>
        </w:rPr>
        <w:t>перших</w:t>
      </w:r>
      <w:r w:rsidRPr="00975455">
        <w:rPr>
          <w:lang w:val="en-US"/>
        </w:rPr>
        <w:t></w:t>
      </w:r>
      <w:r w:rsidRPr="00975455">
        <w:rPr>
          <w:lang w:val="en-US"/>
        </w:rPr>
        <w:t></w:t>
      </w:r>
      <w:r w:rsidRPr="00975455">
        <w:rPr>
          <w:rFonts w:hint="eastAsia"/>
          <w:lang w:val="en-US"/>
        </w:rPr>
        <w:t>ста</w:t>
      </w:r>
      <w:r w:rsidRPr="00975455">
        <w:rPr>
          <w:lang w:val="en-US"/>
        </w:rPr>
        <w:t></w:t>
      </w:r>
      <w:r w:rsidRPr="00975455">
        <w:rPr>
          <w:rFonts w:hint="eastAsia"/>
          <w:lang w:val="en-US"/>
        </w:rPr>
        <w:t>днів</w:t>
      </w:r>
      <w:r w:rsidRPr="00975455">
        <w:rPr>
          <w:lang w:val="en-US"/>
        </w:rPr>
        <w:t></w:t>
      </w:r>
      <w:r w:rsidRPr="00975455">
        <w:rPr>
          <w:lang w:val="en-US"/>
        </w:rPr>
        <w:t></w:t>
      </w:r>
      <w:r w:rsidRPr="00975455">
        <w:rPr>
          <w:rFonts w:hint="eastAsia"/>
          <w:lang w:val="en-US"/>
        </w:rPr>
        <w:t>перш</w:t>
      </w:r>
      <w:r w:rsidRPr="00975455">
        <w:rPr>
          <w:lang w:val="en-US"/>
        </w:rPr>
        <w:t></w:t>
      </w:r>
      <w:r w:rsidRPr="00975455">
        <w:rPr>
          <w:rFonts w:hint="eastAsia"/>
          <w:lang w:val="en-US"/>
        </w:rPr>
        <w:t>за</w:t>
      </w:r>
      <w:r w:rsidRPr="00975455">
        <w:rPr>
          <w:lang w:val="en-US"/>
        </w:rPr>
        <w:t></w:t>
      </w:r>
      <w:r w:rsidRPr="00975455">
        <w:rPr>
          <w:rFonts w:hint="eastAsia"/>
          <w:lang w:val="en-US"/>
        </w:rPr>
        <w:t>все</w:t>
      </w:r>
      <w:r w:rsidRPr="00975455">
        <w:rPr>
          <w:lang w:val="en-US"/>
        </w:rPr>
        <w:t></w:t>
      </w:r>
      <w:r w:rsidRPr="00975455">
        <w:rPr>
          <w:rFonts w:hint="eastAsia"/>
          <w:lang w:val="en-US"/>
        </w:rPr>
        <w:t>пробував</w:t>
      </w:r>
      <w:r w:rsidRPr="00975455">
        <w:rPr>
          <w:lang w:val="en-US"/>
        </w:rPr>
        <w:t></w:t>
      </w:r>
      <w:r w:rsidRPr="00975455">
        <w:rPr>
          <w:rFonts w:hint="eastAsia"/>
          <w:lang w:val="en-US"/>
        </w:rPr>
        <w:t>скасувати</w:t>
      </w:r>
      <w:r w:rsidRPr="00975455">
        <w:rPr>
          <w:lang w:val="en-US"/>
        </w:rPr>
        <w:t></w:t>
      </w:r>
      <w:r w:rsidRPr="00975455">
        <w:rPr>
          <w:rFonts w:hint="eastAsia"/>
          <w:lang w:val="en-US"/>
        </w:rPr>
        <w:t>найбільш</w:t>
      </w:r>
      <w:r w:rsidRPr="00975455">
        <w:rPr>
          <w:lang w:val="en-US"/>
        </w:rPr>
        <w:t></w:t>
      </w:r>
      <w:r w:rsidRPr="00975455">
        <w:rPr>
          <w:rFonts w:hint="eastAsia"/>
          <w:lang w:val="en-US"/>
        </w:rPr>
        <w:t>важливі</w:t>
      </w:r>
    </w:p>
    <w:p w:rsidR="00975455" w:rsidRPr="00975455" w:rsidRDefault="00975455" w:rsidP="00975455">
      <w:pPr>
        <w:rPr>
          <w:lang w:val="en-US"/>
        </w:rPr>
      </w:pPr>
      <w:r w:rsidRPr="00975455">
        <w:rPr>
          <w:rFonts w:hint="eastAsia"/>
          <w:lang w:val="en-US"/>
        </w:rPr>
        <w:t>рішення</w:t>
      </w:r>
      <w:r w:rsidRPr="00975455">
        <w:rPr>
          <w:lang w:val="en-US"/>
        </w:rPr>
        <w:t></w:t>
      </w:r>
      <w:r w:rsidRPr="00975455">
        <w:rPr>
          <w:rFonts w:hint="eastAsia"/>
          <w:lang w:val="en-US"/>
        </w:rPr>
        <w:t>свого</w:t>
      </w:r>
      <w:r w:rsidRPr="00975455">
        <w:rPr>
          <w:lang w:val="en-US"/>
        </w:rPr>
        <w:t></w:t>
      </w:r>
      <w:r w:rsidRPr="00975455">
        <w:rPr>
          <w:rFonts w:hint="eastAsia"/>
          <w:lang w:val="en-US"/>
        </w:rPr>
        <w:t>попередника</w:t>
      </w:r>
      <w:r w:rsidRPr="00975455">
        <w:rPr>
          <w:lang w:val="en-US"/>
        </w:rPr>
        <w:t></w:t>
      </w:r>
      <w:r w:rsidRPr="00975455">
        <w:rPr>
          <w:lang w:val="en-US"/>
        </w:rPr>
        <w:t></w:t>
      </w:r>
      <w:r w:rsidRPr="00975455">
        <w:rPr>
          <w:rFonts w:hint="eastAsia"/>
          <w:lang w:val="en-US"/>
        </w:rPr>
        <w:t>При</w:t>
      </w:r>
      <w:r w:rsidRPr="00975455">
        <w:rPr>
          <w:lang w:val="en-US"/>
        </w:rPr>
        <w:t></w:t>
      </w:r>
      <w:r w:rsidRPr="00975455">
        <w:rPr>
          <w:rFonts w:hint="eastAsia"/>
          <w:lang w:val="en-US"/>
        </w:rPr>
        <w:t>цьому</w:t>
      </w:r>
      <w:r w:rsidRPr="00975455">
        <w:rPr>
          <w:lang w:val="en-US"/>
        </w:rPr>
        <w:t></w:t>
      </w:r>
      <w:r w:rsidRPr="00975455">
        <w:rPr>
          <w:rFonts w:hint="eastAsia"/>
          <w:lang w:val="en-US"/>
        </w:rPr>
        <w:t>Трамп</w:t>
      </w:r>
      <w:r w:rsidRPr="00975455">
        <w:rPr>
          <w:lang w:val="en-US"/>
        </w:rPr>
        <w:t></w:t>
      </w:r>
      <w:r w:rsidRPr="00975455">
        <w:rPr>
          <w:rFonts w:hint="eastAsia"/>
          <w:lang w:val="en-US"/>
        </w:rPr>
        <w:t>оголосив</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його</w:t>
      </w:r>
    </w:p>
    <w:p w:rsidR="00975455" w:rsidRPr="00975455" w:rsidRDefault="00975455" w:rsidP="00975455">
      <w:pPr>
        <w:rPr>
          <w:lang w:val="en-US"/>
        </w:rPr>
      </w:pPr>
      <w:r w:rsidRPr="00975455">
        <w:rPr>
          <w:rFonts w:hint="eastAsia"/>
          <w:lang w:val="en-US"/>
        </w:rPr>
        <w:t>пріоритет</w:t>
      </w:r>
      <w:r w:rsidRPr="00975455">
        <w:rPr>
          <w:lang w:val="en-US"/>
        </w:rPr>
        <w:t></w:t>
      </w:r>
      <w:r w:rsidRPr="00975455">
        <w:rPr>
          <w:rFonts w:hint="eastAsia"/>
          <w:lang w:val="en-US"/>
        </w:rPr>
        <w:t>–</w:t>
      </w:r>
      <w:r w:rsidRPr="00975455">
        <w:rPr>
          <w:lang w:val="en-US"/>
        </w:rPr>
        <w:t></w:t>
      </w:r>
      <w:r w:rsidRPr="00975455">
        <w:rPr>
          <w:rFonts w:hint="eastAsia"/>
          <w:lang w:val="en-US"/>
        </w:rPr>
        <w:t>внутрішні</w:t>
      </w:r>
      <w:r w:rsidRPr="00975455">
        <w:rPr>
          <w:lang w:val="en-US"/>
        </w:rPr>
        <w:t></w:t>
      </w:r>
      <w:r w:rsidRPr="00975455">
        <w:rPr>
          <w:lang w:val="en-US"/>
        </w:rPr>
        <w:t></w:t>
      </w:r>
      <w:r w:rsidRPr="00975455">
        <w:rPr>
          <w:rFonts w:hint="eastAsia"/>
          <w:lang w:val="en-US"/>
        </w:rPr>
        <w:t>перш</w:t>
      </w:r>
      <w:r w:rsidRPr="00975455">
        <w:rPr>
          <w:lang w:val="en-US"/>
        </w:rPr>
        <w:t></w:t>
      </w:r>
      <w:r w:rsidRPr="00975455">
        <w:rPr>
          <w:rFonts w:hint="eastAsia"/>
          <w:lang w:val="en-US"/>
        </w:rPr>
        <w:t>за</w:t>
      </w:r>
      <w:r w:rsidRPr="00975455">
        <w:rPr>
          <w:lang w:val="en-US"/>
        </w:rPr>
        <w:t></w:t>
      </w:r>
      <w:r w:rsidRPr="00975455">
        <w:rPr>
          <w:rFonts w:hint="eastAsia"/>
          <w:lang w:val="en-US"/>
        </w:rPr>
        <w:t>все</w:t>
      </w:r>
      <w:r w:rsidRPr="00975455">
        <w:rPr>
          <w:lang w:val="en-US"/>
        </w:rPr>
        <w:t></w:t>
      </w:r>
      <w:r w:rsidRPr="00975455">
        <w:rPr>
          <w:rFonts w:hint="eastAsia"/>
          <w:lang w:val="en-US"/>
        </w:rPr>
        <w:t>економічні</w:t>
      </w:r>
      <w:r w:rsidRPr="00975455">
        <w:rPr>
          <w:lang w:val="en-US"/>
        </w:rPr>
        <w:t></w:t>
      </w:r>
      <w:r w:rsidRPr="00975455">
        <w:rPr>
          <w:rFonts w:hint="eastAsia"/>
          <w:lang w:val="en-US"/>
        </w:rPr>
        <w:t>проблеми</w:t>
      </w:r>
      <w:r w:rsidRPr="00975455">
        <w:rPr>
          <w:lang w:val="en-US"/>
        </w:rPr>
        <w:t></w:t>
      </w:r>
      <w:r w:rsidRPr="00975455">
        <w:rPr>
          <w:rFonts w:hint="eastAsia"/>
          <w:lang w:val="en-US"/>
        </w:rPr>
        <w:t>США</w:t>
      </w:r>
      <w:r w:rsidRPr="00975455">
        <w:rPr>
          <w:lang w:val="en-US"/>
        </w:rPr>
        <w:t></w:t>
      </w:r>
      <w:r w:rsidRPr="00975455">
        <w:rPr>
          <w:lang w:val="en-US"/>
        </w:rPr>
        <w:t></w:t>
      </w:r>
      <w:r w:rsidRPr="00975455">
        <w:rPr>
          <w:rFonts w:hint="eastAsia"/>
          <w:lang w:val="en-US"/>
        </w:rPr>
        <w:t>Маючи</w:t>
      </w:r>
      <w:r w:rsidRPr="00975455">
        <w:rPr>
          <w:lang w:val="en-US"/>
        </w:rPr>
        <w:t></w:t>
      </w:r>
      <w:r w:rsidRPr="00975455">
        <w:rPr>
          <w:rFonts w:hint="eastAsia"/>
          <w:lang w:val="en-US"/>
        </w:rPr>
        <w:t>на</w:t>
      </w:r>
    </w:p>
    <w:p w:rsidR="00975455" w:rsidRPr="00975455" w:rsidRDefault="00975455" w:rsidP="00975455">
      <w:pPr>
        <w:rPr>
          <w:lang w:val="en-US"/>
        </w:rPr>
      </w:pPr>
      <w:r w:rsidRPr="00975455">
        <w:rPr>
          <w:rFonts w:hint="eastAsia"/>
          <w:lang w:val="en-US"/>
        </w:rPr>
        <w:t>увазі</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Балкани</w:t>
      </w:r>
      <w:r w:rsidRPr="00975455">
        <w:rPr>
          <w:lang w:val="en-US"/>
        </w:rPr>
        <w:t></w:t>
      </w:r>
      <w:r w:rsidRPr="00975455">
        <w:rPr>
          <w:rFonts w:hint="eastAsia"/>
          <w:lang w:val="en-US"/>
        </w:rPr>
        <w:t>залишалися</w:t>
      </w:r>
      <w:r w:rsidRPr="00975455">
        <w:rPr>
          <w:lang w:val="en-US"/>
        </w:rPr>
        <w:t></w:t>
      </w:r>
      <w:r w:rsidRPr="00975455">
        <w:rPr>
          <w:rFonts w:hint="eastAsia"/>
          <w:lang w:val="en-US"/>
        </w:rPr>
        <w:t>для</w:t>
      </w:r>
      <w:r w:rsidRPr="00975455">
        <w:rPr>
          <w:lang w:val="en-US"/>
        </w:rPr>
        <w:t></w:t>
      </w:r>
      <w:r w:rsidRPr="00975455">
        <w:rPr>
          <w:rFonts w:hint="eastAsia"/>
          <w:lang w:val="en-US"/>
        </w:rPr>
        <w:t>США</w:t>
      </w:r>
      <w:r w:rsidRPr="00975455">
        <w:rPr>
          <w:lang w:val="en-US"/>
        </w:rPr>
        <w:t></w:t>
      </w:r>
      <w:r w:rsidRPr="00975455">
        <w:rPr>
          <w:rFonts w:hint="eastAsia"/>
          <w:lang w:val="en-US"/>
        </w:rPr>
        <w:t>другорядним</w:t>
      </w:r>
      <w:r w:rsidRPr="00975455">
        <w:rPr>
          <w:lang w:val="en-US"/>
        </w:rPr>
        <w:t></w:t>
      </w:r>
      <w:r w:rsidRPr="00975455">
        <w:rPr>
          <w:rFonts w:hint="eastAsia"/>
          <w:lang w:val="en-US"/>
        </w:rPr>
        <w:t>питанням</w:t>
      </w:r>
      <w:r w:rsidRPr="00975455">
        <w:rPr>
          <w:lang w:val="en-US"/>
        </w:rPr>
        <w:t></w:t>
      </w:r>
      <w:r w:rsidRPr="00975455">
        <w:rPr>
          <w:rFonts w:hint="eastAsia"/>
          <w:lang w:val="en-US"/>
        </w:rPr>
        <w:t>з</w:t>
      </w:r>
      <w:r w:rsidRPr="00975455">
        <w:rPr>
          <w:lang w:val="en-US"/>
        </w:rPr>
        <w:t></w:t>
      </w:r>
      <w:r w:rsidRPr="00975455">
        <w:rPr>
          <w:rFonts w:hint="eastAsia"/>
          <w:lang w:val="en-US"/>
        </w:rPr>
        <w:t>моменту</w:t>
      </w:r>
    </w:p>
    <w:p w:rsidR="00975455" w:rsidRPr="00975455" w:rsidRDefault="00975455" w:rsidP="00975455">
      <w:pPr>
        <w:rPr>
          <w:lang w:val="en-US"/>
        </w:rPr>
      </w:pPr>
      <w:r w:rsidRPr="00975455">
        <w:rPr>
          <w:rFonts w:hint="eastAsia"/>
          <w:lang w:val="en-US"/>
        </w:rPr>
        <w:t>закінчення</w:t>
      </w:r>
      <w:r w:rsidRPr="00975455">
        <w:rPr>
          <w:lang w:val="en-US"/>
        </w:rPr>
        <w:t></w:t>
      </w:r>
      <w:r w:rsidRPr="00975455">
        <w:rPr>
          <w:rFonts w:hint="eastAsia"/>
          <w:lang w:val="en-US"/>
        </w:rPr>
        <w:t>епохи</w:t>
      </w:r>
      <w:r w:rsidRPr="00975455">
        <w:rPr>
          <w:lang w:val="en-US"/>
        </w:rPr>
        <w:t></w:t>
      </w:r>
      <w:r w:rsidRPr="00975455">
        <w:rPr>
          <w:rFonts w:hint="eastAsia"/>
          <w:lang w:val="en-US"/>
        </w:rPr>
        <w:t>Клінтона</w:t>
      </w:r>
      <w:r w:rsidRPr="00975455">
        <w:rPr>
          <w:lang w:val="en-US"/>
        </w:rPr>
        <w:t></w:t>
      </w:r>
      <w:r w:rsidRPr="00975455">
        <w:rPr>
          <w:lang w:val="en-US"/>
        </w:rPr>
        <w:t></w:t>
      </w:r>
      <w:r w:rsidRPr="00975455">
        <w:rPr>
          <w:rFonts w:hint="eastAsia"/>
          <w:lang w:val="en-US"/>
        </w:rPr>
        <w:t>можна</w:t>
      </w:r>
      <w:r w:rsidRPr="00975455">
        <w:rPr>
          <w:lang w:val="en-US"/>
        </w:rPr>
        <w:t></w:t>
      </w:r>
      <w:r w:rsidRPr="00975455">
        <w:rPr>
          <w:rFonts w:hint="eastAsia"/>
          <w:lang w:val="en-US"/>
        </w:rPr>
        <w:t>припустити</w:t>
      </w:r>
      <w:r w:rsidRPr="00975455">
        <w:rPr>
          <w:lang w:val="en-US"/>
        </w:rPr>
        <w:t></w:t>
      </w:r>
      <w:r w:rsidRPr="00975455">
        <w:rPr>
          <w:rFonts w:hint="eastAsia"/>
          <w:lang w:val="en-US"/>
        </w:rPr>
        <w:t>три</w:t>
      </w:r>
      <w:r w:rsidRPr="00975455">
        <w:rPr>
          <w:lang w:val="en-US"/>
        </w:rPr>
        <w:t></w:t>
      </w:r>
      <w:r w:rsidRPr="00975455">
        <w:rPr>
          <w:rFonts w:hint="eastAsia"/>
          <w:lang w:val="en-US"/>
        </w:rPr>
        <w:t>сценарії</w:t>
      </w:r>
      <w:r w:rsidRPr="00975455">
        <w:rPr>
          <w:lang w:val="en-US"/>
        </w:rPr>
        <w:t></w:t>
      </w:r>
      <w:r w:rsidRPr="00975455">
        <w:rPr>
          <w:rFonts w:hint="eastAsia"/>
          <w:lang w:val="en-US"/>
        </w:rPr>
        <w:t>подальшого</w:t>
      </w:r>
    </w:p>
    <w:p w:rsidR="00975455" w:rsidRPr="00975455" w:rsidRDefault="00975455" w:rsidP="00975455">
      <w:pPr>
        <w:rPr>
          <w:lang w:val="en-US"/>
        </w:rPr>
      </w:pPr>
      <w:r w:rsidRPr="00975455">
        <w:rPr>
          <w:rFonts w:hint="eastAsia"/>
          <w:lang w:val="en-US"/>
        </w:rPr>
        <w:t>розвитку</w:t>
      </w:r>
      <w:r w:rsidRPr="00975455">
        <w:rPr>
          <w:lang w:val="en-US"/>
        </w:rPr>
        <w:t></w:t>
      </w:r>
      <w:r w:rsidRPr="00975455">
        <w:rPr>
          <w:rFonts w:hint="eastAsia"/>
          <w:lang w:val="en-US"/>
        </w:rPr>
        <w:t>відносин</w:t>
      </w:r>
      <w:r w:rsidRPr="00975455">
        <w:rPr>
          <w:lang w:val="en-US"/>
        </w:rPr>
        <w:t></w:t>
      </w:r>
      <w:r w:rsidRPr="00975455">
        <w:rPr>
          <w:rFonts w:hint="eastAsia"/>
          <w:lang w:val="en-US"/>
        </w:rPr>
        <w:t>між</w:t>
      </w:r>
      <w:r w:rsidRPr="00975455">
        <w:rPr>
          <w:lang w:val="en-US"/>
        </w:rPr>
        <w:t></w:t>
      </w:r>
      <w:r w:rsidRPr="00975455">
        <w:rPr>
          <w:rFonts w:hint="eastAsia"/>
          <w:lang w:val="en-US"/>
        </w:rPr>
        <w:t>США</w:t>
      </w:r>
      <w:r w:rsidRPr="00975455">
        <w:rPr>
          <w:lang w:val="en-US"/>
        </w:rPr>
        <w:t></w:t>
      </w:r>
      <w:r w:rsidRPr="00975455">
        <w:rPr>
          <w:rFonts w:hint="eastAsia"/>
          <w:lang w:val="en-US"/>
        </w:rPr>
        <w:t>й</w:t>
      </w:r>
      <w:r w:rsidRPr="00975455">
        <w:rPr>
          <w:lang w:val="en-US"/>
        </w:rPr>
        <w:t></w:t>
      </w:r>
      <w:r w:rsidRPr="00975455">
        <w:rPr>
          <w:rFonts w:hint="eastAsia"/>
          <w:lang w:val="en-US"/>
        </w:rPr>
        <w:t>регіоном</w:t>
      </w:r>
      <w:r w:rsidRPr="00975455">
        <w:rPr>
          <w:lang w:val="en-US"/>
        </w:rPr>
        <w:t></w:t>
      </w:r>
      <w:r w:rsidRPr="00975455">
        <w:rPr>
          <w:rFonts w:hint="eastAsia"/>
          <w:lang w:val="en-US"/>
        </w:rPr>
        <w:t>Західні</w:t>
      </w:r>
      <w:r w:rsidRPr="00975455">
        <w:rPr>
          <w:lang w:val="en-US"/>
        </w:rPr>
        <w:t></w:t>
      </w:r>
      <w:r w:rsidRPr="00975455">
        <w:rPr>
          <w:rFonts w:hint="eastAsia"/>
          <w:lang w:val="en-US"/>
        </w:rPr>
        <w:t>Балкани</w:t>
      </w:r>
      <w:r w:rsidRPr="00975455">
        <w:rPr>
          <w:lang w:val="en-US"/>
        </w:rPr>
        <w:t></w:t>
      </w:r>
      <w:r w:rsidRPr="00975455">
        <w:rPr>
          <w:lang w:val="en-US"/>
        </w:rPr>
        <w:t></w:t>
      </w:r>
      <w:r w:rsidRPr="00975455">
        <w:rPr>
          <w:lang w:val="en-US"/>
        </w:rPr>
        <w:t></w:t>
      </w:r>
      <w:r w:rsidRPr="00975455">
        <w:rPr>
          <w:rFonts w:hint="eastAsia"/>
          <w:lang w:val="en-US"/>
        </w:rPr>
        <w:t>Чорний</w:t>
      </w:r>
      <w:r w:rsidRPr="00975455">
        <w:rPr>
          <w:lang w:val="en-US"/>
        </w:rPr>
        <w:t></w:t>
      </w:r>
    </w:p>
    <w:p w:rsidR="00975455" w:rsidRPr="00975455" w:rsidRDefault="00975455" w:rsidP="00975455">
      <w:pPr>
        <w:rPr>
          <w:lang w:val="en-US"/>
        </w:rPr>
      </w:pPr>
      <w:r w:rsidRPr="00975455">
        <w:rPr>
          <w:rFonts w:hint="eastAsia"/>
          <w:lang w:val="en-US"/>
        </w:rPr>
        <w:t>сценарій</w:t>
      </w:r>
      <w:r w:rsidRPr="00975455">
        <w:rPr>
          <w:lang w:val="en-US"/>
        </w:rPr>
        <w:t></w:t>
      </w:r>
      <w:r w:rsidRPr="00975455">
        <w:rPr>
          <w:lang w:val="en-US"/>
        </w:rPr>
        <w:t></w:t>
      </w:r>
      <w:r w:rsidRPr="00975455">
        <w:rPr>
          <w:rFonts w:hint="eastAsia"/>
          <w:lang w:val="en-US"/>
        </w:rPr>
        <w:t>США</w:t>
      </w:r>
      <w:r w:rsidRPr="00975455">
        <w:rPr>
          <w:lang w:val="en-US"/>
        </w:rPr>
        <w:t></w:t>
      </w:r>
      <w:r w:rsidRPr="00975455">
        <w:rPr>
          <w:rFonts w:hint="eastAsia"/>
          <w:lang w:val="en-US"/>
        </w:rPr>
        <w:t>повністю</w:t>
      </w:r>
      <w:r w:rsidRPr="00975455">
        <w:rPr>
          <w:lang w:val="en-US"/>
        </w:rPr>
        <w:t></w:t>
      </w:r>
      <w:r w:rsidRPr="00975455">
        <w:rPr>
          <w:rFonts w:hint="eastAsia"/>
          <w:lang w:val="en-US"/>
        </w:rPr>
        <w:t>усуваються</w:t>
      </w:r>
      <w:r w:rsidRPr="00975455">
        <w:rPr>
          <w:lang w:val="en-US"/>
        </w:rPr>
        <w:t></w:t>
      </w:r>
      <w:r w:rsidRPr="00975455">
        <w:rPr>
          <w:rFonts w:hint="eastAsia"/>
          <w:lang w:val="en-US"/>
        </w:rPr>
        <w:t>від</w:t>
      </w:r>
      <w:r w:rsidRPr="00975455">
        <w:rPr>
          <w:lang w:val="en-US"/>
        </w:rPr>
        <w:t></w:t>
      </w:r>
      <w:r w:rsidRPr="00975455">
        <w:rPr>
          <w:rFonts w:hint="eastAsia"/>
          <w:lang w:val="en-US"/>
        </w:rPr>
        <w:t>втручання</w:t>
      </w:r>
      <w:r w:rsidRPr="00975455">
        <w:rPr>
          <w:lang w:val="en-US"/>
        </w:rPr>
        <w:t></w:t>
      </w:r>
      <w:r w:rsidRPr="00975455">
        <w:rPr>
          <w:rFonts w:hint="eastAsia"/>
          <w:lang w:val="en-US"/>
        </w:rPr>
        <w:t>в</w:t>
      </w:r>
      <w:r w:rsidRPr="00975455">
        <w:rPr>
          <w:lang w:val="en-US"/>
        </w:rPr>
        <w:t></w:t>
      </w:r>
      <w:r w:rsidRPr="00975455">
        <w:rPr>
          <w:rFonts w:hint="eastAsia"/>
          <w:lang w:val="en-US"/>
        </w:rPr>
        <w:t>проблеми</w:t>
      </w:r>
      <w:r w:rsidRPr="00975455">
        <w:rPr>
          <w:lang w:val="en-US"/>
        </w:rPr>
        <w:t></w:t>
      </w:r>
      <w:r w:rsidRPr="00975455">
        <w:rPr>
          <w:rFonts w:hint="eastAsia"/>
          <w:lang w:val="en-US"/>
        </w:rPr>
        <w:t>РЗБ</w:t>
      </w:r>
      <w:r w:rsidRPr="00975455">
        <w:rPr>
          <w:lang w:val="en-US"/>
        </w:rPr>
        <w:t></w:t>
      </w:r>
    </w:p>
    <w:p w:rsidR="00975455" w:rsidRPr="00975455" w:rsidRDefault="00975455" w:rsidP="00975455">
      <w:pPr>
        <w:rPr>
          <w:lang w:val="en-US"/>
        </w:rPr>
      </w:pPr>
      <w:r w:rsidRPr="00975455">
        <w:rPr>
          <w:rFonts w:hint="eastAsia"/>
          <w:lang w:val="en-US"/>
        </w:rPr>
        <w:t>надаючи</w:t>
      </w:r>
      <w:r w:rsidRPr="00975455">
        <w:rPr>
          <w:lang w:val="en-US"/>
        </w:rPr>
        <w:t></w:t>
      </w:r>
      <w:r w:rsidRPr="00975455">
        <w:rPr>
          <w:rFonts w:hint="eastAsia"/>
          <w:lang w:val="en-US"/>
        </w:rPr>
        <w:t>шанс</w:t>
      </w:r>
      <w:r w:rsidRPr="00975455">
        <w:rPr>
          <w:lang w:val="en-US"/>
        </w:rPr>
        <w:t></w:t>
      </w:r>
      <w:r w:rsidRPr="00975455">
        <w:rPr>
          <w:rFonts w:hint="eastAsia"/>
          <w:lang w:val="en-US"/>
        </w:rPr>
        <w:t>Росії</w:t>
      </w:r>
      <w:r w:rsidRPr="00975455">
        <w:rPr>
          <w:lang w:val="en-US"/>
        </w:rPr>
        <w:t></w:t>
      </w:r>
      <w:r w:rsidRPr="00975455">
        <w:rPr>
          <w:rFonts w:hint="eastAsia"/>
          <w:lang w:val="en-US"/>
        </w:rPr>
        <w:t>і</w:t>
      </w:r>
      <w:r w:rsidRPr="00975455">
        <w:rPr>
          <w:lang w:val="en-US"/>
        </w:rPr>
        <w:t></w:t>
      </w:r>
      <w:r w:rsidRPr="00975455">
        <w:rPr>
          <w:rFonts w:hint="eastAsia"/>
          <w:lang w:val="en-US"/>
        </w:rPr>
        <w:t>Туреччині</w:t>
      </w:r>
      <w:r w:rsidRPr="00975455">
        <w:rPr>
          <w:lang w:val="en-US"/>
        </w:rPr>
        <w:t></w:t>
      </w:r>
      <w:r w:rsidRPr="00975455">
        <w:rPr>
          <w:rFonts w:hint="eastAsia"/>
          <w:lang w:val="en-US"/>
        </w:rPr>
        <w:t>вільно</w:t>
      </w:r>
      <w:r w:rsidRPr="00975455">
        <w:rPr>
          <w:lang w:val="en-US"/>
        </w:rPr>
        <w:t></w:t>
      </w:r>
      <w:r w:rsidRPr="00975455">
        <w:rPr>
          <w:rFonts w:hint="eastAsia"/>
          <w:lang w:val="en-US"/>
        </w:rPr>
        <w:t>впроваджувати</w:t>
      </w:r>
      <w:r w:rsidRPr="00975455">
        <w:rPr>
          <w:lang w:val="en-US"/>
        </w:rPr>
        <w:t></w:t>
      </w:r>
      <w:r w:rsidRPr="00975455">
        <w:rPr>
          <w:rFonts w:hint="eastAsia"/>
          <w:lang w:val="en-US"/>
        </w:rPr>
        <w:t>в</w:t>
      </w:r>
      <w:r w:rsidRPr="00975455">
        <w:rPr>
          <w:lang w:val="en-US"/>
        </w:rPr>
        <w:t></w:t>
      </w:r>
      <w:r w:rsidRPr="00975455">
        <w:rPr>
          <w:rFonts w:hint="eastAsia"/>
          <w:lang w:val="en-US"/>
        </w:rPr>
        <w:t>регіоні</w:t>
      </w:r>
      <w:r w:rsidRPr="00975455">
        <w:rPr>
          <w:lang w:val="en-US"/>
        </w:rPr>
        <w:t></w:t>
      </w:r>
      <w:r w:rsidRPr="00975455">
        <w:rPr>
          <w:rFonts w:hint="eastAsia"/>
          <w:lang w:val="en-US"/>
        </w:rPr>
        <w:t>свої</w:t>
      </w:r>
    </w:p>
    <w:p w:rsidR="00975455" w:rsidRPr="00975455" w:rsidRDefault="00975455" w:rsidP="00975455">
      <w:pPr>
        <w:rPr>
          <w:lang w:val="en-US"/>
        </w:rPr>
      </w:pPr>
      <w:r w:rsidRPr="00975455">
        <w:rPr>
          <w:rFonts w:hint="eastAsia"/>
          <w:lang w:val="en-US"/>
        </w:rPr>
        <w:t>національні</w:t>
      </w:r>
      <w:r w:rsidRPr="00975455">
        <w:rPr>
          <w:lang w:val="en-US"/>
        </w:rPr>
        <w:t></w:t>
      </w:r>
      <w:r w:rsidRPr="00975455">
        <w:rPr>
          <w:rFonts w:hint="eastAsia"/>
          <w:lang w:val="en-US"/>
        </w:rPr>
        <w:t>інтереси</w:t>
      </w:r>
      <w:r w:rsidRPr="00975455">
        <w:rPr>
          <w:lang w:val="en-US"/>
        </w:rPr>
        <w:t></w:t>
      </w:r>
      <w:r w:rsidRPr="00975455">
        <w:rPr>
          <w:lang w:val="en-US"/>
        </w:rPr>
        <w:t></w:t>
      </w:r>
      <w:r w:rsidRPr="00975455">
        <w:rPr>
          <w:rFonts w:hint="eastAsia"/>
          <w:lang w:val="en-US"/>
        </w:rPr>
        <w:t>Як</w:t>
      </w:r>
      <w:r w:rsidRPr="00975455">
        <w:rPr>
          <w:lang w:val="en-US"/>
        </w:rPr>
        <w:t></w:t>
      </w:r>
      <w:r w:rsidRPr="00975455">
        <w:rPr>
          <w:rFonts w:hint="eastAsia"/>
          <w:lang w:val="en-US"/>
        </w:rPr>
        <w:t>результат</w:t>
      </w:r>
      <w:r w:rsidRPr="00975455">
        <w:rPr>
          <w:lang w:val="en-US"/>
        </w:rPr>
        <w:t></w:t>
      </w:r>
      <w:r w:rsidRPr="00975455">
        <w:rPr>
          <w:lang w:val="en-US"/>
        </w:rPr>
        <w:t></w:t>
      </w:r>
      <w:r w:rsidRPr="00975455">
        <w:rPr>
          <w:rFonts w:hint="eastAsia"/>
          <w:lang w:val="en-US"/>
        </w:rPr>
        <w:t>авторитет</w:t>
      </w:r>
      <w:r w:rsidRPr="00975455">
        <w:rPr>
          <w:lang w:val="en-US"/>
        </w:rPr>
        <w:t></w:t>
      </w:r>
      <w:r w:rsidRPr="00975455">
        <w:rPr>
          <w:rFonts w:hint="eastAsia"/>
          <w:lang w:val="en-US"/>
        </w:rPr>
        <w:t>Сполучених</w:t>
      </w:r>
      <w:r w:rsidRPr="00975455">
        <w:rPr>
          <w:lang w:val="en-US"/>
        </w:rPr>
        <w:t></w:t>
      </w:r>
      <w:r w:rsidRPr="00975455">
        <w:rPr>
          <w:rFonts w:hint="eastAsia"/>
          <w:lang w:val="en-US"/>
        </w:rPr>
        <w:t>Штатів</w:t>
      </w:r>
      <w:r w:rsidRPr="00975455">
        <w:rPr>
          <w:lang w:val="en-US"/>
        </w:rPr>
        <w:t></w:t>
      </w:r>
      <w:r w:rsidRPr="00975455">
        <w:rPr>
          <w:rFonts w:hint="eastAsia"/>
          <w:lang w:val="en-US"/>
        </w:rPr>
        <w:t>може</w:t>
      </w:r>
    </w:p>
    <w:p w:rsidR="00975455" w:rsidRPr="00975455" w:rsidRDefault="00975455" w:rsidP="00975455">
      <w:pPr>
        <w:rPr>
          <w:lang w:val="en-US"/>
        </w:rPr>
      </w:pPr>
      <w:r w:rsidRPr="00975455">
        <w:rPr>
          <w:rFonts w:hint="eastAsia"/>
          <w:lang w:val="en-US"/>
        </w:rPr>
        <w:t>постраждати</w:t>
      </w:r>
      <w:r w:rsidRPr="00975455">
        <w:rPr>
          <w:lang w:val="en-US"/>
        </w:rPr>
        <w:t></w:t>
      </w:r>
      <w:r w:rsidRPr="00975455">
        <w:rPr>
          <w:rFonts w:hint="eastAsia"/>
          <w:lang w:val="en-US"/>
        </w:rPr>
        <w:t>не</w:t>
      </w:r>
      <w:r w:rsidRPr="00975455">
        <w:rPr>
          <w:lang w:val="en-US"/>
        </w:rPr>
        <w:t></w:t>
      </w:r>
      <w:r w:rsidRPr="00975455">
        <w:rPr>
          <w:rFonts w:hint="eastAsia"/>
          <w:lang w:val="en-US"/>
        </w:rPr>
        <w:t>тільки</w:t>
      </w:r>
      <w:r w:rsidRPr="00975455">
        <w:rPr>
          <w:lang w:val="en-US"/>
        </w:rPr>
        <w:t></w:t>
      </w:r>
      <w:r w:rsidRPr="00975455">
        <w:rPr>
          <w:rFonts w:hint="eastAsia"/>
          <w:lang w:val="en-US"/>
        </w:rPr>
        <w:t>в</w:t>
      </w:r>
      <w:r w:rsidRPr="00975455">
        <w:rPr>
          <w:lang w:val="en-US"/>
        </w:rPr>
        <w:t></w:t>
      </w:r>
      <w:r w:rsidRPr="00975455">
        <w:rPr>
          <w:rFonts w:hint="eastAsia"/>
          <w:lang w:val="en-US"/>
        </w:rPr>
        <w:t>РЗБ</w:t>
      </w:r>
      <w:r w:rsidRPr="00975455">
        <w:rPr>
          <w:lang w:val="en-US"/>
        </w:rPr>
        <w:t></w:t>
      </w:r>
      <w:r w:rsidRPr="00975455">
        <w:rPr>
          <w:lang w:val="en-US"/>
        </w:rPr>
        <w:t></w:t>
      </w:r>
      <w:r w:rsidRPr="00975455">
        <w:rPr>
          <w:rFonts w:hint="eastAsia"/>
          <w:lang w:val="en-US"/>
        </w:rPr>
        <w:t>але</w:t>
      </w:r>
      <w:r w:rsidRPr="00975455">
        <w:rPr>
          <w:lang w:val="en-US"/>
        </w:rPr>
        <w:t></w:t>
      </w:r>
      <w:r w:rsidRPr="00975455">
        <w:rPr>
          <w:rFonts w:hint="eastAsia"/>
          <w:lang w:val="en-US"/>
        </w:rPr>
        <w:t>й</w:t>
      </w:r>
      <w:r w:rsidRPr="00975455">
        <w:rPr>
          <w:lang w:val="en-US"/>
        </w:rPr>
        <w:t></w:t>
      </w:r>
      <w:r w:rsidRPr="00975455">
        <w:rPr>
          <w:rFonts w:hint="eastAsia"/>
          <w:lang w:val="en-US"/>
        </w:rPr>
        <w:t>у</w:t>
      </w:r>
      <w:r w:rsidRPr="00975455">
        <w:rPr>
          <w:lang w:val="en-US"/>
        </w:rPr>
        <w:t></w:t>
      </w:r>
      <w:r w:rsidRPr="00975455">
        <w:rPr>
          <w:rFonts w:hint="eastAsia"/>
          <w:lang w:val="en-US"/>
        </w:rPr>
        <w:t>Великій</w:t>
      </w:r>
      <w:r w:rsidRPr="00975455">
        <w:rPr>
          <w:lang w:val="en-US"/>
        </w:rPr>
        <w:t></w:t>
      </w:r>
      <w:r w:rsidRPr="00975455">
        <w:rPr>
          <w:rFonts w:hint="eastAsia"/>
          <w:lang w:val="en-US"/>
        </w:rPr>
        <w:t>Європі</w:t>
      </w:r>
      <w:r w:rsidRPr="00975455">
        <w:rPr>
          <w:lang w:val="en-US"/>
        </w:rPr>
        <w:t></w:t>
      </w:r>
      <w:r w:rsidRPr="00975455">
        <w:rPr>
          <w:lang w:val="en-US"/>
        </w:rPr>
        <w:t></w:t>
      </w:r>
      <w:r w:rsidRPr="00975455">
        <w:rPr>
          <w:lang w:val="en-US"/>
        </w:rPr>
        <w:t></w:t>
      </w:r>
      <w:r w:rsidRPr="00975455">
        <w:rPr>
          <w:rFonts w:hint="eastAsia"/>
          <w:lang w:val="en-US"/>
        </w:rPr>
        <w:t>Сірий</w:t>
      </w:r>
      <w:r w:rsidRPr="00975455">
        <w:rPr>
          <w:lang w:val="en-US"/>
        </w:rPr>
        <w:t></w:t>
      </w:r>
      <w:r w:rsidRPr="00975455">
        <w:rPr>
          <w:lang w:val="en-US"/>
        </w:rPr>
        <w:t></w:t>
      </w:r>
      <w:r w:rsidRPr="00975455">
        <w:rPr>
          <w:rFonts w:hint="eastAsia"/>
          <w:lang w:val="en-US"/>
        </w:rPr>
        <w:t>сценарій</w:t>
      </w:r>
      <w:r w:rsidRPr="00975455">
        <w:rPr>
          <w:lang w:val="en-US"/>
        </w:rPr>
        <w:t></w:t>
      </w:r>
    </w:p>
    <w:p w:rsidR="00975455" w:rsidRPr="00975455" w:rsidRDefault="00975455" w:rsidP="00975455">
      <w:pPr>
        <w:rPr>
          <w:lang w:val="en-US"/>
        </w:rPr>
      </w:pPr>
      <w:r w:rsidRPr="00975455">
        <w:rPr>
          <w:rFonts w:hint="eastAsia"/>
          <w:lang w:val="en-US"/>
        </w:rPr>
        <w:t>США</w:t>
      </w:r>
      <w:r w:rsidRPr="00975455">
        <w:rPr>
          <w:lang w:val="en-US"/>
        </w:rPr>
        <w:t></w:t>
      </w:r>
      <w:r w:rsidRPr="00975455">
        <w:rPr>
          <w:rFonts w:hint="eastAsia"/>
          <w:lang w:val="en-US"/>
        </w:rPr>
        <w:t>залишають</w:t>
      </w:r>
      <w:r w:rsidRPr="00975455">
        <w:rPr>
          <w:lang w:val="en-US"/>
        </w:rPr>
        <w:t></w:t>
      </w:r>
      <w:r w:rsidRPr="00975455">
        <w:rPr>
          <w:rFonts w:hint="eastAsia"/>
          <w:lang w:val="en-US"/>
        </w:rPr>
        <w:t>за</w:t>
      </w:r>
      <w:r w:rsidRPr="00975455">
        <w:rPr>
          <w:lang w:val="en-US"/>
        </w:rPr>
        <w:t></w:t>
      </w:r>
      <w:r w:rsidRPr="00975455">
        <w:rPr>
          <w:rFonts w:hint="eastAsia"/>
          <w:lang w:val="en-US"/>
        </w:rPr>
        <w:t>собою</w:t>
      </w:r>
      <w:r w:rsidRPr="00975455">
        <w:rPr>
          <w:lang w:val="en-US"/>
        </w:rPr>
        <w:t></w:t>
      </w:r>
      <w:r w:rsidRPr="00975455">
        <w:rPr>
          <w:rFonts w:hint="eastAsia"/>
          <w:lang w:val="en-US"/>
        </w:rPr>
        <w:t>окремі</w:t>
      </w:r>
      <w:r w:rsidRPr="00975455">
        <w:rPr>
          <w:lang w:val="en-US"/>
        </w:rPr>
        <w:t></w:t>
      </w:r>
      <w:r w:rsidRPr="00975455">
        <w:rPr>
          <w:rFonts w:hint="eastAsia"/>
          <w:lang w:val="en-US"/>
        </w:rPr>
        <w:t>важелі</w:t>
      </w:r>
      <w:r w:rsidRPr="00975455">
        <w:rPr>
          <w:lang w:val="en-US"/>
        </w:rPr>
        <w:t></w:t>
      </w:r>
      <w:r w:rsidRPr="00975455">
        <w:rPr>
          <w:rFonts w:hint="eastAsia"/>
          <w:lang w:val="en-US"/>
        </w:rPr>
        <w:t>впливу</w:t>
      </w:r>
      <w:r w:rsidRPr="00975455">
        <w:rPr>
          <w:lang w:val="en-US"/>
        </w:rPr>
        <w:t></w:t>
      </w:r>
      <w:r w:rsidRPr="00975455">
        <w:rPr>
          <w:rFonts w:hint="eastAsia"/>
          <w:lang w:val="en-US"/>
        </w:rPr>
        <w:t>в</w:t>
      </w:r>
      <w:r w:rsidRPr="00975455">
        <w:rPr>
          <w:lang w:val="en-US"/>
        </w:rPr>
        <w:t></w:t>
      </w:r>
      <w:r w:rsidRPr="00975455">
        <w:rPr>
          <w:rFonts w:hint="eastAsia"/>
          <w:lang w:val="en-US"/>
        </w:rPr>
        <w:t>РЗБ</w:t>
      </w:r>
      <w:r w:rsidRPr="00975455">
        <w:rPr>
          <w:lang w:val="en-US"/>
        </w:rPr>
        <w:t></w:t>
      </w:r>
      <w:r w:rsidRPr="00975455">
        <w:rPr>
          <w:lang w:val="en-US"/>
        </w:rPr>
        <w:t></w:t>
      </w:r>
      <w:r w:rsidRPr="00975455">
        <w:rPr>
          <w:rFonts w:hint="eastAsia"/>
          <w:lang w:val="en-US"/>
        </w:rPr>
        <w:t>перш</w:t>
      </w:r>
      <w:r w:rsidRPr="00975455">
        <w:rPr>
          <w:lang w:val="en-US"/>
        </w:rPr>
        <w:t></w:t>
      </w:r>
      <w:r w:rsidRPr="00975455">
        <w:rPr>
          <w:rFonts w:hint="eastAsia"/>
          <w:lang w:val="en-US"/>
        </w:rPr>
        <w:t>за</w:t>
      </w:r>
      <w:r w:rsidRPr="00975455">
        <w:rPr>
          <w:lang w:val="en-US"/>
        </w:rPr>
        <w:t></w:t>
      </w:r>
      <w:r w:rsidRPr="00975455">
        <w:rPr>
          <w:rFonts w:hint="eastAsia"/>
          <w:lang w:val="en-US"/>
        </w:rPr>
        <w:t>все</w:t>
      </w:r>
      <w:r w:rsidRPr="00975455">
        <w:rPr>
          <w:lang w:val="en-US"/>
        </w:rPr>
        <w:t></w:t>
      </w:r>
      <w:r w:rsidRPr="00975455">
        <w:rPr>
          <w:rFonts w:hint="eastAsia"/>
          <w:lang w:val="en-US"/>
        </w:rPr>
        <w:t>НАТО</w:t>
      </w:r>
    </w:p>
    <w:p w:rsidR="00975455" w:rsidRPr="00975455" w:rsidRDefault="00975455" w:rsidP="00975455">
      <w:pPr>
        <w:rPr>
          <w:lang w:val="en-US"/>
        </w:rPr>
      </w:pPr>
      <w:r w:rsidRPr="00975455">
        <w:rPr>
          <w:rFonts w:hint="eastAsia"/>
          <w:lang w:val="en-US"/>
        </w:rPr>
        <w:t>у</w:t>
      </w:r>
      <w:r w:rsidRPr="00975455">
        <w:rPr>
          <w:lang w:val="en-US"/>
        </w:rPr>
        <w:t></w:t>
      </w:r>
      <w:r w:rsidRPr="00975455">
        <w:rPr>
          <w:rFonts w:hint="eastAsia"/>
          <w:lang w:val="en-US"/>
        </w:rPr>
        <w:t>якості</w:t>
      </w:r>
      <w:r w:rsidRPr="00975455">
        <w:rPr>
          <w:lang w:val="en-US"/>
        </w:rPr>
        <w:t></w:t>
      </w:r>
      <w:r w:rsidRPr="00975455">
        <w:rPr>
          <w:rFonts w:hint="eastAsia"/>
          <w:lang w:val="en-US"/>
        </w:rPr>
        <w:t>інструменту</w:t>
      </w:r>
      <w:r w:rsidRPr="00975455">
        <w:rPr>
          <w:lang w:val="en-US"/>
        </w:rPr>
        <w:t></w:t>
      </w:r>
      <w:r w:rsidRPr="00975455">
        <w:rPr>
          <w:rFonts w:hint="eastAsia"/>
          <w:lang w:val="en-US"/>
        </w:rPr>
        <w:t>забезпечення</w:t>
      </w:r>
      <w:r w:rsidRPr="00975455">
        <w:rPr>
          <w:lang w:val="en-US"/>
        </w:rPr>
        <w:t></w:t>
      </w:r>
      <w:r w:rsidRPr="00975455">
        <w:rPr>
          <w:rFonts w:hint="eastAsia"/>
          <w:lang w:val="en-US"/>
        </w:rPr>
        <w:t>безпеки</w:t>
      </w:r>
      <w:r w:rsidRPr="00975455">
        <w:rPr>
          <w:lang w:val="en-US"/>
        </w:rPr>
        <w:t></w:t>
      </w:r>
      <w:r w:rsidRPr="00975455">
        <w:rPr>
          <w:rFonts w:hint="eastAsia"/>
          <w:lang w:val="en-US"/>
        </w:rPr>
        <w:t>в</w:t>
      </w:r>
      <w:r w:rsidRPr="00975455">
        <w:rPr>
          <w:lang w:val="en-US"/>
        </w:rPr>
        <w:t></w:t>
      </w:r>
      <w:r w:rsidRPr="00975455">
        <w:rPr>
          <w:rFonts w:hint="eastAsia"/>
          <w:lang w:val="en-US"/>
        </w:rPr>
        <w:t>разі</w:t>
      </w:r>
      <w:r w:rsidRPr="00975455">
        <w:rPr>
          <w:lang w:val="en-US"/>
        </w:rPr>
        <w:t></w:t>
      </w:r>
      <w:r w:rsidRPr="00975455">
        <w:rPr>
          <w:rFonts w:hint="eastAsia"/>
          <w:lang w:val="en-US"/>
        </w:rPr>
        <w:t>виникнення</w:t>
      </w:r>
      <w:r w:rsidRPr="00975455">
        <w:rPr>
          <w:lang w:val="en-US"/>
        </w:rPr>
        <w:t></w:t>
      </w:r>
      <w:r w:rsidRPr="00975455">
        <w:rPr>
          <w:rFonts w:hint="eastAsia"/>
          <w:lang w:val="en-US"/>
        </w:rPr>
        <w:t>особливо</w:t>
      </w:r>
    </w:p>
    <w:p w:rsidR="00975455" w:rsidRPr="00975455" w:rsidRDefault="00975455" w:rsidP="00975455">
      <w:pPr>
        <w:rPr>
          <w:lang w:val="en-US"/>
        </w:rPr>
      </w:pPr>
      <w:r w:rsidRPr="00975455">
        <w:rPr>
          <w:rFonts w:hint="eastAsia"/>
          <w:lang w:val="en-US"/>
        </w:rPr>
        <w:t>напружених</w:t>
      </w:r>
      <w:r w:rsidRPr="00975455">
        <w:rPr>
          <w:lang w:val="en-US"/>
        </w:rPr>
        <w:t></w:t>
      </w:r>
      <w:r w:rsidRPr="00975455">
        <w:rPr>
          <w:rFonts w:hint="eastAsia"/>
          <w:lang w:val="en-US"/>
        </w:rPr>
        <w:t>ситуацій</w:t>
      </w:r>
      <w:r w:rsidRPr="00975455">
        <w:rPr>
          <w:lang w:val="en-US"/>
        </w:rPr>
        <w:t></w:t>
      </w:r>
      <w:r w:rsidRPr="00975455">
        <w:rPr>
          <w:lang w:val="en-US"/>
        </w:rPr>
        <w:t></w:t>
      </w:r>
      <w:r w:rsidRPr="00975455">
        <w:rPr>
          <w:rFonts w:hint="eastAsia"/>
          <w:lang w:val="en-US"/>
        </w:rPr>
        <w:t>упоратись</w:t>
      </w:r>
      <w:r w:rsidRPr="00975455">
        <w:rPr>
          <w:lang w:val="en-US"/>
        </w:rPr>
        <w:t></w:t>
      </w:r>
      <w:r w:rsidRPr="00975455">
        <w:rPr>
          <w:rFonts w:hint="eastAsia"/>
          <w:lang w:val="en-US"/>
        </w:rPr>
        <w:t>з</w:t>
      </w:r>
      <w:r w:rsidRPr="00975455">
        <w:rPr>
          <w:lang w:val="en-US"/>
        </w:rPr>
        <w:t></w:t>
      </w:r>
      <w:r w:rsidRPr="00975455">
        <w:rPr>
          <w:rFonts w:hint="eastAsia"/>
          <w:lang w:val="en-US"/>
        </w:rPr>
        <w:t>якими</w:t>
      </w:r>
      <w:r w:rsidRPr="00975455">
        <w:rPr>
          <w:lang w:val="en-US"/>
        </w:rPr>
        <w:t></w:t>
      </w:r>
      <w:r w:rsidRPr="00975455">
        <w:rPr>
          <w:rFonts w:hint="eastAsia"/>
          <w:lang w:val="en-US"/>
        </w:rPr>
        <w:t>ЄС</w:t>
      </w:r>
      <w:r w:rsidRPr="00975455">
        <w:rPr>
          <w:lang w:val="en-US"/>
        </w:rPr>
        <w:t></w:t>
      </w:r>
      <w:r w:rsidRPr="00975455">
        <w:rPr>
          <w:rFonts w:hint="eastAsia"/>
          <w:lang w:val="en-US"/>
        </w:rPr>
        <w:t>виявиться</w:t>
      </w:r>
      <w:r w:rsidRPr="00975455">
        <w:rPr>
          <w:lang w:val="en-US"/>
        </w:rPr>
        <w:t></w:t>
      </w:r>
      <w:r w:rsidRPr="00975455">
        <w:rPr>
          <w:rFonts w:hint="eastAsia"/>
          <w:lang w:val="en-US"/>
        </w:rPr>
        <w:t>нездатним</w:t>
      </w:r>
      <w:r w:rsidRPr="00975455">
        <w:rPr>
          <w:lang w:val="en-US"/>
        </w:rPr>
        <w:t></w:t>
      </w:r>
      <w:r w:rsidRPr="00975455">
        <w:rPr>
          <w:lang w:val="en-US"/>
        </w:rPr>
        <w:t></w:t>
      </w:r>
      <w:r w:rsidRPr="00975455">
        <w:rPr>
          <w:rFonts w:hint="eastAsia"/>
          <w:lang w:val="en-US"/>
        </w:rPr>
        <w:t>Тобто</w:t>
      </w:r>
      <w:r w:rsidRPr="00975455">
        <w:rPr>
          <w:lang w:val="en-US"/>
        </w:rPr>
        <w:t></w:t>
      </w:r>
      <w:r w:rsidRPr="00975455">
        <w:rPr>
          <w:lang w:val="en-US"/>
        </w:rPr>
        <w:t></w:t>
      </w:r>
      <w:r w:rsidRPr="00975455">
        <w:rPr>
          <w:rFonts w:hint="eastAsia"/>
          <w:lang w:val="en-US"/>
        </w:rPr>
        <w:t>з</w:t>
      </w:r>
    </w:p>
    <w:p w:rsidR="00975455" w:rsidRPr="00975455" w:rsidRDefault="00975455" w:rsidP="00975455">
      <w:pPr>
        <w:rPr>
          <w:lang w:val="en-US"/>
        </w:rPr>
      </w:pPr>
      <w:r w:rsidRPr="00975455">
        <w:rPr>
          <w:rFonts w:hint="eastAsia"/>
          <w:lang w:val="en-US"/>
        </w:rPr>
        <w:t>невеликими</w:t>
      </w:r>
      <w:r w:rsidRPr="00975455">
        <w:rPr>
          <w:lang w:val="en-US"/>
        </w:rPr>
        <w:t></w:t>
      </w:r>
      <w:r w:rsidRPr="00975455">
        <w:rPr>
          <w:rFonts w:hint="eastAsia"/>
          <w:lang w:val="en-US"/>
        </w:rPr>
        <w:t>коливаннями</w:t>
      </w:r>
      <w:r w:rsidRPr="00975455">
        <w:rPr>
          <w:lang w:val="en-US"/>
        </w:rPr>
        <w:t></w:t>
      </w:r>
      <w:r w:rsidRPr="00975455">
        <w:rPr>
          <w:rFonts w:hint="eastAsia"/>
          <w:lang w:val="en-US"/>
        </w:rPr>
        <w:t>збережеться</w:t>
      </w:r>
      <w:r w:rsidRPr="00975455">
        <w:rPr>
          <w:lang w:val="en-US"/>
        </w:rPr>
        <w:t></w:t>
      </w:r>
      <w:r w:rsidRPr="00975455">
        <w:rPr>
          <w:rFonts w:hint="eastAsia"/>
          <w:lang w:val="en-US"/>
        </w:rPr>
        <w:t>сучасна</w:t>
      </w:r>
      <w:r w:rsidRPr="00975455">
        <w:rPr>
          <w:lang w:val="en-US"/>
        </w:rPr>
        <w:t></w:t>
      </w:r>
      <w:r w:rsidRPr="00975455">
        <w:rPr>
          <w:rFonts w:hint="eastAsia"/>
          <w:lang w:val="en-US"/>
        </w:rPr>
        <w:t>картина</w:t>
      </w:r>
      <w:r w:rsidRPr="00975455">
        <w:rPr>
          <w:lang w:val="en-US"/>
        </w:rPr>
        <w:t></w:t>
      </w:r>
      <w:r w:rsidRPr="00975455">
        <w:rPr>
          <w:lang w:val="en-US"/>
        </w:rPr>
        <w:t></w:t>
      </w:r>
      <w:r w:rsidRPr="00975455">
        <w:rPr>
          <w:lang w:val="en-US"/>
        </w:rPr>
        <w:t></w:t>
      </w:r>
      <w:r w:rsidRPr="00975455">
        <w:rPr>
          <w:rFonts w:hint="eastAsia"/>
          <w:lang w:val="en-US"/>
        </w:rPr>
        <w:t>Рожевий</w:t>
      </w:r>
      <w:r w:rsidRPr="00975455">
        <w:rPr>
          <w:lang w:val="en-US"/>
        </w:rPr>
        <w:t></w:t>
      </w:r>
    </w:p>
    <w:p w:rsidR="00975455" w:rsidRPr="00975455" w:rsidRDefault="00975455" w:rsidP="00975455">
      <w:pPr>
        <w:rPr>
          <w:lang w:val="en-US"/>
        </w:rPr>
      </w:pPr>
      <w:r w:rsidRPr="00975455">
        <w:rPr>
          <w:rFonts w:hint="eastAsia"/>
          <w:lang w:val="en-US"/>
        </w:rPr>
        <w:t>сценарій</w:t>
      </w:r>
      <w:r w:rsidRPr="00975455">
        <w:rPr>
          <w:lang w:val="en-US"/>
        </w:rPr>
        <w:t></w:t>
      </w:r>
      <w:r w:rsidRPr="00975455">
        <w:rPr>
          <w:lang w:val="en-US"/>
        </w:rPr>
        <w:t></w:t>
      </w:r>
      <w:r w:rsidRPr="00975455">
        <w:rPr>
          <w:rFonts w:hint="eastAsia"/>
          <w:lang w:val="en-US"/>
        </w:rPr>
        <w:t>найменш</w:t>
      </w:r>
      <w:r w:rsidRPr="00975455">
        <w:rPr>
          <w:lang w:val="en-US"/>
        </w:rPr>
        <w:t></w:t>
      </w:r>
      <w:r w:rsidRPr="00975455">
        <w:rPr>
          <w:rFonts w:hint="eastAsia"/>
          <w:lang w:val="en-US"/>
        </w:rPr>
        <w:t>імовірний</w:t>
      </w:r>
      <w:r w:rsidRPr="00975455">
        <w:rPr>
          <w:lang w:val="en-US"/>
        </w:rPr>
        <w:t></w:t>
      </w:r>
      <w:r w:rsidRPr="00975455">
        <w:rPr>
          <w:lang w:val="en-US"/>
        </w:rPr>
        <w:t></w:t>
      </w:r>
      <w:r w:rsidRPr="00975455">
        <w:rPr>
          <w:rFonts w:hint="eastAsia"/>
          <w:lang w:val="en-US"/>
        </w:rPr>
        <w:t>США</w:t>
      </w:r>
      <w:r w:rsidRPr="00975455">
        <w:rPr>
          <w:lang w:val="en-US"/>
        </w:rPr>
        <w:t></w:t>
      </w:r>
      <w:r w:rsidRPr="00975455">
        <w:rPr>
          <w:rFonts w:hint="eastAsia"/>
          <w:lang w:val="en-US"/>
        </w:rPr>
        <w:t>посилять</w:t>
      </w:r>
      <w:r w:rsidRPr="00975455">
        <w:rPr>
          <w:lang w:val="en-US"/>
        </w:rPr>
        <w:t></w:t>
      </w:r>
      <w:r w:rsidRPr="00975455">
        <w:rPr>
          <w:rFonts w:hint="eastAsia"/>
          <w:lang w:val="en-US"/>
        </w:rPr>
        <w:t>свою</w:t>
      </w:r>
      <w:r w:rsidRPr="00975455">
        <w:rPr>
          <w:lang w:val="en-US"/>
        </w:rPr>
        <w:t></w:t>
      </w:r>
      <w:r w:rsidRPr="00975455">
        <w:rPr>
          <w:rFonts w:hint="eastAsia"/>
          <w:lang w:val="en-US"/>
        </w:rPr>
        <w:t>колишню</w:t>
      </w:r>
      <w:r w:rsidRPr="00975455">
        <w:rPr>
          <w:lang w:val="en-US"/>
        </w:rPr>
        <w:t></w:t>
      </w:r>
      <w:r w:rsidRPr="00975455">
        <w:rPr>
          <w:rFonts w:hint="eastAsia"/>
          <w:lang w:val="en-US"/>
        </w:rPr>
        <w:t>функцію</w:t>
      </w:r>
    </w:p>
    <w:p w:rsidR="00975455" w:rsidRPr="00975455" w:rsidRDefault="00975455" w:rsidP="00975455">
      <w:pPr>
        <w:rPr>
          <w:lang w:val="en-US"/>
        </w:rPr>
      </w:pPr>
      <w:r w:rsidRPr="00975455">
        <w:rPr>
          <w:rFonts w:hint="eastAsia"/>
          <w:lang w:val="en-US"/>
        </w:rPr>
        <w:t>лобіста</w:t>
      </w:r>
      <w:r w:rsidRPr="00975455">
        <w:rPr>
          <w:lang w:val="en-US"/>
        </w:rPr>
        <w:t></w:t>
      </w:r>
      <w:r w:rsidRPr="00975455">
        <w:rPr>
          <w:rFonts w:hint="eastAsia"/>
          <w:lang w:val="en-US"/>
        </w:rPr>
        <w:t>інтересів</w:t>
      </w:r>
      <w:r w:rsidRPr="00975455">
        <w:rPr>
          <w:lang w:val="en-US"/>
        </w:rPr>
        <w:t></w:t>
      </w:r>
      <w:r w:rsidRPr="00975455">
        <w:rPr>
          <w:rFonts w:hint="eastAsia"/>
          <w:lang w:val="en-US"/>
        </w:rPr>
        <w:t>країн</w:t>
      </w:r>
      <w:r w:rsidRPr="00975455">
        <w:rPr>
          <w:lang w:val="en-US"/>
        </w:rPr>
        <w:t></w:t>
      </w:r>
      <w:r w:rsidRPr="00975455">
        <w:rPr>
          <w:rFonts w:hint="eastAsia"/>
          <w:lang w:val="en-US"/>
        </w:rPr>
        <w:t>Західних</w:t>
      </w:r>
      <w:r w:rsidRPr="00975455">
        <w:rPr>
          <w:lang w:val="en-US"/>
        </w:rPr>
        <w:t></w:t>
      </w:r>
      <w:r w:rsidRPr="00975455">
        <w:rPr>
          <w:rFonts w:hint="eastAsia"/>
          <w:lang w:val="en-US"/>
        </w:rPr>
        <w:t>Балкан</w:t>
      </w:r>
      <w:r w:rsidRPr="00975455">
        <w:rPr>
          <w:lang w:val="en-US"/>
        </w:rPr>
        <w:t></w:t>
      </w:r>
      <w:r w:rsidRPr="00975455">
        <w:rPr>
          <w:rFonts w:hint="eastAsia"/>
          <w:lang w:val="en-US"/>
        </w:rPr>
        <w:t>з</w:t>
      </w:r>
      <w:r w:rsidRPr="00975455">
        <w:rPr>
          <w:lang w:val="en-US"/>
        </w:rPr>
        <w:t></w:t>
      </w:r>
      <w:r w:rsidRPr="00975455">
        <w:rPr>
          <w:rFonts w:hint="eastAsia"/>
          <w:lang w:val="en-US"/>
        </w:rPr>
        <w:t>метою</w:t>
      </w:r>
      <w:r w:rsidRPr="00975455">
        <w:rPr>
          <w:lang w:val="en-US"/>
        </w:rPr>
        <w:t></w:t>
      </w:r>
      <w:r w:rsidRPr="00975455">
        <w:rPr>
          <w:rFonts w:hint="eastAsia"/>
          <w:lang w:val="en-US"/>
        </w:rPr>
        <w:t>їх</w:t>
      </w:r>
      <w:r w:rsidRPr="00975455">
        <w:rPr>
          <w:lang w:val="en-US"/>
        </w:rPr>
        <w:t></w:t>
      </w:r>
      <w:r w:rsidRPr="00975455">
        <w:rPr>
          <w:rFonts w:hint="eastAsia"/>
          <w:lang w:val="en-US"/>
        </w:rPr>
        <w:t>подальшого</w:t>
      </w:r>
      <w:r w:rsidRPr="00975455">
        <w:rPr>
          <w:lang w:val="en-US"/>
        </w:rPr>
        <w:t></w:t>
      </w:r>
      <w:r w:rsidRPr="00975455">
        <w:rPr>
          <w:rFonts w:hint="eastAsia"/>
          <w:lang w:val="en-US"/>
        </w:rPr>
        <w:t>активного</w:t>
      </w:r>
      <w:r w:rsidRPr="00975455">
        <w:rPr>
          <w:lang w:val="en-US"/>
        </w:rPr>
        <w:t></w:t>
      </w:r>
    </w:p>
    <w:p w:rsidR="00975455" w:rsidRPr="00975455" w:rsidRDefault="00975455" w:rsidP="00975455">
      <w:pPr>
        <w:rPr>
          <w:lang w:val="en-US"/>
        </w:rPr>
      </w:pPr>
      <w:r w:rsidRPr="00975455">
        <w:rPr>
          <w:lang w:val="en-US"/>
        </w:rPr>
        <w:t></w:t>
      </w:r>
      <w:r w:rsidRPr="00975455">
        <w:rPr>
          <w:lang w:val="en-US"/>
        </w:rPr>
        <w:t></w:t>
      </w:r>
      <w:r w:rsidRPr="00975455">
        <w:rPr>
          <w:lang w:val="en-US"/>
        </w:rPr>
        <w:t></w:t>
      </w:r>
    </w:p>
    <w:p w:rsidR="00975455" w:rsidRPr="00975455" w:rsidRDefault="00975455" w:rsidP="00975455">
      <w:pPr>
        <w:rPr>
          <w:lang w:val="en-US"/>
        </w:rPr>
      </w:pPr>
      <w:r w:rsidRPr="00975455">
        <w:rPr>
          <w:rFonts w:hint="eastAsia"/>
          <w:lang w:val="en-US"/>
        </w:rPr>
        <w:t>просування</w:t>
      </w:r>
      <w:r w:rsidRPr="00975455">
        <w:rPr>
          <w:lang w:val="en-US"/>
        </w:rPr>
        <w:t></w:t>
      </w:r>
      <w:r w:rsidRPr="00975455">
        <w:rPr>
          <w:rFonts w:hint="eastAsia"/>
          <w:lang w:val="en-US"/>
        </w:rPr>
        <w:t>в</w:t>
      </w:r>
      <w:r w:rsidRPr="00975455">
        <w:rPr>
          <w:lang w:val="en-US"/>
        </w:rPr>
        <w:t></w:t>
      </w:r>
      <w:r w:rsidRPr="00975455">
        <w:rPr>
          <w:rFonts w:hint="eastAsia"/>
          <w:lang w:val="en-US"/>
        </w:rPr>
        <w:t>ЄС</w:t>
      </w:r>
      <w:r w:rsidRPr="00975455">
        <w:rPr>
          <w:lang w:val="en-US"/>
        </w:rPr>
        <w:t></w:t>
      </w:r>
      <w:r w:rsidRPr="00975455">
        <w:rPr>
          <w:rFonts w:hint="eastAsia"/>
          <w:lang w:val="en-US"/>
        </w:rPr>
        <w:t>та</w:t>
      </w:r>
      <w:r w:rsidRPr="00975455">
        <w:rPr>
          <w:lang w:val="en-US"/>
        </w:rPr>
        <w:t></w:t>
      </w:r>
      <w:r w:rsidRPr="00975455">
        <w:rPr>
          <w:rFonts w:hint="eastAsia"/>
          <w:lang w:val="en-US"/>
        </w:rPr>
        <w:t>НАТО</w:t>
      </w:r>
      <w:r w:rsidRPr="00975455">
        <w:rPr>
          <w:lang w:val="en-US"/>
        </w:rPr>
        <w:t></w:t>
      </w:r>
      <w:r w:rsidRPr="00975455">
        <w:rPr>
          <w:lang w:val="en-US"/>
        </w:rPr>
        <w:t></w:t>
      </w:r>
      <w:r w:rsidRPr="00975455">
        <w:rPr>
          <w:rFonts w:hint="eastAsia"/>
          <w:lang w:val="en-US"/>
        </w:rPr>
        <w:t>Отже</w:t>
      </w:r>
      <w:r w:rsidRPr="00975455">
        <w:rPr>
          <w:lang w:val="en-US"/>
        </w:rPr>
        <w:t></w:t>
      </w:r>
      <w:r w:rsidRPr="00975455">
        <w:rPr>
          <w:lang w:val="en-US"/>
        </w:rPr>
        <w:t></w:t>
      </w:r>
      <w:r w:rsidRPr="00975455">
        <w:rPr>
          <w:rFonts w:hint="eastAsia"/>
          <w:lang w:val="en-US"/>
        </w:rPr>
        <w:t>прогнозуючи</w:t>
      </w:r>
      <w:r w:rsidRPr="00975455">
        <w:rPr>
          <w:lang w:val="en-US"/>
        </w:rPr>
        <w:t></w:t>
      </w:r>
      <w:r w:rsidRPr="00975455">
        <w:rPr>
          <w:rFonts w:hint="eastAsia"/>
          <w:lang w:val="en-US"/>
        </w:rPr>
        <w:t>політику</w:t>
      </w:r>
      <w:r w:rsidRPr="00975455">
        <w:rPr>
          <w:lang w:val="en-US"/>
        </w:rPr>
        <w:t></w:t>
      </w:r>
      <w:r w:rsidRPr="00975455">
        <w:rPr>
          <w:rFonts w:hint="eastAsia"/>
          <w:lang w:val="en-US"/>
        </w:rPr>
        <w:t>адміністрації</w:t>
      </w:r>
    </w:p>
    <w:p w:rsidR="00975455" w:rsidRPr="00975455" w:rsidRDefault="00975455" w:rsidP="00975455">
      <w:pPr>
        <w:rPr>
          <w:lang w:val="en-US"/>
        </w:rPr>
      </w:pPr>
      <w:r w:rsidRPr="00975455">
        <w:rPr>
          <w:rFonts w:hint="eastAsia"/>
          <w:lang w:val="en-US"/>
        </w:rPr>
        <w:t>Трампа</w:t>
      </w:r>
      <w:r w:rsidRPr="00975455">
        <w:rPr>
          <w:lang w:val="en-US"/>
        </w:rPr>
        <w:t></w:t>
      </w:r>
      <w:r w:rsidRPr="00975455">
        <w:rPr>
          <w:rFonts w:hint="eastAsia"/>
          <w:lang w:val="en-US"/>
        </w:rPr>
        <w:t>щодо</w:t>
      </w:r>
      <w:r w:rsidRPr="00975455">
        <w:rPr>
          <w:lang w:val="en-US"/>
        </w:rPr>
        <w:t></w:t>
      </w:r>
      <w:r w:rsidRPr="00975455">
        <w:rPr>
          <w:rFonts w:hint="eastAsia"/>
          <w:lang w:val="en-US"/>
        </w:rPr>
        <w:t>Західних</w:t>
      </w:r>
      <w:r w:rsidRPr="00975455">
        <w:rPr>
          <w:lang w:val="en-US"/>
        </w:rPr>
        <w:t></w:t>
      </w:r>
      <w:r w:rsidRPr="00975455">
        <w:rPr>
          <w:rFonts w:hint="eastAsia"/>
          <w:lang w:val="en-US"/>
        </w:rPr>
        <w:t>Балкан</w:t>
      </w:r>
      <w:r w:rsidRPr="00975455">
        <w:rPr>
          <w:lang w:val="en-US"/>
        </w:rPr>
        <w:t></w:t>
      </w:r>
      <w:r w:rsidRPr="00975455">
        <w:rPr>
          <w:lang w:val="en-US"/>
        </w:rPr>
        <w:t></w:t>
      </w:r>
      <w:r w:rsidRPr="00975455">
        <w:rPr>
          <w:rFonts w:hint="eastAsia"/>
          <w:lang w:val="en-US"/>
        </w:rPr>
        <w:t>можна</w:t>
      </w:r>
      <w:r w:rsidRPr="00975455">
        <w:rPr>
          <w:lang w:val="en-US"/>
        </w:rPr>
        <w:t></w:t>
      </w:r>
      <w:r w:rsidRPr="00975455">
        <w:rPr>
          <w:rFonts w:hint="eastAsia"/>
          <w:lang w:val="en-US"/>
        </w:rPr>
        <w:t>з</w:t>
      </w:r>
      <w:r w:rsidRPr="00975455">
        <w:rPr>
          <w:lang w:val="en-US"/>
        </w:rPr>
        <w:t></w:t>
      </w:r>
      <w:r w:rsidRPr="00975455">
        <w:rPr>
          <w:rFonts w:hint="eastAsia"/>
          <w:lang w:val="en-US"/>
        </w:rPr>
        <w:t>великою</w:t>
      </w:r>
      <w:r w:rsidRPr="00975455">
        <w:rPr>
          <w:lang w:val="en-US"/>
        </w:rPr>
        <w:t></w:t>
      </w:r>
      <w:r w:rsidRPr="00975455">
        <w:rPr>
          <w:rFonts w:hint="eastAsia"/>
          <w:lang w:val="en-US"/>
        </w:rPr>
        <w:t>долею</w:t>
      </w:r>
      <w:r w:rsidRPr="00975455">
        <w:rPr>
          <w:lang w:val="en-US"/>
        </w:rPr>
        <w:t></w:t>
      </w:r>
      <w:r w:rsidRPr="00975455">
        <w:rPr>
          <w:rFonts w:hint="eastAsia"/>
          <w:lang w:val="en-US"/>
        </w:rPr>
        <w:t>вірогідності</w:t>
      </w:r>
    </w:p>
    <w:p w:rsidR="00975455" w:rsidRPr="00975455" w:rsidRDefault="00975455" w:rsidP="00975455">
      <w:pPr>
        <w:rPr>
          <w:lang w:val="en-US"/>
        </w:rPr>
      </w:pPr>
      <w:r w:rsidRPr="00975455">
        <w:rPr>
          <w:rFonts w:hint="eastAsia"/>
          <w:lang w:val="en-US"/>
        </w:rPr>
        <w:t>припустити</w:t>
      </w:r>
      <w:r w:rsidRPr="00975455">
        <w:rPr>
          <w:lang w:val="en-US"/>
        </w:rPr>
        <w:t></w:t>
      </w:r>
      <w:r w:rsidRPr="00975455">
        <w:rPr>
          <w:rFonts w:hint="eastAsia"/>
          <w:lang w:val="en-US"/>
        </w:rPr>
        <w:t>подальше</w:t>
      </w:r>
      <w:r w:rsidRPr="00975455">
        <w:rPr>
          <w:lang w:val="en-US"/>
        </w:rPr>
        <w:t></w:t>
      </w:r>
      <w:r w:rsidRPr="00975455">
        <w:rPr>
          <w:rFonts w:hint="eastAsia"/>
          <w:lang w:val="en-US"/>
        </w:rPr>
        <w:t>зниження</w:t>
      </w:r>
      <w:r w:rsidRPr="00975455">
        <w:rPr>
          <w:lang w:val="en-US"/>
        </w:rPr>
        <w:t></w:t>
      </w:r>
      <w:r w:rsidRPr="00975455">
        <w:rPr>
          <w:rFonts w:hint="eastAsia"/>
          <w:lang w:val="en-US"/>
        </w:rPr>
        <w:t>активності</w:t>
      </w:r>
      <w:r w:rsidRPr="00975455">
        <w:rPr>
          <w:lang w:val="en-US"/>
        </w:rPr>
        <w:t></w:t>
      </w:r>
      <w:r w:rsidRPr="00975455">
        <w:rPr>
          <w:rFonts w:hint="eastAsia"/>
          <w:lang w:val="en-US"/>
        </w:rPr>
        <w:t>Вашингтона</w:t>
      </w:r>
      <w:r w:rsidRPr="00975455">
        <w:rPr>
          <w:lang w:val="en-US"/>
        </w:rPr>
        <w:t></w:t>
      </w:r>
      <w:r w:rsidRPr="00975455">
        <w:rPr>
          <w:rFonts w:hint="eastAsia"/>
          <w:lang w:val="en-US"/>
        </w:rPr>
        <w:t>у</w:t>
      </w:r>
      <w:r w:rsidRPr="00975455">
        <w:rPr>
          <w:lang w:val="en-US"/>
        </w:rPr>
        <w:t></w:t>
      </w:r>
      <w:r w:rsidRPr="00975455">
        <w:rPr>
          <w:rFonts w:hint="eastAsia"/>
          <w:lang w:val="en-US"/>
        </w:rPr>
        <w:t>цьому</w:t>
      </w:r>
      <w:r w:rsidRPr="00975455">
        <w:rPr>
          <w:lang w:val="en-US"/>
        </w:rPr>
        <w:t></w:t>
      </w:r>
      <w:r w:rsidRPr="00975455">
        <w:rPr>
          <w:rFonts w:hint="eastAsia"/>
          <w:lang w:val="en-US"/>
        </w:rPr>
        <w:t>регіоні</w:t>
      </w:r>
      <w:r w:rsidRPr="00975455">
        <w:rPr>
          <w:lang w:val="en-US"/>
        </w:rPr>
        <w:t></w:t>
      </w:r>
    </w:p>
    <w:p w:rsidR="00975455" w:rsidRPr="00975455" w:rsidRDefault="00975455" w:rsidP="00975455">
      <w:pPr>
        <w:rPr>
          <w:lang w:val="en-US"/>
        </w:rPr>
      </w:pPr>
      <w:r w:rsidRPr="00975455">
        <w:rPr>
          <w:rFonts w:hint="eastAsia"/>
          <w:lang w:val="en-US"/>
        </w:rPr>
        <w:t>Скорочення</w:t>
      </w:r>
      <w:r w:rsidRPr="00975455">
        <w:rPr>
          <w:lang w:val="en-US"/>
        </w:rPr>
        <w:t></w:t>
      </w:r>
      <w:r w:rsidRPr="00975455">
        <w:rPr>
          <w:rFonts w:hint="eastAsia"/>
          <w:lang w:val="en-US"/>
        </w:rPr>
        <w:t>активності</w:t>
      </w:r>
      <w:r w:rsidRPr="00975455">
        <w:rPr>
          <w:lang w:val="en-US"/>
        </w:rPr>
        <w:t></w:t>
      </w:r>
      <w:r w:rsidRPr="00975455">
        <w:rPr>
          <w:rFonts w:hint="eastAsia"/>
          <w:lang w:val="en-US"/>
        </w:rPr>
        <w:t>США</w:t>
      </w:r>
      <w:r w:rsidRPr="00975455">
        <w:rPr>
          <w:lang w:val="en-US"/>
        </w:rPr>
        <w:t></w:t>
      </w:r>
      <w:r w:rsidRPr="00975455">
        <w:rPr>
          <w:rFonts w:hint="eastAsia"/>
          <w:lang w:val="en-US"/>
        </w:rPr>
        <w:t>є</w:t>
      </w:r>
      <w:r w:rsidRPr="00975455">
        <w:rPr>
          <w:lang w:val="en-US"/>
        </w:rPr>
        <w:t></w:t>
      </w:r>
      <w:r w:rsidRPr="00975455">
        <w:rPr>
          <w:rFonts w:hint="eastAsia"/>
          <w:lang w:val="en-US"/>
        </w:rPr>
        <w:t>вкрай</w:t>
      </w:r>
      <w:r w:rsidRPr="00975455">
        <w:rPr>
          <w:lang w:val="en-US"/>
        </w:rPr>
        <w:t></w:t>
      </w:r>
      <w:r w:rsidRPr="00975455">
        <w:rPr>
          <w:rFonts w:hint="eastAsia"/>
          <w:lang w:val="en-US"/>
        </w:rPr>
        <w:t>небезпечною</w:t>
      </w:r>
      <w:r w:rsidRPr="00975455">
        <w:rPr>
          <w:lang w:val="en-US"/>
        </w:rPr>
        <w:t></w:t>
      </w:r>
      <w:r w:rsidRPr="00975455">
        <w:rPr>
          <w:rFonts w:hint="eastAsia"/>
          <w:lang w:val="en-US"/>
        </w:rPr>
        <w:t>тенденцією</w:t>
      </w:r>
      <w:r w:rsidRPr="00975455">
        <w:rPr>
          <w:lang w:val="en-US"/>
        </w:rPr>
        <w:t></w:t>
      </w:r>
      <w:r w:rsidRPr="00975455">
        <w:rPr>
          <w:lang w:val="en-US"/>
        </w:rPr>
        <w:t></w:t>
      </w:r>
      <w:r w:rsidRPr="00975455">
        <w:rPr>
          <w:rFonts w:hint="eastAsia"/>
          <w:lang w:val="en-US"/>
        </w:rPr>
        <w:t>адже</w:t>
      </w:r>
      <w:r w:rsidRPr="00975455">
        <w:rPr>
          <w:lang w:val="en-US"/>
        </w:rPr>
        <w:t></w:t>
      </w:r>
      <w:r w:rsidRPr="00975455">
        <w:rPr>
          <w:rFonts w:hint="eastAsia"/>
          <w:lang w:val="en-US"/>
        </w:rPr>
        <w:t>саме</w:t>
      </w:r>
    </w:p>
    <w:p w:rsidR="00975455" w:rsidRPr="00975455" w:rsidRDefault="00975455" w:rsidP="00975455">
      <w:pPr>
        <w:rPr>
          <w:lang w:val="en-US"/>
        </w:rPr>
      </w:pPr>
      <w:r w:rsidRPr="00975455">
        <w:rPr>
          <w:rFonts w:hint="eastAsia"/>
          <w:lang w:val="en-US"/>
        </w:rPr>
        <w:t>зовнішній</w:t>
      </w:r>
      <w:r w:rsidRPr="00975455">
        <w:rPr>
          <w:lang w:val="en-US"/>
        </w:rPr>
        <w:t></w:t>
      </w:r>
      <w:r w:rsidRPr="00975455">
        <w:rPr>
          <w:rFonts w:hint="eastAsia"/>
          <w:lang w:val="en-US"/>
        </w:rPr>
        <w:t>фактор</w:t>
      </w:r>
      <w:r w:rsidRPr="00975455">
        <w:rPr>
          <w:lang w:val="en-US"/>
        </w:rPr>
        <w:t></w:t>
      </w:r>
      <w:r w:rsidRPr="00975455">
        <w:rPr>
          <w:lang w:val="en-US"/>
        </w:rPr>
        <w:t></w:t>
      </w:r>
      <w:r w:rsidRPr="00975455">
        <w:rPr>
          <w:rFonts w:hint="eastAsia"/>
          <w:lang w:val="en-US"/>
        </w:rPr>
        <w:t>США</w:t>
      </w:r>
      <w:r w:rsidRPr="00975455">
        <w:rPr>
          <w:lang w:val="en-US"/>
        </w:rPr>
        <w:t></w:t>
      </w:r>
      <w:r w:rsidRPr="00975455">
        <w:rPr>
          <w:lang w:val="en-US"/>
        </w:rPr>
        <w:t></w:t>
      </w:r>
      <w:r w:rsidRPr="00975455">
        <w:rPr>
          <w:rFonts w:hint="eastAsia"/>
          <w:lang w:val="en-US"/>
        </w:rPr>
        <w:t>НАТО</w:t>
      </w:r>
      <w:r w:rsidRPr="00975455">
        <w:rPr>
          <w:lang w:val="en-US"/>
        </w:rPr>
        <w:t></w:t>
      </w:r>
      <w:r w:rsidRPr="00975455">
        <w:rPr>
          <w:lang w:val="en-US"/>
        </w:rPr>
        <w:t></w:t>
      </w:r>
      <w:r w:rsidRPr="00975455">
        <w:rPr>
          <w:rFonts w:hint="eastAsia"/>
          <w:lang w:val="en-US"/>
        </w:rPr>
        <w:t>ЄС</w:t>
      </w:r>
      <w:r w:rsidRPr="00975455">
        <w:rPr>
          <w:lang w:val="en-US"/>
        </w:rPr>
        <w:t></w:t>
      </w:r>
      <w:r w:rsidRPr="00975455">
        <w:rPr>
          <w:lang w:val="en-US"/>
        </w:rPr>
        <w:t></w:t>
      </w:r>
      <w:r w:rsidRPr="00975455">
        <w:rPr>
          <w:rFonts w:hint="eastAsia"/>
          <w:lang w:val="en-US"/>
        </w:rPr>
        <w:t>відіграв</w:t>
      </w:r>
      <w:r w:rsidRPr="00975455">
        <w:rPr>
          <w:lang w:val="en-US"/>
        </w:rPr>
        <w:t></w:t>
      </w:r>
      <w:r w:rsidRPr="00975455">
        <w:rPr>
          <w:rFonts w:hint="eastAsia"/>
          <w:lang w:val="en-US"/>
        </w:rPr>
        <w:t>головну</w:t>
      </w:r>
      <w:r w:rsidRPr="00975455">
        <w:rPr>
          <w:lang w:val="en-US"/>
        </w:rPr>
        <w:t></w:t>
      </w:r>
      <w:r w:rsidRPr="00975455">
        <w:rPr>
          <w:rFonts w:hint="eastAsia"/>
          <w:lang w:val="en-US"/>
        </w:rPr>
        <w:t>роль</w:t>
      </w:r>
      <w:r w:rsidRPr="00975455">
        <w:rPr>
          <w:lang w:val="en-US"/>
        </w:rPr>
        <w:t></w:t>
      </w:r>
      <w:r w:rsidRPr="00975455">
        <w:rPr>
          <w:rFonts w:hint="eastAsia"/>
          <w:lang w:val="en-US"/>
        </w:rPr>
        <w:t>у</w:t>
      </w:r>
      <w:r w:rsidRPr="00975455">
        <w:rPr>
          <w:lang w:val="en-US"/>
        </w:rPr>
        <w:t></w:t>
      </w:r>
      <w:r w:rsidRPr="00975455">
        <w:rPr>
          <w:rFonts w:hint="eastAsia"/>
          <w:lang w:val="en-US"/>
        </w:rPr>
        <w:t>стабілізації</w:t>
      </w:r>
    </w:p>
    <w:p w:rsidR="00975455" w:rsidRPr="00975455" w:rsidRDefault="00975455" w:rsidP="00975455">
      <w:pPr>
        <w:rPr>
          <w:lang w:val="en-US"/>
        </w:rPr>
      </w:pPr>
      <w:r w:rsidRPr="00975455">
        <w:rPr>
          <w:rFonts w:hint="eastAsia"/>
          <w:lang w:val="en-US"/>
        </w:rPr>
        <w:t>регіону</w:t>
      </w:r>
      <w:r w:rsidRPr="00975455">
        <w:rPr>
          <w:lang w:val="en-US"/>
        </w:rPr>
        <w:t></w:t>
      </w:r>
      <w:r w:rsidRPr="00975455">
        <w:rPr>
          <w:lang w:val="en-US"/>
        </w:rPr>
        <w:t></w:t>
      </w:r>
      <w:r w:rsidRPr="00975455">
        <w:rPr>
          <w:rFonts w:hint="eastAsia"/>
          <w:lang w:val="en-US"/>
        </w:rPr>
        <w:t>Зменшення</w:t>
      </w:r>
      <w:r w:rsidRPr="00975455">
        <w:rPr>
          <w:lang w:val="en-US"/>
        </w:rPr>
        <w:t></w:t>
      </w:r>
      <w:r w:rsidRPr="00975455">
        <w:rPr>
          <w:rFonts w:hint="eastAsia"/>
          <w:lang w:val="en-US"/>
        </w:rPr>
        <w:t>уваги</w:t>
      </w:r>
      <w:r w:rsidRPr="00975455">
        <w:rPr>
          <w:lang w:val="en-US"/>
        </w:rPr>
        <w:t></w:t>
      </w:r>
      <w:r w:rsidRPr="00975455">
        <w:rPr>
          <w:rFonts w:hint="eastAsia"/>
          <w:lang w:val="en-US"/>
        </w:rPr>
        <w:t>з</w:t>
      </w:r>
      <w:r w:rsidRPr="00975455">
        <w:rPr>
          <w:lang w:val="en-US"/>
        </w:rPr>
        <w:t></w:t>
      </w:r>
      <w:r w:rsidRPr="00975455">
        <w:rPr>
          <w:rFonts w:hint="eastAsia"/>
          <w:lang w:val="en-US"/>
        </w:rPr>
        <w:t>боку</w:t>
      </w:r>
      <w:r w:rsidRPr="00975455">
        <w:rPr>
          <w:lang w:val="en-US"/>
        </w:rPr>
        <w:t></w:t>
      </w:r>
      <w:r w:rsidRPr="00975455">
        <w:rPr>
          <w:rFonts w:hint="eastAsia"/>
          <w:lang w:val="en-US"/>
        </w:rPr>
        <w:t>адміністрації</w:t>
      </w:r>
      <w:r w:rsidRPr="00975455">
        <w:rPr>
          <w:lang w:val="en-US"/>
        </w:rPr>
        <w:t></w:t>
      </w:r>
      <w:r w:rsidRPr="00975455">
        <w:rPr>
          <w:rFonts w:hint="eastAsia"/>
          <w:lang w:val="en-US"/>
        </w:rPr>
        <w:t>Трампа</w:t>
      </w:r>
      <w:r w:rsidRPr="00975455">
        <w:rPr>
          <w:lang w:val="en-US"/>
        </w:rPr>
        <w:t></w:t>
      </w:r>
      <w:r w:rsidRPr="00975455">
        <w:rPr>
          <w:rFonts w:hint="eastAsia"/>
          <w:lang w:val="en-US"/>
        </w:rPr>
        <w:t>до</w:t>
      </w:r>
    </w:p>
    <w:p w:rsidR="00975455" w:rsidRPr="00975455" w:rsidRDefault="00975455" w:rsidP="00975455">
      <w:pPr>
        <w:rPr>
          <w:lang w:val="en-US"/>
        </w:rPr>
      </w:pPr>
      <w:r w:rsidRPr="00975455">
        <w:rPr>
          <w:rFonts w:hint="eastAsia"/>
          <w:lang w:val="en-US"/>
        </w:rPr>
        <w:t>західнобалканського</w:t>
      </w:r>
      <w:r w:rsidRPr="00975455">
        <w:rPr>
          <w:lang w:val="en-US"/>
        </w:rPr>
        <w:t></w:t>
      </w:r>
      <w:r w:rsidRPr="00975455">
        <w:rPr>
          <w:rFonts w:hint="eastAsia"/>
          <w:lang w:val="en-US"/>
        </w:rPr>
        <w:t>регіону</w:t>
      </w:r>
      <w:r w:rsidRPr="00975455">
        <w:rPr>
          <w:lang w:val="en-US"/>
        </w:rPr>
        <w:t></w:t>
      </w:r>
      <w:r w:rsidRPr="00975455">
        <w:rPr>
          <w:rFonts w:hint="eastAsia"/>
          <w:lang w:val="en-US"/>
        </w:rPr>
        <w:t>може</w:t>
      </w:r>
      <w:r w:rsidRPr="00975455">
        <w:rPr>
          <w:lang w:val="en-US"/>
        </w:rPr>
        <w:t></w:t>
      </w:r>
      <w:r w:rsidRPr="00975455">
        <w:rPr>
          <w:rFonts w:hint="eastAsia"/>
          <w:lang w:val="en-US"/>
        </w:rPr>
        <w:t>означати</w:t>
      </w:r>
      <w:r w:rsidRPr="00975455">
        <w:rPr>
          <w:lang w:val="en-US"/>
        </w:rPr>
        <w:t></w:t>
      </w:r>
      <w:r w:rsidRPr="00975455">
        <w:rPr>
          <w:rFonts w:hint="eastAsia"/>
          <w:lang w:val="en-US"/>
        </w:rPr>
        <w:t>посилення</w:t>
      </w:r>
      <w:r w:rsidRPr="00975455">
        <w:rPr>
          <w:lang w:val="en-US"/>
        </w:rPr>
        <w:t></w:t>
      </w:r>
      <w:r w:rsidRPr="00975455">
        <w:rPr>
          <w:rFonts w:hint="eastAsia"/>
          <w:lang w:val="en-US"/>
        </w:rPr>
        <w:t>Росії</w:t>
      </w:r>
      <w:r w:rsidRPr="00975455">
        <w:rPr>
          <w:lang w:val="en-US"/>
        </w:rPr>
        <w:t></w:t>
      </w:r>
      <w:r w:rsidRPr="00975455">
        <w:rPr>
          <w:lang w:val="en-US"/>
        </w:rPr>
        <w:t></w:t>
      </w:r>
      <w:r w:rsidRPr="00975455">
        <w:rPr>
          <w:rFonts w:hint="eastAsia"/>
          <w:lang w:val="en-US"/>
        </w:rPr>
        <w:t>а</w:t>
      </w:r>
      <w:r w:rsidRPr="00975455">
        <w:rPr>
          <w:lang w:val="en-US"/>
        </w:rPr>
        <w:t></w:t>
      </w:r>
      <w:r w:rsidRPr="00975455">
        <w:rPr>
          <w:rFonts w:hint="eastAsia"/>
          <w:lang w:val="en-US"/>
        </w:rPr>
        <w:t>згодом</w:t>
      </w:r>
    </w:p>
    <w:p w:rsidR="00975455" w:rsidRPr="00975455" w:rsidRDefault="00975455" w:rsidP="00975455">
      <w:pPr>
        <w:rPr>
          <w:lang w:val="en-US"/>
        </w:rPr>
      </w:pPr>
      <w:r w:rsidRPr="00975455">
        <w:rPr>
          <w:rFonts w:hint="eastAsia"/>
          <w:lang w:val="en-US"/>
        </w:rPr>
        <w:t>навіть</w:t>
      </w:r>
      <w:r w:rsidRPr="00975455">
        <w:rPr>
          <w:lang w:val="en-US"/>
        </w:rPr>
        <w:t></w:t>
      </w:r>
      <w:r w:rsidRPr="00975455">
        <w:rPr>
          <w:rFonts w:hint="eastAsia"/>
          <w:lang w:val="en-US"/>
        </w:rPr>
        <w:t>повернення</w:t>
      </w:r>
      <w:r w:rsidRPr="00975455">
        <w:rPr>
          <w:lang w:val="en-US"/>
        </w:rPr>
        <w:t></w:t>
      </w:r>
      <w:r w:rsidRPr="00975455">
        <w:rPr>
          <w:rFonts w:hint="eastAsia"/>
          <w:lang w:val="en-US"/>
        </w:rPr>
        <w:t>окремих</w:t>
      </w:r>
      <w:r w:rsidRPr="00975455">
        <w:rPr>
          <w:lang w:val="en-US"/>
        </w:rPr>
        <w:t></w:t>
      </w:r>
      <w:r w:rsidRPr="00975455">
        <w:rPr>
          <w:rFonts w:hint="eastAsia"/>
          <w:lang w:val="en-US"/>
        </w:rPr>
        <w:t>країн</w:t>
      </w:r>
      <w:r w:rsidRPr="00975455">
        <w:rPr>
          <w:lang w:val="en-US"/>
        </w:rPr>
        <w:t></w:t>
      </w:r>
      <w:r w:rsidRPr="00975455">
        <w:rPr>
          <w:rFonts w:hint="eastAsia"/>
          <w:lang w:val="en-US"/>
        </w:rPr>
        <w:t>регіону</w:t>
      </w:r>
      <w:r w:rsidRPr="00975455">
        <w:rPr>
          <w:lang w:val="en-US"/>
        </w:rPr>
        <w:t></w:t>
      </w:r>
      <w:r w:rsidRPr="00975455">
        <w:rPr>
          <w:rFonts w:hint="eastAsia"/>
          <w:lang w:val="en-US"/>
        </w:rPr>
        <w:t>до</w:t>
      </w:r>
      <w:r w:rsidRPr="00975455">
        <w:rPr>
          <w:lang w:val="en-US"/>
        </w:rPr>
        <w:t></w:t>
      </w:r>
      <w:r w:rsidRPr="00975455">
        <w:rPr>
          <w:rFonts w:hint="eastAsia"/>
          <w:lang w:val="en-US"/>
        </w:rPr>
        <w:t>зони</w:t>
      </w:r>
      <w:r w:rsidRPr="00975455">
        <w:rPr>
          <w:lang w:val="en-US"/>
        </w:rPr>
        <w:t></w:t>
      </w:r>
      <w:r w:rsidRPr="00975455">
        <w:rPr>
          <w:rFonts w:hint="eastAsia"/>
          <w:lang w:val="en-US"/>
        </w:rPr>
        <w:t>впливу</w:t>
      </w:r>
      <w:r w:rsidRPr="00975455">
        <w:rPr>
          <w:lang w:val="en-US"/>
        </w:rPr>
        <w:t></w:t>
      </w:r>
      <w:r w:rsidRPr="00975455">
        <w:rPr>
          <w:rFonts w:hint="eastAsia"/>
          <w:lang w:val="en-US"/>
        </w:rPr>
        <w:t>РФ</w:t>
      </w:r>
      <w:r w:rsidRPr="00975455">
        <w:rPr>
          <w:lang w:val="en-US"/>
        </w:rPr>
        <w:t></w:t>
      </w:r>
    </w:p>
    <w:p w:rsidR="00975455" w:rsidRPr="00975455" w:rsidRDefault="00975455" w:rsidP="00975455">
      <w:pPr>
        <w:rPr>
          <w:lang w:val="en-US"/>
        </w:rPr>
      </w:pPr>
      <w:r w:rsidRPr="00975455">
        <w:rPr>
          <w:rFonts w:hint="eastAsia"/>
          <w:lang w:val="en-US"/>
        </w:rPr>
        <w:t>Американська</w:t>
      </w:r>
      <w:r w:rsidRPr="00975455">
        <w:rPr>
          <w:lang w:val="en-US"/>
        </w:rPr>
        <w:t></w:t>
      </w:r>
      <w:r w:rsidRPr="00975455">
        <w:rPr>
          <w:rFonts w:hint="eastAsia"/>
          <w:lang w:val="en-US"/>
        </w:rPr>
        <w:t>політична</w:t>
      </w:r>
      <w:r w:rsidRPr="00975455">
        <w:rPr>
          <w:lang w:val="en-US"/>
        </w:rPr>
        <w:t></w:t>
      </w:r>
      <w:r w:rsidRPr="00975455">
        <w:rPr>
          <w:rFonts w:hint="eastAsia"/>
          <w:lang w:val="en-US"/>
        </w:rPr>
        <w:t>еліта</w:t>
      </w:r>
      <w:r w:rsidRPr="00975455">
        <w:rPr>
          <w:lang w:val="en-US"/>
        </w:rPr>
        <w:t></w:t>
      </w:r>
      <w:r w:rsidRPr="00975455">
        <w:rPr>
          <w:rFonts w:hint="eastAsia"/>
          <w:lang w:val="en-US"/>
        </w:rPr>
        <w:t>спільно</w:t>
      </w:r>
      <w:r w:rsidRPr="00975455">
        <w:rPr>
          <w:lang w:val="en-US"/>
        </w:rPr>
        <w:t></w:t>
      </w:r>
      <w:r w:rsidRPr="00975455">
        <w:rPr>
          <w:rFonts w:hint="eastAsia"/>
          <w:lang w:val="en-US"/>
        </w:rPr>
        <w:t>з</w:t>
      </w:r>
      <w:r w:rsidRPr="00975455">
        <w:rPr>
          <w:lang w:val="en-US"/>
        </w:rPr>
        <w:t></w:t>
      </w:r>
      <w:r w:rsidRPr="00975455">
        <w:rPr>
          <w:rFonts w:hint="eastAsia"/>
          <w:lang w:val="en-US"/>
        </w:rPr>
        <w:t>європейськими</w:t>
      </w:r>
      <w:r w:rsidRPr="00975455">
        <w:rPr>
          <w:lang w:val="en-US"/>
        </w:rPr>
        <w:t></w:t>
      </w:r>
      <w:r w:rsidRPr="00975455">
        <w:rPr>
          <w:rFonts w:hint="eastAsia"/>
          <w:lang w:val="en-US"/>
        </w:rPr>
        <w:t>структурами</w:t>
      </w:r>
    </w:p>
    <w:p w:rsidR="00975455" w:rsidRPr="00975455" w:rsidRDefault="00975455" w:rsidP="00975455">
      <w:pPr>
        <w:rPr>
          <w:lang w:val="en-US"/>
        </w:rPr>
      </w:pPr>
      <w:r w:rsidRPr="00975455">
        <w:rPr>
          <w:rFonts w:hint="eastAsia"/>
          <w:lang w:val="en-US"/>
        </w:rPr>
        <w:t>змушена</w:t>
      </w:r>
      <w:r w:rsidRPr="00975455">
        <w:rPr>
          <w:lang w:val="en-US"/>
        </w:rPr>
        <w:t></w:t>
      </w:r>
      <w:r w:rsidRPr="00975455">
        <w:rPr>
          <w:rFonts w:hint="eastAsia"/>
          <w:lang w:val="en-US"/>
        </w:rPr>
        <w:t>буде</w:t>
      </w:r>
      <w:r w:rsidRPr="00975455">
        <w:rPr>
          <w:lang w:val="en-US"/>
        </w:rPr>
        <w:t></w:t>
      </w:r>
      <w:r w:rsidRPr="00975455">
        <w:rPr>
          <w:rFonts w:hint="eastAsia"/>
          <w:lang w:val="en-US"/>
        </w:rPr>
        <w:t>розробити</w:t>
      </w:r>
      <w:r w:rsidRPr="00975455">
        <w:rPr>
          <w:lang w:val="en-US"/>
        </w:rPr>
        <w:t></w:t>
      </w:r>
      <w:r w:rsidRPr="00975455">
        <w:rPr>
          <w:rFonts w:hint="eastAsia"/>
          <w:lang w:val="en-US"/>
        </w:rPr>
        <w:t>програму</w:t>
      </w:r>
      <w:r w:rsidRPr="00975455">
        <w:rPr>
          <w:lang w:val="en-US"/>
        </w:rPr>
        <w:t></w:t>
      </w:r>
      <w:r w:rsidRPr="00975455">
        <w:rPr>
          <w:rFonts w:hint="eastAsia"/>
          <w:lang w:val="en-US"/>
        </w:rPr>
        <w:t>дій</w:t>
      </w:r>
      <w:r w:rsidRPr="00975455">
        <w:rPr>
          <w:lang w:val="en-US"/>
        </w:rPr>
        <w:t></w:t>
      </w:r>
      <w:r w:rsidRPr="00975455">
        <w:rPr>
          <w:lang w:val="en-US"/>
        </w:rPr>
        <w:t></w:t>
      </w:r>
      <w:r w:rsidRPr="00975455">
        <w:rPr>
          <w:rFonts w:hint="eastAsia"/>
          <w:lang w:val="en-US"/>
        </w:rPr>
        <w:t>направлену</w:t>
      </w:r>
      <w:r w:rsidRPr="00975455">
        <w:rPr>
          <w:lang w:val="en-US"/>
        </w:rPr>
        <w:t></w:t>
      </w:r>
      <w:r w:rsidRPr="00975455">
        <w:rPr>
          <w:rFonts w:hint="eastAsia"/>
          <w:lang w:val="en-US"/>
        </w:rPr>
        <w:t>на</w:t>
      </w:r>
      <w:r w:rsidRPr="00975455">
        <w:rPr>
          <w:lang w:val="en-US"/>
        </w:rPr>
        <w:t></w:t>
      </w:r>
      <w:r w:rsidRPr="00975455">
        <w:rPr>
          <w:rFonts w:hint="eastAsia"/>
          <w:lang w:val="en-US"/>
        </w:rPr>
        <w:t>зниження</w:t>
      </w:r>
      <w:r w:rsidRPr="00975455">
        <w:rPr>
          <w:lang w:val="en-US"/>
        </w:rPr>
        <w:t></w:t>
      </w:r>
      <w:r w:rsidRPr="00975455">
        <w:rPr>
          <w:rFonts w:hint="eastAsia"/>
          <w:lang w:val="en-US"/>
        </w:rPr>
        <w:t>ступеню</w:t>
      </w:r>
    </w:p>
    <w:p w:rsidR="00975455" w:rsidRPr="00975455" w:rsidRDefault="00975455" w:rsidP="00975455">
      <w:pPr>
        <w:rPr>
          <w:lang w:val="en-US"/>
        </w:rPr>
      </w:pPr>
      <w:r w:rsidRPr="00975455">
        <w:rPr>
          <w:rFonts w:hint="eastAsia"/>
          <w:lang w:val="en-US"/>
        </w:rPr>
        <w:t>втручання</w:t>
      </w:r>
      <w:r w:rsidRPr="00975455">
        <w:rPr>
          <w:lang w:val="en-US"/>
        </w:rPr>
        <w:t></w:t>
      </w:r>
      <w:r w:rsidRPr="00975455">
        <w:rPr>
          <w:rFonts w:hint="eastAsia"/>
          <w:lang w:val="en-US"/>
        </w:rPr>
        <w:t>Росії</w:t>
      </w:r>
      <w:r w:rsidRPr="00975455">
        <w:rPr>
          <w:lang w:val="en-US"/>
        </w:rPr>
        <w:t></w:t>
      </w:r>
      <w:r w:rsidRPr="00975455">
        <w:rPr>
          <w:rFonts w:hint="eastAsia"/>
          <w:lang w:val="en-US"/>
        </w:rPr>
        <w:t>у</w:t>
      </w:r>
      <w:r w:rsidRPr="00975455">
        <w:rPr>
          <w:lang w:val="en-US"/>
        </w:rPr>
        <w:t></w:t>
      </w:r>
      <w:r w:rsidRPr="00975455">
        <w:rPr>
          <w:rFonts w:hint="eastAsia"/>
          <w:lang w:val="en-US"/>
        </w:rPr>
        <w:t>справи</w:t>
      </w:r>
      <w:r w:rsidRPr="00975455">
        <w:rPr>
          <w:lang w:val="en-US"/>
        </w:rPr>
        <w:t></w:t>
      </w:r>
      <w:r w:rsidRPr="00975455">
        <w:rPr>
          <w:rFonts w:hint="eastAsia"/>
          <w:lang w:val="en-US"/>
        </w:rPr>
        <w:t>регіону</w:t>
      </w:r>
      <w:r w:rsidRPr="00975455">
        <w:rPr>
          <w:lang w:val="en-US"/>
        </w:rPr>
        <w:t></w:t>
      </w:r>
    </w:p>
    <w:p w:rsidR="00975455" w:rsidRPr="00975455" w:rsidRDefault="00975455" w:rsidP="00975455">
      <w:pPr>
        <w:rPr>
          <w:lang w:val="en-US"/>
        </w:rPr>
      </w:pPr>
      <w:r w:rsidRPr="00975455">
        <w:rPr>
          <w:rFonts w:hint="eastAsia"/>
          <w:lang w:val="en-US"/>
        </w:rPr>
        <w:t>У</w:t>
      </w:r>
      <w:r w:rsidRPr="00975455">
        <w:rPr>
          <w:lang w:val="en-US"/>
        </w:rPr>
        <w:t></w:t>
      </w:r>
      <w:r w:rsidRPr="00975455">
        <w:rPr>
          <w:rFonts w:hint="eastAsia"/>
          <w:lang w:val="en-US"/>
        </w:rPr>
        <w:t>цій</w:t>
      </w:r>
      <w:r w:rsidRPr="00975455">
        <w:rPr>
          <w:lang w:val="en-US"/>
        </w:rPr>
        <w:t></w:t>
      </w:r>
      <w:r w:rsidRPr="00975455">
        <w:rPr>
          <w:rFonts w:hint="eastAsia"/>
          <w:lang w:val="en-US"/>
        </w:rPr>
        <w:t>ситуації</w:t>
      </w:r>
      <w:r w:rsidRPr="00975455">
        <w:rPr>
          <w:lang w:val="en-US"/>
        </w:rPr>
        <w:t></w:t>
      </w:r>
      <w:r w:rsidRPr="00975455">
        <w:rPr>
          <w:rFonts w:hint="eastAsia"/>
          <w:lang w:val="en-US"/>
        </w:rPr>
        <w:t>для</w:t>
      </w:r>
      <w:r w:rsidRPr="00975455">
        <w:rPr>
          <w:lang w:val="en-US"/>
        </w:rPr>
        <w:t></w:t>
      </w:r>
      <w:r w:rsidRPr="00975455">
        <w:rPr>
          <w:rFonts w:hint="eastAsia"/>
          <w:lang w:val="en-US"/>
        </w:rPr>
        <w:t>України</w:t>
      </w:r>
      <w:r w:rsidRPr="00975455">
        <w:rPr>
          <w:lang w:val="en-US"/>
        </w:rPr>
        <w:t></w:t>
      </w:r>
      <w:r w:rsidRPr="00975455">
        <w:rPr>
          <w:rFonts w:hint="eastAsia"/>
          <w:lang w:val="en-US"/>
        </w:rPr>
        <w:t>є</w:t>
      </w:r>
      <w:r w:rsidRPr="00975455">
        <w:rPr>
          <w:lang w:val="en-US"/>
        </w:rPr>
        <w:t></w:t>
      </w:r>
      <w:r w:rsidRPr="00975455">
        <w:rPr>
          <w:rFonts w:hint="eastAsia"/>
          <w:lang w:val="en-US"/>
        </w:rPr>
        <w:t>можливість</w:t>
      </w:r>
      <w:r w:rsidRPr="00975455">
        <w:rPr>
          <w:lang w:val="en-US"/>
        </w:rPr>
        <w:t></w:t>
      </w:r>
      <w:r w:rsidRPr="00975455">
        <w:rPr>
          <w:rFonts w:hint="eastAsia"/>
          <w:lang w:val="en-US"/>
        </w:rPr>
        <w:t>скористатися</w:t>
      </w:r>
      <w:r w:rsidRPr="00975455">
        <w:rPr>
          <w:lang w:val="en-US"/>
        </w:rPr>
        <w:t></w:t>
      </w:r>
      <w:r w:rsidRPr="00975455">
        <w:rPr>
          <w:rFonts w:hint="eastAsia"/>
          <w:lang w:val="en-US"/>
        </w:rPr>
        <w:t>не</w:t>
      </w:r>
      <w:r w:rsidRPr="00975455">
        <w:rPr>
          <w:lang w:val="en-US"/>
        </w:rPr>
        <w:t></w:t>
      </w:r>
      <w:r w:rsidRPr="00975455">
        <w:rPr>
          <w:rFonts w:hint="eastAsia"/>
          <w:lang w:val="en-US"/>
        </w:rPr>
        <w:t>тільки</w:t>
      </w:r>
    </w:p>
    <w:p w:rsidR="00975455" w:rsidRPr="00975455" w:rsidRDefault="00975455" w:rsidP="00975455">
      <w:pPr>
        <w:rPr>
          <w:lang w:val="en-US"/>
        </w:rPr>
      </w:pPr>
      <w:r w:rsidRPr="00975455">
        <w:rPr>
          <w:rFonts w:hint="eastAsia"/>
          <w:lang w:val="en-US"/>
        </w:rPr>
        <w:t>досвідом</w:t>
      </w:r>
      <w:r w:rsidRPr="00975455">
        <w:rPr>
          <w:lang w:val="en-US"/>
        </w:rPr>
        <w:t></w:t>
      </w:r>
      <w:r w:rsidRPr="00975455">
        <w:rPr>
          <w:rFonts w:hint="eastAsia"/>
          <w:lang w:val="en-US"/>
        </w:rPr>
        <w:t>трансформації</w:t>
      </w:r>
      <w:r w:rsidRPr="00975455">
        <w:rPr>
          <w:lang w:val="en-US"/>
        </w:rPr>
        <w:t></w:t>
      </w:r>
      <w:r w:rsidRPr="00975455">
        <w:rPr>
          <w:rFonts w:hint="eastAsia"/>
          <w:lang w:val="en-US"/>
        </w:rPr>
        <w:t>країн</w:t>
      </w:r>
      <w:r w:rsidRPr="00975455">
        <w:rPr>
          <w:lang w:val="en-US"/>
        </w:rPr>
        <w:t></w:t>
      </w:r>
      <w:r w:rsidRPr="00975455">
        <w:rPr>
          <w:rFonts w:hint="eastAsia"/>
          <w:lang w:val="en-US"/>
        </w:rPr>
        <w:t>західнобалканського</w:t>
      </w:r>
      <w:r w:rsidRPr="00975455">
        <w:rPr>
          <w:lang w:val="en-US"/>
        </w:rPr>
        <w:t></w:t>
      </w:r>
      <w:r w:rsidRPr="00975455">
        <w:rPr>
          <w:rFonts w:hint="eastAsia"/>
          <w:lang w:val="en-US"/>
        </w:rPr>
        <w:t>регіону</w:t>
      </w:r>
      <w:r w:rsidRPr="00975455">
        <w:rPr>
          <w:lang w:val="en-US"/>
        </w:rPr>
        <w:t></w:t>
      </w:r>
      <w:r w:rsidRPr="00975455">
        <w:rPr>
          <w:lang w:val="en-US"/>
        </w:rPr>
        <w:t></w:t>
      </w:r>
      <w:r w:rsidRPr="00975455">
        <w:rPr>
          <w:rFonts w:hint="eastAsia"/>
          <w:lang w:val="en-US"/>
        </w:rPr>
        <w:t>а</w:t>
      </w:r>
      <w:r w:rsidRPr="00975455">
        <w:rPr>
          <w:lang w:val="en-US"/>
        </w:rPr>
        <w:t></w:t>
      </w:r>
      <w:r w:rsidRPr="00975455">
        <w:rPr>
          <w:rFonts w:hint="eastAsia"/>
          <w:lang w:val="en-US"/>
        </w:rPr>
        <w:t>й</w:t>
      </w:r>
    </w:p>
    <w:p w:rsidR="00975455" w:rsidRPr="00975455" w:rsidRDefault="00975455" w:rsidP="00975455">
      <w:pPr>
        <w:rPr>
          <w:lang w:val="en-US"/>
        </w:rPr>
      </w:pPr>
      <w:r w:rsidRPr="00975455">
        <w:rPr>
          <w:rFonts w:hint="eastAsia"/>
          <w:lang w:val="en-US"/>
        </w:rPr>
        <w:t>використати</w:t>
      </w:r>
      <w:r w:rsidRPr="00975455">
        <w:rPr>
          <w:lang w:val="en-US"/>
        </w:rPr>
        <w:t></w:t>
      </w:r>
      <w:r w:rsidRPr="00975455">
        <w:rPr>
          <w:rFonts w:hint="eastAsia"/>
          <w:lang w:val="en-US"/>
        </w:rPr>
        <w:t>відповідні</w:t>
      </w:r>
      <w:r w:rsidRPr="00975455">
        <w:rPr>
          <w:lang w:val="en-US"/>
        </w:rPr>
        <w:t></w:t>
      </w:r>
      <w:r w:rsidRPr="00975455">
        <w:rPr>
          <w:rFonts w:hint="eastAsia"/>
          <w:lang w:val="en-US"/>
        </w:rPr>
        <w:t>структури</w:t>
      </w:r>
      <w:r w:rsidRPr="00975455">
        <w:rPr>
          <w:lang w:val="en-US"/>
        </w:rPr>
        <w:t></w:t>
      </w:r>
      <w:r w:rsidRPr="00975455">
        <w:rPr>
          <w:lang w:val="en-US"/>
        </w:rPr>
        <w:t></w:t>
      </w:r>
      <w:r w:rsidRPr="00975455">
        <w:rPr>
          <w:rFonts w:hint="eastAsia"/>
          <w:lang w:val="en-US"/>
        </w:rPr>
        <w:t>створені</w:t>
      </w:r>
      <w:r w:rsidRPr="00975455">
        <w:rPr>
          <w:lang w:val="en-US"/>
        </w:rPr>
        <w:t></w:t>
      </w:r>
      <w:r w:rsidRPr="00975455">
        <w:rPr>
          <w:rFonts w:hint="eastAsia"/>
          <w:lang w:val="en-US"/>
        </w:rPr>
        <w:t>для</w:t>
      </w:r>
      <w:r w:rsidRPr="00975455">
        <w:rPr>
          <w:lang w:val="en-US"/>
        </w:rPr>
        <w:t></w:t>
      </w:r>
      <w:r w:rsidRPr="00975455">
        <w:rPr>
          <w:rFonts w:hint="eastAsia"/>
          <w:lang w:val="en-US"/>
        </w:rPr>
        <w:t>допомоги</w:t>
      </w:r>
      <w:r w:rsidRPr="00975455">
        <w:rPr>
          <w:lang w:val="en-US"/>
        </w:rPr>
        <w:t></w:t>
      </w:r>
      <w:r w:rsidRPr="00975455">
        <w:rPr>
          <w:rFonts w:hint="eastAsia"/>
          <w:lang w:val="en-US"/>
        </w:rPr>
        <w:t>Балканам</w:t>
      </w:r>
      <w:r w:rsidRPr="00975455">
        <w:rPr>
          <w:lang w:val="en-US"/>
        </w:rPr>
        <w:t></w:t>
      </w:r>
      <w:r w:rsidRPr="00975455">
        <w:rPr>
          <w:rFonts w:hint="eastAsia"/>
          <w:lang w:val="en-US"/>
        </w:rPr>
        <w:t>за</w:t>
      </w:r>
    </w:p>
    <w:p w:rsidR="00975455" w:rsidRPr="00975455" w:rsidRDefault="00975455" w:rsidP="00975455">
      <w:pPr>
        <w:rPr>
          <w:lang w:val="en-US"/>
        </w:rPr>
      </w:pPr>
      <w:r w:rsidRPr="00975455">
        <w:rPr>
          <w:rFonts w:hint="eastAsia"/>
          <w:lang w:val="en-US"/>
        </w:rPr>
        <w:t>участі</w:t>
      </w:r>
      <w:r w:rsidRPr="00975455">
        <w:rPr>
          <w:lang w:val="en-US"/>
        </w:rPr>
        <w:t></w:t>
      </w:r>
      <w:r w:rsidRPr="00975455">
        <w:rPr>
          <w:rFonts w:hint="eastAsia"/>
          <w:lang w:val="en-US"/>
        </w:rPr>
        <w:t>США</w:t>
      </w:r>
      <w:r w:rsidRPr="00975455">
        <w:rPr>
          <w:lang w:val="en-US"/>
        </w:rPr>
        <w:t></w:t>
      </w:r>
      <w:r w:rsidRPr="00975455">
        <w:rPr>
          <w:lang w:val="en-US"/>
        </w:rPr>
        <w:t></w:t>
      </w:r>
      <w:r w:rsidRPr="00975455">
        <w:rPr>
          <w:rFonts w:hint="eastAsia"/>
          <w:lang w:val="en-US"/>
        </w:rPr>
        <w:t>як</w:t>
      </w:r>
      <w:r w:rsidRPr="00975455">
        <w:rPr>
          <w:lang w:val="en-US"/>
        </w:rPr>
        <w:t></w:t>
      </w:r>
      <w:r w:rsidRPr="00975455">
        <w:rPr>
          <w:rFonts w:hint="eastAsia"/>
          <w:lang w:val="en-US"/>
        </w:rPr>
        <w:t>то</w:t>
      </w:r>
      <w:r w:rsidRPr="00975455">
        <w:rPr>
          <w:lang w:val="en-US"/>
        </w:rPr>
        <w:t></w:t>
      </w:r>
      <w:r w:rsidRPr="00975455">
        <w:rPr>
          <w:lang w:val="en-US"/>
        </w:rPr>
        <w:t></w:t>
      </w:r>
      <w:r w:rsidRPr="00975455">
        <w:rPr>
          <w:rFonts w:hint="eastAsia"/>
          <w:lang w:val="en-US"/>
        </w:rPr>
        <w:t>Центр</w:t>
      </w:r>
      <w:r w:rsidRPr="00975455">
        <w:rPr>
          <w:lang w:val="en-US"/>
        </w:rPr>
        <w:t></w:t>
      </w:r>
      <w:r w:rsidRPr="00975455">
        <w:rPr>
          <w:rFonts w:hint="eastAsia"/>
          <w:lang w:val="en-US"/>
        </w:rPr>
        <w:t>підвищення</w:t>
      </w:r>
      <w:r w:rsidRPr="00975455">
        <w:rPr>
          <w:lang w:val="en-US"/>
        </w:rPr>
        <w:t></w:t>
      </w:r>
      <w:r w:rsidRPr="00975455">
        <w:rPr>
          <w:rFonts w:hint="eastAsia"/>
          <w:lang w:val="en-US"/>
        </w:rPr>
        <w:t>кваліфікації</w:t>
      </w:r>
      <w:r w:rsidRPr="00975455">
        <w:rPr>
          <w:lang w:val="en-US"/>
        </w:rPr>
        <w:t></w:t>
      </w:r>
      <w:r w:rsidRPr="00975455">
        <w:rPr>
          <w:rFonts w:hint="eastAsia"/>
          <w:lang w:val="en-US"/>
        </w:rPr>
        <w:t>у</w:t>
      </w:r>
      <w:r w:rsidRPr="00975455">
        <w:rPr>
          <w:lang w:val="en-US"/>
        </w:rPr>
        <w:t></w:t>
      </w:r>
      <w:r w:rsidRPr="00975455">
        <w:rPr>
          <w:rFonts w:hint="eastAsia"/>
          <w:lang w:val="en-US"/>
        </w:rPr>
        <w:t>сфері</w:t>
      </w:r>
      <w:r w:rsidRPr="00975455">
        <w:rPr>
          <w:lang w:val="en-US"/>
        </w:rPr>
        <w:t></w:t>
      </w:r>
      <w:r w:rsidRPr="00975455">
        <w:rPr>
          <w:rFonts w:hint="eastAsia"/>
          <w:lang w:val="en-US"/>
        </w:rPr>
        <w:t>фінансів</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діє</w:t>
      </w:r>
    </w:p>
    <w:p w:rsidR="00975455" w:rsidRPr="00975455" w:rsidRDefault="00975455" w:rsidP="00975455">
      <w:pPr>
        <w:rPr>
          <w:lang w:val="en-US"/>
        </w:rPr>
      </w:pPr>
      <w:r w:rsidRPr="00975455">
        <w:rPr>
          <w:rFonts w:hint="eastAsia"/>
          <w:lang w:val="en-US"/>
        </w:rPr>
        <w:t>у</w:t>
      </w:r>
      <w:r w:rsidRPr="00975455">
        <w:rPr>
          <w:lang w:val="en-US"/>
        </w:rPr>
        <w:t></w:t>
      </w:r>
      <w:r w:rsidRPr="00975455">
        <w:rPr>
          <w:rFonts w:hint="eastAsia"/>
          <w:lang w:val="en-US"/>
        </w:rPr>
        <w:t>Словенії</w:t>
      </w:r>
      <w:r w:rsidRPr="00975455">
        <w:rPr>
          <w:lang w:val="en-US"/>
        </w:rPr>
        <w:t></w:t>
      </w:r>
      <w:r w:rsidRPr="00975455">
        <w:rPr>
          <w:lang w:val="en-US"/>
        </w:rPr>
        <w:t></w:t>
      </w:r>
      <w:r w:rsidRPr="00975455">
        <w:rPr>
          <w:rFonts w:hint="eastAsia"/>
          <w:lang w:val="en-US"/>
        </w:rPr>
        <w:t>Регіональна</w:t>
      </w:r>
      <w:r w:rsidRPr="00975455">
        <w:rPr>
          <w:lang w:val="en-US"/>
        </w:rPr>
        <w:t></w:t>
      </w:r>
      <w:r w:rsidRPr="00975455">
        <w:rPr>
          <w:rFonts w:hint="eastAsia"/>
          <w:lang w:val="en-US"/>
        </w:rPr>
        <w:t>школа</w:t>
      </w:r>
      <w:r w:rsidRPr="00975455">
        <w:rPr>
          <w:lang w:val="en-US"/>
        </w:rPr>
        <w:t></w:t>
      </w:r>
      <w:r w:rsidRPr="00975455">
        <w:rPr>
          <w:rFonts w:hint="eastAsia"/>
          <w:lang w:val="en-US"/>
        </w:rPr>
        <w:t>державного</w:t>
      </w:r>
      <w:r w:rsidRPr="00975455">
        <w:rPr>
          <w:lang w:val="en-US"/>
        </w:rPr>
        <w:t></w:t>
      </w:r>
      <w:r w:rsidRPr="00975455">
        <w:rPr>
          <w:rFonts w:hint="eastAsia"/>
          <w:lang w:val="en-US"/>
        </w:rPr>
        <w:t>управління</w:t>
      </w:r>
      <w:r w:rsidRPr="00975455">
        <w:rPr>
          <w:lang w:val="en-US"/>
        </w:rPr>
        <w:t></w:t>
      </w:r>
      <w:r w:rsidRPr="00975455">
        <w:rPr>
          <w:rFonts w:hint="eastAsia"/>
          <w:lang w:val="en-US"/>
        </w:rPr>
        <w:t>в</w:t>
      </w:r>
      <w:r w:rsidRPr="00975455">
        <w:rPr>
          <w:lang w:val="en-US"/>
        </w:rPr>
        <w:t></w:t>
      </w:r>
      <w:r w:rsidRPr="00975455">
        <w:rPr>
          <w:rFonts w:hint="eastAsia"/>
          <w:lang w:val="en-US"/>
        </w:rPr>
        <w:t>Чорногорії</w:t>
      </w:r>
      <w:r w:rsidRPr="00975455">
        <w:rPr>
          <w:lang w:val="en-US"/>
        </w:rPr>
        <w:t></w:t>
      </w:r>
    </w:p>
    <w:p w:rsidR="00975455" w:rsidRPr="00975455" w:rsidRDefault="00975455" w:rsidP="00975455">
      <w:pPr>
        <w:rPr>
          <w:lang w:val="en-US"/>
        </w:rPr>
      </w:pPr>
      <w:r w:rsidRPr="00975455">
        <w:rPr>
          <w:rFonts w:hint="eastAsia"/>
          <w:lang w:val="en-US"/>
        </w:rPr>
        <w:t>Південно</w:t>
      </w:r>
      <w:r w:rsidRPr="00975455">
        <w:rPr>
          <w:lang w:val="en-US"/>
        </w:rPr>
        <w:t></w:t>
      </w:r>
      <w:r w:rsidRPr="00975455">
        <w:rPr>
          <w:rFonts w:hint="eastAsia"/>
          <w:lang w:val="en-US"/>
        </w:rPr>
        <w:t>Східний</w:t>
      </w:r>
      <w:r w:rsidRPr="00975455">
        <w:rPr>
          <w:lang w:val="en-US"/>
        </w:rPr>
        <w:t></w:t>
      </w:r>
      <w:r w:rsidRPr="00975455">
        <w:rPr>
          <w:rFonts w:hint="eastAsia"/>
          <w:lang w:val="en-US"/>
        </w:rPr>
        <w:t>європейський</w:t>
      </w:r>
      <w:r w:rsidRPr="00975455">
        <w:rPr>
          <w:lang w:val="en-US"/>
        </w:rPr>
        <w:t></w:t>
      </w:r>
      <w:r w:rsidRPr="00975455">
        <w:rPr>
          <w:rFonts w:hint="eastAsia"/>
          <w:lang w:val="en-US"/>
        </w:rPr>
        <w:t>центр</w:t>
      </w:r>
      <w:r w:rsidRPr="00975455">
        <w:rPr>
          <w:lang w:val="en-US"/>
        </w:rPr>
        <w:t></w:t>
      </w:r>
      <w:r w:rsidRPr="00975455">
        <w:rPr>
          <w:rFonts w:hint="eastAsia"/>
          <w:lang w:val="en-US"/>
        </w:rPr>
        <w:t>підприємництва</w:t>
      </w:r>
      <w:r w:rsidRPr="00975455">
        <w:rPr>
          <w:lang w:val="en-US"/>
        </w:rPr>
        <w:t></w:t>
      </w:r>
      <w:r w:rsidRPr="00975455">
        <w:rPr>
          <w:rFonts w:hint="eastAsia"/>
          <w:lang w:val="en-US"/>
        </w:rPr>
        <w:t>в</w:t>
      </w:r>
      <w:r w:rsidRPr="00975455">
        <w:rPr>
          <w:lang w:val="en-US"/>
        </w:rPr>
        <w:t></w:t>
      </w:r>
      <w:r w:rsidRPr="00975455">
        <w:rPr>
          <w:rFonts w:hint="eastAsia"/>
          <w:lang w:val="en-US"/>
        </w:rPr>
        <w:t>Хорватії</w:t>
      </w:r>
      <w:r w:rsidRPr="00975455">
        <w:rPr>
          <w:lang w:val="en-US"/>
        </w:rPr>
        <w:t></w:t>
      </w:r>
    </w:p>
    <w:p w:rsidR="00975455" w:rsidRPr="00975455" w:rsidRDefault="00975455" w:rsidP="00975455">
      <w:pPr>
        <w:rPr>
          <w:lang w:val="en-US"/>
        </w:rPr>
      </w:pPr>
      <w:r w:rsidRPr="00975455">
        <w:rPr>
          <w:rFonts w:hint="eastAsia"/>
          <w:lang w:val="en-US"/>
        </w:rPr>
        <w:t>Регіональна</w:t>
      </w:r>
      <w:r w:rsidRPr="00975455">
        <w:rPr>
          <w:lang w:val="en-US"/>
        </w:rPr>
        <w:t></w:t>
      </w:r>
      <w:r w:rsidRPr="00975455">
        <w:rPr>
          <w:rFonts w:hint="eastAsia"/>
          <w:lang w:val="en-US"/>
        </w:rPr>
        <w:t>антикорупційна</w:t>
      </w:r>
      <w:r w:rsidRPr="00975455">
        <w:rPr>
          <w:lang w:val="en-US"/>
        </w:rPr>
        <w:t></w:t>
      </w:r>
      <w:r w:rsidRPr="00975455">
        <w:rPr>
          <w:rFonts w:hint="eastAsia"/>
          <w:lang w:val="en-US"/>
        </w:rPr>
        <w:t>ініціатива</w:t>
      </w:r>
      <w:r w:rsidRPr="00975455">
        <w:rPr>
          <w:lang w:val="en-US"/>
        </w:rPr>
        <w:t></w:t>
      </w:r>
      <w:r w:rsidRPr="00975455">
        <w:rPr>
          <w:rFonts w:hint="eastAsia"/>
          <w:lang w:val="en-US"/>
        </w:rPr>
        <w:t>в</w:t>
      </w:r>
      <w:r w:rsidRPr="00975455">
        <w:rPr>
          <w:lang w:val="en-US"/>
        </w:rPr>
        <w:t></w:t>
      </w:r>
      <w:r w:rsidRPr="00975455">
        <w:rPr>
          <w:rFonts w:hint="eastAsia"/>
          <w:lang w:val="en-US"/>
        </w:rPr>
        <w:t>Боснії</w:t>
      </w:r>
      <w:r w:rsidRPr="00975455">
        <w:rPr>
          <w:lang w:val="en-US"/>
        </w:rPr>
        <w:t></w:t>
      </w:r>
      <w:r w:rsidRPr="00975455">
        <w:rPr>
          <w:rFonts w:hint="eastAsia"/>
          <w:lang w:val="en-US"/>
        </w:rPr>
        <w:t>і</w:t>
      </w:r>
      <w:r w:rsidRPr="00975455">
        <w:rPr>
          <w:lang w:val="en-US"/>
        </w:rPr>
        <w:t></w:t>
      </w:r>
      <w:r w:rsidRPr="00975455">
        <w:rPr>
          <w:rFonts w:hint="eastAsia"/>
          <w:lang w:val="en-US"/>
        </w:rPr>
        <w:t>Герцеговині</w:t>
      </w:r>
      <w:r w:rsidRPr="00975455">
        <w:rPr>
          <w:lang w:val="en-US"/>
        </w:rPr>
        <w:t></w:t>
      </w:r>
      <w:r w:rsidRPr="00975455">
        <w:rPr>
          <w:rFonts w:hint="eastAsia"/>
          <w:lang w:val="en-US"/>
        </w:rPr>
        <w:t>тощо</w:t>
      </w:r>
      <w:r w:rsidRPr="00975455">
        <w:rPr>
          <w:lang w:val="en-US"/>
        </w:rPr>
        <w:t></w:t>
      </w:r>
      <w:r w:rsidRPr="00975455">
        <w:rPr>
          <w:lang w:val="en-US"/>
        </w:rPr>
        <w:t></w:t>
      </w:r>
      <w:r w:rsidRPr="00975455">
        <w:rPr>
          <w:rFonts w:hint="eastAsia"/>
          <w:lang w:val="en-US"/>
        </w:rPr>
        <w:t>Перші</w:t>
      </w:r>
    </w:p>
    <w:p w:rsidR="00975455" w:rsidRPr="00975455" w:rsidRDefault="00975455" w:rsidP="00975455">
      <w:pPr>
        <w:rPr>
          <w:lang w:val="en-US"/>
        </w:rPr>
      </w:pPr>
      <w:r w:rsidRPr="00975455">
        <w:rPr>
          <w:rFonts w:hint="eastAsia"/>
          <w:lang w:val="en-US"/>
        </w:rPr>
        <w:t>спроби</w:t>
      </w:r>
      <w:r w:rsidRPr="00975455">
        <w:rPr>
          <w:lang w:val="en-US"/>
        </w:rPr>
        <w:t></w:t>
      </w:r>
      <w:r w:rsidRPr="00975455">
        <w:rPr>
          <w:rFonts w:hint="eastAsia"/>
          <w:lang w:val="en-US"/>
        </w:rPr>
        <w:t>використання</w:t>
      </w:r>
      <w:r w:rsidRPr="00975455">
        <w:rPr>
          <w:lang w:val="en-US"/>
        </w:rPr>
        <w:t></w:t>
      </w:r>
      <w:r w:rsidRPr="00975455">
        <w:rPr>
          <w:rFonts w:hint="eastAsia"/>
          <w:lang w:val="en-US"/>
        </w:rPr>
        <w:t>позитивного</w:t>
      </w:r>
      <w:r w:rsidRPr="00975455">
        <w:rPr>
          <w:lang w:val="en-US"/>
        </w:rPr>
        <w:t></w:t>
      </w:r>
      <w:r w:rsidRPr="00975455">
        <w:rPr>
          <w:rFonts w:hint="eastAsia"/>
          <w:lang w:val="en-US"/>
        </w:rPr>
        <w:t>досвіду</w:t>
      </w:r>
      <w:r w:rsidRPr="00975455">
        <w:rPr>
          <w:lang w:val="en-US"/>
        </w:rPr>
        <w:t></w:t>
      </w:r>
      <w:r w:rsidRPr="00975455">
        <w:rPr>
          <w:rFonts w:hint="eastAsia"/>
          <w:lang w:val="en-US"/>
        </w:rPr>
        <w:t>країн</w:t>
      </w:r>
      <w:r w:rsidRPr="00975455">
        <w:rPr>
          <w:lang w:val="en-US"/>
        </w:rPr>
        <w:t></w:t>
      </w:r>
      <w:r w:rsidRPr="00975455">
        <w:rPr>
          <w:rFonts w:hint="eastAsia"/>
          <w:lang w:val="en-US"/>
        </w:rPr>
        <w:t>західнобалканського</w:t>
      </w:r>
    </w:p>
    <w:p w:rsidR="00975455" w:rsidRPr="00975455" w:rsidRDefault="00975455" w:rsidP="00975455">
      <w:pPr>
        <w:rPr>
          <w:lang w:val="en-US"/>
        </w:rPr>
      </w:pPr>
      <w:r w:rsidRPr="00975455">
        <w:rPr>
          <w:rFonts w:hint="eastAsia"/>
          <w:lang w:val="en-US"/>
        </w:rPr>
        <w:t>регіону</w:t>
      </w:r>
      <w:r w:rsidRPr="00975455">
        <w:rPr>
          <w:lang w:val="en-US"/>
        </w:rPr>
        <w:t></w:t>
      </w:r>
      <w:r w:rsidRPr="00975455">
        <w:rPr>
          <w:rFonts w:hint="eastAsia"/>
          <w:lang w:val="en-US"/>
        </w:rPr>
        <w:t>вже</w:t>
      </w:r>
      <w:r w:rsidRPr="00975455">
        <w:rPr>
          <w:lang w:val="en-US"/>
        </w:rPr>
        <w:t></w:t>
      </w:r>
      <w:r w:rsidRPr="00975455">
        <w:rPr>
          <w:rFonts w:hint="eastAsia"/>
          <w:lang w:val="en-US"/>
        </w:rPr>
        <w:t>є</w:t>
      </w:r>
      <w:r w:rsidRPr="00975455">
        <w:rPr>
          <w:lang w:val="en-US"/>
        </w:rPr>
        <w:t></w:t>
      </w:r>
      <w:r w:rsidRPr="00975455">
        <w:rPr>
          <w:lang w:val="en-US"/>
        </w:rPr>
        <w:t></w:t>
      </w:r>
      <w:r w:rsidRPr="00975455">
        <w:rPr>
          <w:rFonts w:hint="eastAsia"/>
          <w:lang w:val="en-US"/>
        </w:rPr>
        <w:t>Україна</w:t>
      </w:r>
      <w:r w:rsidRPr="00975455">
        <w:rPr>
          <w:lang w:val="en-US"/>
        </w:rPr>
        <w:t></w:t>
      </w:r>
      <w:r w:rsidRPr="00975455">
        <w:rPr>
          <w:rFonts w:hint="eastAsia"/>
          <w:lang w:val="en-US"/>
        </w:rPr>
        <w:t>стала</w:t>
      </w:r>
      <w:r w:rsidRPr="00975455">
        <w:rPr>
          <w:lang w:val="en-US"/>
        </w:rPr>
        <w:t></w:t>
      </w:r>
      <w:r w:rsidRPr="00975455">
        <w:rPr>
          <w:rFonts w:hint="eastAsia"/>
          <w:lang w:val="en-US"/>
        </w:rPr>
        <w:t>членом</w:t>
      </w:r>
      <w:r w:rsidRPr="00975455">
        <w:rPr>
          <w:lang w:val="en-US"/>
        </w:rPr>
        <w:t></w:t>
      </w:r>
      <w:r w:rsidRPr="00975455">
        <w:rPr>
          <w:rFonts w:hint="eastAsia"/>
          <w:lang w:val="en-US"/>
        </w:rPr>
        <w:t>Енергетичної</w:t>
      </w:r>
      <w:r w:rsidRPr="00975455">
        <w:rPr>
          <w:lang w:val="en-US"/>
        </w:rPr>
        <w:t></w:t>
      </w:r>
      <w:r w:rsidRPr="00975455">
        <w:rPr>
          <w:rFonts w:hint="eastAsia"/>
          <w:lang w:val="en-US"/>
        </w:rPr>
        <w:t>спільноти</w:t>
      </w:r>
      <w:r w:rsidRPr="00975455">
        <w:rPr>
          <w:lang w:val="en-US"/>
        </w:rPr>
        <w:t></w:t>
      </w:r>
      <w:r w:rsidRPr="00975455">
        <w:rPr>
          <w:rFonts w:hint="eastAsia"/>
          <w:lang w:val="en-US"/>
        </w:rPr>
        <w:t>ПівденноСхідної</w:t>
      </w:r>
      <w:r w:rsidRPr="00975455">
        <w:rPr>
          <w:lang w:val="en-US"/>
        </w:rPr>
        <w:t></w:t>
      </w:r>
      <w:r w:rsidRPr="00975455">
        <w:rPr>
          <w:rFonts w:hint="eastAsia"/>
          <w:lang w:val="en-US"/>
        </w:rPr>
        <w:t>Європи</w:t>
      </w:r>
      <w:r w:rsidRPr="00975455">
        <w:rPr>
          <w:lang w:val="en-US"/>
        </w:rPr>
        <w:t></w:t>
      </w:r>
      <w:r w:rsidRPr="00975455">
        <w:rPr>
          <w:lang w:val="en-US"/>
        </w:rPr>
        <w:t></w:t>
      </w:r>
      <w:r w:rsidRPr="00975455">
        <w:rPr>
          <w:rFonts w:hint="eastAsia"/>
          <w:lang w:val="en-US"/>
        </w:rPr>
        <w:t>Подане</w:t>
      </w:r>
      <w:r w:rsidRPr="00975455">
        <w:rPr>
          <w:lang w:val="en-US"/>
        </w:rPr>
        <w:t></w:t>
      </w:r>
      <w:r w:rsidRPr="00975455">
        <w:rPr>
          <w:rFonts w:hint="eastAsia"/>
          <w:lang w:val="en-US"/>
        </w:rPr>
        <w:t>дослідження</w:t>
      </w:r>
      <w:r w:rsidRPr="00975455">
        <w:rPr>
          <w:lang w:val="en-US"/>
        </w:rPr>
        <w:t></w:t>
      </w:r>
      <w:r w:rsidRPr="00975455">
        <w:rPr>
          <w:rFonts w:hint="eastAsia"/>
          <w:lang w:val="en-US"/>
        </w:rPr>
        <w:t>також</w:t>
      </w:r>
      <w:r w:rsidRPr="00975455">
        <w:rPr>
          <w:lang w:val="en-US"/>
        </w:rPr>
        <w:t></w:t>
      </w:r>
      <w:r w:rsidRPr="00975455">
        <w:rPr>
          <w:rFonts w:hint="eastAsia"/>
          <w:lang w:val="en-US"/>
        </w:rPr>
        <w:t>є</w:t>
      </w:r>
      <w:r w:rsidRPr="00975455">
        <w:rPr>
          <w:lang w:val="en-US"/>
        </w:rPr>
        <w:t></w:t>
      </w:r>
      <w:r w:rsidRPr="00975455">
        <w:rPr>
          <w:rFonts w:hint="eastAsia"/>
          <w:lang w:val="en-US"/>
        </w:rPr>
        <w:t>важливим</w:t>
      </w:r>
      <w:r w:rsidRPr="00975455">
        <w:rPr>
          <w:lang w:val="en-US"/>
        </w:rPr>
        <w:t></w:t>
      </w:r>
      <w:r w:rsidRPr="00975455">
        <w:rPr>
          <w:rFonts w:hint="eastAsia"/>
          <w:lang w:val="en-US"/>
        </w:rPr>
        <w:t>для</w:t>
      </w:r>
      <w:r w:rsidRPr="00975455">
        <w:rPr>
          <w:lang w:val="en-US"/>
        </w:rPr>
        <w:t></w:t>
      </w:r>
      <w:r w:rsidRPr="00975455">
        <w:rPr>
          <w:rFonts w:hint="eastAsia"/>
          <w:lang w:val="en-US"/>
        </w:rPr>
        <w:t>нашої</w:t>
      </w:r>
      <w:r w:rsidRPr="00975455">
        <w:rPr>
          <w:lang w:val="en-US"/>
        </w:rPr>
        <w:t></w:t>
      </w:r>
      <w:r w:rsidRPr="00975455">
        <w:rPr>
          <w:rFonts w:hint="eastAsia"/>
          <w:lang w:val="en-US"/>
        </w:rPr>
        <w:t>країни</w:t>
      </w:r>
      <w:r w:rsidRPr="00975455">
        <w:rPr>
          <w:lang w:val="en-US"/>
        </w:rPr>
        <w:t></w:t>
      </w:r>
      <w:r w:rsidRPr="00975455">
        <w:rPr>
          <w:rFonts w:hint="eastAsia"/>
          <w:lang w:val="en-US"/>
        </w:rPr>
        <w:t>у</w:t>
      </w:r>
    </w:p>
    <w:p w:rsidR="00975455" w:rsidRPr="00975455" w:rsidRDefault="00975455" w:rsidP="00975455">
      <w:pPr>
        <w:rPr>
          <w:lang w:val="en-US"/>
        </w:rPr>
      </w:pPr>
      <w:r w:rsidRPr="00975455">
        <w:rPr>
          <w:rFonts w:hint="eastAsia"/>
          <w:lang w:val="en-US"/>
        </w:rPr>
        <w:t>процесі</w:t>
      </w:r>
      <w:r w:rsidRPr="00975455">
        <w:rPr>
          <w:lang w:val="en-US"/>
        </w:rPr>
        <w:t></w:t>
      </w:r>
      <w:r w:rsidRPr="00975455">
        <w:rPr>
          <w:rFonts w:hint="eastAsia"/>
          <w:lang w:val="en-US"/>
        </w:rPr>
        <w:t>врегулювання</w:t>
      </w:r>
      <w:r w:rsidRPr="00975455">
        <w:rPr>
          <w:lang w:val="en-US"/>
        </w:rPr>
        <w:t></w:t>
      </w:r>
      <w:r w:rsidRPr="00975455">
        <w:rPr>
          <w:rFonts w:hint="eastAsia"/>
          <w:lang w:val="en-US"/>
        </w:rPr>
        <w:t>конфліктів</w:t>
      </w:r>
      <w:r w:rsidRPr="00975455">
        <w:rPr>
          <w:lang w:val="en-US"/>
        </w:rPr>
        <w:t></w:t>
      </w:r>
      <w:r w:rsidRPr="00975455">
        <w:rPr>
          <w:lang w:val="en-US"/>
        </w:rPr>
        <w:t></w:t>
      </w:r>
      <w:r w:rsidRPr="00975455">
        <w:rPr>
          <w:rFonts w:hint="eastAsia"/>
          <w:lang w:val="en-US"/>
        </w:rPr>
        <w:t>до</w:t>
      </w:r>
      <w:r w:rsidRPr="00975455">
        <w:rPr>
          <w:lang w:val="en-US"/>
        </w:rPr>
        <w:t></w:t>
      </w:r>
      <w:r w:rsidRPr="00975455">
        <w:rPr>
          <w:rFonts w:hint="eastAsia"/>
          <w:lang w:val="en-US"/>
        </w:rPr>
        <w:t>яких</w:t>
      </w:r>
      <w:r w:rsidRPr="00975455">
        <w:rPr>
          <w:lang w:val="en-US"/>
        </w:rPr>
        <w:t></w:t>
      </w:r>
      <w:r w:rsidRPr="00975455">
        <w:rPr>
          <w:rFonts w:hint="eastAsia"/>
          <w:lang w:val="en-US"/>
        </w:rPr>
        <w:t>сьогодні</w:t>
      </w:r>
      <w:r w:rsidRPr="00975455">
        <w:rPr>
          <w:lang w:val="en-US"/>
        </w:rPr>
        <w:t></w:t>
      </w:r>
      <w:r w:rsidRPr="00975455">
        <w:rPr>
          <w:rFonts w:hint="eastAsia"/>
          <w:lang w:val="en-US"/>
        </w:rPr>
        <w:t>втягнуто</w:t>
      </w:r>
      <w:r w:rsidRPr="00975455">
        <w:rPr>
          <w:lang w:val="en-US"/>
        </w:rPr>
        <w:t></w:t>
      </w:r>
      <w:r w:rsidRPr="00975455">
        <w:rPr>
          <w:rFonts w:hint="eastAsia"/>
          <w:lang w:val="en-US"/>
        </w:rPr>
        <w:t>Україну</w:t>
      </w:r>
      <w:r w:rsidRPr="00975455">
        <w:rPr>
          <w:lang w:val="en-US"/>
        </w:rPr>
        <w:t></w:t>
      </w:r>
      <w:r w:rsidRPr="00975455">
        <w:rPr>
          <w:lang w:val="en-US"/>
        </w:rPr>
        <w:t></w:t>
      </w:r>
      <w:r w:rsidRPr="00975455">
        <w:rPr>
          <w:rFonts w:hint="eastAsia"/>
          <w:lang w:val="en-US"/>
        </w:rPr>
        <w:t>На</w:t>
      </w:r>
    </w:p>
    <w:p w:rsidR="00975455" w:rsidRPr="00975455" w:rsidRDefault="00975455" w:rsidP="00975455">
      <w:pPr>
        <w:rPr>
          <w:lang w:val="en-US"/>
        </w:rPr>
      </w:pPr>
      <w:r w:rsidRPr="00975455">
        <w:rPr>
          <w:rFonts w:hint="eastAsia"/>
          <w:lang w:val="en-US"/>
        </w:rPr>
        <w:t>шляху</w:t>
      </w:r>
      <w:r w:rsidRPr="00975455">
        <w:rPr>
          <w:lang w:val="en-US"/>
        </w:rPr>
        <w:t></w:t>
      </w:r>
      <w:r w:rsidRPr="00975455">
        <w:rPr>
          <w:rFonts w:hint="eastAsia"/>
          <w:lang w:val="en-US"/>
        </w:rPr>
        <w:t>вирішення</w:t>
      </w:r>
      <w:r w:rsidRPr="00975455">
        <w:rPr>
          <w:lang w:val="en-US"/>
        </w:rPr>
        <w:t></w:t>
      </w:r>
      <w:r w:rsidRPr="00975455">
        <w:rPr>
          <w:rFonts w:hint="eastAsia"/>
          <w:lang w:val="en-US"/>
        </w:rPr>
        <w:t>збройних</w:t>
      </w:r>
      <w:r w:rsidRPr="00975455">
        <w:rPr>
          <w:lang w:val="en-US"/>
        </w:rPr>
        <w:t></w:t>
      </w:r>
      <w:r w:rsidRPr="00975455">
        <w:rPr>
          <w:rFonts w:hint="eastAsia"/>
          <w:lang w:val="en-US"/>
        </w:rPr>
        <w:t>конфліктів</w:t>
      </w:r>
      <w:r w:rsidRPr="00975455">
        <w:rPr>
          <w:lang w:val="en-US"/>
        </w:rPr>
        <w:t></w:t>
      </w:r>
      <w:r w:rsidRPr="00975455">
        <w:rPr>
          <w:rFonts w:hint="eastAsia"/>
          <w:lang w:val="en-US"/>
        </w:rPr>
        <w:t>у</w:t>
      </w:r>
      <w:r w:rsidRPr="00975455">
        <w:rPr>
          <w:lang w:val="en-US"/>
        </w:rPr>
        <w:t></w:t>
      </w:r>
      <w:r w:rsidRPr="00975455">
        <w:rPr>
          <w:rFonts w:hint="eastAsia"/>
          <w:lang w:val="en-US"/>
        </w:rPr>
        <w:t>західнобалканському</w:t>
      </w:r>
      <w:r w:rsidRPr="00975455">
        <w:rPr>
          <w:lang w:val="en-US"/>
        </w:rPr>
        <w:t></w:t>
      </w:r>
      <w:r w:rsidRPr="00975455">
        <w:rPr>
          <w:rFonts w:hint="eastAsia"/>
          <w:lang w:val="en-US"/>
        </w:rPr>
        <w:t>регіоні</w:t>
      </w:r>
      <w:r w:rsidRPr="00975455">
        <w:rPr>
          <w:lang w:val="en-US"/>
        </w:rPr>
        <w:t></w:t>
      </w:r>
      <w:r w:rsidRPr="00975455">
        <w:rPr>
          <w:rFonts w:hint="eastAsia"/>
          <w:lang w:val="en-US"/>
        </w:rPr>
        <w:t>було</w:t>
      </w:r>
    </w:p>
    <w:p w:rsidR="00975455" w:rsidRPr="00975455" w:rsidRDefault="00975455" w:rsidP="00975455">
      <w:pPr>
        <w:rPr>
          <w:lang w:val="en-US"/>
        </w:rPr>
      </w:pPr>
      <w:r w:rsidRPr="00975455">
        <w:rPr>
          <w:rFonts w:hint="eastAsia"/>
          <w:lang w:val="en-US"/>
        </w:rPr>
        <w:t>розроблено</w:t>
      </w:r>
      <w:r w:rsidRPr="00975455">
        <w:rPr>
          <w:lang w:val="en-US"/>
        </w:rPr>
        <w:t></w:t>
      </w:r>
      <w:r w:rsidRPr="00975455">
        <w:rPr>
          <w:rFonts w:hint="eastAsia"/>
          <w:lang w:val="en-US"/>
        </w:rPr>
        <w:t>і</w:t>
      </w:r>
      <w:r w:rsidRPr="00975455">
        <w:rPr>
          <w:lang w:val="en-US"/>
        </w:rPr>
        <w:t></w:t>
      </w:r>
      <w:r w:rsidRPr="00975455">
        <w:rPr>
          <w:rFonts w:hint="eastAsia"/>
          <w:lang w:val="en-US"/>
        </w:rPr>
        <w:t>впроваджено</w:t>
      </w:r>
      <w:r w:rsidRPr="00975455">
        <w:rPr>
          <w:lang w:val="en-US"/>
        </w:rPr>
        <w:t></w:t>
      </w:r>
      <w:r w:rsidRPr="00975455">
        <w:rPr>
          <w:rFonts w:hint="eastAsia"/>
          <w:lang w:val="en-US"/>
        </w:rPr>
        <w:t>декілька</w:t>
      </w:r>
      <w:r w:rsidRPr="00975455">
        <w:rPr>
          <w:lang w:val="en-US"/>
        </w:rPr>
        <w:t></w:t>
      </w:r>
      <w:r w:rsidRPr="00975455">
        <w:rPr>
          <w:rFonts w:hint="eastAsia"/>
          <w:lang w:val="en-US"/>
        </w:rPr>
        <w:t>моделей</w:t>
      </w:r>
      <w:r w:rsidRPr="00975455">
        <w:rPr>
          <w:lang w:val="en-US"/>
        </w:rPr>
        <w:t></w:t>
      </w:r>
      <w:r w:rsidRPr="00975455">
        <w:rPr>
          <w:lang w:val="en-US"/>
        </w:rPr>
        <w:t></w:t>
      </w:r>
      <w:r w:rsidRPr="00975455">
        <w:rPr>
          <w:rFonts w:hint="eastAsia"/>
          <w:lang w:val="en-US"/>
        </w:rPr>
        <w:t>Вивчення</w:t>
      </w:r>
      <w:r w:rsidRPr="00975455">
        <w:rPr>
          <w:lang w:val="en-US"/>
        </w:rPr>
        <w:t></w:t>
      </w:r>
      <w:r w:rsidRPr="00975455">
        <w:rPr>
          <w:lang w:val="en-US"/>
        </w:rPr>
        <w:t></w:t>
      </w:r>
      <w:r w:rsidRPr="00975455">
        <w:rPr>
          <w:rFonts w:hint="eastAsia"/>
          <w:lang w:val="en-US"/>
        </w:rPr>
        <w:t>косовської</w:t>
      </w:r>
    </w:p>
    <w:p w:rsidR="00975455" w:rsidRPr="00975455" w:rsidRDefault="00975455" w:rsidP="00975455">
      <w:pPr>
        <w:rPr>
          <w:lang w:val="en-US"/>
        </w:rPr>
      </w:pPr>
      <w:r w:rsidRPr="00975455">
        <w:rPr>
          <w:rFonts w:hint="eastAsia"/>
          <w:lang w:val="en-US"/>
        </w:rPr>
        <w:t>моделі</w:t>
      </w:r>
      <w:r w:rsidRPr="00975455">
        <w:rPr>
          <w:lang w:val="en-US"/>
        </w:rPr>
        <w:t></w:t>
      </w:r>
      <w:r w:rsidRPr="00975455">
        <w:rPr>
          <w:lang w:val="en-US"/>
        </w:rPr>
        <w:t></w:t>
      </w:r>
      <w:r w:rsidRPr="00975455">
        <w:rPr>
          <w:lang w:val="en-US"/>
        </w:rPr>
        <w:t></w:t>
      </w:r>
      <w:r w:rsidRPr="00975455">
        <w:rPr>
          <w:rFonts w:hint="eastAsia"/>
          <w:lang w:val="en-US"/>
        </w:rPr>
        <w:t>надання</w:t>
      </w:r>
      <w:r w:rsidRPr="00975455">
        <w:rPr>
          <w:lang w:val="en-US"/>
        </w:rPr>
        <w:t></w:t>
      </w:r>
      <w:r w:rsidRPr="00975455">
        <w:rPr>
          <w:rFonts w:hint="eastAsia"/>
          <w:lang w:val="en-US"/>
        </w:rPr>
        <w:t>незалежності</w:t>
      </w:r>
      <w:r w:rsidRPr="00975455">
        <w:rPr>
          <w:lang w:val="en-US"/>
        </w:rPr>
        <w:t></w:t>
      </w:r>
      <w:r w:rsidRPr="00975455">
        <w:rPr>
          <w:lang w:val="en-US"/>
        </w:rPr>
        <w:t></w:t>
      </w:r>
      <w:r w:rsidRPr="00975455">
        <w:rPr>
          <w:rFonts w:hint="eastAsia"/>
          <w:lang w:val="en-US"/>
        </w:rPr>
        <w:t>приводить</w:t>
      </w:r>
      <w:r w:rsidRPr="00975455">
        <w:rPr>
          <w:lang w:val="en-US"/>
        </w:rPr>
        <w:t></w:t>
      </w:r>
      <w:r w:rsidRPr="00975455">
        <w:rPr>
          <w:rFonts w:hint="eastAsia"/>
          <w:lang w:val="en-US"/>
        </w:rPr>
        <w:t>до</w:t>
      </w:r>
      <w:r w:rsidRPr="00975455">
        <w:rPr>
          <w:lang w:val="en-US"/>
        </w:rPr>
        <w:t></w:t>
      </w:r>
      <w:r w:rsidRPr="00975455">
        <w:rPr>
          <w:rFonts w:hint="eastAsia"/>
          <w:lang w:val="en-US"/>
        </w:rPr>
        <w:t>однозначного</w:t>
      </w:r>
      <w:r w:rsidRPr="00975455">
        <w:rPr>
          <w:lang w:val="en-US"/>
        </w:rPr>
        <w:t></w:t>
      </w:r>
      <w:r w:rsidRPr="00975455">
        <w:rPr>
          <w:rFonts w:hint="eastAsia"/>
          <w:lang w:val="en-US"/>
        </w:rPr>
        <w:t>висновку</w:t>
      </w:r>
      <w:r w:rsidRPr="00975455">
        <w:rPr>
          <w:lang w:val="en-US"/>
        </w:rPr>
        <w:t></w:t>
      </w:r>
      <w:r w:rsidRPr="00975455">
        <w:rPr>
          <w:rFonts w:hint="eastAsia"/>
          <w:lang w:val="en-US"/>
        </w:rPr>
        <w:t>про</w:t>
      </w:r>
    </w:p>
    <w:p w:rsidR="00975455" w:rsidRPr="00975455" w:rsidRDefault="00975455" w:rsidP="00975455">
      <w:pPr>
        <w:rPr>
          <w:lang w:val="en-US"/>
        </w:rPr>
      </w:pPr>
      <w:r w:rsidRPr="00975455">
        <w:rPr>
          <w:rFonts w:hint="eastAsia"/>
          <w:lang w:val="en-US"/>
        </w:rPr>
        <w:t>неприйнятність</w:t>
      </w:r>
      <w:r w:rsidRPr="00975455">
        <w:rPr>
          <w:lang w:val="en-US"/>
        </w:rPr>
        <w:t></w:t>
      </w:r>
      <w:r w:rsidRPr="00975455">
        <w:rPr>
          <w:rFonts w:hint="eastAsia"/>
          <w:lang w:val="en-US"/>
        </w:rPr>
        <w:t>її</w:t>
      </w:r>
      <w:r w:rsidRPr="00975455">
        <w:rPr>
          <w:lang w:val="en-US"/>
        </w:rPr>
        <w:t></w:t>
      </w:r>
      <w:r w:rsidRPr="00975455">
        <w:rPr>
          <w:rFonts w:hint="eastAsia"/>
          <w:lang w:val="en-US"/>
        </w:rPr>
        <w:t>використання</w:t>
      </w:r>
      <w:r w:rsidRPr="00975455">
        <w:rPr>
          <w:lang w:val="en-US"/>
        </w:rPr>
        <w:t></w:t>
      </w:r>
      <w:r w:rsidRPr="00975455">
        <w:rPr>
          <w:rFonts w:hint="eastAsia"/>
          <w:lang w:val="en-US"/>
        </w:rPr>
        <w:t>щодо</w:t>
      </w:r>
      <w:r w:rsidRPr="00975455">
        <w:rPr>
          <w:lang w:val="en-US"/>
        </w:rPr>
        <w:t></w:t>
      </w:r>
      <w:r w:rsidRPr="00975455">
        <w:rPr>
          <w:rFonts w:hint="eastAsia"/>
          <w:lang w:val="en-US"/>
        </w:rPr>
        <w:t>Криму</w:t>
      </w:r>
      <w:r w:rsidRPr="00975455">
        <w:rPr>
          <w:lang w:val="en-US"/>
        </w:rPr>
        <w:t></w:t>
      </w:r>
      <w:r w:rsidRPr="00975455">
        <w:rPr>
          <w:rFonts w:hint="eastAsia"/>
          <w:lang w:val="en-US"/>
        </w:rPr>
        <w:t>та</w:t>
      </w:r>
      <w:r w:rsidRPr="00975455">
        <w:rPr>
          <w:lang w:val="en-US"/>
        </w:rPr>
        <w:t></w:t>
      </w:r>
      <w:r w:rsidRPr="00975455">
        <w:rPr>
          <w:rFonts w:hint="eastAsia"/>
          <w:lang w:val="en-US"/>
        </w:rPr>
        <w:t>Донбасу</w:t>
      </w:r>
      <w:r w:rsidRPr="00975455">
        <w:rPr>
          <w:lang w:val="en-US"/>
        </w:rPr>
        <w:t></w:t>
      </w:r>
      <w:r w:rsidRPr="00975455">
        <w:rPr>
          <w:lang w:val="en-US"/>
        </w:rPr>
        <w:t></w:t>
      </w:r>
      <w:r w:rsidRPr="00975455">
        <w:rPr>
          <w:rFonts w:hint="eastAsia"/>
          <w:lang w:val="en-US"/>
        </w:rPr>
        <w:t>Не</w:t>
      </w:r>
      <w:r w:rsidRPr="00975455">
        <w:rPr>
          <w:lang w:val="en-US"/>
        </w:rPr>
        <w:t></w:t>
      </w:r>
      <w:r w:rsidRPr="00975455">
        <w:rPr>
          <w:rFonts w:hint="eastAsia"/>
          <w:lang w:val="en-US"/>
        </w:rPr>
        <w:t>може</w:t>
      </w:r>
      <w:r w:rsidRPr="00975455">
        <w:rPr>
          <w:lang w:val="en-US"/>
        </w:rPr>
        <w:t></w:t>
      </w:r>
      <w:r w:rsidRPr="00975455">
        <w:rPr>
          <w:rFonts w:hint="eastAsia"/>
          <w:lang w:val="en-US"/>
        </w:rPr>
        <w:t>бути</w:t>
      </w:r>
    </w:p>
    <w:p w:rsidR="00975455" w:rsidRPr="00975455" w:rsidRDefault="00975455" w:rsidP="00975455">
      <w:pPr>
        <w:rPr>
          <w:lang w:val="en-US"/>
        </w:rPr>
      </w:pPr>
      <w:r w:rsidRPr="00975455">
        <w:rPr>
          <w:rFonts w:hint="eastAsia"/>
          <w:lang w:val="en-US"/>
        </w:rPr>
        <w:t>застосована</w:t>
      </w:r>
      <w:r w:rsidRPr="00975455">
        <w:rPr>
          <w:lang w:val="en-US"/>
        </w:rPr>
        <w:t></w:t>
      </w:r>
      <w:r w:rsidRPr="00975455">
        <w:rPr>
          <w:rFonts w:hint="eastAsia"/>
          <w:lang w:val="en-US"/>
        </w:rPr>
        <w:t>і</w:t>
      </w:r>
      <w:r w:rsidRPr="00975455">
        <w:rPr>
          <w:lang w:val="en-US"/>
        </w:rPr>
        <w:t></w:t>
      </w:r>
      <w:r w:rsidRPr="00975455">
        <w:rPr>
          <w:lang w:val="en-US"/>
        </w:rPr>
        <w:t></w:t>
      </w:r>
      <w:r w:rsidRPr="00975455">
        <w:rPr>
          <w:rFonts w:hint="eastAsia"/>
          <w:lang w:val="en-US"/>
        </w:rPr>
        <w:t>боснійська</w:t>
      </w:r>
      <w:r w:rsidRPr="00975455">
        <w:rPr>
          <w:lang w:val="en-US"/>
        </w:rPr>
        <w:t></w:t>
      </w:r>
      <w:r w:rsidRPr="00975455">
        <w:rPr>
          <w:rFonts w:hint="eastAsia"/>
          <w:lang w:val="en-US"/>
        </w:rPr>
        <w:t>модель</w:t>
      </w:r>
      <w:r w:rsidRPr="00975455">
        <w:rPr>
          <w:lang w:val="en-US"/>
        </w:rPr>
        <w:t></w:t>
      </w:r>
      <w:r w:rsidRPr="00975455">
        <w:rPr>
          <w:lang w:val="en-US"/>
        </w:rPr>
        <w:t></w:t>
      </w:r>
      <w:r w:rsidRPr="00975455">
        <w:rPr>
          <w:lang w:val="en-US"/>
        </w:rPr>
        <w:t></w:t>
      </w:r>
      <w:r w:rsidRPr="00975455">
        <w:rPr>
          <w:rFonts w:hint="eastAsia"/>
          <w:lang w:val="en-US"/>
        </w:rPr>
        <w:t>зовнішнє</w:t>
      </w:r>
      <w:r w:rsidRPr="00975455">
        <w:rPr>
          <w:lang w:val="en-US"/>
        </w:rPr>
        <w:t></w:t>
      </w:r>
      <w:r w:rsidRPr="00975455">
        <w:rPr>
          <w:rFonts w:hint="eastAsia"/>
          <w:lang w:val="en-US"/>
        </w:rPr>
        <w:t>регулювання</w:t>
      </w:r>
      <w:r w:rsidRPr="00975455">
        <w:rPr>
          <w:lang w:val="en-US"/>
        </w:rPr>
        <w:t></w:t>
      </w:r>
      <w:r w:rsidRPr="00975455">
        <w:rPr>
          <w:rFonts w:hint="eastAsia"/>
          <w:lang w:val="en-US"/>
        </w:rPr>
        <w:t>і</w:t>
      </w:r>
      <w:r w:rsidRPr="00975455">
        <w:rPr>
          <w:lang w:val="en-US"/>
        </w:rPr>
        <w:t></w:t>
      </w:r>
      <w:r w:rsidRPr="00975455">
        <w:rPr>
          <w:rFonts w:hint="eastAsia"/>
          <w:lang w:val="en-US"/>
        </w:rPr>
        <w:t>контроль</w:t>
      </w:r>
      <w:r w:rsidRPr="00975455">
        <w:rPr>
          <w:lang w:val="en-US"/>
        </w:rPr>
        <w:t></w:t>
      </w:r>
      <w:r w:rsidRPr="00975455">
        <w:rPr>
          <w:lang w:val="en-US"/>
        </w:rPr>
        <w:t></w:t>
      </w:r>
    </w:p>
    <w:p w:rsidR="00975455" w:rsidRPr="00975455" w:rsidRDefault="00975455" w:rsidP="00975455">
      <w:pPr>
        <w:rPr>
          <w:lang w:val="en-US"/>
        </w:rPr>
      </w:pPr>
      <w:r w:rsidRPr="00975455">
        <w:rPr>
          <w:rFonts w:hint="eastAsia"/>
          <w:lang w:val="en-US"/>
        </w:rPr>
        <w:t>адже</w:t>
      </w:r>
      <w:r w:rsidRPr="00975455">
        <w:rPr>
          <w:lang w:val="en-US"/>
        </w:rPr>
        <w:t></w:t>
      </w:r>
      <w:r w:rsidRPr="00975455">
        <w:rPr>
          <w:rFonts w:hint="eastAsia"/>
          <w:lang w:val="en-US"/>
        </w:rPr>
        <w:t>в</w:t>
      </w:r>
      <w:r w:rsidRPr="00975455">
        <w:rPr>
          <w:lang w:val="en-US"/>
        </w:rPr>
        <w:t></w:t>
      </w:r>
      <w:r w:rsidRPr="00975455">
        <w:rPr>
          <w:rFonts w:hint="eastAsia"/>
          <w:lang w:val="en-US"/>
        </w:rPr>
        <w:t>сучасних</w:t>
      </w:r>
      <w:r w:rsidRPr="00975455">
        <w:rPr>
          <w:lang w:val="en-US"/>
        </w:rPr>
        <w:t></w:t>
      </w:r>
      <w:r w:rsidRPr="00975455">
        <w:rPr>
          <w:rFonts w:hint="eastAsia"/>
          <w:lang w:val="en-US"/>
        </w:rPr>
        <w:t>умовах</w:t>
      </w:r>
      <w:r w:rsidRPr="00975455">
        <w:rPr>
          <w:lang w:val="en-US"/>
        </w:rPr>
        <w:t></w:t>
      </w:r>
      <w:r w:rsidRPr="00975455">
        <w:rPr>
          <w:rFonts w:hint="eastAsia"/>
          <w:lang w:val="en-US"/>
        </w:rPr>
        <w:t>зовнішнім</w:t>
      </w:r>
      <w:r w:rsidRPr="00975455">
        <w:rPr>
          <w:lang w:val="en-US"/>
        </w:rPr>
        <w:t></w:t>
      </w:r>
      <w:r w:rsidRPr="00975455">
        <w:rPr>
          <w:rFonts w:hint="eastAsia"/>
          <w:lang w:val="en-US"/>
        </w:rPr>
        <w:t>регулятором</w:t>
      </w:r>
      <w:r w:rsidRPr="00975455">
        <w:rPr>
          <w:lang w:val="en-US"/>
        </w:rPr>
        <w:t></w:t>
      </w:r>
      <w:r w:rsidRPr="00975455">
        <w:rPr>
          <w:rFonts w:hint="eastAsia"/>
          <w:lang w:val="en-US"/>
        </w:rPr>
        <w:t>може</w:t>
      </w:r>
      <w:r w:rsidRPr="00975455">
        <w:rPr>
          <w:lang w:val="en-US"/>
        </w:rPr>
        <w:t></w:t>
      </w:r>
      <w:r w:rsidRPr="00975455">
        <w:rPr>
          <w:rFonts w:hint="eastAsia"/>
          <w:lang w:val="en-US"/>
        </w:rPr>
        <w:t>стати</w:t>
      </w:r>
      <w:r w:rsidRPr="00975455">
        <w:rPr>
          <w:lang w:val="en-US"/>
        </w:rPr>
        <w:t></w:t>
      </w:r>
      <w:r w:rsidRPr="00975455">
        <w:rPr>
          <w:rFonts w:hint="eastAsia"/>
          <w:lang w:val="en-US"/>
        </w:rPr>
        <w:t>Росія</w:t>
      </w:r>
      <w:r w:rsidRPr="00975455">
        <w:rPr>
          <w:lang w:val="en-US"/>
        </w:rPr>
        <w:t></w:t>
      </w:r>
    </w:p>
    <w:p w:rsidR="00975455" w:rsidRPr="00975455" w:rsidRDefault="00975455" w:rsidP="00975455">
      <w:pPr>
        <w:rPr>
          <w:lang w:val="en-US"/>
        </w:rPr>
      </w:pPr>
      <w:r w:rsidRPr="00975455">
        <w:rPr>
          <w:rFonts w:hint="eastAsia"/>
          <w:lang w:val="en-US"/>
        </w:rPr>
        <w:t>держава</w:t>
      </w:r>
      <w:r w:rsidRPr="00975455">
        <w:rPr>
          <w:lang w:val="en-US"/>
        </w:rPr>
        <w:t></w:t>
      </w:r>
      <w:r w:rsidRPr="00975455">
        <w:rPr>
          <w:rFonts w:hint="eastAsia"/>
          <w:lang w:val="en-US"/>
        </w:rPr>
        <w:t>агресор</w:t>
      </w:r>
      <w:r w:rsidRPr="00975455">
        <w:rPr>
          <w:lang w:val="en-US"/>
        </w:rPr>
        <w:t></w:t>
      </w:r>
      <w:r w:rsidRPr="00975455">
        <w:rPr>
          <w:lang w:val="en-US"/>
        </w:rPr>
        <w:t></w:t>
      </w:r>
      <w:r w:rsidRPr="00975455">
        <w:rPr>
          <w:rFonts w:hint="eastAsia"/>
          <w:lang w:val="en-US"/>
        </w:rPr>
        <w:t>Наразі</w:t>
      </w:r>
      <w:r w:rsidRPr="00975455">
        <w:rPr>
          <w:lang w:val="en-US"/>
        </w:rPr>
        <w:t></w:t>
      </w:r>
      <w:r w:rsidRPr="00975455">
        <w:rPr>
          <w:rFonts w:hint="eastAsia"/>
          <w:lang w:val="en-US"/>
        </w:rPr>
        <w:t>тільки</w:t>
      </w:r>
      <w:r w:rsidRPr="00975455">
        <w:rPr>
          <w:lang w:val="en-US"/>
        </w:rPr>
        <w:t></w:t>
      </w:r>
      <w:r w:rsidRPr="00975455">
        <w:rPr>
          <w:lang w:val="en-US"/>
        </w:rPr>
        <w:t></w:t>
      </w:r>
      <w:r w:rsidRPr="00975455">
        <w:rPr>
          <w:rFonts w:hint="eastAsia"/>
          <w:lang w:val="en-US"/>
        </w:rPr>
        <w:t>македонська</w:t>
      </w:r>
      <w:r w:rsidRPr="00975455">
        <w:rPr>
          <w:lang w:val="en-US"/>
        </w:rPr>
        <w:t></w:t>
      </w:r>
      <w:r w:rsidRPr="00975455">
        <w:rPr>
          <w:rFonts w:hint="eastAsia"/>
          <w:lang w:val="en-US"/>
        </w:rPr>
        <w:t>модель</w:t>
      </w:r>
      <w:r w:rsidRPr="00975455">
        <w:rPr>
          <w:lang w:val="en-US"/>
        </w:rPr>
        <w:t></w:t>
      </w:r>
      <w:r w:rsidRPr="00975455">
        <w:rPr>
          <w:lang w:val="en-US"/>
        </w:rPr>
        <w:t></w:t>
      </w:r>
      <w:r w:rsidRPr="00975455">
        <w:rPr>
          <w:lang w:val="en-US"/>
        </w:rPr>
        <w:t></w:t>
      </w:r>
      <w:r w:rsidRPr="00975455">
        <w:rPr>
          <w:rFonts w:hint="eastAsia"/>
          <w:lang w:val="en-US"/>
        </w:rPr>
        <w:t>збереження</w:t>
      </w:r>
    </w:p>
    <w:p w:rsidR="00975455" w:rsidRPr="00975455" w:rsidRDefault="00975455" w:rsidP="00975455">
      <w:pPr>
        <w:rPr>
          <w:lang w:val="en-US"/>
        </w:rPr>
      </w:pPr>
      <w:r w:rsidRPr="00975455">
        <w:rPr>
          <w:rFonts w:hint="eastAsia"/>
          <w:lang w:val="en-US"/>
        </w:rPr>
        <w:t>унітарної</w:t>
      </w:r>
      <w:r w:rsidRPr="00975455">
        <w:rPr>
          <w:lang w:val="en-US"/>
        </w:rPr>
        <w:t></w:t>
      </w:r>
      <w:r w:rsidRPr="00975455">
        <w:rPr>
          <w:rFonts w:hint="eastAsia"/>
          <w:lang w:val="en-US"/>
        </w:rPr>
        <w:t>держави</w:t>
      </w:r>
      <w:r w:rsidRPr="00975455">
        <w:rPr>
          <w:lang w:val="en-US"/>
        </w:rPr>
        <w:t></w:t>
      </w:r>
      <w:r w:rsidRPr="00975455">
        <w:rPr>
          <w:rFonts w:hint="eastAsia"/>
          <w:lang w:val="en-US"/>
        </w:rPr>
        <w:t>та</w:t>
      </w:r>
      <w:r w:rsidRPr="00975455">
        <w:rPr>
          <w:lang w:val="en-US"/>
        </w:rPr>
        <w:t></w:t>
      </w:r>
      <w:r w:rsidRPr="00975455">
        <w:rPr>
          <w:rFonts w:hint="eastAsia"/>
          <w:lang w:val="en-US"/>
        </w:rPr>
        <w:t>територіальної</w:t>
      </w:r>
      <w:r w:rsidRPr="00975455">
        <w:rPr>
          <w:lang w:val="en-US"/>
        </w:rPr>
        <w:t></w:t>
      </w:r>
      <w:r w:rsidRPr="00975455">
        <w:rPr>
          <w:rFonts w:hint="eastAsia"/>
          <w:lang w:val="en-US"/>
        </w:rPr>
        <w:t>цілісності</w:t>
      </w:r>
      <w:r w:rsidRPr="00975455">
        <w:rPr>
          <w:lang w:val="en-US"/>
        </w:rPr>
        <w:t></w:t>
      </w:r>
      <w:r w:rsidRPr="00975455">
        <w:rPr>
          <w:rFonts w:hint="eastAsia"/>
          <w:lang w:val="en-US"/>
        </w:rPr>
        <w:t>при</w:t>
      </w:r>
      <w:r w:rsidRPr="00975455">
        <w:rPr>
          <w:lang w:val="en-US"/>
        </w:rPr>
        <w:t></w:t>
      </w:r>
      <w:r w:rsidRPr="00975455">
        <w:rPr>
          <w:rFonts w:hint="eastAsia"/>
          <w:lang w:val="en-US"/>
        </w:rPr>
        <w:t>створенні</w:t>
      </w:r>
      <w:r w:rsidRPr="00975455">
        <w:rPr>
          <w:lang w:val="en-US"/>
        </w:rPr>
        <w:t></w:t>
      </w:r>
      <w:r w:rsidRPr="00975455">
        <w:rPr>
          <w:rFonts w:hint="eastAsia"/>
          <w:lang w:val="en-US"/>
        </w:rPr>
        <w:t>всіх</w:t>
      </w:r>
      <w:r w:rsidRPr="00975455">
        <w:rPr>
          <w:lang w:val="en-US"/>
        </w:rPr>
        <w:t></w:t>
      </w:r>
      <w:r w:rsidRPr="00975455">
        <w:rPr>
          <w:rFonts w:hint="eastAsia"/>
          <w:lang w:val="en-US"/>
        </w:rPr>
        <w:t>умов</w:t>
      </w:r>
      <w:r w:rsidRPr="00975455">
        <w:rPr>
          <w:lang w:val="en-US"/>
        </w:rPr>
        <w:t></w:t>
      </w:r>
      <w:r w:rsidRPr="00975455">
        <w:rPr>
          <w:rFonts w:hint="eastAsia"/>
          <w:lang w:val="en-US"/>
        </w:rPr>
        <w:t>для</w:t>
      </w:r>
      <w:r w:rsidRPr="00975455">
        <w:rPr>
          <w:lang w:val="en-US"/>
        </w:rPr>
        <w:t></w:t>
      </w:r>
    </w:p>
    <w:p w:rsidR="00975455" w:rsidRPr="00975455" w:rsidRDefault="00975455" w:rsidP="00975455">
      <w:pPr>
        <w:rPr>
          <w:lang w:val="en-US"/>
        </w:rPr>
      </w:pPr>
      <w:r w:rsidRPr="00975455">
        <w:rPr>
          <w:lang w:val="en-US"/>
        </w:rPr>
        <w:t></w:t>
      </w:r>
      <w:r w:rsidRPr="00975455">
        <w:rPr>
          <w:lang w:val="en-US"/>
        </w:rPr>
        <w:t></w:t>
      </w:r>
      <w:r w:rsidRPr="00975455">
        <w:rPr>
          <w:lang w:val="en-US"/>
        </w:rPr>
        <w:t></w:t>
      </w:r>
    </w:p>
    <w:p w:rsidR="00975455" w:rsidRPr="00975455" w:rsidRDefault="00975455" w:rsidP="00975455">
      <w:pPr>
        <w:rPr>
          <w:lang w:val="en-US"/>
        </w:rPr>
      </w:pPr>
      <w:r w:rsidRPr="00975455">
        <w:rPr>
          <w:rFonts w:hint="eastAsia"/>
          <w:lang w:val="en-US"/>
        </w:rPr>
        <w:t>всебічного</w:t>
      </w:r>
      <w:r w:rsidRPr="00975455">
        <w:rPr>
          <w:lang w:val="en-US"/>
        </w:rPr>
        <w:t></w:t>
      </w:r>
      <w:r w:rsidRPr="00975455">
        <w:rPr>
          <w:rFonts w:hint="eastAsia"/>
          <w:lang w:val="en-US"/>
        </w:rPr>
        <w:t>розвитку</w:t>
      </w:r>
      <w:r w:rsidRPr="00975455">
        <w:rPr>
          <w:lang w:val="en-US"/>
        </w:rPr>
        <w:t></w:t>
      </w:r>
      <w:r w:rsidRPr="00975455">
        <w:rPr>
          <w:rFonts w:hint="eastAsia"/>
          <w:lang w:val="en-US"/>
        </w:rPr>
        <w:t>національних</w:t>
      </w:r>
      <w:r w:rsidRPr="00975455">
        <w:rPr>
          <w:lang w:val="en-US"/>
        </w:rPr>
        <w:t></w:t>
      </w:r>
      <w:r w:rsidRPr="00975455">
        <w:rPr>
          <w:rFonts w:hint="eastAsia"/>
          <w:lang w:val="en-US"/>
        </w:rPr>
        <w:t>меншин</w:t>
      </w:r>
      <w:r w:rsidRPr="00975455">
        <w:rPr>
          <w:lang w:val="en-US"/>
        </w:rPr>
        <w:t></w:t>
      </w:r>
      <w:r w:rsidRPr="00975455">
        <w:rPr>
          <w:lang w:val="en-US"/>
        </w:rPr>
        <w:t></w:t>
      </w:r>
      <w:r w:rsidRPr="00975455">
        <w:rPr>
          <w:lang w:val="en-US"/>
        </w:rPr>
        <w:t></w:t>
      </w:r>
      <w:r w:rsidRPr="00975455">
        <w:rPr>
          <w:rFonts w:hint="eastAsia"/>
          <w:lang w:val="en-US"/>
        </w:rPr>
        <w:t>що</w:t>
      </w:r>
      <w:r w:rsidRPr="00975455">
        <w:rPr>
          <w:lang w:val="en-US"/>
        </w:rPr>
        <w:t></w:t>
      </w:r>
      <w:r w:rsidRPr="00975455">
        <w:rPr>
          <w:rFonts w:hint="eastAsia"/>
          <w:lang w:val="en-US"/>
        </w:rPr>
        <w:t>реалізується</w:t>
      </w:r>
      <w:r w:rsidRPr="00975455">
        <w:rPr>
          <w:lang w:val="en-US"/>
        </w:rPr>
        <w:t></w:t>
      </w:r>
      <w:r w:rsidRPr="00975455">
        <w:rPr>
          <w:rFonts w:hint="eastAsia"/>
          <w:lang w:val="en-US"/>
        </w:rPr>
        <w:t>за</w:t>
      </w:r>
      <w:r w:rsidRPr="00975455">
        <w:rPr>
          <w:lang w:val="en-US"/>
        </w:rPr>
        <w:t></w:t>
      </w:r>
      <w:r w:rsidRPr="00975455">
        <w:rPr>
          <w:rFonts w:hint="eastAsia"/>
          <w:lang w:val="en-US"/>
        </w:rPr>
        <w:t>підтримки</w:t>
      </w:r>
    </w:p>
    <w:p w:rsidR="00975455" w:rsidRPr="00975455" w:rsidRDefault="00975455" w:rsidP="00975455">
      <w:pPr>
        <w:rPr>
          <w:lang w:val="en-US"/>
        </w:rPr>
      </w:pPr>
      <w:r w:rsidRPr="00975455">
        <w:rPr>
          <w:rFonts w:hint="eastAsia"/>
          <w:lang w:val="en-US"/>
        </w:rPr>
        <w:t>США</w:t>
      </w:r>
      <w:r w:rsidRPr="00975455">
        <w:rPr>
          <w:lang w:val="en-US"/>
        </w:rPr>
        <w:t></w:t>
      </w:r>
      <w:r w:rsidRPr="00975455">
        <w:rPr>
          <w:rFonts w:hint="eastAsia"/>
          <w:lang w:val="en-US"/>
        </w:rPr>
        <w:t>та</w:t>
      </w:r>
      <w:r w:rsidRPr="00975455">
        <w:rPr>
          <w:lang w:val="en-US"/>
        </w:rPr>
        <w:t></w:t>
      </w:r>
      <w:r w:rsidRPr="00975455">
        <w:rPr>
          <w:rFonts w:hint="eastAsia"/>
          <w:lang w:val="en-US"/>
        </w:rPr>
        <w:t>інших</w:t>
      </w:r>
      <w:r w:rsidRPr="00975455">
        <w:rPr>
          <w:lang w:val="en-US"/>
        </w:rPr>
        <w:t></w:t>
      </w:r>
      <w:r w:rsidRPr="00975455">
        <w:rPr>
          <w:rFonts w:hint="eastAsia"/>
          <w:lang w:val="en-US"/>
        </w:rPr>
        <w:t>міжнародних</w:t>
      </w:r>
      <w:r w:rsidRPr="00975455">
        <w:rPr>
          <w:lang w:val="en-US"/>
        </w:rPr>
        <w:t></w:t>
      </w:r>
      <w:r w:rsidRPr="00975455">
        <w:rPr>
          <w:rFonts w:hint="eastAsia"/>
          <w:lang w:val="en-US"/>
        </w:rPr>
        <w:t>структур</w:t>
      </w:r>
      <w:r w:rsidRPr="00975455">
        <w:rPr>
          <w:lang w:val="en-US"/>
        </w:rPr>
        <w:t></w:t>
      </w:r>
      <w:r w:rsidRPr="00975455">
        <w:rPr>
          <w:lang w:val="en-US"/>
        </w:rPr>
        <w:t></w:t>
      </w:r>
      <w:r w:rsidRPr="00975455">
        <w:rPr>
          <w:rFonts w:hint="eastAsia"/>
          <w:lang w:val="en-US"/>
        </w:rPr>
        <w:t>може</w:t>
      </w:r>
      <w:r w:rsidRPr="00975455">
        <w:rPr>
          <w:lang w:val="en-US"/>
        </w:rPr>
        <w:t></w:t>
      </w:r>
      <w:r w:rsidRPr="00975455">
        <w:rPr>
          <w:rFonts w:hint="eastAsia"/>
          <w:lang w:val="en-US"/>
        </w:rPr>
        <w:t>розглядатись</w:t>
      </w:r>
      <w:r w:rsidRPr="00975455">
        <w:rPr>
          <w:lang w:val="en-US"/>
        </w:rPr>
        <w:t></w:t>
      </w:r>
      <w:r w:rsidRPr="00975455">
        <w:rPr>
          <w:rFonts w:hint="eastAsia"/>
          <w:lang w:val="en-US"/>
        </w:rPr>
        <w:t>як</w:t>
      </w:r>
      <w:r w:rsidRPr="00975455">
        <w:rPr>
          <w:lang w:val="en-US"/>
        </w:rPr>
        <w:t></w:t>
      </w:r>
      <w:r w:rsidRPr="00975455">
        <w:rPr>
          <w:rFonts w:hint="eastAsia"/>
          <w:lang w:val="en-US"/>
        </w:rPr>
        <w:t>певний</w:t>
      </w:r>
    </w:p>
    <w:p w:rsidR="00975455" w:rsidRPr="00975455" w:rsidRDefault="00975455" w:rsidP="00975455">
      <w:pPr>
        <w:rPr>
          <w:lang w:val="en-US"/>
        </w:rPr>
      </w:pPr>
      <w:r w:rsidRPr="00975455">
        <w:rPr>
          <w:rFonts w:hint="eastAsia"/>
          <w:lang w:val="en-US"/>
        </w:rPr>
        <w:t>приклад</w:t>
      </w:r>
      <w:r w:rsidRPr="00975455">
        <w:rPr>
          <w:lang w:val="en-US"/>
        </w:rPr>
        <w:t></w:t>
      </w:r>
      <w:r w:rsidRPr="00975455">
        <w:rPr>
          <w:rFonts w:hint="eastAsia"/>
          <w:lang w:val="en-US"/>
        </w:rPr>
        <w:t>для</w:t>
      </w:r>
      <w:r w:rsidRPr="00975455">
        <w:rPr>
          <w:lang w:val="en-US"/>
        </w:rPr>
        <w:t></w:t>
      </w:r>
      <w:r w:rsidRPr="00975455">
        <w:rPr>
          <w:rFonts w:hint="eastAsia"/>
          <w:lang w:val="en-US"/>
        </w:rPr>
        <w:t>України</w:t>
      </w:r>
      <w:r w:rsidRPr="00975455">
        <w:rPr>
          <w:lang w:val="en-US"/>
        </w:rPr>
        <w:t></w:t>
      </w:r>
    </w:p>
    <w:sectPr w:rsidR="00975455" w:rsidRPr="0097545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D5" w:rsidRDefault="00A758D5">
      <w:pPr>
        <w:spacing w:after="0" w:line="240" w:lineRule="auto"/>
      </w:pPr>
      <w:r>
        <w:separator/>
      </w:r>
    </w:p>
  </w:endnote>
  <w:endnote w:type="continuationSeparator" w:id="0">
    <w:p w:rsidR="00A758D5" w:rsidRDefault="00A7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58D5" w:rsidRDefault="00E44068">
                <w:pPr>
                  <w:spacing w:line="240" w:lineRule="auto"/>
                </w:pPr>
                <w:fldSimple w:instr=" PAGE \* MERGEFORMAT ">
                  <w:r w:rsidR="00A758D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758D5" w:rsidRDefault="00E44068">
                <w:pPr>
                  <w:spacing w:line="240" w:lineRule="auto"/>
                </w:pPr>
                <w:fldSimple w:instr=" PAGE \* MERGEFORMAT ">
                  <w:r w:rsidR="00975455" w:rsidRPr="00975455">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D5" w:rsidRDefault="00A758D5"/>
    <w:p w:rsidR="00A758D5" w:rsidRDefault="00A758D5"/>
    <w:p w:rsidR="00A758D5" w:rsidRDefault="00A758D5"/>
    <w:p w:rsidR="00A758D5" w:rsidRDefault="00A758D5"/>
    <w:p w:rsidR="00A758D5" w:rsidRDefault="00A758D5"/>
    <w:p w:rsidR="00A758D5" w:rsidRDefault="00A758D5"/>
    <w:p w:rsidR="00A758D5" w:rsidRDefault="00E44068">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58D5" w:rsidRDefault="00E44068">
                  <w:pPr>
                    <w:spacing w:line="240" w:lineRule="auto"/>
                  </w:pPr>
                  <w:fldSimple w:instr=" PAGE \* MERGEFORMAT ">
                    <w:r w:rsidR="00A758D5" w:rsidRPr="004F4EC5">
                      <w:rPr>
                        <w:rStyle w:val="afffff9"/>
                        <w:b w:val="0"/>
                        <w:bCs w:val="0"/>
                        <w:noProof/>
                      </w:rPr>
                      <w:t>15</w:t>
                    </w:r>
                  </w:fldSimple>
                </w:p>
              </w:txbxContent>
            </v:textbox>
            <w10:wrap anchorx="page" anchory="page"/>
          </v:shape>
        </w:pict>
      </w:r>
    </w:p>
    <w:p w:rsidR="00A758D5" w:rsidRDefault="00A758D5"/>
    <w:p w:rsidR="00A758D5" w:rsidRDefault="00A758D5"/>
    <w:p w:rsidR="00A758D5" w:rsidRDefault="00E44068">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58D5" w:rsidRDefault="00A758D5"/>
                <w:p w:rsidR="00A758D5" w:rsidRDefault="00E44068">
                  <w:pPr>
                    <w:pStyle w:val="1ffffff7"/>
                    <w:spacing w:line="240" w:lineRule="auto"/>
                  </w:pPr>
                  <w:fldSimple w:instr=" PAGE \* MERGEFORMAT ">
                    <w:r w:rsidR="00A758D5" w:rsidRPr="004F4EC5">
                      <w:rPr>
                        <w:rStyle w:val="3b"/>
                        <w:noProof/>
                      </w:rPr>
                      <w:t>15</w:t>
                    </w:r>
                  </w:fldSimple>
                </w:p>
              </w:txbxContent>
            </v:textbox>
            <w10:wrap anchorx="page" anchory="page"/>
          </v:shape>
        </w:pict>
      </w:r>
    </w:p>
    <w:p w:rsidR="00A758D5" w:rsidRDefault="00A758D5"/>
    <w:p w:rsidR="00A758D5" w:rsidRDefault="00A758D5">
      <w:pPr>
        <w:rPr>
          <w:sz w:val="2"/>
          <w:szCs w:val="2"/>
        </w:rPr>
      </w:pPr>
    </w:p>
    <w:p w:rsidR="00A758D5" w:rsidRDefault="00A758D5"/>
    <w:p w:rsidR="00A758D5" w:rsidRDefault="00A758D5">
      <w:pPr>
        <w:spacing w:after="0" w:line="240" w:lineRule="auto"/>
      </w:pPr>
    </w:p>
  </w:footnote>
  <w:footnote w:type="continuationSeparator" w:id="0">
    <w:p w:rsidR="00A758D5" w:rsidRDefault="00A75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 w:rsidR="00A758D5" w:rsidRDefault="00A758D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Pr="005856C0" w:rsidRDefault="00A758D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1533D-A89C-4A18-8789-EF65B517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3342</Words>
  <Characters>19056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2021-10-02T20:15:00Z</dcterms:created>
  <dcterms:modified xsi:type="dcterms:W3CDTF">2021-10-02T20:15:00Z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