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D2B8B"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Вышегородцев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Дмитрий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Евгеньевич</w:t>
      </w:r>
      <w:r w:rsidRPr="00830A96">
        <w:rPr>
          <w:rFonts w:ascii="Arial" w:hAnsi="Arial" w:cs="Arial"/>
          <w:caps/>
          <w:color w:val="333333"/>
          <w:sz w:val="27"/>
          <w:szCs w:val="27"/>
        </w:rPr>
        <w:t>.</w:t>
      </w:r>
    </w:p>
    <w:p w14:paraId="5D3C5EB8"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Особенности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Интернета</w:t>
      </w:r>
      <w:r w:rsidRPr="00830A96">
        <w:rPr>
          <w:rFonts w:ascii="Arial" w:hAnsi="Arial" w:cs="Arial"/>
          <w:caps/>
          <w:color w:val="333333"/>
          <w:sz w:val="27"/>
          <w:szCs w:val="27"/>
        </w:rPr>
        <w:t xml:space="preserve"> : </w:t>
      </w:r>
      <w:r w:rsidRPr="00830A96">
        <w:rPr>
          <w:rFonts w:ascii="Arial" w:hAnsi="Arial" w:cs="Arial" w:hint="eastAsia"/>
          <w:caps/>
          <w:color w:val="333333"/>
          <w:sz w:val="27"/>
          <w:szCs w:val="27"/>
        </w:rPr>
        <w:t>Русскоязычный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сегмент</w:t>
      </w:r>
      <w:r w:rsidRPr="00830A96">
        <w:rPr>
          <w:rFonts w:ascii="Arial" w:hAnsi="Arial" w:cs="Arial"/>
          <w:caps/>
          <w:color w:val="333333"/>
          <w:sz w:val="27"/>
          <w:szCs w:val="27"/>
        </w:rPr>
        <w:t xml:space="preserve"> : </w:t>
      </w:r>
      <w:r w:rsidRPr="00830A96">
        <w:rPr>
          <w:rFonts w:ascii="Arial" w:hAnsi="Arial" w:cs="Arial" w:hint="eastAsia"/>
          <w:caps/>
          <w:color w:val="333333"/>
          <w:sz w:val="27"/>
          <w:szCs w:val="27"/>
        </w:rPr>
        <w:t>диссертация</w:t>
      </w:r>
      <w:r w:rsidRPr="00830A96">
        <w:rPr>
          <w:rFonts w:ascii="Arial" w:hAnsi="Arial" w:cs="Arial"/>
          <w:caps/>
          <w:color w:val="333333"/>
          <w:sz w:val="27"/>
          <w:szCs w:val="27"/>
        </w:rPr>
        <w:t xml:space="preserve"> ... </w:t>
      </w:r>
      <w:r w:rsidRPr="00830A96">
        <w:rPr>
          <w:rFonts w:ascii="Arial" w:hAnsi="Arial" w:cs="Arial" w:hint="eastAsia"/>
          <w:caps/>
          <w:color w:val="333333"/>
          <w:sz w:val="27"/>
          <w:szCs w:val="27"/>
        </w:rPr>
        <w:t>кандидата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социологических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наук</w:t>
      </w:r>
      <w:r w:rsidRPr="00830A96">
        <w:rPr>
          <w:rFonts w:ascii="Arial" w:hAnsi="Arial" w:cs="Arial"/>
          <w:caps/>
          <w:color w:val="333333"/>
          <w:sz w:val="27"/>
          <w:szCs w:val="27"/>
        </w:rPr>
        <w:t xml:space="preserve"> : 22.00.04. - </w:t>
      </w:r>
      <w:r w:rsidRPr="00830A96">
        <w:rPr>
          <w:rFonts w:ascii="Arial" w:hAnsi="Arial" w:cs="Arial" w:hint="eastAsia"/>
          <w:caps/>
          <w:color w:val="333333"/>
          <w:sz w:val="27"/>
          <w:szCs w:val="27"/>
        </w:rPr>
        <w:t>Москва</w:t>
      </w:r>
      <w:r w:rsidRPr="00830A96">
        <w:rPr>
          <w:rFonts w:ascii="Arial" w:hAnsi="Arial" w:cs="Arial"/>
          <w:caps/>
          <w:color w:val="333333"/>
          <w:sz w:val="27"/>
          <w:szCs w:val="27"/>
        </w:rPr>
        <w:t xml:space="preserve">, 2002. - 123 </w:t>
      </w:r>
      <w:r w:rsidRPr="00830A96">
        <w:rPr>
          <w:rFonts w:ascii="Arial" w:hAnsi="Arial" w:cs="Arial" w:hint="eastAsia"/>
          <w:caps/>
          <w:color w:val="333333"/>
          <w:sz w:val="27"/>
          <w:szCs w:val="27"/>
        </w:rPr>
        <w:t>с</w:t>
      </w:r>
      <w:r w:rsidRPr="00830A96">
        <w:rPr>
          <w:rFonts w:ascii="Arial" w:hAnsi="Arial" w:cs="Arial"/>
          <w:caps/>
          <w:color w:val="333333"/>
          <w:sz w:val="27"/>
          <w:szCs w:val="27"/>
        </w:rPr>
        <w:t>.</w:t>
      </w:r>
    </w:p>
    <w:p w14:paraId="700A8FFC"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больше</w:t>
      </w:r>
    </w:p>
    <w:p w14:paraId="604299E6"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Цитаты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из</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текста</w:t>
      </w:r>
      <w:r w:rsidRPr="00830A96">
        <w:rPr>
          <w:rFonts w:ascii="Arial" w:hAnsi="Arial" w:cs="Arial"/>
          <w:caps/>
          <w:color w:val="333333"/>
          <w:sz w:val="27"/>
          <w:szCs w:val="27"/>
        </w:rPr>
        <w:t>:</w:t>
      </w:r>
    </w:p>
    <w:p w14:paraId="7617075C"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стр</w:t>
      </w:r>
      <w:r w:rsidRPr="00830A96">
        <w:rPr>
          <w:rFonts w:ascii="Arial" w:hAnsi="Arial" w:cs="Arial"/>
          <w:caps/>
          <w:color w:val="333333"/>
          <w:sz w:val="27"/>
          <w:szCs w:val="27"/>
        </w:rPr>
        <w:t>. 1</w:t>
      </w:r>
    </w:p>
    <w:p w14:paraId="6C824975"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МОСКОВСКАЯ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ГУМАНИТАРНО</w:t>
      </w:r>
      <w:r w:rsidRPr="00830A96">
        <w:rPr>
          <w:rFonts w:ascii="Arial" w:hAnsi="Arial" w:cs="Arial"/>
          <w:caps/>
          <w:color w:val="333333"/>
          <w:sz w:val="27"/>
          <w:szCs w:val="27"/>
        </w:rPr>
        <w:t>-</w:t>
      </w:r>
      <w:r w:rsidRPr="00830A96">
        <w:rPr>
          <w:rFonts w:ascii="Arial" w:hAnsi="Arial" w:cs="Arial" w:hint="eastAsia"/>
          <w:caps/>
          <w:color w:val="333333"/>
          <w:sz w:val="27"/>
          <w:szCs w:val="27"/>
        </w:rPr>
        <w:t>СОЦИАЛЬНАЯ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АКАДЕМИЯ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На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правах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рукописи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ш</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г</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ц</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м</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т</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Евгеньевич</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ОСОБЕННОСТИ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ИНТЕРНЕТА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РУССКОЯЗЫЧНЫЙ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СЕГМЕНТ</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Специальность</w:t>
      </w:r>
      <w:r w:rsidRPr="00830A96">
        <w:rPr>
          <w:rFonts w:ascii="Arial" w:hAnsi="Arial" w:cs="Arial"/>
          <w:caps/>
          <w:color w:val="333333"/>
          <w:sz w:val="27"/>
          <w:szCs w:val="27"/>
        </w:rPr>
        <w:t xml:space="preserve"> 22.00.04 - </w:t>
      </w:r>
      <w:r w:rsidRPr="00830A96">
        <w:rPr>
          <w:rFonts w:ascii="Arial" w:hAnsi="Arial" w:cs="Arial" w:hint="eastAsia"/>
          <w:caps/>
          <w:color w:val="333333"/>
          <w:sz w:val="27"/>
          <w:szCs w:val="27"/>
        </w:rPr>
        <w:t>социальная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структура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социальные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институты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процессы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Научный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руководитель</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доктор</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социологических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наук</w:t>
      </w:r>
      <w:r w:rsidRPr="00830A96">
        <w:rPr>
          <w:rFonts w:ascii="Arial" w:hAnsi="Arial" w:cs="Arial"/>
          <w:caps/>
          <w:color w:val="333333"/>
          <w:sz w:val="27"/>
          <w:szCs w:val="27"/>
        </w:rPr>
        <w:t>,</w:t>
      </w:r>
    </w:p>
    <w:p w14:paraId="5D490337"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стр</w:t>
      </w:r>
      <w:r w:rsidRPr="00830A96">
        <w:rPr>
          <w:rFonts w:ascii="Arial" w:hAnsi="Arial" w:cs="Arial"/>
          <w:caps/>
          <w:color w:val="333333"/>
          <w:sz w:val="27"/>
          <w:szCs w:val="27"/>
        </w:rPr>
        <w:t>. 7</w:t>
      </w:r>
    </w:p>
    <w:p w14:paraId="550D3C9B"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выявить</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описать</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особенности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рамках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русскоязычного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сегмента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Интернета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Задачи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исследования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проанализировать</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теоретико</w:t>
      </w:r>
      <w:r w:rsidRPr="00830A96">
        <w:rPr>
          <w:rFonts w:ascii="Arial" w:hAnsi="Arial" w:cs="Arial"/>
          <w:caps/>
          <w:color w:val="333333"/>
          <w:sz w:val="27"/>
          <w:szCs w:val="27"/>
        </w:rPr>
        <w:t>-</w:t>
      </w:r>
      <w:r w:rsidRPr="00830A96">
        <w:rPr>
          <w:rFonts w:ascii="Arial" w:hAnsi="Arial" w:cs="Arial" w:hint="eastAsia"/>
          <w:caps/>
          <w:color w:val="333333"/>
          <w:sz w:val="27"/>
          <w:szCs w:val="27"/>
        </w:rPr>
        <w:t>методологические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подходы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исследования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позиций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теорий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информационного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общества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выявить</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описать</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особенности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глобальной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компьютерной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н</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т</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w:t>
      </w:r>
    </w:p>
    <w:p w14:paraId="77DAE829"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стр</w:t>
      </w:r>
      <w:r w:rsidRPr="00830A96">
        <w:rPr>
          <w:rFonts w:ascii="Arial" w:hAnsi="Arial" w:cs="Arial"/>
          <w:caps/>
          <w:color w:val="333333"/>
          <w:sz w:val="27"/>
          <w:szCs w:val="27"/>
        </w:rPr>
        <w:t>. 63</w:t>
      </w:r>
    </w:p>
    <w:p w14:paraId="240975A4"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lastRenderedPageBreak/>
        <w:t>функционирования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Интернета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сетевого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приведем</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Рунета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русскоязычного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социальные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последствия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w:t>
      </w:r>
      <w:r w:rsidRPr="00830A96">
        <w:rPr>
          <w:rFonts w:ascii="Arial" w:hAnsi="Arial" w:cs="Arial" w:hint="eastAsia"/>
          <w:caps/>
          <w:color w:val="333333"/>
          <w:sz w:val="27"/>
          <w:szCs w:val="27"/>
        </w:rPr>
        <w:t>вхождения</w:t>
      </w:r>
      <w:r w:rsidRPr="00830A96">
        <w:rPr>
          <w:rFonts w:ascii="Arial" w:hAnsi="Arial" w:cs="Arial" w:hint="eastAsia"/>
          <w:caps/>
          <w:color w:val="333333"/>
          <w:sz w:val="27"/>
          <w:szCs w:val="27"/>
        </w:rPr>
        <w:t>»</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личности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сетевое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Кремлева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w:t>
      </w:r>
      <w:r w:rsidRPr="00830A96">
        <w:rPr>
          <w:rFonts w:ascii="Arial" w:hAnsi="Arial" w:cs="Arial"/>
          <w:caps/>
          <w:color w:val="333333"/>
          <w:sz w:val="27"/>
          <w:szCs w:val="27"/>
        </w:rPr>
        <w:t>.</w:t>
      </w:r>
      <w:r w:rsidRPr="00830A96">
        <w:rPr>
          <w:rFonts w:ascii="Arial" w:hAnsi="Arial" w:cs="Arial" w:hint="eastAsia"/>
          <w:caps/>
          <w:color w:val="333333"/>
          <w:sz w:val="27"/>
          <w:szCs w:val="27"/>
        </w:rPr>
        <w:t>С</w:t>
      </w:r>
      <w:r w:rsidRPr="00830A96">
        <w:rPr>
          <w:rFonts w:ascii="Arial" w:hAnsi="Arial" w:cs="Arial"/>
          <w:caps/>
          <w:color w:val="333333"/>
          <w:sz w:val="27"/>
          <w:szCs w:val="27"/>
        </w:rPr>
        <w:t>.</w:t>
      </w:r>
      <w:r w:rsidRPr="00830A96">
        <w:rPr>
          <w:rFonts w:ascii="Arial" w:hAnsi="Arial" w:cs="Arial" w:hint="eastAsia"/>
          <w:caps/>
          <w:color w:val="333333"/>
          <w:sz w:val="27"/>
          <w:szCs w:val="27"/>
        </w:rPr>
        <w:t>Сетевые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сообщества</w:t>
      </w:r>
      <w:r w:rsidRPr="00830A96">
        <w:rPr>
          <w:rFonts w:ascii="Arial" w:hAnsi="Arial" w:cs="Arial"/>
          <w:caps/>
          <w:color w:val="333333"/>
          <w:sz w:val="27"/>
          <w:szCs w:val="27"/>
        </w:rPr>
        <w:t xml:space="preserve"> //http://www.follow.ni/psychology/article.22.html 63 </w:t>
      </w:r>
      <w:r w:rsidRPr="00830A96">
        <w:rPr>
          <w:rFonts w:ascii="Arial" w:hAnsi="Arial" w:cs="Arial" w:hint="eastAsia"/>
          <w:caps/>
          <w:color w:val="333333"/>
          <w:sz w:val="27"/>
          <w:szCs w:val="27"/>
        </w:rPr>
        <w:t>Одним</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из</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первых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западной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М</w:t>
      </w:r>
      <w:r w:rsidRPr="00830A96">
        <w:rPr>
          <w:rFonts w:ascii="Arial" w:hAnsi="Arial" w:cs="Arial"/>
          <w:caps/>
          <w:color w:val="333333"/>
          <w:sz w:val="27"/>
          <w:szCs w:val="27"/>
        </w:rPr>
        <w:t>.</w:t>
      </w:r>
      <w:r w:rsidRPr="00830A96">
        <w:rPr>
          <w:rFonts w:ascii="Arial" w:hAnsi="Arial" w:cs="Arial" w:hint="eastAsia"/>
          <w:caps/>
          <w:color w:val="333333"/>
          <w:sz w:val="27"/>
          <w:szCs w:val="27"/>
        </w:rPr>
        <w:t>Кастельсом</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Кроме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того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социологии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А</w:t>
      </w:r>
      <w:r w:rsidRPr="00830A96">
        <w:rPr>
          <w:rFonts w:ascii="Arial" w:hAnsi="Arial" w:cs="Arial"/>
          <w:caps/>
          <w:color w:val="333333"/>
          <w:sz w:val="27"/>
          <w:szCs w:val="27"/>
        </w:rPr>
        <w:t>.</w:t>
      </w:r>
      <w:r w:rsidRPr="00830A96">
        <w:rPr>
          <w:rFonts w:ascii="Arial" w:hAnsi="Arial" w:cs="Arial" w:hint="eastAsia"/>
          <w:caps/>
          <w:color w:val="333333"/>
          <w:sz w:val="27"/>
          <w:szCs w:val="27"/>
        </w:rPr>
        <w:t>Беншоп</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данное</w:t>
      </w:r>
    </w:p>
    <w:p w14:paraId="19F2DB17" w14:textId="77777777" w:rsidR="00830A96" w:rsidRPr="00830A96" w:rsidRDefault="00830A96" w:rsidP="00830A96">
      <w:pPr>
        <w:rPr>
          <w:rFonts w:ascii="Arial" w:hAnsi="Arial" w:cs="Arial"/>
          <w:caps/>
          <w:color w:val="333333"/>
          <w:sz w:val="27"/>
          <w:szCs w:val="27"/>
        </w:rPr>
      </w:pPr>
    </w:p>
    <w:p w14:paraId="14CBB1E9"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Оглавление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диссертации</w:t>
      </w:r>
    </w:p>
    <w:p w14:paraId="65750618"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кандидат</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социологических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наук</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Вышегородцев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Дмитрий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Евгеньевич</w:t>
      </w:r>
    </w:p>
    <w:p w14:paraId="5577A760"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ВВЕДЕНИЕ</w:t>
      </w:r>
    </w:p>
    <w:p w14:paraId="6A5CF3DA" w14:textId="77777777" w:rsidR="00830A96" w:rsidRPr="00830A96" w:rsidRDefault="00830A96" w:rsidP="00830A96">
      <w:pPr>
        <w:rPr>
          <w:rFonts w:ascii="Arial" w:hAnsi="Arial" w:cs="Arial"/>
          <w:caps/>
          <w:color w:val="333333"/>
          <w:sz w:val="27"/>
          <w:szCs w:val="27"/>
        </w:rPr>
      </w:pPr>
    </w:p>
    <w:p w14:paraId="0B03D434"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Глава</w:t>
      </w:r>
      <w:r w:rsidRPr="00830A96">
        <w:rPr>
          <w:rFonts w:ascii="Arial" w:hAnsi="Arial" w:cs="Arial"/>
          <w:caps/>
          <w:color w:val="333333"/>
          <w:sz w:val="27"/>
          <w:szCs w:val="27"/>
        </w:rPr>
        <w:t xml:space="preserve"> 1. </w:t>
      </w:r>
      <w:r w:rsidRPr="00830A96">
        <w:rPr>
          <w:rFonts w:ascii="Arial" w:hAnsi="Arial" w:cs="Arial" w:hint="eastAsia"/>
          <w:caps/>
          <w:color w:val="333333"/>
          <w:sz w:val="27"/>
          <w:szCs w:val="27"/>
        </w:rPr>
        <w:t>ТЕОРЕТИКО</w:t>
      </w:r>
      <w:r w:rsidRPr="00830A96">
        <w:rPr>
          <w:rFonts w:ascii="Arial" w:hAnsi="Arial" w:cs="Arial"/>
          <w:caps/>
          <w:color w:val="333333"/>
          <w:sz w:val="27"/>
          <w:szCs w:val="27"/>
        </w:rPr>
        <w:t>-</w:t>
      </w:r>
      <w:r w:rsidRPr="00830A96">
        <w:rPr>
          <w:rFonts w:ascii="Arial" w:hAnsi="Arial" w:cs="Arial" w:hint="eastAsia"/>
          <w:caps/>
          <w:color w:val="333333"/>
          <w:sz w:val="27"/>
          <w:szCs w:val="27"/>
        </w:rPr>
        <w:t>МЕТОДОЛОГИЧЕСКИЕ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ОСНОВЫ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ИССЛЕДОВАНИЯ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p>
    <w:p w14:paraId="2CF098D9" w14:textId="77777777" w:rsidR="00830A96" w:rsidRPr="00830A96" w:rsidRDefault="00830A96" w:rsidP="00830A96">
      <w:pPr>
        <w:rPr>
          <w:rFonts w:ascii="Arial" w:hAnsi="Arial" w:cs="Arial"/>
          <w:caps/>
          <w:color w:val="333333"/>
          <w:sz w:val="27"/>
          <w:szCs w:val="27"/>
        </w:rPr>
      </w:pPr>
    </w:p>
    <w:p w14:paraId="25247B06"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w:t>
      </w:r>
      <w:r w:rsidRPr="00830A96">
        <w:rPr>
          <w:rFonts w:ascii="Arial" w:hAnsi="Arial" w:cs="Arial"/>
          <w:caps/>
          <w:color w:val="333333"/>
          <w:sz w:val="27"/>
          <w:szCs w:val="27"/>
        </w:rPr>
        <w:t xml:space="preserve"> 1. </w:t>
      </w:r>
      <w:r w:rsidRPr="00830A96">
        <w:rPr>
          <w:rFonts w:ascii="Arial" w:hAnsi="Arial" w:cs="Arial" w:hint="eastAsia"/>
          <w:caps/>
          <w:color w:val="333333"/>
          <w:sz w:val="27"/>
          <w:szCs w:val="27"/>
        </w:rPr>
        <w:t>Теоретические</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основы</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изучения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информационного</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общества</w:t>
      </w:r>
    </w:p>
    <w:p w14:paraId="039065E2" w14:textId="77777777" w:rsidR="00830A96" w:rsidRPr="00830A96" w:rsidRDefault="00830A96" w:rsidP="00830A96">
      <w:pPr>
        <w:rPr>
          <w:rFonts w:ascii="Arial" w:hAnsi="Arial" w:cs="Arial"/>
          <w:caps/>
          <w:color w:val="333333"/>
          <w:sz w:val="27"/>
          <w:szCs w:val="27"/>
        </w:rPr>
      </w:pPr>
    </w:p>
    <w:p w14:paraId="55A13444"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w:t>
      </w:r>
      <w:r w:rsidRPr="00830A96">
        <w:rPr>
          <w:rFonts w:ascii="Arial" w:hAnsi="Arial" w:cs="Arial"/>
          <w:caps/>
          <w:color w:val="333333"/>
          <w:sz w:val="27"/>
          <w:szCs w:val="27"/>
        </w:rPr>
        <w:t xml:space="preserve"> 2. </w:t>
      </w:r>
      <w:r w:rsidRPr="00830A96">
        <w:rPr>
          <w:rFonts w:ascii="Arial" w:hAnsi="Arial" w:cs="Arial" w:hint="eastAsia"/>
          <w:caps/>
          <w:color w:val="333333"/>
          <w:sz w:val="27"/>
          <w:szCs w:val="27"/>
        </w:rPr>
        <w:t>Характеристика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Интернета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как</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социальной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информационно</w:t>
      </w:r>
      <w:r w:rsidRPr="00830A96">
        <w:rPr>
          <w:rFonts w:ascii="Arial" w:hAnsi="Arial" w:cs="Arial"/>
          <w:caps/>
          <w:color w:val="333333"/>
          <w:sz w:val="27"/>
          <w:szCs w:val="27"/>
        </w:rPr>
        <w:t xml:space="preserve">- 30 </w:t>
      </w:r>
      <w:r w:rsidRPr="00830A96">
        <w:rPr>
          <w:rFonts w:ascii="Arial" w:hAnsi="Arial" w:cs="Arial" w:hint="eastAsia"/>
          <w:caps/>
          <w:color w:val="333333"/>
          <w:sz w:val="27"/>
          <w:szCs w:val="27"/>
        </w:rPr>
        <w:t>коммуникативной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системы</w:t>
      </w:r>
    </w:p>
    <w:p w14:paraId="245EF224" w14:textId="77777777" w:rsidR="00830A96" w:rsidRPr="00830A96" w:rsidRDefault="00830A96" w:rsidP="00830A96">
      <w:pPr>
        <w:rPr>
          <w:rFonts w:ascii="Arial" w:hAnsi="Arial" w:cs="Arial"/>
          <w:caps/>
          <w:color w:val="333333"/>
          <w:sz w:val="27"/>
          <w:szCs w:val="27"/>
        </w:rPr>
      </w:pPr>
    </w:p>
    <w:p w14:paraId="697C15F5"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Глава</w:t>
      </w:r>
      <w:r w:rsidRPr="00830A96">
        <w:rPr>
          <w:rFonts w:ascii="Arial" w:hAnsi="Arial" w:cs="Arial"/>
          <w:caps/>
          <w:color w:val="333333"/>
          <w:sz w:val="27"/>
          <w:szCs w:val="27"/>
        </w:rPr>
        <w:t xml:space="preserve"> 2. </w:t>
      </w:r>
      <w:r w:rsidRPr="00830A96">
        <w:rPr>
          <w:rFonts w:ascii="Arial" w:hAnsi="Arial" w:cs="Arial" w:hint="eastAsia"/>
          <w:caps/>
          <w:color w:val="333333"/>
          <w:sz w:val="27"/>
          <w:szCs w:val="27"/>
        </w:rPr>
        <w:t>СОЦИОЛОГИЧЕСКИЙ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АНАЛИЗ</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p>
    <w:p w14:paraId="586351C3" w14:textId="77777777" w:rsidR="00830A96" w:rsidRPr="00830A96" w:rsidRDefault="00830A96" w:rsidP="00830A96">
      <w:pPr>
        <w:rPr>
          <w:rFonts w:ascii="Arial" w:hAnsi="Arial" w:cs="Arial"/>
          <w:caps/>
          <w:color w:val="333333"/>
          <w:sz w:val="27"/>
          <w:szCs w:val="27"/>
        </w:rPr>
      </w:pPr>
    </w:p>
    <w:p w14:paraId="7544860B"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РУНЕТА</w:t>
      </w:r>
    </w:p>
    <w:p w14:paraId="60D75CE3" w14:textId="77777777" w:rsidR="00830A96" w:rsidRPr="00830A96" w:rsidRDefault="00830A96" w:rsidP="00830A96">
      <w:pPr>
        <w:rPr>
          <w:rFonts w:ascii="Arial" w:hAnsi="Arial" w:cs="Arial"/>
          <w:caps/>
          <w:color w:val="333333"/>
          <w:sz w:val="27"/>
          <w:szCs w:val="27"/>
        </w:rPr>
      </w:pPr>
    </w:p>
    <w:p w14:paraId="41136B46" w14:textId="77777777" w:rsidR="00830A96" w:rsidRPr="00830A96" w:rsidRDefault="00830A96" w:rsidP="00830A96">
      <w:pPr>
        <w:rPr>
          <w:rFonts w:ascii="Arial" w:hAnsi="Arial" w:cs="Arial"/>
          <w:caps/>
          <w:color w:val="333333"/>
          <w:sz w:val="27"/>
          <w:szCs w:val="27"/>
        </w:rPr>
      </w:pPr>
      <w:r w:rsidRPr="00830A96">
        <w:rPr>
          <w:rFonts w:ascii="Arial" w:hAnsi="Arial" w:cs="Arial" w:hint="eastAsia"/>
          <w:caps/>
          <w:color w:val="333333"/>
          <w:sz w:val="27"/>
          <w:szCs w:val="27"/>
        </w:rPr>
        <w:t>§</w:t>
      </w:r>
      <w:r w:rsidRPr="00830A96">
        <w:rPr>
          <w:rFonts w:ascii="Arial" w:hAnsi="Arial" w:cs="Arial"/>
          <w:caps/>
          <w:color w:val="333333"/>
          <w:sz w:val="27"/>
          <w:szCs w:val="27"/>
        </w:rPr>
        <w:t xml:space="preserve"> 1. </w:t>
      </w:r>
      <w:r w:rsidRPr="00830A96">
        <w:rPr>
          <w:rFonts w:ascii="Arial" w:hAnsi="Arial" w:cs="Arial" w:hint="eastAsia"/>
          <w:caps/>
          <w:color w:val="333333"/>
          <w:sz w:val="27"/>
          <w:szCs w:val="27"/>
        </w:rPr>
        <w:t>Социальная</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характеристика</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сообществ</w:t>
      </w:r>
    </w:p>
    <w:p w14:paraId="21072B1B" w14:textId="77777777" w:rsidR="00830A96" w:rsidRPr="00830A96" w:rsidRDefault="00830A96" w:rsidP="00830A96">
      <w:pPr>
        <w:rPr>
          <w:rFonts w:ascii="Arial" w:hAnsi="Arial" w:cs="Arial"/>
          <w:caps/>
          <w:color w:val="333333"/>
          <w:sz w:val="27"/>
          <w:szCs w:val="27"/>
        </w:rPr>
      </w:pPr>
    </w:p>
    <w:p w14:paraId="4A7ADEAA" w14:textId="2B0D7A02" w:rsidR="00967B66" w:rsidRPr="00830A96" w:rsidRDefault="00830A96" w:rsidP="00830A96">
      <w:r w:rsidRPr="00830A96">
        <w:rPr>
          <w:rFonts w:ascii="Arial" w:hAnsi="Arial" w:cs="Arial" w:hint="eastAsia"/>
          <w:caps/>
          <w:color w:val="333333"/>
          <w:sz w:val="27"/>
          <w:szCs w:val="27"/>
        </w:rPr>
        <w:t>§</w:t>
      </w:r>
      <w:r w:rsidRPr="00830A96">
        <w:rPr>
          <w:rFonts w:ascii="Arial" w:hAnsi="Arial" w:cs="Arial"/>
          <w:caps/>
          <w:color w:val="333333"/>
          <w:sz w:val="27"/>
          <w:szCs w:val="27"/>
        </w:rPr>
        <w:t xml:space="preserve"> 2. </w:t>
      </w:r>
      <w:r w:rsidRPr="00830A96">
        <w:rPr>
          <w:rFonts w:ascii="Arial" w:hAnsi="Arial" w:cs="Arial" w:hint="eastAsia"/>
          <w:caps/>
          <w:color w:val="333333"/>
          <w:sz w:val="27"/>
          <w:szCs w:val="27"/>
        </w:rPr>
        <w:t>Особенности</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пользователей</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сетевых</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ресурсов</w:t>
      </w:r>
      <w:r w:rsidRPr="00830A96">
        <w:rPr>
          <w:rFonts w:ascii="Arial" w:hAnsi="Arial" w:cs="Arial"/>
          <w:caps/>
          <w:color w:val="333333"/>
          <w:sz w:val="27"/>
          <w:szCs w:val="27"/>
        </w:rPr>
        <w:t xml:space="preserve"> </w:t>
      </w:r>
      <w:r w:rsidRPr="00830A96">
        <w:rPr>
          <w:rFonts w:ascii="Arial" w:hAnsi="Arial" w:cs="Arial" w:hint="eastAsia"/>
          <w:caps/>
          <w:color w:val="333333"/>
          <w:sz w:val="27"/>
          <w:szCs w:val="27"/>
        </w:rPr>
        <w:t>Рунета</w:t>
      </w:r>
    </w:p>
    <w:sectPr w:rsidR="00967B66" w:rsidRPr="00830A9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E732" w14:textId="77777777" w:rsidR="00150B1A" w:rsidRDefault="00150B1A">
      <w:pPr>
        <w:spacing w:after="0" w:line="240" w:lineRule="auto"/>
      </w:pPr>
      <w:r>
        <w:separator/>
      </w:r>
    </w:p>
  </w:endnote>
  <w:endnote w:type="continuationSeparator" w:id="0">
    <w:p w14:paraId="3A14DCF2" w14:textId="77777777" w:rsidR="00150B1A" w:rsidRDefault="00150B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92E6" w14:textId="77777777" w:rsidR="00150B1A" w:rsidRDefault="00150B1A"/>
    <w:p w14:paraId="5E2E2C56" w14:textId="77777777" w:rsidR="00150B1A" w:rsidRDefault="00150B1A"/>
    <w:p w14:paraId="2C67D495" w14:textId="77777777" w:rsidR="00150B1A" w:rsidRDefault="00150B1A"/>
    <w:p w14:paraId="26531CD7" w14:textId="77777777" w:rsidR="00150B1A" w:rsidRDefault="00150B1A"/>
    <w:p w14:paraId="5D862D3C" w14:textId="77777777" w:rsidR="00150B1A" w:rsidRDefault="00150B1A"/>
    <w:p w14:paraId="7F823B6C" w14:textId="77777777" w:rsidR="00150B1A" w:rsidRDefault="00150B1A"/>
    <w:p w14:paraId="422E9C44" w14:textId="77777777" w:rsidR="00150B1A" w:rsidRDefault="00150B1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943A92" wp14:editId="6097D32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80A96" w14:textId="77777777" w:rsidR="00150B1A" w:rsidRDefault="00150B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943A9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580A96" w14:textId="77777777" w:rsidR="00150B1A" w:rsidRDefault="00150B1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12DA443" w14:textId="77777777" w:rsidR="00150B1A" w:rsidRDefault="00150B1A"/>
    <w:p w14:paraId="1F0363BA" w14:textId="77777777" w:rsidR="00150B1A" w:rsidRDefault="00150B1A"/>
    <w:p w14:paraId="601591B0" w14:textId="77777777" w:rsidR="00150B1A" w:rsidRDefault="00150B1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8D1A8C" wp14:editId="2F40455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850F6" w14:textId="77777777" w:rsidR="00150B1A" w:rsidRDefault="00150B1A"/>
                          <w:p w14:paraId="2346E674" w14:textId="77777777" w:rsidR="00150B1A" w:rsidRDefault="00150B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8D1A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AF850F6" w14:textId="77777777" w:rsidR="00150B1A" w:rsidRDefault="00150B1A"/>
                    <w:p w14:paraId="2346E674" w14:textId="77777777" w:rsidR="00150B1A" w:rsidRDefault="00150B1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682F2D7" w14:textId="77777777" w:rsidR="00150B1A" w:rsidRDefault="00150B1A"/>
    <w:p w14:paraId="58AAFD24" w14:textId="77777777" w:rsidR="00150B1A" w:rsidRDefault="00150B1A">
      <w:pPr>
        <w:rPr>
          <w:sz w:val="2"/>
          <w:szCs w:val="2"/>
        </w:rPr>
      </w:pPr>
    </w:p>
    <w:p w14:paraId="32BE4285" w14:textId="77777777" w:rsidR="00150B1A" w:rsidRDefault="00150B1A"/>
    <w:p w14:paraId="480AA622" w14:textId="77777777" w:rsidR="00150B1A" w:rsidRDefault="00150B1A">
      <w:pPr>
        <w:spacing w:after="0" w:line="240" w:lineRule="auto"/>
      </w:pPr>
    </w:p>
  </w:footnote>
  <w:footnote w:type="continuationSeparator" w:id="0">
    <w:p w14:paraId="6117C462" w14:textId="77777777" w:rsidR="00150B1A" w:rsidRDefault="00150B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1A"/>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58011</TotalTime>
  <Pages>3</Pages>
  <Words>243</Words>
  <Characters>1386</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2716</cp:revision>
  <cp:lastPrinted>2009-02-06T05:36:00Z</cp:lastPrinted>
  <dcterms:created xsi:type="dcterms:W3CDTF">2025-11-25T20:19:00Z</dcterms:created>
  <dcterms:modified xsi:type="dcterms:W3CDTF">2026-01-31T19:41:00Z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