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2718" w14:textId="3A416FCE" w:rsidR="00D05BEF" w:rsidRDefault="00D610DE" w:rsidP="00D610DE">
      <w:r w:rsidRPr="00D610DE">
        <w:rPr>
          <w:rFonts w:hint="eastAsia"/>
        </w:rPr>
        <w:t>Шишкова</w:t>
      </w:r>
      <w:r w:rsidRPr="00D610DE">
        <w:t xml:space="preserve"> </w:t>
      </w:r>
      <w:r w:rsidRPr="00D610DE">
        <w:rPr>
          <w:rFonts w:hint="eastAsia"/>
        </w:rPr>
        <w:t>Ирина</w:t>
      </w:r>
      <w:r w:rsidRPr="00D610DE">
        <w:t xml:space="preserve"> </w:t>
      </w:r>
      <w:r w:rsidRPr="00D610DE">
        <w:rPr>
          <w:rFonts w:hint="eastAsia"/>
        </w:rPr>
        <w:t>Михайловна</w:t>
      </w:r>
      <w:r>
        <w:rPr>
          <w:rFonts w:hint="cs"/>
        </w:rPr>
        <w:t xml:space="preserve"> </w:t>
      </w:r>
      <w:r w:rsidRPr="00D610DE">
        <w:rPr>
          <w:rFonts w:hint="eastAsia"/>
        </w:rPr>
        <w:t>Возрастная</w:t>
      </w:r>
      <w:r w:rsidRPr="00D610DE">
        <w:t xml:space="preserve"> </w:t>
      </w:r>
      <w:r w:rsidRPr="00D610DE">
        <w:rPr>
          <w:rFonts w:hint="eastAsia"/>
        </w:rPr>
        <w:t>динамика</w:t>
      </w:r>
      <w:r w:rsidRPr="00D610DE">
        <w:t xml:space="preserve"> </w:t>
      </w:r>
      <w:r w:rsidRPr="00D610DE">
        <w:rPr>
          <w:rFonts w:hint="eastAsia"/>
        </w:rPr>
        <w:t>внутренней</w:t>
      </w:r>
      <w:r w:rsidRPr="00D610DE">
        <w:t xml:space="preserve"> </w:t>
      </w:r>
      <w:r w:rsidRPr="00D610DE">
        <w:rPr>
          <w:rFonts w:hint="eastAsia"/>
        </w:rPr>
        <w:t>картины</w:t>
      </w:r>
      <w:r w:rsidRPr="00D610DE">
        <w:t xml:space="preserve"> </w:t>
      </w:r>
      <w:r w:rsidRPr="00D610DE">
        <w:rPr>
          <w:rFonts w:hint="eastAsia"/>
        </w:rPr>
        <w:t>здоровья</w:t>
      </w:r>
      <w:r w:rsidRPr="00D610DE">
        <w:t xml:space="preserve"> </w:t>
      </w:r>
      <w:r w:rsidRPr="00D610DE">
        <w:rPr>
          <w:rFonts w:hint="eastAsia"/>
        </w:rPr>
        <w:t>в</w:t>
      </w:r>
      <w:r w:rsidRPr="00D610DE">
        <w:t xml:space="preserve"> </w:t>
      </w:r>
      <w:r w:rsidRPr="00D610DE">
        <w:rPr>
          <w:rFonts w:hint="eastAsia"/>
        </w:rPr>
        <w:t>подростковом</w:t>
      </w:r>
      <w:r w:rsidRPr="00D610DE">
        <w:t xml:space="preserve"> </w:t>
      </w:r>
      <w:r w:rsidRPr="00D610DE">
        <w:rPr>
          <w:rFonts w:hint="eastAsia"/>
        </w:rPr>
        <w:t>возрасте</w:t>
      </w:r>
    </w:p>
    <w:p w14:paraId="64F1EDA5" w14:textId="77777777" w:rsidR="00D610DE" w:rsidRDefault="00D610DE" w:rsidP="00D610DE">
      <w:r>
        <w:rPr>
          <w:rFonts w:hint="eastAsia"/>
        </w:rPr>
        <w:t>ОГЛАВЛЕНИЕ</w:t>
      </w:r>
      <w:r>
        <w:t xml:space="preserve"> </w:t>
      </w:r>
      <w:r>
        <w:rPr>
          <w:rFonts w:hint="eastAsia"/>
        </w:rPr>
        <w:t>ДИССЕРТАЦИИ</w:t>
      </w:r>
    </w:p>
    <w:p w14:paraId="3036C85B" w14:textId="77777777" w:rsidR="00D610DE" w:rsidRDefault="00D610DE" w:rsidP="00D610DE">
      <w:r>
        <w:rPr>
          <w:rFonts w:hint="eastAsia"/>
        </w:rPr>
        <w:t>кандидат</w:t>
      </w:r>
      <w:r>
        <w:t xml:space="preserve"> </w:t>
      </w:r>
      <w:r>
        <w:rPr>
          <w:rFonts w:hint="eastAsia"/>
        </w:rPr>
        <w:t>наук</w:t>
      </w:r>
      <w:r>
        <w:t xml:space="preserve"> </w:t>
      </w:r>
      <w:r>
        <w:rPr>
          <w:rFonts w:hint="eastAsia"/>
        </w:rPr>
        <w:t>Шишкова</w:t>
      </w:r>
      <w:r>
        <w:t xml:space="preserve"> </w:t>
      </w:r>
      <w:r>
        <w:rPr>
          <w:rFonts w:hint="eastAsia"/>
        </w:rPr>
        <w:t>Ирина</w:t>
      </w:r>
      <w:r>
        <w:t xml:space="preserve"> </w:t>
      </w:r>
      <w:r>
        <w:rPr>
          <w:rFonts w:hint="eastAsia"/>
        </w:rPr>
        <w:t>Михайловна</w:t>
      </w:r>
    </w:p>
    <w:p w14:paraId="40B116BD" w14:textId="77777777" w:rsidR="00D610DE" w:rsidRDefault="00D610DE" w:rsidP="00D610DE">
      <w:r>
        <w:rPr>
          <w:rFonts w:hint="eastAsia"/>
        </w:rPr>
        <w:t>СОДЕРЖАНИЕ</w:t>
      </w:r>
    </w:p>
    <w:p w14:paraId="64C215AB" w14:textId="77777777" w:rsidR="00D610DE" w:rsidRDefault="00D610DE" w:rsidP="00D610DE"/>
    <w:p w14:paraId="04C62621" w14:textId="77777777" w:rsidR="00D610DE" w:rsidRDefault="00D610DE" w:rsidP="00D610DE">
      <w:r>
        <w:rPr>
          <w:rFonts w:hint="eastAsia"/>
        </w:rPr>
        <w:t>СОКРАЩЕНИЯ</w:t>
      </w:r>
      <w:r>
        <w:t xml:space="preserve">, </w:t>
      </w:r>
      <w:r>
        <w:rPr>
          <w:rFonts w:hint="eastAsia"/>
        </w:rPr>
        <w:t>ПРИНЯТЫЕ</w:t>
      </w:r>
      <w:r>
        <w:t xml:space="preserve"> </w:t>
      </w:r>
      <w:r>
        <w:rPr>
          <w:rFonts w:hint="eastAsia"/>
        </w:rPr>
        <w:t>В</w:t>
      </w:r>
      <w:r>
        <w:t xml:space="preserve"> </w:t>
      </w:r>
      <w:r>
        <w:rPr>
          <w:rFonts w:hint="eastAsia"/>
        </w:rPr>
        <w:t>РАБОТЕ</w:t>
      </w:r>
    </w:p>
    <w:p w14:paraId="40B16DC5" w14:textId="77777777" w:rsidR="00D610DE" w:rsidRDefault="00D610DE" w:rsidP="00D610DE"/>
    <w:p w14:paraId="71CCF7BA" w14:textId="77777777" w:rsidR="00D610DE" w:rsidRDefault="00D610DE" w:rsidP="00D610DE">
      <w:r>
        <w:rPr>
          <w:rFonts w:hint="eastAsia"/>
        </w:rPr>
        <w:t>ВВЕДЕНИЕ</w:t>
      </w:r>
    </w:p>
    <w:p w14:paraId="5F48A09E" w14:textId="77777777" w:rsidR="00D610DE" w:rsidRDefault="00D610DE" w:rsidP="00D610DE"/>
    <w:p w14:paraId="0046A598" w14:textId="77777777" w:rsidR="00D610DE" w:rsidRDefault="00D610DE" w:rsidP="00D610DE">
      <w:r>
        <w:rPr>
          <w:rFonts w:hint="eastAsia"/>
        </w:rPr>
        <w:t>ГЛАВА</w:t>
      </w:r>
      <w:r>
        <w:t xml:space="preserve"> 1. </w:t>
      </w:r>
      <w:r>
        <w:rPr>
          <w:rFonts w:hint="eastAsia"/>
        </w:rPr>
        <w:t>АНАЛИЗ</w:t>
      </w:r>
      <w:r>
        <w:t xml:space="preserve"> </w:t>
      </w:r>
      <w:r>
        <w:rPr>
          <w:rFonts w:hint="eastAsia"/>
        </w:rPr>
        <w:t>ТЕОРЕТИЧЕСКИХ</w:t>
      </w:r>
      <w:r>
        <w:t xml:space="preserve"> </w:t>
      </w:r>
      <w:r>
        <w:rPr>
          <w:rFonts w:hint="eastAsia"/>
        </w:rPr>
        <w:t>ПОДХОДОВ</w:t>
      </w:r>
      <w:r>
        <w:t xml:space="preserve"> </w:t>
      </w:r>
      <w:r>
        <w:rPr>
          <w:rFonts w:hint="eastAsia"/>
        </w:rPr>
        <w:t>К</w:t>
      </w:r>
      <w:r>
        <w:t xml:space="preserve"> </w:t>
      </w:r>
      <w:r>
        <w:rPr>
          <w:rFonts w:hint="eastAsia"/>
        </w:rPr>
        <w:t>ИССЛЕДОВАНИЮ</w:t>
      </w:r>
      <w:r>
        <w:t xml:space="preserve"> </w:t>
      </w:r>
      <w:r>
        <w:rPr>
          <w:rFonts w:hint="eastAsia"/>
        </w:rPr>
        <w:t>ВНУТРЕННЕЙ</w:t>
      </w:r>
      <w:r>
        <w:t xml:space="preserve"> </w:t>
      </w:r>
      <w:r>
        <w:rPr>
          <w:rFonts w:hint="eastAsia"/>
        </w:rPr>
        <w:t>КАРТИНЫ</w:t>
      </w:r>
      <w:r>
        <w:t xml:space="preserve"> </w:t>
      </w:r>
      <w:r>
        <w:rPr>
          <w:rFonts w:hint="eastAsia"/>
        </w:rPr>
        <w:t>ЗДОРОВЬЯ</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p>
    <w:p w14:paraId="314B63AE" w14:textId="77777777" w:rsidR="00D610DE" w:rsidRDefault="00D610DE" w:rsidP="00D610DE"/>
    <w:p w14:paraId="343BCB2D" w14:textId="77777777" w:rsidR="00D610DE" w:rsidRDefault="00D610DE" w:rsidP="00D610DE">
      <w:r>
        <w:t xml:space="preserve">1.1 </w:t>
      </w:r>
      <w:r>
        <w:rPr>
          <w:rFonts w:hint="eastAsia"/>
        </w:rPr>
        <w:t>Становление</w:t>
      </w:r>
      <w:r>
        <w:t xml:space="preserve"> </w:t>
      </w:r>
      <w:r>
        <w:rPr>
          <w:rFonts w:hint="eastAsia"/>
        </w:rPr>
        <w:t>представлений</w:t>
      </w:r>
      <w:r>
        <w:t xml:space="preserve"> </w:t>
      </w:r>
      <w:r>
        <w:rPr>
          <w:rFonts w:hint="eastAsia"/>
        </w:rPr>
        <w:t>о</w:t>
      </w:r>
      <w:r>
        <w:t xml:space="preserve"> </w:t>
      </w:r>
      <w:r>
        <w:rPr>
          <w:rFonts w:hint="eastAsia"/>
        </w:rPr>
        <w:t>внутренней</w:t>
      </w:r>
      <w:r>
        <w:t xml:space="preserve"> </w:t>
      </w:r>
      <w:r>
        <w:rPr>
          <w:rFonts w:hint="eastAsia"/>
        </w:rPr>
        <w:t>картине</w:t>
      </w:r>
      <w:r>
        <w:t xml:space="preserve"> </w:t>
      </w:r>
      <w:r>
        <w:rPr>
          <w:rFonts w:hint="eastAsia"/>
        </w:rPr>
        <w:t>здоровья</w:t>
      </w:r>
      <w:r>
        <w:t xml:space="preserve"> </w:t>
      </w:r>
      <w:r>
        <w:rPr>
          <w:rFonts w:hint="eastAsia"/>
        </w:rPr>
        <w:t>в</w:t>
      </w:r>
      <w:r>
        <w:t xml:space="preserve"> </w:t>
      </w:r>
      <w:r>
        <w:rPr>
          <w:rFonts w:hint="eastAsia"/>
        </w:rPr>
        <w:t>клинико</w:t>
      </w:r>
      <w:r>
        <w:t>-</w:t>
      </w:r>
      <w:r>
        <w:rPr>
          <w:rFonts w:hint="eastAsia"/>
        </w:rPr>
        <w:t>психологических</w:t>
      </w:r>
      <w:r>
        <w:t xml:space="preserve"> </w:t>
      </w:r>
      <w:r>
        <w:rPr>
          <w:rFonts w:hint="eastAsia"/>
        </w:rPr>
        <w:t>исследованиях</w:t>
      </w:r>
    </w:p>
    <w:p w14:paraId="74EE51B7" w14:textId="77777777" w:rsidR="00D610DE" w:rsidRDefault="00D610DE" w:rsidP="00D610DE"/>
    <w:p w14:paraId="75C1C78C" w14:textId="77777777" w:rsidR="00D610DE" w:rsidRDefault="00D610DE" w:rsidP="00D610DE">
      <w:r>
        <w:t xml:space="preserve">1.2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внутренней</w:t>
      </w:r>
      <w:r>
        <w:t xml:space="preserve"> </w:t>
      </w:r>
      <w:r>
        <w:rPr>
          <w:rFonts w:hint="eastAsia"/>
        </w:rPr>
        <w:t>картины</w:t>
      </w:r>
      <w:r>
        <w:t xml:space="preserve"> </w:t>
      </w:r>
      <w:r>
        <w:rPr>
          <w:rFonts w:hint="eastAsia"/>
        </w:rPr>
        <w:t>здоровья</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в</w:t>
      </w:r>
      <w:r>
        <w:t xml:space="preserve"> </w:t>
      </w:r>
      <w:r>
        <w:rPr>
          <w:rFonts w:hint="eastAsia"/>
        </w:rPr>
        <w:t>клинической</w:t>
      </w:r>
      <w:r>
        <w:t xml:space="preserve"> </w:t>
      </w:r>
      <w:r>
        <w:rPr>
          <w:rFonts w:hint="eastAsia"/>
        </w:rPr>
        <w:t>психологии</w:t>
      </w:r>
    </w:p>
    <w:p w14:paraId="26113F9F" w14:textId="77777777" w:rsidR="00D610DE" w:rsidRDefault="00D610DE" w:rsidP="00D610DE"/>
    <w:p w14:paraId="7EC270AE" w14:textId="77777777" w:rsidR="00D610DE" w:rsidRDefault="00D610DE" w:rsidP="00D610DE">
      <w:r>
        <w:t xml:space="preserve">1.2.1 </w:t>
      </w:r>
      <w:r>
        <w:rPr>
          <w:rFonts w:hint="eastAsia"/>
        </w:rPr>
        <w:t>Влияние</w:t>
      </w:r>
      <w:r>
        <w:t xml:space="preserve"> </w:t>
      </w:r>
      <w:r>
        <w:rPr>
          <w:rFonts w:hint="eastAsia"/>
        </w:rPr>
        <w:t>семьи</w:t>
      </w:r>
      <w:r>
        <w:t xml:space="preserve"> </w:t>
      </w:r>
      <w:r>
        <w:rPr>
          <w:rFonts w:hint="eastAsia"/>
        </w:rPr>
        <w:t>на</w:t>
      </w:r>
      <w:r>
        <w:t xml:space="preserve"> </w:t>
      </w:r>
      <w:r>
        <w:rPr>
          <w:rFonts w:hint="eastAsia"/>
        </w:rPr>
        <w:t>становление</w:t>
      </w:r>
      <w:r>
        <w:t xml:space="preserve"> </w:t>
      </w:r>
      <w:r>
        <w:rPr>
          <w:rFonts w:hint="eastAsia"/>
        </w:rPr>
        <w:t>ВКЗ</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p>
    <w:p w14:paraId="0469ACB7" w14:textId="77777777" w:rsidR="00D610DE" w:rsidRDefault="00D610DE" w:rsidP="00D610DE"/>
    <w:p w14:paraId="6513925D" w14:textId="77777777" w:rsidR="00D610DE" w:rsidRDefault="00D610DE" w:rsidP="00D610DE">
      <w:r>
        <w:t xml:space="preserve">1.2.2 </w:t>
      </w:r>
      <w:r>
        <w:rPr>
          <w:rFonts w:hint="eastAsia"/>
        </w:rPr>
        <w:t>Влияние</w:t>
      </w:r>
      <w:r>
        <w:t xml:space="preserve"> </w:t>
      </w:r>
      <w:r>
        <w:rPr>
          <w:rFonts w:hint="eastAsia"/>
        </w:rPr>
        <w:t>когнитивно</w:t>
      </w:r>
      <w:r>
        <w:t>-</w:t>
      </w:r>
      <w:r>
        <w:rPr>
          <w:rFonts w:hint="eastAsia"/>
        </w:rPr>
        <w:t>поведенческих</w:t>
      </w:r>
      <w:r>
        <w:t xml:space="preserve"> </w:t>
      </w:r>
      <w:r>
        <w:rPr>
          <w:rFonts w:hint="eastAsia"/>
        </w:rPr>
        <w:t>факторов</w:t>
      </w:r>
      <w:r>
        <w:t xml:space="preserve"> </w:t>
      </w:r>
      <w:r>
        <w:rPr>
          <w:rFonts w:hint="eastAsia"/>
        </w:rPr>
        <w:t>на</w:t>
      </w:r>
      <w:r>
        <w:t xml:space="preserve"> </w:t>
      </w:r>
      <w:r>
        <w:rPr>
          <w:rFonts w:hint="eastAsia"/>
        </w:rPr>
        <w:t>становление</w:t>
      </w:r>
      <w:r>
        <w:t xml:space="preserve"> </w:t>
      </w:r>
      <w:r>
        <w:rPr>
          <w:rFonts w:hint="eastAsia"/>
        </w:rPr>
        <w:t>ВКЗ</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p>
    <w:p w14:paraId="3AE2E83B" w14:textId="77777777" w:rsidR="00D610DE" w:rsidRDefault="00D610DE" w:rsidP="00D610DE"/>
    <w:p w14:paraId="2DF3EF3C" w14:textId="77777777" w:rsidR="00D610DE" w:rsidRDefault="00D610DE" w:rsidP="00D610DE">
      <w:r>
        <w:t xml:space="preserve">1.2.3 </w:t>
      </w:r>
      <w:r>
        <w:rPr>
          <w:rFonts w:hint="eastAsia"/>
        </w:rPr>
        <w:t>Влияние</w:t>
      </w:r>
      <w:r>
        <w:t xml:space="preserve"> </w:t>
      </w:r>
      <w:r>
        <w:rPr>
          <w:rFonts w:hint="eastAsia"/>
        </w:rPr>
        <w:t>индивидуально</w:t>
      </w:r>
      <w:r>
        <w:t>-</w:t>
      </w:r>
      <w:r>
        <w:rPr>
          <w:rFonts w:hint="eastAsia"/>
        </w:rPr>
        <w:t>личностных</w:t>
      </w:r>
      <w:r>
        <w:t xml:space="preserve"> </w:t>
      </w:r>
      <w:r>
        <w:rPr>
          <w:rFonts w:hint="eastAsia"/>
        </w:rPr>
        <w:t>факторов</w:t>
      </w:r>
      <w:r>
        <w:t xml:space="preserve"> </w:t>
      </w:r>
      <w:r>
        <w:rPr>
          <w:rFonts w:hint="eastAsia"/>
        </w:rPr>
        <w:t>на</w:t>
      </w:r>
      <w:r>
        <w:t xml:space="preserve"> </w:t>
      </w:r>
      <w:r>
        <w:rPr>
          <w:rFonts w:hint="eastAsia"/>
        </w:rPr>
        <w:t>становление</w:t>
      </w:r>
      <w:r>
        <w:t xml:space="preserve"> </w:t>
      </w:r>
      <w:r>
        <w:rPr>
          <w:rFonts w:hint="eastAsia"/>
        </w:rPr>
        <w:t>ВКЗ</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p>
    <w:p w14:paraId="022D956F" w14:textId="77777777" w:rsidR="00D610DE" w:rsidRDefault="00D610DE" w:rsidP="00D610DE"/>
    <w:p w14:paraId="29CA857D" w14:textId="77777777" w:rsidR="00D610DE" w:rsidRDefault="00D610DE" w:rsidP="00D610DE">
      <w:r>
        <w:t xml:space="preserve">1.2.4 </w:t>
      </w:r>
      <w:r>
        <w:rPr>
          <w:rFonts w:hint="eastAsia"/>
        </w:rPr>
        <w:t>Влияние</w:t>
      </w:r>
      <w:r>
        <w:t xml:space="preserve"> </w:t>
      </w:r>
      <w:r>
        <w:rPr>
          <w:rFonts w:hint="eastAsia"/>
        </w:rPr>
        <w:t>биологических</w:t>
      </w:r>
      <w:r>
        <w:t xml:space="preserve"> </w:t>
      </w:r>
      <w:r>
        <w:rPr>
          <w:rFonts w:hint="eastAsia"/>
        </w:rPr>
        <w:t>и</w:t>
      </w:r>
      <w:r>
        <w:t xml:space="preserve"> </w:t>
      </w:r>
      <w:r>
        <w:rPr>
          <w:rFonts w:hint="eastAsia"/>
        </w:rPr>
        <w:t>физиологических</w:t>
      </w:r>
      <w:r>
        <w:t xml:space="preserve"> </w:t>
      </w:r>
      <w:r>
        <w:rPr>
          <w:rFonts w:hint="eastAsia"/>
        </w:rPr>
        <w:t>факторов</w:t>
      </w:r>
      <w:r>
        <w:t xml:space="preserve"> </w:t>
      </w:r>
      <w:r>
        <w:rPr>
          <w:rFonts w:hint="eastAsia"/>
        </w:rPr>
        <w:t>на</w:t>
      </w:r>
      <w:r>
        <w:t xml:space="preserve"> </w:t>
      </w:r>
      <w:r>
        <w:rPr>
          <w:rFonts w:hint="eastAsia"/>
        </w:rPr>
        <w:t>становление</w:t>
      </w:r>
      <w:r>
        <w:t xml:space="preserve"> </w:t>
      </w:r>
      <w:r>
        <w:rPr>
          <w:rFonts w:hint="eastAsia"/>
        </w:rPr>
        <w:t>ВКЗ</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p>
    <w:p w14:paraId="596FCECC" w14:textId="77777777" w:rsidR="00D610DE" w:rsidRDefault="00D610DE" w:rsidP="00D610DE"/>
    <w:p w14:paraId="315D5668" w14:textId="77777777" w:rsidR="00D610DE" w:rsidRDefault="00D610DE" w:rsidP="00D610DE">
      <w:r>
        <w:lastRenderedPageBreak/>
        <w:t xml:space="preserve">1.2.5 </w:t>
      </w:r>
      <w:r>
        <w:rPr>
          <w:rFonts w:hint="eastAsia"/>
        </w:rPr>
        <w:t>Интегративные</w:t>
      </w:r>
      <w:r>
        <w:t xml:space="preserve"> </w:t>
      </w:r>
      <w:r>
        <w:rPr>
          <w:rFonts w:hint="eastAsia"/>
        </w:rPr>
        <w:t>теории</w:t>
      </w:r>
      <w:r>
        <w:t xml:space="preserve"> </w:t>
      </w:r>
      <w:r>
        <w:rPr>
          <w:rFonts w:hint="eastAsia"/>
        </w:rPr>
        <w:t>становления</w:t>
      </w:r>
      <w:r>
        <w:t xml:space="preserve"> </w:t>
      </w:r>
      <w:r>
        <w:rPr>
          <w:rFonts w:hint="eastAsia"/>
        </w:rPr>
        <w:t>ВКЗ</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p>
    <w:p w14:paraId="64C895A4" w14:textId="77777777" w:rsidR="00D610DE" w:rsidRDefault="00D610DE" w:rsidP="00D610DE"/>
    <w:p w14:paraId="7E21A7D0" w14:textId="77777777" w:rsidR="00D610DE" w:rsidRDefault="00D610DE" w:rsidP="00D610DE">
      <w:r>
        <w:t xml:space="preserve">1.3 </w:t>
      </w:r>
      <w:r>
        <w:rPr>
          <w:rFonts w:hint="eastAsia"/>
        </w:rPr>
        <w:t>Внутренняя</w:t>
      </w:r>
      <w:r>
        <w:t xml:space="preserve"> </w:t>
      </w:r>
      <w:r>
        <w:rPr>
          <w:rFonts w:hint="eastAsia"/>
        </w:rPr>
        <w:t>картина</w:t>
      </w:r>
      <w:r>
        <w:t xml:space="preserve"> </w:t>
      </w:r>
      <w:r>
        <w:rPr>
          <w:rFonts w:hint="eastAsia"/>
        </w:rPr>
        <w:t>здоровья</w:t>
      </w:r>
      <w:r>
        <w:t xml:space="preserve"> </w:t>
      </w:r>
      <w:r>
        <w:rPr>
          <w:rFonts w:hint="eastAsia"/>
        </w:rPr>
        <w:t>в</w:t>
      </w:r>
      <w:r>
        <w:t xml:space="preserve"> </w:t>
      </w:r>
      <w:r>
        <w:rPr>
          <w:rFonts w:hint="eastAsia"/>
        </w:rPr>
        <w:t>младшем</w:t>
      </w:r>
      <w:r>
        <w:t xml:space="preserve"> </w:t>
      </w:r>
      <w:r>
        <w:rPr>
          <w:rFonts w:hint="eastAsia"/>
        </w:rPr>
        <w:t>и</w:t>
      </w:r>
      <w:r>
        <w:t xml:space="preserve"> </w:t>
      </w:r>
      <w:r>
        <w:rPr>
          <w:rFonts w:hint="eastAsia"/>
        </w:rPr>
        <w:t>старшем</w:t>
      </w:r>
      <w:r>
        <w:t xml:space="preserve"> </w:t>
      </w:r>
      <w:r>
        <w:rPr>
          <w:rFonts w:hint="eastAsia"/>
        </w:rPr>
        <w:t>подростковом</w:t>
      </w:r>
      <w:r>
        <w:t xml:space="preserve"> </w:t>
      </w:r>
      <w:r>
        <w:rPr>
          <w:rFonts w:hint="eastAsia"/>
        </w:rPr>
        <w:t>возрасте</w:t>
      </w:r>
    </w:p>
    <w:p w14:paraId="6C2FE4B3" w14:textId="77777777" w:rsidR="00D610DE" w:rsidRDefault="00D610DE" w:rsidP="00D610DE"/>
    <w:p w14:paraId="046596E6" w14:textId="77777777" w:rsidR="00D610DE" w:rsidRDefault="00D610DE" w:rsidP="00D610DE">
      <w:r>
        <w:rPr>
          <w:rFonts w:hint="eastAsia"/>
        </w:rPr>
        <w:t>ГЛАВА</w:t>
      </w:r>
      <w:r>
        <w:t xml:space="preserve"> 2. </w:t>
      </w:r>
      <w:r>
        <w:rPr>
          <w:rFonts w:hint="eastAsia"/>
        </w:rPr>
        <w:t>ПОСТАНОВКА</w:t>
      </w:r>
      <w:r>
        <w:t xml:space="preserve"> </w:t>
      </w:r>
      <w:r>
        <w:rPr>
          <w:rFonts w:hint="eastAsia"/>
        </w:rPr>
        <w:t>ПРОБЛЕМЫ</w:t>
      </w:r>
      <w:r>
        <w:t xml:space="preserve"> </w:t>
      </w:r>
      <w:r>
        <w:rPr>
          <w:rFonts w:hint="eastAsia"/>
        </w:rPr>
        <w:t>ИССЛЕДОВАНИЯ</w:t>
      </w:r>
    </w:p>
    <w:p w14:paraId="485AB060" w14:textId="77777777" w:rsidR="00D610DE" w:rsidRDefault="00D610DE" w:rsidP="00D610DE"/>
    <w:p w14:paraId="5A2D1CE7" w14:textId="77777777" w:rsidR="00D610DE" w:rsidRDefault="00D610DE" w:rsidP="00D610DE">
      <w:r>
        <w:t xml:space="preserve">2.1 </w:t>
      </w:r>
      <w:r>
        <w:rPr>
          <w:rFonts w:hint="eastAsia"/>
        </w:rPr>
        <w:t>Проблематика</w:t>
      </w:r>
      <w:r>
        <w:t xml:space="preserve"> </w:t>
      </w:r>
      <w:r>
        <w:rPr>
          <w:rFonts w:hint="eastAsia"/>
        </w:rPr>
        <w:t>исследования</w:t>
      </w:r>
      <w:r>
        <w:t xml:space="preserve">, </w:t>
      </w:r>
      <w:r>
        <w:rPr>
          <w:rFonts w:hint="eastAsia"/>
        </w:rPr>
        <w:t>его</w:t>
      </w:r>
      <w:r>
        <w:t xml:space="preserve"> </w:t>
      </w:r>
      <w:r>
        <w:rPr>
          <w:rFonts w:hint="eastAsia"/>
        </w:rPr>
        <w:t>цель</w:t>
      </w:r>
      <w:r>
        <w:t xml:space="preserve">, </w:t>
      </w:r>
      <w:r>
        <w:rPr>
          <w:rFonts w:hint="eastAsia"/>
        </w:rPr>
        <w:t>задачи</w:t>
      </w:r>
      <w:r>
        <w:t xml:space="preserve"> </w:t>
      </w:r>
      <w:r>
        <w:rPr>
          <w:rFonts w:hint="eastAsia"/>
        </w:rPr>
        <w:t>и</w:t>
      </w:r>
      <w:r>
        <w:t xml:space="preserve"> </w:t>
      </w:r>
      <w:r>
        <w:rPr>
          <w:rFonts w:hint="eastAsia"/>
        </w:rPr>
        <w:t>гипотезы</w:t>
      </w:r>
    </w:p>
    <w:p w14:paraId="0FBAB571" w14:textId="77777777" w:rsidR="00D610DE" w:rsidRDefault="00D610DE" w:rsidP="00D610DE"/>
    <w:p w14:paraId="08CF7CA2" w14:textId="77777777" w:rsidR="00D610DE" w:rsidRDefault="00D610DE" w:rsidP="00D610DE">
      <w:r>
        <w:t xml:space="preserve">2.2 </w:t>
      </w:r>
      <w:r>
        <w:rPr>
          <w:rFonts w:hint="eastAsia"/>
        </w:rPr>
        <w:t>Краткая</w:t>
      </w:r>
      <w:r>
        <w:t xml:space="preserve"> </w:t>
      </w:r>
      <w:r>
        <w:rPr>
          <w:rFonts w:hint="eastAsia"/>
        </w:rPr>
        <w:t>характеристика</w:t>
      </w:r>
      <w:r>
        <w:t xml:space="preserve"> </w:t>
      </w:r>
      <w:r>
        <w:rPr>
          <w:rFonts w:hint="eastAsia"/>
        </w:rPr>
        <w:t>выборки</w:t>
      </w:r>
      <w:r>
        <w:t xml:space="preserve"> </w:t>
      </w:r>
      <w:r>
        <w:rPr>
          <w:rFonts w:hint="eastAsia"/>
        </w:rPr>
        <w:t>исследования</w:t>
      </w:r>
    </w:p>
    <w:p w14:paraId="1AECF865" w14:textId="77777777" w:rsidR="00D610DE" w:rsidRDefault="00D610DE" w:rsidP="00D610DE"/>
    <w:p w14:paraId="1001EE3F" w14:textId="77777777" w:rsidR="00D610DE" w:rsidRDefault="00D610DE" w:rsidP="00D610DE">
      <w:r>
        <w:t xml:space="preserve">2.3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исследования</w:t>
      </w:r>
    </w:p>
    <w:p w14:paraId="351D992A" w14:textId="77777777" w:rsidR="00D610DE" w:rsidRDefault="00D610DE" w:rsidP="00D610DE"/>
    <w:p w14:paraId="4B89B587" w14:textId="77777777" w:rsidR="00D610DE" w:rsidRDefault="00D610DE" w:rsidP="00D610DE">
      <w:r>
        <w:t xml:space="preserve">2.4 </w:t>
      </w:r>
      <w:r>
        <w:rPr>
          <w:rFonts w:hint="eastAsia"/>
        </w:rPr>
        <w:t>Организация</w:t>
      </w:r>
      <w:r>
        <w:t xml:space="preserve"> </w:t>
      </w:r>
      <w:r>
        <w:rPr>
          <w:rFonts w:hint="eastAsia"/>
        </w:rPr>
        <w:t>эмпирического</w:t>
      </w:r>
      <w:r>
        <w:t xml:space="preserve"> </w:t>
      </w:r>
      <w:r>
        <w:rPr>
          <w:rFonts w:hint="eastAsia"/>
        </w:rPr>
        <w:t>исследования</w:t>
      </w:r>
    </w:p>
    <w:p w14:paraId="7D05CAA4" w14:textId="77777777" w:rsidR="00D610DE" w:rsidRDefault="00D610DE" w:rsidP="00D610DE"/>
    <w:p w14:paraId="623BE42C" w14:textId="77777777" w:rsidR="00D610DE" w:rsidRDefault="00D610DE" w:rsidP="00D610DE">
      <w:r>
        <w:rPr>
          <w:rFonts w:hint="eastAsia"/>
        </w:rPr>
        <w:t>ГЛАВА</w:t>
      </w:r>
      <w:r>
        <w:t xml:space="preserve"> 3. </w:t>
      </w:r>
      <w:r>
        <w:rPr>
          <w:rFonts w:hint="eastAsia"/>
        </w:rPr>
        <w:t>ЭМПИРИЧЕСКОЕ</w:t>
      </w:r>
      <w:r>
        <w:t xml:space="preserve"> </w:t>
      </w:r>
      <w:r>
        <w:rPr>
          <w:rFonts w:hint="eastAsia"/>
        </w:rPr>
        <w:t>ИССЛЕДОВАНИЕ</w:t>
      </w:r>
      <w:r>
        <w:t xml:space="preserve"> </w:t>
      </w:r>
      <w:r>
        <w:rPr>
          <w:rFonts w:hint="eastAsia"/>
        </w:rPr>
        <w:t>ВОЗРАСТНОЙ</w:t>
      </w:r>
      <w:r>
        <w:t xml:space="preserve"> </w:t>
      </w:r>
      <w:r>
        <w:rPr>
          <w:rFonts w:hint="eastAsia"/>
        </w:rPr>
        <w:t>ДИНАМИКИ</w:t>
      </w:r>
      <w:r>
        <w:t xml:space="preserve"> </w:t>
      </w:r>
      <w:r>
        <w:rPr>
          <w:rFonts w:hint="eastAsia"/>
        </w:rPr>
        <w:t>ВНУТРЕННЕЙ</w:t>
      </w:r>
      <w:r>
        <w:t xml:space="preserve"> </w:t>
      </w:r>
      <w:r>
        <w:rPr>
          <w:rFonts w:hint="eastAsia"/>
        </w:rPr>
        <w:t>КАРТИНЫ</w:t>
      </w:r>
      <w:r>
        <w:t xml:space="preserve"> </w:t>
      </w:r>
      <w:r>
        <w:rPr>
          <w:rFonts w:hint="eastAsia"/>
        </w:rPr>
        <w:t>ЗДОРОВЬЯ</w:t>
      </w:r>
      <w:r>
        <w:t xml:space="preserve"> </w:t>
      </w:r>
      <w:r>
        <w:rPr>
          <w:rFonts w:hint="eastAsia"/>
        </w:rPr>
        <w:t>В</w:t>
      </w:r>
      <w:r>
        <w:t xml:space="preserve"> </w:t>
      </w:r>
      <w:r>
        <w:rPr>
          <w:rFonts w:hint="eastAsia"/>
        </w:rPr>
        <w:t>ПОДРОСТКОВОМ</w:t>
      </w:r>
      <w:r>
        <w:t xml:space="preserve"> </w:t>
      </w:r>
      <w:r>
        <w:rPr>
          <w:rFonts w:hint="eastAsia"/>
        </w:rPr>
        <w:t>ВОЗРАСТЕ</w:t>
      </w:r>
    </w:p>
    <w:p w14:paraId="2EAD49B9" w14:textId="77777777" w:rsidR="00D610DE" w:rsidRDefault="00D610DE" w:rsidP="00D610DE"/>
    <w:p w14:paraId="48F1FA99" w14:textId="77777777" w:rsidR="00D610DE" w:rsidRDefault="00D610DE" w:rsidP="00D610DE">
      <w:r>
        <w:t xml:space="preserve">3.1 </w:t>
      </w:r>
      <w:r>
        <w:rPr>
          <w:rFonts w:hint="eastAsia"/>
        </w:rPr>
        <w:t>Результаты</w:t>
      </w:r>
      <w:r>
        <w:t xml:space="preserve"> </w:t>
      </w:r>
      <w:r>
        <w:rPr>
          <w:rFonts w:hint="eastAsia"/>
        </w:rPr>
        <w:t>сравнительного</w:t>
      </w:r>
      <w:r>
        <w:t xml:space="preserve"> </w:t>
      </w:r>
      <w:r>
        <w:rPr>
          <w:rFonts w:hint="eastAsia"/>
        </w:rPr>
        <w:t>исследования</w:t>
      </w:r>
      <w:r>
        <w:t xml:space="preserve"> </w:t>
      </w:r>
      <w:r>
        <w:rPr>
          <w:rFonts w:hint="eastAsia"/>
        </w:rPr>
        <w:t>структуры</w:t>
      </w:r>
      <w:r>
        <w:t xml:space="preserve"> </w:t>
      </w:r>
      <w:r>
        <w:rPr>
          <w:rFonts w:hint="eastAsia"/>
        </w:rPr>
        <w:t>внутренней</w:t>
      </w:r>
      <w:r>
        <w:t xml:space="preserve"> </w:t>
      </w:r>
      <w:r>
        <w:rPr>
          <w:rFonts w:hint="eastAsia"/>
        </w:rPr>
        <w:t>картины</w:t>
      </w:r>
      <w:r>
        <w:t xml:space="preserve"> </w:t>
      </w:r>
      <w:r>
        <w:rPr>
          <w:rFonts w:hint="eastAsia"/>
        </w:rPr>
        <w:t>здоровья</w:t>
      </w:r>
      <w:r>
        <w:t xml:space="preserve"> </w:t>
      </w:r>
      <w:r>
        <w:rPr>
          <w:rFonts w:hint="eastAsia"/>
        </w:rPr>
        <w:t>и</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её</w:t>
      </w:r>
      <w:r>
        <w:t xml:space="preserve"> </w:t>
      </w:r>
      <w:r>
        <w:rPr>
          <w:rFonts w:hint="eastAsia"/>
        </w:rPr>
        <w:t>становление</w:t>
      </w:r>
      <w:r>
        <w:t xml:space="preserve">, </w:t>
      </w:r>
      <w:r>
        <w:rPr>
          <w:rFonts w:hint="eastAsia"/>
        </w:rPr>
        <w:t>у</w:t>
      </w:r>
      <w:r>
        <w:t xml:space="preserve"> </w:t>
      </w:r>
      <w:r>
        <w:rPr>
          <w:rFonts w:hint="eastAsia"/>
        </w:rPr>
        <w:t>младших</w:t>
      </w:r>
      <w:r>
        <w:t xml:space="preserve"> </w:t>
      </w:r>
      <w:r>
        <w:rPr>
          <w:rFonts w:hint="eastAsia"/>
        </w:rPr>
        <w:t>и</w:t>
      </w:r>
      <w:r>
        <w:t xml:space="preserve"> </w:t>
      </w:r>
      <w:r>
        <w:rPr>
          <w:rFonts w:hint="eastAsia"/>
        </w:rPr>
        <w:t>старших</w:t>
      </w:r>
      <w:r>
        <w:t xml:space="preserve"> </w:t>
      </w:r>
      <w:r>
        <w:rPr>
          <w:rFonts w:hint="eastAsia"/>
        </w:rPr>
        <w:t>подростков</w:t>
      </w:r>
    </w:p>
    <w:p w14:paraId="0627A8DC" w14:textId="77777777" w:rsidR="00D610DE" w:rsidRDefault="00D610DE" w:rsidP="00D610DE"/>
    <w:p w14:paraId="3A85BB44" w14:textId="77777777" w:rsidR="00D610DE" w:rsidRDefault="00D610DE" w:rsidP="00D610DE">
      <w:r>
        <w:t xml:space="preserve">3.2 </w:t>
      </w:r>
      <w:r>
        <w:rPr>
          <w:rFonts w:hint="eastAsia"/>
        </w:rPr>
        <w:t>Результаты</w:t>
      </w:r>
      <w:r>
        <w:t xml:space="preserve"> </w:t>
      </w:r>
      <w:r>
        <w:rPr>
          <w:rFonts w:hint="eastAsia"/>
        </w:rPr>
        <w:t>сравнительного</w:t>
      </w:r>
      <w:r>
        <w:t xml:space="preserve"> </w:t>
      </w:r>
      <w:r>
        <w:rPr>
          <w:rFonts w:hint="eastAsia"/>
        </w:rPr>
        <w:t>исследования</w:t>
      </w:r>
      <w:r>
        <w:t xml:space="preserve"> </w:t>
      </w:r>
      <w:r>
        <w:rPr>
          <w:rFonts w:hint="eastAsia"/>
        </w:rPr>
        <w:t>структуры</w:t>
      </w:r>
      <w:r>
        <w:t xml:space="preserve"> </w:t>
      </w:r>
      <w:r>
        <w:rPr>
          <w:rFonts w:hint="eastAsia"/>
        </w:rPr>
        <w:t>внутренней</w:t>
      </w:r>
      <w:r>
        <w:t xml:space="preserve"> </w:t>
      </w:r>
      <w:r>
        <w:rPr>
          <w:rFonts w:hint="eastAsia"/>
        </w:rPr>
        <w:t>картины</w:t>
      </w:r>
      <w:r>
        <w:t xml:space="preserve"> </w:t>
      </w:r>
      <w:r>
        <w:rPr>
          <w:rFonts w:hint="eastAsia"/>
        </w:rPr>
        <w:t>здоровья</w:t>
      </w:r>
      <w:r>
        <w:t xml:space="preserve"> </w:t>
      </w:r>
      <w:r>
        <w:rPr>
          <w:rFonts w:hint="eastAsia"/>
        </w:rPr>
        <w:t>у</w:t>
      </w:r>
      <w:r>
        <w:t xml:space="preserve"> </w:t>
      </w:r>
      <w:r>
        <w:rPr>
          <w:rFonts w:hint="eastAsia"/>
        </w:rPr>
        <w:t>младших</w:t>
      </w:r>
      <w:r>
        <w:t xml:space="preserve"> </w:t>
      </w:r>
      <w:r>
        <w:rPr>
          <w:rFonts w:hint="eastAsia"/>
        </w:rPr>
        <w:t>и</w:t>
      </w:r>
      <w:r>
        <w:t xml:space="preserve"> </w:t>
      </w:r>
      <w:r>
        <w:rPr>
          <w:rFonts w:hint="eastAsia"/>
        </w:rPr>
        <w:t>старших</w:t>
      </w:r>
      <w:r>
        <w:t xml:space="preserve"> </w:t>
      </w:r>
      <w:r>
        <w:rPr>
          <w:rFonts w:hint="eastAsia"/>
        </w:rPr>
        <w:t>подростков</w:t>
      </w:r>
      <w:r>
        <w:t xml:space="preserve"> </w:t>
      </w:r>
      <w:r>
        <w:rPr>
          <w:rFonts w:hint="eastAsia"/>
        </w:rPr>
        <w:t>и</w:t>
      </w:r>
      <w:r>
        <w:t xml:space="preserve"> </w:t>
      </w:r>
      <w:r>
        <w:rPr>
          <w:rFonts w:hint="eastAsia"/>
        </w:rPr>
        <w:t>их</w:t>
      </w:r>
      <w:r>
        <w:t xml:space="preserve"> </w:t>
      </w:r>
      <w:r>
        <w:rPr>
          <w:rFonts w:hint="eastAsia"/>
        </w:rPr>
        <w:t>родителей</w:t>
      </w:r>
    </w:p>
    <w:p w14:paraId="376DF426" w14:textId="77777777" w:rsidR="00D610DE" w:rsidRDefault="00D610DE" w:rsidP="00D610DE"/>
    <w:p w14:paraId="103C247C" w14:textId="77777777" w:rsidR="00D610DE" w:rsidRDefault="00D610DE" w:rsidP="00D610DE">
      <w:r>
        <w:t xml:space="preserve">4.1 </w:t>
      </w:r>
      <w:r>
        <w:rPr>
          <w:rFonts w:hint="eastAsia"/>
        </w:rPr>
        <w:t>Внутренняя</w:t>
      </w:r>
      <w:r>
        <w:t xml:space="preserve"> </w:t>
      </w:r>
      <w:r>
        <w:rPr>
          <w:rFonts w:hint="eastAsia"/>
        </w:rPr>
        <w:t>картина</w:t>
      </w:r>
      <w:r>
        <w:t xml:space="preserve"> </w:t>
      </w:r>
      <w:r>
        <w:rPr>
          <w:rFonts w:hint="eastAsia"/>
        </w:rPr>
        <w:t>здоровья</w:t>
      </w:r>
      <w:r>
        <w:t xml:space="preserve"> </w:t>
      </w:r>
      <w:r>
        <w:rPr>
          <w:rFonts w:hint="eastAsia"/>
        </w:rPr>
        <w:t>в</w:t>
      </w:r>
      <w:r>
        <w:t xml:space="preserve"> </w:t>
      </w:r>
      <w:r>
        <w:rPr>
          <w:rFonts w:hint="eastAsia"/>
        </w:rPr>
        <w:t>младшем</w:t>
      </w:r>
      <w:r>
        <w:t xml:space="preserve"> </w:t>
      </w:r>
      <w:r>
        <w:rPr>
          <w:rFonts w:hint="eastAsia"/>
        </w:rPr>
        <w:t>подростковом</w:t>
      </w:r>
      <w:r>
        <w:t xml:space="preserve"> </w:t>
      </w:r>
      <w:r>
        <w:rPr>
          <w:rFonts w:hint="eastAsia"/>
        </w:rPr>
        <w:t>возрасте</w:t>
      </w:r>
    </w:p>
    <w:p w14:paraId="6E5051E1" w14:textId="77777777" w:rsidR="00D610DE" w:rsidRDefault="00D610DE" w:rsidP="00D610DE"/>
    <w:p w14:paraId="1A6224B8" w14:textId="77777777" w:rsidR="00D610DE" w:rsidRDefault="00D610DE" w:rsidP="00D610DE">
      <w:r>
        <w:t>154</w:t>
      </w:r>
    </w:p>
    <w:p w14:paraId="4227639C" w14:textId="77777777" w:rsidR="00D610DE" w:rsidRDefault="00D610DE" w:rsidP="00D610DE"/>
    <w:p w14:paraId="7C253D6C" w14:textId="77777777" w:rsidR="00D610DE" w:rsidRDefault="00D610DE" w:rsidP="00D610DE">
      <w:r>
        <w:lastRenderedPageBreak/>
        <w:t>154</w:t>
      </w:r>
    </w:p>
    <w:p w14:paraId="3BB24BB3" w14:textId="77777777" w:rsidR="00D610DE" w:rsidRDefault="00D610DE" w:rsidP="00D610DE"/>
    <w:p w14:paraId="420EE86B" w14:textId="77777777" w:rsidR="00D610DE" w:rsidRDefault="00D610DE" w:rsidP="00D610DE">
      <w:r>
        <w:t xml:space="preserve">4.2 </w:t>
      </w:r>
      <w:r>
        <w:rPr>
          <w:rFonts w:hint="eastAsia"/>
        </w:rPr>
        <w:t>Внутренняя</w:t>
      </w:r>
      <w:r>
        <w:t xml:space="preserve"> </w:t>
      </w:r>
      <w:r>
        <w:rPr>
          <w:rFonts w:hint="eastAsia"/>
        </w:rPr>
        <w:t>картина</w:t>
      </w:r>
      <w:r>
        <w:t xml:space="preserve"> </w:t>
      </w:r>
      <w:r>
        <w:rPr>
          <w:rFonts w:hint="eastAsia"/>
        </w:rPr>
        <w:t>здоровья</w:t>
      </w:r>
      <w:r>
        <w:t xml:space="preserve"> </w:t>
      </w:r>
      <w:r>
        <w:rPr>
          <w:rFonts w:hint="eastAsia"/>
        </w:rPr>
        <w:t>в</w:t>
      </w:r>
      <w:r>
        <w:t xml:space="preserve"> </w:t>
      </w:r>
      <w:r>
        <w:rPr>
          <w:rFonts w:hint="eastAsia"/>
        </w:rPr>
        <w:t>старшем</w:t>
      </w:r>
      <w:r>
        <w:t xml:space="preserve"> </w:t>
      </w:r>
      <w:r>
        <w:rPr>
          <w:rFonts w:hint="eastAsia"/>
        </w:rPr>
        <w:t>подростковом</w:t>
      </w:r>
      <w:r>
        <w:t xml:space="preserve"> </w:t>
      </w:r>
      <w:r>
        <w:rPr>
          <w:rFonts w:hint="eastAsia"/>
        </w:rPr>
        <w:t>возрасте</w:t>
      </w:r>
    </w:p>
    <w:p w14:paraId="50F73B45" w14:textId="77777777" w:rsidR="00D610DE" w:rsidRDefault="00D610DE" w:rsidP="00D610DE"/>
    <w:p w14:paraId="37A99D35" w14:textId="77777777" w:rsidR="00D610DE" w:rsidRDefault="00D610DE" w:rsidP="00D610DE">
      <w:r>
        <w:t xml:space="preserve">4.3 </w:t>
      </w:r>
      <w:r>
        <w:rPr>
          <w:rFonts w:hint="eastAsia"/>
        </w:rPr>
        <w:t>Возрастная</w:t>
      </w:r>
      <w:r>
        <w:t xml:space="preserve"> </w:t>
      </w:r>
      <w:r>
        <w:rPr>
          <w:rFonts w:hint="eastAsia"/>
        </w:rPr>
        <w:t>динамика</w:t>
      </w:r>
      <w:r>
        <w:t xml:space="preserve"> </w:t>
      </w:r>
      <w:r>
        <w:rPr>
          <w:rFonts w:hint="eastAsia"/>
        </w:rPr>
        <w:t>внутренней</w:t>
      </w:r>
      <w:r>
        <w:t xml:space="preserve"> </w:t>
      </w:r>
      <w:r>
        <w:rPr>
          <w:rFonts w:hint="eastAsia"/>
        </w:rPr>
        <w:t>картины</w:t>
      </w:r>
      <w:r>
        <w:t xml:space="preserve"> </w:t>
      </w:r>
      <w:r>
        <w:rPr>
          <w:rFonts w:hint="eastAsia"/>
        </w:rPr>
        <w:t>здоровья</w:t>
      </w:r>
      <w:r>
        <w:t xml:space="preserve"> </w:t>
      </w:r>
      <w:r>
        <w:rPr>
          <w:rFonts w:hint="eastAsia"/>
        </w:rPr>
        <w:t>в</w:t>
      </w:r>
      <w:r>
        <w:t xml:space="preserve"> </w:t>
      </w:r>
      <w:r>
        <w:rPr>
          <w:rFonts w:hint="eastAsia"/>
        </w:rPr>
        <w:t>подростковом</w:t>
      </w:r>
      <w:r>
        <w:t xml:space="preserve"> </w:t>
      </w:r>
      <w:r>
        <w:rPr>
          <w:rFonts w:hint="eastAsia"/>
        </w:rPr>
        <w:t>возрасте</w:t>
      </w:r>
    </w:p>
    <w:p w14:paraId="0100DD9D" w14:textId="77777777" w:rsidR="00D610DE" w:rsidRDefault="00D610DE" w:rsidP="00D610DE"/>
    <w:p w14:paraId="19427DF8" w14:textId="77777777" w:rsidR="00D610DE" w:rsidRDefault="00D610DE" w:rsidP="00D610DE">
      <w:r>
        <w:rPr>
          <w:rFonts w:hint="eastAsia"/>
        </w:rPr>
        <w:t>ПРАКТИЧЕСКИЕ</w:t>
      </w:r>
      <w:r>
        <w:t xml:space="preserve"> </w:t>
      </w:r>
      <w:r>
        <w:rPr>
          <w:rFonts w:hint="eastAsia"/>
        </w:rPr>
        <w:t>РЕКОМЕНДАЦИИ</w:t>
      </w:r>
    </w:p>
    <w:p w14:paraId="26E753D6" w14:textId="77777777" w:rsidR="00D610DE" w:rsidRDefault="00D610DE" w:rsidP="00D610DE"/>
    <w:p w14:paraId="1387F553" w14:textId="77777777" w:rsidR="00D610DE" w:rsidRDefault="00D610DE" w:rsidP="00D610DE">
      <w:r>
        <w:rPr>
          <w:rFonts w:hint="eastAsia"/>
        </w:rPr>
        <w:t>ВЫВОДЫ</w:t>
      </w:r>
    </w:p>
    <w:p w14:paraId="61DB324D" w14:textId="77777777" w:rsidR="00D610DE" w:rsidRDefault="00D610DE" w:rsidP="00D610DE"/>
    <w:p w14:paraId="31259E8F" w14:textId="77777777" w:rsidR="00D610DE" w:rsidRDefault="00D610DE" w:rsidP="00D610DE">
      <w:r>
        <w:rPr>
          <w:rFonts w:hint="eastAsia"/>
        </w:rPr>
        <w:t>ЗАКЛЮЧЕНИЕ</w:t>
      </w:r>
    </w:p>
    <w:p w14:paraId="0B40A95F" w14:textId="77777777" w:rsidR="00D610DE" w:rsidRDefault="00D610DE" w:rsidP="00D610DE"/>
    <w:p w14:paraId="4AAE57AF" w14:textId="77777777" w:rsidR="00D610DE" w:rsidRDefault="00D610DE" w:rsidP="00D610DE">
      <w:r>
        <w:rPr>
          <w:rFonts w:hint="eastAsia"/>
        </w:rPr>
        <w:t>СПИСОК</w:t>
      </w:r>
      <w:r>
        <w:t xml:space="preserve"> </w:t>
      </w:r>
      <w:r>
        <w:rPr>
          <w:rFonts w:hint="eastAsia"/>
        </w:rPr>
        <w:t>ЛИТЕРАТУРЫ</w:t>
      </w:r>
    </w:p>
    <w:p w14:paraId="1D66BAEE" w14:textId="77777777" w:rsidR="00D610DE" w:rsidRDefault="00D610DE" w:rsidP="00D610DE"/>
    <w:p w14:paraId="091DF496" w14:textId="77777777" w:rsidR="00D610DE" w:rsidRDefault="00D610DE" w:rsidP="00D610DE">
      <w:r>
        <w:rPr>
          <w:rFonts w:hint="eastAsia"/>
        </w:rPr>
        <w:t>ПРИЛОЖЕНИЯ</w:t>
      </w:r>
    </w:p>
    <w:p w14:paraId="5407E4E4" w14:textId="77777777" w:rsidR="00D610DE" w:rsidRPr="00D610DE" w:rsidRDefault="00D610DE" w:rsidP="00D610DE"/>
    <w:sectPr w:rsidR="00D610DE" w:rsidRPr="00D610DE" w:rsidSect="00C8637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F60A" w14:textId="77777777" w:rsidR="00C86374" w:rsidRDefault="00C86374">
      <w:pPr>
        <w:spacing w:after="0" w:line="240" w:lineRule="auto"/>
      </w:pPr>
      <w:r>
        <w:separator/>
      </w:r>
    </w:p>
  </w:endnote>
  <w:endnote w:type="continuationSeparator" w:id="0">
    <w:p w14:paraId="6E9E869C" w14:textId="77777777" w:rsidR="00C86374" w:rsidRDefault="00C8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F209" w14:textId="77777777" w:rsidR="00C86374" w:rsidRDefault="00C86374"/>
    <w:p w14:paraId="0D2CFDCB" w14:textId="77777777" w:rsidR="00C86374" w:rsidRDefault="00C86374"/>
    <w:p w14:paraId="121102E8" w14:textId="77777777" w:rsidR="00C86374" w:rsidRDefault="00C86374"/>
    <w:p w14:paraId="31A92D90" w14:textId="77777777" w:rsidR="00C86374" w:rsidRDefault="00C86374"/>
    <w:p w14:paraId="4245B864" w14:textId="77777777" w:rsidR="00C86374" w:rsidRDefault="00C86374"/>
    <w:p w14:paraId="07BFAE52" w14:textId="77777777" w:rsidR="00C86374" w:rsidRDefault="00C86374"/>
    <w:p w14:paraId="5F8F3908" w14:textId="77777777" w:rsidR="00C86374" w:rsidRDefault="00C863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617D0E" wp14:editId="66076B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22CC3" w14:textId="77777777" w:rsidR="00C86374" w:rsidRDefault="00C863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617D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722CC3" w14:textId="77777777" w:rsidR="00C86374" w:rsidRDefault="00C863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8BDF6B" w14:textId="77777777" w:rsidR="00C86374" w:rsidRDefault="00C86374"/>
    <w:p w14:paraId="5506DAD8" w14:textId="77777777" w:rsidR="00C86374" w:rsidRDefault="00C86374"/>
    <w:p w14:paraId="03067B8C" w14:textId="77777777" w:rsidR="00C86374" w:rsidRDefault="00C863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BFC96D" wp14:editId="699F43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06698" w14:textId="77777777" w:rsidR="00C86374" w:rsidRDefault="00C86374"/>
                          <w:p w14:paraId="5F1CBA72" w14:textId="77777777" w:rsidR="00C86374" w:rsidRDefault="00C863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BFC9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706698" w14:textId="77777777" w:rsidR="00C86374" w:rsidRDefault="00C86374"/>
                    <w:p w14:paraId="5F1CBA72" w14:textId="77777777" w:rsidR="00C86374" w:rsidRDefault="00C863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BE4CA1" w14:textId="77777777" w:rsidR="00C86374" w:rsidRDefault="00C86374"/>
    <w:p w14:paraId="618E7AC1" w14:textId="77777777" w:rsidR="00C86374" w:rsidRDefault="00C86374">
      <w:pPr>
        <w:rPr>
          <w:sz w:val="2"/>
          <w:szCs w:val="2"/>
        </w:rPr>
      </w:pPr>
    </w:p>
    <w:p w14:paraId="32082CC9" w14:textId="77777777" w:rsidR="00C86374" w:rsidRDefault="00C86374"/>
    <w:p w14:paraId="7EAAD95B" w14:textId="77777777" w:rsidR="00C86374" w:rsidRDefault="00C86374">
      <w:pPr>
        <w:spacing w:after="0" w:line="240" w:lineRule="auto"/>
      </w:pPr>
    </w:p>
  </w:footnote>
  <w:footnote w:type="continuationSeparator" w:id="0">
    <w:p w14:paraId="0EF1609F" w14:textId="77777777" w:rsidR="00C86374" w:rsidRDefault="00C86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374"/>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35476</TotalTime>
  <Pages>3</Pages>
  <Words>285</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4776</cp:revision>
  <cp:lastPrinted>2009-02-06T05:36:00Z</cp:lastPrinted>
  <dcterms:created xsi:type="dcterms:W3CDTF">2024-01-07T13:43:00Z</dcterms:created>
  <dcterms:modified xsi:type="dcterms:W3CDTF">2024-03-05T19:17:00Z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