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D378" w14:textId="77777777" w:rsidR="00646E1D" w:rsidRDefault="00646E1D" w:rsidP="00646E1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Перес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Перес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Карлос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Мануэль</w:t>
      </w:r>
      <w:proofErr w:type="spellEnd"/>
    </w:p>
    <w:p w14:paraId="2A447218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D9D1D8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- ОБЩАЯ ГЕОЛОГИЧЕСКАЯ ХАРАКТЕРИСТИКА КУБЫ</w:t>
      </w:r>
    </w:p>
    <w:p w14:paraId="25541E1E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1.1 - Геологическая позиция Кубы в системе Карибского региона - Центральной Америки</w:t>
      </w:r>
    </w:p>
    <w:p w14:paraId="271425CA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1.2 - Стратиграфия.</w:t>
      </w:r>
    </w:p>
    <w:p w14:paraId="4AFA7566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1.3 - Тектоника</w:t>
      </w:r>
    </w:p>
    <w:p w14:paraId="05769AAE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1.4 - Магматизм</w:t>
      </w:r>
    </w:p>
    <w:p w14:paraId="3218C9C6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1.5 - История геологического развития</w:t>
      </w:r>
    </w:p>
    <w:p w14:paraId="7C016C1F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1.6 - Полезные ископаемые</w:t>
      </w:r>
    </w:p>
    <w:p w14:paraId="5D9DCE22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 - МАГМАТИЧЕСКИЕ И РУДНЫЕ ФОРМАЦИИ КУБЫ</w:t>
      </w:r>
    </w:p>
    <w:p w14:paraId="09F9C559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2.1 - Магматические формации '.</w:t>
      </w:r>
    </w:p>
    <w:p w14:paraId="4E149663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2.2 - Рудные формации*</w:t>
      </w:r>
    </w:p>
    <w:p w14:paraId="06DA3081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2.3 - Основные черты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тектоно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-металлогенического районирования Кубы.</w:t>
      </w:r>
    </w:p>
    <w:p w14:paraId="7B8384D9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 - АНАЛИЗ РЕЗУЛЬТАТОВ ДИСТАНЦИОННЫХ НАБЛЮДЕНИЙ</w:t>
      </w:r>
    </w:p>
    <w:p w14:paraId="7F8C7DAD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3.1 - Результаты дешифрирования космических снимков.</w:t>
      </w:r>
    </w:p>
    <w:p w14:paraId="4BBE57FF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3.2 - Карты удельной длины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линеаментов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042BF1B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 - ЗАКОНОМЕРНОСТИ РАЗМЕЩЕНИЯ И РАСПРЕДЕЛЕНИЯ</w:t>
      </w:r>
    </w:p>
    <w:p w14:paraId="7BAA571B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РУДНЫХ ПОЛЕЙ</w:t>
      </w:r>
    </w:p>
    <w:p w14:paraId="50DCA104" w14:textId="77777777" w:rsidR="00646E1D" w:rsidRDefault="00646E1D" w:rsidP="00646E1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4.1 - Классификационная схема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тектоно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-металлогенического районирования Кубы.</w:t>
      </w:r>
    </w:p>
    <w:p w14:paraId="5DA9ADB1" w14:textId="291A1640" w:rsidR="00927C48" w:rsidRPr="00646E1D" w:rsidRDefault="00927C48" w:rsidP="00646E1D"/>
    <w:sectPr w:rsidR="00927C48" w:rsidRPr="00646E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8EEE" w14:textId="77777777" w:rsidR="00B2049F" w:rsidRDefault="00B2049F">
      <w:pPr>
        <w:spacing w:after="0" w:line="240" w:lineRule="auto"/>
      </w:pPr>
      <w:r>
        <w:separator/>
      </w:r>
    </w:p>
  </w:endnote>
  <w:endnote w:type="continuationSeparator" w:id="0">
    <w:p w14:paraId="272C707A" w14:textId="77777777" w:rsidR="00B2049F" w:rsidRDefault="00B2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57C4" w14:textId="77777777" w:rsidR="00B2049F" w:rsidRDefault="00B2049F">
      <w:pPr>
        <w:spacing w:after="0" w:line="240" w:lineRule="auto"/>
      </w:pPr>
      <w:r>
        <w:separator/>
      </w:r>
    </w:p>
  </w:footnote>
  <w:footnote w:type="continuationSeparator" w:id="0">
    <w:p w14:paraId="57EBE6AA" w14:textId="77777777" w:rsidR="00B2049F" w:rsidRDefault="00B2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04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049F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1779</cp:revision>
  <dcterms:created xsi:type="dcterms:W3CDTF">2024-06-20T08:51:00Z</dcterms:created>
  <dcterms:modified xsi:type="dcterms:W3CDTF">2024-07-04T13:15:00Z</dcterms:modified>
  <cp:category/>
</cp:coreProperties>
</file>