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10C4" w14:textId="1D6A945B" w:rsidR="0094001D" w:rsidRDefault="003C0521" w:rsidP="003C0521">
      <w:pPr>
        <w:rPr>
          <w:rFonts w:ascii="Times New Roman" w:eastAsia="Arial Unicode MS" w:hAnsi="Times New Roman" w:cs="Times New Roman"/>
          <w:b/>
          <w:bCs/>
          <w:color w:val="000000"/>
          <w:kern w:val="0"/>
          <w:sz w:val="28"/>
          <w:szCs w:val="28"/>
          <w:lang w:eastAsia="ru-RU" w:bidi="uk-UA"/>
        </w:rPr>
      </w:pPr>
      <w:r w:rsidRPr="003C0521">
        <w:rPr>
          <w:rFonts w:ascii="Times New Roman" w:eastAsia="Arial Unicode MS" w:hAnsi="Times New Roman" w:cs="Times New Roman" w:hint="eastAsia"/>
          <w:b/>
          <w:bCs/>
          <w:color w:val="000000"/>
          <w:kern w:val="0"/>
          <w:sz w:val="28"/>
          <w:szCs w:val="28"/>
          <w:lang w:eastAsia="ru-RU" w:bidi="uk-UA"/>
        </w:rPr>
        <w:t>Деревицкий</w:t>
      </w:r>
      <w:r w:rsidRPr="003C0521">
        <w:rPr>
          <w:rFonts w:ascii="Times New Roman" w:eastAsia="Arial Unicode MS" w:hAnsi="Times New Roman" w:cs="Times New Roman"/>
          <w:b/>
          <w:bCs/>
          <w:color w:val="000000"/>
          <w:kern w:val="0"/>
          <w:sz w:val="28"/>
          <w:szCs w:val="28"/>
          <w:lang w:eastAsia="ru-RU" w:bidi="uk-UA"/>
        </w:rPr>
        <w:t xml:space="preserve"> </w:t>
      </w:r>
      <w:r w:rsidRPr="003C0521">
        <w:rPr>
          <w:rFonts w:ascii="Times New Roman" w:eastAsia="Arial Unicode MS" w:hAnsi="Times New Roman" w:cs="Times New Roman" w:hint="eastAsia"/>
          <w:b/>
          <w:bCs/>
          <w:color w:val="000000"/>
          <w:kern w:val="0"/>
          <w:sz w:val="28"/>
          <w:szCs w:val="28"/>
          <w:lang w:eastAsia="ru-RU" w:bidi="uk-UA"/>
        </w:rPr>
        <w:t>Иван</w:t>
      </w:r>
      <w:r w:rsidRPr="003C0521">
        <w:rPr>
          <w:rFonts w:ascii="Times New Roman" w:eastAsia="Arial Unicode MS" w:hAnsi="Times New Roman" w:cs="Times New Roman"/>
          <w:b/>
          <w:bCs/>
          <w:color w:val="000000"/>
          <w:kern w:val="0"/>
          <w:sz w:val="28"/>
          <w:szCs w:val="28"/>
          <w:lang w:eastAsia="ru-RU" w:bidi="uk-UA"/>
        </w:rPr>
        <w:t xml:space="preserve"> </w:t>
      </w:r>
      <w:r w:rsidRPr="003C0521">
        <w:rPr>
          <w:rFonts w:ascii="Times New Roman" w:eastAsia="Arial Unicode MS" w:hAnsi="Times New Roman" w:cs="Times New Roman" w:hint="eastAsia"/>
          <w:b/>
          <w:bCs/>
          <w:color w:val="000000"/>
          <w:kern w:val="0"/>
          <w:sz w:val="28"/>
          <w:szCs w:val="28"/>
          <w:lang w:eastAsia="ru-RU" w:bidi="uk-UA"/>
        </w:rPr>
        <w:t>Владиславович</w:t>
      </w:r>
      <w:r>
        <w:rPr>
          <w:rFonts w:ascii="Times New Roman" w:eastAsia="Arial Unicode MS" w:hAnsi="Times New Roman" w:cs="Times New Roman" w:hint="eastAsia"/>
          <w:b/>
          <w:bCs/>
          <w:color w:val="000000"/>
          <w:kern w:val="0"/>
          <w:sz w:val="28"/>
          <w:szCs w:val="28"/>
          <w:lang w:eastAsia="ru-RU" w:bidi="uk-UA"/>
        </w:rPr>
        <w:t xml:space="preserve"> </w:t>
      </w:r>
      <w:r w:rsidRPr="003C0521">
        <w:rPr>
          <w:rFonts w:ascii="Times New Roman" w:eastAsia="Arial Unicode MS" w:hAnsi="Times New Roman" w:cs="Times New Roman" w:hint="eastAsia"/>
          <w:b/>
          <w:bCs/>
          <w:color w:val="000000"/>
          <w:kern w:val="0"/>
          <w:sz w:val="28"/>
          <w:szCs w:val="28"/>
          <w:lang w:eastAsia="ru-RU" w:bidi="uk-UA"/>
        </w:rPr>
        <w:t>Исследование</w:t>
      </w:r>
      <w:r w:rsidRPr="003C0521">
        <w:rPr>
          <w:rFonts w:ascii="Times New Roman" w:eastAsia="Arial Unicode MS" w:hAnsi="Times New Roman" w:cs="Times New Roman"/>
          <w:b/>
          <w:bCs/>
          <w:color w:val="000000"/>
          <w:kern w:val="0"/>
          <w:sz w:val="28"/>
          <w:szCs w:val="28"/>
          <w:lang w:eastAsia="ru-RU" w:bidi="uk-UA"/>
        </w:rPr>
        <w:t xml:space="preserve"> </w:t>
      </w:r>
      <w:r w:rsidRPr="003C0521">
        <w:rPr>
          <w:rFonts w:ascii="Times New Roman" w:eastAsia="Arial Unicode MS" w:hAnsi="Times New Roman" w:cs="Times New Roman" w:hint="eastAsia"/>
          <w:b/>
          <w:bCs/>
          <w:color w:val="000000"/>
          <w:kern w:val="0"/>
          <w:sz w:val="28"/>
          <w:szCs w:val="28"/>
          <w:lang w:eastAsia="ru-RU" w:bidi="uk-UA"/>
        </w:rPr>
        <w:t>и</w:t>
      </w:r>
      <w:r w:rsidRPr="003C0521">
        <w:rPr>
          <w:rFonts w:ascii="Times New Roman" w:eastAsia="Arial Unicode MS" w:hAnsi="Times New Roman" w:cs="Times New Roman"/>
          <w:b/>
          <w:bCs/>
          <w:color w:val="000000"/>
          <w:kern w:val="0"/>
          <w:sz w:val="28"/>
          <w:szCs w:val="28"/>
          <w:lang w:eastAsia="ru-RU" w:bidi="uk-UA"/>
        </w:rPr>
        <w:t xml:space="preserve"> </w:t>
      </w:r>
      <w:r w:rsidRPr="003C0521">
        <w:rPr>
          <w:rFonts w:ascii="Times New Roman" w:eastAsia="Arial Unicode MS" w:hAnsi="Times New Roman" w:cs="Times New Roman" w:hint="eastAsia"/>
          <w:b/>
          <w:bCs/>
          <w:color w:val="000000"/>
          <w:kern w:val="0"/>
          <w:sz w:val="28"/>
          <w:szCs w:val="28"/>
          <w:lang w:eastAsia="ru-RU" w:bidi="uk-UA"/>
        </w:rPr>
        <w:t>разработка</w:t>
      </w:r>
      <w:r w:rsidRPr="003C0521">
        <w:rPr>
          <w:rFonts w:ascii="Times New Roman" w:eastAsia="Arial Unicode MS" w:hAnsi="Times New Roman" w:cs="Times New Roman"/>
          <w:b/>
          <w:bCs/>
          <w:color w:val="000000"/>
          <w:kern w:val="0"/>
          <w:sz w:val="28"/>
          <w:szCs w:val="28"/>
          <w:lang w:eastAsia="ru-RU" w:bidi="uk-UA"/>
        </w:rPr>
        <w:t xml:space="preserve"> </w:t>
      </w:r>
      <w:r w:rsidRPr="003C0521">
        <w:rPr>
          <w:rFonts w:ascii="Times New Roman" w:eastAsia="Arial Unicode MS" w:hAnsi="Times New Roman" w:cs="Times New Roman" w:hint="eastAsia"/>
          <w:b/>
          <w:bCs/>
          <w:color w:val="000000"/>
          <w:kern w:val="0"/>
          <w:sz w:val="28"/>
          <w:szCs w:val="28"/>
          <w:lang w:eastAsia="ru-RU" w:bidi="uk-UA"/>
        </w:rPr>
        <w:t>алгоритмов</w:t>
      </w:r>
      <w:r w:rsidRPr="003C0521">
        <w:rPr>
          <w:rFonts w:ascii="Times New Roman" w:eastAsia="Arial Unicode MS" w:hAnsi="Times New Roman" w:cs="Times New Roman"/>
          <w:b/>
          <w:bCs/>
          <w:color w:val="000000"/>
          <w:kern w:val="0"/>
          <w:sz w:val="28"/>
          <w:szCs w:val="28"/>
          <w:lang w:eastAsia="ru-RU" w:bidi="uk-UA"/>
        </w:rPr>
        <w:t xml:space="preserve"> </w:t>
      </w:r>
      <w:r w:rsidRPr="003C0521">
        <w:rPr>
          <w:rFonts w:ascii="Times New Roman" w:eastAsia="Arial Unicode MS" w:hAnsi="Times New Roman" w:cs="Times New Roman" w:hint="eastAsia"/>
          <w:b/>
          <w:bCs/>
          <w:color w:val="000000"/>
          <w:kern w:val="0"/>
          <w:sz w:val="28"/>
          <w:szCs w:val="28"/>
          <w:lang w:eastAsia="ru-RU" w:bidi="uk-UA"/>
        </w:rPr>
        <w:t>рекомендательных</w:t>
      </w:r>
      <w:r w:rsidRPr="003C0521">
        <w:rPr>
          <w:rFonts w:ascii="Times New Roman" w:eastAsia="Arial Unicode MS" w:hAnsi="Times New Roman" w:cs="Times New Roman"/>
          <w:b/>
          <w:bCs/>
          <w:color w:val="000000"/>
          <w:kern w:val="0"/>
          <w:sz w:val="28"/>
          <w:szCs w:val="28"/>
          <w:lang w:eastAsia="ru-RU" w:bidi="uk-UA"/>
        </w:rPr>
        <w:t xml:space="preserve"> </w:t>
      </w:r>
      <w:r w:rsidRPr="003C0521">
        <w:rPr>
          <w:rFonts w:ascii="Times New Roman" w:eastAsia="Arial Unicode MS" w:hAnsi="Times New Roman" w:cs="Times New Roman" w:hint="eastAsia"/>
          <w:b/>
          <w:bCs/>
          <w:color w:val="000000"/>
          <w:kern w:val="0"/>
          <w:sz w:val="28"/>
          <w:szCs w:val="28"/>
          <w:lang w:eastAsia="ru-RU" w:bidi="uk-UA"/>
        </w:rPr>
        <w:t>систем</w:t>
      </w:r>
      <w:r w:rsidRPr="003C0521">
        <w:rPr>
          <w:rFonts w:ascii="Times New Roman" w:eastAsia="Arial Unicode MS" w:hAnsi="Times New Roman" w:cs="Times New Roman"/>
          <w:b/>
          <w:bCs/>
          <w:color w:val="000000"/>
          <w:kern w:val="0"/>
          <w:sz w:val="28"/>
          <w:szCs w:val="28"/>
          <w:lang w:eastAsia="ru-RU" w:bidi="uk-UA"/>
        </w:rPr>
        <w:t xml:space="preserve"> </w:t>
      </w:r>
      <w:r w:rsidRPr="003C0521">
        <w:rPr>
          <w:rFonts w:ascii="Times New Roman" w:eastAsia="Arial Unicode MS" w:hAnsi="Times New Roman" w:cs="Times New Roman" w:hint="eastAsia"/>
          <w:b/>
          <w:bCs/>
          <w:color w:val="000000"/>
          <w:kern w:val="0"/>
          <w:sz w:val="28"/>
          <w:szCs w:val="28"/>
          <w:lang w:eastAsia="ru-RU" w:bidi="uk-UA"/>
        </w:rPr>
        <w:t>на</w:t>
      </w:r>
      <w:r w:rsidRPr="003C0521">
        <w:rPr>
          <w:rFonts w:ascii="Times New Roman" w:eastAsia="Arial Unicode MS" w:hAnsi="Times New Roman" w:cs="Times New Roman"/>
          <w:b/>
          <w:bCs/>
          <w:color w:val="000000"/>
          <w:kern w:val="0"/>
          <w:sz w:val="28"/>
          <w:szCs w:val="28"/>
          <w:lang w:eastAsia="ru-RU" w:bidi="uk-UA"/>
        </w:rPr>
        <w:t xml:space="preserve"> </w:t>
      </w:r>
      <w:r w:rsidRPr="003C0521">
        <w:rPr>
          <w:rFonts w:ascii="Times New Roman" w:eastAsia="Arial Unicode MS" w:hAnsi="Times New Roman" w:cs="Times New Roman" w:hint="eastAsia"/>
          <w:b/>
          <w:bCs/>
          <w:color w:val="000000"/>
          <w:kern w:val="0"/>
          <w:sz w:val="28"/>
          <w:szCs w:val="28"/>
          <w:lang w:eastAsia="ru-RU" w:bidi="uk-UA"/>
        </w:rPr>
        <w:t>основе</w:t>
      </w:r>
      <w:r w:rsidRPr="003C0521">
        <w:rPr>
          <w:rFonts w:ascii="Times New Roman" w:eastAsia="Arial Unicode MS" w:hAnsi="Times New Roman" w:cs="Times New Roman"/>
          <w:b/>
          <w:bCs/>
          <w:color w:val="000000"/>
          <w:kern w:val="0"/>
          <w:sz w:val="28"/>
          <w:szCs w:val="28"/>
          <w:lang w:eastAsia="ru-RU" w:bidi="uk-UA"/>
        </w:rPr>
        <w:t xml:space="preserve"> </w:t>
      </w:r>
      <w:r w:rsidRPr="003C0521">
        <w:rPr>
          <w:rFonts w:ascii="Times New Roman" w:eastAsia="Arial Unicode MS" w:hAnsi="Times New Roman" w:cs="Times New Roman" w:hint="eastAsia"/>
          <w:b/>
          <w:bCs/>
          <w:color w:val="000000"/>
          <w:kern w:val="0"/>
          <w:sz w:val="28"/>
          <w:szCs w:val="28"/>
          <w:lang w:eastAsia="ru-RU" w:bidi="uk-UA"/>
        </w:rPr>
        <w:t>информационных</w:t>
      </w:r>
      <w:r w:rsidRPr="003C0521">
        <w:rPr>
          <w:rFonts w:ascii="Times New Roman" w:eastAsia="Arial Unicode MS" w:hAnsi="Times New Roman" w:cs="Times New Roman"/>
          <w:b/>
          <w:bCs/>
          <w:color w:val="000000"/>
          <w:kern w:val="0"/>
          <w:sz w:val="28"/>
          <w:szCs w:val="28"/>
          <w:lang w:eastAsia="ru-RU" w:bidi="uk-UA"/>
        </w:rPr>
        <w:t xml:space="preserve"> </w:t>
      </w:r>
      <w:r w:rsidRPr="003C0521">
        <w:rPr>
          <w:rFonts w:ascii="Times New Roman" w:eastAsia="Arial Unicode MS" w:hAnsi="Times New Roman" w:cs="Times New Roman" w:hint="eastAsia"/>
          <w:b/>
          <w:bCs/>
          <w:color w:val="000000"/>
          <w:kern w:val="0"/>
          <w:sz w:val="28"/>
          <w:szCs w:val="28"/>
          <w:lang w:eastAsia="ru-RU" w:bidi="uk-UA"/>
        </w:rPr>
        <w:t>моделей</w:t>
      </w:r>
      <w:r w:rsidRPr="003C0521">
        <w:rPr>
          <w:rFonts w:ascii="Times New Roman" w:eastAsia="Arial Unicode MS" w:hAnsi="Times New Roman" w:cs="Times New Roman"/>
          <w:b/>
          <w:bCs/>
          <w:color w:val="000000"/>
          <w:kern w:val="0"/>
          <w:sz w:val="28"/>
          <w:szCs w:val="28"/>
          <w:lang w:eastAsia="ru-RU" w:bidi="uk-UA"/>
        </w:rPr>
        <w:t xml:space="preserve"> </w:t>
      </w:r>
      <w:r w:rsidRPr="003C0521">
        <w:rPr>
          <w:rFonts w:ascii="Times New Roman" w:eastAsia="Arial Unicode MS" w:hAnsi="Times New Roman" w:cs="Times New Roman" w:hint="eastAsia"/>
          <w:b/>
          <w:bCs/>
          <w:color w:val="000000"/>
          <w:kern w:val="0"/>
          <w:sz w:val="28"/>
          <w:szCs w:val="28"/>
          <w:lang w:eastAsia="ru-RU" w:bidi="uk-UA"/>
        </w:rPr>
        <w:t>динамики</w:t>
      </w:r>
      <w:r w:rsidRPr="003C0521">
        <w:rPr>
          <w:rFonts w:ascii="Times New Roman" w:eastAsia="Arial Unicode MS" w:hAnsi="Times New Roman" w:cs="Times New Roman"/>
          <w:b/>
          <w:bCs/>
          <w:color w:val="000000"/>
          <w:kern w:val="0"/>
          <w:sz w:val="28"/>
          <w:szCs w:val="28"/>
          <w:lang w:eastAsia="ru-RU" w:bidi="uk-UA"/>
        </w:rPr>
        <w:t xml:space="preserve"> </w:t>
      </w:r>
      <w:r w:rsidRPr="003C0521">
        <w:rPr>
          <w:rFonts w:ascii="Times New Roman" w:eastAsia="Arial Unicode MS" w:hAnsi="Times New Roman" w:cs="Times New Roman" w:hint="eastAsia"/>
          <w:b/>
          <w:bCs/>
          <w:color w:val="000000"/>
          <w:kern w:val="0"/>
          <w:sz w:val="28"/>
          <w:szCs w:val="28"/>
          <w:lang w:eastAsia="ru-RU" w:bidi="uk-UA"/>
        </w:rPr>
        <w:t>пользовательского</w:t>
      </w:r>
      <w:r w:rsidRPr="003C0521">
        <w:rPr>
          <w:rFonts w:ascii="Times New Roman" w:eastAsia="Arial Unicode MS" w:hAnsi="Times New Roman" w:cs="Times New Roman"/>
          <w:b/>
          <w:bCs/>
          <w:color w:val="000000"/>
          <w:kern w:val="0"/>
          <w:sz w:val="28"/>
          <w:szCs w:val="28"/>
          <w:lang w:eastAsia="ru-RU" w:bidi="uk-UA"/>
        </w:rPr>
        <w:t xml:space="preserve"> </w:t>
      </w:r>
      <w:r w:rsidRPr="003C0521">
        <w:rPr>
          <w:rFonts w:ascii="Times New Roman" w:eastAsia="Arial Unicode MS" w:hAnsi="Times New Roman" w:cs="Times New Roman" w:hint="eastAsia"/>
          <w:b/>
          <w:bCs/>
          <w:color w:val="000000"/>
          <w:kern w:val="0"/>
          <w:sz w:val="28"/>
          <w:szCs w:val="28"/>
          <w:lang w:eastAsia="ru-RU" w:bidi="uk-UA"/>
        </w:rPr>
        <w:t>опыта</w:t>
      </w:r>
      <w:r w:rsidRPr="003C0521">
        <w:rPr>
          <w:rFonts w:ascii="Times New Roman" w:eastAsia="Arial Unicode MS" w:hAnsi="Times New Roman" w:cs="Times New Roman"/>
          <w:b/>
          <w:bCs/>
          <w:color w:val="000000"/>
          <w:kern w:val="0"/>
          <w:sz w:val="28"/>
          <w:szCs w:val="28"/>
          <w:lang w:eastAsia="ru-RU" w:bidi="uk-UA"/>
        </w:rPr>
        <w:t xml:space="preserve"> </w:t>
      </w:r>
      <w:r w:rsidRPr="003C0521">
        <w:rPr>
          <w:rFonts w:ascii="Times New Roman" w:eastAsia="Arial Unicode MS" w:hAnsi="Times New Roman" w:cs="Times New Roman" w:hint="eastAsia"/>
          <w:b/>
          <w:bCs/>
          <w:color w:val="000000"/>
          <w:kern w:val="0"/>
          <w:sz w:val="28"/>
          <w:szCs w:val="28"/>
          <w:lang w:eastAsia="ru-RU" w:bidi="uk-UA"/>
        </w:rPr>
        <w:t>в</w:t>
      </w:r>
      <w:r w:rsidRPr="003C0521">
        <w:rPr>
          <w:rFonts w:ascii="Times New Roman" w:eastAsia="Arial Unicode MS" w:hAnsi="Times New Roman" w:cs="Times New Roman"/>
          <w:b/>
          <w:bCs/>
          <w:color w:val="000000"/>
          <w:kern w:val="0"/>
          <w:sz w:val="28"/>
          <w:szCs w:val="28"/>
          <w:lang w:eastAsia="ru-RU" w:bidi="uk-UA"/>
        </w:rPr>
        <w:t xml:space="preserve"> </w:t>
      </w:r>
      <w:r w:rsidRPr="003C0521">
        <w:rPr>
          <w:rFonts w:ascii="Times New Roman" w:eastAsia="Arial Unicode MS" w:hAnsi="Times New Roman" w:cs="Times New Roman" w:hint="eastAsia"/>
          <w:b/>
          <w:bCs/>
          <w:color w:val="000000"/>
          <w:kern w:val="0"/>
          <w:sz w:val="28"/>
          <w:szCs w:val="28"/>
          <w:lang w:eastAsia="ru-RU" w:bidi="uk-UA"/>
        </w:rPr>
        <w:t>сетях</w:t>
      </w:r>
      <w:r w:rsidRPr="003C0521">
        <w:rPr>
          <w:rFonts w:ascii="Times New Roman" w:eastAsia="Arial Unicode MS" w:hAnsi="Times New Roman" w:cs="Times New Roman"/>
          <w:b/>
          <w:bCs/>
          <w:color w:val="000000"/>
          <w:kern w:val="0"/>
          <w:sz w:val="28"/>
          <w:szCs w:val="28"/>
          <w:lang w:eastAsia="ru-RU" w:bidi="uk-UA"/>
        </w:rPr>
        <w:t xml:space="preserve"> </w:t>
      </w:r>
      <w:r w:rsidRPr="003C0521">
        <w:rPr>
          <w:rFonts w:ascii="Times New Roman" w:eastAsia="Arial Unicode MS" w:hAnsi="Times New Roman" w:cs="Times New Roman" w:hint="eastAsia"/>
          <w:b/>
          <w:bCs/>
          <w:color w:val="000000"/>
          <w:kern w:val="0"/>
          <w:sz w:val="28"/>
          <w:szCs w:val="28"/>
          <w:lang w:eastAsia="ru-RU" w:bidi="uk-UA"/>
        </w:rPr>
        <w:t>предоставления</w:t>
      </w:r>
      <w:r w:rsidRPr="003C0521">
        <w:rPr>
          <w:rFonts w:ascii="Times New Roman" w:eastAsia="Arial Unicode MS" w:hAnsi="Times New Roman" w:cs="Times New Roman"/>
          <w:b/>
          <w:bCs/>
          <w:color w:val="000000"/>
          <w:kern w:val="0"/>
          <w:sz w:val="28"/>
          <w:szCs w:val="28"/>
          <w:lang w:eastAsia="ru-RU" w:bidi="uk-UA"/>
        </w:rPr>
        <w:t xml:space="preserve"> </w:t>
      </w:r>
      <w:r w:rsidRPr="003C0521">
        <w:rPr>
          <w:rFonts w:ascii="Times New Roman" w:eastAsia="Arial Unicode MS" w:hAnsi="Times New Roman" w:cs="Times New Roman" w:hint="eastAsia"/>
          <w:b/>
          <w:bCs/>
          <w:color w:val="000000"/>
          <w:kern w:val="0"/>
          <w:sz w:val="28"/>
          <w:szCs w:val="28"/>
          <w:lang w:eastAsia="ru-RU" w:bidi="uk-UA"/>
        </w:rPr>
        <w:t>услуг</w:t>
      </w:r>
    </w:p>
    <w:p w14:paraId="6F4E2C03" w14:textId="77777777" w:rsidR="003C0521" w:rsidRDefault="003C0521" w:rsidP="003C0521">
      <w:r>
        <w:rPr>
          <w:rFonts w:hint="eastAsia"/>
        </w:rPr>
        <w:t>ОГЛАВЛЕНИЕ</w:t>
      </w:r>
      <w:r>
        <w:t xml:space="preserve"> </w:t>
      </w:r>
      <w:r>
        <w:rPr>
          <w:rFonts w:hint="eastAsia"/>
        </w:rPr>
        <w:t>ДИССЕРТАЦИИ</w:t>
      </w:r>
    </w:p>
    <w:p w14:paraId="24FB56B8" w14:textId="77777777" w:rsidR="003C0521" w:rsidRDefault="003C0521" w:rsidP="003C0521">
      <w:r>
        <w:rPr>
          <w:rFonts w:hint="eastAsia"/>
        </w:rPr>
        <w:t>кандидат</w:t>
      </w:r>
      <w:r>
        <w:t xml:space="preserve"> </w:t>
      </w:r>
      <w:r>
        <w:rPr>
          <w:rFonts w:hint="eastAsia"/>
        </w:rPr>
        <w:t>наук</w:t>
      </w:r>
      <w:r>
        <w:t xml:space="preserve"> </w:t>
      </w:r>
      <w:r>
        <w:rPr>
          <w:rFonts w:hint="eastAsia"/>
        </w:rPr>
        <w:t>Деревицкий</w:t>
      </w:r>
      <w:r>
        <w:t xml:space="preserve"> </w:t>
      </w:r>
      <w:r>
        <w:rPr>
          <w:rFonts w:hint="eastAsia"/>
        </w:rPr>
        <w:t>Иван</w:t>
      </w:r>
      <w:r>
        <w:t xml:space="preserve"> </w:t>
      </w:r>
      <w:r>
        <w:rPr>
          <w:rFonts w:hint="eastAsia"/>
        </w:rPr>
        <w:t>Владиславович</w:t>
      </w:r>
    </w:p>
    <w:p w14:paraId="593A8C69" w14:textId="77777777" w:rsidR="003C0521" w:rsidRDefault="003C0521" w:rsidP="003C0521">
      <w:r>
        <w:rPr>
          <w:rFonts w:hint="eastAsia"/>
        </w:rPr>
        <w:t>СОДЕРЖАНИЕ</w:t>
      </w:r>
    </w:p>
    <w:p w14:paraId="3629817F" w14:textId="77777777" w:rsidR="003C0521" w:rsidRDefault="003C0521" w:rsidP="003C0521"/>
    <w:p w14:paraId="7159A772" w14:textId="77777777" w:rsidR="003C0521" w:rsidRDefault="003C0521" w:rsidP="003C0521">
      <w:r>
        <w:rPr>
          <w:rFonts w:hint="eastAsia"/>
        </w:rPr>
        <w:t>Реферат</w:t>
      </w:r>
    </w:p>
    <w:p w14:paraId="1779B71A" w14:textId="77777777" w:rsidR="003C0521" w:rsidRDefault="003C0521" w:rsidP="003C0521"/>
    <w:p w14:paraId="33722F7F" w14:textId="77777777" w:rsidR="003C0521" w:rsidRDefault="003C0521" w:rsidP="003C0521">
      <w:r>
        <w:t>Synopsis</w:t>
      </w:r>
    </w:p>
    <w:p w14:paraId="3E94E6D1" w14:textId="77777777" w:rsidR="003C0521" w:rsidRDefault="003C0521" w:rsidP="003C0521"/>
    <w:p w14:paraId="7167A4EF" w14:textId="77777777" w:rsidR="003C0521" w:rsidRDefault="003C0521" w:rsidP="003C0521">
      <w:r>
        <w:rPr>
          <w:rFonts w:hint="eastAsia"/>
        </w:rPr>
        <w:t>Введение</w:t>
      </w:r>
    </w:p>
    <w:p w14:paraId="302F49D4" w14:textId="77777777" w:rsidR="003C0521" w:rsidRDefault="003C0521" w:rsidP="003C0521"/>
    <w:p w14:paraId="21301E2A" w14:textId="77777777" w:rsidR="003C0521" w:rsidRDefault="003C0521" w:rsidP="003C0521">
      <w:r>
        <w:rPr>
          <w:rFonts w:hint="eastAsia"/>
        </w:rPr>
        <w:t>ГЛАВА</w:t>
      </w:r>
      <w:r>
        <w:t xml:space="preserve"> 1. </w:t>
      </w:r>
      <w:r>
        <w:rPr>
          <w:rFonts w:hint="eastAsia"/>
        </w:rPr>
        <w:t>Подходы</w:t>
      </w:r>
      <w:r>
        <w:t xml:space="preserve"> </w:t>
      </w:r>
      <w:r>
        <w:rPr>
          <w:rFonts w:hint="eastAsia"/>
        </w:rPr>
        <w:t>к</w:t>
      </w:r>
      <w:r>
        <w:t xml:space="preserve"> </w:t>
      </w:r>
      <w:r>
        <w:rPr>
          <w:rFonts w:hint="eastAsia"/>
        </w:rPr>
        <w:t>построению</w:t>
      </w:r>
      <w:r>
        <w:t xml:space="preserve"> </w:t>
      </w:r>
      <w:r>
        <w:rPr>
          <w:rFonts w:hint="eastAsia"/>
        </w:rPr>
        <w:t>рекомендательных</w:t>
      </w:r>
      <w:r>
        <w:t xml:space="preserve"> </w:t>
      </w:r>
      <w:r>
        <w:rPr>
          <w:rFonts w:hint="eastAsia"/>
        </w:rPr>
        <w:t>систем</w:t>
      </w:r>
      <w:r>
        <w:t xml:space="preserve"> </w:t>
      </w:r>
      <w:r>
        <w:rPr>
          <w:rFonts w:hint="eastAsia"/>
        </w:rPr>
        <w:t>в</w:t>
      </w:r>
      <w:r>
        <w:t xml:space="preserve"> </w:t>
      </w:r>
      <w:r>
        <w:rPr>
          <w:rFonts w:hint="eastAsia"/>
        </w:rPr>
        <w:t>сетях</w:t>
      </w:r>
      <w:r>
        <w:t xml:space="preserve"> </w:t>
      </w:r>
      <w:r>
        <w:rPr>
          <w:rFonts w:hint="eastAsia"/>
        </w:rPr>
        <w:t>предоставления</w:t>
      </w:r>
      <w:r>
        <w:t xml:space="preserve"> </w:t>
      </w:r>
      <w:r>
        <w:rPr>
          <w:rFonts w:hint="eastAsia"/>
        </w:rPr>
        <w:t>услуг</w:t>
      </w:r>
    </w:p>
    <w:p w14:paraId="4E01E40F" w14:textId="77777777" w:rsidR="003C0521" w:rsidRDefault="003C0521" w:rsidP="003C0521"/>
    <w:p w14:paraId="3996F322" w14:textId="77777777" w:rsidR="003C0521" w:rsidRDefault="003C0521" w:rsidP="003C0521">
      <w:r>
        <w:t xml:space="preserve">1.1 </w:t>
      </w:r>
      <w:r>
        <w:rPr>
          <w:rFonts w:hint="eastAsia"/>
        </w:rPr>
        <w:t>Интерпретируемые</w:t>
      </w:r>
      <w:r>
        <w:t xml:space="preserve"> </w:t>
      </w:r>
      <w:r>
        <w:rPr>
          <w:rFonts w:hint="eastAsia"/>
        </w:rPr>
        <w:t>алгоритмы</w:t>
      </w:r>
      <w:r>
        <w:t xml:space="preserve"> </w:t>
      </w:r>
      <w:r>
        <w:rPr>
          <w:rFonts w:hint="eastAsia"/>
        </w:rPr>
        <w:t>рекомендательных</w:t>
      </w:r>
      <w:r>
        <w:t xml:space="preserve"> </w:t>
      </w:r>
      <w:r>
        <w:rPr>
          <w:rFonts w:hint="eastAsia"/>
        </w:rPr>
        <w:t>систем</w:t>
      </w:r>
      <w:r>
        <w:t xml:space="preserve"> </w:t>
      </w:r>
      <w:r>
        <w:rPr>
          <w:rFonts w:hint="eastAsia"/>
        </w:rPr>
        <w:t>в</w:t>
      </w:r>
      <w:r>
        <w:t xml:space="preserve"> </w:t>
      </w:r>
      <w:r>
        <w:rPr>
          <w:rFonts w:hint="eastAsia"/>
        </w:rPr>
        <w:t>сетях</w:t>
      </w:r>
      <w:r>
        <w:t xml:space="preserve"> </w:t>
      </w:r>
      <w:r>
        <w:rPr>
          <w:rFonts w:hint="eastAsia"/>
        </w:rPr>
        <w:t>предоставления</w:t>
      </w:r>
      <w:r>
        <w:t xml:space="preserve"> </w:t>
      </w:r>
      <w:r>
        <w:rPr>
          <w:rFonts w:hint="eastAsia"/>
        </w:rPr>
        <w:t>услуг</w:t>
      </w:r>
    </w:p>
    <w:p w14:paraId="6EFA3777" w14:textId="77777777" w:rsidR="003C0521" w:rsidRDefault="003C0521" w:rsidP="003C0521"/>
    <w:p w14:paraId="102EC173" w14:textId="77777777" w:rsidR="003C0521" w:rsidRDefault="003C0521" w:rsidP="003C0521">
      <w:r>
        <w:t xml:space="preserve">1.2 </w:t>
      </w:r>
      <w:r>
        <w:rPr>
          <w:rFonts w:hint="eastAsia"/>
        </w:rPr>
        <w:t>Контентные</w:t>
      </w:r>
      <w:r>
        <w:t xml:space="preserve"> </w:t>
      </w:r>
      <w:r>
        <w:rPr>
          <w:rFonts w:hint="eastAsia"/>
        </w:rPr>
        <w:t>рекомендательные</w:t>
      </w:r>
      <w:r>
        <w:t xml:space="preserve"> </w:t>
      </w:r>
      <w:r>
        <w:rPr>
          <w:rFonts w:hint="eastAsia"/>
        </w:rPr>
        <w:t>системы</w:t>
      </w:r>
    </w:p>
    <w:p w14:paraId="6CC01DEF" w14:textId="77777777" w:rsidR="003C0521" w:rsidRDefault="003C0521" w:rsidP="003C0521"/>
    <w:p w14:paraId="21494CC4" w14:textId="77777777" w:rsidR="003C0521" w:rsidRDefault="003C0521" w:rsidP="003C0521">
      <w:r>
        <w:t xml:space="preserve">1.3 </w:t>
      </w:r>
      <w:r>
        <w:rPr>
          <w:rFonts w:hint="eastAsia"/>
        </w:rPr>
        <w:t>Коллаборативные</w:t>
      </w:r>
      <w:r>
        <w:t xml:space="preserve"> </w:t>
      </w:r>
      <w:r>
        <w:rPr>
          <w:rFonts w:hint="eastAsia"/>
        </w:rPr>
        <w:t>рекомендательные</w:t>
      </w:r>
      <w:r>
        <w:t xml:space="preserve"> </w:t>
      </w:r>
      <w:r>
        <w:rPr>
          <w:rFonts w:hint="eastAsia"/>
        </w:rPr>
        <w:t>системы</w:t>
      </w:r>
    </w:p>
    <w:p w14:paraId="1412C742" w14:textId="77777777" w:rsidR="003C0521" w:rsidRDefault="003C0521" w:rsidP="003C0521"/>
    <w:p w14:paraId="2F72F077" w14:textId="77777777" w:rsidR="003C0521" w:rsidRDefault="003C0521" w:rsidP="003C0521">
      <w:r>
        <w:t xml:space="preserve">1.4 </w:t>
      </w:r>
      <w:r>
        <w:rPr>
          <w:rFonts w:hint="eastAsia"/>
        </w:rPr>
        <w:t>Экспертные</w:t>
      </w:r>
      <w:r>
        <w:t xml:space="preserve"> </w:t>
      </w:r>
      <w:r>
        <w:rPr>
          <w:rFonts w:hint="eastAsia"/>
        </w:rPr>
        <w:t>рекомендательные</w:t>
      </w:r>
      <w:r>
        <w:t xml:space="preserve"> </w:t>
      </w:r>
      <w:r>
        <w:rPr>
          <w:rFonts w:hint="eastAsia"/>
        </w:rPr>
        <w:t>системы</w:t>
      </w:r>
    </w:p>
    <w:p w14:paraId="677FD5A0" w14:textId="77777777" w:rsidR="003C0521" w:rsidRDefault="003C0521" w:rsidP="003C0521"/>
    <w:p w14:paraId="2E335782" w14:textId="77777777" w:rsidR="003C0521" w:rsidRDefault="003C0521" w:rsidP="003C0521">
      <w:r>
        <w:t xml:space="preserve">1.5 </w:t>
      </w:r>
      <w:r>
        <w:rPr>
          <w:rFonts w:hint="eastAsia"/>
        </w:rPr>
        <w:t>Контекстные</w:t>
      </w:r>
      <w:r>
        <w:t xml:space="preserve"> </w:t>
      </w:r>
      <w:r>
        <w:rPr>
          <w:rFonts w:hint="eastAsia"/>
        </w:rPr>
        <w:t>рекомендательные</w:t>
      </w:r>
      <w:r>
        <w:t xml:space="preserve"> </w:t>
      </w:r>
      <w:r>
        <w:rPr>
          <w:rFonts w:hint="eastAsia"/>
        </w:rPr>
        <w:t>системы</w:t>
      </w:r>
    </w:p>
    <w:p w14:paraId="02B0DDCA" w14:textId="77777777" w:rsidR="003C0521" w:rsidRDefault="003C0521" w:rsidP="003C0521"/>
    <w:p w14:paraId="56392D67" w14:textId="77777777" w:rsidR="003C0521" w:rsidRDefault="003C0521" w:rsidP="003C0521">
      <w:r>
        <w:rPr>
          <w:rFonts w:hint="eastAsia"/>
        </w:rPr>
        <w:t>Выводы</w:t>
      </w:r>
      <w:r>
        <w:t xml:space="preserve"> </w:t>
      </w:r>
      <w:r>
        <w:rPr>
          <w:rFonts w:hint="eastAsia"/>
        </w:rPr>
        <w:t>к</w:t>
      </w:r>
      <w:r>
        <w:t xml:space="preserve"> </w:t>
      </w:r>
      <w:r>
        <w:rPr>
          <w:rFonts w:hint="eastAsia"/>
        </w:rPr>
        <w:t>главе</w:t>
      </w:r>
    </w:p>
    <w:p w14:paraId="6A8FA9E6" w14:textId="77777777" w:rsidR="003C0521" w:rsidRDefault="003C0521" w:rsidP="003C0521"/>
    <w:p w14:paraId="2475D976" w14:textId="77777777" w:rsidR="003C0521" w:rsidRDefault="003C0521" w:rsidP="003C0521">
      <w:r>
        <w:rPr>
          <w:rFonts w:hint="eastAsia"/>
        </w:rPr>
        <w:t>ГЛАВА</w:t>
      </w:r>
      <w:r>
        <w:t xml:space="preserve"> 2. </w:t>
      </w:r>
      <w:r>
        <w:rPr>
          <w:rFonts w:hint="eastAsia"/>
        </w:rPr>
        <w:t>Моделирование</w:t>
      </w:r>
      <w:r>
        <w:t xml:space="preserve"> </w:t>
      </w:r>
      <w:r>
        <w:rPr>
          <w:rFonts w:hint="eastAsia"/>
        </w:rPr>
        <w:t>информационных</w:t>
      </w:r>
      <w:r>
        <w:t xml:space="preserve"> </w:t>
      </w:r>
      <w:r>
        <w:rPr>
          <w:rFonts w:hint="eastAsia"/>
        </w:rPr>
        <w:t>процессов</w:t>
      </w:r>
      <w:r>
        <w:t xml:space="preserve"> </w:t>
      </w:r>
      <w:r>
        <w:rPr>
          <w:rFonts w:hint="eastAsia"/>
        </w:rPr>
        <w:t>в</w:t>
      </w:r>
      <w:r>
        <w:t xml:space="preserve"> </w:t>
      </w:r>
      <w:r>
        <w:rPr>
          <w:rFonts w:hint="eastAsia"/>
        </w:rPr>
        <w:t>сетях</w:t>
      </w:r>
      <w:r>
        <w:t xml:space="preserve"> </w:t>
      </w:r>
      <w:r>
        <w:rPr>
          <w:rFonts w:hint="eastAsia"/>
        </w:rPr>
        <w:t>предоставления</w:t>
      </w:r>
      <w:r>
        <w:t xml:space="preserve"> </w:t>
      </w:r>
      <w:r>
        <w:rPr>
          <w:rFonts w:hint="eastAsia"/>
        </w:rPr>
        <w:t>услуг</w:t>
      </w:r>
      <w:r>
        <w:t xml:space="preserve"> </w:t>
      </w:r>
      <w:r>
        <w:rPr>
          <w:rFonts w:hint="eastAsia"/>
        </w:rPr>
        <w:t>для</w:t>
      </w:r>
      <w:r>
        <w:t xml:space="preserve"> </w:t>
      </w:r>
      <w:r>
        <w:rPr>
          <w:rFonts w:hint="eastAsia"/>
        </w:rPr>
        <w:t>задач</w:t>
      </w:r>
      <w:r>
        <w:t xml:space="preserve"> </w:t>
      </w:r>
      <w:r>
        <w:rPr>
          <w:rFonts w:hint="eastAsia"/>
        </w:rPr>
        <w:t>ранжировани</w:t>
      </w:r>
      <w:r>
        <w:rPr>
          <w:rFonts w:hint="eastAsia"/>
        </w:rPr>
        <w:lastRenderedPageBreak/>
        <w:t>я</w:t>
      </w:r>
      <w:r>
        <w:t xml:space="preserve"> </w:t>
      </w:r>
      <w:r>
        <w:rPr>
          <w:rFonts w:hint="eastAsia"/>
        </w:rPr>
        <w:t>рекомендаций</w:t>
      </w:r>
    </w:p>
    <w:p w14:paraId="582455D6" w14:textId="77777777" w:rsidR="003C0521" w:rsidRDefault="003C0521" w:rsidP="003C0521"/>
    <w:p w14:paraId="04FDE802" w14:textId="77777777" w:rsidR="003C0521" w:rsidRDefault="003C0521" w:rsidP="003C0521">
      <w:r>
        <w:t xml:space="preserve">2.1 </w:t>
      </w:r>
      <w:r>
        <w:rPr>
          <w:rFonts w:hint="eastAsia"/>
        </w:rPr>
        <w:t>Информационная</w:t>
      </w:r>
      <w:r>
        <w:t xml:space="preserve"> </w:t>
      </w:r>
      <w:r>
        <w:rPr>
          <w:rFonts w:hint="eastAsia"/>
        </w:rPr>
        <w:t>модель</w:t>
      </w:r>
      <w:r>
        <w:t xml:space="preserve"> </w:t>
      </w:r>
      <w:r>
        <w:rPr>
          <w:rFonts w:hint="eastAsia"/>
        </w:rPr>
        <w:t>сетей</w:t>
      </w:r>
      <w:r>
        <w:t xml:space="preserve"> </w:t>
      </w:r>
      <w:r>
        <w:rPr>
          <w:rFonts w:hint="eastAsia"/>
        </w:rPr>
        <w:t>предоставления</w:t>
      </w:r>
      <w:r>
        <w:t xml:space="preserve"> </w:t>
      </w:r>
      <w:r>
        <w:rPr>
          <w:rFonts w:hint="eastAsia"/>
        </w:rPr>
        <w:t>услуг</w:t>
      </w:r>
    </w:p>
    <w:p w14:paraId="1BBA5278" w14:textId="77777777" w:rsidR="003C0521" w:rsidRDefault="003C0521" w:rsidP="003C0521"/>
    <w:p w14:paraId="55FA92D8" w14:textId="77777777" w:rsidR="003C0521" w:rsidRDefault="003C0521" w:rsidP="003C0521">
      <w:r>
        <w:t xml:space="preserve">2.1.1 </w:t>
      </w:r>
      <w:r>
        <w:rPr>
          <w:rFonts w:hint="eastAsia"/>
        </w:rPr>
        <w:t>Сущности</w:t>
      </w:r>
      <w:r>
        <w:t xml:space="preserve"> </w:t>
      </w:r>
      <w:r>
        <w:rPr>
          <w:rFonts w:hint="eastAsia"/>
        </w:rPr>
        <w:t>и</w:t>
      </w:r>
      <w:r>
        <w:t xml:space="preserve"> </w:t>
      </w:r>
      <w:r>
        <w:rPr>
          <w:rFonts w:hint="eastAsia"/>
        </w:rPr>
        <w:t>акторы</w:t>
      </w:r>
      <w:r>
        <w:t xml:space="preserve"> </w:t>
      </w:r>
      <w:r>
        <w:rPr>
          <w:rFonts w:hint="eastAsia"/>
        </w:rPr>
        <w:t>информационной</w:t>
      </w:r>
      <w:r>
        <w:t xml:space="preserve"> </w:t>
      </w:r>
      <w:r>
        <w:rPr>
          <w:rFonts w:hint="eastAsia"/>
        </w:rPr>
        <w:t>модели</w:t>
      </w:r>
    </w:p>
    <w:p w14:paraId="08E04CBA" w14:textId="77777777" w:rsidR="003C0521" w:rsidRDefault="003C0521" w:rsidP="003C0521"/>
    <w:p w14:paraId="1FEC3066" w14:textId="77777777" w:rsidR="003C0521" w:rsidRDefault="003C0521" w:rsidP="003C0521">
      <w:r>
        <w:t xml:space="preserve">2.1.2 </w:t>
      </w:r>
      <w:r>
        <w:rPr>
          <w:rFonts w:hint="eastAsia"/>
        </w:rPr>
        <w:t>Информационные</w:t>
      </w:r>
      <w:r>
        <w:t xml:space="preserve"> </w:t>
      </w:r>
      <w:r>
        <w:rPr>
          <w:rFonts w:hint="eastAsia"/>
        </w:rPr>
        <w:t>процессы</w:t>
      </w:r>
      <w:r>
        <w:t xml:space="preserve"> </w:t>
      </w:r>
      <w:r>
        <w:rPr>
          <w:rFonts w:hint="eastAsia"/>
        </w:rPr>
        <w:t>в</w:t>
      </w:r>
      <w:r>
        <w:t xml:space="preserve"> </w:t>
      </w:r>
      <w:r>
        <w:rPr>
          <w:rFonts w:hint="eastAsia"/>
        </w:rPr>
        <w:t>СПУ</w:t>
      </w:r>
    </w:p>
    <w:p w14:paraId="43096EB4" w14:textId="77777777" w:rsidR="003C0521" w:rsidRDefault="003C0521" w:rsidP="003C0521"/>
    <w:p w14:paraId="5BE8CB54" w14:textId="77777777" w:rsidR="003C0521" w:rsidRDefault="003C0521" w:rsidP="003C0521">
      <w:r>
        <w:t xml:space="preserve">2.1.3 </w:t>
      </w:r>
      <w:r>
        <w:rPr>
          <w:rFonts w:hint="eastAsia"/>
        </w:rPr>
        <w:t>Мотивационная</w:t>
      </w:r>
      <w:r>
        <w:t xml:space="preserve"> </w:t>
      </w:r>
      <w:r>
        <w:rPr>
          <w:rFonts w:hint="eastAsia"/>
        </w:rPr>
        <w:t>модель</w:t>
      </w:r>
      <w:r>
        <w:t xml:space="preserve"> </w:t>
      </w:r>
      <w:r>
        <w:rPr>
          <w:rFonts w:hint="eastAsia"/>
        </w:rPr>
        <w:t>выбора</w:t>
      </w:r>
      <w:r>
        <w:t xml:space="preserve"> </w:t>
      </w:r>
      <w:r>
        <w:rPr>
          <w:rFonts w:hint="eastAsia"/>
        </w:rPr>
        <w:t>пользователем</w:t>
      </w:r>
      <w:r>
        <w:t xml:space="preserve"> </w:t>
      </w:r>
      <w:r>
        <w:rPr>
          <w:rFonts w:hint="eastAsia"/>
        </w:rPr>
        <w:t>ТПУ</w:t>
      </w:r>
    </w:p>
    <w:p w14:paraId="0CCD2A7D" w14:textId="77777777" w:rsidR="003C0521" w:rsidRDefault="003C0521" w:rsidP="003C0521"/>
    <w:p w14:paraId="35E3B023" w14:textId="77777777" w:rsidR="003C0521" w:rsidRDefault="003C0521" w:rsidP="003C0521">
      <w:r>
        <w:t xml:space="preserve">2.2 </w:t>
      </w:r>
      <w:r>
        <w:rPr>
          <w:rFonts w:hint="eastAsia"/>
        </w:rPr>
        <w:t>Оптимизация</w:t>
      </w:r>
      <w:r>
        <w:t xml:space="preserve"> </w:t>
      </w:r>
      <w:r>
        <w:rPr>
          <w:rFonts w:hint="eastAsia"/>
        </w:rPr>
        <w:t>удовлетворенности</w:t>
      </w:r>
      <w:r>
        <w:t xml:space="preserve"> </w:t>
      </w:r>
      <w:r>
        <w:rPr>
          <w:rFonts w:hint="eastAsia"/>
        </w:rPr>
        <w:t>пользователей</w:t>
      </w:r>
      <w:r>
        <w:t xml:space="preserve"> </w:t>
      </w:r>
      <w:r>
        <w:rPr>
          <w:rFonts w:hint="eastAsia"/>
        </w:rPr>
        <w:t>в</w:t>
      </w:r>
      <w:r>
        <w:t xml:space="preserve"> </w:t>
      </w:r>
      <w:r>
        <w:rPr>
          <w:rFonts w:hint="eastAsia"/>
        </w:rPr>
        <w:t>сети</w:t>
      </w:r>
      <w:r>
        <w:t xml:space="preserve"> </w:t>
      </w:r>
      <w:r>
        <w:rPr>
          <w:rFonts w:hint="eastAsia"/>
        </w:rPr>
        <w:t>предоставления</w:t>
      </w:r>
      <w:r>
        <w:t xml:space="preserve"> </w:t>
      </w:r>
      <w:r>
        <w:rPr>
          <w:rFonts w:hint="eastAsia"/>
        </w:rPr>
        <w:t>услуг</w:t>
      </w:r>
      <w:r>
        <w:t xml:space="preserve"> </w:t>
      </w:r>
      <w:r>
        <w:rPr>
          <w:rFonts w:hint="eastAsia"/>
        </w:rPr>
        <w:t>на</w:t>
      </w:r>
      <w:r>
        <w:t xml:space="preserve"> </w:t>
      </w:r>
      <w:r>
        <w:rPr>
          <w:rFonts w:hint="eastAsia"/>
        </w:rPr>
        <w:t>основе</w:t>
      </w:r>
      <w:r>
        <w:t xml:space="preserve"> </w:t>
      </w:r>
      <w:r>
        <w:rPr>
          <w:rFonts w:hint="eastAsia"/>
        </w:rPr>
        <w:t>формализма</w:t>
      </w:r>
      <w:r>
        <w:t xml:space="preserve"> </w:t>
      </w:r>
      <w:r>
        <w:rPr>
          <w:rFonts w:hint="eastAsia"/>
        </w:rPr>
        <w:t>максимального</w:t>
      </w:r>
      <w:r>
        <w:t xml:space="preserve"> </w:t>
      </w:r>
      <w:r>
        <w:rPr>
          <w:rFonts w:hint="eastAsia"/>
        </w:rPr>
        <w:t>потока</w:t>
      </w:r>
    </w:p>
    <w:p w14:paraId="7AE9076D" w14:textId="77777777" w:rsidR="003C0521" w:rsidRDefault="003C0521" w:rsidP="003C0521"/>
    <w:p w14:paraId="58CEE332" w14:textId="77777777" w:rsidR="003C0521" w:rsidRDefault="003C0521" w:rsidP="003C0521">
      <w:r>
        <w:t xml:space="preserve">2.2.1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определения</w:t>
      </w:r>
    </w:p>
    <w:p w14:paraId="13EEE616" w14:textId="77777777" w:rsidR="003C0521" w:rsidRDefault="003C0521" w:rsidP="003C0521"/>
    <w:p w14:paraId="4EFD8334" w14:textId="77777777" w:rsidR="003C0521" w:rsidRDefault="003C0521" w:rsidP="003C0521">
      <w:r>
        <w:t xml:space="preserve">2.2.2 </w:t>
      </w:r>
      <w:r>
        <w:rPr>
          <w:rFonts w:hint="eastAsia"/>
        </w:rPr>
        <w:t>Прямые</w:t>
      </w:r>
      <w:r>
        <w:t xml:space="preserve"> </w:t>
      </w:r>
      <w:r>
        <w:rPr>
          <w:rFonts w:hint="eastAsia"/>
        </w:rPr>
        <w:t>и</w:t>
      </w:r>
      <w:r>
        <w:t xml:space="preserve"> </w:t>
      </w:r>
      <w:r>
        <w:rPr>
          <w:rFonts w:hint="eastAsia"/>
        </w:rPr>
        <w:t>обратные</w:t>
      </w:r>
      <w:r>
        <w:t xml:space="preserve"> </w:t>
      </w:r>
      <w:r>
        <w:rPr>
          <w:rFonts w:hint="eastAsia"/>
        </w:rPr>
        <w:t>рекомендательные</w:t>
      </w:r>
      <w:r>
        <w:t xml:space="preserve"> </w:t>
      </w:r>
      <w:r>
        <w:rPr>
          <w:rFonts w:hint="eastAsia"/>
        </w:rPr>
        <w:t>задачи</w:t>
      </w:r>
      <w:r>
        <w:t xml:space="preserve"> </w:t>
      </w:r>
      <w:r>
        <w:rPr>
          <w:rFonts w:hint="eastAsia"/>
        </w:rPr>
        <w:t>в</w:t>
      </w:r>
      <w:r>
        <w:t xml:space="preserve"> </w:t>
      </w:r>
      <w:r>
        <w:rPr>
          <w:rFonts w:hint="eastAsia"/>
        </w:rPr>
        <w:t>динамических</w:t>
      </w:r>
      <w:r>
        <w:t xml:space="preserve"> </w:t>
      </w:r>
      <w:r>
        <w:rPr>
          <w:rFonts w:hint="eastAsia"/>
        </w:rPr>
        <w:t>сетях</w:t>
      </w:r>
      <w:r>
        <w:t xml:space="preserve"> </w:t>
      </w:r>
      <w:r>
        <w:rPr>
          <w:rFonts w:hint="eastAsia"/>
        </w:rPr>
        <w:t>предоставления</w:t>
      </w:r>
      <w:r>
        <w:t xml:space="preserve"> </w:t>
      </w:r>
      <w:r>
        <w:rPr>
          <w:rFonts w:hint="eastAsia"/>
        </w:rPr>
        <w:t>услуг</w:t>
      </w:r>
    </w:p>
    <w:p w14:paraId="6E9F37FB" w14:textId="77777777" w:rsidR="003C0521" w:rsidRDefault="003C0521" w:rsidP="003C0521"/>
    <w:p w14:paraId="6D338D12" w14:textId="77777777" w:rsidR="003C0521" w:rsidRDefault="003C0521" w:rsidP="003C0521">
      <w:r>
        <w:t xml:space="preserve">2.2.2.1 </w:t>
      </w:r>
      <w:r>
        <w:rPr>
          <w:rFonts w:hint="eastAsia"/>
        </w:rPr>
        <w:t>Задача</w:t>
      </w:r>
      <w:r>
        <w:t xml:space="preserve"> </w:t>
      </w:r>
      <w:r>
        <w:rPr>
          <w:rFonts w:hint="eastAsia"/>
        </w:rPr>
        <w:t>ранжирования</w:t>
      </w:r>
      <w:r>
        <w:t xml:space="preserve"> </w:t>
      </w:r>
      <w:r>
        <w:rPr>
          <w:rFonts w:hint="eastAsia"/>
        </w:rPr>
        <w:t>ТПУ</w:t>
      </w:r>
    </w:p>
    <w:p w14:paraId="6DB7D32A" w14:textId="77777777" w:rsidR="003C0521" w:rsidRDefault="003C0521" w:rsidP="003C0521"/>
    <w:p w14:paraId="402CD430" w14:textId="77777777" w:rsidR="003C0521" w:rsidRDefault="003C0521" w:rsidP="003C0521">
      <w:r>
        <w:t xml:space="preserve">2.2.2.2 </w:t>
      </w:r>
      <w:r>
        <w:rPr>
          <w:rFonts w:hint="eastAsia"/>
        </w:rPr>
        <w:t>Задача</w:t>
      </w:r>
      <w:r>
        <w:t xml:space="preserve"> </w:t>
      </w:r>
      <w:r>
        <w:rPr>
          <w:rFonts w:hint="eastAsia"/>
        </w:rPr>
        <w:t>рекомендации</w:t>
      </w:r>
      <w:r>
        <w:t xml:space="preserve"> </w:t>
      </w:r>
      <w:r>
        <w:rPr>
          <w:rFonts w:hint="eastAsia"/>
        </w:rPr>
        <w:t>ТПУ</w:t>
      </w:r>
      <w:r>
        <w:t xml:space="preserve"> </w:t>
      </w:r>
      <w:r>
        <w:rPr>
          <w:rFonts w:hint="eastAsia"/>
        </w:rPr>
        <w:t>в</w:t>
      </w:r>
      <w:r>
        <w:t xml:space="preserve"> </w:t>
      </w:r>
      <w:r>
        <w:rPr>
          <w:rFonts w:hint="eastAsia"/>
        </w:rPr>
        <w:t>физическом</w:t>
      </w:r>
      <w:r>
        <w:t xml:space="preserve"> </w:t>
      </w:r>
      <w:r>
        <w:rPr>
          <w:rFonts w:hint="eastAsia"/>
        </w:rPr>
        <w:t>пространстве</w:t>
      </w:r>
      <w:r>
        <w:t xml:space="preserve"> </w:t>
      </w:r>
      <w:r>
        <w:rPr>
          <w:rFonts w:hint="eastAsia"/>
        </w:rPr>
        <w:t>на</w:t>
      </w:r>
      <w:r>
        <w:t xml:space="preserve"> </w:t>
      </w:r>
      <w:r>
        <w:rPr>
          <w:rFonts w:hint="eastAsia"/>
        </w:rPr>
        <w:t>основе</w:t>
      </w:r>
      <w:r>
        <w:t xml:space="preserve"> </w:t>
      </w:r>
      <w:r>
        <w:rPr>
          <w:rFonts w:hint="eastAsia"/>
        </w:rPr>
        <w:t>формализма</w:t>
      </w:r>
      <w:r>
        <w:t xml:space="preserve"> </w:t>
      </w:r>
      <w:r>
        <w:rPr>
          <w:rFonts w:hint="eastAsia"/>
        </w:rPr>
        <w:t>максимального</w:t>
      </w:r>
      <w:r>
        <w:t xml:space="preserve"> </w:t>
      </w:r>
      <w:r>
        <w:rPr>
          <w:rFonts w:hint="eastAsia"/>
        </w:rPr>
        <w:t>потока</w:t>
      </w:r>
    </w:p>
    <w:p w14:paraId="12D51EDD" w14:textId="77777777" w:rsidR="003C0521" w:rsidRDefault="003C0521" w:rsidP="003C0521"/>
    <w:p w14:paraId="150DCD91" w14:textId="77777777" w:rsidR="003C0521" w:rsidRDefault="003C0521" w:rsidP="003C0521">
      <w:r>
        <w:t xml:space="preserve">2.2.2.3 </w:t>
      </w:r>
      <w:r>
        <w:rPr>
          <w:rFonts w:hint="eastAsia"/>
        </w:rPr>
        <w:t>Задача</w:t>
      </w:r>
      <w:r>
        <w:t xml:space="preserve"> </w:t>
      </w:r>
      <w:r>
        <w:rPr>
          <w:rFonts w:hint="eastAsia"/>
        </w:rPr>
        <w:t>оптимального</w:t>
      </w:r>
      <w:r>
        <w:t xml:space="preserve"> </w:t>
      </w:r>
      <w:r>
        <w:rPr>
          <w:rFonts w:hint="eastAsia"/>
        </w:rPr>
        <w:t>размещения</w:t>
      </w:r>
      <w:r>
        <w:t xml:space="preserve"> </w:t>
      </w:r>
      <w:r>
        <w:rPr>
          <w:rFonts w:hint="eastAsia"/>
        </w:rPr>
        <w:t>ТПУ</w:t>
      </w:r>
    </w:p>
    <w:p w14:paraId="4D93FFE1" w14:textId="77777777" w:rsidR="003C0521" w:rsidRDefault="003C0521" w:rsidP="003C0521"/>
    <w:p w14:paraId="41CC2A2A" w14:textId="77777777" w:rsidR="003C0521" w:rsidRDefault="003C0521" w:rsidP="003C0521">
      <w:r>
        <w:t xml:space="preserve">2.3 </w:t>
      </w:r>
      <w:r>
        <w:rPr>
          <w:rFonts w:hint="eastAsia"/>
        </w:rPr>
        <w:t>Информационные</w:t>
      </w:r>
      <w:r>
        <w:t xml:space="preserve"> </w:t>
      </w:r>
      <w:r>
        <w:rPr>
          <w:rFonts w:hint="eastAsia"/>
        </w:rPr>
        <w:t>процессы</w:t>
      </w:r>
      <w:r>
        <w:t xml:space="preserve"> </w:t>
      </w:r>
      <w:r>
        <w:rPr>
          <w:rFonts w:hint="eastAsia"/>
        </w:rPr>
        <w:t>на</w:t>
      </w:r>
      <w:r>
        <w:t xml:space="preserve"> </w:t>
      </w:r>
      <w:r>
        <w:rPr>
          <w:rFonts w:hint="eastAsia"/>
        </w:rPr>
        <w:t>основе</w:t>
      </w:r>
      <w:r>
        <w:t xml:space="preserve"> </w:t>
      </w:r>
      <w:r>
        <w:rPr>
          <w:rFonts w:hint="eastAsia"/>
        </w:rPr>
        <w:t>пользовательского</w:t>
      </w:r>
      <w:r>
        <w:t xml:space="preserve"> </w:t>
      </w:r>
      <w:r>
        <w:rPr>
          <w:rFonts w:hint="eastAsia"/>
        </w:rPr>
        <w:t>опыта</w:t>
      </w:r>
    </w:p>
    <w:p w14:paraId="507A556A" w14:textId="77777777" w:rsidR="003C0521" w:rsidRDefault="003C0521" w:rsidP="003C0521"/>
    <w:p w14:paraId="002B9A47" w14:textId="77777777" w:rsidR="003C0521" w:rsidRDefault="003C0521" w:rsidP="003C0521">
      <w:r>
        <w:t xml:space="preserve">2.3.1 </w:t>
      </w:r>
      <w:r>
        <w:rPr>
          <w:rFonts w:hint="eastAsia"/>
        </w:rPr>
        <w:t>Формализация</w:t>
      </w:r>
      <w:r>
        <w:t xml:space="preserve"> </w:t>
      </w:r>
      <w:r>
        <w:rPr>
          <w:rFonts w:hint="eastAsia"/>
        </w:rPr>
        <w:t>пользовательского</w:t>
      </w:r>
      <w:r>
        <w:t xml:space="preserve"> </w:t>
      </w:r>
      <w:r>
        <w:rPr>
          <w:rFonts w:hint="eastAsia"/>
        </w:rPr>
        <w:t>опыта</w:t>
      </w:r>
    </w:p>
    <w:p w14:paraId="23CA564F" w14:textId="77777777" w:rsidR="003C0521" w:rsidRDefault="003C0521" w:rsidP="003C0521"/>
    <w:p w14:paraId="245DD73D" w14:textId="77777777" w:rsidR="003C0521" w:rsidRDefault="003C0521" w:rsidP="003C0521">
      <w:r>
        <w:lastRenderedPageBreak/>
        <w:t>5</w:t>
      </w:r>
    </w:p>
    <w:p w14:paraId="3F170C69" w14:textId="77777777" w:rsidR="003C0521" w:rsidRDefault="003C0521" w:rsidP="003C0521"/>
    <w:p w14:paraId="7243FC65" w14:textId="77777777" w:rsidR="003C0521" w:rsidRDefault="003C0521" w:rsidP="003C0521">
      <w:r>
        <w:t xml:space="preserve">2.3.2 </w:t>
      </w:r>
      <w:r>
        <w:rPr>
          <w:rFonts w:hint="eastAsia"/>
        </w:rPr>
        <w:t>Классификация</w:t>
      </w:r>
      <w:r>
        <w:t xml:space="preserve"> </w:t>
      </w:r>
      <w:r>
        <w:rPr>
          <w:rFonts w:hint="eastAsia"/>
        </w:rPr>
        <w:t>пользовательского</w:t>
      </w:r>
      <w:r>
        <w:t xml:space="preserve"> </w:t>
      </w:r>
      <w:r>
        <w:rPr>
          <w:rFonts w:hint="eastAsia"/>
        </w:rPr>
        <w:t>опыта</w:t>
      </w:r>
    </w:p>
    <w:p w14:paraId="3536B03E" w14:textId="77777777" w:rsidR="003C0521" w:rsidRDefault="003C0521" w:rsidP="003C0521"/>
    <w:p w14:paraId="0E14169D" w14:textId="77777777" w:rsidR="003C0521" w:rsidRDefault="003C0521" w:rsidP="003C0521">
      <w:r>
        <w:t xml:space="preserve">2.3.3 </w:t>
      </w:r>
      <w:r>
        <w:rPr>
          <w:rFonts w:hint="eastAsia"/>
        </w:rPr>
        <w:t>Модель</w:t>
      </w:r>
      <w:r>
        <w:t xml:space="preserve"> </w:t>
      </w:r>
      <w:r>
        <w:rPr>
          <w:rFonts w:hint="eastAsia"/>
        </w:rPr>
        <w:t>генерации</w:t>
      </w:r>
      <w:r>
        <w:t xml:space="preserve"> </w:t>
      </w:r>
      <w:r>
        <w:rPr>
          <w:rFonts w:hint="eastAsia"/>
        </w:rPr>
        <w:t>пользовательского</w:t>
      </w:r>
      <w:r>
        <w:t xml:space="preserve"> </w:t>
      </w:r>
      <w:r>
        <w:rPr>
          <w:rFonts w:hint="eastAsia"/>
        </w:rPr>
        <w:t>опыта</w:t>
      </w:r>
    </w:p>
    <w:p w14:paraId="33B44194" w14:textId="77777777" w:rsidR="003C0521" w:rsidRDefault="003C0521" w:rsidP="003C0521"/>
    <w:p w14:paraId="25449B9D" w14:textId="77777777" w:rsidR="003C0521" w:rsidRDefault="003C0521" w:rsidP="003C0521">
      <w:r>
        <w:t xml:space="preserve">2.3.4 </w:t>
      </w:r>
      <w:r>
        <w:rPr>
          <w:rFonts w:hint="eastAsia"/>
        </w:rPr>
        <w:t>Процедура</w:t>
      </w:r>
      <w:r>
        <w:t xml:space="preserve"> </w:t>
      </w:r>
      <w:r>
        <w:rPr>
          <w:rFonts w:hint="eastAsia"/>
        </w:rPr>
        <w:t>усвоения</w:t>
      </w:r>
      <w:r>
        <w:t xml:space="preserve"> </w:t>
      </w:r>
      <w:r>
        <w:rPr>
          <w:rFonts w:hint="eastAsia"/>
        </w:rPr>
        <w:t>пользовательского</w:t>
      </w:r>
      <w:r>
        <w:t xml:space="preserve"> </w:t>
      </w:r>
      <w:r>
        <w:rPr>
          <w:rFonts w:hint="eastAsia"/>
        </w:rPr>
        <w:t>опыта</w:t>
      </w:r>
    </w:p>
    <w:p w14:paraId="5412AF80" w14:textId="77777777" w:rsidR="003C0521" w:rsidRDefault="003C0521" w:rsidP="003C0521"/>
    <w:p w14:paraId="6BE396B1" w14:textId="77777777" w:rsidR="003C0521" w:rsidRDefault="003C0521" w:rsidP="003C0521">
      <w:r>
        <w:t xml:space="preserve">2.4 </w:t>
      </w:r>
      <w:r>
        <w:rPr>
          <w:rFonts w:hint="eastAsia"/>
        </w:rPr>
        <w:t>Метод</w:t>
      </w:r>
      <w:r>
        <w:t xml:space="preserve"> </w:t>
      </w:r>
      <w:r>
        <w:rPr>
          <w:rFonts w:hint="eastAsia"/>
        </w:rPr>
        <w:t>и</w:t>
      </w:r>
      <w:r>
        <w:t xml:space="preserve"> </w:t>
      </w:r>
      <w:r>
        <w:rPr>
          <w:rFonts w:hint="eastAsia"/>
        </w:rPr>
        <w:t>алгоритм</w:t>
      </w:r>
      <w:r>
        <w:t xml:space="preserve"> </w:t>
      </w:r>
      <w:r>
        <w:rPr>
          <w:rFonts w:hint="eastAsia"/>
        </w:rPr>
        <w:t>ранжирования</w:t>
      </w:r>
      <w:r>
        <w:t xml:space="preserve"> </w:t>
      </w:r>
      <w:r>
        <w:rPr>
          <w:rFonts w:hint="eastAsia"/>
        </w:rPr>
        <w:t>многопараметрических</w:t>
      </w:r>
      <w:r>
        <w:t xml:space="preserve"> </w:t>
      </w:r>
      <w:r>
        <w:rPr>
          <w:rFonts w:hint="eastAsia"/>
        </w:rPr>
        <w:t>рекомендаций</w:t>
      </w:r>
      <w:r>
        <w:t xml:space="preserve"> </w:t>
      </w:r>
      <w:r>
        <w:rPr>
          <w:rFonts w:hint="eastAsia"/>
        </w:rPr>
        <w:t>ТПУ</w:t>
      </w:r>
      <w:r>
        <w:t xml:space="preserve"> </w:t>
      </w:r>
      <w:r>
        <w:rPr>
          <w:rFonts w:hint="eastAsia"/>
        </w:rPr>
        <w:t>на</w:t>
      </w:r>
      <w:r>
        <w:t xml:space="preserve"> </w:t>
      </w:r>
      <w:r>
        <w:rPr>
          <w:rFonts w:hint="eastAsia"/>
        </w:rPr>
        <w:t>основе</w:t>
      </w:r>
      <w:r>
        <w:t xml:space="preserve"> </w:t>
      </w:r>
      <w:r>
        <w:rPr>
          <w:rFonts w:hint="eastAsia"/>
        </w:rPr>
        <w:t>усвоения</w:t>
      </w:r>
      <w:r>
        <w:t xml:space="preserve"> </w:t>
      </w:r>
      <w:r>
        <w:rPr>
          <w:rFonts w:hint="eastAsia"/>
        </w:rPr>
        <w:t>пользовательского</w:t>
      </w:r>
      <w:r>
        <w:t xml:space="preserve"> </w:t>
      </w:r>
      <w:r>
        <w:rPr>
          <w:rFonts w:hint="eastAsia"/>
        </w:rPr>
        <w:t>опыта</w:t>
      </w:r>
    </w:p>
    <w:p w14:paraId="1518F24C" w14:textId="77777777" w:rsidR="003C0521" w:rsidRDefault="003C0521" w:rsidP="003C0521"/>
    <w:p w14:paraId="791419F5" w14:textId="77777777" w:rsidR="003C0521" w:rsidRDefault="003C0521" w:rsidP="003C0521">
      <w:r>
        <w:t xml:space="preserve">2.4.1 </w:t>
      </w:r>
      <w:r>
        <w:rPr>
          <w:rFonts w:hint="eastAsia"/>
        </w:rPr>
        <w:t>Процедура</w:t>
      </w:r>
      <w:r>
        <w:t xml:space="preserve"> </w:t>
      </w:r>
      <w:r>
        <w:rPr>
          <w:rFonts w:hint="eastAsia"/>
        </w:rPr>
        <w:t>усвоения</w:t>
      </w:r>
      <w:r>
        <w:t xml:space="preserve"> </w:t>
      </w:r>
      <w:r>
        <w:rPr>
          <w:rFonts w:hint="eastAsia"/>
        </w:rPr>
        <w:t>для</w:t>
      </w:r>
      <w:r>
        <w:t xml:space="preserve"> </w:t>
      </w:r>
      <w:r>
        <w:rPr>
          <w:rFonts w:hint="eastAsia"/>
        </w:rPr>
        <w:t>задачи</w:t>
      </w:r>
      <w:r>
        <w:t xml:space="preserve"> </w:t>
      </w:r>
      <w:r>
        <w:rPr>
          <w:rFonts w:hint="eastAsia"/>
        </w:rPr>
        <w:t>ранжирования</w:t>
      </w:r>
      <w:r>
        <w:t xml:space="preserve"> </w:t>
      </w:r>
      <w:r>
        <w:rPr>
          <w:rFonts w:hint="eastAsia"/>
        </w:rPr>
        <w:t>ТПУ</w:t>
      </w:r>
    </w:p>
    <w:p w14:paraId="1334CFBB" w14:textId="77777777" w:rsidR="003C0521" w:rsidRDefault="003C0521" w:rsidP="003C0521"/>
    <w:p w14:paraId="6C11F8FF" w14:textId="77777777" w:rsidR="003C0521" w:rsidRDefault="003C0521" w:rsidP="003C0521">
      <w:r>
        <w:t xml:space="preserve">2.4.2 </w:t>
      </w:r>
      <w:r>
        <w:rPr>
          <w:rFonts w:hint="eastAsia"/>
        </w:rPr>
        <w:t>Метод</w:t>
      </w:r>
      <w:r>
        <w:t xml:space="preserve"> </w:t>
      </w:r>
      <w:r>
        <w:rPr>
          <w:rFonts w:hint="eastAsia"/>
        </w:rPr>
        <w:t>ранжирования</w:t>
      </w:r>
      <w:r>
        <w:t xml:space="preserve"> </w:t>
      </w:r>
      <w:r>
        <w:rPr>
          <w:rFonts w:hint="eastAsia"/>
        </w:rPr>
        <w:t>ТПУ</w:t>
      </w:r>
      <w:r>
        <w:t xml:space="preserve"> </w:t>
      </w:r>
      <w:r>
        <w:rPr>
          <w:rFonts w:hint="eastAsia"/>
        </w:rPr>
        <w:t>в</w:t>
      </w:r>
      <w:r>
        <w:t xml:space="preserve"> </w:t>
      </w:r>
      <w:r>
        <w:rPr>
          <w:rFonts w:hint="eastAsia"/>
        </w:rPr>
        <w:t>СПУ</w:t>
      </w:r>
      <w:r>
        <w:t xml:space="preserve"> </w:t>
      </w:r>
      <w:r>
        <w:rPr>
          <w:rFonts w:hint="eastAsia"/>
        </w:rPr>
        <w:t>на</w:t>
      </w:r>
      <w:r>
        <w:t xml:space="preserve"> </w:t>
      </w:r>
      <w:r>
        <w:rPr>
          <w:rFonts w:hint="eastAsia"/>
        </w:rPr>
        <w:t>основе</w:t>
      </w:r>
      <w:r>
        <w:t xml:space="preserve"> </w:t>
      </w:r>
      <w:r>
        <w:rPr>
          <w:rFonts w:hint="eastAsia"/>
        </w:rPr>
        <w:t>максимизации</w:t>
      </w:r>
      <w:r>
        <w:t xml:space="preserve"> </w:t>
      </w:r>
      <w:r>
        <w:rPr>
          <w:rFonts w:hint="eastAsia"/>
        </w:rPr>
        <w:t>совокупной</w:t>
      </w:r>
      <w:r>
        <w:t xml:space="preserve"> </w:t>
      </w:r>
      <w:r>
        <w:rPr>
          <w:rFonts w:hint="eastAsia"/>
        </w:rPr>
        <w:t>удовлетворенности</w:t>
      </w:r>
      <w:r>
        <w:t xml:space="preserve"> </w:t>
      </w:r>
      <w:r>
        <w:rPr>
          <w:rFonts w:hint="eastAsia"/>
        </w:rPr>
        <w:t>динамических</w:t>
      </w:r>
      <w:r>
        <w:t xml:space="preserve"> </w:t>
      </w:r>
      <w:r>
        <w:rPr>
          <w:rFonts w:hint="eastAsia"/>
        </w:rPr>
        <w:t>сетей</w:t>
      </w:r>
    </w:p>
    <w:p w14:paraId="088A3418" w14:textId="77777777" w:rsidR="003C0521" w:rsidRDefault="003C0521" w:rsidP="003C0521"/>
    <w:p w14:paraId="38FD2E19" w14:textId="77777777" w:rsidR="003C0521" w:rsidRDefault="003C0521" w:rsidP="003C0521">
      <w:r>
        <w:rPr>
          <w:rFonts w:hint="eastAsia"/>
        </w:rPr>
        <w:t>Выводы</w:t>
      </w:r>
      <w:r>
        <w:t xml:space="preserve"> </w:t>
      </w:r>
      <w:r>
        <w:rPr>
          <w:rFonts w:hint="eastAsia"/>
        </w:rPr>
        <w:t>к</w:t>
      </w:r>
      <w:r>
        <w:t xml:space="preserve"> </w:t>
      </w:r>
      <w:r>
        <w:rPr>
          <w:rFonts w:hint="eastAsia"/>
        </w:rPr>
        <w:t>главе</w:t>
      </w:r>
    </w:p>
    <w:p w14:paraId="63DE4375" w14:textId="77777777" w:rsidR="003C0521" w:rsidRDefault="003C0521" w:rsidP="003C0521"/>
    <w:p w14:paraId="60CEB931" w14:textId="77777777" w:rsidR="003C0521" w:rsidRDefault="003C0521" w:rsidP="003C0521">
      <w:r>
        <w:rPr>
          <w:rFonts w:hint="eastAsia"/>
        </w:rPr>
        <w:t>ГЛАВА</w:t>
      </w:r>
      <w:r>
        <w:t xml:space="preserve"> 3. </w:t>
      </w:r>
      <w:r>
        <w:rPr>
          <w:rFonts w:hint="eastAsia"/>
        </w:rPr>
        <w:t>Платформа</w:t>
      </w:r>
      <w:r>
        <w:t xml:space="preserve"> </w:t>
      </w:r>
      <w:r>
        <w:rPr>
          <w:rFonts w:hint="eastAsia"/>
        </w:rPr>
        <w:t>динамических</w:t>
      </w:r>
      <w:r>
        <w:t xml:space="preserve"> </w:t>
      </w:r>
      <w:r>
        <w:rPr>
          <w:rFonts w:hint="eastAsia"/>
        </w:rPr>
        <w:t>рекомендаций</w:t>
      </w:r>
      <w:r>
        <w:t xml:space="preserve"> </w:t>
      </w:r>
      <w:r>
        <w:rPr>
          <w:rFonts w:hint="eastAsia"/>
        </w:rPr>
        <w:t>точек</w:t>
      </w:r>
      <w:r>
        <w:t xml:space="preserve"> </w:t>
      </w:r>
      <w:r>
        <w:rPr>
          <w:rFonts w:hint="eastAsia"/>
        </w:rPr>
        <w:t>предоставления</w:t>
      </w:r>
      <w:r>
        <w:t xml:space="preserve"> </w:t>
      </w:r>
      <w:r>
        <w:rPr>
          <w:rFonts w:hint="eastAsia"/>
        </w:rPr>
        <w:t>услуг</w:t>
      </w:r>
    </w:p>
    <w:p w14:paraId="75A376E5" w14:textId="77777777" w:rsidR="003C0521" w:rsidRDefault="003C0521" w:rsidP="003C0521"/>
    <w:p w14:paraId="1B153730" w14:textId="77777777" w:rsidR="003C0521" w:rsidRDefault="003C0521" w:rsidP="003C0521">
      <w:r>
        <w:t xml:space="preserve">3.1 </w:t>
      </w:r>
      <w:r>
        <w:rPr>
          <w:rFonts w:hint="eastAsia"/>
        </w:rPr>
        <w:t>Компонент</w:t>
      </w:r>
      <w:r>
        <w:t xml:space="preserve"> </w:t>
      </w:r>
      <w:r>
        <w:rPr>
          <w:rFonts w:hint="eastAsia"/>
        </w:rPr>
        <w:t>получения</w:t>
      </w:r>
      <w:r>
        <w:t xml:space="preserve"> </w:t>
      </w:r>
      <w:r>
        <w:rPr>
          <w:rFonts w:hint="eastAsia"/>
        </w:rPr>
        <w:t>данных</w:t>
      </w:r>
      <w:r>
        <w:t xml:space="preserve"> </w:t>
      </w:r>
      <w:r>
        <w:rPr>
          <w:rFonts w:hint="eastAsia"/>
        </w:rPr>
        <w:t>пользовательского</w:t>
      </w:r>
      <w:r>
        <w:t xml:space="preserve"> </w:t>
      </w:r>
      <w:r>
        <w:rPr>
          <w:rFonts w:hint="eastAsia"/>
        </w:rPr>
        <w:t>опыта</w:t>
      </w:r>
    </w:p>
    <w:p w14:paraId="17F2F9FE" w14:textId="77777777" w:rsidR="003C0521" w:rsidRDefault="003C0521" w:rsidP="003C0521"/>
    <w:p w14:paraId="5F6D38AC" w14:textId="77777777" w:rsidR="003C0521" w:rsidRDefault="003C0521" w:rsidP="003C0521">
      <w:r>
        <w:t xml:space="preserve">3.2 </w:t>
      </w:r>
      <w:r>
        <w:rPr>
          <w:rFonts w:hint="eastAsia"/>
        </w:rPr>
        <w:t>Компонент</w:t>
      </w:r>
      <w:r>
        <w:t xml:space="preserve"> </w:t>
      </w:r>
      <w:r>
        <w:rPr>
          <w:rFonts w:hint="eastAsia"/>
        </w:rPr>
        <w:t>предфильтрации</w:t>
      </w:r>
      <w:r>
        <w:t xml:space="preserve"> </w:t>
      </w:r>
      <w:r>
        <w:rPr>
          <w:rFonts w:hint="eastAsia"/>
        </w:rPr>
        <w:t>данных</w:t>
      </w:r>
    </w:p>
    <w:p w14:paraId="7C240F8C" w14:textId="77777777" w:rsidR="003C0521" w:rsidRDefault="003C0521" w:rsidP="003C0521"/>
    <w:p w14:paraId="0E7571BD" w14:textId="77777777" w:rsidR="003C0521" w:rsidRDefault="003C0521" w:rsidP="003C0521">
      <w:r>
        <w:t xml:space="preserve">3.3 </w:t>
      </w:r>
      <w:r>
        <w:rPr>
          <w:rFonts w:hint="eastAsia"/>
        </w:rPr>
        <w:t>Компонент</w:t>
      </w:r>
      <w:r>
        <w:t xml:space="preserve"> </w:t>
      </w:r>
      <w:r>
        <w:rPr>
          <w:rFonts w:hint="eastAsia"/>
        </w:rPr>
        <w:t>усвоения</w:t>
      </w:r>
      <w:r>
        <w:t xml:space="preserve"> </w:t>
      </w:r>
      <w:r>
        <w:rPr>
          <w:rFonts w:hint="eastAsia"/>
        </w:rPr>
        <w:t>пользовательского</w:t>
      </w:r>
      <w:r>
        <w:t xml:space="preserve"> </w:t>
      </w:r>
      <w:r>
        <w:rPr>
          <w:rFonts w:hint="eastAsia"/>
        </w:rPr>
        <w:t>опыта</w:t>
      </w:r>
    </w:p>
    <w:p w14:paraId="4A990726" w14:textId="77777777" w:rsidR="003C0521" w:rsidRDefault="003C0521" w:rsidP="003C0521"/>
    <w:p w14:paraId="6BB40C14" w14:textId="77777777" w:rsidR="003C0521" w:rsidRDefault="003C0521" w:rsidP="003C0521">
      <w:r>
        <w:t xml:space="preserve">3.4 </w:t>
      </w:r>
      <w:r>
        <w:rPr>
          <w:rFonts w:hint="eastAsia"/>
        </w:rPr>
        <w:t>Компонент</w:t>
      </w:r>
      <w:r>
        <w:t xml:space="preserve"> </w:t>
      </w:r>
      <w:r>
        <w:rPr>
          <w:rFonts w:hint="eastAsia"/>
        </w:rPr>
        <w:t>рекомендации</w:t>
      </w:r>
      <w:r>
        <w:t xml:space="preserve"> </w:t>
      </w:r>
      <w:r>
        <w:rPr>
          <w:rFonts w:hint="eastAsia"/>
        </w:rPr>
        <w:t>точек</w:t>
      </w:r>
      <w:r>
        <w:t xml:space="preserve"> </w:t>
      </w:r>
      <w:r>
        <w:rPr>
          <w:rFonts w:hint="eastAsia"/>
        </w:rPr>
        <w:t>предоставления</w:t>
      </w:r>
      <w:r>
        <w:t xml:space="preserve"> </w:t>
      </w:r>
      <w:r>
        <w:rPr>
          <w:rFonts w:hint="eastAsia"/>
        </w:rPr>
        <w:t>услуг</w:t>
      </w:r>
    </w:p>
    <w:p w14:paraId="75403BD8" w14:textId="77777777" w:rsidR="003C0521" w:rsidRDefault="003C0521" w:rsidP="003C0521"/>
    <w:p w14:paraId="3C44D2EB" w14:textId="77777777" w:rsidR="003C0521" w:rsidRDefault="003C0521" w:rsidP="003C0521">
      <w:r>
        <w:rPr>
          <w:rFonts w:hint="eastAsia"/>
        </w:rPr>
        <w:lastRenderedPageBreak/>
        <w:t>Выводы</w:t>
      </w:r>
      <w:r>
        <w:t xml:space="preserve"> </w:t>
      </w:r>
      <w:r>
        <w:rPr>
          <w:rFonts w:hint="eastAsia"/>
        </w:rPr>
        <w:t>к</w:t>
      </w:r>
      <w:r>
        <w:t xml:space="preserve"> </w:t>
      </w:r>
      <w:r>
        <w:rPr>
          <w:rFonts w:hint="eastAsia"/>
        </w:rPr>
        <w:t>главе</w:t>
      </w:r>
    </w:p>
    <w:p w14:paraId="375C482E" w14:textId="77777777" w:rsidR="003C0521" w:rsidRDefault="003C0521" w:rsidP="003C0521"/>
    <w:p w14:paraId="6A49D923" w14:textId="77777777" w:rsidR="003C0521" w:rsidRDefault="003C0521" w:rsidP="003C0521">
      <w:r>
        <w:rPr>
          <w:rFonts w:hint="eastAsia"/>
        </w:rPr>
        <w:t>ГЛАВА</w:t>
      </w:r>
      <w:r>
        <w:t xml:space="preserve"> 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эффективности</w:t>
      </w:r>
      <w:r>
        <w:t xml:space="preserve"> </w:t>
      </w:r>
      <w:r>
        <w:rPr>
          <w:rFonts w:hint="eastAsia"/>
        </w:rPr>
        <w:t>подхода</w:t>
      </w:r>
      <w:r>
        <w:t xml:space="preserve"> </w:t>
      </w:r>
      <w:r>
        <w:rPr>
          <w:rFonts w:hint="eastAsia"/>
        </w:rPr>
        <w:t>к</w:t>
      </w:r>
      <w:r>
        <w:t xml:space="preserve"> </w:t>
      </w:r>
      <w:r>
        <w:rPr>
          <w:rFonts w:hint="eastAsia"/>
        </w:rPr>
        <w:t>решению</w:t>
      </w:r>
      <w:r>
        <w:t xml:space="preserve"> </w:t>
      </w:r>
      <w:r>
        <w:rPr>
          <w:rFonts w:hint="eastAsia"/>
        </w:rPr>
        <w:t>прямой</w:t>
      </w:r>
      <w:r>
        <w:t xml:space="preserve"> </w:t>
      </w:r>
      <w:r>
        <w:rPr>
          <w:rFonts w:hint="eastAsia"/>
        </w:rPr>
        <w:t>и</w:t>
      </w:r>
      <w:r>
        <w:t xml:space="preserve"> </w:t>
      </w:r>
      <w:r>
        <w:rPr>
          <w:rFonts w:hint="eastAsia"/>
        </w:rPr>
        <w:t>обратной</w:t>
      </w:r>
      <w:r>
        <w:t xml:space="preserve"> </w:t>
      </w:r>
      <w:r>
        <w:rPr>
          <w:rFonts w:hint="eastAsia"/>
        </w:rPr>
        <w:t>задач</w:t>
      </w:r>
      <w:r>
        <w:t xml:space="preserve"> </w:t>
      </w:r>
      <w:r>
        <w:rPr>
          <w:rFonts w:hint="eastAsia"/>
        </w:rPr>
        <w:t>рекомендации</w:t>
      </w:r>
      <w:r>
        <w:t xml:space="preserve"> </w:t>
      </w:r>
      <w:r>
        <w:rPr>
          <w:rFonts w:hint="eastAsia"/>
        </w:rPr>
        <w:t>ТПУ</w:t>
      </w:r>
      <w:r>
        <w:t xml:space="preserve"> </w:t>
      </w:r>
      <w:r>
        <w:rPr>
          <w:rFonts w:hint="eastAsia"/>
        </w:rPr>
        <w:t>на</w:t>
      </w:r>
      <w:r>
        <w:t xml:space="preserve"> </w:t>
      </w:r>
      <w:r>
        <w:rPr>
          <w:rFonts w:hint="eastAsia"/>
        </w:rPr>
        <w:t>предметных</w:t>
      </w:r>
      <w:r>
        <w:t xml:space="preserve"> </w:t>
      </w:r>
      <w:r>
        <w:rPr>
          <w:rFonts w:hint="eastAsia"/>
        </w:rPr>
        <w:t>примерах</w:t>
      </w:r>
    </w:p>
    <w:p w14:paraId="2E1BF80C" w14:textId="77777777" w:rsidR="003C0521" w:rsidRDefault="003C0521" w:rsidP="003C0521"/>
    <w:p w14:paraId="0207A028" w14:textId="77777777" w:rsidR="003C0521" w:rsidRDefault="003C0521" w:rsidP="003C0521">
      <w:r>
        <w:t xml:space="preserve">4.1 </w:t>
      </w:r>
      <w:r>
        <w:rPr>
          <w:rFonts w:hint="eastAsia"/>
        </w:rPr>
        <w:t>Экспериментальные</w:t>
      </w:r>
      <w:r>
        <w:t xml:space="preserve"> </w:t>
      </w:r>
      <w:r>
        <w:rPr>
          <w:rFonts w:hint="eastAsia"/>
        </w:rPr>
        <w:t>исследования</w:t>
      </w:r>
      <w:r>
        <w:t xml:space="preserve"> </w:t>
      </w:r>
      <w:r>
        <w:rPr>
          <w:rFonts w:hint="eastAsia"/>
        </w:rPr>
        <w:t>задачи</w:t>
      </w:r>
      <w:r>
        <w:t xml:space="preserve"> </w:t>
      </w:r>
      <w:r>
        <w:rPr>
          <w:rFonts w:hint="eastAsia"/>
        </w:rPr>
        <w:t>ранжирования</w:t>
      </w:r>
      <w:r>
        <w:t xml:space="preserve"> </w:t>
      </w:r>
      <w:r>
        <w:rPr>
          <w:rFonts w:hint="eastAsia"/>
        </w:rPr>
        <w:t>на</w:t>
      </w:r>
      <w:r>
        <w:t xml:space="preserve"> </w:t>
      </w:r>
      <w:r>
        <w:rPr>
          <w:rFonts w:hint="eastAsia"/>
        </w:rPr>
        <w:t>примере</w:t>
      </w:r>
      <w:r>
        <w:t xml:space="preserve"> </w:t>
      </w:r>
      <w:r>
        <w:rPr>
          <w:rFonts w:hint="eastAsia"/>
        </w:rPr>
        <w:t>рекомендации</w:t>
      </w:r>
      <w:r>
        <w:t xml:space="preserve"> </w:t>
      </w:r>
      <w:r>
        <w:rPr>
          <w:rFonts w:hint="eastAsia"/>
        </w:rPr>
        <w:t>заведений</w:t>
      </w:r>
      <w:r>
        <w:t xml:space="preserve"> </w:t>
      </w:r>
      <w:r>
        <w:rPr>
          <w:rFonts w:hint="eastAsia"/>
        </w:rPr>
        <w:t>общественного</w:t>
      </w:r>
      <w:r>
        <w:t xml:space="preserve"> </w:t>
      </w:r>
      <w:r>
        <w:rPr>
          <w:rFonts w:hint="eastAsia"/>
        </w:rPr>
        <w:t>питания</w:t>
      </w:r>
      <w:r>
        <w:t xml:space="preserve"> </w:t>
      </w:r>
      <w:r>
        <w:rPr>
          <w:rFonts w:hint="eastAsia"/>
        </w:rPr>
        <w:t>в</w:t>
      </w:r>
      <w:r>
        <w:t xml:space="preserve"> </w:t>
      </w:r>
      <w:r>
        <w:rPr>
          <w:rFonts w:hint="eastAsia"/>
        </w:rPr>
        <w:t>Санкт</w:t>
      </w:r>
      <w:r>
        <w:t>-</w:t>
      </w:r>
      <w:r>
        <w:rPr>
          <w:rFonts w:hint="eastAsia"/>
        </w:rPr>
        <w:t>Петербурге</w:t>
      </w:r>
    </w:p>
    <w:p w14:paraId="7997D00E" w14:textId="77777777" w:rsidR="003C0521" w:rsidRDefault="003C0521" w:rsidP="003C0521"/>
    <w:p w14:paraId="5015ABC3" w14:textId="77777777" w:rsidR="003C0521" w:rsidRDefault="003C0521" w:rsidP="003C0521">
      <w:r>
        <w:t xml:space="preserve">4.1.1 </w:t>
      </w:r>
      <w:r>
        <w:rPr>
          <w:rFonts w:hint="eastAsia"/>
        </w:rPr>
        <w:t>Данные</w:t>
      </w:r>
      <w:r>
        <w:t xml:space="preserve"> </w:t>
      </w:r>
      <w:r>
        <w:rPr>
          <w:rFonts w:hint="eastAsia"/>
        </w:rPr>
        <w:t>о</w:t>
      </w:r>
      <w:r>
        <w:t xml:space="preserve"> </w:t>
      </w:r>
      <w:r>
        <w:rPr>
          <w:rFonts w:hint="eastAsia"/>
        </w:rPr>
        <w:t>системе</w:t>
      </w:r>
      <w:r>
        <w:t xml:space="preserve"> </w:t>
      </w:r>
      <w:r>
        <w:rPr>
          <w:rFonts w:hint="eastAsia"/>
        </w:rPr>
        <w:t>предоставления</w:t>
      </w:r>
      <w:r>
        <w:t xml:space="preserve"> </w:t>
      </w:r>
      <w:r>
        <w:rPr>
          <w:rFonts w:hint="eastAsia"/>
        </w:rPr>
        <w:t>услуг</w:t>
      </w:r>
      <w:r>
        <w:t xml:space="preserve"> </w:t>
      </w:r>
      <w:r>
        <w:rPr>
          <w:rFonts w:hint="eastAsia"/>
        </w:rPr>
        <w:t>общественного</w:t>
      </w:r>
      <w:r>
        <w:t xml:space="preserve"> </w:t>
      </w:r>
      <w:r>
        <w:rPr>
          <w:rFonts w:hint="eastAsia"/>
        </w:rPr>
        <w:t>питания</w:t>
      </w:r>
      <w:r>
        <w:t>108</w:t>
      </w:r>
    </w:p>
    <w:p w14:paraId="6A6B405D" w14:textId="77777777" w:rsidR="003C0521" w:rsidRDefault="003C0521" w:rsidP="003C0521"/>
    <w:p w14:paraId="2F911889" w14:textId="77777777" w:rsidR="003C0521" w:rsidRDefault="003C0521" w:rsidP="003C0521">
      <w:r>
        <w:t xml:space="preserve">4.1.2 </w:t>
      </w:r>
      <w:r>
        <w:rPr>
          <w:rFonts w:hint="eastAsia"/>
        </w:rPr>
        <w:t>Сравнительный</w:t>
      </w:r>
      <w:r>
        <w:t xml:space="preserve"> </w:t>
      </w:r>
      <w:r>
        <w:rPr>
          <w:rFonts w:hint="eastAsia"/>
        </w:rPr>
        <w:t>анализ</w:t>
      </w:r>
      <w:r>
        <w:t xml:space="preserve"> </w:t>
      </w:r>
      <w:r>
        <w:rPr>
          <w:rFonts w:hint="eastAsia"/>
        </w:rPr>
        <w:t>эффективности</w:t>
      </w:r>
      <w:r>
        <w:t xml:space="preserve"> </w:t>
      </w:r>
      <w:r>
        <w:rPr>
          <w:rFonts w:hint="eastAsia"/>
        </w:rPr>
        <w:t>предложенного</w:t>
      </w:r>
      <w:r>
        <w:t xml:space="preserve"> </w:t>
      </w:r>
      <w:r>
        <w:rPr>
          <w:rFonts w:hint="eastAsia"/>
        </w:rPr>
        <w:t>подхода</w:t>
      </w:r>
      <w:r>
        <w:t xml:space="preserve"> </w:t>
      </w:r>
      <w:r>
        <w:rPr>
          <w:rFonts w:hint="eastAsia"/>
        </w:rPr>
        <w:t>для</w:t>
      </w:r>
      <w:r>
        <w:t xml:space="preserve"> </w:t>
      </w:r>
      <w:r>
        <w:rPr>
          <w:rFonts w:hint="eastAsia"/>
        </w:rPr>
        <w:t>задачи</w:t>
      </w:r>
      <w:r>
        <w:t xml:space="preserve"> </w:t>
      </w:r>
      <w:r>
        <w:rPr>
          <w:rFonts w:hint="eastAsia"/>
        </w:rPr>
        <w:t>рекомендации</w:t>
      </w:r>
      <w:r>
        <w:t xml:space="preserve"> </w:t>
      </w:r>
      <w:r>
        <w:rPr>
          <w:rFonts w:hint="eastAsia"/>
        </w:rPr>
        <w:t>предприятий</w:t>
      </w:r>
      <w:r>
        <w:t xml:space="preserve"> </w:t>
      </w:r>
      <w:r>
        <w:rPr>
          <w:rFonts w:hint="eastAsia"/>
        </w:rPr>
        <w:t>общественного</w:t>
      </w:r>
      <w:r>
        <w:t xml:space="preserve"> </w:t>
      </w:r>
      <w:r>
        <w:rPr>
          <w:rFonts w:hint="eastAsia"/>
        </w:rPr>
        <w:t>питания</w:t>
      </w:r>
    </w:p>
    <w:p w14:paraId="6C67170F" w14:textId="77777777" w:rsidR="003C0521" w:rsidRDefault="003C0521" w:rsidP="003C0521"/>
    <w:p w14:paraId="49EC8BBE" w14:textId="77777777" w:rsidR="003C0521" w:rsidRDefault="003C0521" w:rsidP="003C0521">
      <w:r>
        <w:t xml:space="preserve">4.1.3 </w:t>
      </w:r>
      <w:r>
        <w:rPr>
          <w:rFonts w:hint="eastAsia"/>
        </w:rPr>
        <w:t>Реализация</w:t>
      </w:r>
      <w:r>
        <w:t xml:space="preserve"> </w:t>
      </w:r>
      <w:r>
        <w:rPr>
          <w:rFonts w:hint="eastAsia"/>
        </w:rPr>
        <w:t>сервиса</w:t>
      </w:r>
      <w:r>
        <w:t xml:space="preserve"> </w:t>
      </w:r>
      <w:r>
        <w:rPr>
          <w:rFonts w:hint="eastAsia"/>
        </w:rPr>
        <w:t>рекомендации</w:t>
      </w:r>
      <w:r>
        <w:t xml:space="preserve"> </w:t>
      </w:r>
      <w:r>
        <w:rPr>
          <w:rFonts w:hint="eastAsia"/>
        </w:rPr>
        <w:t>заведений</w:t>
      </w:r>
      <w:r>
        <w:t xml:space="preserve"> </w:t>
      </w:r>
      <w:r>
        <w:rPr>
          <w:rFonts w:hint="eastAsia"/>
        </w:rPr>
        <w:t>общественного</w:t>
      </w:r>
      <w:r>
        <w:t xml:space="preserve"> </w:t>
      </w:r>
      <w:r>
        <w:rPr>
          <w:rFonts w:hint="eastAsia"/>
        </w:rPr>
        <w:t>питания</w:t>
      </w:r>
      <w:r>
        <w:t xml:space="preserve"> </w:t>
      </w:r>
      <w:r>
        <w:rPr>
          <w:rFonts w:hint="eastAsia"/>
        </w:rPr>
        <w:t>в</w:t>
      </w:r>
      <w:r>
        <w:t xml:space="preserve"> </w:t>
      </w:r>
      <w:r>
        <w:rPr>
          <w:rFonts w:hint="eastAsia"/>
        </w:rPr>
        <w:t>Санкт</w:t>
      </w:r>
      <w:r>
        <w:t>-</w:t>
      </w:r>
      <w:r>
        <w:rPr>
          <w:rFonts w:hint="eastAsia"/>
        </w:rPr>
        <w:t>Петербурге</w:t>
      </w:r>
      <w:r>
        <w:t xml:space="preserve"> </w:t>
      </w:r>
      <w:r>
        <w:rPr>
          <w:rFonts w:hint="eastAsia"/>
        </w:rPr>
        <w:t>на</w:t>
      </w:r>
      <w:r>
        <w:t xml:space="preserve"> </w:t>
      </w:r>
      <w:r>
        <w:rPr>
          <w:rFonts w:hint="eastAsia"/>
        </w:rPr>
        <w:t>основе</w:t>
      </w:r>
      <w:r>
        <w:t xml:space="preserve"> </w:t>
      </w:r>
      <w:r>
        <w:rPr>
          <w:rFonts w:hint="eastAsia"/>
        </w:rPr>
        <w:t>платформы</w:t>
      </w:r>
      <w:r>
        <w:t xml:space="preserve"> </w:t>
      </w:r>
      <w:r>
        <w:rPr>
          <w:rFonts w:hint="eastAsia"/>
        </w:rPr>
        <w:t>рекомендации</w:t>
      </w:r>
      <w:r>
        <w:t xml:space="preserve"> </w:t>
      </w:r>
      <w:r>
        <w:rPr>
          <w:rFonts w:hint="eastAsia"/>
        </w:rPr>
        <w:t>ТПУ</w:t>
      </w:r>
    </w:p>
    <w:p w14:paraId="12B9C414" w14:textId="77777777" w:rsidR="003C0521" w:rsidRDefault="003C0521" w:rsidP="003C0521"/>
    <w:p w14:paraId="7BA3F4C0" w14:textId="77777777" w:rsidR="003C0521" w:rsidRDefault="003C0521" w:rsidP="003C0521">
      <w:r>
        <w:t xml:space="preserve">4.2 </w:t>
      </w:r>
      <w:r>
        <w:rPr>
          <w:rFonts w:hint="eastAsia"/>
        </w:rPr>
        <w:t>Экспериментальные</w:t>
      </w:r>
      <w:r>
        <w:t xml:space="preserve"> </w:t>
      </w:r>
      <w:r>
        <w:rPr>
          <w:rFonts w:hint="eastAsia"/>
        </w:rPr>
        <w:t>исследования</w:t>
      </w:r>
      <w:r>
        <w:t xml:space="preserve"> </w:t>
      </w:r>
      <w:r>
        <w:rPr>
          <w:rFonts w:hint="eastAsia"/>
        </w:rPr>
        <w:t>задачи</w:t>
      </w:r>
      <w:r>
        <w:t xml:space="preserve"> </w:t>
      </w:r>
      <w:r>
        <w:rPr>
          <w:rFonts w:hint="eastAsia"/>
        </w:rPr>
        <w:t>ранжирования</w:t>
      </w:r>
      <w:r>
        <w:t xml:space="preserve"> </w:t>
      </w:r>
      <w:r>
        <w:rPr>
          <w:rFonts w:hint="eastAsia"/>
        </w:rPr>
        <w:t>на</w:t>
      </w:r>
      <w:r>
        <w:t xml:space="preserve"> </w:t>
      </w:r>
      <w:r>
        <w:rPr>
          <w:rFonts w:hint="eastAsia"/>
        </w:rPr>
        <w:t>примере</w:t>
      </w:r>
      <w:r>
        <w:t xml:space="preserve"> </w:t>
      </w:r>
      <w:r>
        <w:rPr>
          <w:rFonts w:hint="eastAsia"/>
        </w:rPr>
        <w:t>рекомендации</w:t>
      </w:r>
      <w:r>
        <w:t xml:space="preserve"> </w:t>
      </w:r>
      <w:r>
        <w:rPr>
          <w:rFonts w:hint="eastAsia"/>
        </w:rPr>
        <w:t>продуктов</w:t>
      </w:r>
      <w:r>
        <w:t xml:space="preserve"> </w:t>
      </w:r>
      <w:r>
        <w:rPr>
          <w:rFonts w:hint="eastAsia"/>
        </w:rPr>
        <w:t>финансовой</w:t>
      </w:r>
      <w:r>
        <w:t xml:space="preserve"> </w:t>
      </w:r>
      <w:r>
        <w:rPr>
          <w:rFonts w:hint="eastAsia"/>
        </w:rPr>
        <w:t>организации</w:t>
      </w:r>
    </w:p>
    <w:p w14:paraId="5BF16083" w14:textId="77777777" w:rsidR="003C0521" w:rsidRDefault="003C0521" w:rsidP="003C0521"/>
    <w:p w14:paraId="561057AE" w14:textId="77777777" w:rsidR="003C0521" w:rsidRDefault="003C0521" w:rsidP="003C0521">
      <w:r>
        <w:t xml:space="preserve">4.2.1 </w:t>
      </w:r>
      <w:r>
        <w:rPr>
          <w:rFonts w:hint="eastAsia"/>
        </w:rPr>
        <w:t>Данные</w:t>
      </w:r>
      <w:r>
        <w:t xml:space="preserve"> </w:t>
      </w:r>
      <w:r>
        <w:rPr>
          <w:rFonts w:hint="eastAsia"/>
        </w:rPr>
        <w:t>интернет</w:t>
      </w:r>
      <w:r>
        <w:t>-</w:t>
      </w:r>
      <w:r>
        <w:rPr>
          <w:rFonts w:hint="eastAsia"/>
        </w:rPr>
        <w:t>запросов</w:t>
      </w:r>
      <w:r>
        <w:t xml:space="preserve"> </w:t>
      </w:r>
      <w:r>
        <w:rPr>
          <w:rFonts w:hint="eastAsia"/>
        </w:rPr>
        <w:t>клиентов</w:t>
      </w:r>
      <w:r>
        <w:t xml:space="preserve"> </w:t>
      </w:r>
      <w:r>
        <w:rPr>
          <w:rFonts w:hint="eastAsia"/>
        </w:rPr>
        <w:t>финансовой</w:t>
      </w:r>
      <w:r>
        <w:t xml:space="preserve"> </w:t>
      </w:r>
      <w:r>
        <w:rPr>
          <w:rFonts w:hint="eastAsia"/>
        </w:rPr>
        <w:t>организации</w:t>
      </w:r>
    </w:p>
    <w:p w14:paraId="4C00A319" w14:textId="77777777" w:rsidR="003C0521" w:rsidRDefault="003C0521" w:rsidP="003C0521"/>
    <w:p w14:paraId="4F7DDDB5" w14:textId="77777777" w:rsidR="003C0521" w:rsidRDefault="003C0521" w:rsidP="003C0521">
      <w:r>
        <w:t xml:space="preserve">4.2.2 </w:t>
      </w:r>
      <w:r>
        <w:rPr>
          <w:rFonts w:hint="eastAsia"/>
        </w:rPr>
        <w:t>Сравнение</w:t>
      </w:r>
      <w:r>
        <w:t xml:space="preserve"> </w:t>
      </w:r>
      <w:r>
        <w:rPr>
          <w:rFonts w:hint="eastAsia"/>
        </w:rPr>
        <w:t>эффективности</w:t>
      </w:r>
      <w:r>
        <w:t xml:space="preserve"> </w:t>
      </w:r>
      <w:r>
        <w:rPr>
          <w:rFonts w:hint="eastAsia"/>
        </w:rPr>
        <w:t>предложенного</w:t>
      </w:r>
      <w:r>
        <w:t xml:space="preserve"> </w:t>
      </w:r>
      <w:r>
        <w:rPr>
          <w:rFonts w:hint="eastAsia"/>
        </w:rPr>
        <w:t>подхода</w:t>
      </w:r>
      <w:r>
        <w:t xml:space="preserve"> </w:t>
      </w:r>
      <w:r>
        <w:rPr>
          <w:rFonts w:hint="eastAsia"/>
        </w:rPr>
        <w:t>к</w:t>
      </w:r>
      <w:r>
        <w:t xml:space="preserve"> </w:t>
      </w:r>
      <w:r>
        <w:rPr>
          <w:rFonts w:hint="eastAsia"/>
        </w:rPr>
        <w:t>рекомендации</w:t>
      </w:r>
      <w:r>
        <w:t xml:space="preserve"> </w:t>
      </w:r>
      <w:r>
        <w:rPr>
          <w:rFonts w:hint="eastAsia"/>
        </w:rPr>
        <w:t>ТПУ</w:t>
      </w:r>
      <w:r>
        <w:t xml:space="preserve"> </w:t>
      </w:r>
      <w:r>
        <w:rPr>
          <w:rFonts w:hint="eastAsia"/>
        </w:rPr>
        <w:t>с</w:t>
      </w:r>
      <w:r>
        <w:t xml:space="preserve"> </w:t>
      </w:r>
      <w:r>
        <w:rPr>
          <w:rFonts w:hint="eastAsia"/>
        </w:rPr>
        <w:t>классическими</w:t>
      </w:r>
      <w:r>
        <w:t xml:space="preserve"> </w:t>
      </w:r>
      <w:r>
        <w:rPr>
          <w:rFonts w:hint="eastAsia"/>
        </w:rPr>
        <w:t>алгоритмами</w:t>
      </w:r>
    </w:p>
    <w:p w14:paraId="2AAF4A9D" w14:textId="77777777" w:rsidR="003C0521" w:rsidRDefault="003C0521" w:rsidP="003C0521"/>
    <w:p w14:paraId="21CE250E" w14:textId="77777777" w:rsidR="003C0521" w:rsidRDefault="003C0521" w:rsidP="003C0521">
      <w:r>
        <w:t xml:space="preserve">4.3 </w:t>
      </w:r>
      <w:r>
        <w:rPr>
          <w:rFonts w:hint="eastAsia"/>
        </w:rPr>
        <w:t>Экспериментальные</w:t>
      </w:r>
      <w:r>
        <w:t xml:space="preserve"> </w:t>
      </w:r>
      <w:r>
        <w:rPr>
          <w:rFonts w:hint="eastAsia"/>
        </w:rPr>
        <w:t>исследования</w:t>
      </w:r>
      <w:r>
        <w:t xml:space="preserve"> </w:t>
      </w:r>
      <w:r>
        <w:rPr>
          <w:rFonts w:hint="eastAsia"/>
        </w:rPr>
        <w:t>задачи</w:t>
      </w:r>
      <w:r>
        <w:t xml:space="preserve"> </w:t>
      </w:r>
      <w:r>
        <w:rPr>
          <w:rFonts w:hint="eastAsia"/>
        </w:rPr>
        <w:t>ранжирования</w:t>
      </w:r>
      <w:r>
        <w:t xml:space="preserve"> </w:t>
      </w:r>
      <w:r>
        <w:rPr>
          <w:rFonts w:hint="eastAsia"/>
        </w:rPr>
        <w:t>на</w:t>
      </w:r>
      <w:r>
        <w:t xml:space="preserve"> </w:t>
      </w:r>
      <w:r>
        <w:rPr>
          <w:rFonts w:hint="eastAsia"/>
        </w:rPr>
        <w:t>примере</w:t>
      </w:r>
      <w:r>
        <w:t xml:space="preserve"> </w:t>
      </w:r>
      <w:r>
        <w:rPr>
          <w:rFonts w:hint="eastAsia"/>
        </w:rPr>
        <w:t>банковских</w:t>
      </w:r>
      <w:r>
        <w:t xml:space="preserve"> </w:t>
      </w:r>
      <w:r>
        <w:rPr>
          <w:rFonts w:hint="eastAsia"/>
        </w:rPr>
        <w:t>отделений</w:t>
      </w:r>
    </w:p>
    <w:p w14:paraId="7C705084" w14:textId="77777777" w:rsidR="003C0521" w:rsidRDefault="003C0521" w:rsidP="003C0521"/>
    <w:p w14:paraId="7BCDCE43" w14:textId="77777777" w:rsidR="003C0521" w:rsidRDefault="003C0521" w:rsidP="003C0521">
      <w:r>
        <w:t xml:space="preserve">4.3.1 </w:t>
      </w:r>
      <w:r>
        <w:rPr>
          <w:rFonts w:hint="eastAsia"/>
        </w:rPr>
        <w:t>Данные</w:t>
      </w:r>
      <w:r>
        <w:t xml:space="preserve"> </w:t>
      </w:r>
      <w:r>
        <w:rPr>
          <w:rFonts w:hint="eastAsia"/>
        </w:rPr>
        <w:t>о</w:t>
      </w:r>
      <w:r>
        <w:t xml:space="preserve"> </w:t>
      </w:r>
      <w:r>
        <w:rPr>
          <w:rFonts w:hint="eastAsia"/>
        </w:rPr>
        <w:t>посещениях</w:t>
      </w:r>
      <w:r>
        <w:t xml:space="preserve"> </w:t>
      </w:r>
      <w:r>
        <w:rPr>
          <w:rFonts w:hint="eastAsia"/>
        </w:rPr>
        <w:t>банковских</w:t>
      </w:r>
      <w:r>
        <w:t xml:space="preserve"> </w:t>
      </w:r>
      <w:r>
        <w:rPr>
          <w:rFonts w:hint="eastAsia"/>
        </w:rPr>
        <w:t>отделений</w:t>
      </w:r>
    </w:p>
    <w:p w14:paraId="216ED95A" w14:textId="77777777" w:rsidR="003C0521" w:rsidRDefault="003C0521" w:rsidP="003C0521"/>
    <w:p w14:paraId="349512A9" w14:textId="77777777" w:rsidR="003C0521" w:rsidRDefault="003C0521" w:rsidP="003C0521">
      <w:r>
        <w:lastRenderedPageBreak/>
        <w:t xml:space="preserve">4.3.2 </w:t>
      </w:r>
      <w:r>
        <w:rPr>
          <w:rFonts w:hint="eastAsia"/>
        </w:rPr>
        <w:t>Решение</w:t>
      </w:r>
      <w:r>
        <w:t xml:space="preserve"> </w:t>
      </w:r>
      <w:r>
        <w:rPr>
          <w:rFonts w:hint="eastAsia"/>
        </w:rPr>
        <w:t>задачи</w:t>
      </w:r>
      <w:r>
        <w:t xml:space="preserve"> </w:t>
      </w:r>
      <w:r>
        <w:rPr>
          <w:rFonts w:hint="eastAsia"/>
        </w:rPr>
        <w:t>ранжирования</w:t>
      </w:r>
      <w:r>
        <w:t xml:space="preserve"> </w:t>
      </w:r>
      <w:r>
        <w:rPr>
          <w:rFonts w:hint="eastAsia"/>
        </w:rPr>
        <w:t>на</w:t>
      </w:r>
      <w:r>
        <w:t xml:space="preserve"> </w:t>
      </w:r>
      <w:r>
        <w:rPr>
          <w:rFonts w:hint="eastAsia"/>
        </w:rPr>
        <w:t>примере</w:t>
      </w:r>
      <w:r>
        <w:t xml:space="preserve"> </w:t>
      </w:r>
      <w:r>
        <w:rPr>
          <w:rFonts w:hint="eastAsia"/>
        </w:rPr>
        <w:t>посещения</w:t>
      </w:r>
      <w:r>
        <w:t xml:space="preserve"> </w:t>
      </w:r>
      <w:r>
        <w:rPr>
          <w:rFonts w:hint="eastAsia"/>
        </w:rPr>
        <w:t>банковских</w:t>
      </w:r>
      <w:r>
        <w:t xml:space="preserve"> </w:t>
      </w:r>
      <w:r>
        <w:rPr>
          <w:rFonts w:hint="eastAsia"/>
        </w:rPr>
        <w:t>отделений</w:t>
      </w:r>
    </w:p>
    <w:p w14:paraId="55F9A360" w14:textId="77777777" w:rsidR="003C0521" w:rsidRDefault="003C0521" w:rsidP="003C0521"/>
    <w:p w14:paraId="64FD8CBD" w14:textId="77777777" w:rsidR="003C0521" w:rsidRDefault="003C0521" w:rsidP="003C0521">
      <w:r>
        <w:t xml:space="preserve">4.4 </w:t>
      </w:r>
      <w:r>
        <w:rPr>
          <w:rFonts w:hint="eastAsia"/>
        </w:rPr>
        <w:t>Экспериментальные</w:t>
      </w:r>
      <w:r>
        <w:t xml:space="preserve"> </w:t>
      </w:r>
      <w:r>
        <w:rPr>
          <w:rFonts w:hint="eastAsia"/>
        </w:rPr>
        <w:t>исследования</w:t>
      </w:r>
      <w:r>
        <w:t xml:space="preserve"> </w:t>
      </w:r>
      <w:r>
        <w:rPr>
          <w:rFonts w:hint="eastAsia"/>
        </w:rPr>
        <w:t>обратной</w:t>
      </w:r>
      <w:r>
        <w:t xml:space="preserve"> </w:t>
      </w:r>
      <w:r>
        <w:rPr>
          <w:rFonts w:hint="eastAsia"/>
        </w:rPr>
        <w:t>задачи</w:t>
      </w:r>
      <w:r>
        <w:t xml:space="preserve"> </w:t>
      </w:r>
      <w:r>
        <w:rPr>
          <w:rFonts w:hint="eastAsia"/>
        </w:rPr>
        <w:t>ранжирования</w:t>
      </w:r>
      <w:r>
        <w:t xml:space="preserve"> - </w:t>
      </w:r>
      <w:r>
        <w:rPr>
          <w:rFonts w:hint="eastAsia"/>
        </w:rPr>
        <w:t>эффективного</w:t>
      </w:r>
      <w:r>
        <w:t xml:space="preserve"> </w:t>
      </w:r>
      <w:r>
        <w:rPr>
          <w:rFonts w:hint="eastAsia"/>
        </w:rPr>
        <w:t>размещения</w:t>
      </w:r>
      <w:r>
        <w:t xml:space="preserve"> </w:t>
      </w:r>
      <w:r>
        <w:rPr>
          <w:rFonts w:hint="eastAsia"/>
        </w:rPr>
        <w:t>ТПУ</w:t>
      </w:r>
      <w:r>
        <w:t xml:space="preserve"> </w:t>
      </w:r>
      <w:r>
        <w:rPr>
          <w:rFonts w:hint="eastAsia"/>
        </w:rPr>
        <w:t>на</w:t>
      </w:r>
      <w:r>
        <w:t xml:space="preserve"> </w:t>
      </w:r>
      <w:r>
        <w:rPr>
          <w:rFonts w:hint="eastAsia"/>
        </w:rPr>
        <w:t>примере</w:t>
      </w:r>
      <w:r>
        <w:t xml:space="preserve"> </w:t>
      </w:r>
      <w:r>
        <w:rPr>
          <w:rFonts w:hint="eastAsia"/>
        </w:rPr>
        <w:t>расположения</w:t>
      </w:r>
      <w:r>
        <w:t xml:space="preserve"> </w:t>
      </w:r>
      <w:r>
        <w:rPr>
          <w:rFonts w:hint="eastAsia"/>
        </w:rPr>
        <w:t>уличных</w:t>
      </w:r>
    </w:p>
    <w:p w14:paraId="6E0D19F4" w14:textId="77777777" w:rsidR="003C0521" w:rsidRDefault="003C0521" w:rsidP="003C0521"/>
    <w:p w14:paraId="07A9AA0B" w14:textId="77777777" w:rsidR="003C0521" w:rsidRDefault="003C0521" w:rsidP="003C0521">
      <w:r>
        <w:rPr>
          <w:rFonts w:hint="eastAsia"/>
        </w:rPr>
        <w:t>дефибрилляторов</w:t>
      </w:r>
    </w:p>
    <w:p w14:paraId="12ED19FA" w14:textId="77777777" w:rsidR="003C0521" w:rsidRDefault="003C0521" w:rsidP="003C0521"/>
    <w:p w14:paraId="2D0A4538" w14:textId="77777777" w:rsidR="003C0521" w:rsidRDefault="003C0521" w:rsidP="003C0521">
      <w:r>
        <w:rPr>
          <w:rFonts w:hint="eastAsia"/>
        </w:rPr>
        <w:t>Выводы</w:t>
      </w:r>
      <w:r>
        <w:t xml:space="preserve"> </w:t>
      </w:r>
      <w:r>
        <w:rPr>
          <w:rFonts w:hint="eastAsia"/>
        </w:rPr>
        <w:t>к</w:t>
      </w:r>
      <w:r>
        <w:t xml:space="preserve"> </w:t>
      </w:r>
      <w:r>
        <w:rPr>
          <w:rFonts w:hint="eastAsia"/>
        </w:rPr>
        <w:t>главе</w:t>
      </w:r>
    </w:p>
    <w:p w14:paraId="7E0E2E10" w14:textId="77777777" w:rsidR="003C0521" w:rsidRDefault="003C0521" w:rsidP="003C0521"/>
    <w:p w14:paraId="010A08EA" w14:textId="77777777" w:rsidR="003C0521" w:rsidRDefault="003C0521" w:rsidP="003C0521">
      <w:r>
        <w:rPr>
          <w:rFonts w:hint="eastAsia"/>
        </w:rPr>
        <w:t>ЗАКЛЮЧЕНИЕ</w:t>
      </w:r>
    </w:p>
    <w:p w14:paraId="7904981A" w14:textId="77777777" w:rsidR="003C0521" w:rsidRDefault="003C0521" w:rsidP="003C0521"/>
    <w:p w14:paraId="404C05E6" w14:textId="77777777" w:rsidR="003C0521" w:rsidRDefault="003C0521" w:rsidP="003C0521">
      <w:r>
        <w:rPr>
          <w:rFonts w:hint="eastAsia"/>
        </w:rPr>
        <w:t>Заключение</w:t>
      </w:r>
    </w:p>
    <w:p w14:paraId="3F8B0F83" w14:textId="77777777" w:rsidR="003C0521" w:rsidRDefault="003C0521" w:rsidP="003C0521"/>
    <w:p w14:paraId="10DBC646" w14:textId="54DEEEF4" w:rsidR="003C0521" w:rsidRPr="003C0521" w:rsidRDefault="003C0521" w:rsidP="003C0521">
      <w:r>
        <w:rPr>
          <w:rFonts w:hint="eastAsia"/>
        </w:rPr>
        <w:t>Публикации</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диссертации</w:t>
      </w:r>
    </w:p>
    <w:sectPr w:rsidR="003C0521" w:rsidRPr="003C0521" w:rsidSect="005725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6E274" w14:textId="77777777" w:rsidR="00572518" w:rsidRDefault="00572518">
      <w:pPr>
        <w:spacing w:after="0" w:line="240" w:lineRule="auto"/>
      </w:pPr>
      <w:r>
        <w:separator/>
      </w:r>
    </w:p>
  </w:endnote>
  <w:endnote w:type="continuationSeparator" w:id="0">
    <w:p w14:paraId="0860D7CF" w14:textId="77777777" w:rsidR="00572518" w:rsidRDefault="0057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86CA2" w14:textId="77777777" w:rsidR="00572518" w:rsidRDefault="00572518"/>
    <w:p w14:paraId="6C6C4071" w14:textId="77777777" w:rsidR="00572518" w:rsidRDefault="00572518"/>
    <w:p w14:paraId="0FF114BB" w14:textId="77777777" w:rsidR="00572518" w:rsidRDefault="00572518"/>
    <w:p w14:paraId="2EB51025" w14:textId="77777777" w:rsidR="00572518" w:rsidRDefault="00572518"/>
    <w:p w14:paraId="7339167B" w14:textId="77777777" w:rsidR="00572518" w:rsidRDefault="00572518"/>
    <w:p w14:paraId="702071FA" w14:textId="77777777" w:rsidR="00572518" w:rsidRDefault="00572518"/>
    <w:p w14:paraId="27C1896B" w14:textId="77777777" w:rsidR="00572518" w:rsidRDefault="005725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6FEA4D" wp14:editId="0F7C97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8B7C6" w14:textId="77777777" w:rsidR="00572518" w:rsidRDefault="005725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6FEA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98B7C6" w14:textId="77777777" w:rsidR="00572518" w:rsidRDefault="005725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C1A29D" w14:textId="77777777" w:rsidR="00572518" w:rsidRDefault="00572518"/>
    <w:p w14:paraId="0D884B96" w14:textId="77777777" w:rsidR="00572518" w:rsidRDefault="00572518"/>
    <w:p w14:paraId="40C87835" w14:textId="77777777" w:rsidR="00572518" w:rsidRDefault="005725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C998B2" wp14:editId="05F3C0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EBBD2" w14:textId="77777777" w:rsidR="00572518" w:rsidRDefault="00572518"/>
                          <w:p w14:paraId="03384960" w14:textId="77777777" w:rsidR="00572518" w:rsidRDefault="005725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C998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BEBBD2" w14:textId="77777777" w:rsidR="00572518" w:rsidRDefault="00572518"/>
                    <w:p w14:paraId="03384960" w14:textId="77777777" w:rsidR="00572518" w:rsidRDefault="005725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B8645D" w14:textId="77777777" w:rsidR="00572518" w:rsidRDefault="00572518"/>
    <w:p w14:paraId="6DEF3F31" w14:textId="77777777" w:rsidR="00572518" w:rsidRDefault="00572518">
      <w:pPr>
        <w:rPr>
          <w:sz w:val="2"/>
          <w:szCs w:val="2"/>
        </w:rPr>
      </w:pPr>
    </w:p>
    <w:p w14:paraId="0E581ADD" w14:textId="77777777" w:rsidR="00572518" w:rsidRDefault="00572518"/>
    <w:p w14:paraId="650B3EAA" w14:textId="77777777" w:rsidR="00572518" w:rsidRDefault="00572518">
      <w:pPr>
        <w:spacing w:after="0" w:line="240" w:lineRule="auto"/>
      </w:pPr>
    </w:p>
  </w:footnote>
  <w:footnote w:type="continuationSeparator" w:id="0">
    <w:p w14:paraId="1B135BFE" w14:textId="77777777" w:rsidR="00572518" w:rsidRDefault="00572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518"/>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14131</TotalTime>
  <Pages>5</Pages>
  <Words>525</Words>
  <Characters>2996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1501</cp:revision>
  <cp:lastPrinted>2009-02-06T05:36:00Z</cp:lastPrinted>
  <dcterms:created xsi:type="dcterms:W3CDTF">2024-01-07T13:43:00Z</dcterms:created>
  <dcterms:modified xsi:type="dcterms:W3CDTF">2024-01-30T15:02:00Z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