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F9D" w:rsidRDefault="004D4477" w:rsidP="004D4477">
      <w:pPr>
        <w:rPr>
          <w:rFonts w:ascii="Times New Roman" w:eastAsia="Times New Roman" w:hAnsi="Times New Roman" w:cs="Times New Roman"/>
          <w:kern w:val="0"/>
          <w:sz w:val="28"/>
          <w:szCs w:val="28"/>
          <w:lang w:eastAsia="ru-RU"/>
        </w:rPr>
      </w:pPr>
      <w:bookmarkStart w:id="0" w:name="_GoBack"/>
      <w:proofErr w:type="spellStart"/>
      <w:r w:rsidRPr="004D4477">
        <w:rPr>
          <w:rFonts w:ascii="Times New Roman" w:eastAsia="Times New Roman" w:hAnsi="Times New Roman" w:cs="Times New Roman" w:hint="eastAsia"/>
          <w:kern w:val="0"/>
          <w:sz w:val="28"/>
          <w:szCs w:val="28"/>
          <w:lang w:eastAsia="ru-RU"/>
        </w:rPr>
        <w:t>Білоус</w:t>
      </w:r>
      <w:proofErr w:type="spellEnd"/>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Олена</w:t>
      </w:r>
      <w:proofErr w:type="spellEnd"/>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Анатоліївна</w:t>
      </w:r>
      <w:proofErr w:type="spellEnd"/>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Операції</w:t>
      </w:r>
      <w:proofErr w:type="spellEnd"/>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відкритого</w:t>
      </w:r>
      <w:proofErr w:type="spellEnd"/>
      <w:r w:rsidRPr="004D4477">
        <w:rPr>
          <w:rFonts w:ascii="Times New Roman" w:eastAsia="Times New Roman" w:hAnsi="Times New Roman" w:cs="Times New Roman"/>
          <w:kern w:val="0"/>
          <w:sz w:val="28"/>
          <w:szCs w:val="28"/>
          <w:lang w:eastAsia="ru-RU"/>
        </w:rPr>
        <w:t xml:space="preserve"> </w:t>
      </w:r>
      <w:r w:rsidRPr="004D4477">
        <w:rPr>
          <w:rFonts w:ascii="Times New Roman" w:eastAsia="Times New Roman" w:hAnsi="Times New Roman" w:cs="Times New Roman" w:hint="eastAsia"/>
          <w:kern w:val="0"/>
          <w:sz w:val="28"/>
          <w:szCs w:val="28"/>
          <w:lang w:eastAsia="ru-RU"/>
        </w:rPr>
        <w:t>ринку</w:t>
      </w:r>
      <w:r w:rsidRPr="004D4477">
        <w:rPr>
          <w:rFonts w:ascii="Times New Roman" w:eastAsia="Times New Roman" w:hAnsi="Times New Roman" w:cs="Times New Roman"/>
          <w:kern w:val="0"/>
          <w:sz w:val="28"/>
          <w:szCs w:val="28"/>
          <w:lang w:eastAsia="ru-RU"/>
        </w:rPr>
        <w:t xml:space="preserve"> </w:t>
      </w:r>
      <w:r w:rsidRPr="004D4477">
        <w:rPr>
          <w:rFonts w:ascii="Times New Roman" w:eastAsia="Times New Roman" w:hAnsi="Times New Roman" w:cs="Times New Roman" w:hint="eastAsia"/>
          <w:kern w:val="0"/>
          <w:sz w:val="28"/>
          <w:szCs w:val="28"/>
          <w:lang w:eastAsia="ru-RU"/>
        </w:rPr>
        <w:t>центрального</w:t>
      </w:r>
      <w:r w:rsidRPr="004D4477">
        <w:rPr>
          <w:rFonts w:ascii="Times New Roman" w:eastAsia="Times New Roman" w:hAnsi="Times New Roman" w:cs="Times New Roman"/>
          <w:kern w:val="0"/>
          <w:sz w:val="28"/>
          <w:szCs w:val="28"/>
          <w:lang w:eastAsia="ru-RU"/>
        </w:rPr>
        <w:t xml:space="preserve"> </w:t>
      </w:r>
      <w:r w:rsidRPr="004D4477">
        <w:rPr>
          <w:rFonts w:ascii="Times New Roman" w:eastAsia="Times New Roman" w:hAnsi="Times New Roman" w:cs="Times New Roman" w:hint="eastAsia"/>
          <w:kern w:val="0"/>
          <w:sz w:val="28"/>
          <w:szCs w:val="28"/>
          <w:lang w:eastAsia="ru-RU"/>
        </w:rPr>
        <w:t>банку</w:t>
      </w:r>
      <w:r w:rsidRPr="004D4477">
        <w:rPr>
          <w:rFonts w:ascii="Times New Roman" w:eastAsia="Times New Roman" w:hAnsi="Times New Roman" w:cs="Times New Roman"/>
          <w:kern w:val="0"/>
          <w:sz w:val="28"/>
          <w:szCs w:val="28"/>
          <w:lang w:eastAsia="ru-RU"/>
        </w:rPr>
        <w:t xml:space="preserve"> </w:t>
      </w:r>
      <w:r w:rsidRPr="004D4477">
        <w:rPr>
          <w:rFonts w:ascii="Times New Roman" w:eastAsia="Times New Roman" w:hAnsi="Times New Roman" w:cs="Times New Roman" w:hint="eastAsia"/>
          <w:kern w:val="0"/>
          <w:sz w:val="28"/>
          <w:szCs w:val="28"/>
          <w:lang w:eastAsia="ru-RU"/>
        </w:rPr>
        <w:t>та</w:t>
      </w:r>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їх</w:t>
      </w:r>
      <w:proofErr w:type="spellEnd"/>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вплив</w:t>
      </w:r>
      <w:proofErr w:type="spellEnd"/>
      <w:r w:rsidRPr="004D4477">
        <w:rPr>
          <w:rFonts w:ascii="Times New Roman" w:eastAsia="Times New Roman" w:hAnsi="Times New Roman" w:cs="Times New Roman"/>
          <w:kern w:val="0"/>
          <w:sz w:val="28"/>
          <w:szCs w:val="28"/>
          <w:lang w:eastAsia="ru-RU"/>
        </w:rPr>
        <w:t xml:space="preserve"> </w:t>
      </w:r>
      <w:r w:rsidRPr="004D4477">
        <w:rPr>
          <w:rFonts w:ascii="Times New Roman" w:eastAsia="Times New Roman" w:hAnsi="Times New Roman" w:cs="Times New Roman" w:hint="eastAsia"/>
          <w:kern w:val="0"/>
          <w:sz w:val="28"/>
          <w:szCs w:val="28"/>
          <w:lang w:eastAsia="ru-RU"/>
        </w:rPr>
        <w:t>на</w:t>
      </w:r>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грошову</w:t>
      </w:r>
      <w:proofErr w:type="spellEnd"/>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пропозицію</w:t>
      </w:r>
      <w:proofErr w:type="spellEnd"/>
      <w:proofErr w:type="gramStart"/>
      <w:r w:rsidRPr="004D4477">
        <w:rPr>
          <w:rFonts w:ascii="Times New Roman" w:eastAsia="Times New Roman" w:hAnsi="Times New Roman" w:cs="Times New Roman"/>
          <w:kern w:val="0"/>
          <w:sz w:val="28"/>
          <w:szCs w:val="28"/>
          <w:lang w:eastAsia="ru-RU"/>
        </w:rPr>
        <w:t>. :</w:t>
      </w:r>
      <w:proofErr w:type="gramEnd"/>
      <w:r w:rsidRPr="004D4477">
        <w:rPr>
          <w:rFonts w:ascii="Times New Roman" w:eastAsia="Times New Roman" w:hAnsi="Times New Roman" w:cs="Times New Roman"/>
          <w:kern w:val="0"/>
          <w:sz w:val="28"/>
          <w:szCs w:val="28"/>
          <w:lang w:eastAsia="ru-RU"/>
        </w:rPr>
        <w:t xml:space="preserve"> </w:t>
      </w:r>
      <w:proofErr w:type="spellStart"/>
      <w:r w:rsidRPr="004D4477">
        <w:rPr>
          <w:rFonts w:ascii="Times New Roman" w:eastAsia="Times New Roman" w:hAnsi="Times New Roman" w:cs="Times New Roman" w:hint="eastAsia"/>
          <w:kern w:val="0"/>
          <w:sz w:val="28"/>
          <w:szCs w:val="28"/>
          <w:lang w:eastAsia="ru-RU"/>
        </w:rPr>
        <w:t>Дис</w:t>
      </w:r>
      <w:proofErr w:type="spellEnd"/>
      <w:r w:rsidRPr="004D4477">
        <w:rPr>
          <w:rFonts w:ascii="Times New Roman" w:eastAsia="Times New Roman" w:hAnsi="Times New Roman" w:cs="Times New Roman"/>
          <w:kern w:val="0"/>
          <w:sz w:val="28"/>
          <w:szCs w:val="28"/>
          <w:lang w:eastAsia="ru-RU"/>
        </w:rPr>
        <w:t xml:space="preserve">... </w:t>
      </w:r>
      <w:r w:rsidRPr="004D4477">
        <w:rPr>
          <w:rFonts w:ascii="Times New Roman" w:eastAsia="Times New Roman" w:hAnsi="Times New Roman" w:cs="Times New Roman" w:hint="eastAsia"/>
          <w:kern w:val="0"/>
          <w:sz w:val="28"/>
          <w:szCs w:val="28"/>
          <w:lang w:eastAsia="ru-RU"/>
        </w:rPr>
        <w:t>канд</w:t>
      </w:r>
      <w:r w:rsidRPr="004D4477">
        <w:rPr>
          <w:rFonts w:ascii="Times New Roman" w:eastAsia="Times New Roman" w:hAnsi="Times New Roman" w:cs="Times New Roman"/>
          <w:kern w:val="0"/>
          <w:sz w:val="28"/>
          <w:szCs w:val="28"/>
          <w:lang w:eastAsia="ru-RU"/>
        </w:rPr>
        <w:t xml:space="preserve">. </w:t>
      </w:r>
      <w:r w:rsidRPr="004D4477">
        <w:rPr>
          <w:rFonts w:ascii="Times New Roman" w:eastAsia="Times New Roman" w:hAnsi="Times New Roman" w:cs="Times New Roman" w:hint="eastAsia"/>
          <w:kern w:val="0"/>
          <w:sz w:val="28"/>
          <w:szCs w:val="28"/>
          <w:lang w:eastAsia="ru-RU"/>
        </w:rPr>
        <w:t>наук</w:t>
      </w:r>
      <w:r w:rsidRPr="004D4477">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4D4477">
        <w:rPr>
          <w:rFonts w:ascii="Times New Roman" w:eastAsia="Times New Roman" w:hAnsi="Times New Roman" w:cs="Times New Roman"/>
          <w:kern w:val="0"/>
          <w:sz w:val="28"/>
          <w:szCs w:val="28"/>
          <w:lang w:eastAsia="ru-RU"/>
        </w:rPr>
        <w:t xml:space="preserve"> 2008</w:t>
      </w:r>
    </w:p>
    <w:p w:rsidR="004D4477" w:rsidRDefault="004D4477" w:rsidP="004D4477">
      <w:r>
        <w:rPr>
          <w:rFonts w:hint="eastAsia"/>
        </w:rPr>
        <w:t>Білоус</w:t>
      </w:r>
      <w:r>
        <w:t></w:t>
      </w:r>
      <w:r>
        <w:rPr>
          <w:rFonts w:hint="eastAsia"/>
        </w:rPr>
        <w:t>О</w:t>
      </w:r>
      <w:r>
        <w:t></w:t>
      </w:r>
      <w:r>
        <w:rPr>
          <w:rFonts w:hint="eastAsia"/>
        </w:rPr>
        <w:t>А</w:t>
      </w:r>
      <w:r>
        <w:t></w:t>
      </w:r>
      <w:r>
        <w:t></w:t>
      </w:r>
      <w:r>
        <w:rPr>
          <w:rFonts w:hint="eastAsia"/>
        </w:rPr>
        <w:t>Операції</w:t>
      </w:r>
      <w:r>
        <w:t></w:t>
      </w:r>
      <w:r>
        <w:rPr>
          <w:rFonts w:hint="eastAsia"/>
        </w:rPr>
        <w:t>відкритого</w:t>
      </w:r>
      <w:r>
        <w:t></w:t>
      </w:r>
      <w:r>
        <w:rPr>
          <w:rFonts w:hint="eastAsia"/>
        </w:rPr>
        <w:t>ринку</w:t>
      </w:r>
      <w:r>
        <w:t></w:t>
      </w:r>
      <w:r>
        <w:rPr>
          <w:rFonts w:hint="eastAsia"/>
        </w:rPr>
        <w:t>центрального</w:t>
      </w:r>
      <w:r>
        <w:t></w:t>
      </w:r>
      <w:r>
        <w:rPr>
          <w:rFonts w:hint="eastAsia"/>
        </w:rPr>
        <w:t>банку</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грошову</w:t>
      </w:r>
      <w:r>
        <w:t></w:t>
      </w:r>
      <w:r>
        <w:rPr>
          <w:rFonts w:hint="eastAsia"/>
        </w:rPr>
        <w:t>пропозицію</w:t>
      </w:r>
      <w:r>
        <w:t></w:t>
      </w:r>
      <w:r>
        <w:t></w:t>
      </w:r>
      <w:r>
        <w:rPr>
          <w:rFonts w:hint="eastAsia"/>
        </w:rPr>
        <w:t>–</w:t>
      </w:r>
      <w:r>
        <w:t></w:t>
      </w:r>
      <w:r>
        <w:rPr>
          <w:rFonts w:hint="eastAsia"/>
        </w:rPr>
        <w:t>Рукопис</w:t>
      </w:r>
      <w:r>
        <w:t></w:t>
      </w:r>
    </w:p>
    <w:p w:rsidR="004D4477" w:rsidRDefault="004D4477" w:rsidP="004D4477"/>
    <w:p w:rsidR="004D4477" w:rsidRDefault="004D4477" w:rsidP="004D447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4D4477" w:rsidRDefault="004D4477" w:rsidP="004D4477"/>
    <w:p w:rsidR="004D4477" w:rsidRDefault="004D4477" w:rsidP="004D4477">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rPr>
          <w:rFonts w:hint="eastAsia"/>
        </w:rPr>
        <w:t>засади</w:t>
      </w:r>
      <w:r>
        <w:t></w:t>
      </w:r>
      <w:r>
        <w:t></w:t>
      </w:r>
      <w:r>
        <w:rPr>
          <w:rFonts w:hint="eastAsia"/>
        </w:rPr>
        <w:t>сутність</w:t>
      </w:r>
      <w:r>
        <w:t></w:t>
      </w:r>
      <w:r>
        <w:rPr>
          <w:rFonts w:hint="eastAsia"/>
        </w:rPr>
        <w:t>операцій</w:t>
      </w:r>
      <w:r>
        <w:t></w:t>
      </w:r>
      <w:r>
        <w:rPr>
          <w:rFonts w:hint="eastAsia"/>
        </w:rPr>
        <w:t>відкритого</w:t>
      </w:r>
      <w:r>
        <w:t></w:t>
      </w:r>
      <w:r>
        <w:rPr>
          <w:rFonts w:hint="eastAsia"/>
        </w:rPr>
        <w:t>ринку</w:t>
      </w:r>
      <w:r>
        <w:t></w:t>
      </w:r>
      <w:r>
        <w:rPr>
          <w:rFonts w:hint="eastAsia"/>
        </w:rPr>
        <w:t>центрального</w:t>
      </w:r>
      <w:r>
        <w:t></w:t>
      </w:r>
      <w:r>
        <w:rPr>
          <w:rFonts w:hint="eastAsia"/>
        </w:rPr>
        <w:t>банку</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грошову</w:t>
      </w:r>
      <w:r>
        <w:t></w:t>
      </w:r>
      <w:r>
        <w:rPr>
          <w:rFonts w:hint="eastAsia"/>
        </w:rPr>
        <w:t>пропозицію</w:t>
      </w:r>
      <w:r>
        <w:t></w:t>
      </w:r>
    </w:p>
    <w:p w:rsidR="004D4477" w:rsidRDefault="004D4477" w:rsidP="004D4477"/>
    <w:p w:rsidR="004D4477" w:rsidRDefault="004D4477" w:rsidP="004D4477">
      <w:r>
        <w:rPr>
          <w:rFonts w:hint="eastAsia"/>
        </w:rPr>
        <w:t>Розкрито</w:t>
      </w:r>
      <w:r>
        <w:t></w:t>
      </w:r>
      <w:r>
        <w:rPr>
          <w:rFonts w:hint="eastAsia"/>
        </w:rPr>
        <w:t>економічну</w:t>
      </w:r>
      <w:r>
        <w:t></w:t>
      </w:r>
      <w:r>
        <w:rPr>
          <w:rFonts w:hint="eastAsia"/>
        </w:rPr>
        <w:t>природу</w:t>
      </w:r>
      <w:r>
        <w:t></w:t>
      </w:r>
      <w:r>
        <w:rPr>
          <w:rFonts w:hint="eastAsia"/>
        </w:rPr>
        <w:t>операцій</w:t>
      </w:r>
      <w:r>
        <w:t></w:t>
      </w:r>
      <w:r>
        <w:rPr>
          <w:rFonts w:hint="eastAsia"/>
        </w:rPr>
        <w:t>відкритого</w:t>
      </w:r>
      <w:r>
        <w:t></w:t>
      </w:r>
      <w:r>
        <w:rPr>
          <w:rFonts w:hint="eastAsia"/>
        </w:rPr>
        <w:t>ринку</w:t>
      </w:r>
      <w:r>
        <w:t></w:t>
      </w:r>
      <w:r>
        <w:t></w:t>
      </w:r>
      <w:r>
        <w:rPr>
          <w:rFonts w:hint="eastAsia"/>
        </w:rPr>
        <w:t>їх</w:t>
      </w:r>
      <w:r>
        <w:t></w:t>
      </w:r>
      <w:r>
        <w:rPr>
          <w:rFonts w:hint="eastAsia"/>
        </w:rPr>
        <w:t>місце</w:t>
      </w:r>
      <w:r>
        <w:t></w:t>
      </w:r>
      <w:r>
        <w:rPr>
          <w:rFonts w:hint="eastAsia"/>
        </w:rPr>
        <w:t>в</w:t>
      </w:r>
      <w:r>
        <w:t></w:t>
      </w:r>
      <w:r>
        <w:rPr>
          <w:rFonts w:hint="eastAsia"/>
        </w:rPr>
        <w:t>регулюванні</w:t>
      </w:r>
      <w:r>
        <w:t></w:t>
      </w:r>
      <w:r>
        <w:rPr>
          <w:rFonts w:hint="eastAsia"/>
        </w:rPr>
        <w:t>ліквідності</w:t>
      </w:r>
      <w:r>
        <w:t></w:t>
      </w:r>
      <w:r>
        <w:rPr>
          <w:rFonts w:hint="eastAsia"/>
        </w:rPr>
        <w:t>банківської</w:t>
      </w:r>
      <w:r>
        <w:t></w:t>
      </w:r>
      <w:r>
        <w:rPr>
          <w:rFonts w:hint="eastAsia"/>
        </w:rPr>
        <w:t>системи</w:t>
      </w:r>
      <w:r>
        <w:t></w:t>
      </w:r>
      <w:r>
        <w:rPr>
          <w:rFonts w:hint="eastAsia"/>
        </w:rPr>
        <w:t>та</w:t>
      </w:r>
      <w:r>
        <w:t></w:t>
      </w:r>
      <w:r>
        <w:rPr>
          <w:rFonts w:hint="eastAsia"/>
        </w:rPr>
        <w:t>показано</w:t>
      </w:r>
      <w:r>
        <w:t></w:t>
      </w:r>
      <w:r>
        <w:t></w:t>
      </w:r>
      <w:r>
        <w:rPr>
          <w:rFonts w:hint="eastAsia"/>
        </w:rPr>
        <w:t>що</w:t>
      </w:r>
      <w:r>
        <w:t></w:t>
      </w:r>
      <w:r>
        <w:rPr>
          <w:rFonts w:hint="eastAsia"/>
        </w:rPr>
        <w:t>операції</w:t>
      </w:r>
      <w:r>
        <w:t></w:t>
      </w:r>
      <w:r>
        <w:rPr>
          <w:rFonts w:hint="eastAsia"/>
        </w:rPr>
        <w:t>центрального</w:t>
      </w:r>
      <w:r>
        <w:t></w:t>
      </w:r>
      <w:r>
        <w:rPr>
          <w:rFonts w:hint="eastAsia"/>
        </w:rPr>
        <w:t>банку</w:t>
      </w:r>
      <w:r>
        <w:t></w:t>
      </w:r>
      <w:r>
        <w:rPr>
          <w:rFonts w:hint="eastAsia"/>
        </w:rPr>
        <w:t>з</w:t>
      </w:r>
      <w:r>
        <w:t></w:t>
      </w:r>
      <w:r>
        <w:rPr>
          <w:rFonts w:hint="eastAsia"/>
        </w:rPr>
        <w:t>цінними</w:t>
      </w:r>
      <w:r>
        <w:t></w:t>
      </w:r>
      <w:r>
        <w:rPr>
          <w:rFonts w:hint="eastAsia"/>
        </w:rPr>
        <w:t>паперами</w:t>
      </w:r>
      <w:r>
        <w:t></w:t>
      </w:r>
      <w:r>
        <w:rPr>
          <w:rFonts w:hint="eastAsia"/>
        </w:rPr>
        <w:t>на</w:t>
      </w:r>
      <w:r>
        <w:t></w:t>
      </w:r>
      <w:r>
        <w:rPr>
          <w:rFonts w:hint="eastAsia"/>
        </w:rPr>
        <w:t>відкритому</w:t>
      </w:r>
      <w:r>
        <w:t></w:t>
      </w:r>
      <w:r>
        <w:rPr>
          <w:rFonts w:hint="eastAsia"/>
        </w:rPr>
        <w:t>ринку</w:t>
      </w:r>
      <w:r>
        <w:t></w:t>
      </w:r>
      <w:r>
        <w:rPr>
          <w:rFonts w:hint="eastAsia"/>
        </w:rPr>
        <w:t>є</w:t>
      </w:r>
      <w:r>
        <w:t></w:t>
      </w:r>
      <w:r>
        <w:rPr>
          <w:rFonts w:hint="eastAsia"/>
        </w:rPr>
        <w:t>важливим</w:t>
      </w:r>
      <w:r>
        <w:t></w:t>
      </w:r>
      <w:r>
        <w:rPr>
          <w:rFonts w:hint="eastAsia"/>
        </w:rPr>
        <w:t>інструментом</w:t>
      </w:r>
      <w:r>
        <w:t></w:t>
      </w:r>
      <w:r>
        <w:rPr>
          <w:rFonts w:hint="eastAsia"/>
        </w:rPr>
        <w:t>грошово</w:t>
      </w:r>
      <w:r>
        <w:t></w:t>
      </w:r>
      <w:r>
        <w:rPr>
          <w:rFonts w:hint="eastAsia"/>
        </w:rPr>
        <w:t>кредитної</w:t>
      </w:r>
      <w:r>
        <w:t></w:t>
      </w:r>
      <w:r>
        <w:rPr>
          <w:rFonts w:hint="eastAsia"/>
        </w:rPr>
        <w:t>політики</w:t>
      </w:r>
      <w:r>
        <w:t></w:t>
      </w:r>
      <w:r>
        <w:t></w:t>
      </w:r>
      <w:r>
        <w:rPr>
          <w:rFonts w:hint="eastAsia"/>
        </w:rPr>
        <w:t>за</w:t>
      </w:r>
      <w:r>
        <w:t></w:t>
      </w:r>
      <w:r>
        <w:rPr>
          <w:rFonts w:hint="eastAsia"/>
        </w:rPr>
        <w:t>допомогою</w:t>
      </w:r>
      <w:r>
        <w:t></w:t>
      </w:r>
      <w:r>
        <w:rPr>
          <w:rFonts w:hint="eastAsia"/>
        </w:rPr>
        <w:t>якого</w:t>
      </w:r>
      <w:r>
        <w:t></w:t>
      </w:r>
      <w:r>
        <w:rPr>
          <w:rFonts w:hint="eastAsia"/>
        </w:rPr>
        <w:t>можна</w:t>
      </w:r>
      <w:r>
        <w:t></w:t>
      </w:r>
      <w:r>
        <w:rPr>
          <w:rFonts w:hint="eastAsia"/>
        </w:rPr>
        <w:t>ринковими</w:t>
      </w:r>
      <w:r>
        <w:t></w:t>
      </w:r>
      <w:r>
        <w:rPr>
          <w:rFonts w:hint="eastAsia"/>
        </w:rPr>
        <w:t>методами</w:t>
      </w:r>
      <w:r>
        <w:t></w:t>
      </w:r>
      <w:r>
        <w:rPr>
          <w:rFonts w:hint="eastAsia"/>
        </w:rPr>
        <w:t>дієво</w:t>
      </w:r>
      <w:r>
        <w:t></w:t>
      </w:r>
      <w:r>
        <w:rPr>
          <w:rFonts w:hint="eastAsia"/>
        </w:rPr>
        <w:t>впливати</w:t>
      </w:r>
      <w:r>
        <w:t></w:t>
      </w:r>
      <w:r>
        <w:rPr>
          <w:rFonts w:hint="eastAsia"/>
        </w:rPr>
        <w:t>на</w:t>
      </w:r>
      <w:r>
        <w:t></w:t>
      </w:r>
      <w:r>
        <w:rPr>
          <w:rFonts w:hint="eastAsia"/>
        </w:rPr>
        <w:t>термін</w:t>
      </w:r>
      <w:r>
        <w:t></w:t>
      </w:r>
      <w:r>
        <w:rPr>
          <w:rFonts w:hint="eastAsia"/>
        </w:rPr>
        <w:t>і</w:t>
      </w:r>
      <w:r>
        <w:t></w:t>
      </w:r>
      <w:r>
        <w:rPr>
          <w:rFonts w:hint="eastAsia"/>
        </w:rPr>
        <w:t>види</w:t>
      </w:r>
      <w:r>
        <w:t></w:t>
      </w:r>
      <w:r>
        <w:rPr>
          <w:rFonts w:hint="eastAsia"/>
        </w:rPr>
        <w:t>кредитування</w:t>
      </w:r>
      <w:r>
        <w:t></w:t>
      </w:r>
      <w:r>
        <w:t></w:t>
      </w:r>
      <w:r>
        <w:rPr>
          <w:rFonts w:hint="eastAsia"/>
        </w:rPr>
        <w:t>розширювати</w:t>
      </w:r>
      <w:r>
        <w:t></w:t>
      </w:r>
      <w:r>
        <w:rPr>
          <w:rFonts w:hint="eastAsia"/>
        </w:rPr>
        <w:t>кредитування</w:t>
      </w:r>
      <w:r>
        <w:t></w:t>
      </w:r>
      <w:r>
        <w:rPr>
          <w:rFonts w:hint="eastAsia"/>
        </w:rPr>
        <w:t>на</w:t>
      </w:r>
      <w:r>
        <w:t></w:t>
      </w:r>
      <w:r>
        <w:rPr>
          <w:rFonts w:hint="eastAsia"/>
        </w:rPr>
        <w:t>довгостроковій</w:t>
      </w:r>
      <w:r>
        <w:t></w:t>
      </w:r>
      <w:r>
        <w:rPr>
          <w:rFonts w:hint="eastAsia"/>
        </w:rPr>
        <w:t>основі</w:t>
      </w:r>
      <w:r>
        <w:t></w:t>
      </w:r>
      <w:r>
        <w:rPr>
          <w:rFonts w:hint="eastAsia"/>
        </w:rPr>
        <w:t>у</w:t>
      </w:r>
      <w:r>
        <w:t></w:t>
      </w:r>
      <w:r>
        <w:rPr>
          <w:rFonts w:hint="eastAsia"/>
        </w:rPr>
        <w:t>реальний</w:t>
      </w:r>
      <w:r>
        <w:t></w:t>
      </w:r>
      <w:r>
        <w:rPr>
          <w:rFonts w:hint="eastAsia"/>
        </w:rPr>
        <w:t>сектор</w:t>
      </w:r>
      <w:r>
        <w:t></w:t>
      </w:r>
      <w:r>
        <w:rPr>
          <w:rFonts w:hint="eastAsia"/>
        </w:rPr>
        <w:t>економіки</w:t>
      </w:r>
      <w:r>
        <w:t></w:t>
      </w:r>
      <w:r>
        <w:t></w:t>
      </w:r>
      <w:r>
        <w:rPr>
          <w:rFonts w:hint="eastAsia"/>
        </w:rPr>
        <w:t>а</w:t>
      </w:r>
      <w:r>
        <w:t></w:t>
      </w:r>
      <w:r>
        <w:rPr>
          <w:rFonts w:hint="eastAsia"/>
        </w:rPr>
        <w:t>також</w:t>
      </w:r>
      <w:r>
        <w:t></w:t>
      </w:r>
      <w:r>
        <w:rPr>
          <w:rFonts w:hint="eastAsia"/>
        </w:rPr>
        <w:t>здійснювати</w:t>
      </w:r>
      <w:r>
        <w:t></w:t>
      </w:r>
      <w:r>
        <w:rPr>
          <w:rFonts w:hint="eastAsia"/>
        </w:rPr>
        <w:t>стабілізацію</w:t>
      </w:r>
      <w:r>
        <w:t></w:t>
      </w:r>
      <w:r>
        <w:rPr>
          <w:rFonts w:hint="eastAsia"/>
        </w:rPr>
        <w:t>макроекономічної</w:t>
      </w:r>
      <w:r>
        <w:t></w:t>
      </w:r>
      <w:r>
        <w:rPr>
          <w:rFonts w:hint="eastAsia"/>
        </w:rPr>
        <w:t>ситуації</w:t>
      </w:r>
      <w:r>
        <w:t></w:t>
      </w:r>
      <w:r>
        <w:rPr>
          <w:rFonts w:hint="eastAsia"/>
        </w:rPr>
        <w:t>в</w:t>
      </w:r>
      <w:r>
        <w:t></w:t>
      </w:r>
      <w:r>
        <w:rPr>
          <w:rFonts w:hint="eastAsia"/>
        </w:rPr>
        <w:t>країні</w:t>
      </w:r>
      <w:r>
        <w:t></w:t>
      </w:r>
      <w:r>
        <w:rPr>
          <w:rFonts w:hint="eastAsia"/>
        </w:rPr>
        <w:t>за</w:t>
      </w:r>
      <w:r>
        <w:t></w:t>
      </w:r>
      <w:r>
        <w:rPr>
          <w:rFonts w:hint="eastAsia"/>
        </w:rPr>
        <w:t>допомогою</w:t>
      </w:r>
      <w:r>
        <w:t></w:t>
      </w:r>
      <w:r>
        <w:rPr>
          <w:rFonts w:hint="eastAsia"/>
        </w:rPr>
        <w:t>інструментів</w:t>
      </w:r>
      <w:r>
        <w:t></w:t>
      </w:r>
      <w:r>
        <w:rPr>
          <w:rFonts w:hint="eastAsia"/>
        </w:rPr>
        <w:t>фондового</w:t>
      </w:r>
      <w:r>
        <w:t></w:t>
      </w:r>
      <w:r>
        <w:rPr>
          <w:rFonts w:hint="eastAsia"/>
        </w:rPr>
        <w:t>ринку</w:t>
      </w:r>
      <w:r>
        <w:t></w:t>
      </w:r>
    </w:p>
    <w:p w:rsidR="004D4477" w:rsidRDefault="004D4477" w:rsidP="004D4477"/>
    <w:p w:rsidR="004D4477" w:rsidRPr="004D4477" w:rsidRDefault="004D4477" w:rsidP="004D4477">
      <w:r>
        <w:rPr>
          <w:rFonts w:hint="eastAsia"/>
        </w:rPr>
        <w:t>Показано</w:t>
      </w:r>
      <w:r>
        <w:t></w:t>
      </w:r>
      <w:r>
        <w:rPr>
          <w:rFonts w:hint="eastAsia"/>
        </w:rPr>
        <w:t>особливості</w:t>
      </w:r>
      <w:r>
        <w:t></w:t>
      </w:r>
      <w:r>
        <w:rPr>
          <w:rFonts w:hint="eastAsia"/>
        </w:rPr>
        <w:t>реалізації</w:t>
      </w:r>
      <w:r>
        <w:t></w:t>
      </w:r>
      <w:r>
        <w:rPr>
          <w:rFonts w:hint="eastAsia"/>
        </w:rPr>
        <w:t>операції</w:t>
      </w:r>
      <w:r>
        <w:t></w:t>
      </w:r>
      <w:r>
        <w:rPr>
          <w:rFonts w:hint="eastAsia"/>
        </w:rPr>
        <w:t>відкритого</w:t>
      </w:r>
      <w:r>
        <w:t></w:t>
      </w:r>
      <w:r>
        <w:rPr>
          <w:rFonts w:hint="eastAsia"/>
        </w:rPr>
        <w:t>ринку</w:t>
      </w:r>
      <w:r>
        <w:t></w:t>
      </w:r>
      <w:r>
        <w:rPr>
          <w:rFonts w:hint="eastAsia"/>
        </w:rPr>
        <w:t>в</w:t>
      </w:r>
      <w:r>
        <w:t></w:t>
      </w:r>
      <w:r>
        <w:rPr>
          <w:rFonts w:hint="eastAsia"/>
        </w:rPr>
        <w:t>процесі</w:t>
      </w:r>
      <w:r>
        <w:t></w:t>
      </w:r>
      <w:r>
        <w:rPr>
          <w:rFonts w:hint="eastAsia"/>
        </w:rPr>
        <w:t>здійснення</w:t>
      </w:r>
      <w:r>
        <w:t></w:t>
      </w:r>
      <w:r>
        <w:rPr>
          <w:rFonts w:hint="eastAsia"/>
        </w:rPr>
        <w:t>грошово</w:t>
      </w:r>
      <w:r>
        <w:t></w:t>
      </w:r>
      <w:r>
        <w:rPr>
          <w:rFonts w:hint="eastAsia"/>
        </w:rPr>
        <w:t>кредитної</w:t>
      </w:r>
      <w:r>
        <w:t></w:t>
      </w:r>
      <w:r>
        <w:rPr>
          <w:rFonts w:hint="eastAsia"/>
        </w:rPr>
        <w:t>політики</w:t>
      </w:r>
      <w:r>
        <w:t></w:t>
      </w:r>
      <w:r>
        <w:rPr>
          <w:rFonts w:hint="eastAsia"/>
        </w:rPr>
        <w:t>центральним</w:t>
      </w:r>
      <w:r>
        <w:t></w:t>
      </w:r>
      <w:r>
        <w:rPr>
          <w:rFonts w:hint="eastAsia"/>
        </w:rPr>
        <w:t>банком</w:t>
      </w:r>
      <w:r>
        <w:t></w:t>
      </w:r>
      <w:r>
        <w:t></w:t>
      </w:r>
      <w:r>
        <w:rPr>
          <w:rFonts w:hint="eastAsia"/>
        </w:rPr>
        <w:t>а</w:t>
      </w:r>
      <w:r>
        <w:t></w:t>
      </w:r>
      <w:r>
        <w:rPr>
          <w:rFonts w:hint="eastAsia"/>
        </w:rPr>
        <w:t>також</w:t>
      </w:r>
      <w:r>
        <w:t></w:t>
      </w:r>
      <w:r>
        <w:rPr>
          <w:rFonts w:hint="eastAsia"/>
        </w:rPr>
        <w:t>їх</w:t>
      </w:r>
      <w:r>
        <w:t></w:t>
      </w:r>
      <w:r>
        <w:rPr>
          <w:rFonts w:hint="eastAsia"/>
        </w:rPr>
        <w:t>проведення</w:t>
      </w:r>
      <w:r>
        <w:t></w:t>
      </w:r>
      <w:r>
        <w:rPr>
          <w:rFonts w:hint="eastAsia"/>
        </w:rPr>
        <w:t>Національним</w:t>
      </w:r>
      <w:r>
        <w:t></w:t>
      </w:r>
      <w:r>
        <w:rPr>
          <w:rFonts w:hint="eastAsia"/>
        </w:rPr>
        <w:t>банком</w:t>
      </w:r>
      <w:r>
        <w:t></w:t>
      </w:r>
      <w:r>
        <w:rPr>
          <w:rFonts w:hint="eastAsia"/>
        </w:rPr>
        <w:t>України</w:t>
      </w:r>
      <w:r>
        <w:t></w:t>
      </w:r>
      <w:r>
        <w:t></w:t>
      </w:r>
      <w:r>
        <w:rPr>
          <w:rFonts w:hint="eastAsia"/>
        </w:rPr>
        <w:t>Проаналізовано</w:t>
      </w:r>
      <w:r>
        <w:t></w:t>
      </w:r>
      <w:r>
        <w:rPr>
          <w:rFonts w:hint="eastAsia"/>
        </w:rPr>
        <w:t>вплив</w:t>
      </w:r>
      <w:r>
        <w:t></w:t>
      </w:r>
      <w:r>
        <w:rPr>
          <w:rFonts w:hint="eastAsia"/>
        </w:rPr>
        <w:t>операцій</w:t>
      </w:r>
      <w:r>
        <w:t></w:t>
      </w:r>
      <w:r>
        <w:rPr>
          <w:rFonts w:hint="eastAsia"/>
        </w:rPr>
        <w:t>центрального</w:t>
      </w:r>
      <w:r>
        <w:t></w:t>
      </w:r>
      <w:r>
        <w:rPr>
          <w:rFonts w:hint="eastAsia"/>
        </w:rPr>
        <w:t>банку</w:t>
      </w:r>
      <w:r>
        <w:t></w:t>
      </w:r>
      <w:r>
        <w:rPr>
          <w:rFonts w:hint="eastAsia"/>
        </w:rPr>
        <w:t>на</w:t>
      </w:r>
      <w:r>
        <w:t></w:t>
      </w:r>
      <w:r>
        <w:rPr>
          <w:rFonts w:hint="eastAsia"/>
        </w:rPr>
        <w:t>відкритому</w:t>
      </w:r>
      <w:r>
        <w:t></w:t>
      </w:r>
      <w:r>
        <w:rPr>
          <w:rFonts w:hint="eastAsia"/>
        </w:rPr>
        <w:t>ринку</w:t>
      </w:r>
      <w:r>
        <w:t></w:t>
      </w:r>
      <w:r>
        <w:rPr>
          <w:rFonts w:hint="eastAsia"/>
        </w:rPr>
        <w:t>на</w:t>
      </w:r>
      <w:r>
        <w:t></w:t>
      </w:r>
      <w:r>
        <w:rPr>
          <w:rFonts w:hint="eastAsia"/>
        </w:rPr>
        <w:t>показники</w:t>
      </w:r>
      <w:r>
        <w:t></w:t>
      </w:r>
      <w:r>
        <w:rPr>
          <w:rFonts w:hint="eastAsia"/>
        </w:rPr>
        <w:t>грошово</w:t>
      </w:r>
      <w:r>
        <w:t></w:t>
      </w:r>
      <w:r>
        <w:rPr>
          <w:rFonts w:hint="eastAsia"/>
        </w:rPr>
        <w:t>кредитного</w:t>
      </w:r>
      <w:r>
        <w:t></w:t>
      </w:r>
      <w:r>
        <w:rPr>
          <w:rFonts w:hint="eastAsia"/>
        </w:rPr>
        <w:t>ринку</w:t>
      </w:r>
      <w:r>
        <w:t></w:t>
      </w:r>
      <w:r>
        <w:t></w:t>
      </w:r>
      <w:r>
        <w:rPr>
          <w:rFonts w:hint="eastAsia"/>
        </w:rPr>
        <w:t>Обґрунтовано</w:t>
      </w:r>
      <w:r>
        <w:t></w:t>
      </w:r>
      <w:r>
        <w:rPr>
          <w:rFonts w:hint="eastAsia"/>
        </w:rPr>
        <w:t>необхідність</w:t>
      </w:r>
      <w:r>
        <w:t></w:t>
      </w:r>
      <w:r>
        <w:rPr>
          <w:rFonts w:hint="eastAsia"/>
        </w:rPr>
        <w:t>активного</w:t>
      </w:r>
      <w:r>
        <w:t></w:t>
      </w:r>
      <w:r>
        <w:rPr>
          <w:rFonts w:hint="eastAsia"/>
        </w:rPr>
        <w:t>проведення</w:t>
      </w:r>
      <w:r>
        <w:t></w:t>
      </w:r>
      <w:r>
        <w:rPr>
          <w:rFonts w:hint="eastAsia"/>
        </w:rPr>
        <w:t>операцій</w:t>
      </w:r>
      <w:r>
        <w:t></w:t>
      </w:r>
      <w:r>
        <w:rPr>
          <w:rFonts w:hint="eastAsia"/>
        </w:rPr>
        <w:t>відкритого</w:t>
      </w:r>
      <w:r>
        <w:t></w:t>
      </w:r>
      <w:r>
        <w:rPr>
          <w:rFonts w:hint="eastAsia"/>
        </w:rPr>
        <w:t>ринку</w:t>
      </w:r>
      <w:r>
        <w:t></w:t>
      </w:r>
      <w:r>
        <w:rPr>
          <w:rFonts w:hint="eastAsia"/>
        </w:rPr>
        <w:t>в</w:t>
      </w:r>
      <w:r>
        <w:t></w:t>
      </w:r>
      <w:r>
        <w:rPr>
          <w:rFonts w:hint="eastAsia"/>
        </w:rPr>
        <w:t>Україні</w:t>
      </w:r>
      <w:r>
        <w:t></w:t>
      </w:r>
      <w:r>
        <w:rPr>
          <w:rFonts w:hint="eastAsia"/>
        </w:rPr>
        <w:t>як</w:t>
      </w:r>
      <w:r>
        <w:t></w:t>
      </w:r>
      <w:r>
        <w:rPr>
          <w:rFonts w:hint="eastAsia"/>
        </w:rPr>
        <w:t>дієвого</w:t>
      </w:r>
      <w:r>
        <w:t></w:t>
      </w:r>
      <w:r>
        <w:rPr>
          <w:rFonts w:hint="eastAsia"/>
        </w:rPr>
        <w:t>інструменту</w:t>
      </w:r>
      <w:r>
        <w:t></w:t>
      </w:r>
      <w:r>
        <w:rPr>
          <w:rFonts w:hint="eastAsia"/>
        </w:rPr>
        <w:t>корегування</w:t>
      </w:r>
      <w:r>
        <w:t></w:t>
      </w:r>
      <w:r>
        <w:rPr>
          <w:rFonts w:hint="eastAsia"/>
        </w:rPr>
        <w:t>грошової</w:t>
      </w:r>
      <w:r>
        <w:t></w:t>
      </w:r>
      <w:r>
        <w:rPr>
          <w:rFonts w:hint="eastAsia"/>
        </w:rPr>
        <w:t>пропозиції</w:t>
      </w:r>
      <w:r>
        <w:t></w:t>
      </w:r>
      <w:r>
        <w:t></w:t>
      </w:r>
      <w:r>
        <w:rPr>
          <w:rFonts w:hint="eastAsia"/>
        </w:rPr>
        <w:t>а</w:t>
      </w:r>
      <w:r>
        <w:t></w:t>
      </w:r>
      <w:r>
        <w:rPr>
          <w:rFonts w:hint="eastAsia"/>
        </w:rPr>
        <w:t>також</w:t>
      </w:r>
      <w:r>
        <w:t></w:t>
      </w:r>
      <w:r>
        <w:rPr>
          <w:rFonts w:hint="eastAsia"/>
        </w:rPr>
        <w:t>інструменту</w:t>
      </w:r>
      <w:r>
        <w:t></w:t>
      </w:r>
      <w:r>
        <w:t></w:t>
      </w:r>
      <w:r>
        <w:rPr>
          <w:rFonts w:hint="eastAsia"/>
        </w:rPr>
        <w:t>що</w:t>
      </w:r>
      <w:r>
        <w:t></w:t>
      </w:r>
      <w:r>
        <w:rPr>
          <w:rFonts w:hint="eastAsia"/>
        </w:rPr>
        <w:t>сприятиме</w:t>
      </w:r>
      <w:r>
        <w:t></w:t>
      </w:r>
      <w:r>
        <w:rPr>
          <w:rFonts w:hint="eastAsia"/>
        </w:rPr>
        <w:t>розвитку</w:t>
      </w:r>
      <w:r>
        <w:t></w:t>
      </w:r>
      <w:r>
        <w:rPr>
          <w:rFonts w:hint="eastAsia"/>
        </w:rPr>
        <w:t>ринків</w:t>
      </w:r>
      <w:r>
        <w:t></w:t>
      </w:r>
      <w:r>
        <w:rPr>
          <w:rFonts w:hint="eastAsia"/>
        </w:rPr>
        <w:t>міжбанківського</w:t>
      </w:r>
      <w:r>
        <w:t></w:t>
      </w:r>
      <w:r>
        <w:rPr>
          <w:rFonts w:hint="eastAsia"/>
        </w:rPr>
        <w:t>кредитування</w:t>
      </w:r>
      <w:r>
        <w:t></w:t>
      </w:r>
      <w:r>
        <w:t></w:t>
      </w:r>
      <w:r>
        <w:rPr>
          <w:rFonts w:hint="eastAsia"/>
        </w:rPr>
        <w:t>короткострокових</w:t>
      </w:r>
      <w:r>
        <w:t></w:t>
      </w:r>
      <w:r>
        <w:rPr>
          <w:rFonts w:hint="eastAsia"/>
        </w:rPr>
        <w:t>позикових</w:t>
      </w:r>
      <w:r>
        <w:t></w:t>
      </w:r>
      <w:r>
        <w:rPr>
          <w:rFonts w:hint="eastAsia"/>
        </w:rPr>
        <w:t>операцій</w:t>
      </w:r>
      <w:r>
        <w:t></w:t>
      </w:r>
      <w:r>
        <w:rPr>
          <w:rFonts w:hint="eastAsia"/>
        </w:rPr>
        <w:t>та</w:t>
      </w:r>
      <w:r>
        <w:t></w:t>
      </w:r>
      <w:r>
        <w:rPr>
          <w:rFonts w:hint="eastAsia"/>
        </w:rPr>
        <w:t>подальшому</w:t>
      </w:r>
      <w:r>
        <w:t></w:t>
      </w:r>
      <w:r>
        <w:rPr>
          <w:rFonts w:hint="eastAsia"/>
        </w:rPr>
        <w:t>розвитку</w:t>
      </w:r>
      <w:r>
        <w:t></w:t>
      </w:r>
      <w:r>
        <w:rPr>
          <w:rFonts w:hint="eastAsia"/>
        </w:rPr>
        <w:t>фондового</w:t>
      </w:r>
      <w:r>
        <w:t></w:t>
      </w:r>
      <w:r>
        <w:rPr>
          <w:rFonts w:hint="eastAsia"/>
        </w:rPr>
        <w:t>ринку</w:t>
      </w:r>
      <w:r>
        <w:t></w:t>
      </w:r>
      <w:bookmarkEnd w:id="0"/>
    </w:p>
    <w:sectPr w:rsidR="004D4477" w:rsidRPr="004D447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35D" w:rsidRDefault="005A435D">
      <w:pPr>
        <w:spacing w:after="0" w:line="240" w:lineRule="auto"/>
      </w:pPr>
      <w:r>
        <w:separator/>
      </w:r>
    </w:p>
  </w:endnote>
  <w:endnote w:type="continuationSeparator" w:id="0">
    <w:p w:rsidR="005A435D" w:rsidRDefault="005A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35D" w:rsidRDefault="005A435D"/>
    <w:p w:rsidR="005A435D" w:rsidRDefault="005A435D"/>
    <w:p w:rsidR="005A435D" w:rsidRDefault="005A435D"/>
    <w:p w:rsidR="005A435D" w:rsidRDefault="005A435D"/>
    <w:p w:rsidR="005A435D" w:rsidRDefault="005A435D"/>
    <w:p w:rsidR="005A435D" w:rsidRDefault="005A435D"/>
    <w:p w:rsidR="005A435D" w:rsidRDefault="005A43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35D" w:rsidRDefault="005A43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A435D" w:rsidRDefault="005A43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A435D" w:rsidRDefault="005A435D"/>
    <w:p w:rsidR="005A435D" w:rsidRDefault="005A435D"/>
    <w:p w:rsidR="005A435D" w:rsidRDefault="005A43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35D" w:rsidRDefault="005A435D"/>
                          <w:p w:rsidR="005A435D" w:rsidRDefault="005A43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A435D" w:rsidRDefault="005A435D"/>
                    <w:p w:rsidR="005A435D" w:rsidRDefault="005A43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A435D" w:rsidRDefault="005A435D"/>
    <w:p w:rsidR="005A435D" w:rsidRDefault="005A435D">
      <w:pPr>
        <w:rPr>
          <w:sz w:val="2"/>
          <w:szCs w:val="2"/>
        </w:rPr>
      </w:pPr>
    </w:p>
    <w:p w:rsidR="005A435D" w:rsidRDefault="005A435D"/>
    <w:p w:rsidR="005A435D" w:rsidRDefault="005A435D">
      <w:pPr>
        <w:spacing w:after="0" w:line="240" w:lineRule="auto"/>
      </w:pPr>
    </w:p>
  </w:footnote>
  <w:footnote w:type="continuationSeparator" w:id="0">
    <w:p w:rsidR="005A435D" w:rsidRDefault="005A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5D"/>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3E129-006D-4A96-889E-86AB9446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17715</TotalTime>
  <Pages>1</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942</cp:revision>
  <cp:lastPrinted>2009-02-06T05:36:00Z</cp:lastPrinted>
  <dcterms:created xsi:type="dcterms:W3CDTF">2023-09-07T12:38:00Z</dcterms:created>
  <dcterms:modified xsi:type="dcterms:W3CDTF">2023-11-23T16:05:00Z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