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63C08" w14:textId="77777777" w:rsidR="0000401A" w:rsidRDefault="0000401A" w:rsidP="0000401A">
      <w:pPr>
        <w:pStyle w:val="afffffffffffffffffffffffffff5"/>
        <w:rPr>
          <w:rFonts w:ascii="Verdana" w:hAnsi="Verdana"/>
          <w:color w:val="000000"/>
          <w:sz w:val="21"/>
          <w:szCs w:val="21"/>
        </w:rPr>
      </w:pPr>
      <w:r>
        <w:rPr>
          <w:rFonts w:ascii="Helvetica" w:hAnsi="Helvetica" w:cs="Helvetica"/>
          <w:b/>
          <w:bCs w:val="0"/>
          <w:color w:val="222222"/>
          <w:sz w:val="21"/>
          <w:szCs w:val="21"/>
        </w:rPr>
        <w:t>Селезнев, Александр Александрович.</w:t>
      </w:r>
    </w:p>
    <w:p w14:paraId="6309BB39" w14:textId="77777777" w:rsidR="0000401A" w:rsidRDefault="0000401A" w:rsidP="0000401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Колумбия: леворадикальная вооруженная оппозиция как субъект внутригосударственного </w:t>
      </w:r>
      <w:proofErr w:type="gramStart"/>
      <w:r>
        <w:rPr>
          <w:rFonts w:ascii="Helvetica" w:hAnsi="Helvetica" w:cs="Helvetica"/>
          <w:caps/>
          <w:color w:val="222222"/>
          <w:sz w:val="21"/>
          <w:szCs w:val="21"/>
        </w:rPr>
        <w:t>конфликта :</w:t>
      </w:r>
      <w:proofErr w:type="gramEnd"/>
      <w:r>
        <w:rPr>
          <w:rFonts w:ascii="Helvetica" w:hAnsi="Helvetica" w:cs="Helvetica"/>
          <w:caps/>
          <w:color w:val="222222"/>
          <w:sz w:val="21"/>
          <w:szCs w:val="21"/>
        </w:rPr>
        <w:t xml:space="preserve"> диссертация ... кандидата политических наук : 23.00.02. - Москва, 2006. - 180 с.</w:t>
      </w:r>
    </w:p>
    <w:p w14:paraId="07605C04" w14:textId="77777777" w:rsidR="0000401A" w:rsidRDefault="0000401A" w:rsidP="0000401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Селезнев, Александр Александрович</w:t>
      </w:r>
    </w:p>
    <w:p w14:paraId="16B6C4EC" w14:textId="77777777" w:rsidR="0000401A" w:rsidRDefault="0000401A" w:rsidP="000040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CAD3F70" w14:textId="77777777" w:rsidR="0000401A" w:rsidRDefault="0000401A" w:rsidP="000040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Типология леворадикальной оппозиции.</w:t>
      </w:r>
    </w:p>
    <w:p w14:paraId="1D67A440" w14:textId="77777777" w:rsidR="0000401A" w:rsidRDefault="0000401A" w:rsidP="000040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Базовые характеристики герильи в </w:t>
      </w:r>
      <w:proofErr w:type="spellStart"/>
      <w:r>
        <w:rPr>
          <w:rFonts w:ascii="Arial" w:hAnsi="Arial" w:cs="Arial"/>
          <w:color w:val="333333"/>
          <w:sz w:val="21"/>
          <w:szCs w:val="21"/>
        </w:rPr>
        <w:t>постбиполярный</w:t>
      </w:r>
      <w:proofErr w:type="spellEnd"/>
      <w:r>
        <w:rPr>
          <w:rFonts w:ascii="Arial" w:hAnsi="Arial" w:cs="Arial"/>
          <w:color w:val="333333"/>
          <w:sz w:val="21"/>
          <w:szCs w:val="21"/>
        </w:rPr>
        <w:t xml:space="preserve"> период</w:t>
      </w:r>
    </w:p>
    <w:p w14:paraId="2C14E8C5" w14:textId="77777777" w:rsidR="0000401A" w:rsidRDefault="0000401A" w:rsidP="000040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Эволюция идеологических концепций и тактики</w:t>
      </w:r>
    </w:p>
    <w:p w14:paraId="393285EA" w14:textId="77777777" w:rsidR="0000401A" w:rsidRDefault="0000401A" w:rsidP="000040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Практическая деятельность и источники финансирования незаконных вооруженных формирований</w:t>
      </w:r>
    </w:p>
    <w:p w14:paraId="62482C43" w14:textId="77777777" w:rsidR="0000401A" w:rsidRDefault="0000401A" w:rsidP="000040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Власть и вооруженная оппозиция: модели взаимоотношений</w:t>
      </w:r>
    </w:p>
    <w:p w14:paraId="05D6E068" w14:textId="77777777" w:rsidR="0000401A" w:rsidRDefault="0000401A" w:rsidP="000040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Государственная стратегия борьбы с насилием</w:t>
      </w:r>
    </w:p>
    <w:p w14:paraId="1F6BB5FF" w14:textId="77777777" w:rsidR="0000401A" w:rsidRDefault="0000401A" w:rsidP="000040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Динамика и особенности переговорного процесса</w:t>
      </w:r>
    </w:p>
    <w:p w14:paraId="0231C4AB" w14:textId="77777777" w:rsidR="0000401A" w:rsidRDefault="0000401A" w:rsidP="000040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Политика демократической безопасности: поиск новой модели взаимоотношений с леворадикальной оппозицией</w:t>
      </w:r>
    </w:p>
    <w:p w14:paraId="4A527D1B" w14:textId="77777777" w:rsidR="0000401A" w:rsidRDefault="0000401A" w:rsidP="000040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Перспективы урегулирования внутригосударственного вооруженного конфликта.</w:t>
      </w:r>
    </w:p>
    <w:p w14:paraId="59965C5C" w14:textId="77777777" w:rsidR="0000401A" w:rsidRDefault="0000401A" w:rsidP="000040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 Характер и структура </w:t>
      </w:r>
      <w:proofErr w:type="spellStart"/>
      <w:r>
        <w:rPr>
          <w:rFonts w:ascii="Arial" w:hAnsi="Arial" w:cs="Arial"/>
          <w:color w:val="333333"/>
          <w:sz w:val="21"/>
          <w:szCs w:val="21"/>
        </w:rPr>
        <w:t>внутриколумбийского</w:t>
      </w:r>
      <w:proofErr w:type="spellEnd"/>
      <w:r>
        <w:rPr>
          <w:rFonts w:ascii="Arial" w:hAnsi="Arial" w:cs="Arial"/>
          <w:color w:val="333333"/>
          <w:sz w:val="21"/>
          <w:szCs w:val="21"/>
        </w:rPr>
        <w:t xml:space="preserve"> конфликта в начале XXI в.</w:t>
      </w:r>
    </w:p>
    <w:p w14:paraId="7862274F" w14:textId="77777777" w:rsidR="0000401A" w:rsidRDefault="0000401A" w:rsidP="000040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Роль национальных субъектов политики в разблокировании конфликта</w:t>
      </w:r>
    </w:p>
    <w:p w14:paraId="688B057F" w14:textId="77777777" w:rsidR="0000401A" w:rsidRDefault="0000401A" w:rsidP="000040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Миротворческий потенциал международного сообщества</w:t>
      </w:r>
    </w:p>
    <w:p w14:paraId="7823CDB0" w14:textId="15FB92D9" w:rsidR="00F37380" w:rsidRPr="0000401A" w:rsidRDefault="00F37380" w:rsidP="0000401A"/>
    <w:sectPr w:rsidR="00F37380" w:rsidRPr="0000401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DED39" w14:textId="77777777" w:rsidR="00713E5C" w:rsidRDefault="00713E5C">
      <w:pPr>
        <w:spacing w:after="0" w:line="240" w:lineRule="auto"/>
      </w:pPr>
      <w:r>
        <w:separator/>
      </w:r>
    </w:p>
  </w:endnote>
  <w:endnote w:type="continuationSeparator" w:id="0">
    <w:p w14:paraId="5FB24D70" w14:textId="77777777" w:rsidR="00713E5C" w:rsidRDefault="00713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7DDEA" w14:textId="77777777" w:rsidR="00713E5C" w:rsidRDefault="00713E5C"/>
    <w:p w14:paraId="07392251" w14:textId="77777777" w:rsidR="00713E5C" w:rsidRDefault="00713E5C"/>
    <w:p w14:paraId="35E63BC4" w14:textId="77777777" w:rsidR="00713E5C" w:rsidRDefault="00713E5C"/>
    <w:p w14:paraId="5C8FACD6" w14:textId="77777777" w:rsidR="00713E5C" w:rsidRDefault="00713E5C"/>
    <w:p w14:paraId="0EE67765" w14:textId="77777777" w:rsidR="00713E5C" w:rsidRDefault="00713E5C"/>
    <w:p w14:paraId="3A7F1583" w14:textId="77777777" w:rsidR="00713E5C" w:rsidRDefault="00713E5C"/>
    <w:p w14:paraId="386928CB" w14:textId="77777777" w:rsidR="00713E5C" w:rsidRDefault="00713E5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409240" wp14:editId="483750D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DE3DB" w14:textId="77777777" w:rsidR="00713E5C" w:rsidRDefault="00713E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4092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7DE3DB" w14:textId="77777777" w:rsidR="00713E5C" w:rsidRDefault="00713E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4EC44C" w14:textId="77777777" w:rsidR="00713E5C" w:rsidRDefault="00713E5C"/>
    <w:p w14:paraId="29CD5534" w14:textId="77777777" w:rsidR="00713E5C" w:rsidRDefault="00713E5C"/>
    <w:p w14:paraId="454A6B34" w14:textId="77777777" w:rsidR="00713E5C" w:rsidRDefault="00713E5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24BBF9" wp14:editId="554BF0F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F5162" w14:textId="77777777" w:rsidR="00713E5C" w:rsidRDefault="00713E5C"/>
                          <w:p w14:paraId="2E21DE3D" w14:textId="77777777" w:rsidR="00713E5C" w:rsidRDefault="00713E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24BBF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3F5162" w14:textId="77777777" w:rsidR="00713E5C" w:rsidRDefault="00713E5C"/>
                    <w:p w14:paraId="2E21DE3D" w14:textId="77777777" w:rsidR="00713E5C" w:rsidRDefault="00713E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FF9663" w14:textId="77777777" w:rsidR="00713E5C" w:rsidRDefault="00713E5C"/>
    <w:p w14:paraId="32392E68" w14:textId="77777777" w:rsidR="00713E5C" w:rsidRDefault="00713E5C">
      <w:pPr>
        <w:rPr>
          <w:sz w:val="2"/>
          <w:szCs w:val="2"/>
        </w:rPr>
      </w:pPr>
    </w:p>
    <w:p w14:paraId="56B60879" w14:textId="77777777" w:rsidR="00713E5C" w:rsidRDefault="00713E5C"/>
    <w:p w14:paraId="206FE8BE" w14:textId="77777777" w:rsidR="00713E5C" w:rsidRDefault="00713E5C">
      <w:pPr>
        <w:spacing w:after="0" w:line="240" w:lineRule="auto"/>
      </w:pPr>
    </w:p>
  </w:footnote>
  <w:footnote w:type="continuationSeparator" w:id="0">
    <w:p w14:paraId="18FAFC5F" w14:textId="77777777" w:rsidR="00713E5C" w:rsidRDefault="00713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5C"/>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64057</TotalTime>
  <Pages>1</Pages>
  <Words>165</Words>
  <Characters>942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1514</cp:revision>
  <cp:lastPrinted>2009-02-06T05:36:00Z</cp:lastPrinted>
  <dcterms:created xsi:type="dcterms:W3CDTF">2024-01-07T13:43:00Z</dcterms:created>
  <dcterms:modified xsi:type="dcterms:W3CDTF">2025-04-07T11:21:00Z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