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Кикоть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Валерій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Михайлович</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доцент</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кафедри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теорії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практики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Навчально</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наукового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інституту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іноземних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мов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Черкаського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національного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університету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імені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Богдана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Хмельницького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Назва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дисертації</w:t>
      </w:r>
      <w:r w:rsidRPr="00406A59">
        <w:rPr>
          <w:rFonts w:ascii="Verdana" w:eastAsia="Times New Roman" w:hAnsi="Verdana" w:cs="Times New Roman"/>
          <w:color w:val="000000"/>
          <w:kern w:val="0"/>
          <w:sz w:val="24"/>
          <w:szCs w:val="24"/>
          <w:lang w:eastAsia="ru-RU"/>
        </w:rPr>
        <w:t>: &amp;laquo;</w:t>
      </w:r>
      <w:r w:rsidRPr="00406A59">
        <w:rPr>
          <w:rFonts w:ascii="Verdana" w:eastAsia="Times New Roman" w:hAnsi="Verdana" w:cs="Times New Roman" w:hint="eastAsia"/>
          <w:color w:val="000000"/>
          <w:kern w:val="0"/>
          <w:sz w:val="24"/>
          <w:szCs w:val="24"/>
          <w:lang w:eastAsia="ru-RU"/>
        </w:rPr>
        <w:t>Макрообраз</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 xml:space="preserve">&amp;raquo;. </w:t>
      </w:r>
      <w:r w:rsidRPr="00406A59">
        <w:rPr>
          <w:rFonts w:ascii="Verdana" w:eastAsia="Times New Roman" w:hAnsi="Verdana" w:cs="Times New Roman" w:hint="eastAsia"/>
          <w:color w:val="000000"/>
          <w:kern w:val="0"/>
          <w:sz w:val="24"/>
          <w:szCs w:val="24"/>
          <w:lang w:eastAsia="ru-RU"/>
        </w:rPr>
        <w:t>Шифр</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назва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спеціальності</w:t>
      </w:r>
      <w:r w:rsidRPr="00406A59">
        <w:rPr>
          <w:rFonts w:ascii="Verdana" w:eastAsia="Times New Roman" w:hAnsi="Verdana" w:cs="Times New Roman"/>
          <w:color w:val="000000"/>
          <w:kern w:val="0"/>
          <w:sz w:val="24"/>
          <w:szCs w:val="24"/>
          <w:lang w:eastAsia="ru-RU"/>
        </w:rPr>
        <w:t xml:space="preserve">  10.02.16  </w:t>
      </w:r>
      <w:r w:rsidRPr="00406A59">
        <w:rPr>
          <w:rFonts w:ascii="Verdana" w:eastAsia="Times New Roman" w:hAnsi="Verdana" w:cs="Times New Roman" w:hint="eastAsia"/>
          <w:color w:val="000000"/>
          <w:kern w:val="0"/>
          <w:sz w:val="24"/>
          <w:szCs w:val="24"/>
          <w:lang w:eastAsia="ru-RU"/>
        </w:rPr>
        <w:t>перекладознавство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Спецрада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w:t>
      </w:r>
      <w:r w:rsidRPr="00406A59">
        <w:rPr>
          <w:rFonts w:ascii="Verdana" w:eastAsia="Times New Roman" w:hAnsi="Verdana" w:cs="Times New Roman"/>
          <w:color w:val="000000"/>
          <w:kern w:val="0"/>
          <w:sz w:val="24"/>
          <w:szCs w:val="24"/>
          <w:lang w:eastAsia="ru-RU"/>
        </w:rPr>
        <w:t xml:space="preserve"> 26.054.05 </w:t>
      </w:r>
      <w:r w:rsidRPr="00406A59">
        <w:rPr>
          <w:rFonts w:ascii="Verdana" w:eastAsia="Times New Roman" w:hAnsi="Verdana" w:cs="Times New Roman" w:hint="eastAsia"/>
          <w:color w:val="000000"/>
          <w:kern w:val="0"/>
          <w:sz w:val="24"/>
          <w:szCs w:val="24"/>
          <w:lang w:eastAsia="ru-RU"/>
        </w:rPr>
        <w:t>Київського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національного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лінгвістичного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університету</w:t>
      </w:r>
    </w:p>
    <w:p w:rsidR="00406A59" w:rsidRPr="00406A59" w:rsidRDefault="00406A59" w:rsidP="00406A59">
      <w:pPr>
        <w:rPr>
          <w:rFonts w:ascii="Verdana" w:eastAsia="Times New Roman" w:hAnsi="Verdana" w:cs="Times New Roman"/>
          <w:color w:val="000000"/>
          <w:kern w:val="0"/>
          <w:sz w:val="24"/>
          <w:szCs w:val="24"/>
          <w:lang w:eastAsia="ru-RU"/>
        </w:rPr>
      </w:pPr>
    </w:p>
    <w:p w:rsidR="00406A59" w:rsidRPr="00406A59" w:rsidRDefault="00406A59" w:rsidP="00406A59">
      <w:pPr>
        <w:rPr>
          <w:rFonts w:ascii="Verdana" w:eastAsia="Times New Roman" w:hAnsi="Verdana" w:cs="Times New Roman"/>
          <w:color w:val="000000"/>
          <w:kern w:val="0"/>
          <w:sz w:val="24"/>
          <w:szCs w:val="24"/>
          <w:lang w:eastAsia="ru-RU"/>
        </w:rPr>
      </w:pPr>
    </w:p>
    <w:p w:rsidR="00406A59" w:rsidRPr="00406A59" w:rsidRDefault="00406A59" w:rsidP="00406A59">
      <w:pPr>
        <w:rPr>
          <w:rFonts w:ascii="Verdana" w:eastAsia="Times New Roman" w:hAnsi="Verdana" w:cs="Times New Roman"/>
          <w:color w:val="000000"/>
          <w:kern w:val="0"/>
          <w:sz w:val="24"/>
          <w:szCs w:val="24"/>
          <w:lang w:eastAsia="ru-RU"/>
        </w:rPr>
      </w:pPr>
    </w:p>
    <w:p w:rsidR="00406A59" w:rsidRPr="00406A59" w:rsidRDefault="00406A59" w:rsidP="00406A59">
      <w:pPr>
        <w:rPr>
          <w:rFonts w:ascii="Verdana" w:eastAsia="Times New Roman" w:hAnsi="Verdana" w:cs="Times New Roman"/>
          <w:color w:val="000000"/>
          <w:kern w:val="0"/>
          <w:sz w:val="24"/>
          <w:szCs w:val="24"/>
          <w:lang w:eastAsia="ru-RU"/>
        </w:rPr>
      </w:pP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МІНІСТЕРСТВО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ОСВІТИ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НАУКИ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УКРАЇНИ</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КИЇВСЬКИЙ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НАЦІОНАЛЬНИЙ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УНІВЕРСИТЕТ</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ІМЕНІ</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ТАРАСА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ШЕВЧЕНКА</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Кваліфікаційна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наукова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праця</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правах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рукопису</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Кикоть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Валерій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Михайлович</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УДК</w:t>
      </w:r>
      <w:r w:rsidRPr="00406A59">
        <w:rPr>
          <w:rFonts w:ascii="Verdana" w:eastAsia="Times New Roman" w:hAnsi="Verdana" w:cs="Times New Roman"/>
          <w:color w:val="000000"/>
          <w:kern w:val="0"/>
          <w:sz w:val="24"/>
          <w:szCs w:val="24"/>
          <w:lang w:eastAsia="ru-RU"/>
        </w:rPr>
        <w:t xml:space="preserve"> 81</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255.4=821.161.2:82-1=821.111(73)</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19</w:t>
      </w:r>
      <w:r w:rsidRPr="00406A59">
        <w:rPr>
          <w:rFonts w:ascii="Verdana" w:eastAsia="Times New Roman" w:hAnsi="Verdana" w:cs="Times New Roman" w:hint="eastAsia"/>
          <w:color w:val="000000"/>
          <w:kern w:val="0"/>
          <w:sz w:val="24"/>
          <w:szCs w:val="24"/>
          <w:lang w:eastAsia="ru-RU"/>
        </w:rPr>
        <w:t>”</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ДИСЕРТАЦІЯ</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МАКРООБРАЗ</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10.02.16 </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перекладознавство</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Подається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здобуття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наукового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ступеня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доктора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філологічних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наук</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Дисертація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містить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результати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власних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досліджень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Використання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ідей</w:t>
      </w:r>
      <w:r w:rsidRPr="00406A59">
        <w:rPr>
          <w:rFonts w:ascii="Verdana" w:eastAsia="Times New Roman" w:hAnsi="Verdana" w:cs="Times New Roman"/>
          <w:color w:val="000000"/>
          <w:kern w:val="0"/>
          <w:sz w:val="24"/>
          <w:szCs w:val="24"/>
          <w:lang w:eastAsia="ru-RU"/>
        </w:rPr>
        <w:t>,</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результатів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текстів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інших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авторів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мають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посилання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відповідне</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джерело</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____________________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Кикоть</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Науковий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консультант</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Коломієць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Лада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Володимирівна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доктор</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філологічних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наук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професор</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Київ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 xml:space="preserve"> 2020</w:t>
      </w:r>
    </w:p>
    <w:p w:rsidR="00406A59" w:rsidRPr="00406A59" w:rsidRDefault="00406A59" w:rsidP="00406A59">
      <w:pPr>
        <w:rPr>
          <w:rFonts w:ascii="Verdana" w:eastAsia="Times New Roman" w:hAnsi="Verdana" w:cs="Times New Roman"/>
          <w:color w:val="000000"/>
          <w:kern w:val="0"/>
          <w:sz w:val="24"/>
          <w:szCs w:val="24"/>
          <w:lang w:eastAsia="ru-RU"/>
        </w:rPr>
      </w:pPr>
    </w:p>
    <w:p w:rsidR="00406A59" w:rsidRPr="00406A59" w:rsidRDefault="00406A59" w:rsidP="00406A59">
      <w:pPr>
        <w:rPr>
          <w:rFonts w:ascii="Verdana" w:eastAsia="Times New Roman" w:hAnsi="Verdana" w:cs="Times New Roman"/>
          <w:color w:val="000000"/>
          <w:kern w:val="0"/>
          <w:sz w:val="24"/>
          <w:szCs w:val="24"/>
          <w:lang w:eastAsia="ru-RU"/>
        </w:rPr>
      </w:pPr>
    </w:p>
    <w:p w:rsidR="00406A59" w:rsidRPr="00406A59" w:rsidRDefault="00406A59" w:rsidP="00406A59">
      <w:pPr>
        <w:rPr>
          <w:rFonts w:ascii="Verdana" w:eastAsia="Times New Roman" w:hAnsi="Verdana" w:cs="Times New Roman"/>
          <w:color w:val="000000"/>
          <w:kern w:val="0"/>
          <w:sz w:val="24"/>
          <w:szCs w:val="24"/>
          <w:lang w:eastAsia="ru-RU"/>
        </w:rPr>
      </w:pPr>
    </w:p>
    <w:p w:rsidR="00406A59" w:rsidRPr="00406A59" w:rsidRDefault="00406A59" w:rsidP="00406A59">
      <w:pPr>
        <w:rPr>
          <w:rFonts w:ascii="Verdana" w:eastAsia="Times New Roman" w:hAnsi="Verdana" w:cs="Times New Roman"/>
          <w:color w:val="000000"/>
          <w:kern w:val="0"/>
          <w:sz w:val="24"/>
          <w:szCs w:val="24"/>
          <w:lang w:eastAsia="ru-RU"/>
        </w:rPr>
      </w:pPr>
    </w:p>
    <w:p w:rsidR="00406A59" w:rsidRPr="00406A59" w:rsidRDefault="00406A59" w:rsidP="00406A59">
      <w:pPr>
        <w:rPr>
          <w:rFonts w:ascii="Verdana" w:eastAsia="Times New Roman" w:hAnsi="Verdana" w:cs="Times New Roman"/>
          <w:color w:val="000000"/>
          <w:kern w:val="0"/>
          <w:sz w:val="24"/>
          <w:szCs w:val="24"/>
          <w:lang w:eastAsia="ru-RU"/>
        </w:rPr>
      </w:pP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ЗМІСТ</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ВСТУП……</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27</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РОЗДІЛ</w:t>
      </w:r>
      <w:r w:rsidRPr="00406A59">
        <w:rPr>
          <w:rFonts w:ascii="Verdana" w:eastAsia="Times New Roman" w:hAnsi="Verdana" w:cs="Times New Roman"/>
          <w:color w:val="000000"/>
          <w:kern w:val="0"/>
          <w:sz w:val="24"/>
          <w:szCs w:val="24"/>
          <w:lang w:eastAsia="ru-RU"/>
        </w:rPr>
        <w:t xml:space="preserve"> 1. </w:t>
      </w:r>
      <w:r w:rsidRPr="00406A59">
        <w:rPr>
          <w:rFonts w:ascii="Verdana" w:eastAsia="Times New Roman" w:hAnsi="Verdana" w:cs="Times New Roman" w:hint="eastAsia"/>
          <w:color w:val="000000"/>
          <w:kern w:val="0"/>
          <w:sz w:val="24"/>
          <w:szCs w:val="24"/>
          <w:lang w:eastAsia="ru-RU"/>
        </w:rPr>
        <w:t>ТЕОРЕТИЧНІ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ЗАСАДИ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ДОСЛІДЖЕННЯ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МАКРООБРАЗУ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ПЕРЕКЛАДОЗНАВСТВІ…</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...42</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1.1. </w:t>
      </w:r>
      <w:r w:rsidRPr="00406A59">
        <w:rPr>
          <w:rFonts w:ascii="Verdana" w:eastAsia="Times New Roman" w:hAnsi="Verdana" w:cs="Times New Roman" w:hint="eastAsia"/>
          <w:color w:val="000000"/>
          <w:kern w:val="0"/>
          <w:sz w:val="24"/>
          <w:szCs w:val="24"/>
          <w:lang w:eastAsia="ru-RU"/>
        </w:rPr>
        <w:t>Герменевтичні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засади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перекладознавчого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дослідження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макрообразу</w:t>
      </w:r>
      <w:r w:rsidRPr="00406A59">
        <w:rPr>
          <w:rFonts w:ascii="Verdana" w:eastAsia="Times New Roman" w:hAnsi="Verdana" w:cs="Times New Roman"/>
          <w:color w:val="000000"/>
          <w:kern w:val="0"/>
          <w:sz w:val="24"/>
          <w:szCs w:val="24"/>
          <w:lang w:eastAsia="ru-RU"/>
        </w:rPr>
        <w:t>........43</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1.2. </w:t>
      </w:r>
      <w:r w:rsidRPr="00406A59">
        <w:rPr>
          <w:rFonts w:ascii="Verdana" w:eastAsia="Times New Roman" w:hAnsi="Verdana" w:cs="Times New Roman" w:hint="eastAsia"/>
          <w:color w:val="000000"/>
          <w:kern w:val="0"/>
          <w:sz w:val="24"/>
          <w:szCs w:val="24"/>
          <w:lang w:eastAsia="ru-RU"/>
        </w:rPr>
        <w:t>Поетичний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інтерпретаційно</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семіотична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діяльність…………</w:t>
      </w:r>
      <w:r w:rsidRPr="00406A59">
        <w:rPr>
          <w:rFonts w:ascii="Verdana" w:eastAsia="Times New Roman" w:hAnsi="Verdana" w:cs="Times New Roman"/>
          <w:color w:val="000000"/>
          <w:kern w:val="0"/>
          <w:sz w:val="24"/>
          <w:szCs w:val="24"/>
          <w:lang w:eastAsia="ru-RU"/>
        </w:rPr>
        <w:t>50</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1.3. </w:t>
      </w:r>
      <w:r w:rsidRPr="00406A59">
        <w:rPr>
          <w:rFonts w:ascii="Verdana" w:eastAsia="Times New Roman" w:hAnsi="Verdana" w:cs="Times New Roman" w:hint="eastAsia"/>
          <w:color w:val="000000"/>
          <w:kern w:val="0"/>
          <w:sz w:val="24"/>
          <w:szCs w:val="24"/>
          <w:lang w:eastAsia="ru-RU"/>
        </w:rPr>
        <w:t>Контекст</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семантичне</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поле</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інтерпретації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твору……</w:t>
      </w:r>
      <w:r w:rsidRPr="00406A59">
        <w:rPr>
          <w:rFonts w:ascii="Verdana" w:eastAsia="Times New Roman" w:hAnsi="Verdana" w:cs="Times New Roman"/>
          <w:color w:val="000000"/>
          <w:kern w:val="0"/>
          <w:sz w:val="24"/>
          <w:szCs w:val="24"/>
          <w:lang w:eastAsia="ru-RU"/>
        </w:rPr>
        <w:t>...........52</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1.4. </w:t>
      </w:r>
      <w:r w:rsidRPr="00406A59">
        <w:rPr>
          <w:rFonts w:ascii="Verdana" w:eastAsia="Times New Roman" w:hAnsi="Verdana" w:cs="Times New Roman" w:hint="eastAsia"/>
          <w:color w:val="000000"/>
          <w:kern w:val="0"/>
          <w:sz w:val="24"/>
          <w:szCs w:val="24"/>
          <w:lang w:eastAsia="ru-RU"/>
        </w:rPr>
        <w:t>Моделювання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макрообразна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концепція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вірша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перекладознавстві…</w:t>
      </w:r>
      <w:r w:rsidRPr="00406A59">
        <w:rPr>
          <w:rFonts w:ascii="Verdana" w:eastAsia="Times New Roman" w:hAnsi="Verdana" w:cs="Times New Roman"/>
          <w:color w:val="000000"/>
          <w:kern w:val="0"/>
          <w:sz w:val="24"/>
          <w:szCs w:val="24"/>
          <w:lang w:eastAsia="ru-RU"/>
        </w:rPr>
        <w:t>....58</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1.5. </w:t>
      </w:r>
      <w:r w:rsidRPr="00406A59">
        <w:rPr>
          <w:rFonts w:ascii="Verdana" w:eastAsia="Times New Roman" w:hAnsi="Verdana" w:cs="Times New Roman" w:hint="eastAsia"/>
          <w:color w:val="000000"/>
          <w:kern w:val="0"/>
          <w:sz w:val="24"/>
          <w:szCs w:val="24"/>
          <w:lang w:eastAsia="ru-RU"/>
        </w:rPr>
        <w:t>Поетичний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твір</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макрообраз</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оригіналі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83</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1.5.1. </w:t>
      </w:r>
      <w:r w:rsidRPr="00406A59">
        <w:rPr>
          <w:rFonts w:ascii="Verdana" w:eastAsia="Times New Roman" w:hAnsi="Verdana" w:cs="Times New Roman" w:hint="eastAsia"/>
          <w:color w:val="000000"/>
          <w:kern w:val="0"/>
          <w:sz w:val="24"/>
          <w:szCs w:val="24"/>
          <w:lang w:eastAsia="ru-RU"/>
        </w:rPr>
        <w:t>Гармонія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змісту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форми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критерій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художності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першотвору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адекватності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перекладу</w:t>
      </w:r>
      <w:r w:rsidRPr="00406A59">
        <w:rPr>
          <w:rFonts w:ascii="Verdana" w:eastAsia="Times New Roman" w:hAnsi="Verdana" w:cs="Times New Roman"/>
          <w:color w:val="000000"/>
          <w:kern w:val="0"/>
          <w:sz w:val="24"/>
          <w:szCs w:val="24"/>
          <w:lang w:eastAsia="ru-RU"/>
        </w:rPr>
        <w:t>..................................................................................85</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1.5.2. </w:t>
      </w:r>
      <w:r w:rsidRPr="00406A59">
        <w:rPr>
          <w:rFonts w:ascii="Verdana" w:eastAsia="Times New Roman" w:hAnsi="Verdana" w:cs="Times New Roman" w:hint="eastAsia"/>
          <w:color w:val="000000"/>
          <w:kern w:val="0"/>
          <w:sz w:val="24"/>
          <w:szCs w:val="24"/>
          <w:lang w:eastAsia="ru-RU"/>
        </w:rPr>
        <w:t>Елементарно</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інтеграційна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суть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88</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1.5.3. </w:t>
      </w:r>
      <w:r w:rsidRPr="00406A59">
        <w:rPr>
          <w:rFonts w:ascii="Verdana" w:eastAsia="Times New Roman" w:hAnsi="Verdana" w:cs="Times New Roman" w:hint="eastAsia"/>
          <w:color w:val="000000"/>
          <w:kern w:val="0"/>
          <w:sz w:val="24"/>
          <w:szCs w:val="24"/>
          <w:lang w:eastAsia="ru-RU"/>
        </w:rPr>
        <w:t>Теорія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парадигмі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перекладу………………</w:t>
      </w:r>
      <w:r w:rsidRPr="00406A59">
        <w:rPr>
          <w:rFonts w:ascii="Verdana" w:eastAsia="Times New Roman" w:hAnsi="Verdana" w:cs="Times New Roman"/>
          <w:color w:val="000000"/>
          <w:kern w:val="0"/>
          <w:sz w:val="24"/>
          <w:szCs w:val="24"/>
          <w:lang w:eastAsia="ru-RU"/>
        </w:rPr>
        <w:t>...93</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1.5.4. </w:t>
      </w:r>
      <w:r w:rsidRPr="00406A59">
        <w:rPr>
          <w:rFonts w:ascii="Verdana" w:eastAsia="Times New Roman" w:hAnsi="Verdana" w:cs="Times New Roman" w:hint="eastAsia"/>
          <w:color w:val="000000"/>
          <w:kern w:val="0"/>
          <w:sz w:val="24"/>
          <w:szCs w:val="24"/>
          <w:lang w:eastAsia="ru-RU"/>
        </w:rPr>
        <w:t>Поетичний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підтекст</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субсемантичний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структурі</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оригіналу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перекладу……………</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...107</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1.6. </w:t>
      </w:r>
      <w:r w:rsidRPr="00406A59">
        <w:rPr>
          <w:rFonts w:ascii="Verdana" w:eastAsia="Times New Roman" w:hAnsi="Verdana" w:cs="Times New Roman" w:hint="eastAsia"/>
          <w:color w:val="000000"/>
          <w:kern w:val="0"/>
          <w:sz w:val="24"/>
          <w:szCs w:val="24"/>
          <w:lang w:eastAsia="ru-RU"/>
        </w:rPr>
        <w:t>Поетичний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контексті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макрообразної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концепції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вірша…</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.113</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Висновки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першого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розділу…………………………………………………</w:t>
      </w:r>
      <w:r w:rsidRPr="00406A59">
        <w:rPr>
          <w:rFonts w:ascii="Verdana" w:eastAsia="Times New Roman" w:hAnsi="Verdana" w:cs="Times New Roman"/>
          <w:color w:val="000000"/>
          <w:kern w:val="0"/>
          <w:sz w:val="24"/>
          <w:szCs w:val="24"/>
          <w:lang w:eastAsia="ru-RU"/>
        </w:rPr>
        <w:t>..120</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РОЗДІЛ</w:t>
      </w:r>
      <w:r w:rsidRPr="00406A59">
        <w:rPr>
          <w:rFonts w:ascii="Verdana" w:eastAsia="Times New Roman" w:hAnsi="Verdana" w:cs="Times New Roman"/>
          <w:color w:val="000000"/>
          <w:kern w:val="0"/>
          <w:sz w:val="24"/>
          <w:szCs w:val="24"/>
          <w:lang w:eastAsia="ru-RU"/>
        </w:rPr>
        <w:t xml:space="preserve"> 2. </w:t>
      </w:r>
      <w:r w:rsidRPr="00406A59">
        <w:rPr>
          <w:rFonts w:ascii="Verdana" w:eastAsia="Times New Roman" w:hAnsi="Verdana" w:cs="Times New Roman" w:hint="eastAsia"/>
          <w:color w:val="000000"/>
          <w:kern w:val="0"/>
          <w:sz w:val="24"/>
          <w:szCs w:val="24"/>
          <w:lang w:eastAsia="ru-RU"/>
        </w:rPr>
        <w:t>МЕТОДОЛОГІЯ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ПЕРЕКЛАДОЗНАВЧОГО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ДОСЛІДЖЕННЯ</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ТВОРУ………………………………</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..126</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2.1. </w:t>
      </w:r>
      <w:r w:rsidRPr="00406A59">
        <w:rPr>
          <w:rFonts w:ascii="Verdana" w:eastAsia="Times New Roman" w:hAnsi="Verdana" w:cs="Times New Roman" w:hint="eastAsia"/>
          <w:color w:val="000000"/>
          <w:kern w:val="0"/>
          <w:sz w:val="24"/>
          <w:szCs w:val="24"/>
          <w:lang w:eastAsia="ru-RU"/>
        </w:rPr>
        <w:t>Методологічне</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підґрунтя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перекладознавчого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аналізу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тексту</w:t>
      </w:r>
      <w:r w:rsidRPr="00406A59">
        <w:rPr>
          <w:rFonts w:ascii="Verdana" w:eastAsia="Times New Roman" w:hAnsi="Verdana" w:cs="Times New Roman"/>
          <w:color w:val="000000"/>
          <w:kern w:val="0"/>
          <w:sz w:val="24"/>
          <w:szCs w:val="24"/>
          <w:lang w:eastAsia="ru-RU"/>
        </w:rPr>
        <w:t>127</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2.2. </w:t>
      </w:r>
      <w:r w:rsidRPr="00406A59">
        <w:rPr>
          <w:rFonts w:ascii="Verdana" w:eastAsia="Times New Roman" w:hAnsi="Verdana" w:cs="Times New Roman" w:hint="eastAsia"/>
          <w:color w:val="000000"/>
          <w:kern w:val="0"/>
          <w:sz w:val="24"/>
          <w:szCs w:val="24"/>
          <w:lang w:eastAsia="ru-RU"/>
        </w:rPr>
        <w:t>Методологічні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переваги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недоліки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системного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аналізу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релевантні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для</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перекладу……</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137</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2.3. </w:t>
      </w:r>
      <w:r w:rsidRPr="00406A59">
        <w:rPr>
          <w:rFonts w:ascii="Verdana" w:eastAsia="Times New Roman" w:hAnsi="Verdana" w:cs="Times New Roman" w:hint="eastAsia"/>
          <w:color w:val="000000"/>
          <w:kern w:val="0"/>
          <w:sz w:val="24"/>
          <w:szCs w:val="24"/>
          <w:lang w:eastAsia="ru-RU"/>
        </w:rPr>
        <w:t>Структурний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аналіз</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перекладознавчому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вимірі</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...147</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2.4. </w:t>
      </w:r>
      <w:r w:rsidRPr="00406A59">
        <w:rPr>
          <w:rFonts w:ascii="Verdana" w:eastAsia="Times New Roman" w:hAnsi="Verdana" w:cs="Times New Roman" w:hint="eastAsia"/>
          <w:color w:val="000000"/>
          <w:kern w:val="0"/>
          <w:sz w:val="24"/>
          <w:szCs w:val="24"/>
          <w:lang w:eastAsia="ru-RU"/>
        </w:rPr>
        <w:t>Інтегрована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методика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поетапного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аналізу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макрообразу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...158</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Висновки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другого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розділу…………………………………………………</w:t>
      </w:r>
      <w:r w:rsidRPr="00406A59">
        <w:rPr>
          <w:rFonts w:ascii="Verdana" w:eastAsia="Times New Roman" w:hAnsi="Verdana" w:cs="Times New Roman"/>
          <w:color w:val="000000"/>
          <w:kern w:val="0"/>
          <w:sz w:val="24"/>
          <w:szCs w:val="24"/>
          <w:lang w:eastAsia="ru-RU"/>
        </w:rPr>
        <w:t>...168</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РОЗДІЛ</w:t>
      </w:r>
      <w:r w:rsidRPr="00406A59">
        <w:rPr>
          <w:rFonts w:ascii="Verdana" w:eastAsia="Times New Roman" w:hAnsi="Verdana" w:cs="Times New Roman"/>
          <w:color w:val="000000"/>
          <w:kern w:val="0"/>
          <w:sz w:val="24"/>
          <w:szCs w:val="24"/>
          <w:lang w:eastAsia="ru-RU"/>
        </w:rPr>
        <w:t xml:space="preserve"> 3.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АВТОСЕМАНТИЧНОЇ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КОМПОЗИТИ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МАКРООБРАЗУ……</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171</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3.1. </w:t>
      </w:r>
      <w:r w:rsidRPr="00406A59">
        <w:rPr>
          <w:rFonts w:ascii="Verdana" w:eastAsia="Times New Roman" w:hAnsi="Verdana" w:cs="Times New Roman" w:hint="eastAsia"/>
          <w:color w:val="000000"/>
          <w:kern w:val="0"/>
          <w:sz w:val="24"/>
          <w:szCs w:val="24"/>
          <w:lang w:eastAsia="ru-RU"/>
        </w:rPr>
        <w:t>Структура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автосемантичного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відповідника…</w:t>
      </w:r>
      <w:r w:rsidRPr="00406A59">
        <w:rPr>
          <w:rFonts w:ascii="Verdana" w:eastAsia="Times New Roman" w:hAnsi="Verdana" w:cs="Times New Roman"/>
          <w:color w:val="000000"/>
          <w:kern w:val="0"/>
          <w:sz w:val="24"/>
          <w:szCs w:val="24"/>
          <w:lang w:eastAsia="ru-RU"/>
        </w:rPr>
        <w:t>.171</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25</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3.1.1. </w:t>
      </w:r>
      <w:r w:rsidRPr="00406A59">
        <w:rPr>
          <w:rFonts w:ascii="Verdana" w:eastAsia="Times New Roman" w:hAnsi="Verdana" w:cs="Times New Roman" w:hint="eastAsia"/>
          <w:color w:val="000000"/>
          <w:kern w:val="0"/>
          <w:sz w:val="24"/>
          <w:szCs w:val="24"/>
          <w:lang w:eastAsia="ru-RU"/>
        </w:rPr>
        <w:t>Автологічний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відносність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необхідність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перекладознавчому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дослідженні…</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...171</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3.1.2. </w:t>
      </w:r>
      <w:r w:rsidRPr="00406A59">
        <w:rPr>
          <w:rFonts w:ascii="Verdana" w:eastAsia="Times New Roman" w:hAnsi="Verdana" w:cs="Times New Roman" w:hint="eastAsia"/>
          <w:color w:val="000000"/>
          <w:kern w:val="0"/>
          <w:sz w:val="24"/>
          <w:szCs w:val="24"/>
          <w:lang w:eastAsia="ru-RU"/>
        </w:rPr>
        <w:t>Образна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конвергенція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поетичному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першотворі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...173</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 </w:t>
      </w:r>
      <w:r w:rsidRPr="00406A59">
        <w:rPr>
          <w:rFonts w:ascii="Verdana" w:eastAsia="Times New Roman" w:hAnsi="Verdana" w:cs="Times New Roman" w:hint="eastAsia"/>
          <w:color w:val="000000"/>
          <w:kern w:val="0"/>
          <w:sz w:val="24"/>
          <w:szCs w:val="24"/>
          <w:lang w:eastAsia="ru-RU"/>
        </w:rPr>
        <w:t>Відтворення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металогії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175</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3.2.1. </w:t>
      </w:r>
      <w:r w:rsidRPr="00406A59">
        <w:rPr>
          <w:rFonts w:ascii="Verdana" w:eastAsia="Times New Roman" w:hAnsi="Verdana" w:cs="Times New Roman" w:hint="eastAsia"/>
          <w:color w:val="000000"/>
          <w:kern w:val="0"/>
          <w:sz w:val="24"/>
          <w:szCs w:val="24"/>
          <w:lang w:eastAsia="ru-RU"/>
        </w:rPr>
        <w:t>Епітет</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засіб</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металогічного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образотворення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.181</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3.2.2. </w:t>
      </w:r>
      <w:r w:rsidRPr="00406A59">
        <w:rPr>
          <w:rFonts w:ascii="Verdana" w:eastAsia="Times New Roman" w:hAnsi="Verdana" w:cs="Times New Roman" w:hint="eastAsia"/>
          <w:color w:val="000000"/>
          <w:kern w:val="0"/>
          <w:sz w:val="24"/>
          <w:szCs w:val="24"/>
          <w:lang w:eastAsia="ru-RU"/>
        </w:rPr>
        <w:t>Образне</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порівняння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поетичному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.185</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3.2.3. </w:t>
      </w:r>
      <w:r w:rsidRPr="00406A59">
        <w:rPr>
          <w:rFonts w:ascii="Verdana" w:eastAsia="Times New Roman" w:hAnsi="Verdana" w:cs="Times New Roman" w:hint="eastAsia"/>
          <w:color w:val="000000"/>
          <w:kern w:val="0"/>
          <w:sz w:val="24"/>
          <w:szCs w:val="24"/>
          <w:lang w:eastAsia="ru-RU"/>
        </w:rPr>
        <w:t>Образи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метафоричної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групи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187</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3.2.3.1. </w:t>
      </w:r>
      <w:r w:rsidRPr="00406A59">
        <w:rPr>
          <w:rFonts w:ascii="Verdana" w:eastAsia="Times New Roman" w:hAnsi="Verdana" w:cs="Times New Roman" w:hint="eastAsia"/>
          <w:color w:val="000000"/>
          <w:kern w:val="0"/>
          <w:sz w:val="24"/>
          <w:szCs w:val="24"/>
          <w:lang w:eastAsia="ru-RU"/>
        </w:rPr>
        <w:t>Метафора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парадигмі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перекладу</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.187</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3.2.3.2. </w:t>
      </w:r>
      <w:r w:rsidRPr="00406A59">
        <w:rPr>
          <w:rFonts w:ascii="Verdana" w:eastAsia="Times New Roman" w:hAnsi="Verdana" w:cs="Times New Roman" w:hint="eastAsia"/>
          <w:color w:val="000000"/>
          <w:kern w:val="0"/>
          <w:sz w:val="24"/>
          <w:szCs w:val="24"/>
          <w:lang w:eastAsia="ru-RU"/>
        </w:rPr>
        <w:t>Поетична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персоніфікація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.199</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3.2.3.3. </w:t>
      </w:r>
      <w:r w:rsidRPr="00406A59">
        <w:rPr>
          <w:rFonts w:ascii="Verdana" w:eastAsia="Times New Roman" w:hAnsi="Verdana" w:cs="Times New Roman" w:hint="eastAsia"/>
          <w:color w:val="000000"/>
          <w:kern w:val="0"/>
          <w:sz w:val="24"/>
          <w:szCs w:val="24"/>
          <w:lang w:eastAsia="ru-RU"/>
        </w:rPr>
        <w:t>Символ</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поезії</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201</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3.2.3.4. </w:t>
      </w:r>
      <w:r w:rsidRPr="00406A59">
        <w:rPr>
          <w:rFonts w:ascii="Verdana" w:eastAsia="Times New Roman" w:hAnsi="Verdana" w:cs="Times New Roman" w:hint="eastAsia"/>
          <w:color w:val="000000"/>
          <w:kern w:val="0"/>
          <w:sz w:val="24"/>
          <w:szCs w:val="24"/>
          <w:lang w:eastAsia="ru-RU"/>
        </w:rPr>
        <w:t>Метонімія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205</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3.2.4. </w:t>
      </w:r>
      <w:r w:rsidRPr="00406A59">
        <w:rPr>
          <w:rFonts w:ascii="Verdana" w:eastAsia="Times New Roman" w:hAnsi="Verdana" w:cs="Times New Roman" w:hint="eastAsia"/>
          <w:color w:val="000000"/>
          <w:kern w:val="0"/>
          <w:sz w:val="24"/>
          <w:szCs w:val="24"/>
          <w:lang w:eastAsia="ru-RU"/>
        </w:rPr>
        <w:t>Алюзія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цитата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поетичному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.208</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3.2.5. </w:t>
      </w:r>
      <w:r w:rsidRPr="00406A59">
        <w:rPr>
          <w:rFonts w:ascii="Verdana" w:eastAsia="Times New Roman" w:hAnsi="Verdana" w:cs="Times New Roman" w:hint="eastAsia"/>
          <w:color w:val="000000"/>
          <w:kern w:val="0"/>
          <w:sz w:val="24"/>
          <w:szCs w:val="24"/>
          <w:lang w:eastAsia="ru-RU"/>
        </w:rPr>
        <w:t>Іронія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смисловий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троп</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парадигмі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перекладу………………</w:t>
      </w:r>
      <w:r w:rsidRPr="00406A59">
        <w:rPr>
          <w:rFonts w:ascii="Verdana" w:eastAsia="Times New Roman" w:hAnsi="Verdana" w:cs="Times New Roman"/>
          <w:color w:val="000000"/>
          <w:kern w:val="0"/>
          <w:sz w:val="24"/>
          <w:szCs w:val="24"/>
          <w:lang w:eastAsia="ru-RU"/>
        </w:rPr>
        <w:t>..211</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3.2.6. </w:t>
      </w:r>
      <w:r w:rsidRPr="00406A59">
        <w:rPr>
          <w:rFonts w:ascii="Verdana" w:eastAsia="Times New Roman" w:hAnsi="Verdana" w:cs="Times New Roman" w:hint="eastAsia"/>
          <w:color w:val="000000"/>
          <w:kern w:val="0"/>
          <w:sz w:val="24"/>
          <w:szCs w:val="24"/>
          <w:lang w:eastAsia="ru-RU"/>
        </w:rPr>
        <w:t>Фразеологія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виразник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металогічного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.215</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3.2.7. </w:t>
      </w:r>
      <w:r w:rsidRPr="00406A59">
        <w:rPr>
          <w:rFonts w:ascii="Verdana" w:eastAsia="Times New Roman" w:hAnsi="Verdana" w:cs="Times New Roman" w:hint="eastAsia"/>
          <w:color w:val="000000"/>
          <w:kern w:val="0"/>
          <w:sz w:val="24"/>
          <w:szCs w:val="24"/>
          <w:lang w:eastAsia="ru-RU"/>
        </w:rPr>
        <w:t>Реалія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безеквівалентна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лексика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поезії……………</w:t>
      </w:r>
      <w:r w:rsidRPr="00406A59">
        <w:rPr>
          <w:rFonts w:ascii="Verdana" w:eastAsia="Times New Roman" w:hAnsi="Verdana" w:cs="Times New Roman"/>
          <w:color w:val="000000"/>
          <w:kern w:val="0"/>
          <w:sz w:val="24"/>
          <w:szCs w:val="24"/>
          <w:lang w:eastAsia="ru-RU"/>
        </w:rPr>
        <w:t>...220</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Висновки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третього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розділу…………………………………………………</w:t>
      </w:r>
      <w:r w:rsidRPr="00406A59">
        <w:rPr>
          <w:rFonts w:ascii="Verdana" w:eastAsia="Times New Roman" w:hAnsi="Verdana" w:cs="Times New Roman"/>
          <w:color w:val="000000"/>
          <w:kern w:val="0"/>
          <w:sz w:val="24"/>
          <w:szCs w:val="24"/>
          <w:lang w:eastAsia="ru-RU"/>
        </w:rPr>
        <w:t>..226</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РОЗДІЛ</w:t>
      </w:r>
      <w:r w:rsidRPr="00406A59">
        <w:rPr>
          <w:rFonts w:ascii="Verdana" w:eastAsia="Times New Roman" w:hAnsi="Verdana" w:cs="Times New Roman"/>
          <w:color w:val="000000"/>
          <w:kern w:val="0"/>
          <w:sz w:val="24"/>
          <w:szCs w:val="24"/>
          <w:lang w:eastAsia="ru-RU"/>
        </w:rPr>
        <w:t xml:space="preserve"> 4. </w:t>
      </w:r>
      <w:r w:rsidRPr="00406A59">
        <w:rPr>
          <w:rFonts w:ascii="Verdana" w:eastAsia="Times New Roman" w:hAnsi="Verdana" w:cs="Times New Roman" w:hint="eastAsia"/>
          <w:color w:val="000000"/>
          <w:kern w:val="0"/>
          <w:sz w:val="24"/>
          <w:szCs w:val="24"/>
          <w:lang w:eastAsia="ru-RU"/>
        </w:rPr>
        <w:t>ВІДТВОРЕННЯ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СИНСЕМАНТИЧНОГО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ВИМІРУ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МАКРООБРАЗУ</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.229</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4.1. </w:t>
      </w:r>
      <w:r w:rsidRPr="00406A59">
        <w:rPr>
          <w:rFonts w:ascii="Verdana" w:eastAsia="Times New Roman" w:hAnsi="Verdana" w:cs="Times New Roman" w:hint="eastAsia"/>
          <w:color w:val="000000"/>
          <w:kern w:val="0"/>
          <w:sz w:val="24"/>
          <w:szCs w:val="24"/>
          <w:lang w:eastAsia="ru-RU"/>
        </w:rPr>
        <w:t>Синсемантія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невід’ємна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частина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поезії…………</w:t>
      </w:r>
      <w:r w:rsidRPr="00406A59">
        <w:rPr>
          <w:rFonts w:ascii="Verdana" w:eastAsia="Times New Roman" w:hAnsi="Verdana" w:cs="Times New Roman"/>
          <w:color w:val="000000"/>
          <w:kern w:val="0"/>
          <w:sz w:val="24"/>
          <w:szCs w:val="24"/>
          <w:lang w:eastAsia="ru-RU"/>
        </w:rPr>
        <w:t>..229</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4.2. </w:t>
      </w:r>
      <w:r w:rsidRPr="00406A59">
        <w:rPr>
          <w:rFonts w:ascii="Verdana" w:eastAsia="Times New Roman" w:hAnsi="Verdana" w:cs="Times New Roman" w:hint="eastAsia"/>
          <w:color w:val="000000"/>
          <w:kern w:val="0"/>
          <w:sz w:val="24"/>
          <w:szCs w:val="24"/>
          <w:lang w:eastAsia="ru-RU"/>
        </w:rPr>
        <w:t>Композиційна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єдність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вірша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адекватність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перекладу…………………</w:t>
      </w:r>
      <w:r w:rsidRPr="00406A59">
        <w:rPr>
          <w:rFonts w:ascii="Verdana" w:eastAsia="Times New Roman" w:hAnsi="Verdana" w:cs="Times New Roman"/>
          <w:color w:val="000000"/>
          <w:kern w:val="0"/>
          <w:sz w:val="24"/>
          <w:szCs w:val="24"/>
          <w:lang w:eastAsia="ru-RU"/>
        </w:rPr>
        <w:t>233</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4.3. </w:t>
      </w:r>
      <w:r w:rsidRPr="00406A59">
        <w:rPr>
          <w:rFonts w:ascii="Verdana" w:eastAsia="Times New Roman" w:hAnsi="Verdana" w:cs="Times New Roman" w:hint="eastAsia"/>
          <w:color w:val="000000"/>
          <w:kern w:val="0"/>
          <w:sz w:val="24"/>
          <w:szCs w:val="24"/>
          <w:lang w:eastAsia="ru-RU"/>
        </w:rPr>
        <w:t>Звукова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організація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.234</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4.4. </w:t>
      </w:r>
      <w:r w:rsidRPr="00406A59">
        <w:rPr>
          <w:rFonts w:ascii="Verdana" w:eastAsia="Times New Roman" w:hAnsi="Verdana" w:cs="Times New Roman" w:hint="eastAsia"/>
          <w:color w:val="000000"/>
          <w:kern w:val="0"/>
          <w:sz w:val="24"/>
          <w:szCs w:val="24"/>
          <w:lang w:eastAsia="ru-RU"/>
        </w:rPr>
        <w:t>Інтонаційно</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ритмічна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образність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макрообразу</w:t>
      </w:r>
      <w:r w:rsidRPr="00406A59">
        <w:rPr>
          <w:rFonts w:ascii="Verdana" w:eastAsia="Times New Roman" w:hAnsi="Verdana" w:cs="Times New Roman"/>
          <w:color w:val="000000"/>
          <w:kern w:val="0"/>
          <w:sz w:val="24"/>
          <w:szCs w:val="24"/>
          <w:lang w:eastAsia="ru-RU"/>
        </w:rPr>
        <w:t>..251</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4.4.1. </w:t>
      </w:r>
      <w:r w:rsidRPr="00406A59">
        <w:rPr>
          <w:rFonts w:ascii="Verdana" w:eastAsia="Times New Roman" w:hAnsi="Verdana" w:cs="Times New Roman" w:hint="eastAsia"/>
          <w:color w:val="000000"/>
          <w:kern w:val="0"/>
          <w:sz w:val="24"/>
          <w:szCs w:val="24"/>
          <w:lang w:eastAsia="ru-RU"/>
        </w:rPr>
        <w:t>Інтонація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...254</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4.4.2. </w:t>
      </w:r>
      <w:r w:rsidRPr="00406A59">
        <w:rPr>
          <w:rFonts w:ascii="Verdana" w:eastAsia="Times New Roman" w:hAnsi="Verdana" w:cs="Times New Roman" w:hint="eastAsia"/>
          <w:color w:val="000000"/>
          <w:kern w:val="0"/>
          <w:sz w:val="24"/>
          <w:szCs w:val="24"/>
          <w:lang w:eastAsia="ru-RU"/>
        </w:rPr>
        <w:t>Ритм</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вірша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образний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прояв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оригіналі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.259</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4.4.3. </w:t>
      </w:r>
      <w:r w:rsidRPr="00406A59">
        <w:rPr>
          <w:rFonts w:ascii="Verdana" w:eastAsia="Times New Roman" w:hAnsi="Verdana" w:cs="Times New Roman" w:hint="eastAsia"/>
          <w:color w:val="000000"/>
          <w:kern w:val="0"/>
          <w:sz w:val="24"/>
          <w:szCs w:val="24"/>
          <w:lang w:eastAsia="ru-RU"/>
        </w:rPr>
        <w:t>Відтворення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метру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складника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віршового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твору…</w:t>
      </w:r>
      <w:r w:rsidRPr="00406A59">
        <w:rPr>
          <w:rFonts w:ascii="Verdana" w:eastAsia="Times New Roman" w:hAnsi="Verdana" w:cs="Times New Roman"/>
          <w:color w:val="000000"/>
          <w:kern w:val="0"/>
          <w:sz w:val="24"/>
          <w:szCs w:val="24"/>
          <w:lang w:eastAsia="ru-RU"/>
        </w:rPr>
        <w:t>..265</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4.4.4. </w:t>
      </w:r>
      <w:r w:rsidRPr="00406A59">
        <w:rPr>
          <w:rFonts w:ascii="Verdana" w:eastAsia="Times New Roman" w:hAnsi="Verdana" w:cs="Times New Roman" w:hint="eastAsia"/>
          <w:color w:val="000000"/>
          <w:kern w:val="0"/>
          <w:sz w:val="24"/>
          <w:szCs w:val="24"/>
          <w:lang w:eastAsia="ru-RU"/>
        </w:rPr>
        <w:t>Семантика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ритму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метра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перекладознавчій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перспективі……</w:t>
      </w:r>
      <w:r w:rsidRPr="00406A59">
        <w:rPr>
          <w:rFonts w:ascii="Verdana" w:eastAsia="Times New Roman" w:hAnsi="Verdana" w:cs="Times New Roman"/>
          <w:color w:val="000000"/>
          <w:kern w:val="0"/>
          <w:sz w:val="24"/>
          <w:szCs w:val="24"/>
          <w:lang w:eastAsia="ru-RU"/>
        </w:rPr>
        <w:t>268</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4.4.5. </w:t>
      </w:r>
      <w:r w:rsidRPr="00406A59">
        <w:rPr>
          <w:rFonts w:ascii="Verdana" w:eastAsia="Times New Roman" w:hAnsi="Verdana" w:cs="Times New Roman" w:hint="eastAsia"/>
          <w:color w:val="000000"/>
          <w:kern w:val="0"/>
          <w:sz w:val="24"/>
          <w:szCs w:val="24"/>
          <w:lang w:eastAsia="ru-RU"/>
        </w:rPr>
        <w:t>Функції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рими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її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..270</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4.5. </w:t>
      </w:r>
      <w:r w:rsidRPr="00406A59">
        <w:rPr>
          <w:rFonts w:ascii="Verdana" w:eastAsia="Times New Roman" w:hAnsi="Verdana" w:cs="Times New Roman" w:hint="eastAsia"/>
          <w:color w:val="000000"/>
          <w:kern w:val="0"/>
          <w:sz w:val="24"/>
          <w:szCs w:val="24"/>
          <w:lang w:eastAsia="ru-RU"/>
        </w:rPr>
        <w:t>Графічні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особливості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вірша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оригіналі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.280</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4.5.1. </w:t>
      </w:r>
      <w:r w:rsidRPr="00406A59">
        <w:rPr>
          <w:rFonts w:ascii="Verdana" w:eastAsia="Times New Roman" w:hAnsi="Verdana" w:cs="Times New Roman" w:hint="eastAsia"/>
          <w:color w:val="000000"/>
          <w:kern w:val="0"/>
          <w:sz w:val="24"/>
          <w:szCs w:val="24"/>
          <w:lang w:eastAsia="ru-RU"/>
        </w:rPr>
        <w:t>Шрифт</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образний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засіб</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перекладацькому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перетворенні……</w:t>
      </w:r>
      <w:r w:rsidRPr="00406A59">
        <w:rPr>
          <w:rFonts w:ascii="Verdana" w:eastAsia="Times New Roman" w:hAnsi="Verdana" w:cs="Times New Roman"/>
          <w:color w:val="000000"/>
          <w:kern w:val="0"/>
          <w:sz w:val="24"/>
          <w:szCs w:val="24"/>
          <w:lang w:eastAsia="ru-RU"/>
        </w:rPr>
        <w:t>.280</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4.5.2. </w:t>
      </w:r>
      <w:r w:rsidRPr="00406A59">
        <w:rPr>
          <w:rFonts w:ascii="Verdana" w:eastAsia="Times New Roman" w:hAnsi="Verdana" w:cs="Times New Roman" w:hint="eastAsia"/>
          <w:color w:val="000000"/>
          <w:kern w:val="0"/>
          <w:sz w:val="24"/>
          <w:szCs w:val="24"/>
          <w:lang w:eastAsia="ru-RU"/>
        </w:rPr>
        <w:t>Графічна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композиція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..285</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26</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4.5.3. </w:t>
      </w:r>
      <w:r w:rsidRPr="00406A59">
        <w:rPr>
          <w:rFonts w:ascii="Verdana" w:eastAsia="Times New Roman" w:hAnsi="Verdana" w:cs="Times New Roman" w:hint="eastAsia"/>
          <w:color w:val="000000"/>
          <w:kern w:val="0"/>
          <w:sz w:val="24"/>
          <w:szCs w:val="24"/>
          <w:lang w:eastAsia="ru-RU"/>
        </w:rPr>
        <w:t>Строфіка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образній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тканині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поетичного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оригіналу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перекладу…</w:t>
      </w:r>
      <w:r w:rsidRPr="00406A59">
        <w:rPr>
          <w:rFonts w:ascii="Verdana" w:eastAsia="Times New Roman" w:hAnsi="Verdana" w:cs="Times New Roman"/>
          <w:color w:val="000000"/>
          <w:kern w:val="0"/>
          <w:sz w:val="24"/>
          <w:szCs w:val="24"/>
          <w:lang w:eastAsia="ru-RU"/>
        </w:rPr>
        <w:t>..287</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4.5.4.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вільного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вірша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графічного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.293</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4.5.5. </w:t>
      </w:r>
      <w:r w:rsidRPr="00406A59">
        <w:rPr>
          <w:rFonts w:ascii="Verdana" w:eastAsia="Times New Roman" w:hAnsi="Verdana" w:cs="Times New Roman" w:hint="eastAsia"/>
          <w:color w:val="000000"/>
          <w:kern w:val="0"/>
          <w:sz w:val="24"/>
          <w:szCs w:val="24"/>
          <w:lang w:eastAsia="ru-RU"/>
        </w:rPr>
        <w:t>Відтворення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графічного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міжмистецького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синкретизму…</w:t>
      </w:r>
      <w:r w:rsidRPr="00406A59">
        <w:rPr>
          <w:rFonts w:ascii="Verdana" w:eastAsia="Times New Roman" w:hAnsi="Verdana" w:cs="Times New Roman"/>
          <w:color w:val="000000"/>
          <w:kern w:val="0"/>
          <w:sz w:val="24"/>
          <w:szCs w:val="24"/>
          <w:lang w:eastAsia="ru-RU"/>
        </w:rPr>
        <w:t>296</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4.5.6. </w:t>
      </w:r>
      <w:r w:rsidRPr="00406A59">
        <w:rPr>
          <w:rFonts w:ascii="Verdana" w:eastAsia="Times New Roman" w:hAnsi="Verdana" w:cs="Times New Roman" w:hint="eastAsia"/>
          <w:color w:val="000000"/>
          <w:kern w:val="0"/>
          <w:sz w:val="24"/>
          <w:szCs w:val="24"/>
          <w:lang w:eastAsia="ru-RU"/>
        </w:rPr>
        <w:t>Принцип</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еквілінеарності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адекватність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перекладу…</w:t>
      </w:r>
      <w:r w:rsidRPr="00406A59">
        <w:rPr>
          <w:rFonts w:ascii="Verdana" w:eastAsia="Times New Roman" w:hAnsi="Verdana" w:cs="Times New Roman"/>
          <w:color w:val="000000"/>
          <w:kern w:val="0"/>
          <w:sz w:val="24"/>
          <w:szCs w:val="24"/>
          <w:lang w:eastAsia="ru-RU"/>
        </w:rPr>
        <w:t>..300</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4.6. </w:t>
      </w:r>
      <w:r w:rsidRPr="00406A59">
        <w:rPr>
          <w:rFonts w:ascii="Verdana" w:eastAsia="Times New Roman" w:hAnsi="Verdana" w:cs="Times New Roman" w:hint="eastAsia"/>
          <w:color w:val="000000"/>
          <w:kern w:val="0"/>
          <w:sz w:val="24"/>
          <w:szCs w:val="24"/>
          <w:lang w:eastAsia="ru-RU"/>
        </w:rPr>
        <w:t>Синтаксичні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пунктуаційні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чинники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305</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Висновки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четвертого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розділу………………………………………………</w:t>
      </w:r>
      <w:r w:rsidRPr="00406A59">
        <w:rPr>
          <w:rFonts w:ascii="Verdana" w:eastAsia="Times New Roman" w:hAnsi="Verdana" w:cs="Times New Roman"/>
          <w:color w:val="000000"/>
          <w:kern w:val="0"/>
          <w:sz w:val="24"/>
          <w:szCs w:val="24"/>
          <w:lang w:eastAsia="ru-RU"/>
        </w:rPr>
        <w:t>..306</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РОЗДІЛ</w:t>
      </w:r>
      <w:r w:rsidRPr="00406A59">
        <w:rPr>
          <w:rFonts w:ascii="Verdana" w:eastAsia="Times New Roman" w:hAnsi="Verdana" w:cs="Times New Roman"/>
          <w:color w:val="000000"/>
          <w:kern w:val="0"/>
          <w:sz w:val="24"/>
          <w:szCs w:val="24"/>
          <w:lang w:eastAsia="ru-RU"/>
        </w:rPr>
        <w:t xml:space="preserve"> 5. </w:t>
      </w:r>
      <w:r w:rsidRPr="00406A59">
        <w:rPr>
          <w:rFonts w:ascii="Verdana" w:eastAsia="Times New Roman" w:hAnsi="Verdana" w:cs="Times New Roman" w:hint="eastAsia"/>
          <w:color w:val="000000"/>
          <w:kern w:val="0"/>
          <w:sz w:val="24"/>
          <w:szCs w:val="24"/>
          <w:lang w:eastAsia="ru-RU"/>
        </w:rPr>
        <w:t>ЗАСОБИ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СУБСЕМАНТИЧНОГО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ЙОГО</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РЕКОНСТРУКЦІЯ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СКЛАДІ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МАКРООБРАЗНОЇ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СТРУКТУРИ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ВІРША…</w:t>
      </w:r>
      <w:r w:rsidRPr="00406A59">
        <w:rPr>
          <w:rFonts w:ascii="Verdana" w:eastAsia="Times New Roman" w:hAnsi="Verdana" w:cs="Times New Roman"/>
          <w:color w:val="000000"/>
          <w:kern w:val="0"/>
          <w:sz w:val="24"/>
          <w:szCs w:val="24"/>
          <w:lang w:eastAsia="ru-RU"/>
        </w:rPr>
        <w:t>.309</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5.1. </w:t>
      </w:r>
      <w:r w:rsidRPr="00406A59">
        <w:rPr>
          <w:rFonts w:ascii="Verdana" w:eastAsia="Times New Roman" w:hAnsi="Verdana" w:cs="Times New Roman" w:hint="eastAsia"/>
          <w:color w:val="000000"/>
          <w:kern w:val="0"/>
          <w:sz w:val="24"/>
          <w:szCs w:val="24"/>
          <w:lang w:eastAsia="ru-RU"/>
        </w:rPr>
        <w:t>Одночасна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актуалізація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парадигматичних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потенцій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лексичної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одиниці</w:t>
      </w:r>
      <w:r w:rsidRPr="00406A59">
        <w:rPr>
          <w:rFonts w:ascii="Verdana" w:eastAsia="Times New Roman" w:hAnsi="Verdana" w:cs="Times New Roman"/>
          <w:color w:val="000000"/>
          <w:kern w:val="0"/>
          <w:sz w:val="24"/>
          <w:szCs w:val="24"/>
          <w:lang w:eastAsia="ru-RU"/>
        </w:rPr>
        <w:t>,</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семантичні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нашарування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семантичні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зрушення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відтворення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їх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310</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5.2. </w:t>
      </w:r>
      <w:r w:rsidRPr="00406A59">
        <w:rPr>
          <w:rFonts w:ascii="Verdana" w:eastAsia="Times New Roman" w:hAnsi="Verdana" w:cs="Times New Roman" w:hint="eastAsia"/>
          <w:color w:val="000000"/>
          <w:kern w:val="0"/>
          <w:sz w:val="24"/>
          <w:szCs w:val="24"/>
          <w:lang w:eastAsia="ru-RU"/>
        </w:rPr>
        <w:t>Роль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асоціації</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творенні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відтворенні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субсемантичного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...319</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5.3. </w:t>
      </w:r>
      <w:r w:rsidRPr="00406A59">
        <w:rPr>
          <w:rFonts w:ascii="Verdana" w:eastAsia="Times New Roman" w:hAnsi="Verdana" w:cs="Times New Roman" w:hint="eastAsia"/>
          <w:color w:val="000000"/>
          <w:kern w:val="0"/>
          <w:sz w:val="24"/>
          <w:szCs w:val="24"/>
          <w:lang w:eastAsia="ru-RU"/>
        </w:rPr>
        <w:t>Пресупозиція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стилістичні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прийоми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творенні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підтексту…</w:t>
      </w:r>
      <w:r w:rsidRPr="00406A59">
        <w:rPr>
          <w:rFonts w:ascii="Verdana" w:eastAsia="Times New Roman" w:hAnsi="Verdana" w:cs="Times New Roman"/>
          <w:color w:val="000000"/>
          <w:kern w:val="0"/>
          <w:sz w:val="24"/>
          <w:szCs w:val="24"/>
          <w:lang w:eastAsia="ru-RU"/>
        </w:rPr>
        <w:t>331</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5.4. </w:t>
      </w:r>
      <w:r w:rsidRPr="00406A59">
        <w:rPr>
          <w:rFonts w:ascii="Verdana" w:eastAsia="Times New Roman" w:hAnsi="Verdana" w:cs="Times New Roman" w:hint="eastAsia"/>
          <w:color w:val="000000"/>
          <w:kern w:val="0"/>
          <w:sz w:val="24"/>
          <w:szCs w:val="24"/>
          <w:lang w:eastAsia="ru-RU"/>
        </w:rPr>
        <w:t>Тропи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побудові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субсемантичного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...347</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5.5. </w:t>
      </w:r>
      <w:r w:rsidRPr="00406A59">
        <w:rPr>
          <w:rFonts w:ascii="Verdana" w:eastAsia="Times New Roman" w:hAnsi="Verdana" w:cs="Times New Roman" w:hint="eastAsia"/>
          <w:color w:val="000000"/>
          <w:kern w:val="0"/>
          <w:sz w:val="24"/>
          <w:szCs w:val="24"/>
          <w:lang w:eastAsia="ru-RU"/>
        </w:rPr>
        <w:t>Символ</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творенні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відтворенні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підтекстового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.351</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5.6. </w:t>
      </w:r>
      <w:r w:rsidRPr="00406A59">
        <w:rPr>
          <w:rFonts w:ascii="Verdana" w:eastAsia="Times New Roman" w:hAnsi="Verdana" w:cs="Times New Roman" w:hint="eastAsia"/>
          <w:color w:val="000000"/>
          <w:kern w:val="0"/>
          <w:sz w:val="24"/>
          <w:szCs w:val="24"/>
          <w:lang w:eastAsia="ru-RU"/>
        </w:rPr>
        <w:t>Дистантний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повтор</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творенні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субсемантичного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.361</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5.7. </w:t>
      </w:r>
      <w:r w:rsidRPr="00406A59">
        <w:rPr>
          <w:rFonts w:ascii="Verdana" w:eastAsia="Times New Roman" w:hAnsi="Verdana" w:cs="Times New Roman" w:hint="eastAsia"/>
          <w:color w:val="000000"/>
          <w:kern w:val="0"/>
          <w:sz w:val="24"/>
          <w:szCs w:val="24"/>
          <w:lang w:eastAsia="ru-RU"/>
        </w:rPr>
        <w:t>Риторичні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питання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порядок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слів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підтекст</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оригіналу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перекладу…</w:t>
      </w:r>
      <w:r w:rsidRPr="00406A59">
        <w:rPr>
          <w:rFonts w:ascii="Verdana" w:eastAsia="Times New Roman" w:hAnsi="Verdana" w:cs="Times New Roman"/>
          <w:color w:val="000000"/>
          <w:kern w:val="0"/>
          <w:sz w:val="24"/>
          <w:szCs w:val="24"/>
          <w:lang w:eastAsia="ru-RU"/>
        </w:rPr>
        <w:t>...368</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5.8. </w:t>
      </w:r>
      <w:r w:rsidRPr="00406A59">
        <w:rPr>
          <w:rFonts w:ascii="Verdana" w:eastAsia="Times New Roman" w:hAnsi="Verdana" w:cs="Times New Roman" w:hint="eastAsia"/>
          <w:color w:val="000000"/>
          <w:kern w:val="0"/>
          <w:sz w:val="24"/>
          <w:szCs w:val="24"/>
          <w:lang w:eastAsia="ru-RU"/>
        </w:rPr>
        <w:t>Роль</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заголовка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формуванні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підтексту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першотвору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372</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5.9. </w:t>
      </w:r>
      <w:r w:rsidRPr="00406A59">
        <w:rPr>
          <w:rFonts w:ascii="Verdana" w:eastAsia="Times New Roman" w:hAnsi="Verdana" w:cs="Times New Roman" w:hint="eastAsia"/>
          <w:color w:val="000000"/>
          <w:kern w:val="0"/>
          <w:sz w:val="24"/>
          <w:szCs w:val="24"/>
          <w:lang w:eastAsia="ru-RU"/>
        </w:rPr>
        <w:t>Ім’я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як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підтекстотворчий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чинник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380</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5.10. </w:t>
      </w:r>
      <w:r w:rsidRPr="00406A59">
        <w:rPr>
          <w:rFonts w:ascii="Verdana" w:eastAsia="Times New Roman" w:hAnsi="Verdana" w:cs="Times New Roman" w:hint="eastAsia"/>
          <w:color w:val="000000"/>
          <w:kern w:val="0"/>
          <w:sz w:val="24"/>
          <w:szCs w:val="24"/>
          <w:lang w:eastAsia="ru-RU"/>
        </w:rPr>
        <w:t>Перегукування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підтекст</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оригіналі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й</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..384</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5.11.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інтонаційно</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ритмічних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чинників</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субсемантичного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394</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5.12. </w:t>
      </w:r>
      <w:r w:rsidRPr="00406A59">
        <w:rPr>
          <w:rFonts w:ascii="Verdana" w:eastAsia="Times New Roman" w:hAnsi="Verdana" w:cs="Times New Roman" w:hint="eastAsia"/>
          <w:color w:val="000000"/>
          <w:kern w:val="0"/>
          <w:sz w:val="24"/>
          <w:szCs w:val="24"/>
          <w:lang w:eastAsia="ru-RU"/>
        </w:rPr>
        <w:t>Звукосимволіка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підтекст</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..401</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5.13. </w:t>
      </w:r>
      <w:r w:rsidRPr="00406A59">
        <w:rPr>
          <w:rFonts w:ascii="Verdana" w:eastAsia="Times New Roman" w:hAnsi="Verdana" w:cs="Times New Roman" w:hint="eastAsia"/>
          <w:color w:val="000000"/>
          <w:kern w:val="0"/>
          <w:sz w:val="24"/>
          <w:szCs w:val="24"/>
          <w:lang w:eastAsia="ru-RU"/>
        </w:rPr>
        <w:t>Паравербальні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засоби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формування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підтексту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та</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їх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відтворення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у</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перекладі………………</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.404</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color w:val="000000"/>
          <w:kern w:val="0"/>
          <w:sz w:val="24"/>
          <w:szCs w:val="24"/>
          <w:lang w:eastAsia="ru-RU"/>
        </w:rPr>
        <w:t xml:space="preserve">5.14. </w:t>
      </w:r>
      <w:r w:rsidRPr="00406A59">
        <w:rPr>
          <w:rFonts w:ascii="Verdana" w:eastAsia="Times New Roman" w:hAnsi="Verdana" w:cs="Times New Roman" w:hint="eastAsia"/>
          <w:color w:val="000000"/>
          <w:kern w:val="0"/>
          <w:sz w:val="24"/>
          <w:szCs w:val="24"/>
          <w:lang w:eastAsia="ru-RU"/>
        </w:rPr>
        <w:t>Оказіональні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засоби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творення</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субсемантичного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образу</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і</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їх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переклад</w:t>
      </w:r>
      <w:r w:rsidRPr="00406A59">
        <w:rPr>
          <w:rFonts w:ascii="Verdana" w:eastAsia="Times New Roman" w:hAnsi="Verdana" w:cs="Times New Roman"/>
          <w:color w:val="000000"/>
          <w:kern w:val="0"/>
          <w:sz w:val="24"/>
          <w:szCs w:val="24"/>
          <w:lang w:eastAsia="ru-RU"/>
        </w:rPr>
        <w:t>...408</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Висновки</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п’ятого</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розділу……………………………………………………</w:t>
      </w:r>
      <w:r w:rsidRPr="00406A59">
        <w:rPr>
          <w:rFonts w:ascii="Verdana" w:eastAsia="Times New Roman" w:hAnsi="Verdana" w:cs="Times New Roman"/>
          <w:color w:val="000000"/>
          <w:kern w:val="0"/>
          <w:sz w:val="24"/>
          <w:szCs w:val="24"/>
          <w:lang w:eastAsia="ru-RU"/>
        </w:rPr>
        <w:t>426</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ВИСНОВКИ………</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.430</w:t>
      </w:r>
    </w:p>
    <w:p w:rsidR="00406A59" w:rsidRPr="00406A59"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СПИСОК</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ВИКОРИСТАНИХ</w:t>
      </w:r>
      <w:r w:rsidRPr="00406A59">
        <w:rPr>
          <w:rFonts w:ascii="Verdana" w:eastAsia="Times New Roman" w:hAnsi="Verdana" w:cs="Times New Roman"/>
          <w:color w:val="000000"/>
          <w:kern w:val="0"/>
          <w:sz w:val="24"/>
          <w:szCs w:val="24"/>
          <w:lang w:eastAsia="ru-RU"/>
        </w:rPr>
        <w:t xml:space="preserve"> </w:t>
      </w:r>
      <w:r w:rsidRPr="00406A59">
        <w:rPr>
          <w:rFonts w:ascii="Verdana" w:eastAsia="Times New Roman" w:hAnsi="Verdana" w:cs="Times New Roman" w:hint="eastAsia"/>
          <w:color w:val="000000"/>
          <w:kern w:val="0"/>
          <w:sz w:val="24"/>
          <w:szCs w:val="24"/>
          <w:lang w:eastAsia="ru-RU"/>
        </w:rPr>
        <w:t>ДЖЕРЕЛ……………………</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438</w:t>
      </w:r>
    </w:p>
    <w:p w:rsidR="006E61BE" w:rsidRDefault="00406A59" w:rsidP="00406A59">
      <w:pPr>
        <w:rPr>
          <w:rFonts w:ascii="Verdana" w:eastAsia="Times New Roman" w:hAnsi="Verdana" w:cs="Times New Roman"/>
          <w:color w:val="000000"/>
          <w:kern w:val="0"/>
          <w:sz w:val="24"/>
          <w:szCs w:val="24"/>
          <w:lang w:eastAsia="ru-RU"/>
        </w:rPr>
      </w:pPr>
      <w:r w:rsidRPr="00406A59">
        <w:rPr>
          <w:rFonts w:ascii="Verdana" w:eastAsia="Times New Roman" w:hAnsi="Verdana" w:cs="Times New Roman" w:hint="eastAsia"/>
          <w:color w:val="000000"/>
          <w:kern w:val="0"/>
          <w:sz w:val="24"/>
          <w:szCs w:val="24"/>
          <w:lang w:eastAsia="ru-RU"/>
        </w:rPr>
        <w:t>ДОДАТКИ……</w:t>
      </w:r>
      <w:r w:rsidRPr="00406A59">
        <w:rPr>
          <w:rFonts w:ascii="Verdana" w:eastAsia="Times New Roman" w:hAnsi="Verdana" w:cs="Times New Roman"/>
          <w:color w:val="000000"/>
          <w:kern w:val="0"/>
          <w:sz w:val="24"/>
          <w:szCs w:val="24"/>
          <w:lang w:eastAsia="ru-RU"/>
        </w:rPr>
        <w:t>...</w:t>
      </w:r>
      <w:r w:rsidRPr="00406A59">
        <w:rPr>
          <w:rFonts w:ascii="Verdana" w:eastAsia="Times New Roman" w:hAnsi="Verdana" w:cs="Times New Roman" w:hint="eastAsia"/>
          <w:color w:val="000000"/>
          <w:kern w:val="0"/>
          <w:sz w:val="24"/>
          <w:szCs w:val="24"/>
          <w:lang w:eastAsia="ru-RU"/>
        </w:rPr>
        <w:t>………………………………………………………………………</w:t>
      </w:r>
      <w:r w:rsidRPr="00406A59">
        <w:rPr>
          <w:rFonts w:ascii="Verdana" w:eastAsia="Times New Roman" w:hAnsi="Verdana" w:cs="Times New Roman"/>
          <w:color w:val="000000"/>
          <w:kern w:val="0"/>
          <w:sz w:val="24"/>
          <w:szCs w:val="24"/>
          <w:lang w:eastAsia="ru-RU"/>
        </w:rPr>
        <w:t>487</w:t>
      </w:r>
    </w:p>
    <w:p w:rsidR="00406A59" w:rsidRDefault="00406A59" w:rsidP="00406A59">
      <w:pPr>
        <w:rPr>
          <w:rFonts w:ascii="Verdana" w:eastAsia="Times New Roman" w:hAnsi="Verdana" w:cs="Times New Roman"/>
          <w:color w:val="000000"/>
          <w:kern w:val="0"/>
          <w:sz w:val="24"/>
          <w:szCs w:val="24"/>
          <w:lang w:eastAsia="ru-RU"/>
        </w:rPr>
      </w:pPr>
    </w:p>
    <w:p w:rsidR="00406A59" w:rsidRDefault="00406A59" w:rsidP="00406A59">
      <w:pPr>
        <w:rPr>
          <w:rFonts w:ascii="Verdana" w:eastAsia="Times New Roman" w:hAnsi="Verdana" w:cs="Times New Roman"/>
          <w:color w:val="000000"/>
          <w:kern w:val="0"/>
          <w:sz w:val="24"/>
          <w:szCs w:val="24"/>
          <w:lang w:eastAsia="ru-RU"/>
        </w:rPr>
      </w:pPr>
    </w:p>
    <w:p w:rsidR="00406A59" w:rsidRDefault="00406A59" w:rsidP="00406A59">
      <w:pPr>
        <w:rPr>
          <w:rFonts w:ascii="Verdana" w:eastAsia="Times New Roman" w:hAnsi="Verdana" w:cs="Times New Roman"/>
          <w:color w:val="000000"/>
          <w:kern w:val="0"/>
          <w:sz w:val="24"/>
          <w:szCs w:val="24"/>
          <w:lang w:eastAsia="ru-RU"/>
        </w:rPr>
      </w:pPr>
    </w:p>
    <w:p w:rsidR="00406A59" w:rsidRDefault="00406A59" w:rsidP="00406A59">
      <w:r>
        <w:rPr>
          <w:rFonts w:hint="eastAsia"/>
        </w:rPr>
        <w:t>ВИСНОВКИ</w:t>
      </w:r>
    </w:p>
    <w:p w:rsidR="00406A59" w:rsidRDefault="00406A59" w:rsidP="00406A59">
      <w:r>
        <w:rPr>
          <w:rFonts w:hint="eastAsia"/>
        </w:rPr>
        <w:t>На</w:t>
      </w:r>
      <w:r>
        <w:t></w:t>
      </w:r>
      <w:r>
        <w:rPr>
          <w:rFonts w:hint="eastAsia"/>
        </w:rPr>
        <w:t>основі</w:t>
      </w:r>
      <w:r>
        <w:t></w:t>
      </w:r>
      <w:r>
        <w:rPr>
          <w:rFonts w:hint="eastAsia"/>
        </w:rPr>
        <w:t>розбору</w:t>
      </w:r>
      <w:r>
        <w:t></w:t>
      </w:r>
      <w:r>
        <w:rPr>
          <w:rFonts w:hint="eastAsia"/>
        </w:rPr>
        <w:t>теоретичних</w:t>
      </w:r>
      <w:r>
        <w:t></w:t>
      </w:r>
      <w:r>
        <w:rPr>
          <w:rFonts w:hint="eastAsia"/>
        </w:rPr>
        <w:t>концепцій</w:t>
      </w:r>
      <w:r>
        <w:t></w:t>
      </w:r>
      <w:r>
        <w:rPr>
          <w:rFonts w:hint="eastAsia"/>
        </w:rPr>
        <w:t>та</w:t>
      </w:r>
      <w:r>
        <w:t></w:t>
      </w:r>
      <w:r>
        <w:rPr>
          <w:rFonts w:hint="eastAsia"/>
        </w:rPr>
        <w:t>відповідних</w:t>
      </w:r>
      <w:r>
        <w:t></w:t>
      </w:r>
      <w:r>
        <w:rPr>
          <w:rFonts w:hint="eastAsia"/>
        </w:rPr>
        <w:t>праць</w:t>
      </w:r>
      <w:r>
        <w:t></w:t>
      </w:r>
      <w:r>
        <w:rPr>
          <w:rFonts w:hint="eastAsia"/>
        </w:rPr>
        <w:t>інших</w:t>
      </w:r>
    </w:p>
    <w:p w:rsidR="00406A59" w:rsidRDefault="00406A59" w:rsidP="00406A59">
      <w:r>
        <w:rPr>
          <w:rFonts w:hint="eastAsia"/>
        </w:rPr>
        <w:t>науковців</w:t>
      </w:r>
      <w:r>
        <w:t></w:t>
      </w:r>
      <w:r>
        <w:t></w:t>
      </w:r>
      <w:r>
        <w:rPr>
          <w:rFonts w:hint="eastAsia"/>
        </w:rPr>
        <w:t>аналізу</w:t>
      </w:r>
      <w:r>
        <w:t></w:t>
      </w:r>
      <w:r>
        <w:rPr>
          <w:rFonts w:hint="eastAsia"/>
        </w:rPr>
        <w:t>оригіналів</w:t>
      </w:r>
      <w:r>
        <w:t></w:t>
      </w:r>
      <w:r>
        <w:rPr>
          <w:rFonts w:hint="eastAsia"/>
        </w:rPr>
        <w:t>та</w:t>
      </w:r>
      <w:r>
        <w:t></w:t>
      </w:r>
      <w:r>
        <w:rPr>
          <w:rFonts w:hint="eastAsia"/>
        </w:rPr>
        <w:t>перекладів</w:t>
      </w:r>
      <w:r>
        <w:t></w:t>
      </w:r>
      <w:r>
        <w:t></w:t>
      </w:r>
      <w:r>
        <w:rPr>
          <w:rFonts w:hint="eastAsia"/>
        </w:rPr>
        <w:t>а</w:t>
      </w:r>
      <w:r>
        <w:t></w:t>
      </w:r>
      <w:r>
        <w:rPr>
          <w:rFonts w:hint="eastAsia"/>
        </w:rPr>
        <w:t>також</w:t>
      </w:r>
      <w:r>
        <w:t></w:t>
      </w:r>
      <w:r>
        <w:rPr>
          <w:rFonts w:hint="eastAsia"/>
        </w:rPr>
        <w:t>власних</w:t>
      </w:r>
      <w:r>
        <w:t></w:t>
      </w:r>
      <w:r>
        <w:rPr>
          <w:rFonts w:hint="eastAsia"/>
        </w:rPr>
        <w:t>досліджень</w:t>
      </w:r>
      <w:r>
        <w:t></w:t>
      </w:r>
      <w:r>
        <w:rPr>
          <w:rFonts w:hint="eastAsia"/>
        </w:rPr>
        <w:t>та</w:t>
      </w:r>
    </w:p>
    <w:p w:rsidR="00406A59" w:rsidRDefault="00406A59" w:rsidP="00406A59">
      <w:r>
        <w:rPr>
          <w:rFonts w:hint="eastAsia"/>
        </w:rPr>
        <w:t>перекладацької</w:t>
      </w:r>
      <w:r>
        <w:t></w:t>
      </w:r>
      <w:r>
        <w:rPr>
          <w:rFonts w:hint="eastAsia"/>
        </w:rPr>
        <w:t>практики</w:t>
      </w:r>
      <w:r>
        <w:t></w:t>
      </w:r>
      <w:r>
        <w:rPr>
          <w:rFonts w:hint="eastAsia"/>
        </w:rPr>
        <w:t>отримано</w:t>
      </w:r>
      <w:r>
        <w:t></w:t>
      </w:r>
      <w:r>
        <w:rPr>
          <w:rFonts w:hint="eastAsia"/>
        </w:rPr>
        <w:t>певні</w:t>
      </w:r>
      <w:r>
        <w:t></w:t>
      </w:r>
      <w:r>
        <w:rPr>
          <w:rFonts w:hint="eastAsia"/>
        </w:rPr>
        <w:t>вихідні</w:t>
      </w:r>
      <w:r>
        <w:t></w:t>
      </w:r>
      <w:r>
        <w:rPr>
          <w:rFonts w:hint="eastAsia"/>
        </w:rPr>
        <w:t>теоретичні</w:t>
      </w:r>
      <w:r>
        <w:t></w:t>
      </w:r>
      <w:r>
        <w:rPr>
          <w:rFonts w:hint="eastAsia"/>
        </w:rPr>
        <w:t>твердження</w:t>
      </w:r>
      <w:r>
        <w:t></w:t>
      </w:r>
      <w:r>
        <w:rPr>
          <w:rFonts w:hint="eastAsia"/>
        </w:rPr>
        <w:t>та</w:t>
      </w:r>
    </w:p>
    <w:p w:rsidR="00406A59" w:rsidRDefault="00406A59" w:rsidP="00406A59">
      <w:r>
        <w:rPr>
          <w:rFonts w:hint="eastAsia"/>
        </w:rPr>
        <w:t>практичні</w:t>
      </w:r>
      <w:r>
        <w:t></w:t>
      </w:r>
      <w:r>
        <w:rPr>
          <w:rFonts w:hint="eastAsia"/>
        </w:rPr>
        <w:t>результати</w:t>
      </w:r>
      <w:r>
        <w:t></w:t>
      </w:r>
      <w:r>
        <w:t></w:t>
      </w:r>
      <w:r>
        <w:rPr>
          <w:rFonts w:hint="eastAsia"/>
        </w:rPr>
        <w:t>що</w:t>
      </w:r>
      <w:r>
        <w:t></w:t>
      </w:r>
      <w:r>
        <w:rPr>
          <w:rFonts w:hint="eastAsia"/>
        </w:rPr>
        <w:t>інтегруються</w:t>
      </w:r>
      <w:r>
        <w:t></w:t>
      </w:r>
      <w:r>
        <w:rPr>
          <w:rFonts w:hint="eastAsia"/>
        </w:rPr>
        <w:t>в</w:t>
      </w:r>
      <w:r>
        <w:t></w:t>
      </w:r>
      <w:r>
        <w:rPr>
          <w:rFonts w:hint="eastAsia"/>
        </w:rPr>
        <w:t>нижчевикладених</w:t>
      </w:r>
      <w:r>
        <w:t></w:t>
      </w:r>
      <w:r>
        <w:rPr>
          <w:rFonts w:hint="eastAsia"/>
        </w:rPr>
        <w:t>висновках</w:t>
      </w:r>
      <w:r>
        <w:t></w:t>
      </w:r>
    </w:p>
    <w:p w:rsidR="00406A59" w:rsidRDefault="00406A59" w:rsidP="00406A59">
      <w:r>
        <w:rPr>
          <w:rFonts w:hint="eastAsia"/>
        </w:rPr>
        <w:t>Образна</w:t>
      </w:r>
      <w:r>
        <w:t></w:t>
      </w:r>
      <w:r>
        <w:rPr>
          <w:rFonts w:hint="eastAsia"/>
        </w:rPr>
        <w:t>структура</w:t>
      </w:r>
      <w:r>
        <w:t></w:t>
      </w:r>
      <w:r>
        <w:rPr>
          <w:rFonts w:hint="eastAsia"/>
        </w:rPr>
        <w:t>поетичного</w:t>
      </w:r>
      <w:r>
        <w:t></w:t>
      </w:r>
      <w:r>
        <w:rPr>
          <w:rFonts w:hint="eastAsia"/>
        </w:rPr>
        <w:t>твору</w:t>
      </w:r>
      <w:r>
        <w:t></w:t>
      </w:r>
      <w:r>
        <w:rPr>
          <w:rFonts w:hint="eastAsia"/>
        </w:rPr>
        <w:t>є</w:t>
      </w:r>
      <w:r>
        <w:t></w:t>
      </w:r>
      <w:r>
        <w:rPr>
          <w:rFonts w:hint="eastAsia"/>
        </w:rPr>
        <w:t>структура</w:t>
      </w:r>
      <w:r>
        <w:t></w:t>
      </w:r>
      <w:r>
        <w:rPr>
          <w:rFonts w:hint="eastAsia"/>
        </w:rPr>
        <w:t>художнього</w:t>
      </w:r>
      <w:r>
        <w:t></w:t>
      </w:r>
      <w:r>
        <w:rPr>
          <w:rFonts w:hint="eastAsia"/>
        </w:rPr>
        <w:t>організму</w:t>
      </w:r>
      <w:r>
        <w:t></w:t>
      </w:r>
      <w:r>
        <w:t></w:t>
      </w:r>
      <w:r>
        <w:rPr>
          <w:rFonts w:hint="eastAsia"/>
        </w:rPr>
        <w:t>тому</w:t>
      </w:r>
    </w:p>
    <w:p w:rsidR="00406A59" w:rsidRDefault="00406A59" w:rsidP="00406A59">
      <w:r>
        <w:rPr>
          <w:rFonts w:hint="eastAsia"/>
        </w:rPr>
        <w:t>закони</w:t>
      </w:r>
      <w:r>
        <w:t></w:t>
      </w:r>
      <w:r>
        <w:rPr>
          <w:rFonts w:hint="eastAsia"/>
        </w:rPr>
        <w:t>поетичної</w:t>
      </w:r>
      <w:r>
        <w:t></w:t>
      </w:r>
      <w:r>
        <w:rPr>
          <w:rFonts w:hint="eastAsia"/>
        </w:rPr>
        <w:t>творчості</w:t>
      </w:r>
      <w:r>
        <w:t></w:t>
      </w:r>
      <w:r>
        <w:rPr>
          <w:rFonts w:hint="eastAsia"/>
        </w:rPr>
        <w:t>можуть</w:t>
      </w:r>
      <w:r>
        <w:t></w:t>
      </w:r>
      <w:r>
        <w:rPr>
          <w:rFonts w:hint="eastAsia"/>
        </w:rPr>
        <w:t>бути</w:t>
      </w:r>
      <w:r>
        <w:t></w:t>
      </w:r>
      <w:r>
        <w:rPr>
          <w:rFonts w:hint="eastAsia"/>
        </w:rPr>
        <w:t>виявлені</w:t>
      </w:r>
      <w:r>
        <w:t></w:t>
      </w:r>
      <w:r>
        <w:rPr>
          <w:rFonts w:hint="eastAsia"/>
        </w:rPr>
        <w:t>лише</w:t>
      </w:r>
      <w:r>
        <w:t></w:t>
      </w:r>
      <w:r>
        <w:rPr>
          <w:rFonts w:hint="eastAsia"/>
        </w:rPr>
        <w:t>в</w:t>
      </w:r>
      <w:r>
        <w:t></w:t>
      </w:r>
      <w:r>
        <w:rPr>
          <w:rFonts w:hint="eastAsia"/>
        </w:rPr>
        <w:t>єдиному</w:t>
      </w:r>
      <w:r>
        <w:t></w:t>
      </w:r>
      <w:r>
        <w:rPr>
          <w:rFonts w:hint="eastAsia"/>
        </w:rPr>
        <w:t>структурносемантичному</w:t>
      </w:r>
      <w:r>
        <w:t></w:t>
      </w:r>
      <w:r>
        <w:rPr>
          <w:rFonts w:hint="eastAsia"/>
        </w:rPr>
        <w:t>аспекті</w:t>
      </w:r>
      <w:r>
        <w:t></w:t>
      </w:r>
      <w:r>
        <w:t></w:t>
      </w:r>
      <w:r>
        <w:rPr>
          <w:rFonts w:hint="eastAsia"/>
        </w:rPr>
        <w:t>а</w:t>
      </w:r>
      <w:r>
        <w:t></w:t>
      </w:r>
      <w:r>
        <w:rPr>
          <w:rFonts w:hint="eastAsia"/>
        </w:rPr>
        <w:t>образ</w:t>
      </w:r>
      <w:r>
        <w:t></w:t>
      </w:r>
      <w:r>
        <w:rPr>
          <w:rFonts w:hint="eastAsia"/>
        </w:rPr>
        <w:t>як</w:t>
      </w:r>
      <w:r>
        <w:t></w:t>
      </w:r>
      <w:r>
        <w:rPr>
          <w:rFonts w:hint="eastAsia"/>
        </w:rPr>
        <w:t>найменша</w:t>
      </w:r>
      <w:r>
        <w:t></w:t>
      </w:r>
      <w:r>
        <w:t></w:t>
      </w:r>
      <w:r>
        <w:rPr>
          <w:rFonts w:hint="eastAsia"/>
        </w:rPr>
        <w:t>клітина</w:t>
      </w:r>
      <w:r>
        <w:t></w:t>
      </w:r>
      <w:r>
        <w:t></w:t>
      </w:r>
      <w:r>
        <w:rPr>
          <w:rFonts w:hint="eastAsia"/>
        </w:rPr>
        <w:t>і</w:t>
      </w:r>
      <w:r>
        <w:t></w:t>
      </w:r>
      <w:r>
        <w:rPr>
          <w:rFonts w:hint="eastAsia"/>
        </w:rPr>
        <w:t>всеохопна</w:t>
      </w:r>
      <w:r>
        <w:t></w:t>
      </w:r>
      <w:r>
        <w:rPr>
          <w:rFonts w:hint="eastAsia"/>
        </w:rPr>
        <w:t>художня</w:t>
      </w:r>
    </w:p>
    <w:p w:rsidR="00406A59" w:rsidRDefault="00406A59" w:rsidP="00406A59">
      <w:r>
        <w:rPr>
          <w:rFonts w:hint="eastAsia"/>
        </w:rPr>
        <w:t>універсалія</w:t>
      </w:r>
      <w:r>
        <w:t></w:t>
      </w:r>
      <w:r>
        <w:rPr>
          <w:rFonts w:hint="eastAsia"/>
        </w:rPr>
        <w:t>є</w:t>
      </w:r>
      <w:r>
        <w:t></w:t>
      </w:r>
      <w:r>
        <w:rPr>
          <w:rFonts w:hint="eastAsia"/>
        </w:rPr>
        <w:t>оптимальною</w:t>
      </w:r>
      <w:r>
        <w:t></w:t>
      </w:r>
      <w:r>
        <w:rPr>
          <w:rFonts w:hint="eastAsia"/>
        </w:rPr>
        <w:t>одиницею</w:t>
      </w:r>
      <w:r>
        <w:t></w:t>
      </w:r>
      <w:r>
        <w:rPr>
          <w:rFonts w:hint="eastAsia"/>
        </w:rPr>
        <w:t>перекладу</w:t>
      </w:r>
      <w:r>
        <w:t></w:t>
      </w:r>
      <w:r>
        <w:t></w:t>
      </w:r>
      <w:r>
        <w:rPr>
          <w:rFonts w:hint="eastAsia"/>
        </w:rPr>
        <w:t>позаяк</w:t>
      </w:r>
      <w:r>
        <w:t></w:t>
      </w:r>
      <w:r>
        <w:rPr>
          <w:rFonts w:hint="eastAsia"/>
        </w:rPr>
        <w:t>це</w:t>
      </w:r>
      <w:r>
        <w:t></w:t>
      </w:r>
      <w:r>
        <w:rPr>
          <w:rFonts w:hint="eastAsia"/>
        </w:rPr>
        <w:t>поняття</w:t>
      </w:r>
      <w:r>
        <w:t></w:t>
      </w:r>
      <w:r>
        <w:rPr>
          <w:rFonts w:hint="eastAsia"/>
        </w:rPr>
        <w:t>включає</w:t>
      </w:r>
      <w:r>
        <w:t></w:t>
      </w:r>
      <w:r>
        <w:rPr>
          <w:rFonts w:hint="eastAsia"/>
        </w:rPr>
        <w:t>і</w:t>
      </w:r>
    </w:p>
    <w:p w:rsidR="00406A59" w:rsidRDefault="00406A59" w:rsidP="00406A59">
      <w:r>
        <w:rPr>
          <w:rFonts w:hint="eastAsia"/>
        </w:rPr>
        <w:t>частину</w:t>
      </w:r>
      <w:r>
        <w:t></w:t>
      </w:r>
      <w:r>
        <w:t></w:t>
      </w:r>
      <w:r>
        <w:rPr>
          <w:rFonts w:hint="eastAsia"/>
        </w:rPr>
        <w:t>й</w:t>
      </w:r>
      <w:r>
        <w:t></w:t>
      </w:r>
      <w:r>
        <w:rPr>
          <w:rFonts w:hint="eastAsia"/>
        </w:rPr>
        <w:t>ціле</w:t>
      </w:r>
      <w:r>
        <w:t></w:t>
      </w:r>
      <w:r>
        <w:t></w:t>
      </w:r>
      <w:r>
        <w:rPr>
          <w:rFonts w:hint="eastAsia"/>
        </w:rPr>
        <w:t>адекватного</w:t>
      </w:r>
      <w:r>
        <w:t></w:t>
      </w:r>
      <w:r>
        <w:rPr>
          <w:rFonts w:hint="eastAsia"/>
        </w:rPr>
        <w:t>відтворення</w:t>
      </w:r>
      <w:r>
        <w:t></w:t>
      </w:r>
      <w:r>
        <w:rPr>
          <w:rFonts w:hint="eastAsia"/>
        </w:rPr>
        <w:t>яких</w:t>
      </w:r>
      <w:r>
        <w:t></w:t>
      </w:r>
      <w:r>
        <w:rPr>
          <w:rFonts w:hint="eastAsia"/>
        </w:rPr>
        <w:t>має</w:t>
      </w:r>
      <w:r>
        <w:t></w:t>
      </w:r>
      <w:r>
        <w:rPr>
          <w:rFonts w:hint="eastAsia"/>
        </w:rPr>
        <w:t>прагнути</w:t>
      </w:r>
      <w:r>
        <w:t></w:t>
      </w:r>
      <w:r>
        <w:rPr>
          <w:rFonts w:hint="eastAsia"/>
        </w:rPr>
        <w:t>перекладач</w:t>
      </w:r>
      <w:r>
        <w:t></w:t>
      </w:r>
    </w:p>
    <w:p w:rsidR="00406A59" w:rsidRDefault="00406A59" w:rsidP="00406A59">
      <w:r>
        <w:rPr>
          <w:rFonts w:hint="eastAsia"/>
        </w:rPr>
        <w:t>Проведені</w:t>
      </w:r>
      <w:r>
        <w:t></w:t>
      </w:r>
      <w:r>
        <w:rPr>
          <w:rFonts w:hint="eastAsia"/>
        </w:rPr>
        <w:t>дослідження</w:t>
      </w:r>
      <w:r>
        <w:t></w:t>
      </w:r>
      <w:r>
        <w:rPr>
          <w:rFonts w:hint="eastAsia"/>
        </w:rPr>
        <w:t>дозволяють</w:t>
      </w:r>
      <w:r>
        <w:t></w:t>
      </w:r>
      <w:r>
        <w:rPr>
          <w:rFonts w:hint="eastAsia"/>
        </w:rPr>
        <w:t>вважати</w:t>
      </w:r>
      <w:r>
        <w:t></w:t>
      </w:r>
      <w:r>
        <w:rPr>
          <w:rFonts w:hint="eastAsia"/>
        </w:rPr>
        <w:t>доведеним</w:t>
      </w:r>
      <w:r>
        <w:t></w:t>
      </w:r>
      <w:r>
        <w:rPr>
          <w:rFonts w:hint="eastAsia"/>
        </w:rPr>
        <w:t>фактом</w:t>
      </w:r>
      <w:r>
        <w:t></w:t>
      </w:r>
      <w:r>
        <w:rPr>
          <w:rFonts w:hint="eastAsia"/>
        </w:rPr>
        <w:t>висунуту</w:t>
      </w:r>
    </w:p>
    <w:p w:rsidR="00406A59" w:rsidRDefault="00406A59" w:rsidP="00406A59">
      <w:r>
        <w:rPr>
          <w:rFonts w:hint="eastAsia"/>
        </w:rPr>
        <w:t>гіпотезу</w:t>
      </w:r>
      <w:r>
        <w:t></w:t>
      </w:r>
      <w:r>
        <w:t></w:t>
      </w:r>
      <w:r>
        <w:rPr>
          <w:rFonts w:hint="eastAsia"/>
        </w:rPr>
        <w:t>що</w:t>
      </w:r>
      <w:r>
        <w:t></w:t>
      </w:r>
      <w:r>
        <w:rPr>
          <w:rFonts w:hint="eastAsia"/>
        </w:rPr>
        <w:t>макрообраз</w:t>
      </w:r>
      <w:r>
        <w:t></w:t>
      </w:r>
      <w:r>
        <w:rPr>
          <w:rFonts w:hint="eastAsia"/>
        </w:rPr>
        <w:t>поетичного</w:t>
      </w:r>
      <w:r>
        <w:t></w:t>
      </w:r>
      <w:r>
        <w:rPr>
          <w:rFonts w:hint="eastAsia"/>
        </w:rPr>
        <w:t>твору</w:t>
      </w:r>
      <w:r>
        <w:t></w:t>
      </w:r>
      <w:r>
        <w:rPr>
          <w:rFonts w:hint="eastAsia"/>
        </w:rPr>
        <w:t>–</w:t>
      </w:r>
      <w:r>
        <w:t></w:t>
      </w:r>
      <w:r>
        <w:rPr>
          <w:rFonts w:hint="eastAsia"/>
        </w:rPr>
        <w:t>це</w:t>
      </w:r>
      <w:r>
        <w:t></w:t>
      </w:r>
      <w:r>
        <w:rPr>
          <w:rFonts w:hint="eastAsia"/>
        </w:rPr>
        <w:t>структурно</w:t>
      </w:r>
      <w:r>
        <w:t></w:t>
      </w:r>
      <w:r>
        <w:rPr>
          <w:rFonts w:hint="eastAsia"/>
        </w:rPr>
        <w:t>системне</w:t>
      </w:r>
      <w:r>
        <w:t></w:t>
      </w:r>
      <w:r>
        <w:rPr>
          <w:rFonts w:hint="eastAsia"/>
        </w:rPr>
        <w:t>утворення</w:t>
      </w:r>
      <w:r>
        <w:t></w:t>
      </w:r>
      <w:r>
        <w:t></w:t>
      </w:r>
      <w:r>
        <w:rPr>
          <w:rFonts w:hint="eastAsia"/>
        </w:rPr>
        <w:t>до</w:t>
      </w:r>
    </w:p>
    <w:p w:rsidR="00406A59" w:rsidRDefault="00406A59" w:rsidP="00406A59">
      <w:r>
        <w:rPr>
          <w:rFonts w:hint="eastAsia"/>
        </w:rPr>
        <w:t>якого</w:t>
      </w:r>
      <w:r>
        <w:t></w:t>
      </w:r>
      <w:r>
        <w:rPr>
          <w:rFonts w:hint="eastAsia"/>
        </w:rPr>
        <w:t>входять</w:t>
      </w:r>
      <w:r>
        <w:t></w:t>
      </w:r>
      <w:r>
        <w:rPr>
          <w:rFonts w:hint="eastAsia"/>
        </w:rPr>
        <w:t>автосемантичні</w:t>
      </w:r>
      <w:r>
        <w:t></w:t>
      </w:r>
      <w:r>
        <w:t></w:t>
      </w:r>
      <w:r>
        <w:rPr>
          <w:rFonts w:hint="eastAsia"/>
        </w:rPr>
        <w:t>синсемантичні</w:t>
      </w:r>
      <w:r>
        <w:t></w:t>
      </w:r>
      <w:r>
        <w:rPr>
          <w:rFonts w:hint="eastAsia"/>
        </w:rPr>
        <w:t>та</w:t>
      </w:r>
      <w:r>
        <w:t></w:t>
      </w:r>
      <w:r>
        <w:rPr>
          <w:rFonts w:hint="eastAsia"/>
        </w:rPr>
        <w:t>субсемантичні</w:t>
      </w:r>
      <w:r>
        <w:t></w:t>
      </w:r>
      <w:r>
        <w:rPr>
          <w:rFonts w:hint="eastAsia"/>
        </w:rPr>
        <w:t>образні</w:t>
      </w:r>
      <w:r>
        <w:t></w:t>
      </w:r>
      <w:r>
        <w:rPr>
          <w:rFonts w:hint="eastAsia"/>
        </w:rPr>
        <w:t>виміри</w:t>
      </w:r>
      <w:r>
        <w:t></w:t>
      </w:r>
      <w:r>
        <w:rPr>
          <w:rFonts w:hint="eastAsia"/>
        </w:rPr>
        <w:t>з</w:t>
      </w:r>
      <w:r>
        <w:t></w:t>
      </w:r>
      <w:r>
        <w:rPr>
          <w:rFonts w:hint="eastAsia"/>
        </w:rPr>
        <w:t>їх</w:t>
      </w:r>
    </w:p>
    <w:p w:rsidR="00406A59" w:rsidRDefault="00406A59" w:rsidP="00406A59">
      <w:r>
        <w:rPr>
          <w:rFonts w:hint="eastAsia"/>
        </w:rPr>
        <w:t>відносинами</w:t>
      </w:r>
      <w:r>
        <w:t></w:t>
      </w:r>
      <w:r>
        <w:rPr>
          <w:rFonts w:hint="eastAsia"/>
        </w:rPr>
        <w:t>в</w:t>
      </w:r>
      <w:r>
        <w:t></w:t>
      </w:r>
      <w:r>
        <w:rPr>
          <w:rFonts w:hint="eastAsia"/>
        </w:rPr>
        <w:t>структурі</w:t>
      </w:r>
      <w:r>
        <w:t></w:t>
      </w:r>
      <w:r>
        <w:rPr>
          <w:rFonts w:hint="eastAsia"/>
        </w:rPr>
        <w:t>цілого</w:t>
      </w:r>
      <w:r>
        <w:t></w:t>
      </w:r>
      <w:r>
        <w:t></w:t>
      </w:r>
      <w:r>
        <w:rPr>
          <w:rFonts w:hint="eastAsia"/>
        </w:rPr>
        <w:t>системною</w:t>
      </w:r>
      <w:r>
        <w:t></w:t>
      </w:r>
      <w:r>
        <w:rPr>
          <w:rFonts w:hint="eastAsia"/>
        </w:rPr>
        <w:t>взаємодією</w:t>
      </w:r>
      <w:r>
        <w:t></w:t>
      </w:r>
      <w:r>
        <w:rPr>
          <w:rFonts w:hint="eastAsia"/>
        </w:rPr>
        <w:t>мікрообразів</w:t>
      </w:r>
      <w:r>
        <w:t></w:t>
      </w:r>
      <w:r>
        <w:rPr>
          <w:rFonts w:hint="eastAsia"/>
        </w:rPr>
        <w:t>на</w:t>
      </w:r>
      <w:r>
        <w:t></w:t>
      </w:r>
      <w:r>
        <w:rPr>
          <w:rFonts w:hint="eastAsia"/>
        </w:rPr>
        <w:t>рівні</w:t>
      </w:r>
    </w:p>
    <w:p w:rsidR="00406A59" w:rsidRDefault="00406A59" w:rsidP="00406A59">
      <w:r>
        <w:rPr>
          <w:rFonts w:hint="eastAsia"/>
        </w:rPr>
        <w:t>кожного</w:t>
      </w:r>
      <w:r>
        <w:t></w:t>
      </w:r>
      <w:r>
        <w:rPr>
          <w:rFonts w:hint="eastAsia"/>
        </w:rPr>
        <w:t>виміру</w:t>
      </w:r>
      <w:r>
        <w:t></w:t>
      </w:r>
      <w:r>
        <w:rPr>
          <w:rFonts w:hint="eastAsia"/>
        </w:rPr>
        <w:t>й</w:t>
      </w:r>
      <w:r>
        <w:t></w:t>
      </w:r>
      <w:r>
        <w:rPr>
          <w:rFonts w:hint="eastAsia"/>
        </w:rPr>
        <w:t>поза</w:t>
      </w:r>
      <w:r>
        <w:t></w:t>
      </w:r>
      <w:r>
        <w:rPr>
          <w:rFonts w:hint="eastAsia"/>
        </w:rPr>
        <w:t>ним</w:t>
      </w:r>
      <w:r>
        <w:t></w:t>
      </w:r>
      <w:r>
        <w:rPr>
          <w:rFonts w:hint="eastAsia"/>
        </w:rPr>
        <w:t>у</w:t>
      </w:r>
      <w:r>
        <w:t></w:t>
      </w:r>
      <w:r>
        <w:rPr>
          <w:rFonts w:hint="eastAsia"/>
        </w:rPr>
        <w:t>межах</w:t>
      </w:r>
      <w:r>
        <w:t></w:t>
      </w:r>
      <w:r>
        <w:rPr>
          <w:rFonts w:hint="eastAsia"/>
        </w:rPr>
        <w:t>усієї</w:t>
      </w:r>
      <w:r>
        <w:t></w:t>
      </w:r>
      <w:r>
        <w:rPr>
          <w:rFonts w:hint="eastAsia"/>
        </w:rPr>
        <w:t>структури</w:t>
      </w:r>
      <w:r>
        <w:t></w:t>
      </w:r>
      <w:r>
        <w:rPr>
          <w:rFonts w:hint="eastAsia"/>
        </w:rPr>
        <w:t>та</w:t>
      </w:r>
      <w:r>
        <w:t></w:t>
      </w:r>
      <w:r>
        <w:rPr>
          <w:rFonts w:hint="eastAsia"/>
        </w:rPr>
        <w:t>асоціативними</w:t>
      </w:r>
      <w:r>
        <w:t></w:t>
      </w:r>
      <w:r>
        <w:rPr>
          <w:rFonts w:hint="eastAsia"/>
        </w:rPr>
        <w:t>зв’язками</w:t>
      </w:r>
    </w:p>
    <w:p w:rsidR="00406A59" w:rsidRDefault="00406A59" w:rsidP="00406A59">
      <w:r>
        <w:rPr>
          <w:rFonts w:hint="eastAsia"/>
        </w:rPr>
        <w:t>образів</w:t>
      </w:r>
      <w:r>
        <w:t></w:t>
      </w:r>
      <w:r>
        <w:rPr>
          <w:rFonts w:hint="eastAsia"/>
        </w:rPr>
        <w:t>твору</w:t>
      </w:r>
      <w:r>
        <w:t></w:t>
      </w:r>
      <w:r>
        <w:rPr>
          <w:rFonts w:hint="eastAsia"/>
        </w:rPr>
        <w:t>всіх</w:t>
      </w:r>
      <w:r>
        <w:t></w:t>
      </w:r>
      <w:r>
        <w:rPr>
          <w:rFonts w:hint="eastAsia"/>
        </w:rPr>
        <w:t>рівнів</w:t>
      </w:r>
      <w:r>
        <w:t></w:t>
      </w:r>
      <w:r>
        <w:rPr>
          <w:rFonts w:hint="eastAsia"/>
        </w:rPr>
        <w:t>поза</w:t>
      </w:r>
      <w:r>
        <w:t></w:t>
      </w:r>
      <w:r>
        <w:rPr>
          <w:rFonts w:hint="eastAsia"/>
        </w:rPr>
        <w:t>межами</w:t>
      </w:r>
      <w:r>
        <w:t></w:t>
      </w:r>
      <w:r>
        <w:rPr>
          <w:rFonts w:hint="eastAsia"/>
        </w:rPr>
        <w:t>його</w:t>
      </w:r>
      <w:r>
        <w:t></w:t>
      </w:r>
      <w:r>
        <w:rPr>
          <w:rFonts w:hint="eastAsia"/>
        </w:rPr>
        <w:t>структури</w:t>
      </w:r>
      <w:r>
        <w:t></w:t>
      </w:r>
      <w:r>
        <w:t></w:t>
      </w:r>
      <w:r>
        <w:rPr>
          <w:rFonts w:hint="eastAsia"/>
        </w:rPr>
        <w:t>Розуміння</w:t>
      </w:r>
      <w:r>
        <w:t></w:t>
      </w:r>
      <w:r>
        <w:rPr>
          <w:rFonts w:hint="eastAsia"/>
        </w:rPr>
        <w:t>поетичного</w:t>
      </w:r>
      <w:r>
        <w:t></w:t>
      </w:r>
      <w:r>
        <w:rPr>
          <w:rFonts w:hint="eastAsia"/>
        </w:rPr>
        <w:t>твору</w:t>
      </w:r>
    </w:p>
    <w:p w:rsidR="00406A59" w:rsidRDefault="00406A59" w:rsidP="00406A59">
      <w:r>
        <w:rPr>
          <w:rFonts w:hint="eastAsia"/>
        </w:rPr>
        <w:t>як</w:t>
      </w:r>
      <w:r>
        <w:t></w:t>
      </w:r>
      <w:r>
        <w:rPr>
          <w:rFonts w:hint="eastAsia"/>
        </w:rPr>
        <w:t>макрообразу</w:t>
      </w:r>
      <w:r>
        <w:t></w:t>
      </w:r>
      <w:r>
        <w:rPr>
          <w:rFonts w:hint="eastAsia"/>
        </w:rPr>
        <w:t>сприяє</w:t>
      </w:r>
      <w:r>
        <w:t></w:t>
      </w:r>
      <w:r>
        <w:rPr>
          <w:rFonts w:hint="eastAsia"/>
        </w:rPr>
        <w:t>досягненню</w:t>
      </w:r>
      <w:r>
        <w:t></w:t>
      </w:r>
      <w:r>
        <w:rPr>
          <w:rFonts w:hint="eastAsia"/>
        </w:rPr>
        <w:t>адекватності</w:t>
      </w:r>
      <w:r>
        <w:t></w:t>
      </w:r>
      <w:r>
        <w:rPr>
          <w:rFonts w:hint="eastAsia"/>
        </w:rPr>
        <w:t>перекладу</w:t>
      </w:r>
      <w:r>
        <w:t></w:t>
      </w:r>
      <w:r>
        <w:rPr>
          <w:rFonts w:hint="eastAsia"/>
        </w:rPr>
        <w:t>в</w:t>
      </w:r>
      <w:r>
        <w:t></w:t>
      </w:r>
      <w:r>
        <w:rPr>
          <w:rFonts w:hint="eastAsia"/>
        </w:rPr>
        <w:t>процесі</w:t>
      </w:r>
      <w:r>
        <w:t></w:t>
      </w:r>
      <w:r>
        <w:rPr>
          <w:rFonts w:hint="eastAsia"/>
        </w:rPr>
        <w:t>його</w:t>
      </w:r>
    </w:p>
    <w:p w:rsidR="00406A59" w:rsidRDefault="00406A59" w:rsidP="00406A59">
      <w:r>
        <w:rPr>
          <w:rFonts w:hint="eastAsia"/>
        </w:rPr>
        <w:t>здійснення</w:t>
      </w:r>
      <w:r>
        <w:t></w:t>
      </w:r>
      <w:r>
        <w:rPr>
          <w:rFonts w:hint="eastAsia"/>
        </w:rPr>
        <w:t>та</w:t>
      </w:r>
      <w:r>
        <w:t></w:t>
      </w:r>
      <w:r>
        <w:rPr>
          <w:rFonts w:hint="eastAsia"/>
        </w:rPr>
        <w:t>виявленню</w:t>
      </w:r>
      <w:r>
        <w:t></w:t>
      </w:r>
      <w:r>
        <w:rPr>
          <w:rFonts w:hint="eastAsia"/>
        </w:rPr>
        <w:t>похибок</w:t>
      </w:r>
      <w:r>
        <w:t></w:t>
      </w:r>
      <w:r>
        <w:rPr>
          <w:rFonts w:hint="eastAsia"/>
        </w:rPr>
        <w:t>у</w:t>
      </w:r>
      <w:r>
        <w:t></w:t>
      </w:r>
      <w:r>
        <w:rPr>
          <w:rFonts w:hint="eastAsia"/>
        </w:rPr>
        <w:t>готовому</w:t>
      </w:r>
      <w:r>
        <w:t></w:t>
      </w:r>
      <w:r>
        <w:rPr>
          <w:rFonts w:hint="eastAsia"/>
        </w:rPr>
        <w:t>перекладі</w:t>
      </w:r>
      <w:r>
        <w:t></w:t>
      </w:r>
      <w:r>
        <w:rPr>
          <w:rFonts w:hint="eastAsia"/>
        </w:rPr>
        <w:t>під</w:t>
      </w:r>
      <w:r>
        <w:t></w:t>
      </w:r>
      <w:r>
        <w:rPr>
          <w:rFonts w:hint="eastAsia"/>
        </w:rPr>
        <w:t>час</w:t>
      </w:r>
      <w:r>
        <w:t></w:t>
      </w:r>
      <w:r>
        <w:rPr>
          <w:rFonts w:hint="eastAsia"/>
        </w:rPr>
        <w:t>його</w:t>
      </w:r>
      <w:r>
        <w:t></w:t>
      </w:r>
      <w:r>
        <w:rPr>
          <w:rFonts w:hint="eastAsia"/>
        </w:rPr>
        <w:t>аналізу</w:t>
      </w:r>
      <w:r>
        <w:t></w:t>
      </w:r>
    </w:p>
    <w:p w:rsidR="00406A59" w:rsidRDefault="00406A59" w:rsidP="00406A59">
      <w:r>
        <w:rPr>
          <w:rFonts w:hint="eastAsia"/>
        </w:rPr>
        <w:t>Макрообразна</w:t>
      </w:r>
      <w:r>
        <w:t></w:t>
      </w:r>
      <w:r>
        <w:rPr>
          <w:rFonts w:hint="eastAsia"/>
        </w:rPr>
        <w:t>перекладацька</w:t>
      </w:r>
      <w:r>
        <w:t></w:t>
      </w:r>
      <w:r>
        <w:rPr>
          <w:rFonts w:hint="eastAsia"/>
        </w:rPr>
        <w:t>схема</w:t>
      </w:r>
      <w:r>
        <w:t></w:t>
      </w:r>
      <w:r>
        <w:rPr>
          <w:rFonts w:hint="eastAsia"/>
        </w:rPr>
        <w:t>поетичного</w:t>
      </w:r>
      <w:r>
        <w:t></w:t>
      </w:r>
      <w:r>
        <w:rPr>
          <w:rFonts w:hint="eastAsia"/>
        </w:rPr>
        <w:t>твору</w:t>
      </w:r>
      <w:r>
        <w:t></w:t>
      </w:r>
      <w:r>
        <w:rPr>
          <w:rFonts w:hint="eastAsia"/>
        </w:rPr>
        <w:t>становить</w:t>
      </w:r>
      <w:r>
        <w:t></w:t>
      </w:r>
      <w:r>
        <w:rPr>
          <w:rFonts w:hint="eastAsia"/>
        </w:rPr>
        <w:t>такий</w:t>
      </w:r>
    </w:p>
    <w:p w:rsidR="00406A59" w:rsidRDefault="00406A59" w:rsidP="00406A59">
      <w:r>
        <w:rPr>
          <w:rFonts w:hint="eastAsia"/>
        </w:rPr>
        <w:t>комплексно</w:t>
      </w:r>
      <w:r>
        <w:t></w:t>
      </w:r>
      <w:r>
        <w:rPr>
          <w:rFonts w:hint="eastAsia"/>
        </w:rPr>
        <w:t>компонентний</w:t>
      </w:r>
      <w:r>
        <w:t></w:t>
      </w:r>
      <w:r>
        <w:rPr>
          <w:rFonts w:hint="eastAsia"/>
        </w:rPr>
        <w:t>структурно</w:t>
      </w:r>
      <w:r>
        <w:t></w:t>
      </w:r>
      <w:r>
        <w:rPr>
          <w:rFonts w:hint="eastAsia"/>
        </w:rPr>
        <w:t>системний</w:t>
      </w:r>
      <w:r>
        <w:t></w:t>
      </w:r>
      <w:r>
        <w:rPr>
          <w:rFonts w:hint="eastAsia"/>
        </w:rPr>
        <w:t>взірець</w:t>
      </w:r>
      <w:r>
        <w:t></w:t>
      </w:r>
      <w:r>
        <w:t></w:t>
      </w:r>
      <w:r>
        <w:rPr>
          <w:rFonts w:hint="eastAsia"/>
        </w:rPr>
        <w:t>керуючись</w:t>
      </w:r>
      <w:r>
        <w:t></w:t>
      </w:r>
      <w:r>
        <w:rPr>
          <w:rFonts w:hint="eastAsia"/>
        </w:rPr>
        <w:t>яким</w:t>
      </w:r>
      <w:r>
        <w:t></w:t>
      </w:r>
    </w:p>
    <w:p w:rsidR="00406A59" w:rsidRDefault="00406A59" w:rsidP="00406A59">
      <w:r>
        <w:rPr>
          <w:rFonts w:hint="eastAsia"/>
        </w:rPr>
        <w:t>перекладач</w:t>
      </w:r>
      <w:r>
        <w:t></w:t>
      </w:r>
      <w:r>
        <w:rPr>
          <w:rFonts w:hint="eastAsia"/>
        </w:rPr>
        <w:t>може</w:t>
      </w:r>
      <w:r>
        <w:t></w:t>
      </w:r>
      <w:r>
        <w:rPr>
          <w:rFonts w:hint="eastAsia"/>
        </w:rPr>
        <w:t>максимально</w:t>
      </w:r>
      <w:r>
        <w:t></w:t>
      </w:r>
      <w:r>
        <w:rPr>
          <w:rFonts w:hint="eastAsia"/>
        </w:rPr>
        <w:t>охопити</w:t>
      </w:r>
      <w:r>
        <w:t></w:t>
      </w:r>
      <w:r>
        <w:rPr>
          <w:rFonts w:hint="eastAsia"/>
        </w:rPr>
        <w:t>й</w:t>
      </w:r>
      <w:r>
        <w:t></w:t>
      </w:r>
      <w:r>
        <w:rPr>
          <w:rFonts w:hint="eastAsia"/>
        </w:rPr>
        <w:t>осмислити</w:t>
      </w:r>
      <w:r>
        <w:t></w:t>
      </w:r>
      <w:r>
        <w:rPr>
          <w:rFonts w:hint="eastAsia"/>
        </w:rPr>
        <w:t>всі</w:t>
      </w:r>
      <w:r>
        <w:t></w:t>
      </w:r>
      <w:r>
        <w:rPr>
          <w:rFonts w:hint="eastAsia"/>
        </w:rPr>
        <w:t>складники</w:t>
      </w:r>
      <w:r>
        <w:t></w:t>
      </w:r>
      <w:r>
        <w:rPr>
          <w:rFonts w:hint="eastAsia"/>
        </w:rPr>
        <w:t>твору</w:t>
      </w:r>
      <w:r>
        <w:t></w:t>
      </w:r>
      <w:r>
        <w:rPr>
          <w:rFonts w:hint="eastAsia"/>
        </w:rPr>
        <w:t>та</w:t>
      </w:r>
    </w:p>
    <w:p w:rsidR="00406A59" w:rsidRDefault="00406A59" w:rsidP="00406A59">
      <w:r>
        <w:rPr>
          <w:rFonts w:hint="eastAsia"/>
        </w:rPr>
        <w:t>щонайповніше</w:t>
      </w:r>
      <w:r>
        <w:t></w:t>
      </w:r>
      <w:r>
        <w:rPr>
          <w:rFonts w:hint="eastAsia"/>
        </w:rPr>
        <w:t>відтворити</w:t>
      </w:r>
      <w:r>
        <w:t></w:t>
      </w:r>
      <w:r>
        <w:rPr>
          <w:rFonts w:hint="eastAsia"/>
        </w:rPr>
        <w:t>їх</w:t>
      </w:r>
      <w:r>
        <w:t></w:t>
      </w:r>
      <w:r>
        <w:rPr>
          <w:rFonts w:hint="eastAsia"/>
        </w:rPr>
        <w:t>у</w:t>
      </w:r>
      <w:r>
        <w:t></w:t>
      </w:r>
      <w:r>
        <w:rPr>
          <w:rFonts w:hint="eastAsia"/>
        </w:rPr>
        <w:t>перекладі</w:t>
      </w:r>
      <w:r>
        <w:t></w:t>
      </w:r>
      <w:r>
        <w:t></w:t>
      </w:r>
      <w:r>
        <w:rPr>
          <w:rFonts w:hint="eastAsia"/>
        </w:rPr>
        <w:t>а</w:t>
      </w:r>
      <w:r>
        <w:t></w:t>
      </w:r>
      <w:r>
        <w:rPr>
          <w:rFonts w:hint="eastAsia"/>
        </w:rPr>
        <w:t>критик</w:t>
      </w:r>
      <w:r>
        <w:t></w:t>
      </w:r>
      <w:r>
        <w:rPr>
          <w:rFonts w:hint="eastAsia"/>
        </w:rPr>
        <w:t>і</w:t>
      </w:r>
      <w:r>
        <w:t></w:t>
      </w:r>
      <w:r>
        <w:rPr>
          <w:rFonts w:hint="eastAsia"/>
        </w:rPr>
        <w:t>дослідник</w:t>
      </w:r>
      <w:r>
        <w:t></w:t>
      </w:r>
      <w:r>
        <w:rPr>
          <w:rFonts w:hint="eastAsia"/>
        </w:rPr>
        <w:t>перекладу</w:t>
      </w:r>
      <w:r>
        <w:t></w:t>
      </w:r>
      <w:r>
        <w:rPr>
          <w:rFonts w:hint="eastAsia"/>
        </w:rPr>
        <w:t>здійснити</w:t>
      </w:r>
    </w:p>
    <w:p w:rsidR="00406A59" w:rsidRDefault="00406A59" w:rsidP="00406A59">
      <w:r>
        <w:rPr>
          <w:rFonts w:hint="eastAsia"/>
        </w:rPr>
        <w:t>його</w:t>
      </w:r>
      <w:r>
        <w:t></w:t>
      </w:r>
      <w:r>
        <w:rPr>
          <w:rFonts w:hint="eastAsia"/>
        </w:rPr>
        <w:t>повноцінний</w:t>
      </w:r>
      <w:r>
        <w:t></w:t>
      </w:r>
      <w:r>
        <w:rPr>
          <w:rFonts w:hint="eastAsia"/>
        </w:rPr>
        <w:t>аналіз</w:t>
      </w:r>
      <w:r>
        <w:t></w:t>
      </w:r>
    </w:p>
    <w:p w:rsidR="00406A59" w:rsidRDefault="00406A59" w:rsidP="00406A59">
      <w:r>
        <w:rPr>
          <w:rFonts w:hint="eastAsia"/>
        </w:rPr>
        <w:t>Залежність</w:t>
      </w:r>
      <w:r>
        <w:t></w:t>
      </w:r>
      <w:r>
        <w:rPr>
          <w:rFonts w:hint="eastAsia"/>
        </w:rPr>
        <w:t>макрообразної</w:t>
      </w:r>
      <w:r>
        <w:t></w:t>
      </w:r>
      <w:r>
        <w:rPr>
          <w:rFonts w:hint="eastAsia"/>
        </w:rPr>
        <w:t>схеми</w:t>
      </w:r>
      <w:r>
        <w:t></w:t>
      </w:r>
      <w:r>
        <w:rPr>
          <w:rFonts w:hint="eastAsia"/>
        </w:rPr>
        <w:t>від</w:t>
      </w:r>
      <w:r>
        <w:t></w:t>
      </w:r>
      <w:r>
        <w:rPr>
          <w:rFonts w:hint="eastAsia"/>
        </w:rPr>
        <w:t>асиметрії</w:t>
      </w:r>
      <w:r>
        <w:t></w:t>
      </w:r>
      <w:r>
        <w:rPr>
          <w:rFonts w:hint="eastAsia"/>
        </w:rPr>
        <w:t>вихідної</w:t>
      </w:r>
      <w:r>
        <w:t></w:t>
      </w:r>
      <w:r>
        <w:rPr>
          <w:rFonts w:hint="eastAsia"/>
        </w:rPr>
        <w:t>та</w:t>
      </w:r>
      <w:r>
        <w:t></w:t>
      </w:r>
      <w:r>
        <w:rPr>
          <w:rFonts w:hint="eastAsia"/>
        </w:rPr>
        <w:t>цільової</w:t>
      </w:r>
      <w:r>
        <w:t></w:t>
      </w:r>
      <w:r>
        <w:rPr>
          <w:rFonts w:hint="eastAsia"/>
        </w:rPr>
        <w:t>мов</w:t>
      </w:r>
      <w:r>
        <w:t></w:t>
      </w:r>
      <w:r>
        <w:rPr>
          <w:rFonts w:hint="eastAsia"/>
        </w:rPr>
        <w:t>та</w:t>
      </w:r>
      <w:r>
        <w:t></w:t>
      </w:r>
      <w:r>
        <w:rPr>
          <w:rFonts w:hint="eastAsia"/>
        </w:rPr>
        <w:t>від</w:t>
      </w:r>
    </w:p>
    <w:p w:rsidR="00406A59" w:rsidRDefault="00406A59" w:rsidP="00406A59">
      <w:r>
        <w:rPr>
          <w:rFonts w:hint="eastAsia"/>
        </w:rPr>
        <w:t>деяких</w:t>
      </w:r>
      <w:r>
        <w:t></w:t>
      </w:r>
      <w:r>
        <w:rPr>
          <w:rFonts w:hint="eastAsia"/>
        </w:rPr>
        <w:t>інших</w:t>
      </w:r>
      <w:r>
        <w:t></w:t>
      </w:r>
      <w:r>
        <w:rPr>
          <w:rFonts w:hint="eastAsia"/>
        </w:rPr>
        <w:t>факторів</w:t>
      </w:r>
      <w:r>
        <w:t></w:t>
      </w:r>
      <w:r>
        <w:rPr>
          <w:rFonts w:hint="eastAsia"/>
        </w:rPr>
        <w:t>очевидна</w:t>
      </w:r>
      <w:r>
        <w:t></w:t>
      </w:r>
      <w:r>
        <w:t></w:t>
      </w:r>
      <w:r>
        <w:rPr>
          <w:rFonts w:hint="eastAsia"/>
        </w:rPr>
        <w:t>тому</w:t>
      </w:r>
      <w:r>
        <w:t></w:t>
      </w:r>
      <w:r>
        <w:rPr>
          <w:rFonts w:hint="eastAsia"/>
        </w:rPr>
        <w:t>вона</w:t>
      </w:r>
      <w:r>
        <w:t></w:t>
      </w:r>
      <w:r>
        <w:rPr>
          <w:rFonts w:hint="eastAsia"/>
        </w:rPr>
        <w:t>не</w:t>
      </w:r>
      <w:r>
        <w:t></w:t>
      </w:r>
      <w:r>
        <w:rPr>
          <w:rFonts w:hint="eastAsia"/>
        </w:rPr>
        <w:t>може</w:t>
      </w:r>
      <w:r>
        <w:t></w:t>
      </w:r>
      <w:r>
        <w:rPr>
          <w:rFonts w:hint="eastAsia"/>
        </w:rPr>
        <w:t>бути</w:t>
      </w:r>
      <w:r>
        <w:t></w:t>
      </w:r>
      <w:r>
        <w:rPr>
          <w:rFonts w:hint="eastAsia"/>
        </w:rPr>
        <w:t>повністю</w:t>
      </w:r>
      <w:r>
        <w:t></w:t>
      </w:r>
      <w:r>
        <w:rPr>
          <w:rFonts w:hint="eastAsia"/>
        </w:rPr>
        <w:t>відтворена</w:t>
      </w:r>
      <w:r>
        <w:t></w:t>
      </w:r>
      <w:r>
        <w:rPr>
          <w:rFonts w:hint="eastAsia"/>
        </w:rPr>
        <w:t>в</w:t>
      </w:r>
    </w:p>
    <w:p w:rsidR="00406A59" w:rsidRDefault="00406A59" w:rsidP="00406A59">
      <w:r>
        <w:rPr>
          <w:rFonts w:hint="eastAsia"/>
        </w:rPr>
        <w:t>перекладі</w:t>
      </w:r>
      <w:r>
        <w:t></w:t>
      </w:r>
      <w:r>
        <w:t></w:t>
      </w:r>
      <w:r>
        <w:rPr>
          <w:rFonts w:hint="eastAsia"/>
        </w:rPr>
        <w:t>можливе</w:t>
      </w:r>
      <w:r>
        <w:t></w:t>
      </w:r>
      <w:r>
        <w:rPr>
          <w:rFonts w:hint="eastAsia"/>
        </w:rPr>
        <w:t>лише</w:t>
      </w:r>
      <w:r>
        <w:t></w:t>
      </w:r>
      <w:r>
        <w:rPr>
          <w:rFonts w:hint="eastAsia"/>
        </w:rPr>
        <w:t>відтворення</w:t>
      </w:r>
      <w:r>
        <w:t></w:t>
      </w:r>
      <w:r>
        <w:rPr>
          <w:rFonts w:hint="eastAsia"/>
        </w:rPr>
        <w:t>у</w:t>
      </w:r>
      <w:r>
        <w:t></w:t>
      </w:r>
      <w:r>
        <w:rPr>
          <w:rFonts w:hint="eastAsia"/>
        </w:rPr>
        <w:t>кожному</w:t>
      </w:r>
      <w:r>
        <w:t></w:t>
      </w:r>
      <w:r>
        <w:rPr>
          <w:rFonts w:hint="eastAsia"/>
        </w:rPr>
        <w:t>конкретному</w:t>
      </w:r>
      <w:r>
        <w:t></w:t>
      </w:r>
      <w:r>
        <w:rPr>
          <w:rFonts w:hint="eastAsia"/>
        </w:rPr>
        <w:t>випадку</w:t>
      </w:r>
      <w:r>
        <w:t></w:t>
      </w:r>
      <w:r>
        <w:rPr>
          <w:rFonts w:hint="eastAsia"/>
        </w:rPr>
        <w:t>її</w:t>
      </w:r>
      <w:r>
        <w:t></w:t>
      </w:r>
      <w:r>
        <w:rPr>
          <w:rFonts w:hint="eastAsia"/>
        </w:rPr>
        <w:t>головних</w:t>
      </w:r>
      <w:r>
        <w:t></w:t>
      </w:r>
    </w:p>
    <w:p w:rsidR="00406A59" w:rsidRDefault="00406A59" w:rsidP="00406A59">
      <w:r>
        <w:rPr>
          <w:rFonts w:hint="eastAsia"/>
        </w:rPr>
        <w:t>домінантних</w:t>
      </w:r>
      <w:r>
        <w:t></w:t>
      </w:r>
      <w:r>
        <w:rPr>
          <w:rFonts w:hint="eastAsia"/>
        </w:rPr>
        <w:t>характеристик</w:t>
      </w:r>
      <w:r>
        <w:t></w:t>
      </w:r>
      <w:r>
        <w:t></w:t>
      </w:r>
      <w:r>
        <w:rPr>
          <w:rFonts w:hint="eastAsia"/>
        </w:rPr>
        <w:t>релевантних</w:t>
      </w:r>
      <w:r>
        <w:t></w:t>
      </w:r>
      <w:r>
        <w:rPr>
          <w:rFonts w:hint="eastAsia"/>
        </w:rPr>
        <w:t>для</w:t>
      </w:r>
      <w:r>
        <w:t></w:t>
      </w:r>
      <w:r>
        <w:rPr>
          <w:rFonts w:hint="eastAsia"/>
        </w:rPr>
        <w:t>категорійного</w:t>
      </w:r>
      <w:r>
        <w:t></w:t>
      </w:r>
      <w:r>
        <w:rPr>
          <w:rFonts w:hint="eastAsia"/>
        </w:rPr>
        <w:t>смислу</w:t>
      </w:r>
      <w:r>
        <w:t></w:t>
      </w:r>
      <w:r>
        <w:rPr>
          <w:rFonts w:hint="eastAsia"/>
        </w:rPr>
        <w:t>цілого</w:t>
      </w:r>
      <w:r>
        <w:t></w:t>
      </w:r>
      <w:r>
        <w:t></w:t>
      </w:r>
      <w:r>
        <w:rPr>
          <w:rFonts w:hint="eastAsia"/>
        </w:rPr>
        <w:t>позаяк</w:t>
      </w:r>
    </w:p>
    <w:p w:rsidR="00406A59" w:rsidRDefault="00406A59" w:rsidP="00406A59">
      <w:r>
        <w:rPr>
          <w:rFonts w:hint="eastAsia"/>
        </w:rPr>
        <w:t>лише</w:t>
      </w:r>
      <w:r>
        <w:t></w:t>
      </w:r>
      <w:r>
        <w:rPr>
          <w:rFonts w:hint="eastAsia"/>
        </w:rPr>
        <w:t>цілісний</w:t>
      </w:r>
      <w:r>
        <w:t></w:t>
      </w:r>
      <w:r>
        <w:rPr>
          <w:rFonts w:hint="eastAsia"/>
        </w:rPr>
        <w:t>поетичний</w:t>
      </w:r>
      <w:r>
        <w:t></w:t>
      </w:r>
      <w:r>
        <w:rPr>
          <w:rFonts w:hint="eastAsia"/>
        </w:rPr>
        <w:t>твір</w:t>
      </w:r>
      <w:r>
        <w:t></w:t>
      </w:r>
      <w:r>
        <w:rPr>
          <w:rFonts w:hint="eastAsia"/>
        </w:rPr>
        <w:t>має</w:t>
      </w:r>
      <w:r>
        <w:t></w:t>
      </w:r>
      <w:r>
        <w:rPr>
          <w:rFonts w:hint="eastAsia"/>
        </w:rPr>
        <w:t>художньо</w:t>
      </w:r>
      <w:r>
        <w:t></w:t>
      </w:r>
      <w:r>
        <w:rPr>
          <w:rFonts w:hint="eastAsia"/>
        </w:rPr>
        <w:t>естетичну</w:t>
      </w:r>
      <w:r>
        <w:t></w:t>
      </w:r>
      <w:r>
        <w:rPr>
          <w:rFonts w:hint="eastAsia"/>
        </w:rPr>
        <w:t>цінність</w:t>
      </w:r>
      <w:r>
        <w:t></w:t>
      </w:r>
    </w:p>
    <w:p w:rsidR="00406A59" w:rsidRDefault="00406A59" w:rsidP="00406A59">
      <w:r>
        <w:t></w:t>
      </w:r>
      <w:r>
        <w:t></w:t>
      </w:r>
      <w:r>
        <w:t></w:t>
      </w:r>
    </w:p>
    <w:p w:rsidR="00406A59" w:rsidRDefault="00406A59" w:rsidP="00406A59">
      <w:r>
        <w:rPr>
          <w:rFonts w:hint="eastAsia"/>
        </w:rPr>
        <w:t>Поєднання</w:t>
      </w:r>
      <w:r>
        <w:t></w:t>
      </w:r>
      <w:r>
        <w:rPr>
          <w:rFonts w:hint="eastAsia"/>
        </w:rPr>
        <w:t>системного</w:t>
      </w:r>
      <w:r>
        <w:t></w:t>
      </w:r>
      <w:r>
        <w:rPr>
          <w:rFonts w:hint="eastAsia"/>
        </w:rPr>
        <w:t>та</w:t>
      </w:r>
      <w:r>
        <w:t></w:t>
      </w:r>
      <w:r>
        <w:rPr>
          <w:rFonts w:hint="eastAsia"/>
        </w:rPr>
        <w:t>структурного</w:t>
      </w:r>
      <w:r>
        <w:t></w:t>
      </w:r>
      <w:r>
        <w:rPr>
          <w:rFonts w:hint="eastAsia"/>
        </w:rPr>
        <w:t>аналізу</w:t>
      </w:r>
      <w:r>
        <w:t></w:t>
      </w:r>
      <w:r>
        <w:t></w:t>
      </w:r>
      <w:r>
        <w:rPr>
          <w:rFonts w:hint="eastAsia"/>
        </w:rPr>
        <w:t>а</w:t>
      </w:r>
      <w:r>
        <w:t></w:t>
      </w:r>
      <w:r>
        <w:rPr>
          <w:rFonts w:hint="eastAsia"/>
        </w:rPr>
        <w:t>також</w:t>
      </w:r>
      <w:r>
        <w:t></w:t>
      </w:r>
      <w:r>
        <w:rPr>
          <w:rFonts w:hint="eastAsia"/>
        </w:rPr>
        <w:t>інших</w:t>
      </w:r>
      <w:r>
        <w:t></w:t>
      </w:r>
      <w:r>
        <w:rPr>
          <w:rFonts w:hint="eastAsia"/>
        </w:rPr>
        <w:t>методологій</w:t>
      </w:r>
      <w:r>
        <w:t></w:t>
      </w:r>
    </w:p>
    <w:p w:rsidR="00406A59" w:rsidRDefault="00406A59" w:rsidP="00406A59">
      <w:r>
        <w:rPr>
          <w:rFonts w:hint="eastAsia"/>
        </w:rPr>
        <w:t>методів</w:t>
      </w:r>
      <w:r>
        <w:t></w:t>
      </w:r>
      <w:r>
        <w:rPr>
          <w:rFonts w:hint="eastAsia"/>
        </w:rPr>
        <w:t>та</w:t>
      </w:r>
      <w:r>
        <w:t></w:t>
      </w:r>
      <w:r>
        <w:rPr>
          <w:rFonts w:hint="eastAsia"/>
        </w:rPr>
        <w:t>видів</w:t>
      </w:r>
      <w:r>
        <w:t></w:t>
      </w:r>
      <w:r>
        <w:rPr>
          <w:rFonts w:hint="eastAsia"/>
        </w:rPr>
        <w:t>аналізу</w:t>
      </w:r>
      <w:r>
        <w:t></w:t>
      </w:r>
      <w:r>
        <w:t></w:t>
      </w:r>
      <w:r>
        <w:rPr>
          <w:rFonts w:hint="eastAsia"/>
        </w:rPr>
        <w:t>дає</w:t>
      </w:r>
      <w:r>
        <w:t></w:t>
      </w:r>
      <w:r>
        <w:rPr>
          <w:rFonts w:hint="eastAsia"/>
        </w:rPr>
        <w:t>можливість</w:t>
      </w:r>
      <w:r>
        <w:t></w:t>
      </w:r>
      <w:r>
        <w:rPr>
          <w:rFonts w:hint="eastAsia"/>
        </w:rPr>
        <w:t>випрацювати</w:t>
      </w:r>
      <w:r>
        <w:t></w:t>
      </w:r>
      <w:r>
        <w:rPr>
          <w:rFonts w:hint="eastAsia"/>
        </w:rPr>
        <w:t>макрообразний</w:t>
      </w:r>
      <w:r>
        <w:t></w:t>
      </w:r>
      <w:r>
        <w:rPr>
          <w:rFonts w:hint="eastAsia"/>
        </w:rPr>
        <w:t>метод</w:t>
      </w:r>
      <w:r>
        <w:t></w:t>
      </w:r>
      <w:r>
        <w:rPr>
          <w:rFonts w:hint="eastAsia"/>
        </w:rPr>
        <w:t>аналізу</w:t>
      </w:r>
    </w:p>
    <w:p w:rsidR="00406A59" w:rsidRDefault="00406A59" w:rsidP="00406A59">
      <w:r>
        <w:rPr>
          <w:rFonts w:hint="eastAsia"/>
        </w:rPr>
        <w:t>оригіналу</w:t>
      </w:r>
      <w:r>
        <w:t></w:t>
      </w:r>
      <w:r>
        <w:rPr>
          <w:rFonts w:hint="eastAsia"/>
        </w:rPr>
        <w:t>й</w:t>
      </w:r>
      <w:r>
        <w:t></w:t>
      </w:r>
      <w:r>
        <w:rPr>
          <w:rFonts w:hint="eastAsia"/>
        </w:rPr>
        <w:t>перекладу</w:t>
      </w:r>
      <w:r>
        <w:t></w:t>
      </w:r>
      <w:r>
        <w:rPr>
          <w:rFonts w:hint="eastAsia"/>
        </w:rPr>
        <w:t>поетичного</w:t>
      </w:r>
      <w:r>
        <w:t></w:t>
      </w:r>
      <w:r>
        <w:rPr>
          <w:rFonts w:hint="eastAsia"/>
        </w:rPr>
        <w:t>твору</w:t>
      </w:r>
      <w:r>
        <w:t></w:t>
      </w:r>
      <w:r>
        <w:rPr>
          <w:rFonts w:hint="eastAsia"/>
        </w:rPr>
        <w:t>на</w:t>
      </w:r>
      <w:r>
        <w:t></w:t>
      </w:r>
      <w:r>
        <w:rPr>
          <w:rFonts w:hint="eastAsia"/>
        </w:rPr>
        <w:t>предмет</w:t>
      </w:r>
      <w:r>
        <w:t></w:t>
      </w:r>
      <w:r>
        <w:rPr>
          <w:rFonts w:hint="eastAsia"/>
        </w:rPr>
        <w:t>їх</w:t>
      </w:r>
      <w:r>
        <w:t></w:t>
      </w:r>
      <w:r>
        <w:rPr>
          <w:rFonts w:hint="eastAsia"/>
        </w:rPr>
        <w:t>відповідності</w:t>
      </w:r>
      <w:r>
        <w:t></w:t>
      </w:r>
    </w:p>
    <w:p w:rsidR="00406A59" w:rsidRDefault="00406A59" w:rsidP="00406A59">
      <w:r>
        <w:rPr>
          <w:rFonts w:hint="eastAsia"/>
        </w:rPr>
        <w:t>Аналіз</w:t>
      </w:r>
      <w:r>
        <w:t></w:t>
      </w:r>
      <w:r>
        <w:rPr>
          <w:rFonts w:hint="eastAsia"/>
        </w:rPr>
        <w:t>за</w:t>
      </w:r>
      <w:r>
        <w:t></w:t>
      </w:r>
      <w:r>
        <w:rPr>
          <w:rFonts w:hint="eastAsia"/>
        </w:rPr>
        <w:t>допомогою</w:t>
      </w:r>
      <w:r>
        <w:t></w:t>
      </w:r>
      <w:r>
        <w:rPr>
          <w:rFonts w:hint="eastAsia"/>
        </w:rPr>
        <w:t>схеми</w:t>
      </w:r>
      <w:r>
        <w:t></w:t>
      </w:r>
      <w:r>
        <w:rPr>
          <w:rFonts w:hint="eastAsia"/>
        </w:rPr>
        <w:t>макрообразної</w:t>
      </w:r>
      <w:r>
        <w:t></w:t>
      </w:r>
      <w:r>
        <w:rPr>
          <w:rFonts w:hint="eastAsia"/>
        </w:rPr>
        <w:t>будови</w:t>
      </w:r>
      <w:r>
        <w:t></w:t>
      </w:r>
      <w:r>
        <w:rPr>
          <w:rFonts w:hint="eastAsia"/>
        </w:rPr>
        <w:t>поетичного</w:t>
      </w:r>
      <w:r>
        <w:t></w:t>
      </w:r>
      <w:r>
        <w:rPr>
          <w:rFonts w:hint="eastAsia"/>
        </w:rPr>
        <w:t>твору</w:t>
      </w:r>
      <w:r>
        <w:t></w:t>
      </w:r>
      <w:r>
        <w:rPr>
          <w:rFonts w:hint="eastAsia"/>
        </w:rPr>
        <w:t>дозволяє</w:t>
      </w:r>
    </w:p>
    <w:p w:rsidR="00406A59" w:rsidRDefault="00406A59" w:rsidP="00406A59">
      <w:r>
        <w:rPr>
          <w:rFonts w:hint="eastAsia"/>
        </w:rPr>
        <w:t>проаналізувати</w:t>
      </w:r>
      <w:r>
        <w:t></w:t>
      </w:r>
      <w:r>
        <w:rPr>
          <w:rFonts w:hint="eastAsia"/>
        </w:rPr>
        <w:t>поетичний</w:t>
      </w:r>
      <w:r>
        <w:t></w:t>
      </w:r>
      <w:r>
        <w:rPr>
          <w:rFonts w:hint="eastAsia"/>
        </w:rPr>
        <w:t>оригінал</w:t>
      </w:r>
      <w:r>
        <w:t></w:t>
      </w:r>
      <w:r>
        <w:rPr>
          <w:rFonts w:hint="eastAsia"/>
        </w:rPr>
        <w:t>як</w:t>
      </w:r>
      <w:r>
        <w:t></w:t>
      </w:r>
      <w:r>
        <w:rPr>
          <w:rFonts w:hint="eastAsia"/>
        </w:rPr>
        <w:t>структурно</w:t>
      </w:r>
      <w:r>
        <w:t></w:t>
      </w:r>
      <w:r>
        <w:rPr>
          <w:rFonts w:hint="eastAsia"/>
        </w:rPr>
        <w:t>системне</w:t>
      </w:r>
      <w:r>
        <w:t></w:t>
      </w:r>
      <w:r>
        <w:rPr>
          <w:rFonts w:hint="eastAsia"/>
        </w:rPr>
        <w:t>цілісне</w:t>
      </w:r>
      <w:r>
        <w:t></w:t>
      </w:r>
      <w:r>
        <w:rPr>
          <w:rFonts w:hint="eastAsia"/>
        </w:rPr>
        <w:t>образне</w:t>
      </w:r>
      <w:r>
        <w:t></w:t>
      </w:r>
      <w:r>
        <w:rPr>
          <w:rFonts w:hint="eastAsia"/>
        </w:rPr>
        <w:t>явище</w:t>
      </w:r>
      <w:r>
        <w:t></w:t>
      </w:r>
    </w:p>
    <w:p w:rsidR="00406A59" w:rsidRDefault="00406A59" w:rsidP="00406A59">
      <w:r>
        <w:rPr>
          <w:rFonts w:hint="eastAsia"/>
        </w:rPr>
        <w:t>як</w:t>
      </w:r>
      <w:r>
        <w:t></w:t>
      </w:r>
      <w:r>
        <w:rPr>
          <w:rFonts w:hint="eastAsia"/>
        </w:rPr>
        <w:t>макрообраз</w:t>
      </w:r>
      <w:r>
        <w:t></w:t>
      </w:r>
      <w:r>
        <w:rPr>
          <w:rFonts w:hint="eastAsia"/>
        </w:rPr>
        <w:t>з</w:t>
      </w:r>
      <w:r>
        <w:t></w:t>
      </w:r>
      <w:r>
        <w:rPr>
          <w:rFonts w:hint="eastAsia"/>
        </w:rPr>
        <w:t>усіма</w:t>
      </w:r>
      <w:r>
        <w:t></w:t>
      </w:r>
      <w:r>
        <w:rPr>
          <w:rFonts w:hint="eastAsia"/>
        </w:rPr>
        <w:t>взаємостосунками</w:t>
      </w:r>
      <w:r>
        <w:t></w:t>
      </w:r>
      <w:r>
        <w:rPr>
          <w:rFonts w:hint="eastAsia"/>
        </w:rPr>
        <w:t>його</w:t>
      </w:r>
      <w:r>
        <w:t></w:t>
      </w:r>
      <w:r>
        <w:rPr>
          <w:rFonts w:hint="eastAsia"/>
        </w:rPr>
        <w:t>образних</w:t>
      </w:r>
      <w:r>
        <w:t></w:t>
      </w:r>
      <w:r>
        <w:rPr>
          <w:rFonts w:hint="eastAsia"/>
        </w:rPr>
        <w:t>рівнів</w:t>
      </w:r>
      <w:r>
        <w:t></w:t>
      </w:r>
      <w:r>
        <w:rPr>
          <w:rFonts w:hint="eastAsia"/>
        </w:rPr>
        <w:t>та</w:t>
      </w:r>
      <w:r>
        <w:t></w:t>
      </w:r>
      <w:r>
        <w:rPr>
          <w:rFonts w:hint="eastAsia"/>
        </w:rPr>
        <w:t>мікрообразних</w:t>
      </w:r>
    </w:p>
    <w:p w:rsidR="00406A59" w:rsidRDefault="00406A59" w:rsidP="00406A59">
      <w:r>
        <w:rPr>
          <w:rFonts w:hint="eastAsia"/>
        </w:rPr>
        <w:t>систем</w:t>
      </w:r>
      <w:r>
        <w:t></w:t>
      </w:r>
      <w:r>
        <w:rPr>
          <w:rFonts w:hint="eastAsia"/>
        </w:rPr>
        <w:t>у</w:t>
      </w:r>
      <w:r>
        <w:t></w:t>
      </w:r>
      <w:r>
        <w:rPr>
          <w:rFonts w:hint="eastAsia"/>
        </w:rPr>
        <w:t>межах</w:t>
      </w:r>
      <w:r>
        <w:t></w:t>
      </w:r>
      <w:r>
        <w:rPr>
          <w:rFonts w:hint="eastAsia"/>
        </w:rPr>
        <w:t>цих</w:t>
      </w:r>
      <w:r>
        <w:t></w:t>
      </w:r>
      <w:r>
        <w:rPr>
          <w:rFonts w:hint="eastAsia"/>
        </w:rPr>
        <w:t>рівнів</w:t>
      </w:r>
      <w:r>
        <w:t></w:t>
      </w:r>
      <w:r>
        <w:t></w:t>
      </w:r>
      <w:r>
        <w:rPr>
          <w:rFonts w:hint="eastAsia"/>
        </w:rPr>
        <w:t>а</w:t>
      </w:r>
      <w:r>
        <w:t></w:t>
      </w:r>
      <w:r>
        <w:rPr>
          <w:rFonts w:hint="eastAsia"/>
        </w:rPr>
        <w:t>також</w:t>
      </w:r>
      <w:r>
        <w:t></w:t>
      </w:r>
      <w:r>
        <w:rPr>
          <w:rFonts w:hint="eastAsia"/>
        </w:rPr>
        <w:t>переклад</w:t>
      </w:r>
      <w:r>
        <w:t></w:t>
      </w:r>
      <w:r>
        <w:rPr>
          <w:rFonts w:hint="eastAsia"/>
        </w:rPr>
        <w:t>поетичного</w:t>
      </w:r>
      <w:r>
        <w:t></w:t>
      </w:r>
      <w:r>
        <w:rPr>
          <w:rFonts w:hint="eastAsia"/>
        </w:rPr>
        <w:t>твору</w:t>
      </w:r>
      <w:r>
        <w:t></w:t>
      </w:r>
      <w:r>
        <w:rPr>
          <w:rFonts w:hint="eastAsia"/>
        </w:rPr>
        <w:t>з</w:t>
      </w:r>
      <w:r>
        <w:t></w:t>
      </w:r>
      <w:r>
        <w:rPr>
          <w:rFonts w:hint="eastAsia"/>
        </w:rPr>
        <w:t>усіма</w:t>
      </w:r>
    </w:p>
    <w:p w:rsidR="00406A59" w:rsidRDefault="00406A59" w:rsidP="00406A59">
      <w:r>
        <w:rPr>
          <w:rFonts w:hint="eastAsia"/>
        </w:rPr>
        <w:t>вищезазначеними</w:t>
      </w:r>
      <w:r>
        <w:t></w:t>
      </w:r>
      <w:r>
        <w:rPr>
          <w:rFonts w:hint="eastAsia"/>
        </w:rPr>
        <w:t>характеристиками</w:t>
      </w:r>
      <w:r>
        <w:t></w:t>
      </w:r>
      <w:r>
        <w:rPr>
          <w:rFonts w:hint="eastAsia"/>
        </w:rPr>
        <w:t>під</w:t>
      </w:r>
      <w:r>
        <w:t></w:t>
      </w:r>
      <w:r>
        <w:rPr>
          <w:rFonts w:hint="eastAsia"/>
        </w:rPr>
        <w:t>час</w:t>
      </w:r>
      <w:r>
        <w:t></w:t>
      </w:r>
      <w:r>
        <w:rPr>
          <w:rFonts w:hint="eastAsia"/>
        </w:rPr>
        <w:t>їх</w:t>
      </w:r>
      <w:r>
        <w:t></w:t>
      </w:r>
      <w:r>
        <w:rPr>
          <w:rFonts w:hint="eastAsia"/>
        </w:rPr>
        <w:t>зіставлення</w:t>
      </w:r>
      <w:r>
        <w:t></w:t>
      </w:r>
    </w:p>
    <w:p w:rsidR="00406A59" w:rsidRDefault="00406A59" w:rsidP="00406A59">
      <w:r>
        <w:rPr>
          <w:rFonts w:hint="eastAsia"/>
        </w:rPr>
        <w:t>Аналіз</w:t>
      </w:r>
      <w:r>
        <w:t></w:t>
      </w:r>
      <w:r>
        <w:rPr>
          <w:rFonts w:hint="eastAsia"/>
        </w:rPr>
        <w:t>оригіналу</w:t>
      </w:r>
      <w:r>
        <w:t></w:t>
      </w:r>
      <w:r>
        <w:rPr>
          <w:rFonts w:hint="eastAsia"/>
        </w:rPr>
        <w:t>й</w:t>
      </w:r>
      <w:r>
        <w:t></w:t>
      </w:r>
      <w:r>
        <w:rPr>
          <w:rFonts w:hint="eastAsia"/>
        </w:rPr>
        <w:t>перекладу</w:t>
      </w:r>
      <w:r>
        <w:t></w:t>
      </w:r>
      <w:r>
        <w:rPr>
          <w:rFonts w:hint="eastAsia"/>
        </w:rPr>
        <w:t>за</w:t>
      </w:r>
      <w:r>
        <w:t></w:t>
      </w:r>
      <w:r>
        <w:rPr>
          <w:rFonts w:hint="eastAsia"/>
        </w:rPr>
        <w:t>допомогою</w:t>
      </w:r>
      <w:r>
        <w:t></w:t>
      </w:r>
      <w:r>
        <w:rPr>
          <w:rFonts w:hint="eastAsia"/>
        </w:rPr>
        <w:t>макрообразної</w:t>
      </w:r>
      <w:r>
        <w:t></w:t>
      </w:r>
      <w:r>
        <w:rPr>
          <w:rFonts w:hint="eastAsia"/>
        </w:rPr>
        <w:t>схеми</w:t>
      </w:r>
    </w:p>
    <w:p w:rsidR="00406A59" w:rsidRDefault="00406A59" w:rsidP="00406A59">
      <w:r>
        <w:rPr>
          <w:rFonts w:hint="eastAsia"/>
        </w:rPr>
        <w:t>відрізняється</w:t>
      </w:r>
      <w:r>
        <w:t></w:t>
      </w:r>
      <w:r>
        <w:rPr>
          <w:rFonts w:hint="eastAsia"/>
        </w:rPr>
        <w:t>від</w:t>
      </w:r>
      <w:r>
        <w:t></w:t>
      </w:r>
      <w:r>
        <w:rPr>
          <w:rFonts w:hint="eastAsia"/>
        </w:rPr>
        <w:t>усього</w:t>
      </w:r>
      <w:r>
        <w:t></w:t>
      </w:r>
      <w:r>
        <w:rPr>
          <w:rFonts w:hint="eastAsia"/>
        </w:rPr>
        <w:t>того</w:t>
      </w:r>
      <w:r>
        <w:t></w:t>
      </w:r>
      <w:r>
        <w:t></w:t>
      </w:r>
      <w:r>
        <w:rPr>
          <w:rFonts w:hint="eastAsia"/>
        </w:rPr>
        <w:t>що</w:t>
      </w:r>
      <w:r>
        <w:t></w:t>
      </w:r>
      <w:r>
        <w:rPr>
          <w:rFonts w:hint="eastAsia"/>
        </w:rPr>
        <w:t>традиційно</w:t>
      </w:r>
      <w:r>
        <w:t></w:t>
      </w:r>
      <w:r>
        <w:rPr>
          <w:rFonts w:hint="eastAsia"/>
        </w:rPr>
        <w:t>використовується</w:t>
      </w:r>
      <w:r>
        <w:t></w:t>
      </w:r>
      <w:r>
        <w:rPr>
          <w:rFonts w:hint="eastAsia"/>
        </w:rPr>
        <w:t>в</w:t>
      </w:r>
      <w:r>
        <w:t></w:t>
      </w:r>
      <w:r>
        <w:rPr>
          <w:rFonts w:hint="eastAsia"/>
        </w:rPr>
        <w:t>перекладознавчих</w:t>
      </w:r>
    </w:p>
    <w:p w:rsidR="00406A59" w:rsidRDefault="00406A59" w:rsidP="00406A59">
      <w:r>
        <w:rPr>
          <w:rFonts w:hint="eastAsia"/>
        </w:rPr>
        <w:t>працях</w:t>
      </w:r>
      <w:r>
        <w:t></w:t>
      </w:r>
      <w:r>
        <w:t></w:t>
      </w:r>
      <w:r>
        <w:rPr>
          <w:rFonts w:hint="eastAsia"/>
        </w:rPr>
        <w:t>тим</w:t>
      </w:r>
      <w:r>
        <w:t></w:t>
      </w:r>
      <w:r>
        <w:t></w:t>
      </w:r>
      <w:r>
        <w:rPr>
          <w:rFonts w:hint="eastAsia"/>
        </w:rPr>
        <w:t>що</w:t>
      </w:r>
      <w:r>
        <w:t></w:t>
      </w:r>
      <w:r>
        <w:rPr>
          <w:rFonts w:hint="eastAsia"/>
        </w:rPr>
        <w:t>він</w:t>
      </w:r>
      <w:r>
        <w:t></w:t>
      </w:r>
      <w:r>
        <w:rPr>
          <w:rFonts w:hint="eastAsia"/>
        </w:rPr>
        <w:t>охоплює</w:t>
      </w:r>
      <w:r>
        <w:t></w:t>
      </w:r>
      <w:r>
        <w:rPr>
          <w:rFonts w:hint="eastAsia"/>
        </w:rPr>
        <w:t>макрообразну</w:t>
      </w:r>
      <w:r>
        <w:t></w:t>
      </w:r>
      <w:r>
        <w:rPr>
          <w:rFonts w:hint="eastAsia"/>
        </w:rPr>
        <w:t>структуру</w:t>
      </w:r>
      <w:r>
        <w:t></w:t>
      </w:r>
      <w:r>
        <w:rPr>
          <w:rFonts w:hint="eastAsia"/>
        </w:rPr>
        <w:t>поетичного</w:t>
      </w:r>
      <w:r>
        <w:t></w:t>
      </w:r>
      <w:r>
        <w:rPr>
          <w:rFonts w:hint="eastAsia"/>
        </w:rPr>
        <w:t>тексту</w:t>
      </w:r>
      <w:r>
        <w:t></w:t>
      </w:r>
      <w:r>
        <w:rPr>
          <w:rFonts w:hint="eastAsia"/>
        </w:rPr>
        <w:t>в</w:t>
      </w:r>
      <w:r>
        <w:t></w:t>
      </w:r>
      <w:r>
        <w:rPr>
          <w:rFonts w:hint="eastAsia"/>
        </w:rPr>
        <w:t>усій</w:t>
      </w:r>
      <w:r>
        <w:t></w:t>
      </w:r>
      <w:r>
        <w:rPr>
          <w:rFonts w:hint="eastAsia"/>
        </w:rPr>
        <w:t>її</w:t>
      </w:r>
    </w:p>
    <w:p w:rsidR="00406A59" w:rsidRDefault="00406A59" w:rsidP="00406A59">
      <w:r>
        <w:rPr>
          <w:rFonts w:hint="eastAsia"/>
        </w:rPr>
        <w:t>повноті</w:t>
      </w:r>
      <w:r>
        <w:t></w:t>
      </w:r>
      <w:r>
        <w:rPr>
          <w:rFonts w:hint="eastAsia"/>
        </w:rPr>
        <w:t>та</w:t>
      </w:r>
      <w:r>
        <w:t></w:t>
      </w:r>
      <w:r>
        <w:rPr>
          <w:rFonts w:hint="eastAsia"/>
        </w:rPr>
        <w:t>взаємодії</w:t>
      </w:r>
      <w:r>
        <w:t></w:t>
      </w:r>
      <w:r>
        <w:rPr>
          <w:rFonts w:hint="eastAsia"/>
        </w:rPr>
        <w:t>її</w:t>
      </w:r>
      <w:r>
        <w:t></w:t>
      </w:r>
      <w:r>
        <w:rPr>
          <w:rFonts w:hint="eastAsia"/>
        </w:rPr>
        <w:t>окремих</w:t>
      </w:r>
      <w:r>
        <w:t></w:t>
      </w:r>
      <w:r>
        <w:rPr>
          <w:rFonts w:hint="eastAsia"/>
        </w:rPr>
        <w:t>складників</w:t>
      </w:r>
      <w:r>
        <w:t></w:t>
      </w:r>
      <w:r>
        <w:rPr>
          <w:rFonts w:hint="eastAsia"/>
        </w:rPr>
        <w:t>і</w:t>
      </w:r>
      <w:r>
        <w:t></w:t>
      </w:r>
      <w:r>
        <w:rPr>
          <w:rFonts w:hint="eastAsia"/>
        </w:rPr>
        <w:t>дозволяє</w:t>
      </w:r>
      <w:r>
        <w:t></w:t>
      </w:r>
      <w:r>
        <w:rPr>
          <w:rFonts w:hint="eastAsia"/>
        </w:rPr>
        <w:t>ґрунтувати</w:t>
      </w:r>
      <w:r>
        <w:t></w:t>
      </w:r>
      <w:r>
        <w:rPr>
          <w:rFonts w:hint="eastAsia"/>
        </w:rPr>
        <w:t>висновки</w:t>
      </w:r>
      <w:r>
        <w:t></w:t>
      </w:r>
      <w:r>
        <w:rPr>
          <w:rFonts w:hint="eastAsia"/>
        </w:rPr>
        <w:t>не</w:t>
      </w:r>
      <w:r>
        <w:t></w:t>
      </w:r>
      <w:r>
        <w:rPr>
          <w:rFonts w:hint="eastAsia"/>
        </w:rPr>
        <w:t>на</w:t>
      </w:r>
    </w:p>
    <w:p w:rsidR="00406A59" w:rsidRDefault="00406A59" w:rsidP="00406A59">
      <w:r>
        <w:rPr>
          <w:rFonts w:hint="eastAsia"/>
        </w:rPr>
        <w:t>окремих</w:t>
      </w:r>
      <w:r>
        <w:t></w:t>
      </w:r>
      <w:r>
        <w:rPr>
          <w:rFonts w:hint="eastAsia"/>
        </w:rPr>
        <w:t>фактах</w:t>
      </w:r>
      <w:r>
        <w:t></w:t>
      </w:r>
      <w:r>
        <w:t></w:t>
      </w:r>
      <w:r>
        <w:rPr>
          <w:rFonts w:hint="eastAsia"/>
        </w:rPr>
        <w:t>а</w:t>
      </w:r>
      <w:r>
        <w:t></w:t>
      </w:r>
      <w:r>
        <w:rPr>
          <w:rFonts w:hint="eastAsia"/>
        </w:rPr>
        <w:t>на</w:t>
      </w:r>
      <w:r>
        <w:t></w:t>
      </w:r>
      <w:r>
        <w:rPr>
          <w:rFonts w:hint="eastAsia"/>
        </w:rPr>
        <w:t>сукупності</w:t>
      </w:r>
      <w:r>
        <w:t></w:t>
      </w:r>
      <w:r>
        <w:rPr>
          <w:rFonts w:hint="eastAsia"/>
        </w:rPr>
        <w:t>явищ</w:t>
      </w:r>
      <w:r>
        <w:t></w:t>
      </w:r>
      <w:r>
        <w:t></w:t>
      </w:r>
      <w:r>
        <w:rPr>
          <w:rFonts w:hint="eastAsia"/>
        </w:rPr>
        <w:t>що</w:t>
      </w:r>
      <w:r>
        <w:t></w:t>
      </w:r>
      <w:r>
        <w:rPr>
          <w:rFonts w:hint="eastAsia"/>
        </w:rPr>
        <w:t>містяться</w:t>
      </w:r>
      <w:r>
        <w:t></w:t>
      </w:r>
      <w:r>
        <w:rPr>
          <w:rFonts w:hint="eastAsia"/>
        </w:rPr>
        <w:t>в</w:t>
      </w:r>
      <w:r>
        <w:t></w:t>
      </w:r>
      <w:r>
        <w:rPr>
          <w:rFonts w:hint="eastAsia"/>
        </w:rPr>
        <w:t>поетичному</w:t>
      </w:r>
      <w:r>
        <w:t></w:t>
      </w:r>
      <w:r>
        <w:rPr>
          <w:rFonts w:hint="eastAsia"/>
        </w:rPr>
        <w:t>тексті</w:t>
      </w:r>
      <w:r>
        <w:t></w:t>
      </w:r>
    </w:p>
    <w:p w:rsidR="00406A59" w:rsidRDefault="00406A59" w:rsidP="00406A59">
      <w:r>
        <w:rPr>
          <w:rFonts w:hint="eastAsia"/>
        </w:rPr>
        <w:t>Макрообразне</w:t>
      </w:r>
      <w:r>
        <w:t></w:t>
      </w:r>
      <w:r>
        <w:rPr>
          <w:rFonts w:hint="eastAsia"/>
        </w:rPr>
        <w:t>розуміння</w:t>
      </w:r>
      <w:r>
        <w:t></w:t>
      </w:r>
      <w:r>
        <w:rPr>
          <w:rFonts w:hint="eastAsia"/>
        </w:rPr>
        <w:t>поетичного</w:t>
      </w:r>
      <w:r>
        <w:t></w:t>
      </w:r>
      <w:r>
        <w:rPr>
          <w:rFonts w:hint="eastAsia"/>
        </w:rPr>
        <w:t>твору</w:t>
      </w:r>
      <w:r>
        <w:t></w:t>
      </w:r>
      <w:r>
        <w:rPr>
          <w:rFonts w:hint="eastAsia"/>
        </w:rPr>
        <w:t>сприяє</w:t>
      </w:r>
      <w:r>
        <w:t></w:t>
      </w:r>
      <w:r>
        <w:rPr>
          <w:rFonts w:hint="eastAsia"/>
        </w:rPr>
        <w:t>з’ясуванню</w:t>
      </w:r>
      <w:r>
        <w:t></w:t>
      </w:r>
      <w:r>
        <w:rPr>
          <w:rFonts w:hint="eastAsia"/>
        </w:rPr>
        <w:t>індивідуальної</w:t>
      </w:r>
    </w:p>
    <w:p w:rsidR="00406A59" w:rsidRDefault="00406A59" w:rsidP="00406A59">
      <w:r>
        <w:rPr>
          <w:rFonts w:hint="eastAsia"/>
        </w:rPr>
        <w:t>своєрідності</w:t>
      </w:r>
      <w:r>
        <w:t></w:t>
      </w:r>
      <w:r>
        <w:rPr>
          <w:rFonts w:hint="eastAsia"/>
        </w:rPr>
        <w:t>конкретного</w:t>
      </w:r>
      <w:r>
        <w:t></w:t>
      </w:r>
      <w:r>
        <w:rPr>
          <w:rFonts w:hint="eastAsia"/>
        </w:rPr>
        <w:t>твору</w:t>
      </w:r>
      <w:r>
        <w:t></w:t>
      </w:r>
      <w:r>
        <w:t></w:t>
      </w:r>
      <w:r>
        <w:rPr>
          <w:rFonts w:hint="eastAsia"/>
        </w:rPr>
        <w:t>дозволяє</w:t>
      </w:r>
      <w:r>
        <w:t></w:t>
      </w:r>
      <w:r>
        <w:rPr>
          <w:rFonts w:hint="eastAsia"/>
        </w:rPr>
        <w:t>перекладачеві</w:t>
      </w:r>
      <w:r>
        <w:t></w:t>
      </w:r>
      <w:r>
        <w:rPr>
          <w:rFonts w:hint="eastAsia"/>
        </w:rPr>
        <w:t>виокремити</w:t>
      </w:r>
      <w:r>
        <w:t></w:t>
      </w:r>
      <w:r>
        <w:rPr>
          <w:rFonts w:hint="eastAsia"/>
        </w:rPr>
        <w:t>основне</w:t>
      </w:r>
      <w:r>
        <w:t></w:t>
      </w:r>
      <w:r>
        <w:rPr>
          <w:rFonts w:hint="eastAsia"/>
        </w:rPr>
        <w:t>через</w:t>
      </w:r>
    </w:p>
    <w:p w:rsidR="00406A59" w:rsidRDefault="00406A59" w:rsidP="00406A59">
      <w:r>
        <w:rPr>
          <w:rFonts w:hint="eastAsia"/>
        </w:rPr>
        <w:t>установлення</w:t>
      </w:r>
      <w:r>
        <w:t></w:t>
      </w:r>
      <w:r>
        <w:rPr>
          <w:rFonts w:hint="eastAsia"/>
        </w:rPr>
        <w:t>схеми</w:t>
      </w:r>
      <w:r>
        <w:t></w:t>
      </w:r>
      <w:r>
        <w:rPr>
          <w:rFonts w:hint="eastAsia"/>
        </w:rPr>
        <w:t>його</w:t>
      </w:r>
      <w:r>
        <w:t></w:t>
      </w:r>
      <w:r>
        <w:rPr>
          <w:rFonts w:hint="eastAsia"/>
        </w:rPr>
        <w:t>загальної</w:t>
      </w:r>
      <w:r>
        <w:t></w:t>
      </w:r>
      <w:r>
        <w:rPr>
          <w:rFonts w:hint="eastAsia"/>
        </w:rPr>
        <w:t>структури</w:t>
      </w:r>
      <w:r>
        <w:t></w:t>
      </w:r>
      <w:r>
        <w:rPr>
          <w:rFonts w:hint="eastAsia"/>
        </w:rPr>
        <w:t>та</w:t>
      </w:r>
      <w:r>
        <w:t></w:t>
      </w:r>
      <w:r>
        <w:rPr>
          <w:rFonts w:hint="eastAsia"/>
        </w:rPr>
        <w:t>відтворення</w:t>
      </w:r>
      <w:r>
        <w:t></w:t>
      </w:r>
      <w:r>
        <w:rPr>
          <w:rFonts w:hint="eastAsia"/>
        </w:rPr>
        <w:t>її</w:t>
      </w:r>
      <w:r>
        <w:t></w:t>
      </w:r>
      <w:r>
        <w:rPr>
          <w:rFonts w:hint="eastAsia"/>
        </w:rPr>
        <w:t>в</w:t>
      </w:r>
      <w:r>
        <w:t></w:t>
      </w:r>
      <w:r>
        <w:rPr>
          <w:rFonts w:hint="eastAsia"/>
        </w:rPr>
        <w:t>перекладі</w:t>
      </w:r>
      <w:r>
        <w:t></w:t>
      </w:r>
    </w:p>
    <w:p w:rsidR="00406A59" w:rsidRDefault="00406A59" w:rsidP="00406A59">
      <w:r>
        <w:rPr>
          <w:rFonts w:hint="eastAsia"/>
        </w:rPr>
        <w:t>допомагає</w:t>
      </w:r>
      <w:r>
        <w:t></w:t>
      </w:r>
      <w:r>
        <w:rPr>
          <w:rFonts w:hint="eastAsia"/>
        </w:rPr>
        <w:t>відтворити</w:t>
      </w:r>
      <w:r>
        <w:t></w:t>
      </w:r>
      <w:r>
        <w:rPr>
          <w:rFonts w:hint="eastAsia"/>
        </w:rPr>
        <w:t>зміст</w:t>
      </w:r>
      <w:r>
        <w:t></w:t>
      </w:r>
      <w:r>
        <w:rPr>
          <w:rFonts w:hint="eastAsia"/>
        </w:rPr>
        <w:t>і</w:t>
      </w:r>
      <w:r>
        <w:t></w:t>
      </w:r>
      <w:r>
        <w:rPr>
          <w:rFonts w:hint="eastAsia"/>
        </w:rPr>
        <w:t>форму</w:t>
      </w:r>
      <w:r>
        <w:t></w:t>
      </w:r>
      <w:r>
        <w:rPr>
          <w:rFonts w:hint="eastAsia"/>
        </w:rPr>
        <w:t>в</w:t>
      </w:r>
      <w:r>
        <w:t></w:t>
      </w:r>
      <w:r>
        <w:rPr>
          <w:rFonts w:hint="eastAsia"/>
        </w:rPr>
        <w:t>їх</w:t>
      </w:r>
      <w:r>
        <w:t></w:t>
      </w:r>
      <w:r>
        <w:rPr>
          <w:rFonts w:hint="eastAsia"/>
        </w:rPr>
        <w:t>гармонії</w:t>
      </w:r>
      <w:r>
        <w:t></w:t>
      </w:r>
      <w:r>
        <w:t></w:t>
      </w:r>
      <w:r>
        <w:rPr>
          <w:rFonts w:hint="eastAsia"/>
        </w:rPr>
        <w:t>в</w:t>
      </w:r>
      <w:r>
        <w:t></w:t>
      </w:r>
      <w:r>
        <w:rPr>
          <w:rFonts w:hint="eastAsia"/>
        </w:rPr>
        <w:t>якій</w:t>
      </w:r>
      <w:r>
        <w:t></w:t>
      </w:r>
      <w:r>
        <w:rPr>
          <w:rFonts w:hint="eastAsia"/>
        </w:rPr>
        <w:t>полягає</w:t>
      </w:r>
      <w:r>
        <w:t></w:t>
      </w:r>
      <w:r>
        <w:rPr>
          <w:rFonts w:hint="eastAsia"/>
        </w:rPr>
        <w:t>художність</w:t>
      </w:r>
    </w:p>
    <w:p w:rsidR="00406A59" w:rsidRDefault="00406A59" w:rsidP="00406A59">
      <w:r>
        <w:rPr>
          <w:rFonts w:hint="eastAsia"/>
        </w:rPr>
        <w:t>поетичного</w:t>
      </w:r>
      <w:r>
        <w:t></w:t>
      </w:r>
      <w:r>
        <w:rPr>
          <w:rFonts w:hint="eastAsia"/>
        </w:rPr>
        <w:t>твору</w:t>
      </w:r>
      <w:r>
        <w:t></w:t>
      </w:r>
      <w:r>
        <w:rPr>
          <w:rFonts w:hint="eastAsia"/>
        </w:rPr>
        <w:t>як</w:t>
      </w:r>
      <w:r>
        <w:t></w:t>
      </w:r>
      <w:r>
        <w:rPr>
          <w:rFonts w:hint="eastAsia"/>
        </w:rPr>
        <w:t>визначальна</w:t>
      </w:r>
      <w:r>
        <w:t></w:t>
      </w:r>
      <w:r>
        <w:rPr>
          <w:rFonts w:hint="eastAsia"/>
        </w:rPr>
        <w:t>міра</w:t>
      </w:r>
      <w:r>
        <w:t></w:t>
      </w:r>
      <w:r>
        <w:rPr>
          <w:rFonts w:hint="eastAsia"/>
        </w:rPr>
        <w:t>його</w:t>
      </w:r>
      <w:r>
        <w:t></w:t>
      </w:r>
      <w:r>
        <w:rPr>
          <w:rFonts w:hint="eastAsia"/>
        </w:rPr>
        <w:t>якості</w:t>
      </w:r>
      <w:r>
        <w:t></w:t>
      </w:r>
      <w:r>
        <w:rPr>
          <w:rFonts w:hint="eastAsia"/>
        </w:rPr>
        <w:t>й</w:t>
      </w:r>
      <w:r>
        <w:t></w:t>
      </w:r>
      <w:r>
        <w:rPr>
          <w:rFonts w:hint="eastAsia"/>
        </w:rPr>
        <w:t>цінності</w:t>
      </w:r>
      <w:r>
        <w:t></w:t>
      </w:r>
      <w:r>
        <w:t></w:t>
      </w:r>
      <w:r>
        <w:rPr>
          <w:rFonts w:hint="eastAsia"/>
        </w:rPr>
        <w:t>Критикам</w:t>
      </w:r>
      <w:r>
        <w:t></w:t>
      </w:r>
      <w:r>
        <w:rPr>
          <w:rFonts w:hint="eastAsia"/>
        </w:rPr>
        <w:t>і</w:t>
      </w:r>
    </w:p>
    <w:p w:rsidR="00406A59" w:rsidRDefault="00406A59" w:rsidP="00406A59">
      <w:r>
        <w:rPr>
          <w:rFonts w:hint="eastAsia"/>
        </w:rPr>
        <w:t>дослідникам</w:t>
      </w:r>
      <w:r>
        <w:t></w:t>
      </w:r>
      <w:r>
        <w:rPr>
          <w:rFonts w:hint="eastAsia"/>
        </w:rPr>
        <w:t>перекладу</w:t>
      </w:r>
      <w:r>
        <w:t></w:t>
      </w:r>
      <w:r>
        <w:rPr>
          <w:rFonts w:hint="eastAsia"/>
        </w:rPr>
        <w:t>таке</w:t>
      </w:r>
      <w:r>
        <w:t></w:t>
      </w:r>
      <w:r>
        <w:rPr>
          <w:rFonts w:hint="eastAsia"/>
        </w:rPr>
        <w:t>макрообразне</w:t>
      </w:r>
      <w:r>
        <w:t></w:t>
      </w:r>
      <w:r>
        <w:rPr>
          <w:rFonts w:hint="eastAsia"/>
        </w:rPr>
        <w:t>бачення</w:t>
      </w:r>
      <w:r>
        <w:t></w:t>
      </w:r>
      <w:r>
        <w:rPr>
          <w:rFonts w:hint="eastAsia"/>
        </w:rPr>
        <w:t>дає</w:t>
      </w:r>
      <w:r>
        <w:t></w:t>
      </w:r>
      <w:r>
        <w:rPr>
          <w:rFonts w:hint="eastAsia"/>
        </w:rPr>
        <w:t>можливість</w:t>
      </w:r>
      <w:r>
        <w:t></w:t>
      </w:r>
      <w:r>
        <w:rPr>
          <w:rFonts w:hint="eastAsia"/>
        </w:rPr>
        <w:t>виявити</w:t>
      </w:r>
    </w:p>
    <w:p w:rsidR="00406A59" w:rsidRDefault="00406A59" w:rsidP="00406A59">
      <w:r>
        <w:rPr>
          <w:rFonts w:hint="eastAsia"/>
        </w:rPr>
        <w:t>перекладацькі</w:t>
      </w:r>
      <w:r>
        <w:t></w:t>
      </w:r>
      <w:r>
        <w:rPr>
          <w:rFonts w:hint="eastAsia"/>
        </w:rPr>
        <w:t>трансформації</w:t>
      </w:r>
      <w:r>
        <w:t></w:t>
      </w:r>
      <w:r>
        <w:rPr>
          <w:rFonts w:hint="eastAsia"/>
        </w:rPr>
        <w:t>в</w:t>
      </w:r>
      <w:r>
        <w:t></w:t>
      </w:r>
      <w:r>
        <w:rPr>
          <w:rFonts w:hint="eastAsia"/>
        </w:rPr>
        <w:t>перекладі</w:t>
      </w:r>
      <w:r>
        <w:t></w:t>
      </w:r>
      <w:r>
        <w:rPr>
          <w:rFonts w:hint="eastAsia"/>
        </w:rPr>
        <w:t>поетичного</w:t>
      </w:r>
      <w:r>
        <w:t></w:t>
      </w:r>
      <w:r>
        <w:rPr>
          <w:rFonts w:hint="eastAsia"/>
        </w:rPr>
        <w:t>твору</w:t>
      </w:r>
      <w:r>
        <w:t></w:t>
      </w:r>
      <w:r>
        <w:rPr>
          <w:rFonts w:hint="eastAsia"/>
        </w:rPr>
        <w:t>та</w:t>
      </w:r>
      <w:r>
        <w:t></w:t>
      </w:r>
      <w:r>
        <w:rPr>
          <w:rFonts w:hint="eastAsia"/>
        </w:rPr>
        <w:t>визначити</w:t>
      </w:r>
      <w:r>
        <w:t></w:t>
      </w:r>
      <w:r>
        <w:rPr>
          <w:rFonts w:hint="eastAsia"/>
        </w:rPr>
        <w:t>міру</w:t>
      </w:r>
    </w:p>
    <w:p w:rsidR="00406A59" w:rsidRDefault="00406A59" w:rsidP="00406A59">
      <w:r>
        <w:rPr>
          <w:rFonts w:hint="eastAsia"/>
        </w:rPr>
        <w:t>близькості</w:t>
      </w:r>
      <w:r>
        <w:t></w:t>
      </w:r>
      <w:r>
        <w:rPr>
          <w:rFonts w:hint="eastAsia"/>
        </w:rPr>
        <w:t>структури</w:t>
      </w:r>
      <w:r>
        <w:t></w:t>
      </w:r>
      <w:r>
        <w:rPr>
          <w:rFonts w:hint="eastAsia"/>
        </w:rPr>
        <w:t>перекладу</w:t>
      </w:r>
      <w:r>
        <w:t></w:t>
      </w:r>
      <w:r>
        <w:rPr>
          <w:rFonts w:hint="eastAsia"/>
        </w:rPr>
        <w:t>й</w:t>
      </w:r>
      <w:r>
        <w:t></w:t>
      </w:r>
      <w:r>
        <w:rPr>
          <w:rFonts w:hint="eastAsia"/>
        </w:rPr>
        <w:t>оригіналу</w:t>
      </w:r>
      <w:r>
        <w:t></w:t>
      </w:r>
    </w:p>
    <w:p w:rsidR="00406A59" w:rsidRDefault="00406A59" w:rsidP="00406A59">
      <w:r>
        <w:rPr>
          <w:rFonts w:hint="eastAsia"/>
        </w:rPr>
        <w:t>Поетичний</w:t>
      </w:r>
      <w:r>
        <w:t></w:t>
      </w:r>
      <w:r>
        <w:rPr>
          <w:rFonts w:hint="eastAsia"/>
        </w:rPr>
        <w:t>текст</w:t>
      </w:r>
      <w:r>
        <w:t></w:t>
      </w:r>
      <w:r>
        <w:rPr>
          <w:rFonts w:hint="eastAsia"/>
        </w:rPr>
        <w:t>має</w:t>
      </w:r>
      <w:r>
        <w:t></w:t>
      </w:r>
      <w:r>
        <w:rPr>
          <w:rFonts w:hint="eastAsia"/>
        </w:rPr>
        <w:t>складну</w:t>
      </w:r>
      <w:r>
        <w:t></w:t>
      </w:r>
      <w:r>
        <w:rPr>
          <w:rFonts w:hint="eastAsia"/>
        </w:rPr>
        <w:t>макрообразну</w:t>
      </w:r>
      <w:r>
        <w:t></w:t>
      </w:r>
      <w:r>
        <w:rPr>
          <w:rFonts w:hint="eastAsia"/>
        </w:rPr>
        <w:t>структуру</w:t>
      </w:r>
      <w:r>
        <w:t></w:t>
      </w:r>
      <w:r>
        <w:t></w:t>
      </w:r>
      <w:r>
        <w:rPr>
          <w:rFonts w:hint="eastAsia"/>
        </w:rPr>
        <w:t>яка</w:t>
      </w:r>
      <w:r>
        <w:t></w:t>
      </w:r>
      <w:r>
        <w:rPr>
          <w:rFonts w:hint="eastAsia"/>
        </w:rPr>
        <w:t>об’єднує</w:t>
      </w:r>
      <w:r>
        <w:t></w:t>
      </w:r>
      <w:r>
        <w:rPr>
          <w:rFonts w:hint="eastAsia"/>
        </w:rPr>
        <w:t>системи</w:t>
      </w:r>
    </w:p>
    <w:p w:rsidR="00406A59" w:rsidRDefault="00406A59" w:rsidP="00406A59">
      <w:r>
        <w:rPr>
          <w:rFonts w:hint="eastAsia"/>
        </w:rPr>
        <w:t>автосемантичного</w:t>
      </w:r>
      <w:r>
        <w:t></w:t>
      </w:r>
      <w:r>
        <w:t></w:t>
      </w:r>
      <w:r>
        <w:rPr>
          <w:rFonts w:hint="eastAsia"/>
        </w:rPr>
        <w:t>синсемантичного</w:t>
      </w:r>
      <w:r>
        <w:t></w:t>
      </w:r>
      <w:r>
        <w:rPr>
          <w:rFonts w:hint="eastAsia"/>
        </w:rPr>
        <w:t>та</w:t>
      </w:r>
      <w:r>
        <w:t></w:t>
      </w:r>
      <w:r>
        <w:rPr>
          <w:rFonts w:hint="eastAsia"/>
        </w:rPr>
        <w:t>субсемантичного</w:t>
      </w:r>
      <w:r>
        <w:t></w:t>
      </w:r>
      <w:r>
        <w:rPr>
          <w:rFonts w:hint="eastAsia"/>
        </w:rPr>
        <w:t>образних</w:t>
      </w:r>
      <w:r>
        <w:t></w:t>
      </w:r>
      <w:r>
        <w:rPr>
          <w:rFonts w:hint="eastAsia"/>
        </w:rPr>
        <w:t>рівнів</w:t>
      </w:r>
      <w:r>
        <w:t></w:t>
      </w:r>
      <w:r>
        <w:t></w:t>
      </w:r>
      <w:r>
        <w:rPr>
          <w:rFonts w:hint="eastAsia"/>
        </w:rPr>
        <w:t>як</w:t>
      </w:r>
    </w:p>
    <w:p w:rsidR="00406A59" w:rsidRDefault="00406A59" w:rsidP="00406A59">
      <w:r>
        <w:rPr>
          <w:rFonts w:hint="eastAsia"/>
        </w:rPr>
        <w:t>взаємозумовлених</w:t>
      </w:r>
      <w:r>
        <w:t></w:t>
      </w:r>
      <w:r>
        <w:rPr>
          <w:rFonts w:hint="eastAsia"/>
        </w:rPr>
        <w:t>вимірів</w:t>
      </w:r>
      <w:r>
        <w:t></w:t>
      </w:r>
      <w:r>
        <w:rPr>
          <w:rFonts w:hint="eastAsia"/>
        </w:rPr>
        <w:t>макрообразу</w:t>
      </w:r>
      <w:r>
        <w:t></w:t>
      </w:r>
      <w:r>
        <w:rPr>
          <w:rFonts w:hint="eastAsia"/>
        </w:rPr>
        <w:t>поетичного</w:t>
      </w:r>
      <w:r>
        <w:t></w:t>
      </w:r>
      <w:r>
        <w:rPr>
          <w:rFonts w:hint="eastAsia"/>
        </w:rPr>
        <w:t>твору</w:t>
      </w:r>
      <w:r>
        <w:t></w:t>
      </w:r>
      <w:r>
        <w:t></w:t>
      </w:r>
      <w:r>
        <w:rPr>
          <w:rFonts w:hint="eastAsia"/>
        </w:rPr>
        <w:t>що</w:t>
      </w:r>
      <w:r>
        <w:t></w:t>
      </w:r>
      <w:r>
        <w:rPr>
          <w:rFonts w:hint="eastAsia"/>
        </w:rPr>
        <w:t>потребують</w:t>
      </w:r>
    </w:p>
    <w:p w:rsidR="00406A59" w:rsidRDefault="00406A59" w:rsidP="00406A59">
      <w:r>
        <w:rPr>
          <w:rFonts w:hint="eastAsia"/>
        </w:rPr>
        <w:t>повноцінної</w:t>
      </w:r>
      <w:r>
        <w:t></w:t>
      </w:r>
      <w:r>
        <w:rPr>
          <w:rFonts w:hint="eastAsia"/>
        </w:rPr>
        <w:t>реконструкції</w:t>
      </w:r>
      <w:r>
        <w:t></w:t>
      </w:r>
      <w:r>
        <w:rPr>
          <w:rFonts w:hint="eastAsia"/>
        </w:rPr>
        <w:t>в</w:t>
      </w:r>
      <w:r>
        <w:t></w:t>
      </w:r>
      <w:r>
        <w:rPr>
          <w:rFonts w:hint="eastAsia"/>
        </w:rPr>
        <w:t>перекладі</w:t>
      </w:r>
      <w:r>
        <w:t></w:t>
      </w:r>
      <w:r>
        <w:rPr>
          <w:rFonts w:hint="eastAsia"/>
        </w:rPr>
        <w:t>з</w:t>
      </w:r>
      <w:r>
        <w:t></w:t>
      </w:r>
      <w:r>
        <w:rPr>
          <w:rFonts w:hint="eastAsia"/>
        </w:rPr>
        <w:t>урахуванням</w:t>
      </w:r>
      <w:r>
        <w:t></w:t>
      </w:r>
      <w:r>
        <w:rPr>
          <w:rFonts w:hint="eastAsia"/>
        </w:rPr>
        <w:t>їхніх</w:t>
      </w:r>
      <w:r>
        <w:t></w:t>
      </w:r>
      <w:r>
        <w:rPr>
          <w:rFonts w:hint="eastAsia"/>
        </w:rPr>
        <w:t>ієрархічних</w:t>
      </w:r>
      <w:r>
        <w:t></w:t>
      </w:r>
      <w:r>
        <w:rPr>
          <w:rFonts w:hint="eastAsia"/>
        </w:rPr>
        <w:t>та</w:t>
      </w:r>
      <w:r>
        <w:t></w:t>
      </w:r>
      <w:r>
        <w:rPr>
          <w:rFonts w:hint="eastAsia"/>
        </w:rPr>
        <w:t>інших</w:t>
      </w:r>
    </w:p>
    <w:p w:rsidR="00406A59" w:rsidRDefault="00406A59" w:rsidP="00406A59">
      <w:r>
        <w:rPr>
          <w:rFonts w:hint="eastAsia"/>
        </w:rPr>
        <w:t>взаємостосунків</w:t>
      </w:r>
      <w:r>
        <w:t></w:t>
      </w:r>
      <w:r>
        <w:rPr>
          <w:rFonts w:hint="eastAsia"/>
        </w:rPr>
        <w:t>у</w:t>
      </w:r>
      <w:r>
        <w:t></w:t>
      </w:r>
      <w:r>
        <w:rPr>
          <w:rFonts w:hint="eastAsia"/>
        </w:rPr>
        <w:t>межах</w:t>
      </w:r>
      <w:r>
        <w:t></w:t>
      </w:r>
      <w:r>
        <w:rPr>
          <w:rFonts w:hint="eastAsia"/>
        </w:rPr>
        <w:t>макрообразу</w:t>
      </w:r>
      <w:r>
        <w:t></w:t>
      </w:r>
      <w:r>
        <w:rPr>
          <w:rFonts w:hint="eastAsia"/>
        </w:rPr>
        <w:t>та</w:t>
      </w:r>
      <w:r>
        <w:t></w:t>
      </w:r>
      <w:r>
        <w:rPr>
          <w:rFonts w:hint="eastAsia"/>
        </w:rPr>
        <w:t>в</w:t>
      </w:r>
      <w:r>
        <w:t></w:t>
      </w:r>
      <w:r>
        <w:rPr>
          <w:rFonts w:hint="eastAsia"/>
        </w:rPr>
        <w:t>ширших</w:t>
      </w:r>
      <w:r>
        <w:t></w:t>
      </w:r>
      <w:r>
        <w:rPr>
          <w:rFonts w:hint="eastAsia"/>
        </w:rPr>
        <w:t>контекстах</w:t>
      </w:r>
      <w:r>
        <w:t></w:t>
      </w:r>
      <w:r>
        <w:t></w:t>
      </w:r>
      <w:r>
        <w:rPr>
          <w:rFonts w:hint="eastAsia"/>
        </w:rPr>
        <w:t>Взаємопов’язаність</w:t>
      </w:r>
    </w:p>
    <w:p w:rsidR="00406A59" w:rsidRDefault="00406A59" w:rsidP="00406A59">
      <w:r>
        <w:rPr>
          <w:rFonts w:hint="eastAsia"/>
        </w:rPr>
        <w:t>образних</w:t>
      </w:r>
      <w:r>
        <w:t></w:t>
      </w:r>
      <w:r>
        <w:rPr>
          <w:rFonts w:hint="eastAsia"/>
        </w:rPr>
        <w:t>рівнів</w:t>
      </w:r>
      <w:r>
        <w:t></w:t>
      </w:r>
      <w:r>
        <w:rPr>
          <w:rFonts w:hint="eastAsia"/>
        </w:rPr>
        <w:t>є</w:t>
      </w:r>
      <w:r>
        <w:t></w:t>
      </w:r>
      <w:r>
        <w:rPr>
          <w:rFonts w:hint="eastAsia"/>
        </w:rPr>
        <w:t>причиною</w:t>
      </w:r>
      <w:r>
        <w:t></w:t>
      </w:r>
      <w:r>
        <w:rPr>
          <w:rFonts w:hint="eastAsia"/>
        </w:rPr>
        <w:t>того</w:t>
      </w:r>
      <w:r>
        <w:t></w:t>
      </w:r>
      <w:r>
        <w:t></w:t>
      </w:r>
      <w:r>
        <w:rPr>
          <w:rFonts w:hint="eastAsia"/>
        </w:rPr>
        <w:t>що</w:t>
      </w:r>
      <w:r>
        <w:t></w:t>
      </w:r>
      <w:r>
        <w:rPr>
          <w:rFonts w:hint="eastAsia"/>
        </w:rPr>
        <w:t>спотворення</w:t>
      </w:r>
      <w:r>
        <w:t></w:t>
      </w:r>
      <w:r>
        <w:rPr>
          <w:rFonts w:hint="eastAsia"/>
        </w:rPr>
        <w:t>в</w:t>
      </w:r>
      <w:r>
        <w:t></w:t>
      </w:r>
      <w:r>
        <w:rPr>
          <w:rFonts w:hint="eastAsia"/>
        </w:rPr>
        <w:t>перекладі</w:t>
      </w:r>
      <w:r>
        <w:t></w:t>
      </w:r>
      <w:r>
        <w:rPr>
          <w:rFonts w:hint="eastAsia"/>
        </w:rPr>
        <w:t>одного</w:t>
      </w:r>
      <w:r>
        <w:t></w:t>
      </w:r>
      <w:r>
        <w:rPr>
          <w:rFonts w:hint="eastAsia"/>
        </w:rPr>
        <w:t>з</w:t>
      </w:r>
      <w:r>
        <w:t></w:t>
      </w:r>
      <w:r>
        <w:rPr>
          <w:rFonts w:hint="eastAsia"/>
        </w:rPr>
        <w:t>них</w:t>
      </w:r>
    </w:p>
    <w:p w:rsidR="00406A59" w:rsidRDefault="00406A59" w:rsidP="00406A59">
      <w:r>
        <w:rPr>
          <w:rFonts w:hint="eastAsia"/>
        </w:rPr>
        <w:t>призводить</w:t>
      </w:r>
      <w:r>
        <w:t></w:t>
      </w:r>
      <w:r>
        <w:rPr>
          <w:rFonts w:hint="eastAsia"/>
        </w:rPr>
        <w:t>до</w:t>
      </w:r>
      <w:r>
        <w:t></w:t>
      </w:r>
      <w:r>
        <w:rPr>
          <w:rFonts w:hint="eastAsia"/>
        </w:rPr>
        <w:t>викривлення</w:t>
      </w:r>
      <w:r>
        <w:t></w:t>
      </w:r>
      <w:r>
        <w:rPr>
          <w:rFonts w:hint="eastAsia"/>
        </w:rPr>
        <w:t>та</w:t>
      </w:r>
      <w:r>
        <w:t></w:t>
      </w:r>
      <w:r>
        <w:rPr>
          <w:rFonts w:hint="eastAsia"/>
        </w:rPr>
        <w:t>зникнення</w:t>
      </w:r>
      <w:r>
        <w:t></w:t>
      </w:r>
      <w:r>
        <w:t></w:t>
      </w:r>
      <w:r>
        <w:rPr>
          <w:rFonts w:hint="eastAsia"/>
        </w:rPr>
        <w:t>іншого</w:t>
      </w:r>
      <w:r>
        <w:t></w:t>
      </w:r>
      <w:r>
        <w:t></w:t>
      </w:r>
      <w:r>
        <w:rPr>
          <w:rFonts w:hint="eastAsia"/>
        </w:rPr>
        <w:t>формою</w:t>
      </w:r>
      <w:r>
        <w:t></w:t>
      </w:r>
      <w:r>
        <w:rPr>
          <w:rFonts w:hint="eastAsia"/>
        </w:rPr>
        <w:t>вираження</w:t>
      </w:r>
      <w:r>
        <w:t></w:t>
      </w:r>
      <w:r>
        <w:rPr>
          <w:rFonts w:hint="eastAsia"/>
        </w:rPr>
        <w:t>якого</w:t>
      </w:r>
      <w:r>
        <w:t></w:t>
      </w:r>
      <w:r>
        <w:rPr>
          <w:rFonts w:hint="eastAsia"/>
        </w:rPr>
        <w:t>він</w:t>
      </w:r>
      <w:r>
        <w:t></w:t>
      </w:r>
      <w:r>
        <w:rPr>
          <w:rFonts w:hint="eastAsia"/>
        </w:rPr>
        <w:t>є</w:t>
      </w:r>
      <w:r>
        <w:t></w:t>
      </w:r>
    </w:p>
    <w:p w:rsidR="00406A59" w:rsidRDefault="00406A59" w:rsidP="00406A59">
      <w:r>
        <w:rPr>
          <w:rFonts w:hint="eastAsia"/>
        </w:rPr>
        <w:t>Автосемантичний</w:t>
      </w:r>
      <w:r>
        <w:t></w:t>
      </w:r>
      <w:r>
        <w:rPr>
          <w:rFonts w:hint="eastAsia"/>
        </w:rPr>
        <w:t>рівень</w:t>
      </w:r>
      <w:r>
        <w:t></w:t>
      </w:r>
      <w:r>
        <w:rPr>
          <w:rFonts w:hint="eastAsia"/>
        </w:rPr>
        <w:t>макрообразної</w:t>
      </w:r>
      <w:r>
        <w:t></w:t>
      </w:r>
      <w:r>
        <w:rPr>
          <w:rFonts w:hint="eastAsia"/>
        </w:rPr>
        <w:t>структури</w:t>
      </w:r>
      <w:r>
        <w:t></w:t>
      </w:r>
      <w:r>
        <w:rPr>
          <w:rFonts w:hint="eastAsia"/>
        </w:rPr>
        <w:t>поетичного</w:t>
      </w:r>
      <w:r>
        <w:t></w:t>
      </w:r>
      <w:r>
        <w:rPr>
          <w:rFonts w:hint="eastAsia"/>
        </w:rPr>
        <w:t>твору</w:t>
      </w:r>
    </w:p>
    <w:p w:rsidR="00406A59" w:rsidRDefault="00406A59" w:rsidP="00406A59">
      <w:r>
        <w:rPr>
          <w:rFonts w:hint="eastAsia"/>
        </w:rPr>
        <w:t>складають</w:t>
      </w:r>
      <w:r>
        <w:t></w:t>
      </w:r>
      <w:r>
        <w:rPr>
          <w:rFonts w:hint="eastAsia"/>
        </w:rPr>
        <w:t>образи</w:t>
      </w:r>
      <w:r>
        <w:t></w:t>
      </w:r>
      <w:r>
        <w:rPr>
          <w:rFonts w:hint="eastAsia"/>
        </w:rPr>
        <w:t>автологічні</w:t>
      </w:r>
      <w:r>
        <w:t></w:t>
      </w:r>
      <w:r>
        <w:rPr>
          <w:rFonts w:hint="eastAsia"/>
        </w:rPr>
        <w:t>та</w:t>
      </w:r>
      <w:r>
        <w:t></w:t>
      </w:r>
      <w:r>
        <w:rPr>
          <w:rFonts w:hint="eastAsia"/>
        </w:rPr>
        <w:t>металогічні</w:t>
      </w:r>
      <w:r>
        <w:t></w:t>
      </w:r>
      <w:r>
        <w:t></w:t>
      </w:r>
      <w:r>
        <w:rPr>
          <w:rFonts w:hint="eastAsia"/>
        </w:rPr>
        <w:t>Автологічні</w:t>
      </w:r>
      <w:r>
        <w:t></w:t>
      </w:r>
      <w:r>
        <w:rPr>
          <w:rFonts w:hint="eastAsia"/>
        </w:rPr>
        <w:t>образи</w:t>
      </w:r>
      <w:r>
        <w:t></w:t>
      </w:r>
      <w:r>
        <w:rPr>
          <w:rFonts w:hint="eastAsia"/>
        </w:rPr>
        <w:t>представлені</w:t>
      </w:r>
      <w:r>
        <w:t></w:t>
      </w:r>
    </w:p>
    <w:p w:rsidR="00406A59" w:rsidRDefault="00406A59" w:rsidP="00406A59">
      <w:r>
        <w:t></w:t>
      </w:r>
      <w:r>
        <w:t></w:t>
      </w:r>
      <w:r>
        <w:t></w:t>
      </w:r>
    </w:p>
    <w:p w:rsidR="00406A59" w:rsidRDefault="00406A59" w:rsidP="00406A59">
      <w:r>
        <w:rPr>
          <w:rFonts w:hint="eastAsia"/>
        </w:rPr>
        <w:t>мовними</w:t>
      </w:r>
      <w:r>
        <w:t></w:t>
      </w:r>
      <w:r>
        <w:rPr>
          <w:rFonts w:hint="eastAsia"/>
        </w:rPr>
        <w:t>елементами</w:t>
      </w:r>
      <w:r>
        <w:t></w:t>
      </w:r>
      <w:r>
        <w:rPr>
          <w:rFonts w:hint="eastAsia"/>
        </w:rPr>
        <w:t>в</w:t>
      </w:r>
      <w:r>
        <w:t></w:t>
      </w:r>
      <w:r>
        <w:rPr>
          <w:rFonts w:hint="eastAsia"/>
        </w:rPr>
        <w:t>автономному</w:t>
      </w:r>
      <w:r>
        <w:t></w:t>
      </w:r>
      <w:r>
        <w:rPr>
          <w:rFonts w:hint="eastAsia"/>
        </w:rPr>
        <w:t>номінативному</w:t>
      </w:r>
      <w:r>
        <w:t></w:t>
      </w:r>
      <w:r>
        <w:rPr>
          <w:rFonts w:hint="eastAsia"/>
        </w:rPr>
        <w:t>вжитку</w:t>
      </w:r>
      <w:r>
        <w:t></w:t>
      </w:r>
      <w:r>
        <w:t></w:t>
      </w:r>
      <w:r>
        <w:rPr>
          <w:rFonts w:hint="eastAsia"/>
        </w:rPr>
        <w:t>вони</w:t>
      </w:r>
    </w:p>
    <w:p w:rsidR="00406A59" w:rsidRDefault="00406A59" w:rsidP="00406A59">
      <w:r>
        <w:rPr>
          <w:rFonts w:hint="eastAsia"/>
        </w:rPr>
        <w:t>взаємозбагачуються</w:t>
      </w:r>
      <w:r>
        <w:t></w:t>
      </w:r>
      <w:r>
        <w:rPr>
          <w:rFonts w:hint="eastAsia"/>
        </w:rPr>
        <w:t>в</w:t>
      </w:r>
      <w:r>
        <w:t></w:t>
      </w:r>
      <w:r>
        <w:rPr>
          <w:rFonts w:hint="eastAsia"/>
        </w:rPr>
        <w:t>художньому</w:t>
      </w:r>
      <w:r>
        <w:t></w:t>
      </w:r>
      <w:r>
        <w:rPr>
          <w:rFonts w:hint="eastAsia"/>
        </w:rPr>
        <w:t>оточенні</w:t>
      </w:r>
      <w:r>
        <w:t></w:t>
      </w:r>
      <w:r>
        <w:t></w:t>
      </w:r>
      <w:r>
        <w:rPr>
          <w:rFonts w:hint="eastAsia"/>
        </w:rPr>
        <w:t>набувають</w:t>
      </w:r>
      <w:r>
        <w:t></w:t>
      </w:r>
      <w:r>
        <w:rPr>
          <w:rFonts w:hint="eastAsia"/>
        </w:rPr>
        <w:t>у</w:t>
      </w:r>
      <w:r>
        <w:t></w:t>
      </w:r>
      <w:r>
        <w:rPr>
          <w:rFonts w:hint="eastAsia"/>
        </w:rPr>
        <w:t>ньому</w:t>
      </w:r>
      <w:r>
        <w:t></w:t>
      </w:r>
      <w:r>
        <w:rPr>
          <w:rFonts w:hint="eastAsia"/>
        </w:rPr>
        <w:t>конкретності</w:t>
      </w:r>
      <w:r>
        <w:t></w:t>
      </w:r>
      <w:r>
        <w:rPr>
          <w:rFonts w:hint="eastAsia"/>
        </w:rPr>
        <w:t>та</w:t>
      </w:r>
    </w:p>
    <w:p w:rsidR="00406A59" w:rsidRDefault="00406A59" w:rsidP="00406A59">
      <w:r>
        <w:rPr>
          <w:rFonts w:hint="eastAsia"/>
        </w:rPr>
        <w:t>відрізняються</w:t>
      </w:r>
      <w:r>
        <w:t></w:t>
      </w:r>
      <w:r>
        <w:rPr>
          <w:rFonts w:hint="eastAsia"/>
        </w:rPr>
        <w:t>індивідуальністю</w:t>
      </w:r>
      <w:r>
        <w:t></w:t>
      </w:r>
      <w:r>
        <w:t></w:t>
      </w:r>
      <w:r>
        <w:rPr>
          <w:rFonts w:hint="eastAsia"/>
        </w:rPr>
        <w:t>Носіями</w:t>
      </w:r>
      <w:r>
        <w:t></w:t>
      </w:r>
      <w:r>
        <w:rPr>
          <w:rFonts w:hint="eastAsia"/>
        </w:rPr>
        <w:t>автологічних</w:t>
      </w:r>
      <w:r>
        <w:t></w:t>
      </w:r>
      <w:r>
        <w:rPr>
          <w:rFonts w:hint="eastAsia"/>
        </w:rPr>
        <w:t>образів</w:t>
      </w:r>
      <w:r>
        <w:t></w:t>
      </w:r>
      <w:r>
        <w:rPr>
          <w:rFonts w:hint="eastAsia"/>
        </w:rPr>
        <w:t>є</w:t>
      </w:r>
      <w:r>
        <w:t></w:t>
      </w:r>
      <w:r>
        <w:rPr>
          <w:rFonts w:hint="eastAsia"/>
        </w:rPr>
        <w:t>повнозначні</w:t>
      </w:r>
      <w:r>
        <w:t></w:t>
      </w:r>
      <w:r>
        <w:rPr>
          <w:rFonts w:hint="eastAsia"/>
        </w:rPr>
        <w:t>слова</w:t>
      </w:r>
      <w:r>
        <w:t></w:t>
      </w:r>
    </w:p>
    <w:p w:rsidR="00406A59" w:rsidRDefault="00406A59" w:rsidP="00406A59">
      <w:r>
        <w:rPr>
          <w:rFonts w:hint="eastAsia"/>
        </w:rPr>
        <w:t>а</w:t>
      </w:r>
      <w:r>
        <w:t></w:t>
      </w:r>
      <w:r>
        <w:rPr>
          <w:rFonts w:hint="eastAsia"/>
        </w:rPr>
        <w:t>формування</w:t>
      </w:r>
      <w:r>
        <w:t></w:t>
      </w:r>
      <w:r>
        <w:rPr>
          <w:rFonts w:hint="eastAsia"/>
        </w:rPr>
        <w:t>художнього</w:t>
      </w:r>
      <w:r>
        <w:t></w:t>
      </w:r>
      <w:r>
        <w:rPr>
          <w:rFonts w:hint="eastAsia"/>
        </w:rPr>
        <w:t>потенціалу</w:t>
      </w:r>
      <w:r>
        <w:t></w:t>
      </w:r>
      <w:r>
        <w:rPr>
          <w:rFonts w:hint="eastAsia"/>
        </w:rPr>
        <w:t>автологічного</w:t>
      </w:r>
      <w:r>
        <w:t></w:t>
      </w:r>
      <w:r>
        <w:rPr>
          <w:rFonts w:hint="eastAsia"/>
        </w:rPr>
        <w:t>образу</w:t>
      </w:r>
      <w:r>
        <w:t></w:t>
      </w:r>
      <w:r>
        <w:rPr>
          <w:rFonts w:hint="eastAsia"/>
        </w:rPr>
        <w:t>відбувається</w:t>
      </w:r>
      <w:r>
        <w:t></w:t>
      </w:r>
      <w:r>
        <w:rPr>
          <w:rFonts w:hint="eastAsia"/>
        </w:rPr>
        <w:t>на</w:t>
      </w:r>
      <w:r>
        <w:t></w:t>
      </w:r>
      <w:r>
        <w:rPr>
          <w:rFonts w:hint="eastAsia"/>
        </w:rPr>
        <w:t>кількох</w:t>
      </w:r>
    </w:p>
    <w:p w:rsidR="00406A59" w:rsidRDefault="00406A59" w:rsidP="00406A59">
      <w:r>
        <w:rPr>
          <w:rFonts w:hint="eastAsia"/>
        </w:rPr>
        <w:t>підрівнях</w:t>
      </w:r>
      <w:r>
        <w:t></w:t>
      </w:r>
      <w:r>
        <w:rPr>
          <w:rFonts w:hint="eastAsia"/>
        </w:rPr>
        <w:t>семантичного</w:t>
      </w:r>
      <w:r>
        <w:t></w:t>
      </w:r>
      <w:r>
        <w:rPr>
          <w:rFonts w:hint="eastAsia"/>
        </w:rPr>
        <w:t>рівня</w:t>
      </w:r>
      <w:r>
        <w:t></w:t>
      </w:r>
      <w:r>
        <w:t></w:t>
      </w:r>
      <w:r>
        <w:rPr>
          <w:rFonts w:hint="eastAsia"/>
        </w:rPr>
        <w:t>лексичному</w:t>
      </w:r>
      <w:r>
        <w:t></w:t>
      </w:r>
      <w:r>
        <w:t></w:t>
      </w:r>
      <w:r>
        <w:rPr>
          <w:rFonts w:hint="eastAsia"/>
        </w:rPr>
        <w:t>стилістичному</w:t>
      </w:r>
      <w:r>
        <w:t></w:t>
      </w:r>
      <w:r>
        <w:t></w:t>
      </w:r>
      <w:r>
        <w:rPr>
          <w:rFonts w:hint="eastAsia"/>
        </w:rPr>
        <w:t>морфологосинтаксичному</w:t>
      </w:r>
      <w:r>
        <w:t></w:t>
      </w:r>
      <w:r>
        <w:t></w:t>
      </w:r>
      <w:r>
        <w:rPr>
          <w:rFonts w:hint="eastAsia"/>
        </w:rPr>
        <w:t>До</w:t>
      </w:r>
      <w:r>
        <w:t></w:t>
      </w:r>
      <w:r>
        <w:rPr>
          <w:rFonts w:hint="eastAsia"/>
        </w:rPr>
        <w:t>металогічних</w:t>
      </w:r>
      <w:r>
        <w:t></w:t>
      </w:r>
      <w:r>
        <w:rPr>
          <w:rFonts w:hint="eastAsia"/>
        </w:rPr>
        <w:t>образів</w:t>
      </w:r>
      <w:r>
        <w:t></w:t>
      </w:r>
      <w:r>
        <w:rPr>
          <w:rFonts w:hint="eastAsia"/>
        </w:rPr>
        <w:t>належать</w:t>
      </w:r>
      <w:r>
        <w:t></w:t>
      </w:r>
      <w:r>
        <w:rPr>
          <w:rFonts w:hint="eastAsia"/>
        </w:rPr>
        <w:t>передовсім</w:t>
      </w:r>
      <w:r>
        <w:t></w:t>
      </w:r>
      <w:r>
        <w:rPr>
          <w:rFonts w:hint="eastAsia"/>
        </w:rPr>
        <w:t>словесні</w:t>
      </w:r>
      <w:r>
        <w:t></w:t>
      </w:r>
      <w:r>
        <w:rPr>
          <w:rFonts w:hint="eastAsia"/>
        </w:rPr>
        <w:t>образи</w:t>
      </w:r>
      <w:r>
        <w:t></w:t>
      </w:r>
    </w:p>
    <w:p w:rsidR="00406A59" w:rsidRDefault="00406A59" w:rsidP="00406A59">
      <w:r>
        <w:rPr>
          <w:rFonts w:hint="eastAsia"/>
        </w:rPr>
        <w:t>тобто</w:t>
      </w:r>
      <w:r>
        <w:t></w:t>
      </w:r>
      <w:r>
        <w:rPr>
          <w:rFonts w:hint="eastAsia"/>
        </w:rPr>
        <w:t>вони</w:t>
      </w:r>
      <w:r>
        <w:t></w:t>
      </w:r>
      <w:r>
        <w:rPr>
          <w:rFonts w:hint="eastAsia"/>
        </w:rPr>
        <w:t>характеризуються</w:t>
      </w:r>
      <w:r>
        <w:t></w:t>
      </w:r>
      <w:r>
        <w:rPr>
          <w:rFonts w:hint="eastAsia"/>
        </w:rPr>
        <w:t>тенденцією</w:t>
      </w:r>
      <w:r>
        <w:t></w:t>
      </w:r>
      <w:r>
        <w:rPr>
          <w:rFonts w:hint="eastAsia"/>
        </w:rPr>
        <w:t>до</w:t>
      </w:r>
      <w:r>
        <w:t></w:t>
      </w:r>
      <w:r>
        <w:rPr>
          <w:rFonts w:hint="eastAsia"/>
        </w:rPr>
        <w:t>вживання</w:t>
      </w:r>
      <w:r>
        <w:t></w:t>
      </w:r>
      <w:r>
        <w:rPr>
          <w:rFonts w:hint="eastAsia"/>
        </w:rPr>
        <w:t>слів</w:t>
      </w:r>
      <w:r>
        <w:t></w:t>
      </w:r>
      <w:r>
        <w:rPr>
          <w:rFonts w:hint="eastAsia"/>
        </w:rPr>
        <w:t>та</w:t>
      </w:r>
      <w:r>
        <w:t></w:t>
      </w:r>
      <w:r>
        <w:rPr>
          <w:rFonts w:hint="eastAsia"/>
        </w:rPr>
        <w:t>виразів</w:t>
      </w:r>
      <w:r>
        <w:t></w:t>
      </w:r>
      <w:r>
        <w:rPr>
          <w:rFonts w:hint="eastAsia"/>
        </w:rPr>
        <w:t>у</w:t>
      </w:r>
    </w:p>
    <w:p w:rsidR="00406A59" w:rsidRDefault="00406A59" w:rsidP="00406A59">
      <w:r>
        <w:t></w:t>
      </w:r>
      <w:r>
        <w:rPr>
          <w:rFonts w:hint="eastAsia"/>
        </w:rPr>
        <w:t>переносному</w:t>
      </w:r>
      <w:r>
        <w:t></w:t>
      </w:r>
      <w:r>
        <w:t></w:t>
      </w:r>
      <w:r>
        <w:t></w:t>
      </w:r>
      <w:r>
        <w:t></w:t>
      </w:r>
      <w:r>
        <w:rPr>
          <w:rFonts w:hint="eastAsia"/>
        </w:rPr>
        <w:t>образному</w:t>
      </w:r>
      <w:r>
        <w:t></w:t>
      </w:r>
      <w:r>
        <w:t></w:t>
      </w:r>
      <w:r>
        <w:rPr>
          <w:rFonts w:hint="eastAsia"/>
        </w:rPr>
        <w:t>смислі</w:t>
      </w:r>
      <w:r>
        <w:t></w:t>
      </w:r>
      <w:r>
        <w:t></w:t>
      </w:r>
      <w:r>
        <w:rPr>
          <w:rFonts w:hint="eastAsia"/>
        </w:rPr>
        <w:t>В</w:t>
      </w:r>
      <w:r>
        <w:t></w:t>
      </w:r>
      <w:r>
        <w:rPr>
          <w:rFonts w:hint="eastAsia"/>
        </w:rPr>
        <w:t>процесі</w:t>
      </w:r>
      <w:r>
        <w:t></w:t>
      </w:r>
      <w:r>
        <w:rPr>
          <w:rFonts w:hint="eastAsia"/>
        </w:rPr>
        <w:t>перекладу</w:t>
      </w:r>
      <w:r>
        <w:t></w:t>
      </w:r>
      <w:r>
        <w:rPr>
          <w:rFonts w:hint="eastAsia"/>
        </w:rPr>
        <w:t>правомірно</w:t>
      </w:r>
      <w:r>
        <w:t></w:t>
      </w:r>
      <w:r>
        <w:rPr>
          <w:rFonts w:hint="eastAsia"/>
        </w:rPr>
        <w:t>з’ясовувати</w:t>
      </w:r>
    </w:p>
    <w:p w:rsidR="00406A59" w:rsidRDefault="00406A59" w:rsidP="00406A59">
      <w:r>
        <w:rPr>
          <w:rFonts w:hint="eastAsia"/>
        </w:rPr>
        <w:t>еквівалентні</w:t>
      </w:r>
      <w:r>
        <w:t></w:t>
      </w:r>
      <w:r>
        <w:rPr>
          <w:rFonts w:hint="eastAsia"/>
        </w:rPr>
        <w:t>стосунки</w:t>
      </w:r>
      <w:r>
        <w:t></w:t>
      </w:r>
      <w:r>
        <w:rPr>
          <w:rFonts w:hint="eastAsia"/>
        </w:rPr>
        <w:t>відповідних</w:t>
      </w:r>
      <w:r>
        <w:t></w:t>
      </w:r>
      <w:r>
        <w:rPr>
          <w:rFonts w:hint="eastAsia"/>
        </w:rPr>
        <w:t>засобів</w:t>
      </w:r>
      <w:r>
        <w:t></w:t>
      </w:r>
      <w:r>
        <w:rPr>
          <w:rFonts w:hint="eastAsia"/>
        </w:rPr>
        <w:t>на</w:t>
      </w:r>
      <w:r>
        <w:t></w:t>
      </w:r>
      <w:r>
        <w:rPr>
          <w:rFonts w:hint="eastAsia"/>
        </w:rPr>
        <w:t>цих</w:t>
      </w:r>
      <w:r>
        <w:t></w:t>
      </w:r>
      <w:r>
        <w:rPr>
          <w:rFonts w:hint="eastAsia"/>
        </w:rPr>
        <w:t>підрівнях</w:t>
      </w:r>
      <w:r>
        <w:t></w:t>
      </w:r>
    </w:p>
    <w:p w:rsidR="00406A59" w:rsidRDefault="00406A59" w:rsidP="00406A59">
      <w:r>
        <w:rPr>
          <w:rFonts w:hint="eastAsia"/>
        </w:rPr>
        <w:t>Основою</w:t>
      </w:r>
      <w:r>
        <w:t></w:t>
      </w:r>
      <w:r>
        <w:rPr>
          <w:rFonts w:hint="eastAsia"/>
        </w:rPr>
        <w:t>синсемантичних</w:t>
      </w:r>
      <w:r>
        <w:t></w:t>
      </w:r>
      <w:r>
        <w:rPr>
          <w:rFonts w:hint="eastAsia"/>
        </w:rPr>
        <w:t>образів</w:t>
      </w:r>
      <w:r>
        <w:t></w:t>
      </w:r>
      <w:r>
        <w:rPr>
          <w:rFonts w:hint="eastAsia"/>
        </w:rPr>
        <w:t>є</w:t>
      </w:r>
      <w:r>
        <w:t></w:t>
      </w:r>
      <w:r>
        <w:rPr>
          <w:rFonts w:hint="eastAsia"/>
        </w:rPr>
        <w:t>формотворчі</w:t>
      </w:r>
      <w:r>
        <w:t></w:t>
      </w:r>
      <w:r>
        <w:rPr>
          <w:rFonts w:hint="eastAsia"/>
        </w:rPr>
        <w:t>елементи</w:t>
      </w:r>
      <w:r>
        <w:t></w:t>
      </w:r>
      <w:r>
        <w:rPr>
          <w:rFonts w:hint="eastAsia"/>
        </w:rPr>
        <w:t>поетичного</w:t>
      </w:r>
      <w:r>
        <w:t></w:t>
      </w:r>
      <w:r>
        <w:rPr>
          <w:rFonts w:hint="eastAsia"/>
        </w:rPr>
        <w:t>твору</w:t>
      </w:r>
      <w:r>
        <w:t></w:t>
      </w:r>
    </w:p>
    <w:p w:rsidR="00406A59" w:rsidRDefault="00406A59" w:rsidP="00406A59">
      <w:r>
        <w:rPr>
          <w:rFonts w:hint="eastAsia"/>
        </w:rPr>
        <w:t>композиційні</w:t>
      </w:r>
      <w:r>
        <w:t></w:t>
      </w:r>
      <w:r>
        <w:t></w:t>
      </w:r>
      <w:r>
        <w:rPr>
          <w:rFonts w:hint="eastAsia"/>
        </w:rPr>
        <w:t>графічні</w:t>
      </w:r>
      <w:r>
        <w:t></w:t>
      </w:r>
      <w:r>
        <w:t></w:t>
      </w:r>
      <w:r>
        <w:rPr>
          <w:rFonts w:hint="eastAsia"/>
        </w:rPr>
        <w:t>ритміко</w:t>
      </w:r>
      <w:r>
        <w:t></w:t>
      </w:r>
      <w:r>
        <w:rPr>
          <w:rFonts w:hint="eastAsia"/>
        </w:rPr>
        <w:t>інтонаційні</w:t>
      </w:r>
      <w:r>
        <w:t></w:t>
      </w:r>
      <w:r>
        <w:rPr>
          <w:rFonts w:hint="eastAsia"/>
        </w:rPr>
        <w:t>та</w:t>
      </w:r>
      <w:r>
        <w:t></w:t>
      </w:r>
      <w:r>
        <w:rPr>
          <w:rFonts w:hint="eastAsia"/>
        </w:rPr>
        <w:t>евфонічні</w:t>
      </w:r>
      <w:r>
        <w:t></w:t>
      </w:r>
      <w:r>
        <w:rPr>
          <w:rFonts w:hint="eastAsia"/>
        </w:rPr>
        <w:t>засоби</w:t>
      </w:r>
      <w:r>
        <w:t></w:t>
      </w:r>
      <w:r>
        <w:rPr>
          <w:rFonts w:hint="eastAsia"/>
        </w:rPr>
        <w:t>організації</w:t>
      </w:r>
    </w:p>
    <w:p w:rsidR="00406A59" w:rsidRDefault="00406A59" w:rsidP="00406A59">
      <w:r>
        <w:rPr>
          <w:rFonts w:hint="eastAsia"/>
        </w:rPr>
        <w:t>поетичного</w:t>
      </w:r>
      <w:r>
        <w:t></w:t>
      </w:r>
      <w:r>
        <w:rPr>
          <w:rFonts w:hint="eastAsia"/>
        </w:rPr>
        <w:t>мовлення</w:t>
      </w:r>
      <w:r>
        <w:t></w:t>
      </w:r>
      <w:r>
        <w:t></w:t>
      </w:r>
      <w:r>
        <w:rPr>
          <w:rFonts w:hint="eastAsia"/>
        </w:rPr>
        <w:t>що</w:t>
      </w:r>
      <w:r>
        <w:t></w:t>
      </w:r>
      <w:r>
        <w:rPr>
          <w:rFonts w:hint="eastAsia"/>
        </w:rPr>
        <w:t>виконують</w:t>
      </w:r>
      <w:r>
        <w:t></w:t>
      </w:r>
      <w:r>
        <w:rPr>
          <w:rFonts w:hint="eastAsia"/>
        </w:rPr>
        <w:t>у</w:t>
      </w:r>
      <w:r>
        <w:t></w:t>
      </w:r>
      <w:r>
        <w:rPr>
          <w:rFonts w:hint="eastAsia"/>
        </w:rPr>
        <w:t>ньому</w:t>
      </w:r>
      <w:r>
        <w:t></w:t>
      </w:r>
      <w:r>
        <w:rPr>
          <w:rFonts w:hint="eastAsia"/>
        </w:rPr>
        <w:t>смислову</w:t>
      </w:r>
      <w:r>
        <w:t></w:t>
      </w:r>
      <w:r>
        <w:rPr>
          <w:rFonts w:hint="eastAsia"/>
        </w:rPr>
        <w:t>функцію</w:t>
      </w:r>
      <w:r>
        <w:t></w:t>
      </w:r>
      <w:r>
        <w:rPr>
          <w:rFonts w:hint="eastAsia"/>
        </w:rPr>
        <w:t>чи</w:t>
      </w:r>
      <w:r>
        <w:t></w:t>
      </w:r>
      <w:r>
        <w:rPr>
          <w:rFonts w:hint="eastAsia"/>
        </w:rPr>
        <w:t>увиразнюють</w:t>
      </w:r>
    </w:p>
    <w:p w:rsidR="00406A59" w:rsidRDefault="00406A59" w:rsidP="00406A59">
      <w:r>
        <w:rPr>
          <w:rFonts w:hint="eastAsia"/>
        </w:rPr>
        <w:t>смисли</w:t>
      </w:r>
      <w:r>
        <w:t></w:t>
      </w:r>
      <w:r>
        <w:rPr>
          <w:rFonts w:hint="eastAsia"/>
        </w:rPr>
        <w:t>інших</w:t>
      </w:r>
      <w:r>
        <w:t></w:t>
      </w:r>
      <w:r>
        <w:rPr>
          <w:rFonts w:hint="eastAsia"/>
        </w:rPr>
        <w:t>образів</w:t>
      </w:r>
      <w:r>
        <w:t></w:t>
      </w:r>
      <w:r>
        <w:t></w:t>
      </w:r>
      <w:r>
        <w:rPr>
          <w:rFonts w:hint="eastAsia"/>
        </w:rPr>
        <w:t>тобто</w:t>
      </w:r>
      <w:r>
        <w:t></w:t>
      </w:r>
      <w:r>
        <w:rPr>
          <w:rFonts w:hint="eastAsia"/>
        </w:rPr>
        <w:t>несуть</w:t>
      </w:r>
      <w:r>
        <w:t></w:t>
      </w:r>
      <w:r>
        <w:rPr>
          <w:rFonts w:hint="eastAsia"/>
        </w:rPr>
        <w:t>на</w:t>
      </w:r>
      <w:r>
        <w:t></w:t>
      </w:r>
      <w:r>
        <w:rPr>
          <w:rFonts w:hint="eastAsia"/>
        </w:rPr>
        <w:t>собі</w:t>
      </w:r>
      <w:r>
        <w:t></w:t>
      </w:r>
      <w:r>
        <w:rPr>
          <w:rFonts w:hint="eastAsia"/>
        </w:rPr>
        <w:t>естетичне</w:t>
      </w:r>
      <w:r>
        <w:t></w:t>
      </w:r>
      <w:r>
        <w:rPr>
          <w:rFonts w:hint="eastAsia"/>
        </w:rPr>
        <w:t>та</w:t>
      </w:r>
      <w:r>
        <w:t></w:t>
      </w:r>
      <w:r>
        <w:rPr>
          <w:rFonts w:hint="eastAsia"/>
        </w:rPr>
        <w:t>чи</w:t>
      </w:r>
      <w:r>
        <w:t></w:t>
      </w:r>
      <w:r>
        <w:rPr>
          <w:rFonts w:hint="eastAsia"/>
        </w:rPr>
        <w:t>комунікативне</w:t>
      </w:r>
    </w:p>
    <w:p w:rsidR="00406A59" w:rsidRDefault="00406A59" w:rsidP="00406A59">
      <w:r>
        <w:rPr>
          <w:rFonts w:hint="eastAsia"/>
        </w:rPr>
        <w:t>навантаження</w:t>
      </w:r>
      <w:r>
        <w:t></w:t>
      </w:r>
      <w:r>
        <w:t></w:t>
      </w:r>
      <w:r>
        <w:rPr>
          <w:rFonts w:hint="eastAsia"/>
        </w:rPr>
        <w:t>яке</w:t>
      </w:r>
      <w:r>
        <w:t></w:t>
      </w:r>
      <w:r>
        <w:rPr>
          <w:rFonts w:hint="eastAsia"/>
        </w:rPr>
        <w:t>актуалізується</w:t>
      </w:r>
      <w:r>
        <w:t></w:t>
      </w:r>
      <w:r>
        <w:rPr>
          <w:rFonts w:hint="eastAsia"/>
        </w:rPr>
        <w:t>разом</w:t>
      </w:r>
      <w:r>
        <w:t></w:t>
      </w:r>
      <w:r>
        <w:rPr>
          <w:rFonts w:hint="eastAsia"/>
        </w:rPr>
        <w:t>із</w:t>
      </w:r>
      <w:r>
        <w:t></w:t>
      </w:r>
      <w:r>
        <w:rPr>
          <w:rFonts w:hint="eastAsia"/>
        </w:rPr>
        <w:t>іншими</w:t>
      </w:r>
      <w:r>
        <w:t></w:t>
      </w:r>
      <w:r>
        <w:rPr>
          <w:rFonts w:hint="eastAsia"/>
        </w:rPr>
        <w:t>вербальними</w:t>
      </w:r>
      <w:r>
        <w:t></w:t>
      </w:r>
      <w:r>
        <w:rPr>
          <w:rFonts w:hint="eastAsia"/>
        </w:rPr>
        <w:t>та</w:t>
      </w:r>
      <w:r>
        <w:t></w:t>
      </w:r>
      <w:r>
        <w:rPr>
          <w:rFonts w:hint="eastAsia"/>
        </w:rPr>
        <w:t>паравербальними</w:t>
      </w:r>
    </w:p>
    <w:p w:rsidR="00406A59" w:rsidRDefault="00406A59" w:rsidP="00406A59">
      <w:r>
        <w:rPr>
          <w:rFonts w:hint="eastAsia"/>
        </w:rPr>
        <w:t>мовними</w:t>
      </w:r>
      <w:r>
        <w:t></w:t>
      </w:r>
      <w:r>
        <w:rPr>
          <w:rFonts w:hint="eastAsia"/>
        </w:rPr>
        <w:t>явищами</w:t>
      </w:r>
      <w:r>
        <w:t></w:t>
      </w:r>
      <w:r>
        <w:t></w:t>
      </w:r>
      <w:r>
        <w:rPr>
          <w:rFonts w:hint="eastAsia"/>
        </w:rPr>
        <w:t>релевантними</w:t>
      </w:r>
      <w:r>
        <w:t></w:t>
      </w:r>
      <w:r>
        <w:rPr>
          <w:rFonts w:hint="eastAsia"/>
        </w:rPr>
        <w:t>для</w:t>
      </w:r>
      <w:r>
        <w:t></w:t>
      </w:r>
      <w:r>
        <w:rPr>
          <w:rFonts w:hint="eastAsia"/>
        </w:rPr>
        <w:t>певного</w:t>
      </w:r>
      <w:r>
        <w:t></w:t>
      </w:r>
      <w:r>
        <w:rPr>
          <w:rFonts w:hint="eastAsia"/>
        </w:rPr>
        <w:t>твору</w:t>
      </w:r>
      <w:r>
        <w:t></w:t>
      </w:r>
      <w:r>
        <w:rPr>
          <w:rFonts w:hint="eastAsia"/>
        </w:rPr>
        <w:t>в</w:t>
      </w:r>
      <w:r>
        <w:t></w:t>
      </w:r>
      <w:r>
        <w:rPr>
          <w:rFonts w:hint="eastAsia"/>
        </w:rPr>
        <w:t>межах</w:t>
      </w:r>
      <w:r>
        <w:t></w:t>
      </w:r>
      <w:r>
        <w:rPr>
          <w:rFonts w:hint="eastAsia"/>
        </w:rPr>
        <w:t>різноманітних</w:t>
      </w:r>
    </w:p>
    <w:p w:rsidR="00406A59" w:rsidRDefault="00406A59" w:rsidP="00406A59">
      <w:r>
        <w:rPr>
          <w:rFonts w:hint="eastAsia"/>
        </w:rPr>
        <w:t>контекстів</w:t>
      </w:r>
      <w:r>
        <w:t></w:t>
      </w:r>
      <w:r>
        <w:t></w:t>
      </w:r>
      <w:r>
        <w:rPr>
          <w:rFonts w:hint="eastAsia"/>
        </w:rPr>
        <w:t>Синсемантичні</w:t>
      </w:r>
      <w:r>
        <w:t></w:t>
      </w:r>
      <w:r>
        <w:rPr>
          <w:rFonts w:hint="eastAsia"/>
        </w:rPr>
        <w:t>образи</w:t>
      </w:r>
      <w:r>
        <w:t></w:t>
      </w:r>
      <w:r>
        <w:rPr>
          <w:rFonts w:hint="eastAsia"/>
        </w:rPr>
        <w:t>можуть</w:t>
      </w:r>
      <w:r>
        <w:t></w:t>
      </w:r>
      <w:r>
        <w:rPr>
          <w:rFonts w:hint="eastAsia"/>
        </w:rPr>
        <w:t>набувати</w:t>
      </w:r>
      <w:r>
        <w:t></w:t>
      </w:r>
      <w:r>
        <w:rPr>
          <w:rFonts w:hint="eastAsia"/>
        </w:rPr>
        <w:t>самостійних</w:t>
      </w:r>
      <w:r>
        <w:t></w:t>
      </w:r>
      <w:r>
        <w:rPr>
          <w:rFonts w:hint="eastAsia"/>
        </w:rPr>
        <w:t>символічних</w:t>
      </w:r>
      <w:r>
        <w:t></w:t>
      </w:r>
      <w:r>
        <w:rPr>
          <w:rFonts w:hint="eastAsia"/>
        </w:rPr>
        <w:t>та</w:t>
      </w:r>
    </w:p>
    <w:p w:rsidR="00406A59" w:rsidRDefault="00406A59" w:rsidP="00406A59">
      <w:r>
        <w:rPr>
          <w:rFonts w:hint="eastAsia"/>
        </w:rPr>
        <w:t>контекстуальних</w:t>
      </w:r>
      <w:r>
        <w:t></w:t>
      </w:r>
      <w:r>
        <w:rPr>
          <w:rFonts w:hint="eastAsia"/>
        </w:rPr>
        <w:t>значень</w:t>
      </w:r>
      <w:r>
        <w:t></w:t>
      </w:r>
      <w:r>
        <w:rPr>
          <w:rFonts w:hint="eastAsia"/>
        </w:rPr>
        <w:t>безпосередньо</w:t>
      </w:r>
      <w:r>
        <w:t></w:t>
      </w:r>
      <w:r>
        <w:rPr>
          <w:rFonts w:hint="eastAsia"/>
        </w:rPr>
        <w:t>в</w:t>
      </w:r>
      <w:r>
        <w:t></w:t>
      </w:r>
      <w:r>
        <w:rPr>
          <w:rFonts w:hint="eastAsia"/>
        </w:rPr>
        <w:t>поетичному</w:t>
      </w:r>
      <w:r>
        <w:t></w:t>
      </w:r>
      <w:r>
        <w:rPr>
          <w:rFonts w:hint="eastAsia"/>
        </w:rPr>
        <w:t>дискурсі</w:t>
      </w:r>
      <w:r>
        <w:t></w:t>
      </w:r>
      <w:r>
        <w:rPr>
          <w:rFonts w:hint="eastAsia"/>
        </w:rPr>
        <w:t>та</w:t>
      </w:r>
      <w:r>
        <w:t></w:t>
      </w:r>
      <w:r>
        <w:rPr>
          <w:rFonts w:hint="eastAsia"/>
        </w:rPr>
        <w:t>входити</w:t>
      </w:r>
      <w:r>
        <w:t></w:t>
      </w:r>
      <w:r>
        <w:rPr>
          <w:rFonts w:hint="eastAsia"/>
        </w:rPr>
        <w:t>до</w:t>
      </w:r>
    </w:p>
    <w:p w:rsidR="00406A59" w:rsidRDefault="00406A59" w:rsidP="00406A59">
      <w:r>
        <w:rPr>
          <w:rFonts w:hint="eastAsia"/>
        </w:rPr>
        <w:t>системи</w:t>
      </w:r>
      <w:r>
        <w:t></w:t>
      </w:r>
      <w:r>
        <w:rPr>
          <w:rFonts w:hint="eastAsia"/>
        </w:rPr>
        <w:t>образів</w:t>
      </w:r>
      <w:r>
        <w:t></w:t>
      </w:r>
      <w:r>
        <w:rPr>
          <w:rFonts w:hint="eastAsia"/>
        </w:rPr>
        <w:t>домінант</w:t>
      </w:r>
      <w:r>
        <w:t></w:t>
      </w:r>
      <w:r>
        <w:rPr>
          <w:rFonts w:hint="eastAsia"/>
        </w:rPr>
        <w:t>твору</w:t>
      </w:r>
      <w:r>
        <w:t></w:t>
      </w:r>
    </w:p>
    <w:p w:rsidR="00406A59" w:rsidRDefault="00406A59" w:rsidP="00406A59">
      <w:r>
        <w:rPr>
          <w:rFonts w:hint="eastAsia"/>
        </w:rPr>
        <w:t>Субсемантичний</w:t>
      </w:r>
      <w:r>
        <w:t></w:t>
      </w:r>
      <w:r>
        <w:rPr>
          <w:rFonts w:hint="eastAsia"/>
        </w:rPr>
        <w:t>образ</w:t>
      </w:r>
      <w:r>
        <w:t></w:t>
      </w:r>
      <w:r>
        <w:rPr>
          <w:rFonts w:hint="eastAsia"/>
        </w:rPr>
        <w:t>–</w:t>
      </w:r>
      <w:r>
        <w:t></w:t>
      </w:r>
      <w:r>
        <w:rPr>
          <w:rFonts w:hint="eastAsia"/>
        </w:rPr>
        <w:t>це</w:t>
      </w:r>
      <w:r>
        <w:t></w:t>
      </w:r>
      <w:r>
        <w:rPr>
          <w:rFonts w:hint="eastAsia"/>
        </w:rPr>
        <w:t>образ</w:t>
      </w:r>
      <w:r>
        <w:t></w:t>
      </w:r>
      <w:r>
        <w:t></w:t>
      </w:r>
      <w:r>
        <w:rPr>
          <w:rFonts w:hint="eastAsia"/>
        </w:rPr>
        <w:t>що</w:t>
      </w:r>
      <w:r>
        <w:t></w:t>
      </w:r>
      <w:r>
        <w:rPr>
          <w:rFonts w:hint="eastAsia"/>
        </w:rPr>
        <w:t>формується</w:t>
      </w:r>
      <w:r>
        <w:t></w:t>
      </w:r>
      <w:r>
        <w:rPr>
          <w:rFonts w:hint="eastAsia"/>
        </w:rPr>
        <w:t>в</w:t>
      </w:r>
      <w:r>
        <w:t></w:t>
      </w:r>
      <w:r>
        <w:rPr>
          <w:rFonts w:hint="eastAsia"/>
        </w:rPr>
        <w:t>межах</w:t>
      </w:r>
      <w:r>
        <w:t></w:t>
      </w:r>
      <w:r>
        <w:rPr>
          <w:rFonts w:hint="eastAsia"/>
        </w:rPr>
        <w:t>загальної</w:t>
      </w:r>
    </w:p>
    <w:p w:rsidR="00406A59" w:rsidRDefault="00406A59" w:rsidP="00406A59">
      <w:r>
        <w:rPr>
          <w:rFonts w:hint="eastAsia"/>
        </w:rPr>
        <w:t>макрообразної</w:t>
      </w:r>
      <w:r>
        <w:t></w:t>
      </w:r>
      <w:r>
        <w:rPr>
          <w:rFonts w:hint="eastAsia"/>
        </w:rPr>
        <w:t>структури</w:t>
      </w:r>
      <w:r>
        <w:t></w:t>
      </w:r>
      <w:r>
        <w:rPr>
          <w:rFonts w:hint="eastAsia"/>
        </w:rPr>
        <w:t>на</w:t>
      </w:r>
      <w:r>
        <w:t></w:t>
      </w:r>
      <w:r>
        <w:rPr>
          <w:rFonts w:hint="eastAsia"/>
        </w:rPr>
        <w:t>підтекстовому</w:t>
      </w:r>
      <w:r>
        <w:t></w:t>
      </w:r>
      <w:r>
        <w:rPr>
          <w:rFonts w:hint="eastAsia"/>
        </w:rPr>
        <w:t>рівні</w:t>
      </w:r>
      <w:r>
        <w:t></w:t>
      </w:r>
      <w:r>
        <w:rPr>
          <w:rFonts w:hint="eastAsia"/>
        </w:rPr>
        <w:t>поетичного</w:t>
      </w:r>
      <w:r>
        <w:t></w:t>
      </w:r>
      <w:r>
        <w:rPr>
          <w:rFonts w:hint="eastAsia"/>
        </w:rPr>
        <w:t>твору</w:t>
      </w:r>
      <w:r>
        <w:t></w:t>
      </w:r>
      <w:r>
        <w:t></w:t>
      </w:r>
      <w:r>
        <w:rPr>
          <w:rFonts w:hint="eastAsia"/>
        </w:rPr>
        <w:t>Формою</w:t>
      </w:r>
    </w:p>
    <w:p w:rsidR="00406A59" w:rsidRDefault="00406A59" w:rsidP="00406A59">
      <w:r>
        <w:rPr>
          <w:rFonts w:hint="eastAsia"/>
        </w:rPr>
        <w:t>вираження</w:t>
      </w:r>
      <w:r>
        <w:t></w:t>
      </w:r>
      <w:r>
        <w:rPr>
          <w:rFonts w:hint="eastAsia"/>
        </w:rPr>
        <w:t>субсемантичного</w:t>
      </w:r>
      <w:r>
        <w:t></w:t>
      </w:r>
      <w:r>
        <w:rPr>
          <w:rFonts w:hint="eastAsia"/>
        </w:rPr>
        <w:t>образу</w:t>
      </w:r>
      <w:r>
        <w:t></w:t>
      </w:r>
      <w:r>
        <w:rPr>
          <w:rFonts w:hint="eastAsia"/>
        </w:rPr>
        <w:t>можуть</w:t>
      </w:r>
      <w:r>
        <w:t></w:t>
      </w:r>
      <w:r>
        <w:rPr>
          <w:rFonts w:hint="eastAsia"/>
        </w:rPr>
        <w:t>бути</w:t>
      </w:r>
      <w:r>
        <w:t></w:t>
      </w:r>
      <w:r>
        <w:rPr>
          <w:rFonts w:hint="eastAsia"/>
        </w:rPr>
        <w:t>як</w:t>
      </w:r>
      <w:r>
        <w:t></w:t>
      </w:r>
      <w:r>
        <w:rPr>
          <w:rFonts w:hint="eastAsia"/>
        </w:rPr>
        <w:t>автосемантичні</w:t>
      </w:r>
      <w:r>
        <w:t></w:t>
      </w:r>
      <w:r>
        <w:rPr>
          <w:rFonts w:hint="eastAsia"/>
        </w:rPr>
        <w:t>образи</w:t>
      </w:r>
      <w:r>
        <w:t></w:t>
      </w:r>
      <w:r>
        <w:t></w:t>
      </w:r>
      <w:r>
        <w:rPr>
          <w:rFonts w:hint="eastAsia"/>
        </w:rPr>
        <w:t>так</w:t>
      </w:r>
      <w:r>
        <w:t></w:t>
      </w:r>
      <w:r>
        <w:rPr>
          <w:rFonts w:hint="eastAsia"/>
        </w:rPr>
        <w:t>і</w:t>
      </w:r>
    </w:p>
    <w:p w:rsidR="00406A59" w:rsidRDefault="00406A59" w:rsidP="00406A59">
      <w:r>
        <w:rPr>
          <w:rFonts w:hint="eastAsia"/>
        </w:rPr>
        <w:t>синсемантичні</w:t>
      </w:r>
      <w:r>
        <w:t></w:t>
      </w:r>
      <w:r>
        <w:t></w:t>
      </w:r>
      <w:r>
        <w:rPr>
          <w:rFonts w:hint="eastAsia"/>
        </w:rPr>
        <w:t>В</w:t>
      </w:r>
      <w:r>
        <w:t></w:t>
      </w:r>
      <w:r>
        <w:rPr>
          <w:rFonts w:hint="eastAsia"/>
        </w:rPr>
        <w:t>поетичному</w:t>
      </w:r>
      <w:r>
        <w:t></w:t>
      </w:r>
      <w:r>
        <w:rPr>
          <w:rFonts w:hint="eastAsia"/>
        </w:rPr>
        <w:t>творі</w:t>
      </w:r>
      <w:r>
        <w:t></w:t>
      </w:r>
      <w:r>
        <w:rPr>
          <w:rFonts w:hint="eastAsia"/>
        </w:rPr>
        <w:t>субсемантичний</w:t>
      </w:r>
      <w:r>
        <w:t></w:t>
      </w:r>
      <w:r>
        <w:rPr>
          <w:rFonts w:hint="eastAsia"/>
        </w:rPr>
        <w:t>образ</w:t>
      </w:r>
      <w:r>
        <w:t></w:t>
      </w:r>
      <w:r>
        <w:t></w:t>
      </w:r>
      <w:r>
        <w:rPr>
          <w:rFonts w:hint="eastAsia"/>
        </w:rPr>
        <w:t>у</w:t>
      </w:r>
      <w:r>
        <w:t></w:t>
      </w:r>
      <w:r>
        <w:rPr>
          <w:rFonts w:hint="eastAsia"/>
        </w:rPr>
        <w:t>разі</w:t>
      </w:r>
      <w:r>
        <w:t></w:t>
      </w:r>
      <w:r>
        <w:rPr>
          <w:rFonts w:hint="eastAsia"/>
        </w:rPr>
        <w:t>його</w:t>
      </w:r>
      <w:r>
        <w:t></w:t>
      </w:r>
      <w:r>
        <w:rPr>
          <w:rFonts w:hint="eastAsia"/>
        </w:rPr>
        <w:t>наявності</w:t>
      </w:r>
      <w:r>
        <w:t></w:t>
      </w:r>
      <w:r>
        <w:t></w:t>
      </w:r>
      <w:r>
        <w:rPr>
          <w:rFonts w:hint="eastAsia"/>
        </w:rPr>
        <w:t>є</w:t>
      </w:r>
    </w:p>
    <w:p w:rsidR="00406A59" w:rsidRDefault="00406A59" w:rsidP="00406A59">
      <w:r>
        <w:rPr>
          <w:rFonts w:hint="eastAsia"/>
        </w:rPr>
        <w:t>зазвичай</w:t>
      </w:r>
      <w:r>
        <w:t></w:t>
      </w:r>
      <w:r>
        <w:rPr>
          <w:rFonts w:hint="eastAsia"/>
        </w:rPr>
        <w:t>вираженням</w:t>
      </w:r>
      <w:r>
        <w:t></w:t>
      </w:r>
      <w:r>
        <w:rPr>
          <w:rFonts w:hint="eastAsia"/>
        </w:rPr>
        <w:t>головної</w:t>
      </w:r>
      <w:r>
        <w:t></w:t>
      </w:r>
      <w:r>
        <w:rPr>
          <w:rFonts w:hint="eastAsia"/>
        </w:rPr>
        <w:t>думки</w:t>
      </w:r>
      <w:r>
        <w:t></w:t>
      </w:r>
      <w:r>
        <w:t></w:t>
      </w:r>
      <w:r>
        <w:t></w:t>
      </w:r>
      <w:r>
        <w:rPr>
          <w:rFonts w:hint="eastAsia"/>
        </w:rPr>
        <w:t>прихованої</w:t>
      </w:r>
      <w:r>
        <w:t></w:t>
      </w:r>
      <w:r>
        <w:t></w:t>
      </w:r>
      <w:r>
        <w:rPr>
          <w:rFonts w:hint="eastAsia"/>
        </w:rPr>
        <w:t>глибинної</w:t>
      </w:r>
      <w:r>
        <w:t></w:t>
      </w:r>
      <w:r>
        <w:rPr>
          <w:rFonts w:hint="eastAsia"/>
        </w:rPr>
        <w:t>ідеї</w:t>
      </w:r>
      <w:r>
        <w:t></w:t>
      </w:r>
      <w:r>
        <w:rPr>
          <w:rFonts w:hint="eastAsia"/>
        </w:rPr>
        <w:t>твору</w:t>
      </w:r>
      <w:r>
        <w:t></w:t>
      </w:r>
      <w:r>
        <w:t></w:t>
      </w:r>
      <w:r>
        <w:rPr>
          <w:rFonts w:hint="eastAsia"/>
        </w:rPr>
        <w:t>й</w:t>
      </w:r>
      <w:r>
        <w:t></w:t>
      </w:r>
      <w:r>
        <w:rPr>
          <w:rFonts w:hint="eastAsia"/>
        </w:rPr>
        <w:t>тому</w:t>
      </w:r>
      <w:r>
        <w:t></w:t>
      </w:r>
      <w:r>
        <w:rPr>
          <w:rFonts w:hint="eastAsia"/>
        </w:rPr>
        <w:t>він</w:t>
      </w:r>
    </w:p>
    <w:p w:rsidR="00406A59" w:rsidRDefault="00406A59" w:rsidP="00406A59">
      <w:r>
        <w:rPr>
          <w:rFonts w:hint="eastAsia"/>
        </w:rPr>
        <w:t>–</w:t>
      </w:r>
      <w:r>
        <w:t></w:t>
      </w:r>
      <w:r>
        <w:rPr>
          <w:rFonts w:hint="eastAsia"/>
        </w:rPr>
        <w:t>образ</w:t>
      </w:r>
      <w:r>
        <w:t></w:t>
      </w:r>
      <w:r>
        <w:rPr>
          <w:rFonts w:hint="eastAsia"/>
        </w:rPr>
        <w:t>семантико</w:t>
      </w:r>
      <w:r>
        <w:t></w:t>
      </w:r>
      <w:r>
        <w:rPr>
          <w:rFonts w:hint="eastAsia"/>
        </w:rPr>
        <w:t>композиційний</w:t>
      </w:r>
      <w:r>
        <w:t></w:t>
      </w:r>
      <w:r>
        <w:rPr>
          <w:rFonts w:hint="eastAsia"/>
        </w:rPr>
        <w:t>та</w:t>
      </w:r>
      <w:r>
        <w:t></w:t>
      </w:r>
      <w:r>
        <w:rPr>
          <w:rFonts w:hint="eastAsia"/>
        </w:rPr>
        <w:t>концептуально</w:t>
      </w:r>
      <w:r>
        <w:t></w:t>
      </w:r>
      <w:r>
        <w:rPr>
          <w:rFonts w:hint="eastAsia"/>
        </w:rPr>
        <w:t>підтекстовий</w:t>
      </w:r>
      <w:r>
        <w:t></w:t>
      </w:r>
    </w:p>
    <w:p w:rsidR="00406A59" w:rsidRDefault="00406A59" w:rsidP="00406A59">
      <w:r>
        <w:rPr>
          <w:rFonts w:hint="eastAsia"/>
        </w:rPr>
        <w:t>Субсемантичний</w:t>
      </w:r>
      <w:r>
        <w:t></w:t>
      </w:r>
      <w:r>
        <w:rPr>
          <w:rFonts w:hint="eastAsia"/>
        </w:rPr>
        <w:t>образ</w:t>
      </w:r>
      <w:r>
        <w:t></w:t>
      </w:r>
      <w:r>
        <w:rPr>
          <w:rFonts w:hint="eastAsia"/>
        </w:rPr>
        <w:t>може</w:t>
      </w:r>
      <w:r>
        <w:t></w:t>
      </w:r>
      <w:r>
        <w:rPr>
          <w:rFonts w:hint="eastAsia"/>
        </w:rPr>
        <w:t>бути</w:t>
      </w:r>
      <w:r>
        <w:t></w:t>
      </w:r>
      <w:r>
        <w:rPr>
          <w:rFonts w:hint="eastAsia"/>
        </w:rPr>
        <w:t>інтенційним</w:t>
      </w:r>
      <w:r>
        <w:t></w:t>
      </w:r>
      <w:r>
        <w:rPr>
          <w:rFonts w:hint="eastAsia"/>
        </w:rPr>
        <w:t>та</w:t>
      </w:r>
      <w:r>
        <w:t></w:t>
      </w:r>
      <w:r>
        <w:rPr>
          <w:rFonts w:hint="eastAsia"/>
        </w:rPr>
        <w:t>оказіональним</w:t>
      </w:r>
      <w:r>
        <w:t></w:t>
      </w:r>
      <w:r>
        <w:t></w:t>
      </w:r>
      <w:r>
        <w:rPr>
          <w:rFonts w:hint="eastAsia"/>
        </w:rPr>
        <w:t>Він</w:t>
      </w:r>
    </w:p>
    <w:p w:rsidR="00406A59" w:rsidRDefault="00406A59" w:rsidP="00406A59">
      <w:r>
        <w:rPr>
          <w:rFonts w:hint="eastAsia"/>
        </w:rPr>
        <w:t>характеризується</w:t>
      </w:r>
      <w:r>
        <w:t></w:t>
      </w:r>
      <w:r>
        <w:rPr>
          <w:rFonts w:hint="eastAsia"/>
        </w:rPr>
        <w:t>наявністю</w:t>
      </w:r>
      <w:r>
        <w:t></w:t>
      </w:r>
      <w:r>
        <w:rPr>
          <w:rFonts w:hint="eastAsia"/>
        </w:rPr>
        <w:t>в</w:t>
      </w:r>
      <w:r>
        <w:t></w:t>
      </w:r>
      <w:r>
        <w:rPr>
          <w:rFonts w:hint="eastAsia"/>
        </w:rPr>
        <w:t>тексті</w:t>
      </w:r>
      <w:r>
        <w:t></w:t>
      </w:r>
      <w:r>
        <w:rPr>
          <w:rFonts w:hint="eastAsia"/>
        </w:rPr>
        <w:t>твору</w:t>
      </w:r>
      <w:r>
        <w:t></w:t>
      </w:r>
      <w:r>
        <w:rPr>
          <w:rFonts w:hint="eastAsia"/>
        </w:rPr>
        <w:t>сигналів</w:t>
      </w:r>
      <w:r>
        <w:t></w:t>
      </w:r>
      <w:r>
        <w:rPr>
          <w:rFonts w:hint="eastAsia"/>
        </w:rPr>
        <w:t>маркерів</w:t>
      </w:r>
      <w:r>
        <w:t></w:t>
      </w:r>
      <w:r>
        <w:t></w:t>
      </w:r>
      <w:r>
        <w:rPr>
          <w:rFonts w:hint="eastAsia"/>
        </w:rPr>
        <w:t>за</w:t>
      </w:r>
      <w:r>
        <w:t></w:t>
      </w:r>
      <w:r>
        <w:rPr>
          <w:rFonts w:hint="eastAsia"/>
        </w:rPr>
        <w:t>допомогою</w:t>
      </w:r>
      <w:r>
        <w:t></w:t>
      </w:r>
      <w:r>
        <w:rPr>
          <w:rFonts w:hint="eastAsia"/>
        </w:rPr>
        <w:t>яких</w:t>
      </w:r>
    </w:p>
    <w:p w:rsidR="00406A59" w:rsidRDefault="00406A59" w:rsidP="00406A59">
      <w:r>
        <w:rPr>
          <w:rFonts w:hint="eastAsia"/>
        </w:rPr>
        <w:t>виявляється</w:t>
      </w:r>
      <w:r>
        <w:t></w:t>
      </w:r>
      <w:r>
        <w:rPr>
          <w:rFonts w:hint="eastAsia"/>
        </w:rPr>
        <w:t>образно</w:t>
      </w:r>
      <w:r>
        <w:t></w:t>
      </w:r>
      <w:r>
        <w:rPr>
          <w:rFonts w:hint="eastAsia"/>
        </w:rPr>
        <w:t>підтекстова</w:t>
      </w:r>
      <w:r>
        <w:t></w:t>
      </w:r>
      <w:r>
        <w:rPr>
          <w:rFonts w:hint="eastAsia"/>
        </w:rPr>
        <w:t>інформація</w:t>
      </w:r>
      <w:r>
        <w:t></w:t>
      </w:r>
      <w:r>
        <w:t></w:t>
      </w:r>
      <w:r>
        <w:rPr>
          <w:rFonts w:hint="eastAsia"/>
        </w:rPr>
        <w:t>та</w:t>
      </w:r>
      <w:r>
        <w:t></w:t>
      </w:r>
      <w:r>
        <w:rPr>
          <w:rFonts w:hint="eastAsia"/>
        </w:rPr>
        <w:t>на</w:t>
      </w:r>
      <w:r>
        <w:t></w:t>
      </w:r>
      <w:r>
        <w:rPr>
          <w:rFonts w:hint="eastAsia"/>
        </w:rPr>
        <w:t>які</w:t>
      </w:r>
      <w:r>
        <w:t></w:t>
      </w:r>
      <w:r>
        <w:rPr>
          <w:rFonts w:hint="eastAsia"/>
        </w:rPr>
        <w:t>повинен</w:t>
      </w:r>
      <w:r>
        <w:t></w:t>
      </w:r>
      <w:r>
        <w:rPr>
          <w:rFonts w:hint="eastAsia"/>
        </w:rPr>
        <w:t>орієнтуватися</w:t>
      </w:r>
    </w:p>
    <w:p w:rsidR="00406A59" w:rsidRDefault="00406A59" w:rsidP="00406A59">
      <w:r>
        <w:rPr>
          <w:rFonts w:hint="eastAsia"/>
        </w:rPr>
        <w:t>тлумач</w:t>
      </w:r>
      <w:r>
        <w:t></w:t>
      </w:r>
      <w:r>
        <w:rPr>
          <w:rFonts w:hint="eastAsia"/>
        </w:rPr>
        <w:t>під</w:t>
      </w:r>
      <w:r>
        <w:t></w:t>
      </w:r>
      <w:r>
        <w:rPr>
          <w:rFonts w:hint="eastAsia"/>
        </w:rPr>
        <w:t>час</w:t>
      </w:r>
      <w:r>
        <w:t></w:t>
      </w:r>
      <w:r>
        <w:rPr>
          <w:rFonts w:hint="eastAsia"/>
        </w:rPr>
        <w:t>доперекладного</w:t>
      </w:r>
      <w:r>
        <w:t></w:t>
      </w:r>
      <w:r>
        <w:rPr>
          <w:rFonts w:hint="eastAsia"/>
        </w:rPr>
        <w:t>аналізу</w:t>
      </w:r>
      <w:r>
        <w:t></w:t>
      </w:r>
      <w:r>
        <w:rPr>
          <w:rFonts w:hint="eastAsia"/>
        </w:rPr>
        <w:t>й</w:t>
      </w:r>
      <w:r>
        <w:t></w:t>
      </w:r>
      <w:r>
        <w:rPr>
          <w:rFonts w:hint="eastAsia"/>
        </w:rPr>
        <w:t>процесу</w:t>
      </w:r>
      <w:r>
        <w:t></w:t>
      </w:r>
      <w:r>
        <w:rPr>
          <w:rFonts w:hint="eastAsia"/>
        </w:rPr>
        <w:t>перекладу</w:t>
      </w:r>
      <w:r>
        <w:t></w:t>
      </w:r>
    </w:p>
    <w:p w:rsidR="00406A59" w:rsidRDefault="00406A59" w:rsidP="00406A59">
      <w:r>
        <w:rPr>
          <w:rFonts w:hint="eastAsia"/>
        </w:rPr>
        <w:t>Переклад</w:t>
      </w:r>
      <w:r>
        <w:t></w:t>
      </w:r>
      <w:r>
        <w:rPr>
          <w:rFonts w:hint="eastAsia"/>
        </w:rPr>
        <w:t>можна</w:t>
      </w:r>
      <w:r>
        <w:t></w:t>
      </w:r>
      <w:r>
        <w:rPr>
          <w:rFonts w:hint="eastAsia"/>
        </w:rPr>
        <w:t>вважати</w:t>
      </w:r>
      <w:r>
        <w:t></w:t>
      </w:r>
      <w:r>
        <w:rPr>
          <w:rFonts w:hint="eastAsia"/>
        </w:rPr>
        <w:t>адекватним</w:t>
      </w:r>
      <w:r>
        <w:t></w:t>
      </w:r>
      <w:r>
        <w:rPr>
          <w:rFonts w:hint="eastAsia"/>
        </w:rPr>
        <w:t>першотворові</w:t>
      </w:r>
      <w:r>
        <w:t></w:t>
      </w:r>
      <w:r>
        <w:rPr>
          <w:rFonts w:hint="eastAsia"/>
        </w:rPr>
        <w:t>лише</w:t>
      </w:r>
      <w:r>
        <w:t></w:t>
      </w:r>
      <w:r>
        <w:rPr>
          <w:rFonts w:hint="eastAsia"/>
        </w:rPr>
        <w:t>тоді</w:t>
      </w:r>
      <w:r>
        <w:t></w:t>
      </w:r>
      <w:r>
        <w:t></w:t>
      </w:r>
      <w:r>
        <w:rPr>
          <w:rFonts w:hint="eastAsia"/>
        </w:rPr>
        <w:t>коли</w:t>
      </w:r>
    </w:p>
    <w:p w:rsidR="00406A59" w:rsidRDefault="00406A59" w:rsidP="00406A59">
      <w:r>
        <w:rPr>
          <w:rFonts w:hint="eastAsia"/>
        </w:rPr>
        <w:t>відображення</w:t>
      </w:r>
      <w:r>
        <w:t></w:t>
      </w:r>
      <w:r>
        <w:rPr>
          <w:rFonts w:hint="eastAsia"/>
        </w:rPr>
        <w:t>зовнішньої</w:t>
      </w:r>
      <w:r>
        <w:t></w:t>
      </w:r>
      <w:r>
        <w:rPr>
          <w:rFonts w:hint="eastAsia"/>
        </w:rPr>
        <w:t>єдності</w:t>
      </w:r>
      <w:r>
        <w:t></w:t>
      </w:r>
      <w:r>
        <w:rPr>
          <w:rFonts w:hint="eastAsia"/>
        </w:rPr>
        <w:t>змісту</w:t>
      </w:r>
      <w:r>
        <w:t></w:t>
      </w:r>
      <w:r>
        <w:rPr>
          <w:rFonts w:hint="eastAsia"/>
        </w:rPr>
        <w:t>й</w:t>
      </w:r>
      <w:r>
        <w:t></w:t>
      </w:r>
      <w:r>
        <w:rPr>
          <w:rFonts w:hint="eastAsia"/>
        </w:rPr>
        <w:t>форми</w:t>
      </w:r>
      <w:r>
        <w:t></w:t>
      </w:r>
      <w:r>
        <w:rPr>
          <w:rFonts w:hint="eastAsia"/>
        </w:rPr>
        <w:t>поетичного</w:t>
      </w:r>
      <w:r>
        <w:t></w:t>
      </w:r>
      <w:r>
        <w:rPr>
          <w:rFonts w:hint="eastAsia"/>
        </w:rPr>
        <w:t>тексту</w:t>
      </w:r>
      <w:r>
        <w:t></w:t>
      </w:r>
    </w:p>
    <w:p w:rsidR="00406A59" w:rsidRDefault="00406A59" w:rsidP="00406A59">
      <w:r>
        <w:t></w:t>
      </w:r>
      <w:r>
        <w:t></w:t>
      </w:r>
      <w:r>
        <w:t></w:t>
      </w:r>
    </w:p>
    <w:p w:rsidR="00406A59" w:rsidRDefault="00406A59" w:rsidP="00406A59">
      <w:r>
        <w:rPr>
          <w:rFonts w:hint="eastAsia"/>
        </w:rPr>
        <w:t>супроводжується</w:t>
      </w:r>
      <w:r>
        <w:t></w:t>
      </w:r>
      <w:r>
        <w:rPr>
          <w:rFonts w:hint="eastAsia"/>
        </w:rPr>
        <w:t>відтворенням</w:t>
      </w:r>
      <w:r>
        <w:t></w:t>
      </w:r>
      <w:r>
        <w:rPr>
          <w:rFonts w:hint="eastAsia"/>
        </w:rPr>
        <w:t>його</w:t>
      </w:r>
      <w:r>
        <w:t></w:t>
      </w:r>
      <w:r>
        <w:rPr>
          <w:rFonts w:hint="eastAsia"/>
        </w:rPr>
        <w:t>глибинної</w:t>
      </w:r>
      <w:r>
        <w:t></w:t>
      </w:r>
      <w:r>
        <w:rPr>
          <w:rFonts w:hint="eastAsia"/>
        </w:rPr>
        <w:t>структури</w:t>
      </w:r>
      <w:r>
        <w:t></w:t>
      </w:r>
      <w:r>
        <w:t></w:t>
      </w:r>
      <w:r>
        <w:rPr>
          <w:rFonts w:hint="eastAsia"/>
        </w:rPr>
        <w:t>якою</w:t>
      </w:r>
      <w:r>
        <w:t></w:t>
      </w:r>
      <w:r>
        <w:rPr>
          <w:rFonts w:hint="eastAsia"/>
        </w:rPr>
        <w:t>є</w:t>
      </w:r>
      <w:r>
        <w:t></w:t>
      </w:r>
      <w:r>
        <w:rPr>
          <w:rFonts w:hint="eastAsia"/>
        </w:rPr>
        <w:t>субсемантичний</w:t>
      </w:r>
    </w:p>
    <w:p w:rsidR="00406A59" w:rsidRDefault="00406A59" w:rsidP="00406A59">
      <w:r>
        <w:rPr>
          <w:rFonts w:hint="eastAsia"/>
        </w:rPr>
        <w:t>образ</w:t>
      </w:r>
      <w:r>
        <w:t></w:t>
      </w:r>
      <w:r>
        <w:t></w:t>
      </w:r>
      <w:r>
        <w:rPr>
          <w:rFonts w:hint="eastAsia"/>
        </w:rPr>
        <w:t>що</w:t>
      </w:r>
      <w:r>
        <w:t></w:t>
      </w:r>
      <w:r>
        <w:rPr>
          <w:rFonts w:hint="eastAsia"/>
        </w:rPr>
        <w:t>має</w:t>
      </w:r>
      <w:r>
        <w:t></w:t>
      </w:r>
      <w:r>
        <w:rPr>
          <w:rFonts w:hint="eastAsia"/>
        </w:rPr>
        <w:t>матеріальну</w:t>
      </w:r>
      <w:r>
        <w:t></w:t>
      </w:r>
      <w:r>
        <w:rPr>
          <w:rFonts w:hint="eastAsia"/>
        </w:rPr>
        <w:t>репрезентацію</w:t>
      </w:r>
      <w:r>
        <w:t></w:t>
      </w:r>
      <w:r>
        <w:rPr>
          <w:rFonts w:hint="eastAsia"/>
        </w:rPr>
        <w:t>в</w:t>
      </w:r>
      <w:r>
        <w:t></w:t>
      </w:r>
      <w:r>
        <w:rPr>
          <w:rFonts w:hint="eastAsia"/>
        </w:rPr>
        <w:t>тексті</w:t>
      </w:r>
      <w:r>
        <w:t></w:t>
      </w:r>
      <w:r>
        <w:t></w:t>
      </w:r>
      <w:r>
        <w:rPr>
          <w:rFonts w:hint="eastAsia"/>
        </w:rPr>
        <w:t>й</w:t>
      </w:r>
      <w:r>
        <w:t></w:t>
      </w:r>
      <w:r>
        <w:rPr>
          <w:rFonts w:hint="eastAsia"/>
        </w:rPr>
        <w:t>збереження</w:t>
      </w:r>
      <w:r>
        <w:t></w:t>
      </w:r>
      <w:r>
        <w:rPr>
          <w:rFonts w:hint="eastAsia"/>
        </w:rPr>
        <w:t>якого</w:t>
      </w:r>
      <w:r>
        <w:t></w:t>
      </w:r>
      <w:r>
        <w:rPr>
          <w:rFonts w:hint="eastAsia"/>
        </w:rPr>
        <w:t>в</w:t>
      </w:r>
      <w:r>
        <w:t></w:t>
      </w:r>
      <w:r>
        <w:rPr>
          <w:rFonts w:hint="eastAsia"/>
        </w:rPr>
        <w:t>перекладі</w:t>
      </w:r>
      <w:r>
        <w:t></w:t>
      </w:r>
      <w:r>
        <w:rPr>
          <w:rFonts w:hint="eastAsia"/>
        </w:rPr>
        <w:t>є</w:t>
      </w:r>
    </w:p>
    <w:p w:rsidR="00406A59" w:rsidRDefault="00406A59" w:rsidP="00406A59">
      <w:r>
        <w:rPr>
          <w:rFonts w:hint="eastAsia"/>
        </w:rPr>
        <w:t>потенційно</w:t>
      </w:r>
      <w:r>
        <w:t></w:t>
      </w:r>
      <w:r>
        <w:rPr>
          <w:rFonts w:hint="eastAsia"/>
        </w:rPr>
        <w:t>можливим</w:t>
      </w:r>
      <w:r>
        <w:t></w:t>
      </w:r>
      <w:r>
        <w:rPr>
          <w:rFonts w:hint="eastAsia"/>
        </w:rPr>
        <w:t>за</w:t>
      </w:r>
      <w:r>
        <w:t></w:t>
      </w:r>
      <w:r>
        <w:rPr>
          <w:rFonts w:hint="eastAsia"/>
        </w:rPr>
        <w:t>наявності</w:t>
      </w:r>
      <w:r>
        <w:t></w:t>
      </w:r>
      <w:r>
        <w:rPr>
          <w:rFonts w:hint="eastAsia"/>
        </w:rPr>
        <w:t>певних</w:t>
      </w:r>
      <w:r>
        <w:t></w:t>
      </w:r>
      <w:r>
        <w:rPr>
          <w:rFonts w:hint="eastAsia"/>
        </w:rPr>
        <w:t>умов</w:t>
      </w:r>
      <w:r>
        <w:t></w:t>
      </w:r>
      <w:r>
        <w:rPr>
          <w:rFonts w:hint="eastAsia"/>
        </w:rPr>
        <w:t>системного</w:t>
      </w:r>
      <w:r>
        <w:t></w:t>
      </w:r>
      <w:r>
        <w:rPr>
          <w:rFonts w:hint="eastAsia"/>
        </w:rPr>
        <w:t>та</w:t>
      </w:r>
      <w:r>
        <w:t></w:t>
      </w:r>
      <w:r>
        <w:rPr>
          <w:rFonts w:hint="eastAsia"/>
        </w:rPr>
        <w:t>індивідуальноперекладацького</w:t>
      </w:r>
      <w:r>
        <w:t></w:t>
      </w:r>
      <w:r>
        <w:rPr>
          <w:rFonts w:hint="eastAsia"/>
        </w:rPr>
        <w:t>характеру</w:t>
      </w:r>
      <w:r>
        <w:t></w:t>
      </w:r>
      <w:r>
        <w:t></w:t>
      </w:r>
      <w:r>
        <w:rPr>
          <w:rFonts w:hint="eastAsia"/>
        </w:rPr>
        <w:t>а</w:t>
      </w:r>
      <w:r>
        <w:t></w:t>
      </w:r>
      <w:r>
        <w:rPr>
          <w:rFonts w:hint="eastAsia"/>
        </w:rPr>
        <w:t>також</w:t>
      </w:r>
      <w:r>
        <w:t></w:t>
      </w:r>
      <w:r>
        <w:rPr>
          <w:rFonts w:hint="eastAsia"/>
        </w:rPr>
        <w:t>обов’язковим</w:t>
      </w:r>
      <w:r>
        <w:t></w:t>
      </w:r>
      <w:r>
        <w:rPr>
          <w:rFonts w:hint="eastAsia"/>
        </w:rPr>
        <w:t>у</w:t>
      </w:r>
      <w:r>
        <w:t></w:t>
      </w:r>
      <w:r>
        <w:rPr>
          <w:rFonts w:hint="eastAsia"/>
        </w:rPr>
        <w:t>плані</w:t>
      </w:r>
      <w:r>
        <w:t></w:t>
      </w:r>
      <w:r>
        <w:rPr>
          <w:rFonts w:hint="eastAsia"/>
        </w:rPr>
        <w:t>його</w:t>
      </w:r>
      <w:r>
        <w:t></w:t>
      </w:r>
      <w:r>
        <w:rPr>
          <w:rFonts w:hint="eastAsia"/>
        </w:rPr>
        <w:t>домінантного</w:t>
      </w:r>
    </w:p>
    <w:p w:rsidR="00406A59" w:rsidRDefault="00406A59" w:rsidP="00406A59">
      <w:r>
        <w:rPr>
          <w:rFonts w:hint="eastAsia"/>
        </w:rPr>
        <w:t>позиціонування</w:t>
      </w:r>
      <w:r>
        <w:t></w:t>
      </w:r>
      <w:r>
        <w:rPr>
          <w:rFonts w:hint="eastAsia"/>
        </w:rPr>
        <w:t>в</w:t>
      </w:r>
      <w:r>
        <w:t></w:t>
      </w:r>
      <w:r>
        <w:rPr>
          <w:rFonts w:hint="eastAsia"/>
        </w:rPr>
        <w:t>межах</w:t>
      </w:r>
      <w:r>
        <w:t></w:t>
      </w:r>
      <w:r>
        <w:rPr>
          <w:rFonts w:hint="eastAsia"/>
        </w:rPr>
        <w:t>макрообразу</w:t>
      </w:r>
      <w:r>
        <w:t></w:t>
      </w:r>
      <w:r>
        <w:rPr>
          <w:rFonts w:hint="eastAsia"/>
        </w:rPr>
        <w:t>конкретного</w:t>
      </w:r>
      <w:r>
        <w:t></w:t>
      </w:r>
      <w:r>
        <w:rPr>
          <w:rFonts w:hint="eastAsia"/>
        </w:rPr>
        <w:t>поетичного</w:t>
      </w:r>
      <w:r>
        <w:t></w:t>
      </w:r>
      <w:r>
        <w:rPr>
          <w:rFonts w:hint="eastAsia"/>
        </w:rPr>
        <w:t>твору</w:t>
      </w:r>
      <w:r>
        <w:t></w:t>
      </w:r>
    </w:p>
    <w:p w:rsidR="00406A59" w:rsidRDefault="00406A59" w:rsidP="00406A59">
      <w:r>
        <w:rPr>
          <w:rFonts w:hint="eastAsia"/>
        </w:rPr>
        <w:t>Поетичний</w:t>
      </w:r>
      <w:r>
        <w:t></w:t>
      </w:r>
      <w:r>
        <w:rPr>
          <w:rFonts w:hint="eastAsia"/>
        </w:rPr>
        <w:t>переклад</w:t>
      </w:r>
      <w:r>
        <w:t></w:t>
      </w:r>
      <w:r>
        <w:rPr>
          <w:rFonts w:hint="eastAsia"/>
        </w:rPr>
        <w:t>–</w:t>
      </w:r>
      <w:r>
        <w:t></w:t>
      </w:r>
      <w:r>
        <w:rPr>
          <w:rFonts w:hint="eastAsia"/>
        </w:rPr>
        <w:t>це</w:t>
      </w:r>
      <w:r>
        <w:t></w:t>
      </w:r>
      <w:r>
        <w:rPr>
          <w:rFonts w:hint="eastAsia"/>
        </w:rPr>
        <w:t>процес</w:t>
      </w:r>
      <w:r>
        <w:t></w:t>
      </w:r>
      <w:r>
        <w:rPr>
          <w:rFonts w:hint="eastAsia"/>
        </w:rPr>
        <w:t>і</w:t>
      </w:r>
      <w:r>
        <w:t></w:t>
      </w:r>
      <w:r>
        <w:rPr>
          <w:rFonts w:hint="eastAsia"/>
        </w:rPr>
        <w:t>результат</w:t>
      </w:r>
      <w:r>
        <w:t></w:t>
      </w:r>
      <w:r>
        <w:rPr>
          <w:rFonts w:hint="eastAsia"/>
        </w:rPr>
        <w:t>макрообразного</w:t>
      </w:r>
      <w:r>
        <w:t></w:t>
      </w:r>
      <w:r>
        <w:rPr>
          <w:rFonts w:hint="eastAsia"/>
        </w:rPr>
        <w:t>перестворення</w:t>
      </w:r>
    </w:p>
    <w:p w:rsidR="00406A59" w:rsidRDefault="00406A59" w:rsidP="00406A59">
      <w:r>
        <w:rPr>
          <w:rFonts w:hint="eastAsia"/>
        </w:rPr>
        <w:t>іншомовного</w:t>
      </w:r>
      <w:r>
        <w:t></w:t>
      </w:r>
      <w:r>
        <w:rPr>
          <w:rFonts w:hint="eastAsia"/>
        </w:rPr>
        <w:t>віршового</w:t>
      </w:r>
      <w:r>
        <w:t></w:t>
      </w:r>
      <w:r>
        <w:rPr>
          <w:rFonts w:hint="eastAsia"/>
        </w:rPr>
        <w:t>твору</w:t>
      </w:r>
      <w:r>
        <w:t></w:t>
      </w:r>
      <w:r>
        <w:rPr>
          <w:rFonts w:hint="eastAsia"/>
        </w:rPr>
        <w:t>засобами</w:t>
      </w:r>
      <w:r>
        <w:t></w:t>
      </w:r>
      <w:r>
        <w:rPr>
          <w:rFonts w:hint="eastAsia"/>
        </w:rPr>
        <w:t>цільової</w:t>
      </w:r>
      <w:r>
        <w:t></w:t>
      </w:r>
      <w:r>
        <w:rPr>
          <w:rFonts w:hint="eastAsia"/>
        </w:rPr>
        <w:t>мови</w:t>
      </w:r>
      <w:r>
        <w:t></w:t>
      </w:r>
      <w:r>
        <w:rPr>
          <w:rFonts w:hint="eastAsia"/>
        </w:rPr>
        <w:t>через</w:t>
      </w:r>
      <w:r>
        <w:t></w:t>
      </w:r>
      <w:r>
        <w:rPr>
          <w:rFonts w:hint="eastAsia"/>
        </w:rPr>
        <w:t>збереження</w:t>
      </w:r>
      <w:r>
        <w:t></w:t>
      </w:r>
      <w:r>
        <w:rPr>
          <w:rFonts w:hint="eastAsia"/>
        </w:rPr>
        <w:t>всіх</w:t>
      </w:r>
      <w:r>
        <w:t></w:t>
      </w:r>
      <w:r>
        <w:rPr>
          <w:rFonts w:hint="eastAsia"/>
        </w:rPr>
        <w:t>рівнів</w:t>
      </w:r>
    </w:p>
    <w:p w:rsidR="00406A59" w:rsidRDefault="00406A59" w:rsidP="00406A59">
      <w:r>
        <w:rPr>
          <w:rFonts w:hint="eastAsia"/>
        </w:rPr>
        <w:t>його</w:t>
      </w:r>
      <w:r>
        <w:t></w:t>
      </w:r>
      <w:r>
        <w:rPr>
          <w:rFonts w:hint="eastAsia"/>
        </w:rPr>
        <w:t>образної</w:t>
      </w:r>
      <w:r>
        <w:t></w:t>
      </w:r>
      <w:r>
        <w:rPr>
          <w:rFonts w:hint="eastAsia"/>
        </w:rPr>
        <w:t>структури</w:t>
      </w:r>
      <w:r>
        <w:t></w:t>
      </w:r>
      <w:r>
        <w:rPr>
          <w:rFonts w:hint="eastAsia"/>
        </w:rPr>
        <w:t>з</w:t>
      </w:r>
      <w:r>
        <w:t></w:t>
      </w:r>
      <w:r>
        <w:rPr>
          <w:rFonts w:hint="eastAsia"/>
        </w:rPr>
        <w:t>урахуванням</w:t>
      </w:r>
      <w:r>
        <w:t></w:t>
      </w:r>
      <w:r>
        <w:rPr>
          <w:rFonts w:hint="eastAsia"/>
        </w:rPr>
        <w:t>їх</w:t>
      </w:r>
      <w:r>
        <w:t></w:t>
      </w:r>
      <w:r>
        <w:rPr>
          <w:rFonts w:hint="eastAsia"/>
        </w:rPr>
        <w:t>взаємозалежності</w:t>
      </w:r>
      <w:r>
        <w:t></w:t>
      </w:r>
      <w:r>
        <w:t></w:t>
      </w:r>
      <w:r>
        <w:rPr>
          <w:rFonts w:hint="eastAsia"/>
        </w:rPr>
        <w:t>домінантності</w:t>
      </w:r>
      <w:r>
        <w:t></w:t>
      </w:r>
      <w:r>
        <w:rPr>
          <w:rFonts w:hint="eastAsia"/>
        </w:rPr>
        <w:t>та</w:t>
      </w:r>
    </w:p>
    <w:p w:rsidR="00406A59" w:rsidRPr="00406A59" w:rsidRDefault="00406A59" w:rsidP="00406A59">
      <w:r>
        <w:rPr>
          <w:rFonts w:hint="eastAsia"/>
        </w:rPr>
        <w:t>асоціативних</w:t>
      </w:r>
      <w:r>
        <w:t></w:t>
      </w:r>
      <w:r>
        <w:rPr>
          <w:rFonts w:hint="eastAsia"/>
        </w:rPr>
        <w:t>зв’язків</w:t>
      </w:r>
      <w:r>
        <w:t></w:t>
      </w:r>
      <w:r>
        <w:rPr>
          <w:rFonts w:hint="eastAsia"/>
        </w:rPr>
        <w:t>у</w:t>
      </w:r>
      <w:r>
        <w:t></w:t>
      </w:r>
      <w:r>
        <w:rPr>
          <w:rFonts w:hint="eastAsia"/>
        </w:rPr>
        <w:t>межах</w:t>
      </w:r>
      <w:r>
        <w:t></w:t>
      </w:r>
      <w:r>
        <w:rPr>
          <w:rFonts w:hint="eastAsia"/>
        </w:rPr>
        <w:t>та</w:t>
      </w:r>
      <w:r>
        <w:t></w:t>
      </w:r>
      <w:r>
        <w:rPr>
          <w:rFonts w:hint="eastAsia"/>
        </w:rPr>
        <w:t>поза</w:t>
      </w:r>
      <w:r>
        <w:t></w:t>
      </w:r>
      <w:r>
        <w:rPr>
          <w:rFonts w:hint="eastAsia"/>
        </w:rPr>
        <w:t>цією</w:t>
      </w:r>
      <w:r>
        <w:t></w:t>
      </w:r>
      <w:r>
        <w:rPr>
          <w:rFonts w:hint="eastAsia"/>
        </w:rPr>
        <w:t>структурою</w:t>
      </w:r>
    </w:p>
    <w:sectPr w:rsidR="00406A59" w:rsidRPr="00406A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406A59" w:rsidRPr="00406A59">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95688-0595-4A13-8676-93FDA382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2021-09-19T17:49:00Z</dcterms:created>
  <dcterms:modified xsi:type="dcterms:W3CDTF">2021-09-19T17:56:00Z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