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3D04"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Рыбин</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Вадим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Вячеславович</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Развитие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теории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рациональных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конструкций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тектонически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породах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диссертация</w:t>
      </w:r>
      <w:r w:rsidRPr="008E440D">
        <w:rPr>
          <w:rFonts w:ascii="Helvetica" w:hAnsi="Helvetica" w:cs="Helvetica"/>
          <w:b/>
          <w:bCs/>
          <w:color w:val="222222"/>
          <w:sz w:val="21"/>
          <w:szCs w:val="21"/>
        </w:rPr>
        <w:t xml:space="preserve"> ... </w:t>
      </w:r>
      <w:r w:rsidRPr="008E440D">
        <w:rPr>
          <w:rFonts w:ascii="Helvetica" w:hAnsi="Helvetica" w:cs="Helvetica" w:hint="eastAsia"/>
          <w:b/>
          <w:bCs/>
          <w:color w:val="222222"/>
          <w:sz w:val="21"/>
          <w:szCs w:val="21"/>
        </w:rPr>
        <w:t>доктора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Технических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w:t>
      </w:r>
      <w:r w:rsidRPr="008E440D">
        <w:rPr>
          <w:rFonts w:ascii="Helvetica" w:hAnsi="Helvetica" w:cs="Helvetica"/>
          <w:b/>
          <w:bCs/>
          <w:color w:val="222222"/>
          <w:sz w:val="21"/>
          <w:szCs w:val="21"/>
        </w:rPr>
        <w:t xml:space="preserve">: 25.00.20 / </w:t>
      </w:r>
      <w:r w:rsidRPr="008E440D">
        <w:rPr>
          <w:rFonts w:ascii="Helvetica" w:hAnsi="Helvetica" w:cs="Helvetica" w:hint="eastAsia"/>
          <w:b/>
          <w:bCs/>
          <w:color w:val="222222"/>
          <w:sz w:val="21"/>
          <w:szCs w:val="21"/>
        </w:rPr>
        <w:t>Рыбин</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Вадим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Вячеславович</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Место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защиты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Горный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институт</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Кольского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научного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Российской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академии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w:t>
      </w:r>
      <w:r w:rsidRPr="008E440D">
        <w:rPr>
          <w:rFonts w:ascii="Helvetica" w:hAnsi="Helvetica" w:cs="Helvetica"/>
          <w:b/>
          <w:bCs/>
          <w:color w:val="222222"/>
          <w:sz w:val="21"/>
          <w:szCs w:val="21"/>
        </w:rPr>
        <w:t xml:space="preserve">], 2016.- 385 </w:t>
      </w:r>
      <w:r w:rsidRPr="008E440D">
        <w:rPr>
          <w:rFonts w:ascii="Helvetica" w:hAnsi="Helvetica" w:cs="Helvetica" w:hint="eastAsia"/>
          <w:b/>
          <w:bCs/>
          <w:color w:val="222222"/>
          <w:sz w:val="21"/>
          <w:szCs w:val="21"/>
        </w:rPr>
        <w:t>с</w:t>
      </w:r>
      <w:r w:rsidRPr="008E440D">
        <w:rPr>
          <w:rFonts w:ascii="Helvetica" w:hAnsi="Helvetica" w:cs="Helvetica"/>
          <w:b/>
          <w:bCs/>
          <w:color w:val="222222"/>
          <w:sz w:val="21"/>
          <w:szCs w:val="21"/>
        </w:rPr>
        <w:t>.</w:t>
      </w:r>
    </w:p>
    <w:p w14:paraId="64327FE4" w14:textId="77777777" w:rsidR="008E440D" w:rsidRPr="008E440D" w:rsidRDefault="008E440D" w:rsidP="008E440D">
      <w:pPr>
        <w:rPr>
          <w:rFonts w:ascii="Helvetica" w:hAnsi="Helvetica" w:cs="Helvetica"/>
          <w:b/>
          <w:bCs/>
          <w:color w:val="222222"/>
          <w:sz w:val="21"/>
          <w:szCs w:val="21"/>
        </w:rPr>
      </w:pPr>
    </w:p>
    <w:p w14:paraId="00614BF0" w14:textId="77777777" w:rsidR="008E440D" w:rsidRPr="008E440D" w:rsidRDefault="008E440D" w:rsidP="008E440D">
      <w:pPr>
        <w:rPr>
          <w:rFonts w:ascii="Helvetica" w:hAnsi="Helvetica" w:cs="Helvetica"/>
          <w:b/>
          <w:bCs/>
          <w:color w:val="222222"/>
          <w:sz w:val="21"/>
          <w:szCs w:val="21"/>
        </w:rPr>
      </w:pPr>
    </w:p>
    <w:p w14:paraId="2FAADE33"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Федеральное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агентство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научных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организаций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ФАНО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России</w:t>
      </w:r>
      <w:r w:rsidRPr="008E440D">
        <w:rPr>
          <w:rFonts w:ascii="Helvetica" w:hAnsi="Helvetica" w:cs="Helvetica"/>
          <w:b/>
          <w:bCs/>
          <w:color w:val="222222"/>
          <w:sz w:val="21"/>
          <w:szCs w:val="21"/>
        </w:rPr>
        <w:t>)</w:t>
      </w:r>
    </w:p>
    <w:p w14:paraId="491B2438"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Федеральное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государственное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бюджетное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учреждение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науки</w:t>
      </w:r>
    </w:p>
    <w:p w14:paraId="31494A77"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Горный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институт</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Кольского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научного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Российской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академии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w:t>
      </w:r>
    </w:p>
    <w:p w14:paraId="63BA9411"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правах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рукописи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Рыбин</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Вадим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Вячеславович</w:t>
      </w:r>
    </w:p>
    <w:p w14:paraId="07CF2C0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РАЗВИТИЕ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ТЕОРИИ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РАЦИОНАЛЬНЫХ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КОНСТРУКЦИЙ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ТЕКТОНИЧЕСКИ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ПОРОДАХ</w:t>
      </w:r>
    </w:p>
    <w:p w14:paraId="31D949A2"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Специальность</w:t>
      </w:r>
      <w:r w:rsidRPr="008E440D">
        <w:rPr>
          <w:rFonts w:ascii="Helvetica" w:hAnsi="Helvetica" w:cs="Helvetica"/>
          <w:b/>
          <w:bCs/>
          <w:color w:val="222222"/>
          <w:sz w:val="21"/>
          <w:szCs w:val="21"/>
        </w:rPr>
        <w:t xml:space="preserve"> 25.00.20 -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Геомеханика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разрушение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w:t>
      </w:r>
    </w:p>
    <w:p w14:paraId="77EAA90F"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рудничная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аэрогазодинамика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теплофизика</w:t>
      </w:r>
      <w:r w:rsidRPr="008E440D">
        <w:rPr>
          <w:rFonts w:ascii="Helvetica" w:hAnsi="Helvetica" w:cs="Helvetica" w:hint="eastAsia"/>
          <w:b/>
          <w:bCs/>
          <w:color w:val="222222"/>
          <w:sz w:val="21"/>
          <w:szCs w:val="21"/>
        </w:rPr>
        <w:t>»</w:t>
      </w:r>
    </w:p>
    <w:p w14:paraId="0064A328"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Диссертация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соискание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ученой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степени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доктора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технических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w:t>
      </w:r>
    </w:p>
    <w:p w14:paraId="2FD3EF01"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Научный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консультант</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Заслуженный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деятель</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Российской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Федерации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доктор</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технических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наук</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профессор</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Козырев</w:t>
      </w:r>
    </w:p>
    <w:p w14:paraId="7084B90D"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АПАТИТЫ</w:t>
      </w:r>
      <w:r w:rsidRPr="008E440D">
        <w:rPr>
          <w:rFonts w:ascii="Helvetica" w:hAnsi="Helvetica" w:cs="Helvetica"/>
          <w:b/>
          <w:bCs/>
          <w:color w:val="222222"/>
          <w:sz w:val="21"/>
          <w:szCs w:val="21"/>
        </w:rPr>
        <w:t xml:space="preserve"> - 2016</w:t>
      </w:r>
    </w:p>
    <w:p w14:paraId="2EBC1F16"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ОГЛАВЛЕНИЕ</w:t>
      </w:r>
    </w:p>
    <w:p w14:paraId="0201501C"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ВВЕДЕНИЕ</w:t>
      </w:r>
      <w:r w:rsidRPr="008E440D">
        <w:rPr>
          <w:rFonts w:ascii="Helvetica" w:hAnsi="Helvetica" w:cs="Helvetica"/>
          <w:b/>
          <w:bCs/>
          <w:color w:val="222222"/>
          <w:sz w:val="21"/>
          <w:szCs w:val="21"/>
        </w:rPr>
        <w:tab/>
        <w:t>6</w:t>
      </w:r>
    </w:p>
    <w:p w14:paraId="076AEFB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ГЛАВА</w:t>
      </w:r>
      <w:r w:rsidRPr="008E440D">
        <w:rPr>
          <w:rFonts w:ascii="Helvetica" w:hAnsi="Helvetica" w:cs="Helvetica"/>
          <w:b/>
          <w:bCs/>
          <w:color w:val="222222"/>
          <w:sz w:val="21"/>
          <w:szCs w:val="21"/>
        </w:rPr>
        <w:t xml:space="preserve"> 1. </w:t>
      </w:r>
      <w:r w:rsidRPr="008E440D">
        <w:rPr>
          <w:rFonts w:ascii="Helvetica" w:hAnsi="Helvetica" w:cs="Helvetica" w:hint="eastAsia"/>
          <w:b/>
          <w:bCs/>
          <w:color w:val="222222"/>
          <w:sz w:val="21"/>
          <w:szCs w:val="21"/>
        </w:rPr>
        <w:t>СОСТОЯНИЕ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ВОПРОСА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ЦЕЛИ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ЗАДАЧ</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ИССЛЕДОВАНИЙ</w:t>
      </w:r>
      <w:r w:rsidRPr="008E440D">
        <w:rPr>
          <w:rFonts w:ascii="Helvetica" w:hAnsi="Helvetica" w:cs="Helvetica"/>
          <w:b/>
          <w:bCs/>
          <w:color w:val="222222"/>
          <w:sz w:val="21"/>
          <w:szCs w:val="21"/>
        </w:rPr>
        <w:tab/>
        <w:t>16</w:t>
      </w:r>
    </w:p>
    <w:p w14:paraId="2C7B9D32"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lastRenderedPageBreak/>
        <w:t xml:space="preserve">1.1. </w:t>
      </w:r>
      <w:r w:rsidRPr="008E440D">
        <w:rPr>
          <w:rFonts w:ascii="Helvetica" w:hAnsi="Helvetica" w:cs="Helvetica" w:hint="eastAsia"/>
          <w:b/>
          <w:bCs/>
          <w:color w:val="222222"/>
          <w:sz w:val="21"/>
          <w:szCs w:val="21"/>
        </w:rPr>
        <w:t>Актуальность</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проблемы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управления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устойчивостью</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тектонически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ведении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работ</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открытым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способом</w:t>
      </w:r>
      <w:r w:rsidRPr="008E440D">
        <w:rPr>
          <w:rFonts w:ascii="Helvetica" w:hAnsi="Helvetica" w:cs="Helvetica"/>
          <w:b/>
          <w:bCs/>
          <w:color w:val="222222"/>
          <w:sz w:val="21"/>
          <w:szCs w:val="21"/>
        </w:rPr>
        <w:tab/>
        <w:t>16</w:t>
      </w:r>
    </w:p>
    <w:p w14:paraId="1D4A63D8"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Обзор</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существующих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ab/>
        <w:t>21</w:t>
      </w:r>
    </w:p>
    <w:p w14:paraId="49E51425"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1.2.1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Методы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сыпучих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несвязных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слабосвязных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ab/>
        <w:t>22</w:t>
      </w:r>
    </w:p>
    <w:p w14:paraId="7442BA40"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1.2.2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Методы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откосов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основанные</w:t>
      </w:r>
    </w:p>
    <w:p w14:paraId="3EF01380"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анализе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структурной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нарушенности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ab/>
        <w:t>30</w:t>
      </w:r>
    </w:p>
    <w:p w14:paraId="1B28DED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1.2.3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Методы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учитывающие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деформированное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Прочие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породах</w:t>
      </w:r>
      <w:r w:rsidRPr="008E440D">
        <w:rPr>
          <w:rFonts w:ascii="Helvetica" w:hAnsi="Helvetica" w:cs="Helvetica"/>
          <w:b/>
          <w:bCs/>
          <w:color w:val="222222"/>
          <w:sz w:val="21"/>
          <w:szCs w:val="21"/>
        </w:rPr>
        <w:t>,</w:t>
      </w:r>
    </w:p>
    <w:p w14:paraId="09FA4ABC"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числе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выполняемые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зарубежными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исследователями</w:t>
      </w:r>
      <w:r w:rsidRPr="008E440D">
        <w:rPr>
          <w:rFonts w:ascii="Helvetica" w:hAnsi="Helvetica" w:cs="Helvetica"/>
          <w:b/>
          <w:bCs/>
          <w:color w:val="222222"/>
          <w:sz w:val="21"/>
          <w:szCs w:val="21"/>
        </w:rPr>
        <w:tab/>
        <w:t>34</w:t>
      </w:r>
    </w:p>
    <w:p w14:paraId="6211B33C"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1.2.4</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Анализ</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существующих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ab/>
        <w:t>44</w:t>
      </w:r>
    </w:p>
    <w:p w14:paraId="5C15F3B0"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Горно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геологические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горнотехнические</w:t>
      </w:r>
    </w:p>
    <w:p w14:paraId="5132A08C"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условия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отработки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исследуемых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месторождений</w:t>
      </w:r>
      <w:r w:rsidRPr="008E440D">
        <w:rPr>
          <w:rFonts w:ascii="Helvetica" w:hAnsi="Helvetica" w:cs="Helvetica"/>
          <w:b/>
          <w:bCs/>
          <w:color w:val="222222"/>
          <w:sz w:val="21"/>
          <w:szCs w:val="21"/>
        </w:rPr>
        <w:tab/>
        <w:t>48</w:t>
      </w:r>
    </w:p>
    <w:p w14:paraId="1E45ED22"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 xml:space="preserve">1.3.1. </w:t>
      </w:r>
      <w:r w:rsidRPr="008E440D">
        <w:rPr>
          <w:rFonts w:ascii="Helvetica" w:hAnsi="Helvetica" w:cs="Helvetica" w:hint="eastAsia"/>
          <w:b/>
          <w:bCs/>
          <w:color w:val="222222"/>
          <w:sz w:val="21"/>
          <w:szCs w:val="21"/>
        </w:rPr>
        <w:t>Ковдорское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месторождение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комплексных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железных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w:t>
      </w:r>
      <w:r w:rsidRPr="008E440D">
        <w:rPr>
          <w:rFonts w:ascii="Helvetica" w:hAnsi="Helvetica" w:cs="Helvetica"/>
          <w:b/>
          <w:bCs/>
          <w:color w:val="222222"/>
          <w:sz w:val="21"/>
          <w:szCs w:val="21"/>
        </w:rPr>
        <w:tab/>
        <w:t>48</w:t>
      </w:r>
    </w:p>
    <w:p w14:paraId="7BA6F5C2"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 xml:space="preserve">1.3.2 </w:t>
      </w:r>
      <w:r w:rsidRPr="008E440D">
        <w:rPr>
          <w:rFonts w:ascii="Helvetica" w:hAnsi="Helvetica" w:cs="Helvetica" w:hint="eastAsia"/>
          <w:b/>
          <w:bCs/>
          <w:color w:val="222222"/>
          <w:sz w:val="21"/>
          <w:szCs w:val="21"/>
        </w:rPr>
        <w:t>Хибинские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апатитовые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месторождения</w:t>
      </w:r>
      <w:r w:rsidRPr="008E440D">
        <w:rPr>
          <w:rFonts w:ascii="Helvetica" w:hAnsi="Helvetica" w:cs="Helvetica"/>
          <w:b/>
          <w:bCs/>
          <w:color w:val="222222"/>
          <w:sz w:val="21"/>
          <w:szCs w:val="21"/>
        </w:rPr>
        <w:tab/>
        <w:t>79</w:t>
      </w:r>
    </w:p>
    <w:p w14:paraId="4F2F0D76"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 xml:space="preserve">1.3.3. </w:t>
      </w:r>
      <w:r w:rsidRPr="008E440D">
        <w:rPr>
          <w:rFonts w:ascii="Helvetica" w:hAnsi="Helvetica" w:cs="Helvetica" w:hint="eastAsia"/>
          <w:b/>
          <w:bCs/>
          <w:color w:val="222222"/>
          <w:sz w:val="21"/>
          <w:szCs w:val="21"/>
        </w:rPr>
        <w:t>Общие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черты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Ковдорского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комплексного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Хибинских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апатитовых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месторождений</w:t>
      </w:r>
      <w:r w:rsidRPr="008E440D">
        <w:rPr>
          <w:rFonts w:ascii="Helvetica" w:hAnsi="Helvetica" w:cs="Helvetica"/>
          <w:b/>
          <w:bCs/>
          <w:color w:val="222222"/>
          <w:sz w:val="21"/>
          <w:szCs w:val="21"/>
        </w:rPr>
        <w:tab/>
        <w:t>100</w:t>
      </w:r>
    </w:p>
    <w:p w14:paraId="5B24369E"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1.4</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Обоснование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цели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задач</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исследований</w:t>
      </w:r>
      <w:r w:rsidRPr="008E440D">
        <w:rPr>
          <w:rFonts w:ascii="Helvetica" w:hAnsi="Helvetica" w:cs="Helvetica"/>
          <w:b/>
          <w:bCs/>
          <w:color w:val="222222"/>
          <w:sz w:val="21"/>
          <w:szCs w:val="21"/>
        </w:rPr>
        <w:tab/>
        <w:t xml:space="preserve">101 </w:t>
      </w:r>
      <w:r w:rsidRPr="008E440D">
        <w:rPr>
          <w:rFonts w:ascii="Helvetica" w:hAnsi="Helvetica" w:cs="Helvetica" w:hint="eastAsia"/>
          <w:b/>
          <w:bCs/>
          <w:color w:val="222222"/>
          <w:sz w:val="21"/>
          <w:szCs w:val="21"/>
        </w:rPr>
        <w:t>ГЛАВА</w:t>
      </w:r>
      <w:r w:rsidRPr="008E440D">
        <w:rPr>
          <w:rFonts w:ascii="Helvetica" w:hAnsi="Helvetica" w:cs="Helvetica"/>
          <w:b/>
          <w:bCs/>
          <w:color w:val="222222"/>
          <w:sz w:val="21"/>
          <w:szCs w:val="21"/>
        </w:rPr>
        <w:t xml:space="preserve"> 2. </w:t>
      </w:r>
      <w:r w:rsidRPr="008E440D">
        <w:rPr>
          <w:rFonts w:ascii="Helvetica" w:hAnsi="Helvetica" w:cs="Helvetica" w:hint="eastAsia"/>
          <w:b/>
          <w:bCs/>
          <w:color w:val="222222"/>
          <w:sz w:val="21"/>
          <w:szCs w:val="21"/>
        </w:rPr>
        <w:t>ФОРМИРОВАНИЕ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КОНЦЕПЦИИ</w:t>
      </w:r>
    </w:p>
    <w:p w14:paraId="17502192"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w:t>
      </w:r>
      <w:r w:rsidRPr="008E440D">
        <w:rPr>
          <w:rFonts w:ascii="Helvetica" w:hAnsi="Helvetica" w:cs="Helvetica" w:hint="eastAsia"/>
          <w:b/>
          <w:bCs/>
          <w:color w:val="222222"/>
          <w:sz w:val="21"/>
          <w:szCs w:val="21"/>
        </w:rPr>
        <w:lastRenderedPageBreak/>
        <w:t>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ПОРОДАХ</w:t>
      </w:r>
      <w:r w:rsidRPr="008E440D">
        <w:rPr>
          <w:rFonts w:ascii="Helvetica" w:hAnsi="Helvetica" w:cs="Helvetica"/>
          <w:b/>
          <w:bCs/>
          <w:color w:val="222222"/>
          <w:sz w:val="21"/>
          <w:szCs w:val="21"/>
        </w:rPr>
        <w:tab/>
        <w:t>104</w:t>
      </w:r>
    </w:p>
    <w:p w14:paraId="78248D2A"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 xml:space="preserve">2.1. </w:t>
      </w:r>
      <w:r w:rsidRPr="008E440D">
        <w:rPr>
          <w:rFonts w:ascii="Helvetica" w:hAnsi="Helvetica" w:cs="Helvetica" w:hint="eastAsia"/>
          <w:b/>
          <w:bCs/>
          <w:color w:val="222222"/>
          <w:sz w:val="21"/>
          <w:szCs w:val="21"/>
        </w:rPr>
        <w:t>Предпосылки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формирования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концепции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породах</w:t>
      </w:r>
      <w:r w:rsidRPr="008E440D">
        <w:rPr>
          <w:rFonts w:ascii="Helvetica" w:hAnsi="Helvetica" w:cs="Helvetica"/>
          <w:b/>
          <w:bCs/>
          <w:color w:val="222222"/>
          <w:sz w:val="21"/>
          <w:szCs w:val="21"/>
        </w:rPr>
        <w:tab/>
        <w:t>104</w:t>
      </w:r>
    </w:p>
    <w:p w14:paraId="2D488E21"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Критерии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отнесения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категории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Физические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свойства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вмещающих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ab/>
        <w:t>107</w:t>
      </w:r>
    </w:p>
    <w:p w14:paraId="538143D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Представление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как</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иерархично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блочных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сред</w:t>
      </w:r>
      <w:r w:rsidRPr="008E440D">
        <w:rPr>
          <w:rFonts w:ascii="Helvetica" w:hAnsi="Helvetica" w:cs="Helvetica"/>
          <w:b/>
          <w:bCs/>
          <w:color w:val="222222"/>
          <w:sz w:val="21"/>
          <w:szCs w:val="21"/>
        </w:rPr>
        <w:t xml:space="preserve"> 111</w:t>
      </w:r>
    </w:p>
    <w:p w14:paraId="2115076C"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2.4.</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Поле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иерархично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блочных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117</w:t>
      </w:r>
    </w:p>
    <w:p w14:paraId="3ECA6C10"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2.5.</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Основные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положения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концепции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тектонически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породах</w:t>
      </w:r>
      <w:r w:rsidRPr="008E440D">
        <w:rPr>
          <w:rFonts w:ascii="Helvetica" w:hAnsi="Helvetica" w:cs="Helvetica"/>
          <w:b/>
          <w:bCs/>
          <w:color w:val="222222"/>
          <w:sz w:val="21"/>
          <w:szCs w:val="21"/>
        </w:rPr>
        <w:tab/>
        <w:t>118</w:t>
      </w:r>
    </w:p>
    <w:p w14:paraId="76A073A2"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2.6.</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Методический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подход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выполнению</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геомеханическому</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обоснованию</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уступов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тектонически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напряженных</w:t>
      </w:r>
    </w:p>
    <w:p w14:paraId="0480F52E"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ab/>
        <w:t>122</w:t>
      </w:r>
    </w:p>
    <w:p w14:paraId="624AABC4"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2.7.</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Подход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количественной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оценке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риска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потери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карьерными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уступами</w:t>
      </w:r>
      <w:r w:rsidRPr="008E440D">
        <w:rPr>
          <w:rFonts w:ascii="Helvetica" w:hAnsi="Helvetica" w:cs="Helvetica"/>
          <w:b/>
          <w:bCs/>
          <w:color w:val="222222"/>
          <w:sz w:val="21"/>
          <w:szCs w:val="21"/>
        </w:rPr>
        <w:tab/>
        <w:t>125</w:t>
      </w:r>
    </w:p>
    <w:p w14:paraId="65AC7809"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2.8.</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Оценка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возможных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углов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наклона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ранних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стадиях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освоения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месторождений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полезных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ископаемых</w:t>
      </w:r>
      <w:r w:rsidRPr="008E440D">
        <w:rPr>
          <w:rFonts w:ascii="Helvetica" w:hAnsi="Helvetica" w:cs="Helvetica"/>
          <w:b/>
          <w:bCs/>
          <w:color w:val="222222"/>
          <w:sz w:val="21"/>
          <w:szCs w:val="21"/>
        </w:rPr>
        <w:tab/>
        <w:t>128</w:t>
      </w:r>
    </w:p>
    <w:p w14:paraId="2485D873"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 xml:space="preserve">2.8.1. </w:t>
      </w:r>
      <w:r w:rsidRPr="008E440D">
        <w:rPr>
          <w:rFonts w:ascii="Helvetica" w:hAnsi="Helvetica" w:cs="Helvetica" w:hint="eastAsia"/>
          <w:b/>
          <w:bCs/>
          <w:color w:val="222222"/>
          <w:sz w:val="21"/>
          <w:szCs w:val="21"/>
        </w:rPr>
        <w:t>Модернизированная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рейтинговая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классификация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для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конструктивных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w:t>
      </w:r>
      <w:r w:rsidRPr="008E440D">
        <w:rPr>
          <w:rFonts w:ascii="Helvetica" w:hAnsi="Helvetica" w:cs="Helvetica"/>
          <w:b/>
          <w:bCs/>
          <w:color w:val="222222"/>
          <w:sz w:val="21"/>
          <w:szCs w:val="21"/>
        </w:rPr>
        <w:tab/>
        <w:t>129</w:t>
      </w:r>
    </w:p>
    <w:p w14:paraId="3DCD6BD3"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Выводы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главе</w:t>
      </w:r>
      <w:r w:rsidRPr="008E440D">
        <w:rPr>
          <w:rFonts w:ascii="Helvetica" w:hAnsi="Helvetica" w:cs="Helvetica"/>
          <w:b/>
          <w:bCs/>
          <w:color w:val="222222"/>
          <w:sz w:val="21"/>
          <w:szCs w:val="21"/>
        </w:rPr>
        <w:t xml:space="preserve"> 2</w:t>
      </w:r>
      <w:r w:rsidRPr="008E440D">
        <w:rPr>
          <w:rFonts w:ascii="Helvetica" w:hAnsi="Helvetica" w:cs="Helvetica"/>
          <w:b/>
          <w:bCs/>
          <w:color w:val="222222"/>
          <w:sz w:val="21"/>
          <w:szCs w:val="21"/>
        </w:rPr>
        <w:tab/>
        <w:t>138</w:t>
      </w:r>
    </w:p>
    <w:p w14:paraId="0CAE5266"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ГЛАВА</w:t>
      </w:r>
      <w:r w:rsidRPr="008E440D">
        <w:rPr>
          <w:rFonts w:ascii="Helvetica" w:hAnsi="Helvetica" w:cs="Helvetica"/>
          <w:b/>
          <w:bCs/>
          <w:color w:val="222222"/>
          <w:sz w:val="21"/>
          <w:szCs w:val="21"/>
        </w:rPr>
        <w:t xml:space="preserve"> 3. </w:t>
      </w:r>
      <w:r w:rsidRPr="008E440D">
        <w:rPr>
          <w:rFonts w:ascii="Helvetica" w:hAnsi="Helvetica" w:cs="Helvetica" w:hint="eastAsia"/>
          <w:b/>
          <w:bCs/>
          <w:color w:val="222222"/>
          <w:sz w:val="21"/>
          <w:szCs w:val="21"/>
        </w:rPr>
        <w:t>НАТУРНЫЕ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РАЙОНАХ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ВЫЕМОК</w:t>
      </w:r>
      <w:r w:rsidRPr="008E440D">
        <w:rPr>
          <w:rFonts w:ascii="Helvetica" w:hAnsi="Helvetica" w:cs="Helvetica"/>
          <w:b/>
          <w:bCs/>
          <w:color w:val="222222"/>
          <w:sz w:val="21"/>
          <w:szCs w:val="21"/>
        </w:rPr>
        <w:tab/>
        <w:t>140</w:t>
      </w:r>
    </w:p>
    <w:p w14:paraId="169BD73E"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3.1.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Методы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определения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действующих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напряжений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породном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массиве</w:t>
      </w:r>
      <w:r w:rsidRPr="008E440D">
        <w:rPr>
          <w:rFonts w:ascii="Helvetica" w:hAnsi="Helvetica" w:cs="Helvetica"/>
          <w:b/>
          <w:bCs/>
          <w:color w:val="222222"/>
          <w:sz w:val="21"/>
          <w:szCs w:val="21"/>
        </w:rPr>
        <w:tab/>
        <w:t>140</w:t>
      </w:r>
    </w:p>
    <w:p w14:paraId="739D243C"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lastRenderedPageBreak/>
        <w:t>3.2.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Методы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определения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параметров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нарушенной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зоны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породном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массиве</w:t>
      </w:r>
      <w:r w:rsidRPr="008E440D">
        <w:rPr>
          <w:rFonts w:ascii="Helvetica" w:hAnsi="Helvetica" w:cs="Helvetica"/>
          <w:b/>
          <w:bCs/>
          <w:color w:val="222222"/>
          <w:sz w:val="21"/>
          <w:szCs w:val="21"/>
        </w:rPr>
        <w:tab/>
        <w:t>144</w:t>
      </w:r>
    </w:p>
    <w:p w14:paraId="6E841345"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3.3.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Результаты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натурных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деформированного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Железный</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Ковдорский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ГОК</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Центрального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Ньоркпахкском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Восточного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p>
    <w:p w14:paraId="5BE43979"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Апатит</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149</w:t>
      </w:r>
    </w:p>
    <w:p w14:paraId="5D7DB717"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3.3.1.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Результаты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натурных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деформированного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Железный</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Ковдорский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ГОК</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149</w:t>
      </w:r>
    </w:p>
    <w:p w14:paraId="3AE5C8E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3.3.2.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Результаты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натурных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деформированного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Центрального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Ньоркпахкском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Восточного</w:t>
      </w:r>
    </w:p>
    <w:p w14:paraId="1C59B7DD"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Апатит</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160</w:t>
      </w:r>
    </w:p>
    <w:p w14:paraId="38EF609E"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 xml:space="preserve">3.4. </w:t>
      </w:r>
      <w:r w:rsidRPr="008E440D">
        <w:rPr>
          <w:rFonts w:ascii="Helvetica" w:hAnsi="Helvetica" w:cs="Helvetica" w:hint="eastAsia"/>
          <w:b/>
          <w:bCs/>
          <w:color w:val="222222"/>
          <w:sz w:val="21"/>
          <w:szCs w:val="21"/>
        </w:rPr>
        <w:t>Определение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мощности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нарушенной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зоны</w:t>
      </w:r>
      <w:r w:rsidRPr="008E440D">
        <w:rPr>
          <w:rFonts w:ascii="Helvetica" w:hAnsi="Helvetica" w:cs="Helvetica"/>
          <w:b/>
          <w:bCs/>
          <w:color w:val="222222"/>
          <w:sz w:val="21"/>
          <w:szCs w:val="21"/>
        </w:rPr>
        <w:tab/>
        <w:t>164</w:t>
      </w:r>
    </w:p>
    <w:p w14:paraId="525A643D"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3.4.1.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Определение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мощности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нарушенной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зоны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Железный</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Ковдорский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ГОК</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165</w:t>
      </w:r>
    </w:p>
    <w:p w14:paraId="70C46601"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3.4.2.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Определение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мощности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нарушенной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зоны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Центрального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Ньоркпахкском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участке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Восточного</w:t>
      </w:r>
    </w:p>
    <w:p w14:paraId="398A1924"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Апатит</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177</w:t>
      </w:r>
    </w:p>
    <w:p w14:paraId="01F35FC3"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Выводы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главе</w:t>
      </w:r>
      <w:r w:rsidRPr="008E440D">
        <w:rPr>
          <w:rFonts w:ascii="Helvetica" w:hAnsi="Helvetica" w:cs="Helvetica"/>
          <w:b/>
          <w:bCs/>
          <w:color w:val="222222"/>
          <w:sz w:val="21"/>
          <w:szCs w:val="21"/>
        </w:rPr>
        <w:t xml:space="preserve"> 3</w:t>
      </w:r>
      <w:r w:rsidRPr="008E440D">
        <w:rPr>
          <w:rFonts w:ascii="Helvetica" w:hAnsi="Helvetica" w:cs="Helvetica"/>
          <w:b/>
          <w:bCs/>
          <w:color w:val="222222"/>
          <w:sz w:val="21"/>
          <w:szCs w:val="21"/>
        </w:rPr>
        <w:tab/>
        <w:t>183</w:t>
      </w:r>
    </w:p>
    <w:p w14:paraId="70AD5B9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ГЛАВА</w:t>
      </w:r>
      <w:r w:rsidRPr="008E440D">
        <w:rPr>
          <w:rFonts w:ascii="Helvetica" w:hAnsi="Helvetica" w:cs="Helvetica"/>
          <w:b/>
          <w:bCs/>
          <w:color w:val="222222"/>
          <w:sz w:val="21"/>
          <w:szCs w:val="21"/>
        </w:rPr>
        <w:t xml:space="preserve"> 4. </w:t>
      </w:r>
      <w:r w:rsidRPr="008E440D">
        <w:rPr>
          <w:rFonts w:ascii="Helvetica" w:hAnsi="Helvetica" w:cs="Helvetica" w:hint="eastAsia"/>
          <w:b/>
          <w:bCs/>
          <w:color w:val="222222"/>
          <w:sz w:val="21"/>
          <w:szCs w:val="21"/>
        </w:rPr>
        <w:t>ТЕОРЕТИЧЕСКИЕ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ИССЛЕДОВАНИЯ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ab/>
        <w:t>186</w:t>
      </w:r>
    </w:p>
    <w:p w14:paraId="45A04A1D"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Выделение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потенциально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неустойчивого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блока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скальном</w:t>
      </w:r>
    </w:p>
    <w:p w14:paraId="31480E3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массиве</w:t>
      </w:r>
      <w:r w:rsidRPr="008E440D">
        <w:rPr>
          <w:rFonts w:ascii="Helvetica" w:hAnsi="Helvetica" w:cs="Helvetica"/>
          <w:b/>
          <w:bCs/>
          <w:color w:val="222222"/>
          <w:sz w:val="21"/>
          <w:szCs w:val="21"/>
        </w:rPr>
        <w:tab/>
        <w:t>186</w:t>
      </w:r>
    </w:p>
    <w:p w14:paraId="3456C327"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Граничные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условия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напряжённому</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состоянию</w:t>
      </w:r>
      <w:r w:rsidRPr="008E440D">
        <w:rPr>
          <w:rFonts w:ascii="Helvetica" w:hAnsi="Helvetica" w:cs="Helvetica"/>
          <w:b/>
          <w:bCs/>
          <w:color w:val="222222"/>
          <w:sz w:val="21"/>
          <w:szCs w:val="21"/>
        </w:rPr>
        <w:tab/>
        <w:t>191</w:t>
      </w:r>
    </w:p>
    <w:p w14:paraId="7F898136"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Расчёт</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откоса</w:t>
      </w:r>
      <w:r w:rsidRPr="008E440D">
        <w:rPr>
          <w:rFonts w:ascii="Helvetica" w:hAnsi="Helvetica" w:cs="Helvetica"/>
          <w:b/>
          <w:bCs/>
          <w:color w:val="222222"/>
          <w:sz w:val="21"/>
          <w:szCs w:val="21"/>
        </w:rPr>
        <w:lastRenderedPageBreak/>
        <w:tab/>
        <w:t>192</w:t>
      </w:r>
    </w:p>
    <w:p w14:paraId="592EF0D9"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4.4.</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Исследование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деформированного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математического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моделирования</w:t>
      </w:r>
      <w:r w:rsidRPr="008E440D">
        <w:rPr>
          <w:rFonts w:ascii="Helvetica" w:hAnsi="Helvetica" w:cs="Helvetica"/>
          <w:b/>
          <w:bCs/>
          <w:color w:val="222222"/>
          <w:sz w:val="21"/>
          <w:szCs w:val="21"/>
        </w:rPr>
        <w:tab/>
        <w:t>206</w:t>
      </w:r>
    </w:p>
    <w:p w14:paraId="78DA94F6"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4.4.1.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Исследование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деформированного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Железный</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Ковдорский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ГОК</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математического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моделирования</w:t>
      </w:r>
      <w:r w:rsidRPr="008E440D">
        <w:rPr>
          <w:rFonts w:ascii="Helvetica" w:hAnsi="Helvetica" w:cs="Helvetica"/>
          <w:b/>
          <w:bCs/>
          <w:color w:val="222222"/>
          <w:sz w:val="21"/>
          <w:szCs w:val="21"/>
        </w:rPr>
        <w:tab/>
        <w:t>206</w:t>
      </w:r>
    </w:p>
    <w:p w14:paraId="7491A34A"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4.4.2.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Исследование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напряжённо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деформированного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Центрального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Апатит</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методом</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математического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моделирования</w:t>
      </w:r>
      <w:r w:rsidRPr="008E440D">
        <w:rPr>
          <w:rFonts w:ascii="Helvetica" w:hAnsi="Helvetica" w:cs="Helvetica"/>
          <w:b/>
          <w:bCs/>
          <w:color w:val="222222"/>
          <w:sz w:val="21"/>
          <w:szCs w:val="21"/>
        </w:rPr>
        <w:tab/>
        <w:t>223</w:t>
      </w:r>
    </w:p>
    <w:p w14:paraId="12324CE4"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4.5.</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Возможность</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динамических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проявлений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давления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карьерах</w:t>
      </w:r>
      <w:r w:rsidRPr="008E440D">
        <w:rPr>
          <w:rFonts w:ascii="Helvetica" w:hAnsi="Helvetica" w:cs="Helvetica"/>
          <w:b/>
          <w:bCs/>
          <w:color w:val="222222"/>
          <w:sz w:val="21"/>
          <w:szCs w:val="21"/>
        </w:rPr>
        <w:tab/>
        <w:t>257</w:t>
      </w:r>
    </w:p>
    <w:p w14:paraId="2EBC75CF"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4.6.</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Развитие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комплексной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методики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прогноза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устойчивости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участков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глубокого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w:t>
      </w:r>
      <w:r w:rsidRPr="008E440D">
        <w:rPr>
          <w:rFonts w:ascii="Helvetica" w:hAnsi="Helvetica" w:cs="Helvetica"/>
          <w:b/>
          <w:bCs/>
          <w:color w:val="222222"/>
          <w:sz w:val="21"/>
          <w:szCs w:val="21"/>
        </w:rPr>
        <w:tab/>
        <w:t xml:space="preserve">265 </w:t>
      </w:r>
      <w:r w:rsidRPr="008E440D">
        <w:rPr>
          <w:rFonts w:ascii="Helvetica" w:hAnsi="Helvetica" w:cs="Helvetica" w:hint="eastAsia"/>
          <w:b/>
          <w:bCs/>
          <w:color w:val="222222"/>
          <w:sz w:val="21"/>
          <w:szCs w:val="21"/>
        </w:rPr>
        <w:t>Выводы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главе</w:t>
      </w:r>
      <w:r w:rsidRPr="008E440D">
        <w:rPr>
          <w:rFonts w:ascii="Helvetica" w:hAnsi="Helvetica" w:cs="Helvetica"/>
          <w:b/>
          <w:bCs/>
          <w:color w:val="222222"/>
          <w:sz w:val="21"/>
          <w:szCs w:val="21"/>
        </w:rPr>
        <w:t xml:space="preserve"> 4 268 </w:t>
      </w:r>
      <w:r w:rsidRPr="008E440D">
        <w:rPr>
          <w:rFonts w:ascii="Helvetica" w:hAnsi="Helvetica" w:cs="Helvetica" w:hint="eastAsia"/>
          <w:b/>
          <w:bCs/>
          <w:color w:val="222222"/>
          <w:sz w:val="21"/>
          <w:szCs w:val="21"/>
        </w:rPr>
        <w:t>ГЛАВА</w:t>
      </w:r>
      <w:r w:rsidRPr="008E440D">
        <w:rPr>
          <w:rFonts w:ascii="Helvetica" w:hAnsi="Helvetica" w:cs="Helvetica"/>
          <w:b/>
          <w:bCs/>
          <w:color w:val="222222"/>
          <w:sz w:val="21"/>
          <w:szCs w:val="21"/>
        </w:rPr>
        <w:t xml:space="preserve"> 5. </w:t>
      </w:r>
      <w:r w:rsidRPr="008E440D">
        <w:rPr>
          <w:rFonts w:ascii="Helvetica" w:hAnsi="Helvetica" w:cs="Helvetica" w:hint="eastAsia"/>
          <w:b/>
          <w:bCs/>
          <w:color w:val="222222"/>
          <w:sz w:val="21"/>
          <w:szCs w:val="21"/>
        </w:rPr>
        <w:t>РЕКОМЕНДАЦИИ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ОБОСНОВАНИЮ</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РАЦИОНАЛЬНЫХ</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КОНСТРУКЦИЙ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ТОЧКИ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ЗРЕНИЯ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ГЕОМЕХАНИКИ</w:t>
      </w:r>
      <w:r w:rsidRPr="008E440D">
        <w:rPr>
          <w:rFonts w:ascii="Helvetica" w:hAnsi="Helvetica" w:cs="Helvetica"/>
          <w:b/>
          <w:bCs/>
          <w:color w:val="222222"/>
          <w:sz w:val="21"/>
          <w:szCs w:val="21"/>
        </w:rPr>
        <w:t xml:space="preserve"> 272</w:t>
      </w:r>
    </w:p>
    <w:p w14:paraId="0F005BC5"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Разработка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регламента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перепроектирование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конечного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контура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Железный</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Ковдорский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ГОК</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272</w:t>
      </w:r>
    </w:p>
    <w:p w14:paraId="1BCD58AE"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Разработка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регламента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перепроектирование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конечного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контура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Центрального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Апатит</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288</w:t>
      </w:r>
    </w:p>
    <w:p w14:paraId="2FCFC2F5"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Разработка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регламента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проектирование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опытно</w:t>
      </w:r>
      <w:r w:rsidRPr="008E440D">
        <w:rPr>
          <w:rFonts w:ascii="Helvetica" w:hAnsi="Helvetica" w:cs="Helvetica"/>
          <w:b/>
          <w:bCs/>
          <w:color w:val="222222"/>
          <w:sz w:val="21"/>
          <w:szCs w:val="21"/>
        </w:rPr>
        <w:t xml:space="preserve"> - </w:t>
      </w:r>
      <w:r w:rsidRPr="008E440D">
        <w:rPr>
          <w:rFonts w:ascii="Helvetica" w:hAnsi="Helvetica" w:cs="Helvetica" w:hint="eastAsia"/>
          <w:b/>
          <w:bCs/>
          <w:color w:val="222222"/>
          <w:sz w:val="21"/>
          <w:szCs w:val="21"/>
        </w:rPr>
        <w:t>промышленного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участка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рудника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Олений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ручей</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Северо</w:t>
      </w:r>
      <w:r w:rsidRPr="008E440D">
        <w:rPr>
          <w:rFonts w:ascii="Helvetica" w:hAnsi="Helvetica" w:cs="Helvetica"/>
          <w:b/>
          <w:bCs/>
          <w:color w:val="222222"/>
          <w:sz w:val="21"/>
          <w:szCs w:val="21"/>
        </w:rPr>
        <w:t>-</w:t>
      </w:r>
      <w:r w:rsidRPr="008E440D">
        <w:rPr>
          <w:rFonts w:ascii="Helvetica" w:hAnsi="Helvetica" w:cs="Helvetica" w:hint="eastAsia"/>
          <w:b/>
          <w:bCs/>
          <w:color w:val="222222"/>
          <w:sz w:val="21"/>
          <w:szCs w:val="21"/>
        </w:rPr>
        <w:t>западная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фосфорная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компания</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304</w:t>
      </w:r>
    </w:p>
    <w:p w14:paraId="5077103D"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5.4.</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Мониторинг</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при</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постановке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бортов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на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конечный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контур</w:t>
      </w:r>
      <w:r w:rsidRPr="008E440D">
        <w:rPr>
          <w:rFonts w:ascii="Helvetica" w:hAnsi="Helvetica" w:cs="Helvetica"/>
          <w:b/>
          <w:bCs/>
          <w:color w:val="222222"/>
          <w:sz w:val="21"/>
          <w:szCs w:val="21"/>
        </w:rPr>
        <w:tab/>
        <w:t>308</w:t>
      </w:r>
    </w:p>
    <w:p w14:paraId="02B6C8D5"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5.4.1.</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Разработка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комплексной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системы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мониторинга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объектов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горного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производства</w:t>
      </w:r>
      <w:r w:rsidRPr="008E440D">
        <w:rPr>
          <w:rFonts w:ascii="Helvetica" w:hAnsi="Helvetica" w:cs="Helvetica"/>
          <w:b/>
          <w:bCs/>
          <w:color w:val="222222"/>
          <w:sz w:val="21"/>
          <w:szCs w:val="21"/>
        </w:rPr>
        <w:tab/>
        <w:t>308</w:t>
      </w:r>
    </w:p>
    <w:p w14:paraId="39435099"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5.4.2.</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Система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контроля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p>
    <w:p w14:paraId="6677C06B"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lastRenderedPageBreak/>
        <w:t>пород</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уступов</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карьера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ОАО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w:t>
      </w:r>
      <w:r w:rsidRPr="008E440D">
        <w:rPr>
          <w:rFonts w:ascii="Helvetica" w:hAnsi="Helvetica" w:cs="Helvetica" w:hint="eastAsia"/>
          <w:b/>
          <w:bCs/>
          <w:color w:val="222222"/>
          <w:sz w:val="21"/>
          <w:szCs w:val="21"/>
        </w:rPr>
        <w:t>Ковдорский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ГОК</w:t>
      </w:r>
      <w:r w:rsidRPr="008E440D">
        <w:rPr>
          <w:rFonts w:ascii="Helvetica" w:hAnsi="Helvetica" w:cs="Helvetica" w:hint="eastAsia"/>
          <w:b/>
          <w:bCs/>
          <w:color w:val="222222"/>
          <w:sz w:val="21"/>
          <w:szCs w:val="21"/>
        </w:rPr>
        <w:t>»</w:t>
      </w:r>
      <w:r w:rsidRPr="008E440D">
        <w:rPr>
          <w:rFonts w:ascii="Helvetica" w:hAnsi="Helvetica" w:cs="Helvetica"/>
          <w:b/>
          <w:bCs/>
          <w:color w:val="222222"/>
          <w:sz w:val="21"/>
          <w:szCs w:val="21"/>
        </w:rPr>
        <w:tab/>
        <w:t>315</w:t>
      </w:r>
    </w:p>
    <w:p w14:paraId="1B1DBA9D"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5.4.3.</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Результаты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применения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комплексной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системы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мониторинга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ab/>
        <w:t>323</w:t>
      </w:r>
    </w:p>
    <w:p w14:paraId="5E8CE888"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b/>
          <w:bCs/>
          <w:color w:val="222222"/>
          <w:sz w:val="21"/>
          <w:szCs w:val="21"/>
        </w:rPr>
        <w:t>5.4.4.</w:t>
      </w:r>
      <w:r w:rsidRPr="008E440D">
        <w:rPr>
          <w:rFonts w:ascii="Helvetica" w:hAnsi="Helvetica" w:cs="Helvetica"/>
          <w:b/>
          <w:bCs/>
          <w:color w:val="222222"/>
          <w:sz w:val="21"/>
          <w:szCs w:val="21"/>
        </w:rPr>
        <w:tab/>
      </w:r>
      <w:r w:rsidRPr="008E440D">
        <w:rPr>
          <w:rFonts w:ascii="Helvetica" w:hAnsi="Helvetica" w:cs="Helvetica" w:hint="eastAsia"/>
          <w:b/>
          <w:bCs/>
          <w:color w:val="222222"/>
          <w:sz w:val="21"/>
          <w:szCs w:val="21"/>
        </w:rPr>
        <w:t>Развитие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комплексной</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системы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мониторинга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геомеханического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состояния</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массива</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пород</w:t>
      </w:r>
      <w:r w:rsidRPr="008E440D">
        <w:rPr>
          <w:rFonts w:ascii="Helvetica" w:hAnsi="Helvetica" w:cs="Helvetica"/>
          <w:b/>
          <w:bCs/>
          <w:color w:val="222222"/>
          <w:sz w:val="21"/>
          <w:szCs w:val="21"/>
        </w:rPr>
        <w:tab/>
        <w:t>331</w:t>
      </w:r>
    </w:p>
    <w:p w14:paraId="5EC19EE4"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Выводы</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по</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главе</w:t>
      </w:r>
      <w:r w:rsidRPr="008E440D">
        <w:rPr>
          <w:rFonts w:ascii="Helvetica" w:hAnsi="Helvetica" w:cs="Helvetica"/>
          <w:b/>
          <w:bCs/>
          <w:color w:val="222222"/>
          <w:sz w:val="21"/>
          <w:szCs w:val="21"/>
        </w:rPr>
        <w:t xml:space="preserve"> 5</w:t>
      </w:r>
      <w:r w:rsidRPr="008E440D">
        <w:rPr>
          <w:rFonts w:ascii="Helvetica" w:hAnsi="Helvetica" w:cs="Helvetica"/>
          <w:b/>
          <w:bCs/>
          <w:color w:val="222222"/>
          <w:sz w:val="21"/>
          <w:szCs w:val="21"/>
        </w:rPr>
        <w:tab/>
        <w:t>342</w:t>
      </w:r>
    </w:p>
    <w:p w14:paraId="44F989D6"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ЗАКЛЮЧЕНИЕ</w:t>
      </w:r>
      <w:r w:rsidRPr="008E440D">
        <w:rPr>
          <w:rFonts w:ascii="Helvetica" w:hAnsi="Helvetica" w:cs="Helvetica"/>
          <w:b/>
          <w:bCs/>
          <w:color w:val="222222"/>
          <w:sz w:val="21"/>
          <w:szCs w:val="21"/>
        </w:rPr>
        <w:tab/>
        <w:t>345</w:t>
      </w:r>
    </w:p>
    <w:p w14:paraId="3429BDFF" w14:textId="77777777" w:rsidR="008E440D" w:rsidRPr="008E440D"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ЛИТЕРАТУРА</w:t>
      </w:r>
      <w:r w:rsidRPr="008E440D">
        <w:rPr>
          <w:rFonts w:ascii="Helvetica" w:hAnsi="Helvetica" w:cs="Helvetica"/>
          <w:b/>
          <w:bCs/>
          <w:color w:val="222222"/>
          <w:sz w:val="21"/>
          <w:szCs w:val="21"/>
        </w:rPr>
        <w:tab/>
        <w:t>349</w:t>
      </w:r>
    </w:p>
    <w:p w14:paraId="4018E14C" w14:textId="55553D4A" w:rsidR="00F662EC" w:rsidRDefault="008E440D" w:rsidP="008E440D">
      <w:pPr>
        <w:rPr>
          <w:rFonts w:ascii="Helvetica" w:hAnsi="Helvetica" w:cs="Helvetica"/>
          <w:b/>
          <w:bCs/>
          <w:color w:val="222222"/>
          <w:sz w:val="21"/>
          <w:szCs w:val="21"/>
        </w:rPr>
      </w:pPr>
      <w:r w:rsidRPr="008E440D">
        <w:rPr>
          <w:rFonts w:ascii="Helvetica" w:hAnsi="Helvetica" w:cs="Helvetica" w:hint="eastAsia"/>
          <w:b/>
          <w:bCs/>
          <w:color w:val="222222"/>
          <w:sz w:val="21"/>
          <w:szCs w:val="21"/>
        </w:rPr>
        <w:t>ПРИЛОЖЕНИЕ</w:t>
      </w:r>
      <w:r w:rsidRPr="008E440D">
        <w:rPr>
          <w:rFonts w:ascii="Helvetica" w:hAnsi="Helvetica" w:cs="Helvetica"/>
          <w:b/>
          <w:bCs/>
          <w:color w:val="222222"/>
          <w:sz w:val="21"/>
          <w:szCs w:val="21"/>
        </w:rPr>
        <w:t xml:space="preserve"> </w:t>
      </w:r>
      <w:r w:rsidRPr="008E440D">
        <w:rPr>
          <w:rFonts w:ascii="Helvetica" w:hAnsi="Helvetica" w:cs="Helvetica" w:hint="eastAsia"/>
          <w:b/>
          <w:bCs/>
          <w:color w:val="222222"/>
          <w:sz w:val="21"/>
          <w:szCs w:val="21"/>
        </w:rPr>
        <w:t>А</w:t>
      </w:r>
      <w:r w:rsidRPr="008E440D">
        <w:rPr>
          <w:rFonts w:ascii="Helvetica" w:hAnsi="Helvetica" w:cs="Helvetica"/>
          <w:b/>
          <w:bCs/>
          <w:color w:val="222222"/>
          <w:sz w:val="21"/>
          <w:szCs w:val="21"/>
        </w:rPr>
        <w:tab/>
        <w:t>378</w:t>
      </w:r>
    </w:p>
    <w:p w14:paraId="421D2ACE" w14:textId="2C49B285" w:rsidR="008E440D" w:rsidRDefault="008E440D" w:rsidP="008E440D">
      <w:pPr>
        <w:rPr>
          <w:rFonts w:ascii="Helvetica" w:hAnsi="Helvetica" w:cs="Helvetica"/>
          <w:b/>
          <w:bCs/>
          <w:color w:val="222222"/>
          <w:sz w:val="21"/>
          <w:szCs w:val="21"/>
        </w:rPr>
      </w:pPr>
    </w:p>
    <w:p w14:paraId="22526DBD" w14:textId="4F48A1D5" w:rsidR="008E440D" w:rsidRDefault="008E440D" w:rsidP="008E440D">
      <w:pPr>
        <w:rPr>
          <w:rFonts w:ascii="Helvetica" w:hAnsi="Helvetica" w:cs="Helvetica"/>
          <w:b/>
          <w:bCs/>
          <w:color w:val="222222"/>
          <w:sz w:val="21"/>
          <w:szCs w:val="21"/>
        </w:rPr>
      </w:pPr>
    </w:p>
    <w:p w14:paraId="30754EBB" w14:textId="1F5A3A6C" w:rsidR="008E440D" w:rsidRDefault="008E440D" w:rsidP="008E440D">
      <w:pPr>
        <w:rPr>
          <w:rFonts w:ascii="Helvetica" w:hAnsi="Helvetica" w:cs="Helvetica"/>
          <w:b/>
          <w:bCs/>
          <w:color w:val="222222"/>
          <w:sz w:val="21"/>
          <w:szCs w:val="21"/>
        </w:rPr>
      </w:pPr>
    </w:p>
    <w:p w14:paraId="42B4A9F2" w14:textId="77777777" w:rsidR="008E440D" w:rsidRDefault="008E440D" w:rsidP="008E440D">
      <w:r>
        <w:rPr>
          <w:rFonts w:hint="eastAsia"/>
        </w:rPr>
        <w:t>ЗАКЛЮЧЕНИЕ</w:t>
      </w:r>
    </w:p>
    <w:p w14:paraId="27E86F59" w14:textId="77777777" w:rsidR="008E440D" w:rsidRDefault="008E440D" w:rsidP="008E440D">
      <w:r>
        <w:rPr>
          <w:rFonts w:hint="eastAsia"/>
        </w:rPr>
        <w:t>В</w:t>
      </w:r>
      <w:r>
        <w:t xml:space="preserve"> </w:t>
      </w:r>
      <w:r>
        <w:rPr>
          <w:rFonts w:hint="eastAsia"/>
        </w:rPr>
        <w:t>диссертационной</w:t>
      </w:r>
      <w:r>
        <w:t xml:space="preserve"> </w:t>
      </w:r>
      <w:r>
        <w:rPr>
          <w:rFonts w:hint="eastAsia"/>
        </w:rPr>
        <w:t>работе</w:t>
      </w:r>
      <w:r>
        <w:t xml:space="preserve"> </w:t>
      </w:r>
      <w:r>
        <w:rPr>
          <w:rFonts w:hint="eastAsia"/>
        </w:rPr>
        <w:t>решена</w:t>
      </w:r>
      <w:r>
        <w:t xml:space="preserve"> </w:t>
      </w:r>
      <w:r>
        <w:rPr>
          <w:rFonts w:hint="eastAsia"/>
        </w:rPr>
        <w:t>актуальная</w:t>
      </w:r>
      <w:r>
        <w:t xml:space="preserve"> </w:t>
      </w:r>
      <w:r>
        <w:rPr>
          <w:rFonts w:hint="eastAsia"/>
        </w:rPr>
        <w:t>научная</w:t>
      </w:r>
      <w:r>
        <w:t xml:space="preserve"> </w:t>
      </w:r>
      <w:r>
        <w:rPr>
          <w:rFonts w:hint="eastAsia"/>
        </w:rPr>
        <w:t>и</w:t>
      </w:r>
      <w:r>
        <w:t xml:space="preserve"> </w:t>
      </w:r>
      <w:r>
        <w:rPr>
          <w:rFonts w:hint="eastAsia"/>
        </w:rPr>
        <w:t>народно</w:t>
      </w:r>
      <w:r>
        <w:t>-</w:t>
      </w:r>
      <w:r>
        <w:rPr>
          <w:rFonts w:hint="eastAsia"/>
        </w:rPr>
        <w:t>хозяйственная</w:t>
      </w:r>
      <w:r>
        <w:t xml:space="preserve"> </w:t>
      </w:r>
      <w:r>
        <w:rPr>
          <w:rFonts w:hint="eastAsia"/>
        </w:rPr>
        <w:t>задача</w:t>
      </w:r>
      <w:r>
        <w:t xml:space="preserve"> </w:t>
      </w:r>
      <w:r>
        <w:rPr>
          <w:rFonts w:hint="eastAsia"/>
        </w:rPr>
        <w:t>развития</w:t>
      </w:r>
      <w:r>
        <w:t xml:space="preserve"> </w:t>
      </w:r>
      <w:r>
        <w:rPr>
          <w:rFonts w:hint="eastAsia"/>
        </w:rPr>
        <w:t>методики</w:t>
      </w:r>
      <w:r>
        <w:t xml:space="preserve"> </w:t>
      </w:r>
      <w:r>
        <w:rPr>
          <w:rFonts w:hint="eastAsia"/>
        </w:rPr>
        <w:t>геомеханического</w:t>
      </w:r>
      <w:r>
        <w:t xml:space="preserve"> </w:t>
      </w:r>
      <w:r>
        <w:rPr>
          <w:rFonts w:hint="eastAsia"/>
        </w:rPr>
        <w:t>обоснования</w:t>
      </w:r>
      <w:r>
        <w:t xml:space="preserve"> </w:t>
      </w:r>
      <w:r>
        <w:rPr>
          <w:rFonts w:hint="eastAsia"/>
        </w:rPr>
        <w:t>рациональных</w:t>
      </w:r>
      <w:r>
        <w:t xml:space="preserve"> </w:t>
      </w:r>
      <w:r>
        <w:rPr>
          <w:rFonts w:hint="eastAsia"/>
        </w:rPr>
        <w:t>конструкций</w:t>
      </w:r>
      <w:r>
        <w:t xml:space="preserve"> </w:t>
      </w:r>
      <w:r>
        <w:rPr>
          <w:rFonts w:hint="eastAsia"/>
        </w:rPr>
        <w:t>бортов</w:t>
      </w:r>
      <w:r>
        <w:t xml:space="preserve"> </w:t>
      </w:r>
      <w:r>
        <w:rPr>
          <w:rFonts w:hint="eastAsia"/>
        </w:rPr>
        <w:t>карьеров</w:t>
      </w:r>
      <w:r>
        <w:t xml:space="preserve"> </w:t>
      </w:r>
      <w:r>
        <w:rPr>
          <w:rFonts w:hint="eastAsia"/>
        </w:rPr>
        <w:t>в</w:t>
      </w:r>
      <w:r>
        <w:t xml:space="preserve"> </w:t>
      </w:r>
      <w:r>
        <w:rPr>
          <w:rFonts w:hint="eastAsia"/>
        </w:rPr>
        <w:t>массивах</w:t>
      </w:r>
      <w:r>
        <w:t xml:space="preserve"> </w:t>
      </w:r>
      <w:r>
        <w:rPr>
          <w:rFonts w:hint="eastAsia"/>
        </w:rPr>
        <w:t>скальных</w:t>
      </w:r>
      <w:r>
        <w:t xml:space="preserve"> </w:t>
      </w:r>
      <w:r>
        <w:rPr>
          <w:rFonts w:hint="eastAsia"/>
        </w:rPr>
        <w:t>тектони</w:t>
      </w:r>
      <w:r>
        <w:t>-</w:t>
      </w:r>
      <w:r>
        <w:rPr>
          <w:rFonts w:hint="eastAsia"/>
        </w:rPr>
        <w:t>чески</w:t>
      </w:r>
      <w:r>
        <w:t xml:space="preserve"> </w:t>
      </w:r>
      <w:r>
        <w:rPr>
          <w:rFonts w:hint="eastAsia"/>
        </w:rPr>
        <w:t>напряженных</w:t>
      </w:r>
      <w:r>
        <w:t xml:space="preserve"> </w:t>
      </w:r>
      <w:r>
        <w:rPr>
          <w:rFonts w:hint="eastAsia"/>
        </w:rPr>
        <w:t>пород</w:t>
      </w:r>
      <w:r>
        <w:t xml:space="preserve">. </w:t>
      </w:r>
      <w:r>
        <w:rPr>
          <w:rFonts w:hint="eastAsia"/>
        </w:rPr>
        <w:t>На</w:t>
      </w:r>
      <w:r>
        <w:t xml:space="preserve"> </w:t>
      </w:r>
      <w:r>
        <w:rPr>
          <w:rFonts w:hint="eastAsia"/>
        </w:rPr>
        <w:t>основе</w:t>
      </w:r>
      <w:r>
        <w:t xml:space="preserve"> </w:t>
      </w:r>
      <w:r>
        <w:rPr>
          <w:rFonts w:hint="eastAsia"/>
        </w:rPr>
        <w:t>предложенной</w:t>
      </w:r>
      <w:r>
        <w:t xml:space="preserve"> </w:t>
      </w:r>
      <w:r>
        <w:rPr>
          <w:rFonts w:hint="eastAsia"/>
        </w:rPr>
        <w:t>методики</w:t>
      </w:r>
      <w:r>
        <w:t xml:space="preserve"> </w:t>
      </w:r>
      <w:r>
        <w:rPr>
          <w:rFonts w:hint="eastAsia"/>
        </w:rPr>
        <w:t>геомехани</w:t>
      </w:r>
      <w:r>
        <w:t>-</w:t>
      </w:r>
      <w:r>
        <w:rPr>
          <w:rFonts w:hint="eastAsia"/>
        </w:rPr>
        <w:t>ческого</w:t>
      </w:r>
      <w:r>
        <w:t xml:space="preserve"> </w:t>
      </w:r>
      <w:r>
        <w:rPr>
          <w:rFonts w:hint="eastAsia"/>
        </w:rPr>
        <w:t>обоснования</w:t>
      </w:r>
      <w:r>
        <w:t xml:space="preserve">, </w:t>
      </w:r>
      <w:r>
        <w:rPr>
          <w:rFonts w:hint="eastAsia"/>
        </w:rPr>
        <w:t>показана</w:t>
      </w:r>
      <w:r>
        <w:t xml:space="preserve"> </w:t>
      </w:r>
      <w:r>
        <w:rPr>
          <w:rFonts w:hint="eastAsia"/>
        </w:rPr>
        <w:t>возможность</w:t>
      </w:r>
      <w:r>
        <w:t xml:space="preserve"> </w:t>
      </w:r>
      <w:r>
        <w:rPr>
          <w:rFonts w:hint="eastAsia"/>
        </w:rPr>
        <w:t>формирования</w:t>
      </w:r>
      <w:r>
        <w:t xml:space="preserve"> </w:t>
      </w:r>
      <w:r>
        <w:rPr>
          <w:rFonts w:hint="eastAsia"/>
        </w:rPr>
        <w:t>конечного</w:t>
      </w:r>
      <w:r>
        <w:t xml:space="preserve"> </w:t>
      </w:r>
      <w:r>
        <w:rPr>
          <w:rFonts w:hint="eastAsia"/>
        </w:rPr>
        <w:t>кон</w:t>
      </w:r>
      <w:r>
        <w:rPr>
          <w:rFonts w:hint="eastAsia"/>
        </w:rPr>
        <w:t>¬</w:t>
      </w:r>
      <w:r>
        <w:rPr>
          <w:rFonts w:hint="eastAsia"/>
        </w:rPr>
        <w:t>тура</w:t>
      </w:r>
      <w:r>
        <w:t xml:space="preserve"> </w:t>
      </w:r>
      <w:r>
        <w:rPr>
          <w:rFonts w:hint="eastAsia"/>
        </w:rPr>
        <w:t>карьера</w:t>
      </w:r>
      <w:r>
        <w:t xml:space="preserve"> </w:t>
      </w:r>
      <w:r>
        <w:rPr>
          <w:rFonts w:hint="eastAsia"/>
        </w:rPr>
        <w:t>рудника</w:t>
      </w:r>
      <w:r>
        <w:t xml:space="preserve"> </w:t>
      </w:r>
      <w:r>
        <w:rPr>
          <w:rFonts w:hint="eastAsia"/>
        </w:rPr>
        <w:t>«</w:t>
      </w:r>
      <w:r>
        <w:rPr>
          <w:rFonts w:hint="eastAsia"/>
        </w:rPr>
        <w:t>Железный</w:t>
      </w:r>
      <w:r>
        <w:rPr>
          <w:rFonts w:hint="eastAsia"/>
        </w:rPr>
        <w:t>»</w:t>
      </w:r>
      <w:r>
        <w:t xml:space="preserve"> </w:t>
      </w:r>
      <w:r>
        <w:rPr>
          <w:rFonts w:hint="eastAsia"/>
        </w:rPr>
        <w:t>АО</w:t>
      </w:r>
      <w:r>
        <w:t xml:space="preserve"> </w:t>
      </w:r>
      <w:r>
        <w:rPr>
          <w:rFonts w:hint="eastAsia"/>
        </w:rPr>
        <w:t>«</w:t>
      </w:r>
      <w:r>
        <w:rPr>
          <w:rFonts w:hint="eastAsia"/>
        </w:rPr>
        <w:t>Ковдорский</w:t>
      </w:r>
      <w:r>
        <w:t xml:space="preserve"> </w:t>
      </w:r>
      <w:r>
        <w:rPr>
          <w:rFonts w:hint="eastAsia"/>
        </w:rPr>
        <w:t>ГОК</w:t>
      </w:r>
      <w:r>
        <w:rPr>
          <w:rFonts w:hint="eastAsia"/>
        </w:rPr>
        <w:t>»</w:t>
      </w:r>
      <w:r>
        <w:t xml:space="preserve"> </w:t>
      </w:r>
      <w:r>
        <w:rPr>
          <w:rFonts w:hint="eastAsia"/>
        </w:rPr>
        <w:t>и</w:t>
      </w:r>
      <w:r>
        <w:t xml:space="preserve"> </w:t>
      </w:r>
      <w:r>
        <w:rPr>
          <w:rFonts w:hint="eastAsia"/>
        </w:rPr>
        <w:t>карьера</w:t>
      </w:r>
      <w:r>
        <w:t xml:space="preserve"> </w:t>
      </w:r>
      <w:r>
        <w:rPr>
          <w:rFonts w:hint="eastAsia"/>
        </w:rPr>
        <w:t>Цен</w:t>
      </w:r>
      <w:r>
        <w:rPr>
          <w:rFonts w:hint="eastAsia"/>
        </w:rPr>
        <w:t>¬</w:t>
      </w:r>
      <w:r>
        <w:rPr>
          <w:rFonts w:hint="eastAsia"/>
        </w:rPr>
        <w:t>трального</w:t>
      </w:r>
      <w:r>
        <w:t xml:space="preserve"> </w:t>
      </w:r>
      <w:r>
        <w:rPr>
          <w:rFonts w:hint="eastAsia"/>
        </w:rPr>
        <w:t>рудников</w:t>
      </w:r>
      <w:r>
        <w:t xml:space="preserve"> </w:t>
      </w:r>
      <w:r>
        <w:rPr>
          <w:rFonts w:hint="eastAsia"/>
        </w:rPr>
        <w:t>АО</w:t>
      </w:r>
      <w:r>
        <w:t xml:space="preserve"> </w:t>
      </w:r>
      <w:r>
        <w:rPr>
          <w:rFonts w:hint="eastAsia"/>
        </w:rPr>
        <w:t>«</w:t>
      </w:r>
      <w:r>
        <w:rPr>
          <w:rFonts w:hint="eastAsia"/>
        </w:rPr>
        <w:t>Апатит</w:t>
      </w:r>
      <w:r>
        <w:rPr>
          <w:rFonts w:hint="eastAsia"/>
        </w:rPr>
        <w:t>»</w:t>
      </w:r>
      <w:r>
        <w:t xml:space="preserve"> </w:t>
      </w:r>
      <w:r>
        <w:rPr>
          <w:rFonts w:hint="eastAsia"/>
        </w:rPr>
        <w:t>с</w:t>
      </w:r>
      <w:r>
        <w:t xml:space="preserve"> </w:t>
      </w:r>
      <w:r>
        <w:rPr>
          <w:rFonts w:hint="eastAsia"/>
        </w:rPr>
        <w:t>использованием</w:t>
      </w:r>
      <w:r>
        <w:t xml:space="preserve"> </w:t>
      </w:r>
      <w:r>
        <w:rPr>
          <w:rFonts w:hint="eastAsia"/>
        </w:rPr>
        <w:t>высоких</w:t>
      </w:r>
      <w:r>
        <w:t xml:space="preserve"> </w:t>
      </w:r>
      <w:r>
        <w:rPr>
          <w:rFonts w:hint="eastAsia"/>
        </w:rPr>
        <w:t>вертикальных</w:t>
      </w:r>
      <w:r>
        <w:t xml:space="preserve"> </w:t>
      </w:r>
      <w:r>
        <w:rPr>
          <w:rFonts w:hint="eastAsia"/>
        </w:rPr>
        <w:t>уступов</w:t>
      </w:r>
      <w:r>
        <w:t xml:space="preserve"> </w:t>
      </w:r>
      <w:r>
        <w:rPr>
          <w:rFonts w:hint="eastAsia"/>
        </w:rPr>
        <w:t>и</w:t>
      </w:r>
      <w:r>
        <w:t xml:space="preserve"> </w:t>
      </w:r>
      <w:r>
        <w:rPr>
          <w:rFonts w:hint="eastAsia"/>
        </w:rPr>
        <w:t>генеральными</w:t>
      </w:r>
      <w:r>
        <w:t xml:space="preserve"> </w:t>
      </w:r>
      <w:r>
        <w:rPr>
          <w:rFonts w:hint="eastAsia"/>
        </w:rPr>
        <w:t>углами</w:t>
      </w:r>
      <w:r>
        <w:t xml:space="preserve"> </w:t>
      </w:r>
      <w:r>
        <w:rPr>
          <w:rFonts w:hint="eastAsia"/>
        </w:rPr>
        <w:t>наклона</w:t>
      </w:r>
      <w:r>
        <w:t xml:space="preserve"> </w:t>
      </w:r>
      <w:r>
        <w:rPr>
          <w:rFonts w:hint="eastAsia"/>
        </w:rPr>
        <w:t>бортов</w:t>
      </w:r>
      <w:r>
        <w:t xml:space="preserve"> </w:t>
      </w:r>
      <w:r>
        <w:rPr>
          <w:rFonts w:hint="eastAsia"/>
        </w:rPr>
        <w:t>карьеров</w:t>
      </w:r>
      <w:r>
        <w:t xml:space="preserve"> 45-60</w:t>
      </w:r>
      <w:r>
        <w:rPr>
          <w:rFonts w:hint="eastAsia"/>
        </w:rPr>
        <w:t>°</w:t>
      </w:r>
      <w:r>
        <w:t xml:space="preserve"> </w:t>
      </w:r>
      <w:r>
        <w:rPr>
          <w:rFonts w:hint="eastAsia"/>
        </w:rPr>
        <w:t>в</w:t>
      </w:r>
      <w:r>
        <w:t xml:space="preserve"> </w:t>
      </w:r>
      <w:r>
        <w:rPr>
          <w:rFonts w:hint="eastAsia"/>
        </w:rPr>
        <w:t>зависи</w:t>
      </w:r>
      <w:r>
        <w:rPr>
          <w:rFonts w:hint="eastAsia"/>
        </w:rPr>
        <w:t>¬</w:t>
      </w:r>
      <w:r>
        <w:rPr>
          <w:rFonts w:hint="eastAsia"/>
        </w:rPr>
        <w:t>мости</w:t>
      </w:r>
      <w:r>
        <w:t xml:space="preserve"> </w:t>
      </w:r>
      <w:r>
        <w:rPr>
          <w:rFonts w:hint="eastAsia"/>
        </w:rPr>
        <w:t>от</w:t>
      </w:r>
      <w:r>
        <w:t xml:space="preserve"> </w:t>
      </w:r>
      <w:r>
        <w:rPr>
          <w:rFonts w:hint="eastAsia"/>
        </w:rPr>
        <w:t>конкретных</w:t>
      </w:r>
      <w:r>
        <w:t xml:space="preserve"> </w:t>
      </w:r>
      <w:r>
        <w:rPr>
          <w:rFonts w:hint="eastAsia"/>
        </w:rPr>
        <w:t>условий</w:t>
      </w:r>
      <w:r>
        <w:t xml:space="preserve">. </w:t>
      </w:r>
      <w:r>
        <w:rPr>
          <w:rFonts w:hint="eastAsia"/>
        </w:rPr>
        <w:t>Внедрение</w:t>
      </w:r>
      <w:r>
        <w:t xml:space="preserve"> </w:t>
      </w:r>
      <w:r>
        <w:rPr>
          <w:rFonts w:hint="eastAsia"/>
        </w:rPr>
        <w:t>разработанной</w:t>
      </w:r>
      <w:r>
        <w:t xml:space="preserve"> </w:t>
      </w:r>
      <w:r>
        <w:rPr>
          <w:rFonts w:hint="eastAsia"/>
        </w:rPr>
        <w:t>усовершенство</w:t>
      </w:r>
      <w:r>
        <w:rPr>
          <w:rFonts w:hint="eastAsia"/>
        </w:rPr>
        <w:t>¬</w:t>
      </w:r>
      <w:r>
        <w:rPr>
          <w:rFonts w:hint="eastAsia"/>
        </w:rPr>
        <w:t>ванной</w:t>
      </w:r>
      <w:r>
        <w:t xml:space="preserve"> </w:t>
      </w:r>
      <w:r>
        <w:rPr>
          <w:rFonts w:hint="eastAsia"/>
        </w:rPr>
        <w:t>методики</w:t>
      </w:r>
      <w:r>
        <w:t xml:space="preserve"> </w:t>
      </w:r>
      <w:r>
        <w:rPr>
          <w:rFonts w:hint="eastAsia"/>
        </w:rPr>
        <w:t>геомеханического</w:t>
      </w:r>
      <w:r>
        <w:t xml:space="preserve"> </w:t>
      </w:r>
      <w:r>
        <w:rPr>
          <w:rFonts w:hint="eastAsia"/>
        </w:rPr>
        <w:t>обоснования</w:t>
      </w:r>
      <w:r>
        <w:t xml:space="preserve"> </w:t>
      </w:r>
      <w:r>
        <w:rPr>
          <w:rFonts w:hint="eastAsia"/>
        </w:rPr>
        <w:t>устойчивости</w:t>
      </w:r>
      <w:r>
        <w:t xml:space="preserve"> </w:t>
      </w:r>
      <w:r>
        <w:rPr>
          <w:rFonts w:hint="eastAsia"/>
        </w:rPr>
        <w:t>бортов</w:t>
      </w:r>
      <w:r>
        <w:t xml:space="preserve"> </w:t>
      </w:r>
      <w:r>
        <w:rPr>
          <w:rFonts w:hint="eastAsia"/>
        </w:rPr>
        <w:t>и</w:t>
      </w:r>
      <w:r>
        <w:t xml:space="preserve"> </w:t>
      </w:r>
      <w:r>
        <w:rPr>
          <w:rFonts w:hint="eastAsia"/>
        </w:rPr>
        <w:t>уступов</w:t>
      </w:r>
      <w:r>
        <w:t xml:space="preserve"> </w:t>
      </w:r>
      <w:r>
        <w:rPr>
          <w:rFonts w:hint="eastAsia"/>
        </w:rPr>
        <w:t>карьеров</w:t>
      </w:r>
      <w:r>
        <w:t xml:space="preserve"> </w:t>
      </w:r>
      <w:r>
        <w:rPr>
          <w:rFonts w:hint="eastAsia"/>
        </w:rPr>
        <w:t>в</w:t>
      </w:r>
      <w:r>
        <w:t xml:space="preserve"> </w:t>
      </w:r>
      <w:r>
        <w:rPr>
          <w:rFonts w:hint="eastAsia"/>
        </w:rPr>
        <w:t>массивах</w:t>
      </w:r>
      <w:r>
        <w:t xml:space="preserve"> </w:t>
      </w:r>
      <w:r>
        <w:rPr>
          <w:rFonts w:hint="eastAsia"/>
        </w:rPr>
        <w:t>скальных</w:t>
      </w:r>
      <w:r>
        <w:t xml:space="preserve"> </w:t>
      </w:r>
      <w:r>
        <w:rPr>
          <w:rFonts w:hint="eastAsia"/>
        </w:rPr>
        <w:t>тектонически</w:t>
      </w:r>
      <w:r>
        <w:t xml:space="preserve"> </w:t>
      </w:r>
      <w:r>
        <w:rPr>
          <w:rFonts w:hint="eastAsia"/>
        </w:rPr>
        <w:t>напряженных</w:t>
      </w:r>
      <w:r>
        <w:t xml:space="preserve"> </w:t>
      </w:r>
      <w:r>
        <w:rPr>
          <w:rFonts w:hint="eastAsia"/>
        </w:rPr>
        <w:t>пород</w:t>
      </w:r>
      <w:r>
        <w:t xml:space="preserve"> </w:t>
      </w:r>
      <w:r>
        <w:rPr>
          <w:rFonts w:hint="eastAsia"/>
        </w:rPr>
        <w:t>позволило</w:t>
      </w:r>
      <w:r>
        <w:t xml:space="preserve"> </w:t>
      </w:r>
      <w:r>
        <w:rPr>
          <w:rFonts w:hint="eastAsia"/>
        </w:rPr>
        <w:t>значительно</w:t>
      </w:r>
      <w:r>
        <w:t xml:space="preserve"> </w:t>
      </w:r>
      <w:r>
        <w:rPr>
          <w:rFonts w:hint="eastAsia"/>
        </w:rPr>
        <w:t>улучшить</w:t>
      </w:r>
      <w:r>
        <w:t xml:space="preserve"> </w:t>
      </w:r>
      <w:r>
        <w:rPr>
          <w:rFonts w:hint="eastAsia"/>
        </w:rPr>
        <w:t>технико</w:t>
      </w:r>
      <w:r>
        <w:t>-</w:t>
      </w:r>
      <w:r>
        <w:rPr>
          <w:rFonts w:hint="eastAsia"/>
        </w:rPr>
        <w:t>экономические</w:t>
      </w:r>
      <w:r>
        <w:t xml:space="preserve"> </w:t>
      </w:r>
      <w:r>
        <w:rPr>
          <w:rFonts w:hint="eastAsia"/>
        </w:rPr>
        <w:t>показатели</w:t>
      </w:r>
      <w:r>
        <w:t xml:space="preserve"> </w:t>
      </w:r>
      <w:r>
        <w:rPr>
          <w:rFonts w:hint="eastAsia"/>
        </w:rPr>
        <w:t>дей</w:t>
      </w:r>
      <w:r>
        <w:rPr>
          <w:rFonts w:hint="eastAsia"/>
        </w:rPr>
        <w:t>¬</w:t>
      </w:r>
      <w:r>
        <w:rPr>
          <w:rFonts w:hint="eastAsia"/>
        </w:rPr>
        <w:t>ствующих</w:t>
      </w:r>
      <w:r>
        <w:t xml:space="preserve"> </w:t>
      </w:r>
      <w:r>
        <w:rPr>
          <w:rFonts w:hint="eastAsia"/>
        </w:rPr>
        <w:t>карьеров</w:t>
      </w:r>
      <w:r>
        <w:t xml:space="preserve"> </w:t>
      </w:r>
      <w:r>
        <w:rPr>
          <w:rFonts w:hint="eastAsia"/>
        </w:rPr>
        <w:t>при</w:t>
      </w:r>
      <w:r>
        <w:t xml:space="preserve"> </w:t>
      </w:r>
      <w:r>
        <w:rPr>
          <w:rFonts w:hint="eastAsia"/>
        </w:rPr>
        <w:t>соблюдении</w:t>
      </w:r>
      <w:r>
        <w:t xml:space="preserve"> </w:t>
      </w:r>
      <w:r>
        <w:rPr>
          <w:rFonts w:hint="eastAsia"/>
        </w:rPr>
        <w:t>необходимого</w:t>
      </w:r>
      <w:r>
        <w:t xml:space="preserve"> </w:t>
      </w:r>
      <w:r>
        <w:rPr>
          <w:rFonts w:hint="eastAsia"/>
        </w:rPr>
        <w:t>уровня</w:t>
      </w:r>
      <w:r>
        <w:t xml:space="preserve"> </w:t>
      </w:r>
      <w:r>
        <w:rPr>
          <w:rFonts w:hint="eastAsia"/>
        </w:rPr>
        <w:t>безопасности</w:t>
      </w:r>
      <w:r>
        <w:t xml:space="preserve"> </w:t>
      </w:r>
      <w:r>
        <w:rPr>
          <w:rFonts w:hint="eastAsia"/>
        </w:rPr>
        <w:t>и</w:t>
      </w:r>
      <w:r>
        <w:t xml:space="preserve"> </w:t>
      </w:r>
      <w:r>
        <w:rPr>
          <w:rFonts w:hint="eastAsia"/>
        </w:rPr>
        <w:t>продлить</w:t>
      </w:r>
      <w:r>
        <w:t xml:space="preserve"> </w:t>
      </w:r>
      <w:r>
        <w:rPr>
          <w:rFonts w:hint="eastAsia"/>
        </w:rPr>
        <w:t>срок</w:t>
      </w:r>
      <w:r>
        <w:t xml:space="preserve"> </w:t>
      </w:r>
      <w:r>
        <w:rPr>
          <w:rFonts w:hint="eastAsia"/>
        </w:rPr>
        <w:t>их</w:t>
      </w:r>
      <w:r>
        <w:t xml:space="preserve"> </w:t>
      </w:r>
      <w:r>
        <w:rPr>
          <w:rFonts w:hint="eastAsia"/>
        </w:rPr>
        <w:t>эксплуатации</w:t>
      </w:r>
      <w:r>
        <w:t>.</w:t>
      </w:r>
    </w:p>
    <w:p w14:paraId="1B047948" w14:textId="77777777" w:rsidR="008E440D" w:rsidRDefault="008E440D" w:rsidP="008E440D">
      <w:r>
        <w:rPr>
          <w:rFonts w:hint="eastAsia"/>
        </w:rPr>
        <w:lastRenderedPageBreak/>
        <w:t>Основные</w:t>
      </w:r>
      <w:r>
        <w:t xml:space="preserve"> </w:t>
      </w:r>
      <w:r>
        <w:rPr>
          <w:rFonts w:hint="eastAsia"/>
        </w:rPr>
        <w:t>научные</w:t>
      </w:r>
      <w:r>
        <w:t xml:space="preserve"> </w:t>
      </w:r>
      <w:r>
        <w:rPr>
          <w:rFonts w:hint="eastAsia"/>
        </w:rPr>
        <w:t>и</w:t>
      </w:r>
      <w:r>
        <w:t xml:space="preserve"> </w:t>
      </w:r>
      <w:r>
        <w:rPr>
          <w:rFonts w:hint="eastAsia"/>
        </w:rPr>
        <w:t>практические</w:t>
      </w:r>
      <w:r>
        <w:t xml:space="preserve"> </w:t>
      </w:r>
      <w:r>
        <w:rPr>
          <w:rFonts w:hint="eastAsia"/>
        </w:rPr>
        <w:t>выводы</w:t>
      </w:r>
      <w:r>
        <w:t xml:space="preserve">, </w:t>
      </w:r>
      <w:r>
        <w:rPr>
          <w:rFonts w:hint="eastAsia"/>
        </w:rPr>
        <w:t>сделанные</w:t>
      </w:r>
      <w:r>
        <w:t xml:space="preserve"> </w:t>
      </w:r>
      <w:r>
        <w:rPr>
          <w:rFonts w:hint="eastAsia"/>
        </w:rPr>
        <w:t>в</w:t>
      </w:r>
      <w:r>
        <w:t xml:space="preserve"> </w:t>
      </w:r>
      <w:r>
        <w:rPr>
          <w:rFonts w:hint="eastAsia"/>
        </w:rPr>
        <w:t>результате</w:t>
      </w:r>
      <w:r>
        <w:t xml:space="preserve"> </w:t>
      </w:r>
      <w:r>
        <w:rPr>
          <w:rFonts w:hint="eastAsia"/>
        </w:rPr>
        <w:t>за</w:t>
      </w:r>
      <w:r>
        <w:t>-</w:t>
      </w:r>
      <w:r>
        <w:rPr>
          <w:rFonts w:hint="eastAsia"/>
        </w:rPr>
        <w:t>вершённых</w:t>
      </w:r>
      <w:r>
        <w:t xml:space="preserve"> </w:t>
      </w:r>
      <w:r>
        <w:rPr>
          <w:rFonts w:hint="eastAsia"/>
        </w:rPr>
        <w:t>научных</w:t>
      </w:r>
      <w:r>
        <w:t xml:space="preserve"> </w:t>
      </w:r>
      <w:r>
        <w:rPr>
          <w:rFonts w:hint="eastAsia"/>
        </w:rPr>
        <w:t>исследований</w:t>
      </w:r>
      <w:r>
        <w:t xml:space="preserve">, </w:t>
      </w:r>
      <w:r>
        <w:rPr>
          <w:rFonts w:hint="eastAsia"/>
        </w:rPr>
        <w:t>заключаются</w:t>
      </w:r>
      <w:r>
        <w:t xml:space="preserve"> </w:t>
      </w:r>
      <w:r>
        <w:rPr>
          <w:rFonts w:hint="eastAsia"/>
        </w:rPr>
        <w:t>в</w:t>
      </w:r>
      <w:r>
        <w:t xml:space="preserve"> </w:t>
      </w:r>
      <w:r>
        <w:rPr>
          <w:rFonts w:hint="eastAsia"/>
        </w:rPr>
        <w:t>следующем</w:t>
      </w:r>
      <w:r>
        <w:t>:</w:t>
      </w:r>
    </w:p>
    <w:p w14:paraId="15AD91BB" w14:textId="77777777" w:rsidR="008E440D" w:rsidRDefault="008E440D" w:rsidP="008E440D">
      <w:r>
        <w:t xml:space="preserve">1. </w:t>
      </w:r>
      <w:r>
        <w:rPr>
          <w:rFonts w:hint="eastAsia"/>
        </w:rPr>
        <w:t>Изучены</w:t>
      </w:r>
      <w:r>
        <w:t xml:space="preserve"> </w:t>
      </w:r>
      <w:r>
        <w:rPr>
          <w:rFonts w:hint="eastAsia"/>
        </w:rPr>
        <w:t>на</w:t>
      </w:r>
      <w:r>
        <w:t xml:space="preserve"> </w:t>
      </w:r>
      <w:r>
        <w:rPr>
          <w:rFonts w:hint="eastAsia"/>
        </w:rPr>
        <w:t>основе</w:t>
      </w:r>
      <w:r>
        <w:t xml:space="preserve"> </w:t>
      </w:r>
      <w:r>
        <w:rPr>
          <w:rFonts w:hint="eastAsia"/>
        </w:rPr>
        <w:t>аналитических</w:t>
      </w:r>
      <w:r>
        <w:t xml:space="preserve"> </w:t>
      </w:r>
      <w:r>
        <w:rPr>
          <w:rFonts w:hint="eastAsia"/>
        </w:rPr>
        <w:t>и</w:t>
      </w:r>
      <w:r>
        <w:t xml:space="preserve"> </w:t>
      </w:r>
      <w:r>
        <w:rPr>
          <w:rFonts w:hint="eastAsia"/>
        </w:rPr>
        <w:t>инструментальных</w:t>
      </w:r>
      <w:r>
        <w:t xml:space="preserve"> </w:t>
      </w:r>
      <w:r>
        <w:rPr>
          <w:rFonts w:hint="eastAsia"/>
        </w:rPr>
        <w:t>исследова</w:t>
      </w:r>
      <w:r>
        <w:rPr>
          <w:rFonts w:hint="eastAsia"/>
        </w:rPr>
        <w:t>¬</w:t>
      </w:r>
      <w:r>
        <w:rPr>
          <w:rFonts w:hint="eastAsia"/>
        </w:rPr>
        <w:t>ний</w:t>
      </w:r>
      <w:r>
        <w:t xml:space="preserve"> </w:t>
      </w:r>
      <w:r>
        <w:rPr>
          <w:rFonts w:hint="eastAsia"/>
        </w:rPr>
        <w:t>основные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устойчивость</w:t>
      </w:r>
      <w:r>
        <w:t xml:space="preserve"> </w:t>
      </w:r>
      <w:r>
        <w:rPr>
          <w:rFonts w:hint="eastAsia"/>
        </w:rPr>
        <w:t>постоянных</w:t>
      </w:r>
      <w:r>
        <w:t xml:space="preserve"> </w:t>
      </w:r>
      <w:r>
        <w:rPr>
          <w:rFonts w:hint="eastAsia"/>
        </w:rPr>
        <w:t>бортов</w:t>
      </w:r>
      <w:r>
        <w:t xml:space="preserve"> </w:t>
      </w:r>
      <w:r>
        <w:rPr>
          <w:rFonts w:hint="eastAsia"/>
        </w:rPr>
        <w:t>ка</w:t>
      </w:r>
      <w:r>
        <w:rPr>
          <w:rFonts w:hint="eastAsia"/>
        </w:rPr>
        <w:t>¬</w:t>
      </w:r>
      <w:r>
        <w:rPr>
          <w:rFonts w:hint="eastAsia"/>
        </w:rPr>
        <w:t>рьеров</w:t>
      </w:r>
      <w:r>
        <w:t xml:space="preserve"> </w:t>
      </w:r>
      <w:r>
        <w:rPr>
          <w:rFonts w:hint="eastAsia"/>
        </w:rPr>
        <w:t>и</w:t>
      </w:r>
      <w:r>
        <w:t xml:space="preserve"> </w:t>
      </w:r>
      <w:r>
        <w:rPr>
          <w:rFonts w:hint="eastAsia"/>
        </w:rPr>
        <w:t>отдельных</w:t>
      </w:r>
      <w:r>
        <w:t xml:space="preserve"> </w:t>
      </w:r>
      <w:r>
        <w:rPr>
          <w:rFonts w:hint="eastAsia"/>
        </w:rPr>
        <w:t>уступов</w:t>
      </w:r>
      <w:r>
        <w:t xml:space="preserve"> </w:t>
      </w:r>
      <w:r>
        <w:rPr>
          <w:rFonts w:hint="eastAsia"/>
        </w:rPr>
        <w:t>в</w:t>
      </w:r>
      <w:r>
        <w:t xml:space="preserve"> </w:t>
      </w:r>
      <w:r>
        <w:rPr>
          <w:rFonts w:hint="eastAsia"/>
        </w:rPr>
        <w:t>массивах</w:t>
      </w:r>
      <w:r>
        <w:t xml:space="preserve"> </w:t>
      </w:r>
      <w:r>
        <w:rPr>
          <w:rFonts w:hint="eastAsia"/>
        </w:rPr>
        <w:t>скальных</w:t>
      </w:r>
      <w:r>
        <w:t xml:space="preserve"> </w:t>
      </w:r>
      <w:r>
        <w:rPr>
          <w:rFonts w:hint="eastAsia"/>
        </w:rPr>
        <w:t>тектонически</w:t>
      </w:r>
      <w:r>
        <w:t xml:space="preserve"> </w:t>
      </w:r>
      <w:r>
        <w:rPr>
          <w:rFonts w:hint="eastAsia"/>
        </w:rPr>
        <w:t>напряжён</w:t>
      </w:r>
      <w:r>
        <w:rPr>
          <w:rFonts w:hint="eastAsia"/>
        </w:rPr>
        <w:t>¬</w:t>
      </w:r>
      <w:r>
        <w:rPr>
          <w:rFonts w:hint="eastAsia"/>
        </w:rPr>
        <w:t>ных</w:t>
      </w:r>
      <w:r>
        <w:t xml:space="preserve"> </w:t>
      </w:r>
      <w:r>
        <w:rPr>
          <w:rFonts w:hint="eastAsia"/>
        </w:rPr>
        <w:t>пород</w:t>
      </w:r>
      <w:r>
        <w:t xml:space="preserve">. </w:t>
      </w:r>
      <w:r>
        <w:rPr>
          <w:rFonts w:hint="eastAsia"/>
        </w:rPr>
        <w:t>Установлено</w:t>
      </w:r>
      <w:r>
        <w:t xml:space="preserve">, </w:t>
      </w:r>
      <w:r>
        <w:rPr>
          <w:rFonts w:hint="eastAsia"/>
        </w:rPr>
        <w:t>что</w:t>
      </w:r>
      <w:r>
        <w:t xml:space="preserve"> </w:t>
      </w:r>
      <w:r>
        <w:rPr>
          <w:rFonts w:hint="eastAsia"/>
        </w:rPr>
        <w:t>в</w:t>
      </w:r>
      <w:r>
        <w:t xml:space="preserve"> </w:t>
      </w:r>
      <w:r>
        <w:rPr>
          <w:rFonts w:hint="eastAsia"/>
        </w:rPr>
        <w:t>скальных</w:t>
      </w:r>
      <w:r>
        <w:t xml:space="preserve"> </w:t>
      </w:r>
      <w:r>
        <w:rPr>
          <w:rFonts w:hint="eastAsia"/>
        </w:rPr>
        <w:t>иерархично</w:t>
      </w:r>
      <w:r>
        <w:t>-</w:t>
      </w:r>
      <w:r>
        <w:rPr>
          <w:rFonts w:hint="eastAsia"/>
        </w:rPr>
        <w:t>блочных</w:t>
      </w:r>
      <w:r>
        <w:t xml:space="preserve"> </w:t>
      </w:r>
      <w:r>
        <w:rPr>
          <w:rFonts w:hint="eastAsia"/>
        </w:rPr>
        <w:t>массивах</w:t>
      </w:r>
      <w:r>
        <w:t xml:space="preserve"> </w:t>
      </w:r>
      <w:r>
        <w:rPr>
          <w:rFonts w:hint="eastAsia"/>
        </w:rPr>
        <w:t>устойчивость</w:t>
      </w:r>
      <w:r>
        <w:t xml:space="preserve"> </w:t>
      </w:r>
      <w:r>
        <w:rPr>
          <w:rFonts w:hint="eastAsia"/>
        </w:rPr>
        <w:t>бортов</w:t>
      </w:r>
      <w:r>
        <w:t xml:space="preserve"> </w:t>
      </w:r>
      <w:r>
        <w:rPr>
          <w:rFonts w:hint="eastAsia"/>
        </w:rPr>
        <w:t>карьеров</w:t>
      </w:r>
      <w:r>
        <w:t xml:space="preserve"> </w:t>
      </w:r>
      <w:r>
        <w:rPr>
          <w:rFonts w:hint="eastAsia"/>
        </w:rPr>
        <w:t>определяется</w:t>
      </w:r>
      <w:r>
        <w:t xml:space="preserve">, </w:t>
      </w:r>
      <w:r>
        <w:rPr>
          <w:rFonts w:hint="eastAsia"/>
        </w:rPr>
        <w:t>прежде</w:t>
      </w:r>
      <w:r>
        <w:t xml:space="preserve"> </w:t>
      </w:r>
      <w:r>
        <w:rPr>
          <w:rFonts w:hint="eastAsia"/>
        </w:rPr>
        <w:t>всего</w:t>
      </w:r>
      <w:r>
        <w:t xml:space="preserve">, </w:t>
      </w:r>
      <w:r>
        <w:rPr>
          <w:rFonts w:hint="eastAsia"/>
        </w:rPr>
        <w:t>НДС</w:t>
      </w:r>
      <w:r>
        <w:t xml:space="preserve"> </w:t>
      </w:r>
      <w:r>
        <w:rPr>
          <w:rFonts w:hint="eastAsia"/>
        </w:rPr>
        <w:t>нетронуто</w:t>
      </w:r>
      <w:r>
        <w:rPr>
          <w:rFonts w:hint="eastAsia"/>
        </w:rPr>
        <w:t>¬</w:t>
      </w:r>
      <w:r>
        <w:rPr>
          <w:rFonts w:hint="eastAsia"/>
        </w:rPr>
        <w:t>го</w:t>
      </w:r>
      <w:r>
        <w:t xml:space="preserve"> </w:t>
      </w:r>
      <w:r>
        <w:rPr>
          <w:rFonts w:hint="eastAsia"/>
        </w:rPr>
        <w:t>массива</w:t>
      </w:r>
      <w:r>
        <w:t xml:space="preserve"> </w:t>
      </w:r>
      <w:r>
        <w:rPr>
          <w:rFonts w:hint="eastAsia"/>
        </w:rPr>
        <w:t>пород</w:t>
      </w:r>
      <w:r>
        <w:t xml:space="preserve">, </w:t>
      </w:r>
      <w:r>
        <w:rPr>
          <w:rFonts w:hint="eastAsia"/>
        </w:rPr>
        <w:t>формой</w:t>
      </w:r>
      <w:r>
        <w:t xml:space="preserve"> </w:t>
      </w:r>
      <w:r>
        <w:rPr>
          <w:rFonts w:hint="eastAsia"/>
        </w:rPr>
        <w:t>карьера</w:t>
      </w:r>
      <w:r>
        <w:t xml:space="preserve">, </w:t>
      </w:r>
      <w:r>
        <w:rPr>
          <w:rFonts w:hint="eastAsia"/>
        </w:rPr>
        <w:t>параметрами</w:t>
      </w:r>
      <w:r>
        <w:t xml:space="preserve"> </w:t>
      </w:r>
      <w:r>
        <w:rPr>
          <w:rFonts w:hint="eastAsia"/>
        </w:rPr>
        <w:t>структурной</w:t>
      </w:r>
      <w:r>
        <w:t xml:space="preserve"> </w:t>
      </w:r>
      <w:r>
        <w:rPr>
          <w:rFonts w:hint="eastAsia"/>
        </w:rPr>
        <w:t>нарушенно</w:t>
      </w:r>
      <w:r>
        <w:t xml:space="preserve">- </w:t>
      </w:r>
      <w:r>
        <w:rPr>
          <w:rFonts w:hint="eastAsia"/>
        </w:rPr>
        <w:t>сти</w:t>
      </w:r>
      <w:r>
        <w:t xml:space="preserve">, </w:t>
      </w:r>
      <w:r>
        <w:rPr>
          <w:rFonts w:hint="eastAsia"/>
        </w:rPr>
        <w:t>влияющими</w:t>
      </w:r>
      <w:r>
        <w:t xml:space="preserve"> </w:t>
      </w:r>
      <w:r>
        <w:rPr>
          <w:rFonts w:hint="eastAsia"/>
        </w:rPr>
        <w:t>на</w:t>
      </w:r>
      <w:r>
        <w:t xml:space="preserve"> </w:t>
      </w:r>
      <w:r>
        <w:rPr>
          <w:rFonts w:hint="eastAsia"/>
        </w:rPr>
        <w:t>изменение</w:t>
      </w:r>
      <w:r>
        <w:t xml:space="preserve"> </w:t>
      </w:r>
      <w:r>
        <w:rPr>
          <w:rFonts w:hint="eastAsia"/>
        </w:rPr>
        <w:t>НДС</w:t>
      </w:r>
      <w:r>
        <w:t xml:space="preserve"> </w:t>
      </w:r>
      <w:r>
        <w:rPr>
          <w:rFonts w:hint="eastAsia"/>
        </w:rPr>
        <w:t>в</w:t>
      </w:r>
      <w:r>
        <w:t xml:space="preserve"> </w:t>
      </w:r>
      <w:r>
        <w:rPr>
          <w:rFonts w:hint="eastAsia"/>
        </w:rPr>
        <w:t>непосредственной</w:t>
      </w:r>
      <w:r>
        <w:t xml:space="preserve"> </w:t>
      </w:r>
      <w:r>
        <w:rPr>
          <w:rFonts w:hint="eastAsia"/>
        </w:rPr>
        <w:t>близости</w:t>
      </w:r>
      <w:r>
        <w:t xml:space="preserve"> </w:t>
      </w:r>
      <w:r>
        <w:rPr>
          <w:rFonts w:hint="eastAsia"/>
        </w:rPr>
        <w:t>карьер</w:t>
      </w:r>
      <w:r>
        <w:rPr>
          <w:rFonts w:hint="eastAsia"/>
        </w:rPr>
        <w:t>¬</w:t>
      </w:r>
      <w:r>
        <w:rPr>
          <w:rFonts w:hint="eastAsia"/>
        </w:rPr>
        <w:t>ных</w:t>
      </w:r>
      <w:r>
        <w:t xml:space="preserve"> </w:t>
      </w:r>
      <w:r>
        <w:rPr>
          <w:rFonts w:hint="eastAsia"/>
        </w:rPr>
        <w:t>выемок</w:t>
      </w:r>
      <w:r>
        <w:t>.</w:t>
      </w:r>
    </w:p>
    <w:p w14:paraId="3EBC6CDB" w14:textId="77777777" w:rsidR="008E440D" w:rsidRDefault="008E440D" w:rsidP="008E440D">
      <w:r>
        <w:t>2.</w:t>
      </w:r>
      <w:r>
        <w:tab/>
      </w:r>
      <w:r>
        <w:rPr>
          <w:rFonts w:hint="eastAsia"/>
        </w:rPr>
        <w:t>Исследовано</w:t>
      </w:r>
      <w:r>
        <w:t xml:space="preserve"> </w:t>
      </w:r>
      <w:r>
        <w:rPr>
          <w:rFonts w:hint="eastAsia"/>
        </w:rPr>
        <w:t>геомеханическое</w:t>
      </w:r>
      <w:r>
        <w:t xml:space="preserve"> </w:t>
      </w:r>
      <w:r>
        <w:rPr>
          <w:rFonts w:hint="eastAsia"/>
        </w:rPr>
        <w:t>состояние</w:t>
      </w:r>
      <w:r>
        <w:t xml:space="preserve"> </w:t>
      </w:r>
      <w:r>
        <w:rPr>
          <w:rFonts w:hint="eastAsia"/>
        </w:rPr>
        <w:t>массивов</w:t>
      </w:r>
      <w:r>
        <w:t xml:space="preserve"> </w:t>
      </w:r>
      <w:r>
        <w:rPr>
          <w:rFonts w:hint="eastAsia"/>
        </w:rPr>
        <w:t>скальных</w:t>
      </w:r>
      <w:r>
        <w:t xml:space="preserve"> </w:t>
      </w:r>
      <w:r>
        <w:rPr>
          <w:rFonts w:hint="eastAsia"/>
        </w:rPr>
        <w:t>пород</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приконтурного</w:t>
      </w:r>
      <w:r>
        <w:t xml:space="preserve"> </w:t>
      </w:r>
      <w:r>
        <w:rPr>
          <w:rFonts w:hint="eastAsia"/>
        </w:rPr>
        <w:t>массива</w:t>
      </w:r>
      <w:r>
        <w:t xml:space="preserve"> </w:t>
      </w:r>
      <w:r>
        <w:rPr>
          <w:rFonts w:hint="eastAsia"/>
        </w:rPr>
        <w:t>в</w:t>
      </w:r>
      <w:r>
        <w:t xml:space="preserve"> </w:t>
      </w:r>
      <w:r>
        <w:rPr>
          <w:rFonts w:hint="eastAsia"/>
        </w:rPr>
        <w:t>бортах</w:t>
      </w:r>
      <w:r>
        <w:t xml:space="preserve"> </w:t>
      </w:r>
      <w:r>
        <w:rPr>
          <w:rFonts w:hint="eastAsia"/>
        </w:rPr>
        <w:t>карьера</w:t>
      </w:r>
      <w:r>
        <w:t xml:space="preserve"> </w:t>
      </w:r>
      <w:r>
        <w:rPr>
          <w:rFonts w:hint="eastAsia"/>
        </w:rPr>
        <w:t>в</w:t>
      </w:r>
      <w:r>
        <w:t xml:space="preserve"> </w:t>
      </w:r>
      <w:r>
        <w:rPr>
          <w:rFonts w:hint="eastAsia"/>
        </w:rPr>
        <w:t>частности</w:t>
      </w:r>
      <w:r>
        <w:t xml:space="preserve">. </w:t>
      </w:r>
      <w:r>
        <w:rPr>
          <w:rFonts w:hint="eastAsia"/>
        </w:rPr>
        <w:t>Установлено</w:t>
      </w:r>
      <w:r>
        <w:t xml:space="preserve">, </w:t>
      </w:r>
      <w:r>
        <w:rPr>
          <w:rFonts w:hint="eastAsia"/>
        </w:rPr>
        <w:t>что</w:t>
      </w:r>
      <w:r>
        <w:t xml:space="preserve"> </w:t>
      </w:r>
      <w:r>
        <w:rPr>
          <w:rFonts w:hint="eastAsia"/>
        </w:rPr>
        <w:t>напряжённое</w:t>
      </w:r>
      <w:r>
        <w:t xml:space="preserve"> </w:t>
      </w:r>
      <w:r>
        <w:rPr>
          <w:rFonts w:hint="eastAsia"/>
        </w:rPr>
        <w:t>состояние</w:t>
      </w:r>
      <w:r>
        <w:t xml:space="preserve"> </w:t>
      </w:r>
      <w:r>
        <w:rPr>
          <w:rFonts w:hint="eastAsia"/>
        </w:rPr>
        <w:t>массива</w:t>
      </w:r>
      <w:r>
        <w:t xml:space="preserve"> </w:t>
      </w:r>
      <w:r>
        <w:rPr>
          <w:rFonts w:hint="eastAsia"/>
        </w:rPr>
        <w:t>пород</w:t>
      </w:r>
      <w:r>
        <w:t xml:space="preserve"> </w:t>
      </w:r>
      <w:r>
        <w:rPr>
          <w:rFonts w:hint="eastAsia"/>
        </w:rPr>
        <w:t>исследованных</w:t>
      </w:r>
      <w:r>
        <w:t xml:space="preserve"> </w:t>
      </w:r>
      <w:r>
        <w:rPr>
          <w:rFonts w:hint="eastAsia"/>
        </w:rPr>
        <w:t>месторождений</w:t>
      </w:r>
      <w:r>
        <w:t xml:space="preserve"> </w:t>
      </w:r>
      <w:r>
        <w:rPr>
          <w:rFonts w:hint="eastAsia"/>
        </w:rPr>
        <w:t>в</w:t>
      </w:r>
      <w:r>
        <w:t xml:space="preserve"> </w:t>
      </w:r>
      <w:r>
        <w:rPr>
          <w:rFonts w:hint="eastAsia"/>
        </w:rPr>
        <w:t>окрестности</w:t>
      </w:r>
      <w:r>
        <w:t xml:space="preserve"> </w:t>
      </w:r>
      <w:r>
        <w:rPr>
          <w:rFonts w:hint="eastAsia"/>
        </w:rPr>
        <w:t>крупных</w:t>
      </w:r>
      <w:r>
        <w:t xml:space="preserve"> </w:t>
      </w:r>
      <w:r>
        <w:rPr>
          <w:rFonts w:hint="eastAsia"/>
        </w:rPr>
        <w:t>карьерных</w:t>
      </w:r>
      <w:r>
        <w:t xml:space="preserve"> </w:t>
      </w:r>
      <w:r>
        <w:rPr>
          <w:rFonts w:hint="eastAsia"/>
        </w:rPr>
        <w:t>выемок</w:t>
      </w:r>
      <w:r>
        <w:t xml:space="preserve"> </w:t>
      </w:r>
      <w:r>
        <w:rPr>
          <w:rFonts w:hint="eastAsia"/>
        </w:rPr>
        <w:t>относится</w:t>
      </w:r>
      <w:r>
        <w:t xml:space="preserve"> </w:t>
      </w:r>
      <w:r>
        <w:rPr>
          <w:rFonts w:hint="eastAsia"/>
        </w:rPr>
        <w:t>к</w:t>
      </w:r>
      <w:r>
        <w:t xml:space="preserve"> </w:t>
      </w:r>
      <w:r>
        <w:rPr>
          <w:rFonts w:hint="eastAsia"/>
        </w:rPr>
        <w:t>гравитационно</w:t>
      </w:r>
      <w:r>
        <w:t xml:space="preserve">- </w:t>
      </w:r>
      <w:r>
        <w:rPr>
          <w:rFonts w:hint="eastAsia"/>
        </w:rPr>
        <w:t>тектоническому</w:t>
      </w:r>
      <w:r>
        <w:t xml:space="preserve"> </w:t>
      </w:r>
      <w:r>
        <w:rPr>
          <w:rFonts w:hint="eastAsia"/>
        </w:rPr>
        <w:t>типу</w:t>
      </w:r>
      <w:r>
        <w:t xml:space="preserve"> </w:t>
      </w:r>
      <w:r>
        <w:rPr>
          <w:rFonts w:hint="eastAsia"/>
        </w:rPr>
        <w:t>с</w:t>
      </w:r>
      <w:r>
        <w:t xml:space="preserve"> </w:t>
      </w:r>
      <w:r>
        <w:rPr>
          <w:rFonts w:hint="eastAsia"/>
        </w:rPr>
        <w:t>превышением</w:t>
      </w:r>
      <w:r>
        <w:t xml:space="preserve"> </w:t>
      </w:r>
      <w:r>
        <w:rPr>
          <w:rFonts w:hint="eastAsia"/>
        </w:rPr>
        <w:t>в</w:t>
      </w:r>
      <w:r>
        <w:t xml:space="preserve"> 2-3 </w:t>
      </w:r>
      <w:r>
        <w:rPr>
          <w:rFonts w:hint="eastAsia"/>
        </w:rPr>
        <w:t>раза</w:t>
      </w:r>
      <w:r>
        <w:t xml:space="preserve"> </w:t>
      </w:r>
      <w:r>
        <w:rPr>
          <w:rFonts w:hint="eastAsia"/>
        </w:rPr>
        <w:t>горизонтальными</w:t>
      </w:r>
      <w:r>
        <w:t xml:space="preserve"> </w:t>
      </w:r>
      <w:r>
        <w:rPr>
          <w:rFonts w:hint="eastAsia"/>
        </w:rPr>
        <w:t>напряже</w:t>
      </w:r>
      <w:r>
        <w:t>-</w:t>
      </w:r>
      <w:r>
        <w:rPr>
          <w:rFonts w:hint="eastAsia"/>
        </w:rPr>
        <w:t>ниями</w:t>
      </w:r>
      <w:r>
        <w:t xml:space="preserve"> </w:t>
      </w:r>
      <w:r>
        <w:rPr>
          <w:rFonts w:hint="eastAsia"/>
        </w:rPr>
        <w:t>вертикальных</w:t>
      </w:r>
      <w:r>
        <w:t>.</w:t>
      </w:r>
    </w:p>
    <w:p w14:paraId="5DA8D0B1" w14:textId="77777777" w:rsidR="008E440D" w:rsidRDefault="008E440D" w:rsidP="008E440D">
      <w:r>
        <w:t>3.</w:t>
      </w:r>
      <w:r>
        <w:tab/>
      </w:r>
      <w:r>
        <w:rPr>
          <w:rFonts w:hint="eastAsia"/>
        </w:rPr>
        <w:t>Показано</w:t>
      </w:r>
      <w:r>
        <w:t xml:space="preserve">, </w:t>
      </w:r>
      <w:r>
        <w:rPr>
          <w:rFonts w:hint="eastAsia"/>
        </w:rPr>
        <w:t>что</w:t>
      </w:r>
      <w:r>
        <w:t xml:space="preserve"> </w:t>
      </w:r>
      <w:r>
        <w:rPr>
          <w:rFonts w:hint="eastAsia"/>
        </w:rPr>
        <w:t>применительно</w:t>
      </w:r>
      <w:r>
        <w:t xml:space="preserve"> </w:t>
      </w:r>
      <w:r>
        <w:rPr>
          <w:rFonts w:hint="eastAsia"/>
        </w:rPr>
        <w:t>к</w:t>
      </w:r>
      <w:r>
        <w:t xml:space="preserve"> </w:t>
      </w:r>
      <w:r>
        <w:rPr>
          <w:rFonts w:hint="eastAsia"/>
        </w:rPr>
        <w:t>исследованным</w:t>
      </w:r>
      <w:r>
        <w:t xml:space="preserve"> </w:t>
      </w:r>
      <w:r>
        <w:rPr>
          <w:rFonts w:hint="eastAsia"/>
        </w:rPr>
        <w:t>месторождениям</w:t>
      </w:r>
      <w:r>
        <w:t xml:space="preserve"> </w:t>
      </w:r>
      <w:r>
        <w:rPr>
          <w:rFonts w:hint="eastAsia"/>
        </w:rPr>
        <w:t>в</w:t>
      </w:r>
      <w:r>
        <w:t xml:space="preserve"> </w:t>
      </w:r>
      <w:r>
        <w:rPr>
          <w:rFonts w:hint="eastAsia"/>
        </w:rPr>
        <w:t>первом</w:t>
      </w:r>
      <w:r>
        <w:t xml:space="preserve"> </w:t>
      </w:r>
      <w:r>
        <w:rPr>
          <w:rFonts w:hint="eastAsia"/>
        </w:rPr>
        <w:t>приближении</w:t>
      </w:r>
      <w:r>
        <w:t xml:space="preserve"> </w:t>
      </w:r>
      <w:r>
        <w:rPr>
          <w:rFonts w:hint="eastAsia"/>
        </w:rPr>
        <w:t>зависимость</w:t>
      </w:r>
      <w:r>
        <w:t xml:space="preserve"> </w:t>
      </w:r>
      <w:r>
        <w:rPr>
          <w:rFonts w:hint="eastAsia"/>
        </w:rPr>
        <w:t>между</w:t>
      </w:r>
      <w:r>
        <w:t xml:space="preserve"> </w:t>
      </w:r>
      <w:r>
        <w:rPr>
          <w:rFonts w:hint="eastAsia"/>
        </w:rPr>
        <w:t>максимальной</w:t>
      </w:r>
      <w:r>
        <w:t xml:space="preserve"> </w:t>
      </w:r>
      <w:r>
        <w:rPr>
          <w:rFonts w:hint="eastAsia"/>
        </w:rPr>
        <w:t>компонентой</w:t>
      </w:r>
      <w:r>
        <w:t xml:space="preserve"> </w:t>
      </w:r>
      <w:r>
        <w:rPr>
          <w:rFonts w:hint="eastAsia"/>
        </w:rPr>
        <w:t>глав</w:t>
      </w:r>
      <w:r>
        <w:rPr>
          <w:rFonts w:hint="eastAsia"/>
        </w:rPr>
        <w:t>¬</w:t>
      </w:r>
      <w:r>
        <w:rPr>
          <w:rFonts w:hint="eastAsia"/>
        </w:rPr>
        <w:t>ных</w:t>
      </w:r>
      <w:r>
        <w:t xml:space="preserve"> </w:t>
      </w:r>
      <w:r>
        <w:rPr>
          <w:rFonts w:hint="eastAsia"/>
        </w:rPr>
        <w:t>напряжений</w:t>
      </w:r>
      <w:r>
        <w:t xml:space="preserve"> (</w:t>
      </w:r>
      <w:r>
        <w:rPr>
          <w:rFonts w:hint="eastAsia"/>
        </w:rPr>
        <w:t>атах</w:t>
      </w:r>
      <w:r>
        <w:t xml:space="preserve">, </w:t>
      </w:r>
      <w:r>
        <w:rPr>
          <w:rFonts w:hint="eastAsia"/>
        </w:rPr>
        <w:t>МПа</w:t>
      </w:r>
      <w:r>
        <w:t xml:space="preserve">) </w:t>
      </w:r>
      <w:r>
        <w:rPr>
          <w:rFonts w:hint="eastAsia"/>
        </w:rPr>
        <w:t>и</w:t>
      </w:r>
      <w:r>
        <w:t xml:space="preserve"> </w:t>
      </w:r>
      <w:r>
        <w:rPr>
          <w:rFonts w:hint="eastAsia"/>
        </w:rPr>
        <w:t>глубиной</w:t>
      </w:r>
      <w:r>
        <w:t xml:space="preserve"> </w:t>
      </w:r>
      <w:r>
        <w:rPr>
          <w:rFonts w:hint="eastAsia"/>
        </w:rPr>
        <w:t>измерений</w:t>
      </w:r>
      <w:r>
        <w:t xml:space="preserve"> (</w:t>
      </w:r>
      <w:r>
        <w:rPr>
          <w:rFonts w:hint="eastAsia"/>
        </w:rPr>
        <w:t>Н</w:t>
      </w:r>
      <w:r>
        <w:t xml:space="preserve">, </w:t>
      </w:r>
      <w:r>
        <w:rPr>
          <w:rFonts w:hint="eastAsia"/>
        </w:rPr>
        <w:t>м</w:t>
      </w:r>
      <w:r>
        <w:t xml:space="preserve">) </w:t>
      </w:r>
      <w:r>
        <w:rPr>
          <w:rFonts w:hint="eastAsia"/>
        </w:rPr>
        <w:t>можно</w:t>
      </w:r>
      <w:r>
        <w:t xml:space="preserve"> </w:t>
      </w:r>
      <w:r>
        <w:rPr>
          <w:rFonts w:hint="eastAsia"/>
        </w:rPr>
        <w:t>предста</w:t>
      </w:r>
      <w:r>
        <w:rPr>
          <w:rFonts w:hint="eastAsia"/>
        </w:rPr>
        <w:t>¬</w:t>
      </w:r>
      <w:r>
        <w:rPr>
          <w:rFonts w:hint="eastAsia"/>
        </w:rPr>
        <w:t>вить</w:t>
      </w:r>
      <w:r>
        <w:t xml:space="preserve"> </w:t>
      </w:r>
      <w:r>
        <w:rPr>
          <w:rFonts w:hint="eastAsia"/>
        </w:rPr>
        <w:t>в</w:t>
      </w:r>
      <w:r>
        <w:t xml:space="preserve"> </w:t>
      </w:r>
      <w:r>
        <w:rPr>
          <w:rFonts w:hint="eastAsia"/>
        </w:rPr>
        <w:t>виде</w:t>
      </w:r>
      <w:r>
        <w:t>:</w:t>
      </w:r>
    </w:p>
    <w:p w14:paraId="305B0CEA" w14:textId="77777777" w:rsidR="008E440D" w:rsidRDefault="008E440D" w:rsidP="008E440D">
      <w:r>
        <w:rPr>
          <w:rFonts w:hint="eastAsia"/>
        </w:rPr>
        <w:t>атах</w:t>
      </w:r>
      <w:r>
        <w:t xml:space="preserve"> - </w:t>
      </w:r>
      <w:r>
        <w:rPr>
          <w:rFonts w:hint="eastAsia"/>
        </w:rPr>
        <w:t>К</w:t>
      </w:r>
      <w:r>
        <w:t xml:space="preserve"> </w:t>
      </w:r>
      <w:r>
        <w:rPr>
          <w:rFonts w:hint="eastAsia"/>
        </w:rPr>
        <w:t>х</w:t>
      </w:r>
      <w:r>
        <w:t xml:space="preserve"> </w:t>
      </w:r>
      <w:r>
        <w:rPr>
          <w:rFonts w:hint="eastAsia"/>
        </w:rPr>
        <w:t>Н</w:t>
      </w:r>
      <w:r>
        <w:t xml:space="preserve">, </w:t>
      </w:r>
      <w:r>
        <w:rPr>
          <w:rFonts w:hint="eastAsia"/>
        </w:rPr>
        <w:t>при</w:t>
      </w:r>
      <w:r>
        <w:t xml:space="preserve"> 50 </w:t>
      </w:r>
      <w:r>
        <w:rPr>
          <w:rFonts w:hint="eastAsia"/>
        </w:rPr>
        <w:t>м</w:t>
      </w:r>
      <w:r>
        <w:t xml:space="preserve"> &lt; </w:t>
      </w:r>
      <w:r>
        <w:rPr>
          <w:rFonts w:hint="eastAsia"/>
        </w:rPr>
        <w:t>Н</w:t>
      </w:r>
      <w:r>
        <w:t xml:space="preserve"> &lt; 500 </w:t>
      </w:r>
      <w:r>
        <w:rPr>
          <w:rFonts w:hint="eastAsia"/>
        </w:rPr>
        <w:t>м</w:t>
      </w:r>
      <w:r>
        <w:t xml:space="preserve"> (</w:t>
      </w:r>
      <w:r>
        <w:rPr>
          <w:rFonts w:hint="eastAsia"/>
        </w:rPr>
        <w:t>К</w:t>
      </w:r>
      <w:r>
        <w:t xml:space="preserve"> ~ 0,10-0,25 </w:t>
      </w:r>
      <w:r>
        <w:rPr>
          <w:rFonts w:hint="eastAsia"/>
        </w:rPr>
        <w:t>МПа</w:t>
      </w:r>
      <w:r>
        <w:t xml:space="preserve">/ </w:t>
      </w:r>
      <w:r>
        <w:rPr>
          <w:rFonts w:hint="eastAsia"/>
        </w:rPr>
        <w:t>м</w:t>
      </w:r>
      <w:r>
        <w:t>).</w:t>
      </w:r>
    </w:p>
    <w:p w14:paraId="300B3517" w14:textId="77777777" w:rsidR="008E440D" w:rsidRDefault="008E440D" w:rsidP="008E440D">
      <w:r>
        <w:t>4.</w:t>
      </w:r>
      <w:r>
        <w:tab/>
      </w:r>
      <w:r>
        <w:rPr>
          <w:rFonts w:hint="eastAsia"/>
        </w:rPr>
        <w:t>Разработана</w:t>
      </w:r>
      <w:r>
        <w:t xml:space="preserve"> </w:t>
      </w:r>
      <w:r>
        <w:rPr>
          <w:rFonts w:hint="eastAsia"/>
        </w:rPr>
        <w:t>методология</w:t>
      </w:r>
      <w:r>
        <w:t xml:space="preserve"> </w:t>
      </w:r>
      <w:r>
        <w:rPr>
          <w:rFonts w:hint="eastAsia"/>
        </w:rPr>
        <w:t>учёта</w:t>
      </w:r>
      <w:r>
        <w:t xml:space="preserve"> </w:t>
      </w:r>
      <w:r>
        <w:rPr>
          <w:rFonts w:hint="eastAsia"/>
        </w:rPr>
        <w:t>напряжённо</w:t>
      </w:r>
      <w:r>
        <w:t>-</w:t>
      </w:r>
      <w:r>
        <w:rPr>
          <w:rFonts w:hint="eastAsia"/>
        </w:rPr>
        <w:t>деформированного</w:t>
      </w:r>
      <w:r>
        <w:t xml:space="preserve"> </w:t>
      </w:r>
      <w:r>
        <w:rPr>
          <w:rFonts w:hint="eastAsia"/>
        </w:rPr>
        <w:t>со</w:t>
      </w:r>
      <w:r>
        <w:t>-</w:t>
      </w:r>
      <w:r>
        <w:rPr>
          <w:rFonts w:hint="eastAsia"/>
        </w:rPr>
        <w:t>стояния</w:t>
      </w:r>
      <w:r>
        <w:t xml:space="preserve">, </w:t>
      </w:r>
      <w:r>
        <w:rPr>
          <w:rFonts w:hint="eastAsia"/>
        </w:rPr>
        <w:t>иерархично</w:t>
      </w:r>
      <w:r>
        <w:t>-</w:t>
      </w:r>
      <w:r>
        <w:rPr>
          <w:rFonts w:hint="eastAsia"/>
        </w:rPr>
        <w:t>блочного</w:t>
      </w:r>
      <w:r>
        <w:t xml:space="preserve"> </w:t>
      </w:r>
      <w:r>
        <w:rPr>
          <w:rFonts w:hint="eastAsia"/>
        </w:rPr>
        <w:t>строения</w:t>
      </w:r>
      <w:r>
        <w:t xml:space="preserve"> </w:t>
      </w:r>
      <w:r>
        <w:rPr>
          <w:rFonts w:hint="eastAsia"/>
        </w:rPr>
        <w:t>массива</w:t>
      </w:r>
      <w:r>
        <w:t xml:space="preserve"> </w:t>
      </w:r>
      <w:r>
        <w:rPr>
          <w:rFonts w:hint="eastAsia"/>
        </w:rPr>
        <w:t>пород</w:t>
      </w:r>
      <w:r>
        <w:t xml:space="preserve">, </w:t>
      </w:r>
      <w:r>
        <w:rPr>
          <w:rFonts w:hint="eastAsia"/>
        </w:rPr>
        <w:t>его</w:t>
      </w:r>
      <w:r>
        <w:t xml:space="preserve"> </w:t>
      </w:r>
      <w:r>
        <w:rPr>
          <w:rFonts w:hint="eastAsia"/>
        </w:rPr>
        <w:t>физических</w:t>
      </w:r>
      <w:r>
        <w:t xml:space="preserve"> </w:t>
      </w:r>
      <w:r>
        <w:rPr>
          <w:rFonts w:hint="eastAsia"/>
        </w:rPr>
        <w:t>свойств</w:t>
      </w:r>
      <w:r>
        <w:t xml:space="preserve"> </w:t>
      </w:r>
      <w:r>
        <w:rPr>
          <w:rFonts w:hint="eastAsia"/>
        </w:rPr>
        <w:t>при</w:t>
      </w:r>
      <w:r>
        <w:t xml:space="preserve"> </w:t>
      </w:r>
      <w:r>
        <w:rPr>
          <w:rFonts w:hint="eastAsia"/>
        </w:rPr>
        <w:t>обосновании</w:t>
      </w:r>
      <w:r>
        <w:t xml:space="preserve"> </w:t>
      </w:r>
      <w:r>
        <w:rPr>
          <w:rFonts w:hint="eastAsia"/>
        </w:rPr>
        <w:t>устойчивых</w:t>
      </w:r>
      <w:r>
        <w:t xml:space="preserve"> </w:t>
      </w:r>
      <w:r>
        <w:rPr>
          <w:rFonts w:hint="eastAsia"/>
        </w:rPr>
        <w:t>параметров</w:t>
      </w:r>
      <w:r>
        <w:t xml:space="preserve"> </w:t>
      </w:r>
      <w:r>
        <w:rPr>
          <w:rFonts w:hint="eastAsia"/>
        </w:rPr>
        <w:t>бортов</w:t>
      </w:r>
      <w:r>
        <w:t xml:space="preserve"> </w:t>
      </w:r>
      <w:r>
        <w:rPr>
          <w:rFonts w:hint="eastAsia"/>
        </w:rPr>
        <w:t>и</w:t>
      </w:r>
      <w:r>
        <w:t xml:space="preserve"> </w:t>
      </w:r>
      <w:r>
        <w:rPr>
          <w:rFonts w:hint="eastAsia"/>
        </w:rPr>
        <w:t>уступов</w:t>
      </w:r>
      <w:r>
        <w:t xml:space="preserve"> </w:t>
      </w:r>
      <w:r>
        <w:rPr>
          <w:rFonts w:hint="eastAsia"/>
        </w:rPr>
        <w:t>карье</w:t>
      </w:r>
      <w:r>
        <w:rPr>
          <w:rFonts w:hint="eastAsia"/>
        </w:rPr>
        <w:t>¬</w:t>
      </w:r>
      <w:r>
        <w:rPr>
          <w:rFonts w:hint="eastAsia"/>
        </w:rPr>
        <w:t>ров</w:t>
      </w:r>
      <w:r>
        <w:t xml:space="preserve">, </w:t>
      </w:r>
      <w:r>
        <w:rPr>
          <w:rFonts w:hint="eastAsia"/>
        </w:rPr>
        <w:t>состоящая</w:t>
      </w:r>
      <w:r>
        <w:t xml:space="preserve"> </w:t>
      </w:r>
      <w:r>
        <w:rPr>
          <w:rFonts w:hint="eastAsia"/>
        </w:rPr>
        <w:t>в</w:t>
      </w:r>
      <w:r>
        <w:t xml:space="preserve"> </w:t>
      </w:r>
      <w:r>
        <w:rPr>
          <w:rFonts w:hint="eastAsia"/>
        </w:rPr>
        <w:t>последовательной</w:t>
      </w:r>
      <w:r>
        <w:t xml:space="preserve"> </w:t>
      </w:r>
      <w:r>
        <w:rPr>
          <w:rFonts w:hint="eastAsia"/>
        </w:rPr>
        <w:t>разработке</w:t>
      </w:r>
      <w:r>
        <w:t xml:space="preserve"> </w:t>
      </w:r>
      <w:r>
        <w:rPr>
          <w:rFonts w:hint="eastAsia"/>
        </w:rPr>
        <w:t>инженерно</w:t>
      </w:r>
      <w:r>
        <w:t>-</w:t>
      </w:r>
      <w:r>
        <w:rPr>
          <w:rFonts w:hint="eastAsia"/>
        </w:rPr>
        <w:t>геологической</w:t>
      </w:r>
      <w:r>
        <w:t xml:space="preserve">, </w:t>
      </w:r>
      <w:r>
        <w:rPr>
          <w:rFonts w:hint="eastAsia"/>
        </w:rPr>
        <w:t>геомеханической</w:t>
      </w:r>
      <w:r>
        <w:t xml:space="preserve"> </w:t>
      </w:r>
      <w:r>
        <w:rPr>
          <w:rFonts w:hint="eastAsia"/>
        </w:rPr>
        <w:t>моделей</w:t>
      </w:r>
      <w:r>
        <w:t xml:space="preserve"> </w:t>
      </w:r>
      <w:r>
        <w:rPr>
          <w:rFonts w:hint="eastAsia"/>
        </w:rPr>
        <w:t>месторождения</w:t>
      </w:r>
      <w:r>
        <w:t xml:space="preserve">, </w:t>
      </w:r>
      <w:r>
        <w:rPr>
          <w:rFonts w:hint="eastAsia"/>
        </w:rPr>
        <w:t>расчётных</w:t>
      </w:r>
      <w:r>
        <w:t xml:space="preserve"> </w:t>
      </w:r>
      <w:r>
        <w:rPr>
          <w:rFonts w:hint="eastAsia"/>
        </w:rPr>
        <w:t>моделей</w:t>
      </w:r>
      <w:r>
        <w:t xml:space="preserve"> </w:t>
      </w:r>
      <w:r>
        <w:rPr>
          <w:rFonts w:hint="eastAsia"/>
        </w:rPr>
        <w:t>элементов</w:t>
      </w:r>
      <w:r>
        <w:t xml:space="preserve"> </w:t>
      </w:r>
      <w:r>
        <w:rPr>
          <w:rFonts w:hint="eastAsia"/>
        </w:rPr>
        <w:t>карьерных</w:t>
      </w:r>
      <w:r>
        <w:t xml:space="preserve"> </w:t>
      </w:r>
      <w:r>
        <w:rPr>
          <w:rFonts w:hint="eastAsia"/>
        </w:rPr>
        <w:t>выемок</w:t>
      </w:r>
      <w:r>
        <w:t xml:space="preserve">, </w:t>
      </w:r>
      <w:r>
        <w:rPr>
          <w:rFonts w:hint="eastAsia"/>
        </w:rPr>
        <w:t>позволяющих</w:t>
      </w:r>
      <w:r>
        <w:t xml:space="preserve"> </w:t>
      </w:r>
      <w:r>
        <w:rPr>
          <w:rFonts w:hint="eastAsia"/>
        </w:rPr>
        <w:t>обосновывать</w:t>
      </w:r>
      <w:r>
        <w:t xml:space="preserve"> </w:t>
      </w:r>
      <w:r>
        <w:rPr>
          <w:rFonts w:hint="eastAsia"/>
        </w:rPr>
        <w:t>их</w:t>
      </w:r>
      <w:r>
        <w:t xml:space="preserve"> </w:t>
      </w:r>
      <w:r>
        <w:rPr>
          <w:rFonts w:hint="eastAsia"/>
        </w:rPr>
        <w:t>рациональные</w:t>
      </w:r>
      <w:r>
        <w:t xml:space="preserve"> </w:t>
      </w:r>
      <w:r>
        <w:rPr>
          <w:rFonts w:hint="eastAsia"/>
        </w:rPr>
        <w:t>парамет</w:t>
      </w:r>
      <w:r>
        <w:rPr>
          <w:rFonts w:hint="eastAsia"/>
        </w:rPr>
        <w:t>¬</w:t>
      </w:r>
      <w:r>
        <w:rPr>
          <w:rFonts w:hint="eastAsia"/>
        </w:rPr>
        <w:t>ры</w:t>
      </w:r>
      <w:r>
        <w:lastRenderedPageBreak/>
        <w:t xml:space="preserve">. </w:t>
      </w:r>
      <w:r>
        <w:rPr>
          <w:rFonts w:hint="eastAsia"/>
        </w:rPr>
        <w:t>Предложенная</w:t>
      </w:r>
      <w:r>
        <w:t xml:space="preserve"> </w:t>
      </w:r>
      <w:r>
        <w:rPr>
          <w:rFonts w:hint="eastAsia"/>
        </w:rPr>
        <w:t>методология</w:t>
      </w:r>
      <w:r>
        <w:t xml:space="preserve"> </w:t>
      </w:r>
      <w:r>
        <w:rPr>
          <w:rFonts w:hint="eastAsia"/>
        </w:rPr>
        <w:t>в</w:t>
      </w:r>
      <w:r>
        <w:t xml:space="preserve"> </w:t>
      </w:r>
      <w:r>
        <w:rPr>
          <w:rFonts w:hint="eastAsia"/>
        </w:rPr>
        <w:t>достаточной</w:t>
      </w:r>
      <w:r>
        <w:t xml:space="preserve"> </w:t>
      </w:r>
      <w:r>
        <w:rPr>
          <w:rFonts w:hint="eastAsia"/>
        </w:rPr>
        <w:t>степени</w:t>
      </w:r>
      <w:r>
        <w:t xml:space="preserve"> </w:t>
      </w:r>
      <w:r>
        <w:rPr>
          <w:rFonts w:hint="eastAsia"/>
        </w:rPr>
        <w:t>соответствует</w:t>
      </w:r>
      <w:r>
        <w:t xml:space="preserve"> </w:t>
      </w:r>
      <w:r>
        <w:rPr>
          <w:rFonts w:hint="eastAsia"/>
        </w:rPr>
        <w:t>осо</w:t>
      </w:r>
      <w:r>
        <w:t>-</w:t>
      </w:r>
      <w:r>
        <w:rPr>
          <w:rFonts w:hint="eastAsia"/>
        </w:rPr>
        <w:t>бенностям</w:t>
      </w:r>
      <w:r>
        <w:t xml:space="preserve"> </w:t>
      </w:r>
      <w:r>
        <w:rPr>
          <w:rFonts w:hint="eastAsia"/>
        </w:rPr>
        <w:t>скальных</w:t>
      </w:r>
      <w:r>
        <w:t xml:space="preserve"> </w:t>
      </w:r>
      <w:r>
        <w:rPr>
          <w:rFonts w:hint="eastAsia"/>
        </w:rPr>
        <w:t>высокопрочных</w:t>
      </w:r>
      <w:r>
        <w:t xml:space="preserve"> </w:t>
      </w:r>
      <w:r>
        <w:rPr>
          <w:rFonts w:hint="eastAsia"/>
        </w:rPr>
        <w:t>тектонически</w:t>
      </w:r>
      <w:r>
        <w:t xml:space="preserve"> </w:t>
      </w:r>
      <w:r>
        <w:rPr>
          <w:rFonts w:hint="eastAsia"/>
        </w:rPr>
        <w:t>напряжённых</w:t>
      </w:r>
      <w:r>
        <w:t xml:space="preserve"> </w:t>
      </w:r>
      <w:r>
        <w:rPr>
          <w:rFonts w:hint="eastAsia"/>
        </w:rPr>
        <w:t>массивов</w:t>
      </w:r>
      <w:r>
        <w:t xml:space="preserve"> </w:t>
      </w:r>
      <w:r>
        <w:rPr>
          <w:rFonts w:hint="eastAsia"/>
        </w:rPr>
        <w:t>и</w:t>
      </w:r>
      <w:r>
        <w:t xml:space="preserve"> </w:t>
      </w:r>
      <w:r>
        <w:rPr>
          <w:rFonts w:hint="eastAsia"/>
        </w:rPr>
        <w:t>может</w:t>
      </w:r>
      <w:r>
        <w:t xml:space="preserve"> </w:t>
      </w:r>
      <w:r>
        <w:rPr>
          <w:rFonts w:hint="eastAsia"/>
        </w:rPr>
        <w:t>быть</w:t>
      </w:r>
      <w:r>
        <w:t xml:space="preserve"> </w:t>
      </w:r>
      <w:r>
        <w:rPr>
          <w:rFonts w:hint="eastAsia"/>
        </w:rPr>
        <w:t>применена</w:t>
      </w:r>
      <w:r>
        <w:t xml:space="preserve"> </w:t>
      </w:r>
      <w:r>
        <w:rPr>
          <w:rFonts w:hint="eastAsia"/>
        </w:rPr>
        <w:t>в</w:t>
      </w:r>
      <w:r>
        <w:t xml:space="preserve"> </w:t>
      </w:r>
      <w:r>
        <w:rPr>
          <w:rFonts w:hint="eastAsia"/>
        </w:rPr>
        <w:t>соответствующих</w:t>
      </w:r>
      <w:r>
        <w:t xml:space="preserve"> </w:t>
      </w:r>
      <w:r>
        <w:rPr>
          <w:rFonts w:hint="eastAsia"/>
        </w:rPr>
        <w:t>условиях</w:t>
      </w:r>
      <w:r>
        <w:t xml:space="preserve"> </w:t>
      </w:r>
      <w:r>
        <w:rPr>
          <w:rFonts w:hint="eastAsia"/>
        </w:rPr>
        <w:t>на</w:t>
      </w:r>
      <w:r>
        <w:t xml:space="preserve"> </w:t>
      </w:r>
      <w:r>
        <w:rPr>
          <w:rFonts w:hint="eastAsia"/>
        </w:rPr>
        <w:t>предприятиях</w:t>
      </w:r>
      <w:r>
        <w:t xml:space="preserve">, </w:t>
      </w:r>
      <w:r>
        <w:rPr>
          <w:rFonts w:hint="eastAsia"/>
        </w:rPr>
        <w:t>ве</w:t>
      </w:r>
      <w:r>
        <w:t>-</w:t>
      </w:r>
      <w:r>
        <w:rPr>
          <w:rFonts w:hint="eastAsia"/>
        </w:rPr>
        <w:t>дущих</w:t>
      </w:r>
      <w:r>
        <w:t xml:space="preserve"> </w:t>
      </w:r>
      <w:r>
        <w:rPr>
          <w:rFonts w:hint="eastAsia"/>
        </w:rPr>
        <w:t>горные</w:t>
      </w:r>
      <w:r>
        <w:t xml:space="preserve"> </w:t>
      </w:r>
      <w:r>
        <w:rPr>
          <w:rFonts w:hint="eastAsia"/>
        </w:rPr>
        <w:t>работы</w:t>
      </w:r>
      <w:r>
        <w:t xml:space="preserve"> </w:t>
      </w:r>
      <w:r>
        <w:rPr>
          <w:rFonts w:hint="eastAsia"/>
        </w:rPr>
        <w:t>открытым</w:t>
      </w:r>
      <w:r>
        <w:t xml:space="preserve"> </w:t>
      </w:r>
      <w:r>
        <w:rPr>
          <w:rFonts w:hint="eastAsia"/>
        </w:rPr>
        <w:t>способом</w:t>
      </w:r>
      <w:r>
        <w:t>.</w:t>
      </w:r>
    </w:p>
    <w:p w14:paraId="39008328" w14:textId="77777777" w:rsidR="008E440D" w:rsidRDefault="008E440D" w:rsidP="008E440D">
      <w:r>
        <w:t>5.</w:t>
      </w:r>
      <w:r>
        <w:tab/>
      </w:r>
      <w:r>
        <w:rPr>
          <w:rFonts w:hint="eastAsia"/>
        </w:rPr>
        <w:t>Показано</w:t>
      </w:r>
      <w:r>
        <w:t xml:space="preserve">, </w:t>
      </w:r>
      <w:r>
        <w:rPr>
          <w:rFonts w:hint="eastAsia"/>
        </w:rPr>
        <w:t>что</w:t>
      </w:r>
      <w:r>
        <w:t xml:space="preserve"> </w:t>
      </w:r>
      <w:r>
        <w:rPr>
          <w:rFonts w:hint="eastAsia"/>
        </w:rPr>
        <w:t>действие</w:t>
      </w:r>
      <w:r>
        <w:t xml:space="preserve"> </w:t>
      </w:r>
      <w:r>
        <w:rPr>
          <w:rFonts w:hint="eastAsia"/>
        </w:rPr>
        <w:t>в</w:t>
      </w:r>
      <w:r>
        <w:t xml:space="preserve"> </w:t>
      </w:r>
      <w:r>
        <w:rPr>
          <w:rFonts w:hint="eastAsia"/>
        </w:rPr>
        <w:t>массиве</w:t>
      </w:r>
      <w:r>
        <w:t xml:space="preserve"> </w:t>
      </w:r>
      <w:r>
        <w:rPr>
          <w:rFonts w:hint="eastAsia"/>
        </w:rPr>
        <w:t>пород</w:t>
      </w:r>
      <w:r>
        <w:t xml:space="preserve"> </w:t>
      </w:r>
      <w:r>
        <w:rPr>
          <w:rFonts w:hint="eastAsia"/>
        </w:rPr>
        <w:t>повышенных</w:t>
      </w:r>
      <w:r>
        <w:t xml:space="preserve"> </w:t>
      </w:r>
      <w:r>
        <w:rPr>
          <w:rFonts w:hint="eastAsia"/>
        </w:rPr>
        <w:t>горизонталь</w:t>
      </w:r>
      <w:r>
        <w:rPr>
          <w:rFonts w:hint="eastAsia"/>
        </w:rPr>
        <w:t>¬</w:t>
      </w:r>
      <w:r>
        <w:rPr>
          <w:rFonts w:hint="eastAsia"/>
        </w:rPr>
        <w:t>ных</w:t>
      </w:r>
      <w:r>
        <w:t xml:space="preserve"> </w:t>
      </w:r>
      <w:r>
        <w:rPr>
          <w:rFonts w:hint="eastAsia"/>
        </w:rPr>
        <w:t>напряжений</w:t>
      </w:r>
      <w:r>
        <w:t xml:space="preserve"> </w:t>
      </w:r>
      <w:r>
        <w:rPr>
          <w:rFonts w:hint="eastAsia"/>
        </w:rPr>
        <w:t>неоднозначно</w:t>
      </w:r>
      <w:r>
        <w:t xml:space="preserve"> </w:t>
      </w:r>
      <w:r>
        <w:rPr>
          <w:rFonts w:hint="eastAsia"/>
        </w:rPr>
        <w:t>влияет</w:t>
      </w:r>
      <w:r>
        <w:t xml:space="preserve"> </w:t>
      </w:r>
      <w:r>
        <w:rPr>
          <w:rFonts w:hint="eastAsia"/>
        </w:rPr>
        <w:t>на</w:t>
      </w:r>
      <w:r>
        <w:t xml:space="preserve"> </w:t>
      </w:r>
      <w:r>
        <w:rPr>
          <w:rFonts w:hint="eastAsia"/>
        </w:rPr>
        <w:t>устойчивость</w:t>
      </w:r>
      <w:r>
        <w:t xml:space="preserve"> </w:t>
      </w:r>
      <w:r>
        <w:rPr>
          <w:rFonts w:hint="eastAsia"/>
        </w:rPr>
        <w:t>бортов</w:t>
      </w:r>
      <w:r>
        <w:t xml:space="preserve"> </w:t>
      </w:r>
      <w:r>
        <w:rPr>
          <w:rFonts w:hint="eastAsia"/>
        </w:rPr>
        <w:t>и</w:t>
      </w:r>
      <w:r>
        <w:t xml:space="preserve"> </w:t>
      </w:r>
      <w:r>
        <w:rPr>
          <w:rFonts w:hint="eastAsia"/>
        </w:rPr>
        <w:t>уступов</w:t>
      </w:r>
      <w:r>
        <w:t xml:space="preserve"> </w:t>
      </w:r>
      <w:r>
        <w:rPr>
          <w:rFonts w:hint="eastAsia"/>
        </w:rPr>
        <w:t>карьеров</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создаётся</w:t>
      </w:r>
      <w:r>
        <w:t xml:space="preserve"> </w:t>
      </w:r>
      <w:r>
        <w:rPr>
          <w:rFonts w:hint="eastAsia"/>
        </w:rPr>
        <w:t>дополнительная</w:t>
      </w:r>
      <w:r>
        <w:t xml:space="preserve"> </w:t>
      </w:r>
      <w:r>
        <w:rPr>
          <w:rFonts w:hint="eastAsia"/>
        </w:rPr>
        <w:t>нагрузка</w:t>
      </w:r>
      <w:r>
        <w:t xml:space="preserve">, </w:t>
      </w:r>
      <w:r>
        <w:rPr>
          <w:rFonts w:hint="eastAsia"/>
        </w:rPr>
        <w:t>нормальная</w:t>
      </w:r>
      <w:r>
        <w:t xml:space="preserve"> </w:t>
      </w:r>
      <w:r>
        <w:rPr>
          <w:rFonts w:hint="eastAsia"/>
        </w:rPr>
        <w:t>граням</w:t>
      </w:r>
      <w:r>
        <w:t xml:space="preserve"> </w:t>
      </w:r>
      <w:r>
        <w:rPr>
          <w:rFonts w:hint="eastAsia"/>
        </w:rPr>
        <w:t>структурных</w:t>
      </w:r>
      <w:r>
        <w:t xml:space="preserve"> </w:t>
      </w:r>
      <w:r>
        <w:rPr>
          <w:rFonts w:hint="eastAsia"/>
        </w:rPr>
        <w:t>блоков</w:t>
      </w:r>
      <w:r>
        <w:t xml:space="preserve">, </w:t>
      </w:r>
      <w:r>
        <w:rPr>
          <w:rFonts w:hint="eastAsia"/>
        </w:rPr>
        <w:t>перпендикулярных</w:t>
      </w:r>
      <w:r>
        <w:t xml:space="preserve"> </w:t>
      </w:r>
      <w:r>
        <w:rPr>
          <w:rFonts w:hint="eastAsia"/>
        </w:rPr>
        <w:t>контуру</w:t>
      </w:r>
      <w:r>
        <w:t xml:space="preserve"> </w:t>
      </w:r>
      <w:r>
        <w:rPr>
          <w:rFonts w:hint="eastAsia"/>
        </w:rPr>
        <w:t>карьера</w:t>
      </w:r>
      <w:r>
        <w:t xml:space="preserve">, </w:t>
      </w:r>
      <w:r>
        <w:rPr>
          <w:rFonts w:hint="eastAsia"/>
        </w:rPr>
        <w:t>что</w:t>
      </w:r>
      <w:r>
        <w:t xml:space="preserve"> </w:t>
      </w:r>
      <w:r>
        <w:rPr>
          <w:rFonts w:hint="eastAsia"/>
        </w:rPr>
        <w:t>уве</w:t>
      </w:r>
      <w:r>
        <w:rPr>
          <w:rFonts w:hint="eastAsia"/>
        </w:rPr>
        <w:t>¬</w:t>
      </w:r>
      <w:r>
        <w:rPr>
          <w:rFonts w:hint="eastAsia"/>
        </w:rPr>
        <w:t>личивает</w:t>
      </w:r>
      <w:r>
        <w:t xml:space="preserve"> </w:t>
      </w:r>
      <w:r>
        <w:rPr>
          <w:rFonts w:hint="eastAsia"/>
        </w:rPr>
        <w:t>силу</w:t>
      </w:r>
      <w:r>
        <w:t xml:space="preserve"> </w:t>
      </w:r>
      <w:r>
        <w:rPr>
          <w:rFonts w:hint="eastAsia"/>
        </w:rPr>
        <w:t>трения</w:t>
      </w:r>
      <w:r>
        <w:t xml:space="preserve"> </w:t>
      </w:r>
      <w:r>
        <w:rPr>
          <w:rFonts w:hint="eastAsia"/>
        </w:rPr>
        <w:t>по</w:t>
      </w:r>
      <w:r>
        <w:t xml:space="preserve"> </w:t>
      </w:r>
      <w:r>
        <w:rPr>
          <w:rFonts w:hint="eastAsia"/>
        </w:rPr>
        <w:t>контактам</w:t>
      </w:r>
      <w:r>
        <w:t xml:space="preserve"> </w:t>
      </w:r>
      <w:r>
        <w:rPr>
          <w:rFonts w:hint="eastAsia"/>
        </w:rPr>
        <w:t>блоков</w:t>
      </w:r>
      <w:r>
        <w:t xml:space="preserve"> </w:t>
      </w:r>
      <w:r>
        <w:rPr>
          <w:rFonts w:hint="eastAsia"/>
        </w:rPr>
        <w:t>пород</w:t>
      </w:r>
      <w:r>
        <w:t xml:space="preserve"> </w:t>
      </w:r>
      <w:r>
        <w:rPr>
          <w:rFonts w:hint="eastAsia"/>
        </w:rPr>
        <w:t>и</w:t>
      </w:r>
      <w:r>
        <w:t xml:space="preserve"> </w:t>
      </w:r>
      <w:r>
        <w:rPr>
          <w:rFonts w:hint="eastAsia"/>
        </w:rPr>
        <w:t>как</w:t>
      </w:r>
      <w:r>
        <w:t xml:space="preserve"> </w:t>
      </w:r>
      <w:r>
        <w:rPr>
          <w:rFonts w:hint="eastAsia"/>
        </w:rPr>
        <w:t>следствие</w:t>
      </w:r>
      <w:r>
        <w:t xml:space="preserve">, </w:t>
      </w:r>
      <w:r>
        <w:rPr>
          <w:rFonts w:hint="eastAsia"/>
        </w:rPr>
        <w:t>повыша</w:t>
      </w:r>
      <w:r>
        <w:rPr>
          <w:rFonts w:hint="eastAsia"/>
        </w:rPr>
        <w:t>¬</w:t>
      </w:r>
      <w:r>
        <w:rPr>
          <w:rFonts w:hint="eastAsia"/>
        </w:rPr>
        <w:t>ется</w:t>
      </w:r>
      <w:r>
        <w:t xml:space="preserve"> </w:t>
      </w:r>
      <w:r>
        <w:rPr>
          <w:rFonts w:hint="eastAsia"/>
        </w:rPr>
        <w:t>устойчивость</w:t>
      </w:r>
      <w:r>
        <w:t xml:space="preserve">, </w:t>
      </w:r>
      <w:r>
        <w:rPr>
          <w:rFonts w:hint="eastAsia"/>
        </w:rPr>
        <w:t>как</w:t>
      </w:r>
      <w:r>
        <w:t xml:space="preserve"> </w:t>
      </w:r>
      <w:r>
        <w:rPr>
          <w:rFonts w:hint="eastAsia"/>
        </w:rPr>
        <w:t>отдельных</w:t>
      </w:r>
      <w:r>
        <w:t xml:space="preserve"> </w:t>
      </w:r>
      <w:r>
        <w:rPr>
          <w:rFonts w:hint="eastAsia"/>
        </w:rPr>
        <w:t>уступов</w:t>
      </w:r>
      <w:r>
        <w:t xml:space="preserve">, </w:t>
      </w:r>
      <w:r>
        <w:rPr>
          <w:rFonts w:hint="eastAsia"/>
        </w:rPr>
        <w:t>так</w:t>
      </w:r>
      <w:r>
        <w:t xml:space="preserve"> </w:t>
      </w:r>
      <w:r>
        <w:rPr>
          <w:rFonts w:hint="eastAsia"/>
        </w:rPr>
        <w:t>и</w:t>
      </w:r>
      <w:r>
        <w:t xml:space="preserve"> </w:t>
      </w:r>
      <w:r>
        <w:rPr>
          <w:rFonts w:hint="eastAsia"/>
        </w:rPr>
        <w:t>борта</w:t>
      </w:r>
      <w:r>
        <w:t xml:space="preserve"> </w:t>
      </w:r>
      <w:r>
        <w:rPr>
          <w:rFonts w:hint="eastAsia"/>
        </w:rPr>
        <w:t>карьера</w:t>
      </w:r>
      <w:r>
        <w:t xml:space="preserve"> </w:t>
      </w:r>
      <w:r>
        <w:rPr>
          <w:rFonts w:hint="eastAsia"/>
        </w:rPr>
        <w:t>в</w:t>
      </w:r>
      <w:r>
        <w:t xml:space="preserve"> </w:t>
      </w:r>
      <w:r>
        <w:rPr>
          <w:rFonts w:hint="eastAsia"/>
        </w:rPr>
        <w:t>целом</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учитывая</w:t>
      </w:r>
      <w:r>
        <w:t xml:space="preserve"> </w:t>
      </w:r>
      <w:r>
        <w:rPr>
          <w:rFonts w:hint="eastAsia"/>
        </w:rPr>
        <w:t>прогнозируемый</w:t>
      </w:r>
      <w:r>
        <w:t xml:space="preserve"> </w:t>
      </w:r>
      <w:r>
        <w:rPr>
          <w:rFonts w:hint="eastAsia"/>
        </w:rPr>
        <w:t>уровень</w:t>
      </w:r>
      <w:r>
        <w:t xml:space="preserve"> </w:t>
      </w:r>
      <w:r>
        <w:rPr>
          <w:rFonts w:hint="eastAsia"/>
        </w:rPr>
        <w:t>действующих</w:t>
      </w:r>
      <w:r>
        <w:t xml:space="preserve"> </w:t>
      </w:r>
      <w:r>
        <w:rPr>
          <w:rFonts w:hint="eastAsia"/>
        </w:rPr>
        <w:t>напря</w:t>
      </w:r>
      <w:r>
        <w:rPr>
          <w:rFonts w:hint="eastAsia"/>
        </w:rPr>
        <w:t>¬</w:t>
      </w:r>
      <w:r>
        <w:rPr>
          <w:rFonts w:hint="eastAsia"/>
        </w:rPr>
        <w:t>жений</w:t>
      </w:r>
      <w:r>
        <w:t xml:space="preserve"> </w:t>
      </w:r>
      <w:r>
        <w:rPr>
          <w:rFonts w:hint="eastAsia"/>
        </w:rPr>
        <w:t>на</w:t>
      </w:r>
      <w:r>
        <w:t xml:space="preserve"> </w:t>
      </w:r>
      <w:r>
        <w:rPr>
          <w:rFonts w:hint="eastAsia"/>
        </w:rPr>
        <w:t>уровне</w:t>
      </w:r>
      <w:r>
        <w:t xml:space="preserve"> </w:t>
      </w:r>
      <w:r>
        <w:rPr>
          <w:rFonts w:hint="eastAsia"/>
        </w:rPr>
        <w:t>дна</w:t>
      </w:r>
      <w:r>
        <w:t xml:space="preserve"> </w:t>
      </w:r>
      <w:r>
        <w:rPr>
          <w:rFonts w:hint="eastAsia"/>
        </w:rPr>
        <w:t>карьера</w:t>
      </w:r>
      <w:r>
        <w:t xml:space="preserve">, </w:t>
      </w:r>
      <w:r>
        <w:rPr>
          <w:rFonts w:hint="eastAsia"/>
        </w:rPr>
        <w:t>сравнимый</w:t>
      </w:r>
      <w:r>
        <w:t xml:space="preserve"> </w:t>
      </w:r>
      <w:r>
        <w:rPr>
          <w:rFonts w:hint="eastAsia"/>
        </w:rPr>
        <w:t>с</w:t>
      </w:r>
      <w:r>
        <w:t xml:space="preserve"> </w:t>
      </w:r>
      <w:r>
        <w:rPr>
          <w:rFonts w:hint="eastAsia"/>
        </w:rPr>
        <w:t>прочностью</w:t>
      </w:r>
      <w:r>
        <w:t xml:space="preserve"> </w:t>
      </w:r>
      <w:r>
        <w:rPr>
          <w:rFonts w:hint="eastAsia"/>
        </w:rPr>
        <w:t>на</w:t>
      </w:r>
      <w:r>
        <w:t xml:space="preserve"> </w:t>
      </w:r>
      <w:r>
        <w:rPr>
          <w:rFonts w:hint="eastAsia"/>
        </w:rPr>
        <w:t>одноосное</w:t>
      </w:r>
      <w:r>
        <w:t xml:space="preserve"> </w:t>
      </w:r>
      <w:r>
        <w:rPr>
          <w:rFonts w:hint="eastAsia"/>
        </w:rPr>
        <w:t>сжа</w:t>
      </w:r>
      <w:r>
        <w:rPr>
          <w:rFonts w:hint="eastAsia"/>
        </w:rPr>
        <w:t>¬</w:t>
      </w:r>
      <w:r>
        <w:rPr>
          <w:rFonts w:hint="eastAsia"/>
        </w:rPr>
        <w:t>тие</w:t>
      </w:r>
      <w:r>
        <w:t xml:space="preserve"> </w:t>
      </w:r>
      <w:r>
        <w:rPr>
          <w:rFonts w:hint="eastAsia"/>
        </w:rPr>
        <w:t>пород</w:t>
      </w:r>
      <w:r>
        <w:t xml:space="preserve">, </w:t>
      </w:r>
      <w:r>
        <w:rPr>
          <w:rFonts w:hint="eastAsia"/>
        </w:rPr>
        <w:t>слагающих</w:t>
      </w:r>
      <w:r>
        <w:t xml:space="preserve"> </w:t>
      </w:r>
      <w:r>
        <w:rPr>
          <w:rFonts w:hint="eastAsia"/>
        </w:rPr>
        <w:t>его</w:t>
      </w:r>
      <w:r>
        <w:t xml:space="preserve"> </w:t>
      </w:r>
      <w:r>
        <w:rPr>
          <w:rFonts w:hint="eastAsia"/>
        </w:rPr>
        <w:t>борт</w:t>
      </w:r>
      <w:r>
        <w:t xml:space="preserve">, </w:t>
      </w:r>
      <w:r>
        <w:rPr>
          <w:rFonts w:hint="eastAsia"/>
        </w:rPr>
        <w:t>становится</w:t>
      </w:r>
      <w:r>
        <w:t xml:space="preserve"> </w:t>
      </w:r>
      <w:r>
        <w:rPr>
          <w:rFonts w:hint="eastAsia"/>
        </w:rPr>
        <w:t>вероятным</w:t>
      </w:r>
      <w:r>
        <w:t xml:space="preserve"> </w:t>
      </w:r>
      <w:r>
        <w:rPr>
          <w:rFonts w:hint="eastAsia"/>
        </w:rPr>
        <w:t>разрушение</w:t>
      </w:r>
      <w:r>
        <w:t xml:space="preserve"> </w:t>
      </w:r>
      <w:r>
        <w:rPr>
          <w:rFonts w:hint="eastAsia"/>
        </w:rPr>
        <w:t>скаль</w:t>
      </w:r>
      <w:r>
        <w:rPr>
          <w:rFonts w:hint="eastAsia"/>
        </w:rPr>
        <w:t>¬</w:t>
      </w:r>
      <w:r>
        <w:rPr>
          <w:rFonts w:hint="eastAsia"/>
        </w:rPr>
        <w:t>ных</w:t>
      </w:r>
      <w:r>
        <w:t xml:space="preserve"> </w:t>
      </w:r>
      <w:r>
        <w:rPr>
          <w:rFonts w:hint="eastAsia"/>
        </w:rPr>
        <w:t>пород</w:t>
      </w:r>
      <w:r>
        <w:t xml:space="preserve"> </w:t>
      </w:r>
      <w:r>
        <w:rPr>
          <w:rFonts w:hint="eastAsia"/>
        </w:rPr>
        <w:t>в</w:t>
      </w:r>
      <w:r>
        <w:t xml:space="preserve"> </w:t>
      </w:r>
      <w:r>
        <w:rPr>
          <w:rFonts w:hint="eastAsia"/>
        </w:rPr>
        <w:t>динамической</w:t>
      </w:r>
      <w:r>
        <w:t xml:space="preserve"> </w:t>
      </w:r>
      <w:r>
        <w:rPr>
          <w:rFonts w:hint="eastAsia"/>
        </w:rPr>
        <w:t>форме</w:t>
      </w:r>
      <w:r>
        <w:t xml:space="preserve"> </w:t>
      </w:r>
      <w:r>
        <w:rPr>
          <w:rFonts w:hint="eastAsia"/>
        </w:rPr>
        <w:t>под</w:t>
      </w:r>
      <w:r>
        <w:t xml:space="preserve"> </w:t>
      </w:r>
      <w:r>
        <w:rPr>
          <w:rFonts w:hint="eastAsia"/>
        </w:rPr>
        <w:t>дном</w:t>
      </w:r>
      <w:r>
        <w:t xml:space="preserve"> </w:t>
      </w:r>
      <w:r>
        <w:rPr>
          <w:rFonts w:hint="eastAsia"/>
        </w:rPr>
        <w:t>карьера</w:t>
      </w:r>
      <w:r>
        <w:t>.</w:t>
      </w:r>
    </w:p>
    <w:p w14:paraId="63B45A2A" w14:textId="77777777" w:rsidR="008E440D" w:rsidRDefault="008E440D" w:rsidP="008E440D">
      <w:r>
        <w:t>6.</w:t>
      </w:r>
      <w:r>
        <w:tab/>
      </w:r>
      <w:r>
        <w:rPr>
          <w:rFonts w:hint="eastAsia"/>
        </w:rPr>
        <w:t>Предложена</w:t>
      </w:r>
      <w:r>
        <w:t xml:space="preserve"> </w:t>
      </w:r>
      <w:r>
        <w:rPr>
          <w:rFonts w:hint="eastAsia"/>
        </w:rPr>
        <w:t>методика</w:t>
      </w:r>
      <w:r>
        <w:t xml:space="preserve">, </w:t>
      </w:r>
      <w:r>
        <w:rPr>
          <w:rFonts w:hint="eastAsia"/>
        </w:rPr>
        <w:t>включающая</w:t>
      </w:r>
      <w:r>
        <w:t xml:space="preserve"> </w:t>
      </w:r>
      <w:r>
        <w:rPr>
          <w:rFonts w:hint="eastAsia"/>
        </w:rPr>
        <w:t>в</w:t>
      </w:r>
      <w:r>
        <w:t xml:space="preserve"> </w:t>
      </w:r>
      <w:r>
        <w:rPr>
          <w:rFonts w:hint="eastAsia"/>
        </w:rPr>
        <w:t>себя</w:t>
      </w:r>
      <w:r>
        <w:t xml:space="preserve"> </w:t>
      </w:r>
      <w:r>
        <w:rPr>
          <w:rFonts w:hint="eastAsia"/>
        </w:rPr>
        <w:t>оценку</w:t>
      </w:r>
      <w:r>
        <w:t xml:space="preserve"> </w:t>
      </w:r>
      <w:r>
        <w:rPr>
          <w:rFonts w:hint="eastAsia"/>
        </w:rPr>
        <w:t>возможности</w:t>
      </w:r>
      <w:r>
        <w:t xml:space="preserve"> </w:t>
      </w:r>
      <w:r>
        <w:rPr>
          <w:rFonts w:hint="eastAsia"/>
        </w:rPr>
        <w:t>сдвига</w:t>
      </w:r>
      <w:r>
        <w:t xml:space="preserve"> </w:t>
      </w:r>
      <w:r>
        <w:rPr>
          <w:rFonts w:hint="eastAsia"/>
        </w:rPr>
        <w:t>блоков</w:t>
      </w:r>
      <w:r>
        <w:t xml:space="preserve"> </w:t>
      </w:r>
      <w:r>
        <w:rPr>
          <w:rFonts w:hint="eastAsia"/>
        </w:rPr>
        <w:t>пород</w:t>
      </w:r>
      <w:r>
        <w:t xml:space="preserve"> </w:t>
      </w:r>
      <w:r>
        <w:rPr>
          <w:rFonts w:hint="eastAsia"/>
        </w:rPr>
        <w:t>за</w:t>
      </w:r>
      <w:r>
        <w:t xml:space="preserve"> </w:t>
      </w:r>
      <w:r>
        <w:rPr>
          <w:rFonts w:hint="eastAsia"/>
        </w:rPr>
        <w:t>счёт</w:t>
      </w:r>
      <w:r>
        <w:t xml:space="preserve"> </w:t>
      </w:r>
      <w:r>
        <w:rPr>
          <w:rFonts w:hint="eastAsia"/>
        </w:rPr>
        <w:t>действия</w:t>
      </w:r>
      <w:r>
        <w:t xml:space="preserve"> </w:t>
      </w:r>
      <w:r>
        <w:rPr>
          <w:rFonts w:hint="eastAsia"/>
        </w:rPr>
        <w:t>касательных</w:t>
      </w:r>
      <w:r>
        <w:t xml:space="preserve"> </w:t>
      </w:r>
      <w:r>
        <w:rPr>
          <w:rFonts w:hint="eastAsia"/>
        </w:rPr>
        <w:t>напряжений</w:t>
      </w:r>
      <w:r>
        <w:t xml:space="preserve"> </w:t>
      </w:r>
      <w:r>
        <w:rPr>
          <w:rFonts w:hint="eastAsia"/>
        </w:rPr>
        <w:t>по</w:t>
      </w:r>
      <w:r>
        <w:t xml:space="preserve"> </w:t>
      </w:r>
      <w:r>
        <w:rPr>
          <w:rFonts w:hint="eastAsia"/>
        </w:rPr>
        <w:t>потенци</w:t>
      </w:r>
      <w:r>
        <w:rPr>
          <w:rFonts w:hint="eastAsia"/>
        </w:rPr>
        <w:t>¬</w:t>
      </w:r>
      <w:r>
        <w:rPr>
          <w:rFonts w:hint="eastAsia"/>
        </w:rPr>
        <w:t>альной</w:t>
      </w:r>
      <w:r>
        <w:t xml:space="preserve"> </w:t>
      </w:r>
      <w:r>
        <w:rPr>
          <w:rFonts w:hint="eastAsia"/>
        </w:rPr>
        <w:t>поверхности</w:t>
      </w:r>
      <w:r>
        <w:t xml:space="preserve"> </w:t>
      </w:r>
      <w:r>
        <w:rPr>
          <w:rFonts w:hint="eastAsia"/>
        </w:rPr>
        <w:t>скольжения</w:t>
      </w:r>
      <w:r>
        <w:t xml:space="preserve"> </w:t>
      </w:r>
      <w:r>
        <w:rPr>
          <w:rFonts w:hint="eastAsia"/>
        </w:rPr>
        <w:t>с</w:t>
      </w:r>
      <w:r>
        <w:t xml:space="preserve"> </w:t>
      </w:r>
      <w:r>
        <w:rPr>
          <w:rFonts w:hint="eastAsia"/>
        </w:rPr>
        <w:t>учётом</w:t>
      </w:r>
      <w:r>
        <w:t xml:space="preserve"> </w:t>
      </w:r>
      <w:r>
        <w:rPr>
          <w:rFonts w:hint="eastAsia"/>
        </w:rPr>
        <w:t>действия</w:t>
      </w:r>
      <w:r>
        <w:t xml:space="preserve"> </w:t>
      </w:r>
      <w:r>
        <w:rPr>
          <w:rFonts w:hint="eastAsia"/>
        </w:rPr>
        <w:t>горизонтальных</w:t>
      </w:r>
      <w:r>
        <w:t xml:space="preserve"> </w:t>
      </w:r>
      <w:r>
        <w:rPr>
          <w:rFonts w:hint="eastAsia"/>
        </w:rPr>
        <w:t>текто</w:t>
      </w:r>
      <w:r>
        <w:rPr>
          <w:rFonts w:hint="eastAsia"/>
        </w:rPr>
        <w:t>¬</w:t>
      </w:r>
      <w:r>
        <w:rPr>
          <w:rFonts w:hint="eastAsia"/>
        </w:rPr>
        <w:t>нических</w:t>
      </w:r>
      <w:r>
        <w:t xml:space="preserve"> </w:t>
      </w:r>
      <w:r>
        <w:rPr>
          <w:rFonts w:hint="eastAsia"/>
        </w:rPr>
        <w:t>сил</w:t>
      </w:r>
      <w:r>
        <w:t xml:space="preserve">, </w:t>
      </w:r>
      <w:r>
        <w:rPr>
          <w:rFonts w:hint="eastAsia"/>
        </w:rPr>
        <w:t>раскрытия</w:t>
      </w:r>
      <w:r>
        <w:t xml:space="preserve"> </w:t>
      </w:r>
      <w:r>
        <w:rPr>
          <w:rFonts w:hint="eastAsia"/>
        </w:rPr>
        <w:t>природных</w:t>
      </w:r>
      <w:r>
        <w:t xml:space="preserve"> </w:t>
      </w:r>
      <w:r>
        <w:rPr>
          <w:rFonts w:hint="eastAsia"/>
        </w:rPr>
        <w:t>и</w:t>
      </w:r>
      <w:r>
        <w:t xml:space="preserve"> </w:t>
      </w:r>
      <w:r>
        <w:rPr>
          <w:rFonts w:hint="eastAsia"/>
        </w:rPr>
        <w:t>техногенных</w:t>
      </w:r>
      <w:r>
        <w:t xml:space="preserve"> </w:t>
      </w:r>
      <w:r>
        <w:rPr>
          <w:rFonts w:hint="eastAsia"/>
        </w:rPr>
        <w:t>трещин</w:t>
      </w:r>
      <w:r>
        <w:t xml:space="preserve"> </w:t>
      </w:r>
      <w:r>
        <w:rPr>
          <w:rFonts w:hint="eastAsia"/>
        </w:rPr>
        <w:t>при</w:t>
      </w:r>
      <w:r>
        <w:t xml:space="preserve"> </w:t>
      </w:r>
      <w:r>
        <w:rPr>
          <w:rFonts w:hint="eastAsia"/>
        </w:rPr>
        <w:t>действии</w:t>
      </w:r>
      <w:r>
        <w:t xml:space="preserve"> </w:t>
      </w:r>
      <w:r>
        <w:rPr>
          <w:rFonts w:hint="eastAsia"/>
        </w:rPr>
        <w:t>в</w:t>
      </w:r>
      <w:r>
        <w:t xml:space="preserve"> </w:t>
      </w:r>
      <w:r>
        <w:rPr>
          <w:rFonts w:hint="eastAsia"/>
        </w:rPr>
        <w:t>приконтурном</w:t>
      </w:r>
      <w:r>
        <w:t xml:space="preserve"> </w:t>
      </w:r>
      <w:r>
        <w:rPr>
          <w:rFonts w:hint="eastAsia"/>
        </w:rPr>
        <w:t>массиве</w:t>
      </w:r>
      <w:r>
        <w:t xml:space="preserve"> </w:t>
      </w:r>
      <w:r>
        <w:rPr>
          <w:rFonts w:hint="eastAsia"/>
        </w:rPr>
        <w:t>растягивающих</w:t>
      </w:r>
      <w:r>
        <w:t xml:space="preserve"> </w:t>
      </w:r>
      <w:r>
        <w:rPr>
          <w:rFonts w:hint="eastAsia"/>
        </w:rPr>
        <w:t>напряжений</w:t>
      </w:r>
      <w:r>
        <w:t xml:space="preserve">, </w:t>
      </w:r>
      <w:r>
        <w:rPr>
          <w:rFonts w:hint="eastAsia"/>
        </w:rPr>
        <w:t>разрушения</w:t>
      </w:r>
      <w:r>
        <w:t xml:space="preserve"> </w:t>
      </w:r>
      <w:r>
        <w:rPr>
          <w:rFonts w:hint="eastAsia"/>
        </w:rPr>
        <w:t>участков</w:t>
      </w:r>
      <w:r>
        <w:t xml:space="preserve"> </w:t>
      </w:r>
      <w:r>
        <w:rPr>
          <w:rFonts w:hint="eastAsia"/>
        </w:rPr>
        <w:t>массива</w:t>
      </w:r>
      <w:r>
        <w:t xml:space="preserve"> </w:t>
      </w:r>
      <w:r>
        <w:rPr>
          <w:rFonts w:hint="eastAsia"/>
        </w:rPr>
        <w:t>в</w:t>
      </w:r>
      <w:r>
        <w:t xml:space="preserve"> </w:t>
      </w:r>
      <w:r>
        <w:rPr>
          <w:rFonts w:hint="eastAsia"/>
        </w:rPr>
        <w:t>динамической</w:t>
      </w:r>
      <w:r>
        <w:t xml:space="preserve"> </w:t>
      </w:r>
      <w:r>
        <w:rPr>
          <w:rFonts w:hint="eastAsia"/>
        </w:rPr>
        <w:t>форме</w:t>
      </w:r>
      <w:r>
        <w:t xml:space="preserve"> </w:t>
      </w:r>
      <w:r>
        <w:rPr>
          <w:rFonts w:hint="eastAsia"/>
        </w:rPr>
        <w:t>при</w:t>
      </w:r>
      <w:r>
        <w:t xml:space="preserve"> </w:t>
      </w:r>
      <w:r>
        <w:rPr>
          <w:rFonts w:hint="eastAsia"/>
        </w:rPr>
        <w:t>действии</w:t>
      </w:r>
      <w:r>
        <w:t xml:space="preserve"> </w:t>
      </w:r>
      <w:r>
        <w:rPr>
          <w:rFonts w:hint="eastAsia"/>
        </w:rPr>
        <w:t>высоких</w:t>
      </w:r>
      <w:r>
        <w:t xml:space="preserve"> </w:t>
      </w:r>
      <w:r>
        <w:rPr>
          <w:rFonts w:hint="eastAsia"/>
        </w:rPr>
        <w:t>сжимающих</w:t>
      </w:r>
      <w:r>
        <w:t xml:space="preserve"> </w:t>
      </w:r>
      <w:r>
        <w:rPr>
          <w:rFonts w:hint="eastAsia"/>
        </w:rPr>
        <w:t>напря</w:t>
      </w:r>
      <w:r>
        <w:t>-</w:t>
      </w:r>
      <w:r>
        <w:rPr>
          <w:rFonts w:hint="eastAsia"/>
        </w:rPr>
        <w:t>жений</w:t>
      </w:r>
      <w:r>
        <w:t>.</w:t>
      </w:r>
    </w:p>
    <w:p w14:paraId="18F3E5C9" w14:textId="77777777" w:rsidR="008E440D" w:rsidRDefault="008E440D" w:rsidP="008E440D">
      <w:r>
        <w:t>7.</w:t>
      </w:r>
      <w:r>
        <w:tab/>
      </w:r>
      <w:r>
        <w:rPr>
          <w:rFonts w:hint="eastAsia"/>
        </w:rPr>
        <w:t>Обоснована</w:t>
      </w:r>
      <w:r>
        <w:t xml:space="preserve"> </w:t>
      </w:r>
      <w:r>
        <w:rPr>
          <w:rFonts w:hint="eastAsia"/>
        </w:rPr>
        <w:t>возможность</w:t>
      </w:r>
      <w:r>
        <w:t xml:space="preserve"> </w:t>
      </w:r>
      <w:r>
        <w:rPr>
          <w:rFonts w:hint="eastAsia"/>
        </w:rPr>
        <w:t>формирования</w:t>
      </w:r>
      <w:r>
        <w:t xml:space="preserve"> </w:t>
      </w:r>
      <w:r>
        <w:rPr>
          <w:rFonts w:hint="eastAsia"/>
        </w:rPr>
        <w:t>конечного</w:t>
      </w:r>
      <w:r>
        <w:t xml:space="preserve"> </w:t>
      </w:r>
      <w:r>
        <w:rPr>
          <w:rFonts w:hint="eastAsia"/>
        </w:rPr>
        <w:t>контура</w:t>
      </w:r>
      <w:r>
        <w:t xml:space="preserve"> </w:t>
      </w:r>
      <w:r>
        <w:rPr>
          <w:rFonts w:hint="eastAsia"/>
        </w:rPr>
        <w:t>карьера</w:t>
      </w:r>
      <w:r>
        <w:t xml:space="preserve"> </w:t>
      </w:r>
      <w:r>
        <w:rPr>
          <w:rFonts w:hint="eastAsia"/>
        </w:rPr>
        <w:t>рудника</w:t>
      </w:r>
      <w:r>
        <w:t xml:space="preserve"> </w:t>
      </w:r>
      <w:r>
        <w:rPr>
          <w:rFonts w:hint="eastAsia"/>
        </w:rPr>
        <w:t>«</w:t>
      </w:r>
      <w:r>
        <w:rPr>
          <w:rFonts w:hint="eastAsia"/>
        </w:rPr>
        <w:t>Железный</w:t>
      </w:r>
      <w:r>
        <w:rPr>
          <w:rFonts w:hint="eastAsia"/>
        </w:rPr>
        <w:t>»</w:t>
      </w:r>
      <w:r>
        <w:t xml:space="preserve"> </w:t>
      </w:r>
      <w:r>
        <w:rPr>
          <w:rFonts w:hint="eastAsia"/>
        </w:rPr>
        <w:t>АО</w:t>
      </w:r>
      <w:r>
        <w:t xml:space="preserve"> </w:t>
      </w:r>
      <w:r>
        <w:rPr>
          <w:rFonts w:hint="eastAsia"/>
        </w:rPr>
        <w:t>«</w:t>
      </w:r>
      <w:r>
        <w:rPr>
          <w:rFonts w:hint="eastAsia"/>
        </w:rPr>
        <w:t>Ковдорский</w:t>
      </w:r>
      <w:r>
        <w:t xml:space="preserve"> </w:t>
      </w:r>
      <w:r>
        <w:rPr>
          <w:rFonts w:hint="eastAsia"/>
        </w:rPr>
        <w:t>ГОК</w:t>
      </w:r>
      <w:r>
        <w:rPr>
          <w:rFonts w:hint="eastAsia"/>
        </w:rPr>
        <w:t>»</w:t>
      </w:r>
      <w:r>
        <w:t xml:space="preserve"> </w:t>
      </w:r>
      <w:r>
        <w:rPr>
          <w:rFonts w:hint="eastAsia"/>
        </w:rPr>
        <w:t>и</w:t>
      </w:r>
      <w:r>
        <w:t xml:space="preserve"> </w:t>
      </w:r>
      <w:r>
        <w:rPr>
          <w:rFonts w:hint="eastAsia"/>
        </w:rPr>
        <w:t>Центрального</w:t>
      </w:r>
      <w:r>
        <w:t xml:space="preserve"> </w:t>
      </w:r>
      <w:r>
        <w:rPr>
          <w:rFonts w:hint="eastAsia"/>
        </w:rPr>
        <w:t>карьера</w:t>
      </w:r>
      <w:r>
        <w:t xml:space="preserve"> </w:t>
      </w:r>
      <w:r>
        <w:rPr>
          <w:rFonts w:hint="eastAsia"/>
        </w:rPr>
        <w:t>АО</w:t>
      </w:r>
      <w:r>
        <w:t xml:space="preserve"> </w:t>
      </w:r>
      <w:r>
        <w:rPr>
          <w:rFonts w:hint="eastAsia"/>
        </w:rPr>
        <w:t>«</w:t>
      </w:r>
      <w:r>
        <w:rPr>
          <w:rFonts w:hint="eastAsia"/>
        </w:rPr>
        <w:t>Апатит</w:t>
      </w:r>
      <w:r>
        <w:rPr>
          <w:rFonts w:hint="eastAsia"/>
        </w:rPr>
        <w:t>»</w:t>
      </w:r>
      <w:r>
        <w:t xml:space="preserve"> </w:t>
      </w:r>
      <w:r>
        <w:rPr>
          <w:rFonts w:hint="eastAsia"/>
        </w:rPr>
        <w:t>с</w:t>
      </w:r>
      <w:r>
        <w:t xml:space="preserve"> </w:t>
      </w:r>
      <w:r>
        <w:rPr>
          <w:rFonts w:hint="eastAsia"/>
        </w:rPr>
        <w:t>генеральными</w:t>
      </w:r>
      <w:r>
        <w:t xml:space="preserve"> </w:t>
      </w:r>
      <w:r>
        <w:rPr>
          <w:rFonts w:hint="eastAsia"/>
        </w:rPr>
        <w:t>углами</w:t>
      </w:r>
      <w:r>
        <w:t xml:space="preserve"> </w:t>
      </w:r>
      <w:r>
        <w:rPr>
          <w:rFonts w:hint="eastAsia"/>
        </w:rPr>
        <w:t>наклона</w:t>
      </w:r>
      <w:r>
        <w:t xml:space="preserve"> </w:t>
      </w:r>
      <w:r>
        <w:rPr>
          <w:rFonts w:hint="eastAsia"/>
        </w:rPr>
        <w:t>бортов</w:t>
      </w:r>
      <w:r>
        <w:t xml:space="preserve"> </w:t>
      </w:r>
      <w:r>
        <w:rPr>
          <w:rFonts w:hint="eastAsia"/>
        </w:rPr>
        <w:t>карьеров</w:t>
      </w:r>
      <w:r>
        <w:t xml:space="preserve"> 45-60</w:t>
      </w:r>
      <w:r>
        <w:rPr>
          <w:rFonts w:hint="eastAsia"/>
        </w:rPr>
        <w:t>°</w:t>
      </w:r>
      <w:r>
        <w:t xml:space="preserve"> </w:t>
      </w:r>
      <w:r>
        <w:rPr>
          <w:rFonts w:hint="eastAsia"/>
        </w:rPr>
        <w:t>в</w:t>
      </w:r>
      <w:r>
        <w:t xml:space="preserve"> </w:t>
      </w:r>
      <w:r>
        <w:rPr>
          <w:rFonts w:hint="eastAsia"/>
        </w:rPr>
        <w:t>за</w:t>
      </w:r>
      <w:r>
        <w:t>-</w:t>
      </w:r>
      <w:r>
        <w:rPr>
          <w:rFonts w:hint="eastAsia"/>
        </w:rPr>
        <w:t>висимости</w:t>
      </w:r>
      <w:r>
        <w:t xml:space="preserve"> </w:t>
      </w:r>
      <w:r>
        <w:rPr>
          <w:rFonts w:hint="eastAsia"/>
        </w:rPr>
        <w:t>от</w:t>
      </w:r>
      <w:r>
        <w:t xml:space="preserve"> </w:t>
      </w:r>
      <w:r>
        <w:rPr>
          <w:rFonts w:hint="eastAsia"/>
        </w:rPr>
        <w:t>конкретных</w:t>
      </w:r>
      <w:r>
        <w:t xml:space="preserve"> </w:t>
      </w:r>
      <w:r>
        <w:rPr>
          <w:rFonts w:hint="eastAsia"/>
        </w:rPr>
        <w:t>условий</w:t>
      </w:r>
      <w:r>
        <w:t>.</w:t>
      </w:r>
    </w:p>
    <w:p w14:paraId="5FC31268" w14:textId="77777777" w:rsidR="008E440D" w:rsidRDefault="008E440D" w:rsidP="008E440D">
      <w:r>
        <w:t>8.</w:t>
      </w:r>
      <w:r>
        <w:tab/>
      </w:r>
      <w:r>
        <w:rPr>
          <w:rFonts w:hint="eastAsia"/>
        </w:rPr>
        <w:t>Показано</w:t>
      </w:r>
      <w:r>
        <w:t xml:space="preserve">, </w:t>
      </w:r>
      <w:r>
        <w:rPr>
          <w:rFonts w:hint="eastAsia"/>
        </w:rPr>
        <w:t>что</w:t>
      </w:r>
      <w:r>
        <w:t xml:space="preserve"> </w:t>
      </w:r>
      <w:r>
        <w:rPr>
          <w:rFonts w:hint="eastAsia"/>
        </w:rPr>
        <w:t>система</w:t>
      </w:r>
      <w:r>
        <w:t xml:space="preserve"> </w:t>
      </w:r>
      <w:r>
        <w:rPr>
          <w:rFonts w:hint="eastAsia"/>
        </w:rPr>
        <w:t>мониторинга</w:t>
      </w:r>
      <w:r>
        <w:t xml:space="preserve"> </w:t>
      </w:r>
      <w:r>
        <w:rPr>
          <w:rFonts w:hint="eastAsia"/>
        </w:rPr>
        <w:t>массива</w:t>
      </w:r>
      <w:r>
        <w:t xml:space="preserve"> </w:t>
      </w:r>
      <w:r>
        <w:rPr>
          <w:rFonts w:hint="eastAsia"/>
        </w:rPr>
        <w:t>пород</w:t>
      </w:r>
      <w:r>
        <w:t xml:space="preserve"> </w:t>
      </w:r>
      <w:r>
        <w:rPr>
          <w:rFonts w:hint="eastAsia"/>
        </w:rPr>
        <w:t>при</w:t>
      </w:r>
      <w:r>
        <w:t xml:space="preserve"> </w:t>
      </w:r>
      <w:r>
        <w:rPr>
          <w:rFonts w:hint="eastAsia"/>
        </w:rPr>
        <w:t>постановке</w:t>
      </w:r>
      <w:r>
        <w:t xml:space="preserve"> </w:t>
      </w:r>
      <w:r>
        <w:rPr>
          <w:rFonts w:hint="eastAsia"/>
        </w:rPr>
        <w:t>борта</w:t>
      </w:r>
      <w:r>
        <w:t xml:space="preserve"> </w:t>
      </w:r>
      <w:r>
        <w:rPr>
          <w:rFonts w:hint="eastAsia"/>
        </w:rPr>
        <w:t>карьера</w:t>
      </w:r>
      <w:r>
        <w:t xml:space="preserve"> </w:t>
      </w:r>
      <w:r>
        <w:rPr>
          <w:rFonts w:hint="eastAsia"/>
        </w:rPr>
        <w:t>на</w:t>
      </w:r>
      <w:r>
        <w:t xml:space="preserve"> </w:t>
      </w:r>
      <w:r>
        <w:rPr>
          <w:rFonts w:hint="eastAsia"/>
        </w:rPr>
        <w:t>конечн</w:t>
      </w:r>
      <w:r>
        <w:rPr>
          <w:rFonts w:hint="eastAsia"/>
        </w:rPr>
        <w:lastRenderedPageBreak/>
        <w:t>ый</w:t>
      </w:r>
      <w:r>
        <w:t xml:space="preserve"> </w:t>
      </w:r>
      <w:r>
        <w:rPr>
          <w:rFonts w:hint="eastAsia"/>
        </w:rPr>
        <w:t>контур</w:t>
      </w:r>
      <w:r>
        <w:t xml:space="preserve"> </w:t>
      </w:r>
      <w:r>
        <w:rPr>
          <w:rFonts w:hint="eastAsia"/>
        </w:rPr>
        <w:t>с</w:t>
      </w:r>
      <w:r>
        <w:t xml:space="preserve"> </w:t>
      </w:r>
      <w:r>
        <w:rPr>
          <w:rFonts w:hint="eastAsia"/>
        </w:rPr>
        <w:t>крутыми</w:t>
      </w:r>
      <w:r>
        <w:t xml:space="preserve"> </w:t>
      </w:r>
      <w:r>
        <w:rPr>
          <w:rFonts w:hint="eastAsia"/>
        </w:rPr>
        <w:t>углами</w:t>
      </w:r>
      <w:r>
        <w:t xml:space="preserve"> </w:t>
      </w:r>
      <w:r>
        <w:rPr>
          <w:rFonts w:hint="eastAsia"/>
        </w:rPr>
        <w:t>откоса</w:t>
      </w:r>
      <w:r>
        <w:t xml:space="preserve"> </w:t>
      </w:r>
      <w:r>
        <w:rPr>
          <w:rFonts w:hint="eastAsia"/>
        </w:rPr>
        <w:t>должна</w:t>
      </w:r>
      <w:r>
        <w:t xml:space="preserve"> </w:t>
      </w:r>
      <w:r>
        <w:rPr>
          <w:rFonts w:hint="eastAsia"/>
        </w:rPr>
        <w:t>соот</w:t>
      </w:r>
      <w:r>
        <w:t>-</w:t>
      </w:r>
      <w:r>
        <w:rPr>
          <w:rFonts w:hint="eastAsia"/>
        </w:rPr>
        <w:t>ветствовать</w:t>
      </w:r>
      <w:r>
        <w:t xml:space="preserve"> </w:t>
      </w:r>
      <w:r>
        <w:rPr>
          <w:rFonts w:hint="eastAsia"/>
        </w:rPr>
        <w:t>свойствам</w:t>
      </w:r>
      <w:r>
        <w:t xml:space="preserve"> </w:t>
      </w:r>
      <w:r>
        <w:rPr>
          <w:rFonts w:hint="eastAsia"/>
        </w:rPr>
        <w:t>и</w:t>
      </w:r>
      <w:r>
        <w:t xml:space="preserve"> </w:t>
      </w:r>
      <w:r>
        <w:rPr>
          <w:rFonts w:hint="eastAsia"/>
        </w:rPr>
        <w:t>состоянию</w:t>
      </w:r>
      <w:r>
        <w:t xml:space="preserve"> </w:t>
      </w:r>
      <w:r>
        <w:rPr>
          <w:rFonts w:hint="eastAsia"/>
        </w:rPr>
        <w:t>иерархично</w:t>
      </w:r>
      <w:r>
        <w:t>-</w:t>
      </w:r>
      <w:r>
        <w:rPr>
          <w:rFonts w:hint="eastAsia"/>
        </w:rPr>
        <w:t>блочного</w:t>
      </w:r>
      <w:r>
        <w:t xml:space="preserve"> </w:t>
      </w:r>
      <w:r>
        <w:rPr>
          <w:rFonts w:hint="eastAsia"/>
        </w:rPr>
        <w:t>массива</w:t>
      </w:r>
      <w:r>
        <w:t xml:space="preserve"> </w:t>
      </w:r>
      <w:r>
        <w:rPr>
          <w:rFonts w:hint="eastAsia"/>
        </w:rPr>
        <w:t>пород</w:t>
      </w:r>
      <w:r>
        <w:t xml:space="preserve">, </w:t>
      </w:r>
      <w:r>
        <w:rPr>
          <w:rFonts w:hint="eastAsia"/>
        </w:rPr>
        <w:t>что</w:t>
      </w:r>
      <w:r>
        <w:t xml:space="preserve"> </w:t>
      </w:r>
      <w:r>
        <w:rPr>
          <w:rFonts w:hint="eastAsia"/>
        </w:rPr>
        <w:t>достигается</w:t>
      </w:r>
      <w:r>
        <w:t xml:space="preserve"> </w:t>
      </w:r>
      <w:r>
        <w:rPr>
          <w:rFonts w:hint="eastAsia"/>
        </w:rPr>
        <w:t>многоуровневостью</w:t>
      </w:r>
      <w:r>
        <w:t xml:space="preserve"> (</w:t>
      </w:r>
      <w:r>
        <w:rPr>
          <w:rFonts w:hint="eastAsia"/>
        </w:rPr>
        <w:t>иерархичностью</w:t>
      </w:r>
      <w:r>
        <w:t xml:space="preserve">) </w:t>
      </w:r>
      <w:r>
        <w:rPr>
          <w:rFonts w:hint="eastAsia"/>
        </w:rPr>
        <w:t>системы</w:t>
      </w:r>
      <w:r>
        <w:t xml:space="preserve">, </w:t>
      </w:r>
      <w:r>
        <w:rPr>
          <w:rFonts w:hint="eastAsia"/>
        </w:rPr>
        <w:t>примене</w:t>
      </w:r>
      <w:r>
        <w:rPr>
          <w:rFonts w:hint="eastAsia"/>
        </w:rPr>
        <w:t>¬</w:t>
      </w:r>
      <w:r>
        <w:rPr>
          <w:rFonts w:hint="eastAsia"/>
        </w:rPr>
        <w:t>нием</w:t>
      </w:r>
      <w:r>
        <w:t xml:space="preserve"> </w:t>
      </w:r>
      <w:r>
        <w:rPr>
          <w:rFonts w:hint="eastAsia"/>
        </w:rPr>
        <w:t>комплекса</w:t>
      </w:r>
      <w:r>
        <w:t xml:space="preserve"> </w:t>
      </w:r>
      <w:r>
        <w:rPr>
          <w:rFonts w:hint="eastAsia"/>
        </w:rPr>
        <w:t>методов</w:t>
      </w:r>
      <w:r>
        <w:t xml:space="preserve">, </w:t>
      </w:r>
      <w:r>
        <w:rPr>
          <w:rFonts w:hint="eastAsia"/>
        </w:rPr>
        <w:t>адекватных</w:t>
      </w:r>
      <w:r>
        <w:t xml:space="preserve"> </w:t>
      </w:r>
      <w:r>
        <w:rPr>
          <w:rFonts w:hint="eastAsia"/>
        </w:rPr>
        <w:t>по</w:t>
      </w:r>
      <w:r>
        <w:t xml:space="preserve"> </w:t>
      </w:r>
      <w:r>
        <w:rPr>
          <w:rFonts w:hint="eastAsia"/>
        </w:rPr>
        <w:t>масштабу</w:t>
      </w:r>
      <w:r>
        <w:t xml:space="preserve"> </w:t>
      </w:r>
      <w:r>
        <w:rPr>
          <w:rFonts w:hint="eastAsia"/>
        </w:rPr>
        <w:t>контролируемым</w:t>
      </w:r>
      <w:r>
        <w:t xml:space="preserve"> </w:t>
      </w:r>
      <w:r>
        <w:rPr>
          <w:rFonts w:hint="eastAsia"/>
        </w:rPr>
        <w:t>объек</w:t>
      </w:r>
      <w:r>
        <w:rPr>
          <w:rFonts w:hint="eastAsia"/>
        </w:rPr>
        <w:t>¬</w:t>
      </w:r>
      <w:r>
        <w:rPr>
          <w:rFonts w:hint="eastAsia"/>
        </w:rPr>
        <w:t>там</w:t>
      </w:r>
      <w:r>
        <w:t xml:space="preserve"> (</w:t>
      </w:r>
      <w:r>
        <w:rPr>
          <w:rFonts w:hint="eastAsia"/>
        </w:rPr>
        <w:t>борту</w:t>
      </w:r>
      <w:r>
        <w:t xml:space="preserve"> </w:t>
      </w:r>
      <w:r>
        <w:rPr>
          <w:rFonts w:hint="eastAsia"/>
        </w:rPr>
        <w:t>карьера</w:t>
      </w:r>
      <w:r>
        <w:t xml:space="preserve">, </w:t>
      </w:r>
      <w:r>
        <w:rPr>
          <w:rFonts w:hint="eastAsia"/>
        </w:rPr>
        <w:t>участку</w:t>
      </w:r>
      <w:r>
        <w:t xml:space="preserve"> </w:t>
      </w:r>
      <w:r>
        <w:rPr>
          <w:rFonts w:hint="eastAsia"/>
        </w:rPr>
        <w:t>борта</w:t>
      </w:r>
      <w:r>
        <w:t xml:space="preserve">, </w:t>
      </w:r>
      <w:r>
        <w:rPr>
          <w:rFonts w:hint="eastAsia"/>
        </w:rPr>
        <w:t>отдельному</w:t>
      </w:r>
      <w:r>
        <w:t xml:space="preserve"> </w:t>
      </w:r>
      <w:r>
        <w:rPr>
          <w:rFonts w:hint="eastAsia"/>
        </w:rPr>
        <w:t>уступу</w:t>
      </w:r>
      <w:r>
        <w:t>).</w:t>
      </w:r>
    </w:p>
    <w:p w14:paraId="59A5F712" w14:textId="77777777" w:rsidR="008E440D" w:rsidRDefault="008E440D" w:rsidP="008E440D">
      <w:r>
        <w:t>9.</w:t>
      </w:r>
      <w:r>
        <w:tab/>
      </w:r>
      <w:r>
        <w:rPr>
          <w:rFonts w:hint="eastAsia"/>
        </w:rPr>
        <w:t>Прямой</w:t>
      </w:r>
      <w:r>
        <w:t xml:space="preserve"> </w:t>
      </w:r>
      <w:r>
        <w:rPr>
          <w:rFonts w:hint="eastAsia"/>
        </w:rPr>
        <w:t>экономический</w:t>
      </w:r>
      <w:r>
        <w:t xml:space="preserve"> </w:t>
      </w:r>
      <w:r>
        <w:rPr>
          <w:rFonts w:hint="eastAsia"/>
        </w:rPr>
        <w:t>эффект</w:t>
      </w:r>
      <w:r>
        <w:t xml:space="preserve"> (</w:t>
      </w:r>
      <w:r>
        <w:rPr>
          <w:rFonts w:hint="eastAsia"/>
        </w:rPr>
        <w:t>без</w:t>
      </w:r>
      <w:r>
        <w:t xml:space="preserve"> </w:t>
      </w:r>
      <w:r>
        <w:rPr>
          <w:rFonts w:hint="eastAsia"/>
        </w:rPr>
        <w:t>приведения</w:t>
      </w:r>
      <w:r>
        <w:t xml:space="preserve"> </w:t>
      </w:r>
      <w:r>
        <w:rPr>
          <w:rFonts w:hint="eastAsia"/>
        </w:rPr>
        <w:t>во</w:t>
      </w:r>
      <w:r>
        <w:t xml:space="preserve"> </w:t>
      </w:r>
      <w:r>
        <w:rPr>
          <w:rFonts w:hint="eastAsia"/>
        </w:rPr>
        <w:t>времени</w:t>
      </w:r>
      <w:r>
        <w:t xml:space="preserve">) </w:t>
      </w:r>
      <w:r>
        <w:rPr>
          <w:rFonts w:hint="eastAsia"/>
        </w:rPr>
        <w:t>от</w:t>
      </w:r>
      <w:r>
        <w:t xml:space="preserve"> </w:t>
      </w:r>
      <w:r>
        <w:rPr>
          <w:rFonts w:hint="eastAsia"/>
        </w:rPr>
        <w:t>уменьшения</w:t>
      </w:r>
      <w:r>
        <w:t xml:space="preserve"> </w:t>
      </w:r>
      <w:r>
        <w:rPr>
          <w:rFonts w:hint="eastAsia"/>
        </w:rPr>
        <w:t>объёма</w:t>
      </w:r>
      <w:r>
        <w:t xml:space="preserve"> </w:t>
      </w:r>
      <w:r>
        <w:rPr>
          <w:rFonts w:hint="eastAsia"/>
        </w:rPr>
        <w:t>вскрыши</w:t>
      </w:r>
      <w:r>
        <w:t xml:space="preserve"> </w:t>
      </w:r>
      <w:r>
        <w:rPr>
          <w:rFonts w:hint="eastAsia"/>
        </w:rPr>
        <w:t>при</w:t>
      </w:r>
      <w:r>
        <w:t xml:space="preserve"> </w:t>
      </w:r>
      <w:r>
        <w:rPr>
          <w:rFonts w:hint="eastAsia"/>
        </w:rPr>
        <w:t>постановке</w:t>
      </w:r>
      <w:r>
        <w:t xml:space="preserve"> </w:t>
      </w:r>
      <w:r>
        <w:rPr>
          <w:rFonts w:hint="eastAsia"/>
        </w:rPr>
        <w:t>в</w:t>
      </w:r>
      <w:r>
        <w:t xml:space="preserve"> </w:t>
      </w:r>
      <w:r>
        <w:rPr>
          <w:rFonts w:hint="eastAsia"/>
        </w:rPr>
        <w:t>конечное</w:t>
      </w:r>
      <w:r>
        <w:t xml:space="preserve"> </w:t>
      </w:r>
      <w:r>
        <w:rPr>
          <w:rFonts w:hint="eastAsia"/>
        </w:rPr>
        <w:t>положение</w:t>
      </w:r>
      <w:r>
        <w:t xml:space="preserve"> </w:t>
      </w:r>
      <w:r>
        <w:rPr>
          <w:rFonts w:hint="eastAsia"/>
        </w:rPr>
        <w:t>ниж</w:t>
      </w:r>
      <w:r>
        <w:rPr>
          <w:rFonts w:hint="eastAsia"/>
        </w:rPr>
        <w:t>¬</w:t>
      </w:r>
      <w:r>
        <w:rPr>
          <w:rFonts w:hint="eastAsia"/>
        </w:rPr>
        <w:t>ней</w:t>
      </w:r>
      <w:r>
        <w:t xml:space="preserve"> </w:t>
      </w:r>
      <w:r>
        <w:rPr>
          <w:rFonts w:hint="eastAsia"/>
        </w:rPr>
        <w:t>части</w:t>
      </w:r>
      <w:r>
        <w:t xml:space="preserve"> </w:t>
      </w:r>
      <w:r>
        <w:rPr>
          <w:rFonts w:hint="eastAsia"/>
        </w:rPr>
        <w:t>борта</w:t>
      </w:r>
      <w:r>
        <w:t xml:space="preserve"> </w:t>
      </w:r>
      <w:r>
        <w:rPr>
          <w:rFonts w:hint="eastAsia"/>
        </w:rPr>
        <w:t>карьера</w:t>
      </w:r>
      <w:r>
        <w:t xml:space="preserve"> </w:t>
      </w:r>
      <w:r>
        <w:rPr>
          <w:rFonts w:hint="eastAsia"/>
        </w:rPr>
        <w:t>рудника</w:t>
      </w:r>
      <w:r>
        <w:t xml:space="preserve"> </w:t>
      </w:r>
      <w:r>
        <w:rPr>
          <w:rFonts w:hint="eastAsia"/>
        </w:rPr>
        <w:t>«</w:t>
      </w:r>
      <w:r>
        <w:rPr>
          <w:rFonts w:hint="eastAsia"/>
        </w:rPr>
        <w:t>Железный</w:t>
      </w:r>
      <w:r>
        <w:rPr>
          <w:rFonts w:hint="eastAsia"/>
        </w:rPr>
        <w:t>»</w:t>
      </w:r>
      <w:r>
        <w:t xml:space="preserve"> </w:t>
      </w:r>
      <w:r>
        <w:rPr>
          <w:rFonts w:hint="eastAsia"/>
        </w:rPr>
        <w:t>АО</w:t>
      </w:r>
      <w:r>
        <w:t xml:space="preserve"> </w:t>
      </w:r>
      <w:r>
        <w:rPr>
          <w:rFonts w:hint="eastAsia"/>
        </w:rPr>
        <w:t>«</w:t>
      </w:r>
      <w:r>
        <w:rPr>
          <w:rFonts w:hint="eastAsia"/>
        </w:rPr>
        <w:t>Ковдорский</w:t>
      </w:r>
      <w:r>
        <w:t xml:space="preserve"> </w:t>
      </w:r>
      <w:r>
        <w:rPr>
          <w:rFonts w:hint="eastAsia"/>
        </w:rPr>
        <w:t>ГОК</w:t>
      </w:r>
      <w:r>
        <w:rPr>
          <w:rFonts w:hint="eastAsia"/>
        </w:rPr>
        <w:t>»</w:t>
      </w:r>
      <w:r>
        <w:t xml:space="preserve"> </w:t>
      </w:r>
      <w:r>
        <w:rPr>
          <w:rFonts w:hint="eastAsia"/>
        </w:rPr>
        <w:t>глу</w:t>
      </w:r>
      <w:r>
        <w:rPr>
          <w:rFonts w:hint="eastAsia"/>
        </w:rPr>
        <w:t>¬</w:t>
      </w:r>
      <w:r>
        <w:rPr>
          <w:rFonts w:hint="eastAsia"/>
        </w:rPr>
        <w:t>биной</w:t>
      </w:r>
      <w:r>
        <w:t xml:space="preserve"> 800 </w:t>
      </w:r>
      <w:r>
        <w:rPr>
          <w:rFonts w:hint="eastAsia"/>
        </w:rPr>
        <w:t>м</w:t>
      </w:r>
      <w:r>
        <w:t xml:space="preserve"> </w:t>
      </w:r>
      <w:r>
        <w:rPr>
          <w:rFonts w:hint="eastAsia"/>
        </w:rPr>
        <w:t>с</w:t>
      </w:r>
      <w:r>
        <w:t xml:space="preserve"> </w:t>
      </w:r>
      <w:r>
        <w:rPr>
          <w:rFonts w:hint="eastAsia"/>
        </w:rPr>
        <w:t>генеральным</w:t>
      </w:r>
      <w:r>
        <w:t xml:space="preserve"> </w:t>
      </w:r>
      <w:r>
        <w:rPr>
          <w:rFonts w:hint="eastAsia"/>
        </w:rPr>
        <w:t>углом</w:t>
      </w:r>
      <w:r>
        <w:t xml:space="preserve"> </w:t>
      </w:r>
      <w:r>
        <w:rPr>
          <w:rFonts w:hint="eastAsia"/>
        </w:rPr>
        <w:t>наклона</w:t>
      </w:r>
      <w:r>
        <w:t xml:space="preserve"> </w:t>
      </w:r>
      <w:r>
        <w:rPr>
          <w:rFonts w:hint="eastAsia"/>
        </w:rPr>
        <w:t>в</w:t>
      </w:r>
      <w:r>
        <w:t xml:space="preserve"> </w:t>
      </w:r>
      <w:r>
        <w:rPr>
          <w:rFonts w:hint="eastAsia"/>
        </w:rPr>
        <w:t>среднем</w:t>
      </w:r>
      <w:r>
        <w:t xml:space="preserve"> 55</w:t>
      </w:r>
      <w:r>
        <w:rPr>
          <w:rFonts w:hint="eastAsia"/>
        </w:rPr>
        <w:t>°</w:t>
      </w:r>
      <w:r>
        <w:t xml:space="preserve"> </w:t>
      </w:r>
      <w:r>
        <w:rPr>
          <w:rFonts w:hint="eastAsia"/>
        </w:rPr>
        <w:t>вместо</w:t>
      </w:r>
      <w:r>
        <w:t xml:space="preserve"> 45</w:t>
      </w:r>
      <w:r>
        <w:rPr>
          <w:rFonts w:hint="eastAsia"/>
        </w:rPr>
        <w:t>°</w:t>
      </w:r>
      <w:r>
        <w:t xml:space="preserve"> </w:t>
      </w:r>
      <w:r>
        <w:rPr>
          <w:rFonts w:hint="eastAsia"/>
        </w:rPr>
        <w:t>по</w:t>
      </w:r>
      <w:r>
        <w:t xml:space="preserve"> </w:t>
      </w:r>
      <w:r>
        <w:rPr>
          <w:rFonts w:hint="eastAsia"/>
        </w:rPr>
        <w:t>пер</w:t>
      </w:r>
      <w:r>
        <w:t xml:space="preserve">- </w:t>
      </w:r>
    </w:p>
    <w:p w14:paraId="637FF695" w14:textId="4F045ED4" w:rsidR="008E440D" w:rsidRPr="008E440D" w:rsidRDefault="008E440D" w:rsidP="008E440D">
      <w:r>
        <w:rPr>
          <w:rFonts w:hint="eastAsia"/>
        </w:rPr>
        <w:t>воначальному</w:t>
      </w:r>
      <w:r>
        <w:t xml:space="preserve"> </w:t>
      </w:r>
      <w:r>
        <w:rPr>
          <w:rFonts w:hint="eastAsia"/>
        </w:rPr>
        <w:t>проекту</w:t>
      </w:r>
      <w:r>
        <w:t xml:space="preserve"> </w:t>
      </w:r>
      <w:r>
        <w:rPr>
          <w:rFonts w:hint="eastAsia"/>
        </w:rPr>
        <w:t>может</w:t>
      </w:r>
      <w:r>
        <w:t xml:space="preserve"> </w:t>
      </w:r>
      <w:r>
        <w:rPr>
          <w:rFonts w:hint="eastAsia"/>
        </w:rPr>
        <w:t>составить</w:t>
      </w:r>
      <w:r>
        <w:t xml:space="preserve"> </w:t>
      </w:r>
      <w:r>
        <w:rPr>
          <w:rFonts w:hint="eastAsia"/>
        </w:rPr>
        <w:t>ориентировочно</w:t>
      </w:r>
      <w:r>
        <w:t xml:space="preserve"> 1,8 </w:t>
      </w:r>
      <w:r>
        <w:rPr>
          <w:rFonts w:hint="eastAsia"/>
        </w:rPr>
        <w:t>млрд</w:t>
      </w:r>
      <w:r>
        <w:t xml:space="preserve">. </w:t>
      </w:r>
      <w:r>
        <w:rPr>
          <w:rFonts w:hint="eastAsia"/>
        </w:rPr>
        <w:t>руб</w:t>
      </w:r>
      <w:r>
        <w:t xml:space="preserve">. </w:t>
      </w:r>
      <w:r>
        <w:rPr>
          <w:rFonts w:hint="eastAsia"/>
        </w:rPr>
        <w:t>в</w:t>
      </w:r>
      <w:r>
        <w:t xml:space="preserve"> </w:t>
      </w:r>
      <w:r>
        <w:rPr>
          <w:rFonts w:hint="eastAsia"/>
        </w:rPr>
        <w:t>ценах</w:t>
      </w:r>
      <w:r>
        <w:t xml:space="preserve"> 2014 </w:t>
      </w:r>
      <w:r>
        <w:rPr>
          <w:rFonts w:hint="eastAsia"/>
        </w:rPr>
        <w:t>года</w:t>
      </w:r>
      <w:r>
        <w:t>.</w:t>
      </w:r>
    </w:p>
    <w:sectPr w:rsidR="008E440D" w:rsidRPr="008E44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7DAC" w14:textId="77777777" w:rsidR="00B92A86" w:rsidRDefault="00B92A86">
      <w:pPr>
        <w:spacing w:after="0" w:line="240" w:lineRule="auto"/>
      </w:pPr>
      <w:r>
        <w:separator/>
      </w:r>
    </w:p>
  </w:endnote>
  <w:endnote w:type="continuationSeparator" w:id="0">
    <w:p w14:paraId="50D3F8DB" w14:textId="77777777" w:rsidR="00B92A86" w:rsidRDefault="00B9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2A19" w14:textId="77777777" w:rsidR="00B92A86" w:rsidRDefault="00B92A86"/>
    <w:p w14:paraId="2EA9C6D7" w14:textId="77777777" w:rsidR="00B92A86" w:rsidRDefault="00B92A86"/>
    <w:p w14:paraId="423E0411" w14:textId="77777777" w:rsidR="00B92A86" w:rsidRDefault="00B92A86"/>
    <w:p w14:paraId="602ED179" w14:textId="77777777" w:rsidR="00B92A86" w:rsidRDefault="00B92A86"/>
    <w:p w14:paraId="7F26EBDD" w14:textId="77777777" w:rsidR="00B92A86" w:rsidRDefault="00B92A86"/>
    <w:p w14:paraId="1333867B" w14:textId="77777777" w:rsidR="00B92A86" w:rsidRDefault="00B92A86"/>
    <w:p w14:paraId="3ABAE6A3" w14:textId="77777777" w:rsidR="00B92A86" w:rsidRDefault="00B92A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D56557" wp14:editId="049D8F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B43F4" w14:textId="77777777" w:rsidR="00B92A86" w:rsidRDefault="00B92A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565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B43F4" w14:textId="77777777" w:rsidR="00B92A86" w:rsidRDefault="00B92A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2EDFC5" w14:textId="77777777" w:rsidR="00B92A86" w:rsidRDefault="00B92A86"/>
    <w:p w14:paraId="344B5944" w14:textId="77777777" w:rsidR="00B92A86" w:rsidRDefault="00B92A86"/>
    <w:p w14:paraId="49AC513B" w14:textId="77777777" w:rsidR="00B92A86" w:rsidRDefault="00B92A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2731B" wp14:editId="12269F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0003" w14:textId="77777777" w:rsidR="00B92A86" w:rsidRDefault="00B92A86"/>
                          <w:p w14:paraId="05DC6AC1" w14:textId="77777777" w:rsidR="00B92A86" w:rsidRDefault="00B92A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273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1B0003" w14:textId="77777777" w:rsidR="00B92A86" w:rsidRDefault="00B92A86"/>
                    <w:p w14:paraId="05DC6AC1" w14:textId="77777777" w:rsidR="00B92A86" w:rsidRDefault="00B92A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B521DE" w14:textId="77777777" w:rsidR="00B92A86" w:rsidRDefault="00B92A86"/>
    <w:p w14:paraId="29E12EE5" w14:textId="77777777" w:rsidR="00B92A86" w:rsidRDefault="00B92A86">
      <w:pPr>
        <w:rPr>
          <w:sz w:val="2"/>
          <w:szCs w:val="2"/>
        </w:rPr>
      </w:pPr>
    </w:p>
    <w:p w14:paraId="3ED0DABD" w14:textId="77777777" w:rsidR="00B92A86" w:rsidRDefault="00B92A86"/>
    <w:p w14:paraId="6D644C70" w14:textId="77777777" w:rsidR="00B92A86" w:rsidRDefault="00B92A86">
      <w:pPr>
        <w:spacing w:after="0" w:line="240" w:lineRule="auto"/>
      </w:pPr>
    </w:p>
  </w:footnote>
  <w:footnote w:type="continuationSeparator" w:id="0">
    <w:p w14:paraId="280034E4" w14:textId="77777777" w:rsidR="00B92A86" w:rsidRDefault="00B9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86"/>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195387</TotalTime>
  <Pages>9</Pages>
  <Words>1679</Words>
  <Characters>9574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1008</cp:revision>
  <cp:lastPrinted>2009-02-06T05:36:00Z</cp:lastPrinted>
  <dcterms:created xsi:type="dcterms:W3CDTF">2024-01-07T13:43:00Z</dcterms:created>
  <dcterms:modified xsi:type="dcterms:W3CDTF">2025-10-31T18:02:00Z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