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0B46" w14:textId="4A45F2C4" w:rsidR="009E3CA3" w:rsidRDefault="000F6BB7" w:rsidP="000F6BB7">
      <w:r w:rsidRPr="000F6BB7">
        <w:rPr>
          <w:rFonts w:hint="eastAsia"/>
        </w:rPr>
        <w:t>Совершенствование</w:t>
      </w:r>
      <w:r w:rsidRPr="000F6BB7">
        <w:t xml:space="preserve"> </w:t>
      </w:r>
      <w:r w:rsidRPr="000F6BB7">
        <w:rPr>
          <w:rFonts w:hint="eastAsia"/>
        </w:rPr>
        <w:t>организации</w:t>
      </w:r>
      <w:r w:rsidRPr="000F6BB7">
        <w:t xml:space="preserve"> </w:t>
      </w:r>
      <w:r w:rsidRPr="000F6BB7">
        <w:rPr>
          <w:rFonts w:hint="eastAsia"/>
        </w:rPr>
        <w:t>плановой</w:t>
      </w:r>
      <w:r w:rsidRPr="000F6BB7">
        <w:t xml:space="preserve"> </w:t>
      </w:r>
      <w:r w:rsidRPr="000F6BB7">
        <w:rPr>
          <w:rFonts w:hint="eastAsia"/>
        </w:rPr>
        <w:t>госпитализации</w:t>
      </w:r>
      <w:r w:rsidRPr="000F6BB7">
        <w:t xml:space="preserve"> </w:t>
      </w:r>
      <w:r w:rsidRPr="000F6BB7">
        <w:rPr>
          <w:rFonts w:hint="eastAsia"/>
        </w:rPr>
        <w:t>пациентов</w:t>
      </w:r>
      <w:r w:rsidRPr="000F6BB7">
        <w:t xml:space="preserve"> </w:t>
      </w:r>
      <w:r w:rsidRPr="000F6BB7">
        <w:rPr>
          <w:rFonts w:hint="eastAsia"/>
        </w:rPr>
        <w:t>в</w:t>
      </w:r>
      <w:r w:rsidRPr="000F6BB7">
        <w:t xml:space="preserve"> </w:t>
      </w:r>
      <w:r w:rsidRPr="000F6BB7">
        <w:rPr>
          <w:rFonts w:hint="eastAsia"/>
        </w:rPr>
        <w:t>стационар</w:t>
      </w:r>
      <w:r>
        <w:t xml:space="preserve"> </w:t>
      </w:r>
      <w:r w:rsidRPr="000F6BB7">
        <w:rPr>
          <w:rFonts w:hint="eastAsia"/>
        </w:rPr>
        <w:t>Прилучная</w:t>
      </w:r>
      <w:r w:rsidRPr="000F6BB7">
        <w:t xml:space="preserve">, </w:t>
      </w:r>
      <w:r w:rsidRPr="000F6BB7">
        <w:rPr>
          <w:rFonts w:hint="eastAsia"/>
        </w:rPr>
        <w:t>Анна</w:t>
      </w:r>
      <w:r w:rsidRPr="000F6BB7">
        <w:t xml:space="preserve"> </w:t>
      </w:r>
      <w:r w:rsidRPr="000F6BB7">
        <w:rPr>
          <w:rFonts w:hint="eastAsia"/>
        </w:rPr>
        <w:t>Ивановна</w:t>
      </w:r>
    </w:p>
    <w:p w14:paraId="7A8D25FD" w14:textId="77777777" w:rsidR="000F6BB7" w:rsidRDefault="000F6BB7" w:rsidP="000F6BB7">
      <w:r>
        <w:rPr>
          <w:rFonts w:hint="eastAsia"/>
        </w:rPr>
        <w:t>ОГЛАВЛЕНИЕ</w:t>
      </w:r>
      <w:r>
        <w:t xml:space="preserve"> </w:t>
      </w:r>
      <w:r>
        <w:rPr>
          <w:rFonts w:hint="eastAsia"/>
        </w:rPr>
        <w:t>ДИССЕРТАЦИИ</w:t>
      </w:r>
    </w:p>
    <w:p w14:paraId="13F75F29" w14:textId="77777777" w:rsidR="000F6BB7" w:rsidRDefault="000F6BB7" w:rsidP="000F6BB7">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Прилучная</w:t>
      </w:r>
      <w:r>
        <w:t xml:space="preserve">, </w:t>
      </w:r>
      <w:r>
        <w:rPr>
          <w:rFonts w:hint="eastAsia"/>
        </w:rPr>
        <w:t>Анна</w:t>
      </w:r>
      <w:r>
        <w:t xml:space="preserve"> </w:t>
      </w:r>
      <w:r>
        <w:rPr>
          <w:rFonts w:hint="eastAsia"/>
        </w:rPr>
        <w:t>Ивановна</w:t>
      </w:r>
    </w:p>
    <w:p w14:paraId="140A724D" w14:textId="77777777" w:rsidR="000F6BB7" w:rsidRDefault="000F6BB7" w:rsidP="000F6BB7">
      <w:r>
        <w:rPr>
          <w:rFonts w:hint="eastAsia"/>
        </w:rPr>
        <w:t>СПИСОК</w:t>
      </w:r>
      <w:r>
        <w:t xml:space="preserve"> </w:t>
      </w:r>
      <w:r>
        <w:rPr>
          <w:rFonts w:hint="eastAsia"/>
        </w:rPr>
        <w:t>ИСПОЛЬЗУЕМЫХ</w:t>
      </w:r>
      <w:r>
        <w:t xml:space="preserve"> </w:t>
      </w:r>
      <w:r>
        <w:rPr>
          <w:rFonts w:hint="eastAsia"/>
        </w:rPr>
        <w:t>СОКРАЩЕНИЙ</w:t>
      </w:r>
      <w:r>
        <w:t>.</w:t>
      </w:r>
    </w:p>
    <w:p w14:paraId="6FCFB59B" w14:textId="77777777" w:rsidR="000F6BB7" w:rsidRDefault="000F6BB7" w:rsidP="000F6BB7"/>
    <w:p w14:paraId="0E770003" w14:textId="77777777" w:rsidR="000F6BB7" w:rsidRDefault="000F6BB7" w:rsidP="000F6BB7">
      <w:r>
        <w:rPr>
          <w:rFonts w:hint="eastAsia"/>
        </w:rPr>
        <w:t>ВВЕДЕНИЕ</w:t>
      </w:r>
      <w:r>
        <w:t>.</w:t>
      </w:r>
    </w:p>
    <w:p w14:paraId="06481A95" w14:textId="77777777" w:rsidR="000F6BB7" w:rsidRDefault="000F6BB7" w:rsidP="000F6BB7"/>
    <w:p w14:paraId="17306F0B" w14:textId="77777777" w:rsidR="000F6BB7" w:rsidRDefault="000F6BB7" w:rsidP="000F6BB7">
      <w:r>
        <w:rPr>
          <w:rFonts w:hint="eastAsia"/>
        </w:rPr>
        <w:t>Глава</w:t>
      </w:r>
      <w:r>
        <w:t xml:space="preserve"> 1. </w:t>
      </w:r>
      <w:r>
        <w:rPr>
          <w:rFonts w:hint="eastAsia"/>
        </w:rPr>
        <w:t>СОСТОЯНИЕ</w:t>
      </w:r>
      <w:r>
        <w:t xml:space="preserve"> </w:t>
      </w:r>
      <w:r>
        <w:rPr>
          <w:rFonts w:hint="eastAsia"/>
        </w:rPr>
        <w:t>И</w:t>
      </w:r>
      <w:r>
        <w:t xml:space="preserve"> </w:t>
      </w:r>
      <w:r>
        <w:rPr>
          <w:rFonts w:hint="eastAsia"/>
        </w:rPr>
        <w:t>ОСНОВНЫЕ</w:t>
      </w:r>
      <w:r>
        <w:t xml:space="preserve"> </w:t>
      </w:r>
      <w:r>
        <w:rPr>
          <w:rFonts w:hint="eastAsia"/>
        </w:rPr>
        <w:t>ТЕНДЕНЦИИ</w:t>
      </w:r>
    </w:p>
    <w:p w14:paraId="3820B337" w14:textId="77777777" w:rsidR="000F6BB7" w:rsidRDefault="000F6BB7" w:rsidP="000F6BB7"/>
    <w:p w14:paraId="598823FD" w14:textId="77777777" w:rsidR="000F6BB7" w:rsidRDefault="000F6BB7" w:rsidP="000F6BB7">
      <w:r>
        <w:rPr>
          <w:rFonts w:hint="eastAsia"/>
        </w:rPr>
        <w:t>В</w:t>
      </w:r>
      <w:r>
        <w:t xml:space="preserve"> </w:t>
      </w:r>
      <w:r>
        <w:rPr>
          <w:rFonts w:hint="eastAsia"/>
        </w:rPr>
        <w:t>СТАЦИОНАРНОЙ</w:t>
      </w:r>
      <w:r>
        <w:t xml:space="preserve"> </w:t>
      </w:r>
      <w:r>
        <w:rPr>
          <w:rFonts w:hint="eastAsia"/>
        </w:rPr>
        <w:t>ПОМОЩИ</w:t>
      </w:r>
      <w:r>
        <w:t xml:space="preserve"> (</w:t>
      </w:r>
      <w:r>
        <w:rPr>
          <w:rFonts w:hint="eastAsia"/>
        </w:rPr>
        <w:t>обзор</w:t>
      </w:r>
      <w:r>
        <w:t xml:space="preserve"> </w:t>
      </w:r>
      <w:r>
        <w:rPr>
          <w:rFonts w:hint="eastAsia"/>
        </w:rPr>
        <w:t>литературы</w:t>
      </w:r>
      <w:r>
        <w:t>).</w:t>
      </w:r>
    </w:p>
    <w:p w14:paraId="56D98709" w14:textId="77777777" w:rsidR="000F6BB7" w:rsidRDefault="000F6BB7" w:rsidP="000F6BB7"/>
    <w:p w14:paraId="721E5436" w14:textId="77777777" w:rsidR="000F6BB7" w:rsidRDefault="000F6BB7" w:rsidP="000F6BB7">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109183B2" w14:textId="77777777" w:rsidR="000F6BB7" w:rsidRDefault="000F6BB7" w:rsidP="000F6BB7"/>
    <w:p w14:paraId="397602AE" w14:textId="77777777" w:rsidR="000F6BB7" w:rsidRDefault="000F6BB7" w:rsidP="000F6BB7">
      <w:r>
        <w:t xml:space="preserve">2.1. </w:t>
      </w:r>
      <w:r>
        <w:rPr>
          <w:rFonts w:hint="eastAsia"/>
        </w:rPr>
        <w:t>Характеристика</w:t>
      </w:r>
      <w:r>
        <w:t xml:space="preserve"> </w:t>
      </w:r>
      <w:r>
        <w:rPr>
          <w:rFonts w:hint="eastAsia"/>
        </w:rPr>
        <w:t>системы</w:t>
      </w:r>
      <w:r>
        <w:t xml:space="preserve"> </w:t>
      </w:r>
      <w:r>
        <w:rPr>
          <w:rFonts w:hint="eastAsia"/>
        </w:rPr>
        <w:t>здравоохранения</w:t>
      </w:r>
      <w:r>
        <w:t xml:space="preserve"> </w:t>
      </w:r>
      <w:r>
        <w:rPr>
          <w:rFonts w:hint="eastAsia"/>
        </w:rPr>
        <w:t>города</w:t>
      </w:r>
      <w:r>
        <w:t xml:space="preserve"> </w:t>
      </w:r>
      <w:r>
        <w:rPr>
          <w:rFonts w:hint="eastAsia"/>
        </w:rPr>
        <w:t>Новосибирска</w:t>
      </w:r>
      <w:r>
        <w:t>.</w:t>
      </w:r>
    </w:p>
    <w:p w14:paraId="7F519DD5" w14:textId="77777777" w:rsidR="000F6BB7" w:rsidRDefault="000F6BB7" w:rsidP="000F6BB7"/>
    <w:p w14:paraId="7920DF4C" w14:textId="77777777" w:rsidR="000F6BB7" w:rsidRDefault="000F6BB7" w:rsidP="000F6BB7">
      <w:r>
        <w:t xml:space="preserve">2.2. </w:t>
      </w:r>
      <w:r>
        <w:rPr>
          <w:rFonts w:hint="eastAsia"/>
        </w:rPr>
        <w:t>Методика</w:t>
      </w:r>
      <w:r>
        <w:t xml:space="preserve"> </w:t>
      </w:r>
      <w:r>
        <w:rPr>
          <w:rFonts w:hint="eastAsia"/>
        </w:rPr>
        <w:t>собственного</w:t>
      </w:r>
      <w:r>
        <w:t xml:space="preserve"> </w:t>
      </w:r>
      <w:r>
        <w:rPr>
          <w:rFonts w:hint="eastAsia"/>
        </w:rPr>
        <w:t>исследовния</w:t>
      </w:r>
      <w:r>
        <w:t>.</w:t>
      </w:r>
    </w:p>
    <w:p w14:paraId="7D236E9A" w14:textId="77777777" w:rsidR="000F6BB7" w:rsidRDefault="000F6BB7" w:rsidP="000F6BB7"/>
    <w:p w14:paraId="5356FDDC" w14:textId="77777777" w:rsidR="000F6BB7" w:rsidRDefault="000F6BB7" w:rsidP="000F6BB7">
      <w:r>
        <w:rPr>
          <w:rFonts w:hint="eastAsia"/>
        </w:rPr>
        <w:t>Глава</w:t>
      </w:r>
      <w:r>
        <w:t xml:space="preserve"> 3. </w:t>
      </w:r>
      <w:r>
        <w:rPr>
          <w:rFonts w:hint="eastAsia"/>
        </w:rPr>
        <w:t>ОРГАНИЗАЦИЯ</w:t>
      </w:r>
      <w:r>
        <w:t xml:space="preserve"> </w:t>
      </w:r>
      <w:r>
        <w:rPr>
          <w:rFonts w:hint="eastAsia"/>
        </w:rPr>
        <w:t>ПЛАНОВОЙ</w:t>
      </w:r>
      <w:r>
        <w:t xml:space="preserve"> </w:t>
      </w:r>
      <w:r>
        <w:rPr>
          <w:rFonts w:hint="eastAsia"/>
        </w:rPr>
        <w:t>ГОСПИТАЛИЗАЦИИ</w:t>
      </w:r>
      <w:r>
        <w:t xml:space="preserve"> </w:t>
      </w:r>
      <w:r>
        <w:rPr>
          <w:rFonts w:hint="eastAsia"/>
        </w:rPr>
        <w:t>БОЛЬНЫХ</w:t>
      </w:r>
      <w:r>
        <w:t xml:space="preserve">. </w:t>
      </w:r>
      <w:r>
        <w:rPr>
          <w:rFonts w:hint="eastAsia"/>
        </w:rPr>
        <w:t>СОСТОЯНИЕ</w:t>
      </w:r>
      <w:r>
        <w:t xml:space="preserve"> </w:t>
      </w:r>
      <w:r>
        <w:rPr>
          <w:rFonts w:hint="eastAsia"/>
        </w:rPr>
        <w:t>И</w:t>
      </w:r>
      <w:r>
        <w:t xml:space="preserve"> </w:t>
      </w:r>
      <w:r>
        <w:rPr>
          <w:rFonts w:hint="eastAsia"/>
        </w:rPr>
        <w:t>ПЕРСПЕКТИВЫ</w:t>
      </w:r>
      <w:r>
        <w:t>.</w:t>
      </w:r>
    </w:p>
    <w:p w14:paraId="4B55BAC3" w14:textId="77777777" w:rsidR="000F6BB7" w:rsidRDefault="000F6BB7" w:rsidP="000F6BB7"/>
    <w:p w14:paraId="32EA9C83" w14:textId="77777777" w:rsidR="000F6BB7" w:rsidRDefault="000F6BB7" w:rsidP="000F6BB7">
      <w:r>
        <w:t xml:space="preserve">3.1. </w:t>
      </w:r>
      <w:r>
        <w:rPr>
          <w:rFonts w:hint="eastAsia"/>
        </w:rPr>
        <w:t>Стационарная</w:t>
      </w:r>
      <w:r>
        <w:t xml:space="preserve"> </w:t>
      </w:r>
      <w:r>
        <w:rPr>
          <w:rFonts w:hint="eastAsia"/>
        </w:rPr>
        <w:t>помощь</w:t>
      </w:r>
      <w:r>
        <w:t xml:space="preserve"> </w:t>
      </w:r>
      <w:r>
        <w:rPr>
          <w:rFonts w:hint="eastAsia"/>
        </w:rPr>
        <w:t>населению</w:t>
      </w:r>
      <w:r>
        <w:t>.</w:t>
      </w:r>
    </w:p>
    <w:p w14:paraId="6D8326FA" w14:textId="77777777" w:rsidR="000F6BB7" w:rsidRDefault="000F6BB7" w:rsidP="000F6BB7"/>
    <w:p w14:paraId="5B7B3968" w14:textId="77777777" w:rsidR="000F6BB7" w:rsidRDefault="000F6BB7" w:rsidP="000F6BB7">
      <w:r>
        <w:t xml:space="preserve">3.2. </w:t>
      </w:r>
      <w:r>
        <w:rPr>
          <w:rFonts w:hint="eastAsia"/>
        </w:rPr>
        <w:t>Организация</w:t>
      </w:r>
      <w:r>
        <w:t xml:space="preserve"> </w:t>
      </w:r>
      <w:r>
        <w:rPr>
          <w:rFonts w:hint="eastAsia"/>
        </w:rPr>
        <w:t>госпитализации</w:t>
      </w:r>
      <w:r>
        <w:t xml:space="preserve"> </w:t>
      </w:r>
      <w:r>
        <w:rPr>
          <w:rFonts w:hint="eastAsia"/>
        </w:rPr>
        <w:t>пациентов</w:t>
      </w:r>
      <w:r>
        <w:t>.</w:t>
      </w:r>
    </w:p>
    <w:p w14:paraId="21563CE6" w14:textId="77777777" w:rsidR="000F6BB7" w:rsidRDefault="000F6BB7" w:rsidP="000F6BB7"/>
    <w:p w14:paraId="046B0F89" w14:textId="77777777" w:rsidR="000F6BB7" w:rsidRDefault="000F6BB7" w:rsidP="000F6BB7">
      <w:r>
        <w:t xml:space="preserve">3.3. </w:t>
      </w:r>
      <w:r>
        <w:rPr>
          <w:rFonts w:hint="eastAsia"/>
        </w:rPr>
        <w:t>Проблемы</w:t>
      </w:r>
      <w:r>
        <w:t xml:space="preserve"> </w:t>
      </w:r>
      <w:r>
        <w:rPr>
          <w:rFonts w:hint="eastAsia"/>
        </w:rPr>
        <w:t>в</w:t>
      </w:r>
      <w:r>
        <w:t xml:space="preserve"> </w:t>
      </w:r>
      <w:r>
        <w:rPr>
          <w:rFonts w:hint="eastAsia"/>
        </w:rPr>
        <w:t>работе</w:t>
      </w:r>
      <w:r>
        <w:t xml:space="preserve"> </w:t>
      </w:r>
      <w:r>
        <w:rPr>
          <w:rFonts w:hint="eastAsia"/>
        </w:rPr>
        <w:t>ГЦГБ</w:t>
      </w:r>
      <w:r>
        <w:t>.</w:t>
      </w:r>
    </w:p>
    <w:p w14:paraId="1A3FB54B" w14:textId="77777777" w:rsidR="000F6BB7" w:rsidRDefault="000F6BB7" w:rsidP="000F6BB7"/>
    <w:p w14:paraId="191AAC68" w14:textId="77777777" w:rsidR="000F6BB7" w:rsidRDefault="000F6BB7" w:rsidP="000F6BB7">
      <w:r>
        <w:rPr>
          <w:rFonts w:hint="eastAsia"/>
        </w:rPr>
        <w:t>Глава</w:t>
      </w:r>
      <w:r>
        <w:t xml:space="preserve"> 4. </w:t>
      </w:r>
      <w:r>
        <w:rPr>
          <w:rFonts w:hint="eastAsia"/>
        </w:rPr>
        <w:t>СОВЕРШЕНСТВОВАНИЕ</w:t>
      </w:r>
      <w:r>
        <w:t xml:space="preserve"> </w:t>
      </w:r>
      <w:r>
        <w:rPr>
          <w:rFonts w:hint="eastAsia"/>
        </w:rPr>
        <w:t>ОРГАНИЗАЦИИ</w:t>
      </w:r>
    </w:p>
    <w:p w14:paraId="2F54C110" w14:textId="77777777" w:rsidR="000F6BB7" w:rsidRDefault="000F6BB7" w:rsidP="000F6BB7"/>
    <w:p w14:paraId="617F4DE4" w14:textId="77777777" w:rsidR="000F6BB7" w:rsidRDefault="000F6BB7" w:rsidP="000F6BB7">
      <w:r>
        <w:rPr>
          <w:rFonts w:hint="eastAsia"/>
        </w:rPr>
        <w:lastRenderedPageBreak/>
        <w:t>ГОСПИТАЛИЗАЦИИ</w:t>
      </w:r>
    </w:p>
    <w:p w14:paraId="6BDBFDD1" w14:textId="77777777" w:rsidR="000F6BB7" w:rsidRDefault="000F6BB7" w:rsidP="000F6BB7"/>
    <w:p w14:paraId="71A51A88" w14:textId="77777777" w:rsidR="000F6BB7" w:rsidRDefault="000F6BB7" w:rsidP="000F6BB7">
      <w:r>
        <w:t xml:space="preserve">4.1. </w:t>
      </w:r>
      <w:r>
        <w:rPr>
          <w:rFonts w:hint="eastAsia"/>
        </w:rPr>
        <w:t>Оптимизация</w:t>
      </w:r>
      <w:r>
        <w:t xml:space="preserve"> </w:t>
      </w:r>
      <w:r>
        <w:rPr>
          <w:rFonts w:hint="eastAsia"/>
        </w:rPr>
        <w:t>работы</w:t>
      </w:r>
      <w:r>
        <w:t xml:space="preserve"> </w:t>
      </w:r>
      <w:r>
        <w:rPr>
          <w:rFonts w:hint="eastAsia"/>
        </w:rPr>
        <w:t>центра</w:t>
      </w:r>
      <w:r>
        <w:t xml:space="preserve"> </w:t>
      </w:r>
      <w:r>
        <w:rPr>
          <w:rFonts w:hint="eastAsia"/>
        </w:rPr>
        <w:t>госпитализации</w:t>
      </w:r>
      <w:r>
        <w:t>.</w:t>
      </w:r>
    </w:p>
    <w:p w14:paraId="65F7CAEA" w14:textId="77777777" w:rsidR="000F6BB7" w:rsidRDefault="000F6BB7" w:rsidP="000F6BB7"/>
    <w:p w14:paraId="6E30686B" w14:textId="77777777" w:rsidR="000F6BB7" w:rsidRDefault="000F6BB7" w:rsidP="000F6BB7">
      <w:r>
        <w:t xml:space="preserve">4.2. </w:t>
      </w:r>
      <w:r>
        <w:rPr>
          <w:rFonts w:hint="eastAsia"/>
        </w:rPr>
        <w:t>Результаты</w:t>
      </w:r>
      <w:r>
        <w:t xml:space="preserve"> </w:t>
      </w:r>
      <w:r>
        <w:rPr>
          <w:rFonts w:hint="eastAsia"/>
        </w:rPr>
        <w:t>социологического</w:t>
      </w:r>
      <w:r>
        <w:t xml:space="preserve"> </w:t>
      </w:r>
      <w:r>
        <w:rPr>
          <w:rFonts w:hint="eastAsia"/>
        </w:rPr>
        <w:t>исследования</w:t>
      </w:r>
      <w:r>
        <w:t>.</w:t>
      </w:r>
    </w:p>
    <w:p w14:paraId="5222C2E9" w14:textId="77777777" w:rsidR="000F6BB7" w:rsidRDefault="000F6BB7" w:rsidP="000F6BB7"/>
    <w:p w14:paraId="1A9C502B" w14:textId="77777777" w:rsidR="000F6BB7" w:rsidRDefault="000F6BB7" w:rsidP="000F6BB7">
      <w:r>
        <w:t xml:space="preserve">4.2.1. </w:t>
      </w:r>
      <w:r>
        <w:rPr>
          <w:rFonts w:hint="eastAsia"/>
        </w:rPr>
        <w:t>Результаты</w:t>
      </w:r>
      <w:r>
        <w:t xml:space="preserve"> </w:t>
      </w:r>
      <w:r>
        <w:rPr>
          <w:rFonts w:hint="eastAsia"/>
        </w:rPr>
        <w:t>анкетирования</w:t>
      </w:r>
      <w:r>
        <w:t xml:space="preserve"> </w:t>
      </w:r>
      <w:r>
        <w:rPr>
          <w:rFonts w:hint="eastAsia"/>
        </w:rPr>
        <w:t>пациентов</w:t>
      </w:r>
      <w:r>
        <w:t xml:space="preserve"> </w:t>
      </w:r>
      <w:r>
        <w:rPr>
          <w:rFonts w:hint="eastAsia"/>
        </w:rPr>
        <w:t>стационаров</w:t>
      </w:r>
      <w:r>
        <w:t>.</w:t>
      </w:r>
    </w:p>
    <w:p w14:paraId="79BC4E32" w14:textId="77777777" w:rsidR="000F6BB7" w:rsidRDefault="000F6BB7" w:rsidP="000F6BB7"/>
    <w:p w14:paraId="4810C66E" w14:textId="77777777" w:rsidR="000F6BB7" w:rsidRDefault="000F6BB7" w:rsidP="000F6BB7">
      <w:r>
        <w:t xml:space="preserve">4.2.2. </w:t>
      </w:r>
      <w:r>
        <w:rPr>
          <w:rFonts w:hint="eastAsia"/>
        </w:rPr>
        <w:t>Результаты</w:t>
      </w:r>
      <w:r>
        <w:t xml:space="preserve"> </w:t>
      </w:r>
      <w:r>
        <w:rPr>
          <w:rFonts w:hint="eastAsia"/>
        </w:rPr>
        <w:t>анкетирования</w:t>
      </w:r>
      <w:r>
        <w:t xml:space="preserve"> </w:t>
      </w:r>
      <w:r>
        <w:rPr>
          <w:rFonts w:hint="eastAsia"/>
        </w:rPr>
        <w:t>сотрудников</w:t>
      </w:r>
      <w:r>
        <w:t xml:space="preserve"> </w:t>
      </w:r>
      <w:r>
        <w:rPr>
          <w:rFonts w:hint="eastAsia"/>
        </w:rPr>
        <w:t>АПУ</w:t>
      </w:r>
      <w:r>
        <w:t>.</w:t>
      </w:r>
    </w:p>
    <w:p w14:paraId="469943F3" w14:textId="77777777" w:rsidR="000F6BB7" w:rsidRDefault="000F6BB7" w:rsidP="000F6BB7"/>
    <w:p w14:paraId="3FA6F7B9" w14:textId="00D0A0E4" w:rsidR="000F6BB7" w:rsidRPr="000F6BB7" w:rsidRDefault="000F6BB7" w:rsidP="000F6BB7">
      <w:r>
        <w:t xml:space="preserve">4.3. </w:t>
      </w:r>
      <w:r>
        <w:rPr>
          <w:rFonts w:hint="eastAsia"/>
        </w:rPr>
        <w:t>Результаты</w:t>
      </w:r>
      <w:r>
        <w:t xml:space="preserve"> </w:t>
      </w:r>
      <w:r>
        <w:rPr>
          <w:rFonts w:hint="eastAsia"/>
        </w:rPr>
        <w:t>экспертной</w:t>
      </w:r>
      <w:r>
        <w:t xml:space="preserve"> </w:t>
      </w:r>
      <w:r>
        <w:rPr>
          <w:rFonts w:hint="eastAsia"/>
        </w:rPr>
        <w:t>оценки</w:t>
      </w:r>
      <w:r>
        <w:t>.</w:t>
      </w:r>
    </w:p>
    <w:sectPr w:rsidR="000F6BB7" w:rsidRPr="000F6BB7"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22BB6" w14:textId="77777777" w:rsidR="001745C4" w:rsidRPr="008D1934" w:rsidRDefault="001745C4">
      <w:pPr>
        <w:spacing w:after="0" w:line="240" w:lineRule="auto"/>
      </w:pPr>
      <w:r w:rsidRPr="008D1934">
        <w:separator/>
      </w:r>
    </w:p>
  </w:endnote>
  <w:endnote w:type="continuationSeparator" w:id="0">
    <w:p w14:paraId="235DFC84" w14:textId="77777777" w:rsidR="001745C4" w:rsidRPr="008D1934" w:rsidRDefault="001745C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276AD" w14:textId="77777777" w:rsidR="001745C4" w:rsidRPr="008D1934" w:rsidRDefault="001745C4"/>
    <w:p w14:paraId="6FEF86A3" w14:textId="77777777" w:rsidR="001745C4" w:rsidRPr="008D1934" w:rsidRDefault="001745C4"/>
    <w:p w14:paraId="530D1978" w14:textId="77777777" w:rsidR="001745C4" w:rsidRPr="008D1934" w:rsidRDefault="001745C4"/>
    <w:p w14:paraId="3896ECFB" w14:textId="77777777" w:rsidR="001745C4" w:rsidRPr="008D1934" w:rsidRDefault="001745C4"/>
    <w:p w14:paraId="110E319A" w14:textId="77777777" w:rsidR="001745C4" w:rsidRPr="008D1934" w:rsidRDefault="001745C4"/>
    <w:p w14:paraId="6891A14E" w14:textId="77777777" w:rsidR="001745C4" w:rsidRPr="008D1934" w:rsidRDefault="001745C4"/>
    <w:p w14:paraId="35E62EAA" w14:textId="77777777" w:rsidR="001745C4" w:rsidRPr="008D1934" w:rsidRDefault="001745C4">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02A54F2F" wp14:editId="1ADB7C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4CD2E" w14:textId="77777777" w:rsidR="001745C4" w:rsidRPr="008D1934" w:rsidRDefault="001745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A54F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44CD2E" w14:textId="77777777" w:rsidR="001745C4" w:rsidRPr="008D1934" w:rsidRDefault="001745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A98F6DD" w14:textId="77777777" w:rsidR="001745C4" w:rsidRPr="008D1934" w:rsidRDefault="001745C4"/>
    <w:p w14:paraId="39436496" w14:textId="77777777" w:rsidR="001745C4" w:rsidRPr="008D1934" w:rsidRDefault="001745C4"/>
    <w:p w14:paraId="6976A256" w14:textId="77777777" w:rsidR="001745C4" w:rsidRPr="008D1934" w:rsidRDefault="001745C4">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71382D88" wp14:editId="1337A1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562EC" w14:textId="77777777" w:rsidR="001745C4" w:rsidRPr="008D1934" w:rsidRDefault="001745C4"/>
                          <w:p w14:paraId="71F0AC68" w14:textId="77777777" w:rsidR="001745C4" w:rsidRPr="008D1934" w:rsidRDefault="001745C4">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382D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4562EC" w14:textId="77777777" w:rsidR="001745C4" w:rsidRPr="008D1934" w:rsidRDefault="001745C4"/>
                    <w:p w14:paraId="71F0AC68" w14:textId="77777777" w:rsidR="001745C4" w:rsidRPr="008D1934" w:rsidRDefault="001745C4">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073EA0E7" w14:textId="77777777" w:rsidR="001745C4" w:rsidRPr="008D1934" w:rsidRDefault="001745C4"/>
    <w:p w14:paraId="08AF615D" w14:textId="77777777" w:rsidR="001745C4" w:rsidRPr="008D1934" w:rsidRDefault="001745C4">
      <w:pPr>
        <w:rPr>
          <w:sz w:val="2"/>
          <w:szCs w:val="2"/>
        </w:rPr>
      </w:pPr>
    </w:p>
    <w:p w14:paraId="4B36DD0A" w14:textId="77777777" w:rsidR="001745C4" w:rsidRPr="008D1934" w:rsidRDefault="001745C4"/>
    <w:p w14:paraId="12CAA193" w14:textId="77777777" w:rsidR="001745C4" w:rsidRPr="008D1934" w:rsidRDefault="001745C4">
      <w:pPr>
        <w:spacing w:after="0" w:line="240" w:lineRule="auto"/>
      </w:pPr>
    </w:p>
  </w:footnote>
  <w:footnote w:type="continuationSeparator" w:id="0">
    <w:p w14:paraId="73F9F061" w14:textId="77777777" w:rsidR="001745C4" w:rsidRPr="008D1934" w:rsidRDefault="001745C4">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5C4"/>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28646</TotalTime>
  <Pages>2</Pages>
  <Words>139</Words>
  <Characters>796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4293</cp:revision>
  <cp:lastPrinted>2009-02-06T05:36:00Z</cp:lastPrinted>
  <dcterms:created xsi:type="dcterms:W3CDTF">2024-04-09T10:20:00Z</dcterms:created>
  <dcterms:modified xsi:type="dcterms:W3CDTF">2024-05-12T09:27:00Z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