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6D2" w:rsidRDefault="002126D2" w:rsidP="002126D2">
      <w:pPr>
        <w:rPr>
          <w:lang w:eastAsia="ru-RU"/>
        </w:rPr>
      </w:pPr>
      <w:r>
        <w:rPr>
          <w:rFonts w:hint="eastAsia"/>
          <w:lang w:eastAsia="ru-RU"/>
        </w:rPr>
        <w:t>ВВЕДЕНИЕ</w:t>
      </w:r>
      <w:r>
        <w:rPr>
          <w:lang w:eastAsia="ru-RU"/>
        </w:rPr>
        <w:t></w:t>
      </w:r>
      <w:r>
        <w:rPr>
          <w:lang w:eastAsia="ru-RU"/>
        </w:rPr>
        <w:t></w:t>
      </w:r>
    </w:p>
    <w:p w:rsidR="002126D2" w:rsidRDefault="002126D2" w:rsidP="002126D2">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ТЕОРЕТИЧЕСКИЕ</w:t>
      </w:r>
      <w:r>
        <w:rPr>
          <w:lang w:eastAsia="ru-RU"/>
        </w:rPr>
        <w:t></w:t>
      </w:r>
      <w:r>
        <w:rPr>
          <w:rFonts w:hint="eastAsia"/>
          <w:lang w:eastAsia="ru-RU"/>
        </w:rPr>
        <w:t>ОСНОВЫ</w:t>
      </w:r>
      <w:r>
        <w:rPr>
          <w:lang w:eastAsia="ru-RU"/>
        </w:rPr>
        <w:t></w:t>
      </w:r>
      <w:r>
        <w:rPr>
          <w:rFonts w:hint="eastAsia"/>
          <w:lang w:eastAsia="ru-RU"/>
        </w:rPr>
        <w:t>ОРГАНИЗАЦИИ</w:t>
      </w:r>
      <w:r>
        <w:rPr>
          <w:lang w:eastAsia="ru-RU"/>
        </w:rPr>
        <w:t></w:t>
      </w:r>
      <w:r>
        <w:rPr>
          <w:rFonts w:hint="eastAsia"/>
          <w:lang w:eastAsia="ru-RU"/>
        </w:rPr>
        <w:t>СТИМУЛИРОВАНИЯ</w:t>
      </w:r>
      <w:r>
        <w:rPr>
          <w:lang w:eastAsia="ru-RU"/>
        </w:rPr>
        <w:t></w:t>
      </w:r>
      <w:r>
        <w:rPr>
          <w:rFonts w:hint="eastAsia"/>
          <w:lang w:eastAsia="ru-RU"/>
        </w:rPr>
        <w:t>НАЕМНЫХ</w:t>
      </w:r>
      <w:r>
        <w:rPr>
          <w:lang w:eastAsia="ru-RU"/>
        </w:rPr>
        <w:t></w:t>
      </w:r>
      <w:r>
        <w:rPr>
          <w:rFonts w:hint="eastAsia"/>
          <w:lang w:eastAsia="ru-RU"/>
        </w:rPr>
        <w:t>РАБОТНИКОВ</w:t>
      </w:r>
      <w:proofErr w:type="gramStart"/>
      <w:r>
        <w:rPr>
          <w:lang w:eastAsia="ru-RU"/>
        </w:rPr>
        <w:t></w:t>
      </w:r>
      <w:r>
        <w:rPr>
          <w:rFonts w:hint="eastAsia"/>
          <w:lang w:eastAsia="ru-RU"/>
        </w:rPr>
        <w:t>В</w:t>
      </w:r>
      <w:proofErr w:type="gramEnd"/>
      <w:r>
        <w:rPr>
          <w:lang w:eastAsia="ru-RU"/>
        </w:rPr>
        <w:t></w:t>
      </w:r>
      <w:r>
        <w:rPr>
          <w:rFonts w:hint="eastAsia"/>
          <w:lang w:eastAsia="ru-RU"/>
        </w:rPr>
        <w:t>ПРОЦЕССЕ</w:t>
      </w:r>
      <w:r>
        <w:rPr>
          <w:lang w:eastAsia="ru-RU"/>
        </w:rPr>
        <w:t></w:t>
      </w:r>
      <w:r>
        <w:rPr>
          <w:rFonts w:hint="eastAsia"/>
          <w:lang w:eastAsia="ru-RU"/>
        </w:rPr>
        <w:t>ПРЕДПРИНИМАТЕЛЬСКОЙ</w:t>
      </w:r>
      <w:r>
        <w:rPr>
          <w:lang w:eastAsia="ru-RU"/>
        </w:rPr>
        <w:t></w:t>
      </w:r>
      <w:r>
        <w:rPr>
          <w:rFonts w:hint="eastAsia"/>
          <w:lang w:eastAsia="ru-RU"/>
        </w:rPr>
        <w:t>ДЕЯТЕЛЬНОСТИ</w:t>
      </w:r>
      <w:r>
        <w:rPr>
          <w:lang w:eastAsia="ru-RU"/>
        </w:rPr>
        <w:t></w:t>
      </w:r>
      <w:r>
        <w:rPr>
          <w:lang w:eastAsia="ru-RU"/>
        </w:rPr>
        <w:t></w:t>
      </w:r>
    </w:p>
    <w:p w:rsidR="002126D2" w:rsidRDefault="002126D2" w:rsidP="002126D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РОЛЬ</w:t>
      </w:r>
      <w:r>
        <w:rPr>
          <w:lang w:eastAsia="ru-RU"/>
        </w:rPr>
        <w:t></w:t>
      </w:r>
      <w:r>
        <w:rPr>
          <w:lang w:eastAsia="ru-RU"/>
        </w:rPr>
        <w:t></w:t>
      </w:r>
      <w:r>
        <w:rPr>
          <w:rFonts w:hint="eastAsia"/>
          <w:lang w:eastAsia="ru-RU"/>
        </w:rPr>
        <w:t>СУЩНОСТЬ</w:t>
      </w:r>
      <w:r>
        <w:rPr>
          <w:lang w:eastAsia="ru-RU"/>
        </w:rPr>
        <w:t></w:t>
      </w:r>
      <w:r>
        <w:rPr>
          <w:rFonts w:hint="eastAsia"/>
          <w:lang w:eastAsia="ru-RU"/>
        </w:rPr>
        <w:t>И</w:t>
      </w:r>
      <w:r>
        <w:rPr>
          <w:lang w:eastAsia="ru-RU"/>
        </w:rPr>
        <w:t></w:t>
      </w:r>
      <w:r>
        <w:rPr>
          <w:rFonts w:hint="eastAsia"/>
          <w:lang w:eastAsia="ru-RU"/>
        </w:rPr>
        <w:t>ЗАДАЧИ</w:t>
      </w:r>
      <w:r>
        <w:rPr>
          <w:lang w:eastAsia="ru-RU"/>
        </w:rPr>
        <w:t></w:t>
      </w:r>
      <w:r>
        <w:rPr>
          <w:rFonts w:hint="eastAsia"/>
          <w:lang w:eastAsia="ru-RU"/>
        </w:rPr>
        <w:t>СТИМУЛИРОВАНИЯ</w:t>
      </w:r>
      <w:r>
        <w:rPr>
          <w:lang w:eastAsia="ru-RU"/>
        </w:rPr>
        <w:t></w:t>
      </w:r>
      <w:r>
        <w:rPr>
          <w:rFonts w:hint="eastAsia"/>
          <w:lang w:eastAsia="ru-RU"/>
        </w:rPr>
        <w:t>НАЕМНЫХ</w:t>
      </w:r>
    </w:p>
    <w:p w:rsidR="002126D2" w:rsidRDefault="002126D2" w:rsidP="002126D2">
      <w:pPr>
        <w:rPr>
          <w:lang w:eastAsia="ru-RU"/>
        </w:rPr>
      </w:pPr>
      <w:r>
        <w:rPr>
          <w:rFonts w:hint="eastAsia"/>
          <w:lang w:eastAsia="ru-RU"/>
        </w:rPr>
        <w:t>РАБОТНИКОВ</w:t>
      </w:r>
      <w:proofErr w:type="gramStart"/>
      <w:r>
        <w:rPr>
          <w:lang w:eastAsia="ru-RU"/>
        </w:rPr>
        <w:t></w:t>
      </w:r>
      <w:r>
        <w:rPr>
          <w:rFonts w:hint="eastAsia"/>
          <w:lang w:eastAsia="ru-RU"/>
        </w:rPr>
        <w:t>В</w:t>
      </w:r>
      <w:proofErr w:type="gramEnd"/>
      <w:r>
        <w:rPr>
          <w:lang w:eastAsia="ru-RU"/>
        </w:rPr>
        <w:t></w:t>
      </w:r>
      <w:r>
        <w:rPr>
          <w:rFonts w:hint="eastAsia"/>
          <w:lang w:eastAsia="ru-RU"/>
        </w:rPr>
        <w:t>ПРЕДПРИНИМАТЕЛЬСКОЙ</w:t>
      </w:r>
      <w:r>
        <w:rPr>
          <w:lang w:eastAsia="ru-RU"/>
        </w:rPr>
        <w:t></w:t>
      </w:r>
      <w:r>
        <w:rPr>
          <w:rFonts w:hint="eastAsia"/>
          <w:lang w:eastAsia="ru-RU"/>
        </w:rPr>
        <w:t>ДЕЯТЕЛЬНОСТИ</w:t>
      </w:r>
      <w:r>
        <w:rPr>
          <w:lang w:eastAsia="ru-RU"/>
        </w:rPr>
        <w:t></w:t>
      </w:r>
      <w:r>
        <w:rPr>
          <w:lang w:eastAsia="ru-RU"/>
        </w:rPr>
        <w:t></w:t>
      </w:r>
    </w:p>
    <w:p w:rsidR="002126D2" w:rsidRDefault="002126D2" w:rsidP="002126D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ПРИНЦИПЫ</w:t>
      </w:r>
      <w:r>
        <w:rPr>
          <w:lang w:eastAsia="ru-RU"/>
        </w:rPr>
        <w:t></w:t>
      </w:r>
      <w:r>
        <w:rPr>
          <w:rFonts w:hint="eastAsia"/>
          <w:lang w:eastAsia="ru-RU"/>
        </w:rPr>
        <w:t>СОЗДАНИЯ</w:t>
      </w:r>
      <w:r>
        <w:rPr>
          <w:lang w:eastAsia="ru-RU"/>
        </w:rPr>
        <w:t></w:t>
      </w:r>
      <w:r>
        <w:rPr>
          <w:rFonts w:hint="eastAsia"/>
          <w:lang w:eastAsia="ru-RU"/>
        </w:rPr>
        <w:t>СИСТЕМЫ</w:t>
      </w:r>
      <w:r>
        <w:rPr>
          <w:lang w:eastAsia="ru-RU"/>
        </w:rPr>
        <w:t></w:t>
      </w:r>
      <w:r>
        <w:rPr>
          <w:rFonts w:hint="eastAsia"/>
          <w:lang w:eastAsia="ru-RU"/>
        </w:rPr>
        <w:t>СТИМУЛИРОВАНИЯ</w:t>
      </w:r>
      <w:r>
        <w:rPr>
          <w:lang w:eastAsia="ru-RU"/>
        </w:rPr>
        <w:t></w:t>
      </w:r>
      <w:r>
        <w:rPr>
          <w:rFonts w:hint="eastAsia"/>
          <w:lang w:eastAsia="ru-RU"/>
        </w:rPr>
        <w:t>НА</w:t>
      </w:r>
      <w:r>
        <w:rPr>
          <w:lang w:eastAsia="ru-RU"/>
        </w:rPr>
        <w:t></w:t>
      </w:r>
      <w:r>
        <w:rPr>
          <w:rFonts w:hint="eastAsia"/>
          <w:lang w:eastAsia="ru-RU"/>
        </w:rPr>
        <w:t>ПРЕДПРИЯТИИ</w:t>
      </w:r>
      <w:r>
        <w:rPr>
          <w:lang w:eastAsia="ru-RU"/>
        </w:rPr>
        <w:t></w:t>
      </w:r>
      <w:r>
        <w:rPr>
          <w:lang w:eastAsia="ru-RU"/>
        </w:rPr>
        <w:t></w:t>
      </w:r>
      <w:r>
        <w:rPr>
          <w:lang w:eastAsia="ru-RU"/>
        </w:rPr>
        <w:t></w:t>
      </w:r>
    </w:p>
    <w:p w:rsidR="002126D2" w:rsidRDefault="002126D2" w:rsidP="002126D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СОЦИАЛЬНАЯ</w:t>
      </w:r>
      <w:r>
        <w:rPr>
          <w:lang w:eastAsia="ru-RU"/>
        </w:rPr>
        <w:t></w:t>
      </w:r>
      <w:r>
        <w:rPr>
          <w:rFonts w:hint="eastAsia"/>
          <w:lang w:eastAsia="ru-RU"/>
        </w:rPr>
        <w:t>ПОЛИТИКА</w:t>
      </w:r>
      <w:r>
        <w:rPr>
          <w:lang w:eastAsia="ru-RU"/>
        </w:rPr>
        <w:t></w:t>
      </w:r>
      <w:r>
        <w:rPr>
          <w:rFonts w:hint="eastAsia"/>
          <w:lang w:eastAsia="ru-RU"/>
        </w:rPr>
        <w:t>НА</w:t>
      </w:r>
      <w:r>
        <w:rPr>
          <w:lang w:eastAsia="ru-RU"/>
        </w:rPr>
        <w:t></w:t>
      </w:r>
      <w:r>
        <w:rPr>
          <w:rFonts w:hint="eastAsia"/>
          <w:lang w:eastAsia="ru-RU"/>
        </w:rPr>
        <w:t>ПРЕДПРИЯТИИ</w:t>
      </w:r>
      <w:r>
        <w:rPr>
          <w:lang w:eastAsia="ru-RU"/>
        </w:rPr>
        <w:t></w:t>
      </w:r>
      <w:r>
        <w:rPr>
          <w:lang w:eastAsia="ru-RU"/>
        </w:rPr>
        <w:t></w:t>
      </w:r>
      <w:r>
        <w:rPr>
          <w:lang w:eastAsia="ru-RU"/>
        </w:rPr>
        <w:t></w:t>
      </w:r>
    </w:p>
    <w:p w:rsidR="002126D2" w:rsidRDefault="002126D2" w:rsidP="002126D2">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ДЕЙСТВУЮЩИХ</w:t>
      </w:r>
      <w:r>
        <w:rPr>
          <w:lang w:eastAsia="ru-RU"/>
        </w:rPr>
        <w:t></w:t>
      </w:r>
      <w:r>
        <w:rPr>
          <w:rFonts w:hint="eastAsia"/>
          <w:lang w:eastAsia="ru-RU"/>
        </w:rPr>
        <w:t>СИСТЕМ</w:t>
      </w:r>
      <w:r>
        <w:rPr>
          <w:lang w:eastAsia="ru-RU"/>
        </w:rPr>
        <w:t></w:t>
      </w:r>
      <w:r>
        <w:rPr>
          <w:rFonts w:hint="eastAsia"/>
          <w:lang w:eastAsia="ru-RU"/>
        </w:rPr>
        <w:t>СТИМУЛИРОВАНИЯ</w:t>
      </w:r>
      <w:r>
        <w:rPr>
          <w:lang w:eastAsia="ru-RU"/>
        </w:rPr>
        <w:t></w:t>
      </w:r>
      <w:r>
        <w:rPr>
          <w:rFonts w:hint="eastAsia"/>
          <w:lang w:eastAsia="ru-RU"/>
        </w:rPr>
        <w:t>НАЕМНЫХ</w:t>
      </w:r>
      <w:r>
        <w:rPr>
          <w:lang w:eastAsia="ru-RU"/>
        </w:rPr>
        <w:t></w:t>
      </w:r>
      <w:r>
        <w:rPr>
          <w:rFonts w:hint="eastAsia"/>
          <w:lang w:eastAsia="ru-RU"/>
        </w:rPr>
        <w:t>РАБОТНИКОВ</w:t>
      </w:r>
      <w:r>
        <w:rPr>
          <w:lang w:eastAsia="ru-RU"/>
        </w:rPr>
        <w:t></w:t>
      </w:r>
      <w:r>
        <w:rPr>
          <w:lang w:eastAsia="ru-RU"/>
        </w:rPr>
        <w:t></w:t>
      </w:r>
      <w:r>
        <w:rPr>
          <w:lang w:eastAsia="ru-RU"/>
        </w:rPr>
        <w:t></w:t>
      </w:r>
    </w:p>
    <w:p w:rsidR="002126D2" w:rsidRDefault="002126D2" w:rsidP="002126D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СИСТЕМ</w:t>
      </w:r>
      <w:r>
        <w:rPr>
          <w:lang w:eastAsia="ru-RU"/>
        </w:rPr>
        <w:t></w:t>
      </w:r>
      <w:r>
        <w:rPr>
          <w:rFonts w:hint="eastAsia"/>
          <w:lang w:eastAsia="ru-RU"/>
        </w:rPr>
        <w:t>СТИМУЛИРОВАНИЯ</w:t>
      </w:r>
      <w:r>
        <w:rPr>
          <w:lang w:eastAsia="ru-RU"/>
        </w:rPr>
        <w:t></w:t>
      </w:r>
      <w:r>
        <w:rPr>
          <w:rFonts w:hint="eastAsia"/>
          <w:lang w:eastAsia="ru-RU"/>
        </w:rPr>
        <w:t>НАЕМНЫХ</w:t>
      </w:r>
      <w:r>
        <w:rPr>
          <w:lang w:eastAsia="ru-RU"/>
        </w:rPr>
        <w:t></w:t>
      </w:r>
      <w:r>
        <w:rPr>
          <w:rFonts w:hint="eastAsia"/>
          <w:lang w:eastAsia="ru-RU"/>
        </w:rPr>
        <w:t>РАБОТНИКОВ</w:t>
      </w:r>
    </w:p>
    <w:p w:rsidR="002126D2" w:rsidRDefault="002126D2" w:rsidP="002126D2">
      <w:pPr>
        <w:rPr>
          <w:lang w:eastAsia="ru-RU"/>
        </w:rPr>
      </w:pPr>
      <w:r>
        <w:rPr>
          <w:rFonts w:hint="eastAsia"/>
          <w:lang w:eastAsia="ru-RU"/>
        </w:rPr>
        <w:t>НА</w:t>
      </w:r>
      <w:r>
        <w:rPr>
          <w:lang w:eastAsia="ru-RU"/>
        </w:rPr>
        <w:t></w:t>
      </w:r>
      <w:r>
        <w:rPr>
          <w:rFonts w:hint="eastAsia"/>
          <w:lang w:eastAsia="ru-RU"/>
        </w:rPr>
        <w:t>РОССИЙСКИХ</w:t>
      </w:r>
      <w:r>
        <w:rPr>
          <w:lang w:eastAsia="ru-RU"/>
        </w:rPr>
        <w:t></w:t>
      </w:r>
      <w:r>
        <w:rPr>
          <w:rFonts w:hint="eastAsia"/>
          <w:lang w:eastAsia="ru-RU"/>
        </w:rPr>
        <w:t>И</w:t>
      </w:r>
      <w:r>
        <w:rPr>
          <w:lang w:eastAsia="ru-RU"/>
        </w:rPr>
        <w:t></w:t>
      </w:r>
      <w:r>
        <w:rPr>
          <w:rFonts w:hint="eastAsia"/>
          <w:lang w:eastAsia="ru-RU"/>
        </w:rPr>
        <w:t>ЗАРУБЕЖНЫХ</w:t>
      </w:r>
      <w:r>
        <w:rPr>
          <w:lang w:eastAsia="ru-RU"/>
        </w:rPr>
        <w:t></w:t>
      </w:r>
      <w:r>
        <w:rPr>
          <w:rFonts w:hint="eastAsia"/>
          <w:lang w:eastAsia="ru-RU"/>
        </w:rPr>
        <w:t>ПРЕДПРИЯТИЯХ</w:t>
      </w:r>
      <w:r>
        <w:rPr>
          <w:lang w:eastAsia="ru-RU"/>
        </w:rPr>
        <w:t></w:t>
      </w:r>
      <w:r>
        <w:rPr>
          <w:lang w:eastAsia="ru-RU"/>
        </w:rPr>
        <w:t></w:t>
      </w:r>
      <w:r>
        <w:rPr>
          <w:lang w:eastAsia="ru-RU"/>
        </w:rPr>
        <w:t></w:t>
      </w:r>
    </w:p>
    <w:p w:rsidR="002126D2" w:rsidRDefault="002126D2" w:rsidP="002126D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ФОРМЫ</w:t>
      </w:r>
      <w:r>
        <w:rPr>
          <w:lang w:eastAsia="ru-RU"/>
        </w:rPr>
        <w:t></w:t>
      </w:r>
      <w:r>
        <w:rPr>
          <w:rFonts w:hint="eastAsia"/>
          <w:lang w:eastAsia="ru-RU"/>
        </w:rPr>
        <w:t>УЧАСТИЯ</w:t>
      </w:r>
      <w:r>
        <w:rPr>
          <w:lang w:eastAsia="ru-RU"/>
        </w:rPr>
        <w:t></w:t>
      </w:r>
      <w:r>
        <w:rPr>
          <w:rFonts w:hint="eastAsia"/>
          <w:lang w:eastAsia="ru-RU"/>
        </w:rPr>
        <w:t>НАЕМНЫХ</w:t>
      </w:r>
      <w:r>
        <w:rPr>
          <w:lang w:eastAsia="ru-RU"/>
        </w:rPr>
        <w:t></w:t>
      </w:r>
      <w:r>
        <w:rPr>
          <w:rFonts w:hint="eastAsia"/>
          <w:lang w:eastAsia="ru-RU"/>
        </w:rPr>
        <w:t>РАБОТНИКОВ</w:t>
      </w:r>
      <w:proofErr w:type="gramStart"/>
      <w:r>
        <w:rPr>
          <w:lang w:eastAsia="ru-RU"/>
        </w:rPr>
        <w:t></w:t>
      </w:r>
      <w:r>
        <w:rPr>
          <w:rFonts w:hint="eastAsia"/>
          <w:lang w:eastAsia="ru-RU"/>
        </w:rPr>
        <w:t>В</w:t>
      </w:r>
      <w:proofErr w:type="gramEnd"/>
      <w:r>
        <w:rPr>
          <w:lang w:eastAsia="ru-RU"/>
        </w:rPr>
        <w:t></w:t>
      </w:r>
      <w:r>
        <w:rPr>
          <w:rFonts w:hint="eastAsia"/>
          <w:lang w:eastAsia="ru-RU"/>
        </w:rPr>
        <w:t>ДОХОДАХ</w:t>
      </w:r>
      <w:r>
        <w:rPr>
          <w:lang w:eastAsia="ru-RU"/>
        </w:rPr>
        <w:t></w:t>
      </w:r>
      <w:r>
        <w:rPr>
          <w:rFonts w:hint="eastAsia"/>
          <w:lang w:eastAsia="ru-RU"/>
        </w:rPr>
        <w:t>ПРЕДПРИЯТИЯ</w:t>
      </w:r>
      <w:r>
        <w:rPr>
          <w:lang w:eastAsia="ru-RU"/>
        </w:rPr>
        <w:t></w:t>
      </w:r>
      <w:r>
        <w:rPr>
          <w:lang w:eastAsia="ru-RU"/>
        </w:rPr>
        <w:t></w:t>
      </w:r>
      <w:r>
        <w:rPr>
          <w:lang w:eastAsia="ru-RU"/>
        </w:rPr>
        <w:t></w:t>
      </w:r>
      <w:r>
        <w:rPr>
          <w:lang w:eastAsia="ru-RU"/>
        </w:rPr>
        <w:t></w:t>
      </w:r>
    </w:p>
    <w:p w:rsidR="002126D2" w:rsidRDefault="002126D2" w:rsidP="002126D2">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СОВЕРШЕНСТВОВАНИЕ</w:t>
      </w:r>
      <w:r>
        <w:rPr>
          <w:lang w:eastAsia="ru-RU"/>
        </w:rPr>
        <w:t></w:t>
      </w:r>
      <w:r>
        <w:rPr>
          <w:rFonts w:hint="eastAsia"/>
          <w:lang w:eastAsia="ru-RU"/>
        </w:rPr>
        <w:t>СТИМУЛИРОВАНИЯ</w:t>
      </w:r>
      <w:r>
        <w:rPr>
          <w:lang w:eastAsia="ru-RU"/>
        </w:rPr>
        <w:t></w:t>
      </w:r>
      <w:r>
        <w:rPr>
          <w:rFonts w:hint="eastAsia"/>
          <w:lang w:eastAsia="ru-RU"/>
        </w:rPr>
        <w:t>НАЕМНЫХ</w:t>
      </w:r>
      <w:r>
        <w:rPr>
          <w:lang w:eastAsia="ru-RU"/>
        </w:rPr>
        <w:t></w:t>
      </w:r>
      <w:r>
        <w:rPr>
          <w:rFonts w:hint="eastAsia"/>
          <w:lang w:eastAsia="ru-RU"/>
        </w:rPr>
        <w:t>РАБОТНИКОВ</w:t>
      </w:r>
      <w:proofErr w:type="gramStart"/>
      <w:r>
        <w:rPr>
          <w:lang w:eastAsia="ru-RU"/>
        </w:rPr>
        <w:t></w:t>
      </w:r>
      <w:r>
        <w:rPr>
          <w:rFonts w:hint="eastAsia"/>
          <w:lang w:eastAsia="ru-RU"/>
        </w:rPr>
        <w:t>В</w:t>
      </w:r>
      <w:proofErr w:type="gramEnd"/>
      <w:r>
        <w:rPr>
          <w:lang w:eastAsia="ru-RU"/>
        </w:rPr>
        <w:t></w:t>
      </w:r>
      <w:r>
        <w:rPr>
          <w:rFonts w:hint="eastAsia"/>
          <w:lang w:eastAsia="ru-RU"/>
        </w:rPr>
        <w:t>УСЛОВИЯХ</w:t>
      </w:r>
      <w:r>
        <w:rPr>
          <w:lang w:eastAsia="ru-RU"/>
        </w:rPr>
        <w:t></w:t>
      </w:r>
      <w:r>
        <w:rPr>
          <w:rFonts w:hint="eastAsia"/>
          <w:lang w:eastAsia="ru-RU"/>
        </w:rPr>
        <w:t>РАЗВИТИЯ</w:t>
      </w:r>
      <w:r>
        <w:rPr>
          <w:lang w:eastAsia="ru-RU"/>
        </w:rPr>
        <w:t></w:t>
      </w:r>
      <w:r>
        <w:rPr>
          <w:rFonts w:hint="eastAsia"/>
          <w:lang w:eastAsia="ru-RU"/>
        </w:rPr>
        <w:t>ПРЕДПРИНИМАТЕЛЬСКОЙ</w:t>
      </w:r>
      <w:r>
        <w:rPr>
          <w:lang w:eastAsia="ru-RU"/>
        </w:rPr>
        <w:t></w:t>
      </w:r>
      <w:r>
        <w:rPr>
          <w:rFonts w:hint="eastAsia"/>
          <w:lang w:eastAsia="ru-RU"/>
        </w:rPr>
        <w:t>ДЕЯТЕЛЬНОСТИ</w:t>
      </w:r>
      <w:r>
        <w:rPr>
          <w:lang w:eastAsia="ru-RU"/>
        </w:rPr>
        <w:t></w:t>
      </w:r>
      <w:r>
        <w:rPr>
          <w:lang w:eastAsia="ru-RU"/>
        </w:rPr>
        <w:t></w:t>
      </w:r>
      <w:r>
        <w:rPr>
          <w:lang w:eastAsia="ru-RU"/>
        </w:rPr>
        <w:t></w:t>
      </w:r>
      <w:r>
        <w:rPr>
          <w:lang w:eastAsia="ru-RU"/>
        </w:rPr>
        <w:t></w:t>
      </w:r>
      <w:r>
        <w:rPr>
          <w:lang w:eastAsia="ru-RU"/>
        </w:rPr>
        <w:t></w:t>
      </w:r>
    </w:p>
    <w:p w:rsidR="002126D2" w:rsidRDefault="002126D2" w:rsidP="002126D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ОРГАНИЗАЦИОННЫЕ</w:t>
      </w:r>
      <w:r>
        <w:rPr>
          <w:lang w:eastAsia="ru-RU"/>
        </w:rPr>
        <w:t></w:t>
      </w:r>
      <w:r>
        <w:rPr>
          <w:rFonts w:hint="eastAsia"/>
          <w:lang w:eastAsia="ru-RU"/>
        </w:rPr>
        <w:t>МЕРЫ</w:t>
      </w:r>
      <w:r>
        <w:rPr>
          <w:lang w:eastAsia="ru-RU"/>
        </w:rPr>
        <w:t></w:t>
      </w:r>
      <w:r>
        <w:rPr>
          <w:rFonts w:hint="eastAsia"/>
          <w:lang w:eastAsia="ru-RU"/>
        </w:rPr>
        <w:t>ПО</w:t>
      </w:r>
      <w:r>
        <w:rPr>
          <w:lang w:eastAsia="ru-RU"/>
        </w:rPr>
        <w:t></w:t>
      </w:r>
      <w:r>
        <w:rPr>
          <w:rFonts w:hint="eastAsia"/>
          <w:lang w:eastAsia="ru-RU"/>
        </w:rPr>
        <w:t>СОВЕРШЕНСТВОВАНИЮ</w:t>
      </w:r>
      <w:r>
        <w:rPr>
          <w:lang w:eastAsia="ru-RU"/>
        </w:rPr>
        <w:t></w:t>
      </w:r>
      <w:r>
        <w:rPr>
          <w:rFonts w:hint="eastAsia"/>
          <w:lang w:eastAsia="ru-RU"/>
        </w:rPr>
        <w:t>СТИМУЛИРОВАНИЯ</w:t>
      </w:r>
      <w:r>
        <w:rPr>
          <w:lang w:eastAsia="ru-RU"/>
        </w:rPr>
        <w:t></w:t>
      </w:r>
      <w:r>
        <w:rPr>
          <w:rFonts w:hint="eastAsia"/>
          <w:lang w:eastAsia="ru-RU"/>
        </w:rPr>
        <w:t>НАЕМНЫХ</w:t>
      </w:r>
      <w:r>
        <w:rPr>
          <w:lang w:eastAsia="ru-RU"/>
        </w:rPr>
        <w:t></w:t>
      </w:r>
      <w:r>
        <w:rPr>
          <w:rFonts w:hint="eastAsia"/>
          <w:lang w:eastAsia="ru-RU"/>
        </w:rPr>
        <w:t>РАБОТНИКОВ</w:t>
      </w:r>
      <w:r>
        <w:rPr>
          <w:lang w:eastAsia="ru-RU"/>
        </w:rPr>
        <w:t></w:t>
      </w:r>
      <w:r>
        <w:rPr>
          <w:lang w:eastAsia="ru-RU"/>
        </w:rPr>
        <w:t></w:t>
      </w:r>
      <w:r>
        <w:rPr>
          <w:lang w:eastAsia="ru-RU"/>
        </w:rPr>
        <w:t></w:t>
      </w:r>
      <w:r>
        <w:rPr>
          <w:lang w:eastAsia="ru-RU"/>
        </w:rPr>
        <w:t></w:t>
      </w:r>
      <w:r>
        <w:rPr>
          <w:lang w:eastAsia="ru-RU"/>
        </w:rPr>
        <w:t></w:t>
      </w:r>
    </w:p>
    <w:p w:rsidR="002126D2" w:rsidRDefault="002126D2" w:rsidP="002126D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ОЦЕНКА</w:t>
      </w:r>
      <w:r>
        <w:rPr>
          <w:lang w:eastAsia="ru-RU"/>
        </w:rPr>
        <w:t></w:t>
      </w:r>
      <w:r>
        <w:rPr>
          <w:rFonts w:hint="eastAsia"/>
          <w:lang w:eastAsia="ru-RU"/>
        </w:rPr>
        <w:t>ТРУДА</w:t>
      </w:r>
      <w:r>
        <w:rPr>
          <w:lang w:eastAsia="ru-RU"/>
        </w:rPr>
        <w:t></w:t>
      </w:r>
      <w:r>
        <w:rPr>
          <w:rFonts w:hint="eastAsia"/>
          <w:lang w:eastAsia="ru-RU"/>
        </w:rPr>
        <w:t>РАБОТНИКОВ</w:t>
      </w:r>
      <w:r>
        <w:rPr>
          <w:lang w:eastAsia="ru-RU"/>
        </w:rPr>
        <w:t></w:t>
      </w:r>
      <w:r>
        <w:rPr>
          <w:rFonts w:hint="eastAsia"/>
          <w:lang w:eastAsia="ru-RU"/>
        </w:rPr>
        <w:t>НА</w:t>
      </w:r>
      <w:r>
        <w:rPr>
          <w:lang w:eastAsia="ru-RU"/>
        </w:rPr>
        <w:t></w:t>
      </w:r>
      <w:r>
        <w:rPr>
          <w:rFonts w:hint="eastAsia"/>
          <w:lang w:eastAsia="ru-RU"/>
        </w:rPr>
        <w:t>ПРЕДПРИЯТИИ</w:t>
      </w:r>
      <w:r>
        <w:rPr>
          <w:lang w:eastAsia="ru-RU"/>
        </w:rPr>
        <w:t></w:t>
      </w:r>
      <w:r>
        <w:rPr>
          <w:lang w:eastAsia="ru-RU"/>
        </w:rPr>
        <w:t></w:t>
      </w:r>
      <w:r>
        <w:rPr>
          <w:lang w:eastAsia="ru-RU"/>
        </w:rPr>
        <w:t></w:t>
      </w:r>
      <w:r>
        <w:rPr>
          <w:lang w:eastAsia="ru-RU"/>
        </w:rPr>
        <w:t></w:t>
      </w:r>
      <w:r>
        <w:rPr>
          <w:lang w:eastAsia="ru-RU"/>
        </w:rPr>
        <w:t></w:t>
      </w:r>
    </w:p>
    <w:p w:rsidR="002126D2" w:rsidRDefault="002126D2" w:rsidP="002126D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МОДЕЛЬ</w:t>
      </w:r>
      <w:r>
        <w:rPr>
          <w:lang w:eastAsia="ru-RU"/>
        </w:rPr>
        <w:t></w:t>
      </w:r>
      <w:r>
        <w:rPr>
          <w:rFonts w:hint="eastAsia"/>
          <w:lang w:eastAsia="ru-RU"/>
        </w:rPr>
        <w:t>СИСТЕМЫ</w:t>
      </w:r>
      <w:r>
        <w:rPr>
          <w:lang w:eastAsia="ru-RU"/>
        </w:rPr>
        <w:t></w:t>
      </w:r>
      <w:r>
        <w:rPr>
          <w:rFonts w:hint="eastAsia"/>
          <w:lang w:eastAsia="ru-RU"/>
        </w:rPr>
        <w:t>СТИМУЛИРОВАНИЯ</w:t>
      </w:r>
      <w:r>
        <w:rPr>
          <w:lang w:eastAsia="ru-RU"/>
        </w:rPr>
        <w:t></w:t>
      </w:r>
      <w:r>
        <w:rPr>
          <w:rFonts w:hint="eastAsia"/>
          <w:lang w:eastAsia="ru-RU"/>
        </w:rPr>
        <w:t>НА</w:t>
      </w:r>
      <w:r>
        <w:rPr>
          <w:lang w:eastAsia="ru-RU"/>
        </w:rPr>
        <w:t></w:t>
      </w:r>
      <w:r>
        <w:rPr>
          <w:rFonts w:hint="eastAsia"/>
          <w:lang w:eastAsia="ru-RU"/>
        </w:rPr>
        <w:t>ПРЕДПРИЯТИИ</w:t>
      </w:r>
      <w:r>
        <w:rPr>
          <w:lang w:eastAsia="ru-RU"/>
        </w:rPr>
        <w:t></w:t>
      </w:r>
      <w:r>
        <w:rPr>
          <w:lang w:eastAsia="ru-RU"/>
        </w:rPr>
        <w:t></w:t>
      </w:r>
      <w:r>
        <w:rPr>
          <w:lang w:eastAsia="ru-RU"/>
        </w:rPr>
        <w:t></w:t>
      </w:r>
      <w:r>
        <w:rPr>
          <w:lang w:eastAsia="ru-RU"/>
        </w:rPr>
        <w:t></w:t>
      </w:r>
      <w:r>
        <w:rPr>
          <w:lang w:eastAsia="ru-RU"/>
        </w:rPr>
        <w:t></w:t>
      </w:r>
    </w:p>
    <w:p w:rsidR="002126D2" w:rsidRDefault="002126D2" w:rsidP="002126D2">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2126D2" w:rsidRDefault="002126D2" w:rsidP="002126D2">
      <w:pPr>
        <w:rPr>
          <w:lang w:eastAsia="ru-RU"/>
        </w:rPr>
      </w:pPr>
      <w:r>
        <w:rPr>
          <w:rFonts w:hint="eastAsia"/>
          <w:lang w:eastAsia="ru-RU"/>
        </w:rPr>
        <w:t>СПИСОК</w:t>
      </w:r>
      <w:r>
        <w:rPr>
          <w:lang w:eastAsia="ru-RU"/>
        </w:rPr>
        <w:t></w:t>
      </w:r>
      <w:r>
        <w:rPr>
          <w:rFonts w:hint="eastAsia"/>
          <w:lang w:eastAsia="ru-RU"/>
        </w:rPr>
        <w:t>ИСПОЛЬЗОВАННОЙ</w:t>
      </w:r>
      <w:r>
        <w:rPr>
          <w:lang w:eastAsia="ru-RU"/>
        </w:rPr>
        <w:t></w:t>
      </w:r>
      <w:r>
        <w:rPr>
          <w:rFonts w:hint="eastAsia"/>
          <w:lang w:eastAsia="ru-RU"/>
        </w:rPr>
        <w:t>ЛИТЕРАТУРЫ</w:t>
      </w:r>
      <w:r>
        <w:rPr>
          <w:lang w:eastAsia="ru-RU"/>
        </w:rPr>
        <w:t></w:t>
      </w:r>
      <w:r>
        <w:rPr>
          <w:lang w:eastAsia="ru-RU"/>
        </w:rPr>
        <w:t></w:t>
      </w:r>
      <w:r>
        <w:rPr>
          <w:lang w:eastAsia="ru-RU"/>
        </w:rPr>
        <w:t></w:t>
      </w:r>
      <w:r>
        <w:rPr>
          <w:lang w:eastAsia="ru-RU"/>
        </w:rPr>
        <w:t></w:t>
      </w:r>
    </w:p>
    <w:p w:rsidR="00985DAE" w:rsidRPr="002126D2" w:rsidRDefault="002126D2" w:rsidP="002126D2">
      <w:r>
        <w:rPr>
          <w:rFonts w:hint="eastAsia"/>
          <w:lang w:eastAsia="ru-RU"/>
        </w:rPr>
        <w:t>ПРИЛОЖЕНИЯ</w:t>
      </w:r>
      <w:r>
        <w:rPr>
          <w:lang w:eastAsia="ru-RU"/>
        </w:rPr>
        <w:t></w:t>
      </w:r>
      <w:r>
        <w:rPr>
          <w:lang w:eastAsia="ru-RU"/>
        </w:rPr>
        <w:t></w:t>
      </w:r>
      <w:r>
        <w:rPr>
          <w:lang w:eastAsia="ru-RU"/>
        </w:rPr>
        <w:t></w:t>
      </w:r>
      <w:r>
        <w:rPr>
          <w:lang w:eastAsia="ru-RU"/>
        </w:rPr>
        <w:t></w:t>
      </w:r>
      <w:bookmarkStart w:id="0" w:name="_GoBack"/>
      <w:bookmarkEnd w:id="0"/>
    </w:p>
    <w:sectPr w:rsidR="00985DAE" w:rsidRPr="002126D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723" w:rsidRDefault="002A4723">
      <w:pPr>
        <w:spacing w:after="0" w:line="240" w:lineRule="auto"/>
      </w:pPr>
      <w:r>
        <w:separator/>
      </w:r>
    </w:p>
  </w:endnote>
  <w:endnote w:type="continuationSeparator" w:id="0">
    <w:p w:rsidR="002A4723" w:rsidRDefault="002A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723" w:rsidRDefault="002A4723"/>
    <w:p w:rsidR="002A4723" w:rsidRDefault="002A4723"/>
    <w:p w:rsidR="002A4723" w:rsidRDefault="002A4723"/>
    <w:p w:rsidR="002A4723" w:rsidRDefault="002A4723"/>
    <w:p w:rsidR="002A4723" w:rsidRDefault="002A4723"/>
    <w:p w:rsidR="002A4723" w:rsidRDefault="002A4723"/>
    <w:p w:rsidR="002A4723" w:rsidRDefault="002A472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23" w:rsidRDefault="002A47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A4723" w:rsidRDefault="002A47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A4723" w:rsidRDefault="002A4723"/>
    <w:p w:rsidR="002A4723" w:rsidRDefault="002A4723"/>
    <w:p w:rsidR="002A4723" w:rsidRDefault="002A472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23" w:rsidRDefault="002A4723"/>
                          <w:p w:rsidR="002A4723" w:rsidRDefault="002A472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A4723" w:rsidRDefault="002A4723"/>
                    <w:p w:rsidR="002A4723" w:rsidRDefault="002A472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A4723" w:rsidRDefault="002A4723"/>
    <w:p w:rsidR="002A4723" w:rsidRDefault="002A4723">
      <w:pPr>
        <w:rPr>
          <w:sz w:val="2"/>
          <w:szCs w:val="2"/>
        </w:rPr>
      </w:pPr>
    </w:p>
    <w:p w:rsidR="002A4723" w:rsidRDefault="002A4723"/>
    <w:p w:rsidR="002A4723" w:rsidRDefault="002A4723">
      <w:pPr>
        <w:spacing w:after="0" w:line="240" w:lineRule="auto"/>
      </w:pPr>
    </w:p>
  </w:footnote>
  <w:footnote w:type="continuationSeparator" w:id="0">
    <w:p w:rsidR="002A4723" w:rsidRDefault="002A4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23"/>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A549A-8CA1-4291-80EA-82A8288F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22126</TotalTime>
  <Pages>1</Pages>
  <Words>141</Words>
  <Characters>807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1507</cp:revision>
  <cp:lastPrinted>2009-02-06T05:36:00Z</cp:lastPrinted>
  <dcterms:created xsi:type="dcterms:W3CDTF">2023-09-07T12:38:00Z</dcterms:created>
  <dcterms:modified xsi:type="dcterms:W3CDTF">2023-12-02T20:57:00Z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