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9A4" w:rsidRPr="0059315C" w:rsidRDefault="0059315C" w:rsidP="0059315C">
      <w:r w:rsidRPr="003822A6">
        <w:rPr>
          <w:rFonts w:ascii="Times New Roman" w:hAnsi="Times New Roman" w:cs="Times New Roman"/>
          <w:b/>
          <w:bCs/>
          <w:color w:val="222222"/>
          <w:sz w:val="24"/>
          <w:szCs w:val="24"/>
          <w:shd w:val="clear" w:color="auto" w:fill="FFFFFF"/>
        </w:rPr>
        <w:t>Секісов Валерій Юрійович</w:t>
      </w:r>
      <w:r w:rsidRPr="003822A6">
        <w:rPr>
          <w:rFonts w:ascii="Times New Roman" w:hAnsi="Times New Roman" w:cs="Times New Roman"/>
          <w:bCs/>
          <w:sz w:val="24"/>
          <w:szCs w:val="24"/>
        </w:rPr>
        <w:t xml:space="preserve">, викладач кафедри богослов’я </w:t>
      </w:r>
      <w:bookmarkStart w:id="0" w:name="_Hlk64933064"/>
      <w:r w:rsidRPr="003822A6">
        <w:rPr>
          <w:rFonts w:ascii="Times New Roman" w:hAnsi="Times New Roman" w:cs="Times New Roman"/>
          <w:color w:val="000000"/>
          <w:sz w:val="24"/>
          <w:szCs w:val="24"/>
        </w:rPr>
        <w:t>Є</w:t>
      </w:r>
      <w:bookmarkEnd w:id="0"/>
      <w:r w:rsidRPr="003822A6">
        <w:rPr>
          <w:rFonts w:ascii="Times New Roman" w:hAnsi="Times New Roman" w:cs="Times New Roman"/>
          <w:color w:val="000000"/>
          <w:sz w:val="24"/>
          <w:szCs w:val="24"/>
        </w:rPr>
        <w:t>вангельського теологічного університету</w:t>
      </w:r>
      <w:r w:rsidRPr="003822A6">
        <w:rPr>
          <w:rFonts w:ascii="Times New Roman" w:hAnsi="Times New Roman" w:cs="Times New Roman"/>
          <w:sz w:val="24"/>
          <w:szCs w:val="24"/>
        </w:rPr>
        <w:t xml:space="preserve">. Назва дисертації: </w:t>
      </w:r>
      <w:r w:rsidRPr="0029240D">
        <w:rPr>
          <w:rFonts w:ascii="Times New Roman" w:hAnsi="Times New Roman" w:cs="Times New Roman"/>
          <w:sz w:val="24"/>
          <w:szCs w:val="24"/>
        </w:rPr>
        <w:t>«</w:t>
      </w:r>
      <w:r w:rsidRPr="0029240D">
        <w:rPr>
          <w:rFonts w:ascii="Times New Roman" w:eastAsia="Times New Roman" w:hAnsi="Times New Roman" w:cs="Times New Roman"/>
          <w:sz w:val="24"/>
          <w:szCs w:val="24"/>
        </w:rPr>
        <w:t>Політична теологія Стенлі Гауерваса: критичний аналіз</w:t>
      </w:r>
      <w:r w:rsidRPr="0029240D">
        <w:rPr>
          <w:rFonts w:ascii="Times New Roman" w:hAnsi="Times New Roman" w:cs="Times New Roman"/>
          <w:sz w:val="24"/>
          <w:szCs w:val="24"/>
        </w:rPr>
        <w:t>»</w:t>
      </w:r>
      <w:r w:rsidRPr="003822A6">
        <w:rPr>
          <w:rFonts w:ascii="Times New Roman" w:hAnsi="Times New Roman" w:cs="Times New Roman"/>
          <w:sz w:val="24"/>
          <w:szCs w:val="24"/>
        </w:rPr>
        <w:t>. Шифр та назва спеціальності – 09.00.14 – богослов’я. Спецрада Д 26.053.21 Національного педагогічного університету імені М.П. Драгоманова</w:t>
      </w:r>
    </w:p>
    <w:sectPr w:rsidR="00F239A4" w:rsidRPr="0059315C"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05" w:rsidRDefault="00AB0305">
      <w:pPr>
        <w:spacing w:after="0" w:line="240" w:lineRule="auto"/>
      </w:pPr>
      <w:r>
        <w:separator/>
      </w:r>
    </w:p>
  </w:endnote>
  <w:endnote w:type="continuationSeparator" w:id="0">
    <w:p w:rsidR="00AB0305" w:rsidRDefault="00AB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0305" w:rsidRDefault="00FC6F9E">
                <w:pPr>
                  <w:spacing w:line="240" w:lineRule="auto"/>
                </w:pPr>
                <w:fldSimple w:instr=" PAGE \* MERGEFORMAT ">
                  <w:r w:rsidR="00AB0305"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0305" w:rsidRDefault="00FC6F9E">
                <w:pPr>
                  <w:spacing w:line="240" w:lineRule="auto"/>
                </w:pPr>
                <w:fldSimple w:instr=" PAGE \* MERGEFORMAT ">
                  <w:r w:rsidR="0059315C" w:rsidRPr="0059315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05" w:rsidRDefault="00AB0305"/>
    <w:p w:rsidR="00AB0305" w:rsidRDefault="00AB0305"/>
    <w:p w:rsidR="00AB0305" w:rsidRDefault="00AB0305"/>
    <w:p w:rsidR="00AB0305" w:rsidRDefault="00AB0305"/>
    <w:p w:rsidR="00AB0305" w:rsidRDefault="00AB0305"/>
    <w:p w:rsidR="00AB0305" w:rsidRDefault="00AB0305"/>
    <w:p w:rsidR="00AB0305" w:rsidRDefault="00FC6F9E">
      <w:pPr>
        <w:rPr>
          <w:sz w:val="2"/>
          <w:szCs w:val="2"/>
        </w:rPr>
      </w:pPr>
      <w:r w:rsidRPr="00FC6F9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0305" w:rsidRDefault="00FC6F9E">
                  <w:pPr>
                    <w:spacing w:line="240" w:lineRule="auto"/>
                  </w:pPr>
                  <w:fldSimple w:instr=" PAGE \* MERGEFORMAT ">
                    <w:r w:rsidR="00AB0305" w:rsidRPr="004C51F6">
                      <w:rPr>
                        <w:rStyle w:val="afffff9"/>
                        <w:b w:val="0"/>
                        <w:bCs w:val="0"/>
                        <w:noProof/>
                      </w:rPr>
                      <w:t>11</w:t>
                    </w:r>
                  </w:fldSimple>
                </w:p>
              </w:txbxContent>
            </v:textbox>
            <w10:wrap anchorx="page" anchory="page"/>
          </v:shape>
        </w:pict>
      </w:r>
    </w:p>
    <w:p w:rsidR="00AB0305" w:rsidRDefault="00AB0305"/>
    <w:p w:rsidR="00AB0305" w:rsidRDefault="00AB0305"/>
    <w:p w:rsidR="00AB0305" w:rsidRDefault="00FC6F9E">
      <w:pPr>
        <w:rPr>
          <w:sz w:val="2"/>
          <w:szCs w:val="2"/>
        </w:rPr>
      </w:pPr>
      <w:r w:rsidRPr="00FC6F9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0305" w:rsidRDefault="00AB0305"/>
                <w:p w:rsidR="00AB0305" w:rsidRDefault="00FC6F9E">
                  <w:pPr>
                    <w:pStyle w:val="1ffffff7"/>
                    <w:spacing w:line="240" w:lineRule="auto"/>
                  </w:pPr>
                  <w:fldSimple w:instr=" PAGE \* MERGEFORMAT ">
                    <w:r w:rsidR="00AB0305" w:rsidRPr="004C51F6">
                      <w:rPr>
                        <w:rStyle w:val="3b"/>
                        <w:noProof/>
                      </w:rPr>
                      <w:t>11</w:t>
                    </w:r>
                  </w:fldSimple>
                </w:p>
              </w:txbxContent>
            </v:textbox>
            <w10:wrap anchorx="page" anchory="page"/>
          </v:shape>
        </w:pict>
      </w:r>
    </w:p>
    <w:p w:rsidR="00AB0305" w:rsidRDefault="00AB0305"/>
    <w:p w:rsidR="00AB0305" w:rsidRDefault="00AB0305">
      <w:pPr>
        <w:rPr>
          <w:sz w:val="2"/>
          <w:szCs w:val="2"/>
        </w:rPr>
      </w:pPr>
    </w:p>
    <w:p w:rsidR="00AB0305" w:rsidRDefault="00AB0305"/>
    <w:p w:rsidR="00AB0305" w:rsidRDefault="00AB0305">
      <w:pPr>
        <w:spacing w:after="0" w:line="240" w:lineRule="auto"/>
      </w:pPr>
    </w:p>
  </w:footnote>
  <w:footnote w:type="continuationSeparator" w:id="0">
    <w:p w:rsidR="00AB0305" w:rsidRDefault="00AB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Pr="005856C0" w:rsidRDefault="00AB03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CE633B8"/>
    <w:multiLevelType w:val="hybridMultilevel"/>
    <w:tmpl w:val="B796956A"/>
    <w:lvl w:ilvl="0" w:tplc="C478D4F8">
      <w:start w:val="1"/>
      <w:numFmt w:val="bullet"/>
      <w:lvlText w:val=""/>
      <w:lvlJc w:val="left"/>
      <w:pPr>
        <w:tabs>
          <w:tab w:val="num" w:pos="1508"/>
        </w:tabs>
        <w:ind w:left="544" w:firstLine="567"/>
      </w:pPr>
      <w:rPr>
        <w:rFonts w:ascii="Symbol" w:hAnsi="Symbol" w:cs="Times New Roman" w:hint="default"/>
      </w:rPr>
    </w:lvl>
    <w:lvl w:ilvl="1" w:tplc="04190003">
      <w:start w:val="1"/>
      <w:numFmt w:val="bullet"/>
      <w:lvlText w:val="o"/>
      <w:lvlJc w:val="left"/>
      <w:pPr>
        <w:tabs>
          <w:tab w:val="num" w:pos="1984"/>
        </w:tabs>
        <w:ind w:left="1984" w:hanging="360"/>
      </w:pPr>
      <w:rPr>
        <w:rFonts w:ascii="Courier New" w:hAnsi="Courier New" w:cs="Courier New" w:hint="default"/>
      </w:rPr>
    </w:lvl>
    <w:lvl w:ilvl="2" w:tplc="04190005">
      <w:start w:val="1"/>
      <w:numFmt w:val="bullet"/>
      <w:lvlText w:val=""/>
      <w:lvlJc w:val="left"/>
      <w:pPr>
        <w:tabs>
          <w:tab w:val="num" w:pos="2704"/>
        </w:tabs>
        <w:ind w:left="2704" w:hanging="360"/>
      </w:pPr>
      <w:rPr>
        <w:rFonts w:ascii="Wingdings" w:hAnsi="Wingdings" w:cs="Times New Roman" w:hint="default"/>
      </w:rPr>
    </w:lvl>
    <w:lvl w:ilvl="3" w:tplc="04190001">
      <w:start w:val="1"/>
      <w:numFmt w:val="bullet"/>
      <w:lvlText w:val=""/>
      <w:lvlJc w:val="left"/>
      <w:pPr>
        <w:tabs>
          <w:tab w:val="num" w:pos="3424"/>
        </w:tabs>
        <w:ind w:left="3424" w:hanging="360"/>
      </w:pPr>
      <w:rPr>
        <w:rFonts w:ascii="Symbol" w:hAnsi="Symbol" w:cs="Times New Roman" w:hint="default"/>
      </w:rPr>
    </w:lvl>
    <w:lvl w:ilvl="4" w:tplc="04190003">
      <w:start w:val="1"/>
      <w:numFmt w:val="bullet"/>
      <w:lvlText w:val="o"/>
      <w:lvlJc w:val="left"/>
      <w:pPr>
        <w:tabs>
          <w:tab w:val="num" w:pos="4144"/>
        </w:tabs>
        <w:ind w:left="4144" w:hanging="360"/>
      </w:pPr>
      <w:rPr>
        <w:rFonts w:ascii="Courier New" w:hAnsi="Courier New" w:cs="Courier New" w:hint="default"/>
      </w:rPr>
    </w:lvl>
    <w:lvl w:ilvl="5" w:tplc="04190005">
      <w:start w:val="1"/>
      <w:numFmt w:val="bullet"/>
      <w:lvlText w:val=""/>
      <w:lvlJc w:val="left"/>
      <w:pPr>
        <w:tabs>
          <w:tab w:val="num" w:pos="4864"/>
        </w:tabs>
        <w:ind w:left="4864" w:hanging="360"/>
      </w:pPr>
      <w:rPr>
        <w:rFonts w:ascii="Wingdings" w:hAnsi="Wingdings" w:cs="Times New Roman" w:hint="default"/>
      </w:rPr>
    </w:lvl>
    <w:lvl w:ilvl="6" w:tplc="04190001">
      <w:start w:val="1"/>
      <w:numFmt w:val="bullet"/>
      <w:lvlText w:val=""/>
      <w:lvlJc w:val="left"/>
      <w:pPr>
        <w:tabs>
          <w:tab w:val="num" w:pos="5584"/>
        </w:tabs>
        <w:ind w:left="5584" w:hanging="360"/>
      </w:pPr>
      <w:rPr>
        <w:rFonts w:ascii="Symbol" w:hAnsi="Symbol" w:cs="Times New Roman" w:hint="default"/>
      </w:rPr>
    </w:lvl>
    <w:lvl w:ilvl="7" w:tplc="04190003">
      <w:start w:val="1"/>
      <w:numFmt w:val="bullet"/>
      <w:lvlText w:val="o"/>
      <w:lvlJc w:val="left"/>
      <w:pPr>
        <w:tabs>
          <w:tab w:val="num" w:pos="6304"/>
        </w:tabs>
        <w:ind w:left="6304" w:hanging="360"/>
      </w:pPr>
      <w:rPr>
        <w:rFonts w:ascii="Courier New" w:hAnsi="Courier New" w:cs="Courier New" w:hint="default"/>
      </w:rPr>
    </w:lvl>
    <w:lvl w:ilvl="8" w:tplc="04190005">
      <w:start w:val="1"/>
      <w:numFmt w:val="bullet"/>
      <w:lvlText w:val=""/>
      <w:lvlJc w:val="left"/>
      <w:pPr>
        <w:tabs>
          <w:tab w:val="num" w:pos="7024"/>
        </w:tabs>
        <w:ind w:left="7024" w:hanging="360"/>
      </w:pPr>
      <w:rPr>
        <w:rFonts w:ascii="Wingdings" w:hAnsi="Wingdings" w:cs="Times New Roman"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 w:numId="11">
    <w:abstractNumId w:val="8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ECE33D-615B-4583-B4BD-1012EE877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46</Words>
  <Characters>263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cp:revision>
  <cp:lastPrinted>2009-02-06T05:36:00Z</cp:lastPrinted>
  <dcterms:created xsi:type="dcterms:W3CDTF">2021-12-02T13:12:00Z</dcterms:created>
  <dcterms:modified xsi:type="dcterms:W3CDTF">2021-12-02T16:38:00Z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