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DC42" w14:textId="69ADB70C" w:rsidR="00434CB1" w:rsidRDefault="009A2163" w:rsidP="009A2163">
      <w:pPr>
        <w:rPr>
          <w:rFonts w:ascii="Times New Roman" w:eastAsia="Arial Unicode MS" w:hAnsi="Times New Roman" w:cs="Times New Roman"/>
          <w:b/>
          <w:bCs/>
          <w:color w:val="000000"/>
          <w:kern w:val="0"/>
          <w:sz w:val="28"/>
          <w:szCs w:val="28"/>
          <w:lang w:eastAsia="ru-RU" w:bidi="uk-UA"/>
        </w:rPr>
      </w:pPr>
      <w:r w:rsidRPr="009A2163">
        <w:rPr>
          <w:rFonts w:ascii="Times New Roman" w:eastAsia="Arial Unicode MS" w:hAnsi="Times New Roman" w:cs="Times New Roman" w:hint="eastAsia"/>
          <w:b/>
          <w:bCs/>
          <w:color w:val="000000"/>
          <w:kern w:val="0"/>
          <w:sz w:val="28"/>
          <w:szCs w:val="28"/>
          <w:lang w:eastAsia="ru-RU" w:bidi="uk-UA"/>
        </w:rPr>
        <w:t>Плотников</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Артем</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Техническая</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подготовка</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юных</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тхэквондистов</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на</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основе</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оперативной</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информации</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о</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двигательных</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действиях</w:t>
      </w:r>
      <w:r w:rsidRPr="009A2163">
        <w:rPr>
          <w:rFonts w:ascii="Times New Roman" w:eastAsia="Arial Unicode MS" w:hAnsi="Times New Roman" w:cs="Times New Roman"/>
          <w:b/>
          <w:bCs/>
          <w:color w:val="000000"/>
          <w:kern w:val="0"/>
          <w:sz w:val="28"/>
          <w:szCs w:val="28"/>
          <w:lang w:eastAsia="ru-RU" w:bidi="uk-UA"/>
        </w:rPr>
        <w:t xml:space="preserve"> </w:t>
      </w:r>
      <w:r w:rsidRPr="009A2163">
        <w:rPr>
          <w:rFonts w:ascii="Times New Roman" w:eastAsia="Arial Unicode MS" w:hAnsi="Times New Roman" w:cs="Times New Roman" w:hint="eastAsia"/>
          <w:b/>
          <w:bCs/>
          <w:color w:val="000000"/>
          <w:kern w:val="0"/>
          <w:sz w:val="28"/>
          <w:szCs w:val="28"/>
          <w:lang w:eastAsia="ru-RU" w:bidi="uk-UA"/>
        </w:rPr>
        <w:t>соперника</w:t>
      </w:r>
    </w:p>
    <w:p w14:paraId="3660C88F" w14:textId="77777777" w:rsidR="009A2163" w:rsidRDefault="009A2163" w:rsidP="009A2163">
      <w:r>
        <w:rPr>
          <w:rFonts w:hint="eastAsia"/>
        </w:rPr>
        <w:t>ОГЛАВЛЕНИЕ</w:t>
      </w:r>
      <w:r>
        <w:t xml:space="preserve"> </w:t>
      </w:r>
      <w:r>
        <w:rPr>
          <w:rFonts w:hint="eastAsia"/>
        </w:rPr>
        <w:t>ДИССЕРТАЦИИ</w:t>
      </w:r>
    </w:p>
    <w:p w14:paraId="39FAE12E" w14:textId="77777777" w:rsidR="009A2163" w:rsidRDefault="009A2163" w:rsidP="009A2163">
      <w:r>
        <w:rPr>
          <w:rFonts w:hint="eastAsia"/>
        </w:rPr>
        <w:t>кандидат</w:t>
      </w:r>
      <w:r>
        <w:t xml:space="preserve"> </w:t>
      </w:r>
      <w:r>
        <w:rPr>
          <w:rFonts w:hint="eastAsia"/>
        </w:rPr>
        <w:t>наук</w:t>
      </w:r>
      <w:r>
        <w:t xml:space="preserve"> </w:t>
      </w:r>
      <w:r>
        <w:rPr>
          <w:rFonts w:hint="eastAsia"/>
        </w:rPr>
        <w:t>Плотников</w:t>
      </w:r>
      <w:r>
        <w:t xml:space="preserve"> </w:t>
      </w:r>
      <w:r>
        <w:rPr>
          <w:rFonts w:hint="eastAsia"/>
        </w:rPr>
        <w:t>Артем</w:t>
      </w:r>
      <w:r>
        <w:t xml:space="preserve"> </w:t>
      </w:r>
      <w:r>
        <w:rPr>
          <w:rFonts w:hint="eastAsia"/>
        </w:rPr>
        <w:t>Олегович</w:t>
      </w:r>
    </w:p>
    <w:p w14:paraId="689D6345" w14:textId="77777777" w:rsidR="009A2163" w:rsidRDefault="009A2163" w:rsidP="009A2163">
      <w:r>
        <w:rPr>
          <w:rFonts w:hint="eastAsia"/>
        </w:rPr>
        <w:t>ВВЕДЕНИЕ</w:t>
      </w:r>
    </w:p>
    <w:p w14:paraId="78F64BCB" w14:textId="77777777" w:rsidR="009A2163" w:rsidRDefault="009A2163" w:rsidP="009A2163"/>
    <w:p w14:paraId="1BC6A302" w14:textId="77777777" w:rsidR="009A2163" w:rsidRDefault="009A2163" w:rsidP="009A2163">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ТЕХНИЧЕСКОЙ</w:t>
      </w:r>
      <w:r>
        <w:t xml:space="preserve"> </w:t>
      </w:r>
      <w:r>
        <w:rPr>
          <w:rFonts w:hint="eastAsia"/>
        </w:rPr>
        <w:t>ПОДГОТОВКЕ</w:t>
      </w:r>
      <w:r>
        <w:t xml:space="preserve"> </w:t>
      </w:r>
      <w:r>
        <w:rPr>
          <w:rFonts w:hint="eastAsia"/>
        </w:rPr>
        <w:t>В</w:t>
      </w:r>
      <w:r>
        <w:t xml:space="preserve"> </w:t>
      </w:r>
      <w:r>
        <w:rPr>
          <w:rFonts w:hint="eastAsia"/>
        </w:rPr>
        <w:t>ТХЭКВОНДО</w:t>
      </w:r>
      <w:r>
        <w:t xml:space="preserve"> </w:t>
      </w:r>
      <w:r>
        <w:rPr>
          <w:rFonts w:hint="eastAsia"/>
        </w:rPr>
        <w:t>НА</w:t>
      </w:r>
      <w:r>
        <w:t xml:space="preserve"> </w:t>
      </w:r>
      <w:r>
        <w:rPr>
          <w:rFonts w:hint="eastAsia"/>
        </w:rPr>
        <w:t>ОСНОВЕ</w:t>
      </w:r>
      <w:r>
        <w:t xml:space="preserve"> </w:t>
      </w:r>
      <w:r>
        <w:rPr>
          <w:rFonts w:hint="eastAsia"/>
        </w:rPr>
        <w:t>ОПЕРАТИВНОЙ</w:t>
      </w:r>
      <w:r>
        <w:t xml:space="preserve"> </w:t>
      </w:r>
      <w:r>
        <w:rPr>
          <w:rFonts w:hint="eastAsia"/>
        </w:rPr>
        <w:t>ИНФОРМАЦИИ</w:t>
      </w:r>
      <w:r>
        <w:t xml:space="preserve"> </w:t>
      </w:r>
      <w:r>
        <w:rPr>
          <w:rFonts w:hint="eastAsia"/>
        </w:rPr>
        <w:t>О</w:t>
      </w:r>
      <w:r>
        <w:t xml:space="preserve"> </w:t>
      </w:r>
      <w:r>
        <w:rPr>
          <w:rFonts w:hint="eastAsia"/>
        </w:rPr>
        <w:t>ДВИГАТЕЛЬНЫХ</w:t>
      </w:r>
      <w:r>
        <w:t xml:space="preserve"> </w:t>
      </w:r>
      <w:r>
        <w:rPr>
          <w:rFonts w:hint="eastAsia"/>
        </w:rPr>
        <w:t>ДЕЙСТВИЯХ</w:t>
      </w:r>
      <w:r>
        <w:t xml:space="preserve"> </w:t>
      </w:r>
      <w:r>
        <w:rPr>
          <w:rFonts w:hint="eastAsia"/>
        </w:rPr>
        <w:t>СОПЕРНИКА</w:t>
      </w:r>
    </w:p>
    <w:p w14:paraId="2E684BBC" w14:textId="77777777" w:rsidR="009A2163" w:rsidRDefault="009A2163" w:rsidP="009A2163"/>
    <w:p w14:paraId="722E3420" w14:textId="77777777" w:rsidR="009A2163" w:rsidRDefault="009A2163" w:rsidP="009A2163">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двигательных</w:t>
      </w:r>
      <w:r>
        <w:t xml:space="preserve"> </w:t>
      </w:r>
      <w:r>
        <w:rPr>
          <w:rFonts w:hint="eastAsia"/>
        </w:rPr>
        <w:t>реакций</w:t>
      </w:r>
      <w:r>
        <w:t xml:space="preserve"> </w:t>
      </w:r>
      <w:r>
        <w:rPr>
          <w:rFonts w:hint="eastAsia"/>
        </w:rPr>
        <w:t>в</w:t>
      </w:r>
      <w:r>
        <w:t xml:space="preserve"> </w:t>
      </w:r>
      <w:r>
        <w:rPr>
          <w:rFonts w:hint="eastAsia"/>
        </w:rPr>
        <w:t>системе</w:t>
      </w:r>
      <w:r>
        <w:t xml:space="preserve"> </w:t>
      </w:r>
      <w:r>
        <w:rPr>
          <w:rFonts w:hint="eastAsia"/>
        </w:rPr>
        <w:t>подготовки</w:t>
      </w:r>
      <w:r>
        <w:t xml:space="preserve"> </w:t>
      </w:r>
      <w:r>
        <w:rPr>
          <w:rFonts w:hint="eastAsia"/>
        </w:rPr>
        <w:t>тхэквондистов</w:t>
      </w:r>
    </w:p>
    <w:p w14:paraId="71929EBE" w14:textId="77777777" w:rsidR="009A2163" w:rsidRDefault="009A2163" w:rsidP="009A2163"/>
    <w:p w14:paraId="20E0C740" w14:textId="77777777" w:rsidR="009A2163" w:rsidRDefault="009A2163" w:rsidP="009A2163">
      <w:r>
        <w:t xml:space="preserve">1.2 </w:t>
      </w:r>
      <w:r>
        <w:rPr>
          <w:rFonts w:hint="eastAsia"/>
        </w:rPr>
        <w:t>Основные</w:t>
      </w:r>
      <w:r>
        <w:t xml:space="preserve"> </w:t>
      </w:r>
      <w:r>
        <w:rPr>
          <w:rFonts w:hint="eastAsia"/>
        </w:rPr>
        <w:t>навыки</w:t>
      </w:r>
      <w:r>
        <w:t xml:space="preserve"> </w:t>
      </w:r>
      <w:r>
        <w:rPr>
          <w:rFonts w:hint="eastAsia"/>
        </w:rPr>
        <w:t>тхэквондиста</w:t>
      </w:r>
      <w:r>
        <w:t xml:space="preserve"> </w:t>
      </w:r>
      <w:r>
        <w:rPr>
          <w:rFonts w:hint="eastAsia"/>
        </w:rPr>
        <w:t>как</w:t>
      </w:r>
      <w:r>
        <w:t xml:space="preserve"> </w:t>
      </w:r>
      <w:r>
        <w:rPr>
          <w:rFonts w:hint="eastAsia"/>
        </w:rPr>
        <w:t>базовая</w:t>
      </w:r>
      <w:r>
        <w:t xml:space="preserve"> </w:t>
      </w:r>
      <w:r>
        <w:rPr>
          <w:rFonts w:hint="eastAsia"/>
        </w:rPr>
        <w:t>структура</w:t>
      </w:r>
      <w:r>
        <w:t xml:space="preserve"> </w:t>
      </w:r>
      <w:r>
        <w:rPr>
          <w:rFonts w:hint="eastAsia"/>
        </w:rPr>
        <w:t>формирования</w:t>
      </w:r>
      <w:r>
        <w:t xml:space="preserve"> </w:t>
      </w:r>
      <w:r>
        <w:rPr>
          <w:rFonts w:hint="eastAsia"/>
        </w:rPr>
        <w:t>технического</w:t>
      </w:r>
      <w:r>
        <w:t xml:space="preserve"> </w:t>
      </w:r>
      <w:r>
        <w:rPr>
          <w:rFonts w:hint="eastAsia"/>
        </w:rPr>
        <w:t>мастерства</w:t>
      </w:r>
    </w:p>
    <w:p w14:paraId="6A48AF33" w14:textId="77777777" w:rsidR="009A2163" w:rsidRDefault="009A2163" w:rsidP="009A2163"/>
    <w:p w14:paraId="01762647" w14:textId="77777777" w:rsidR="009A2163" w:rsidRDefault="009A2163" w:rsidP="009A2163">
      <w:r>
        <w:t xml:space="preserve">1.3 </w:t>
      </w:r>
      <w:r>
        <w:rPr>
          <w:rFonts w:hint="eastAsia"/>
        </w:rPr>
        <w:t>Методы</w:t>
      </w:r>
      <w:r>
        <w:t xml:space="preserve"> </w:t>
      </w:r>
      <w:r>
        <w:rPr>
          <w:rFonts w:hint="eastAsia"/>
        </w:rPr>
        <w:t>развития</w:t>
      </w:r>
      <w:r>
        <w:t xml:space="preserve"> </w:t>
      </w:r>
      <w:r>
        <w:rPr>
          <w:rFonts w:hint="eastAsia"/>
        </w:rPr>
        <w:t>и</w:t>
      </w:r>
      <w:r>
        <w:t xml:space="preserve"> </w:t>
      </w:r>
      <w:r>
        <w:rPr>
          <w:rFonts w:hint="eastAsia"/>
        </w:rPr>
        <w:t>диагностики</w:t>
      </w:r>
      <w:r>
        <w:t xml:space="preserve"> </w:t>
      </w:r>
      <w:r>
        <w:rPr>
          <w:rFonts w:hint="eastAsia"/>
        </w:rPr>
        <w:t>двигательных</w:t>
      </w:r>
      <w:r>
        <w:t xml:space="preserve"> </w:t>
      </w:r>
      <w:r>
        <w:rPr>
          <w:rFonts w:hint="eastAsia"/>
        </w:rPr>
        <w:t>реакций</w:t>
      </w:r>
      <w:r>
        <w:t xml:space="preserve"> </w:t>
      </w:r>
      <w:r>
        <w:rPr>
          <w:rFonts w:hint="eastAsia"/>
        </w:rPr>
        <w:t>тхэквондиста</w:t>
      </w:r>
    </w:p>
    <w:p w14:paraId="2CA710BD" w14:textId="77777777" w:rsidR="009A2163" w:rsidRDefault="009A2163" w:rsidP="009A2163"/>
    <w:p w14:paraId="2039FD2D" w14:textId="77777777" w:rsidR="009A2163" w:rsidRDefault="009A2163" w:rsidP="009A2163">
      <w:r>
        <w:t xml:space="preserve">1.4 </w:t>
      </w:r>
      <w:r>
        <w:rPr>
          <w:rFonts w:hint="eastAsia"/>
        </w:rPr>
        <w:t>Формирования</w:t>
      </w:r>
      <w:r>
        <w:t xml:space="preserve"> </w:t>
      </w:r>
      <w:r>
        <w:rPr>
          <w:rFonts w:hint="eastAsia"/>
        </w:rPr>
        <w:t>технического</w:t>
      </w:r>
      <w:r>
        <w:t xml:space="preserve"> </w:t>
      </w:r>
      <w:r>
        <w:rPr>
          <w:rFonts w:hint="eastAsia"/>
        </w:rPr>
        <w:t>мастерства</w:t>
      </w:r>
      <w:r>
        <w:t xml:space="preserve"> </w:t>
      </w:r>
      <w:r>
        <w:rPr>
          <w:rFonts w:hint="eastAsia"/>
        </w:rPr>
        <w:t>тхэквондистов</w:t>
      </w:r>
      <w:r>
        <w:t xml:space="preserve"> </w:t>
      </w:r>
      <w:r>
        <w:rPr>
          <w:rFonts w:hint="eastAsia"/>
        </w:rPr>
        <w:t>на</w:t>
      </w:r>
      <w:r>
        <w:t xml:space="preserve"> </w:t>
      </w:r>
      <w:r>
        <w:rPr>
          <w:rFonts w:hint="eastAsia"/>
        </w:rPr>
        <w:t>основе</w:t>
      </w:r>
      <w:r>
        <w:t xml:space="preserve"> </w:t>
      </w:r>
      <w:r>
        <w:rPr>
          <w:rFonts w:hint="eastAsia"/>
        </w:rPr>
        <w:t>исследования</w:t>
      </w:r>
      <w:r>
        <w:t xml:space="preserve"> </w:t>
      </w:r>
      <w:r>
        <w:rPr>
          <w:rFonts w:hint="eastAsia"/>
        </w:rPr>
        <w:t>временных</w:t>
      </w:r>
      <w:r>
        <w:t xml:space="preserve"> </w:t>
      </w:r>
      <w:r>
        <w:rPr>
          <w:rFonts w:hint="eastAsia"/>
        </w:rPr>
        <w:t>факторов</w:t>
      </w:r>
      <w:r>
        <w:t xml:space="preserve"> </w:t>
      </w:r>
      <w:r>
        <w:rPr>
          <w:rFonts w:hint="eastAsia"/>
        </w:rPr>
        <w:t>двигательных</w:t>
      </w:r>
      <w:r>
        <w:t xml:space="preserve"> </w:t>
      </w:r>
      <w:r>
        <w:rPr>
          <w:rFonts w:hint="eastAsia"/>
        </w:rPr>
        <w:t>действий</w:t>
      </w:r>
    </w:p>
    <w:p w14:paraId="6BB27682" w14:textId="77777777" w:rsidR="009A2163" w:rsidRDefault="009A2163" w:rsidP="009A2163"/>
    <w:p w14:paraId="3879428A" w14:textId="77777777" w:rsidR="009A2163" w:rsidRDefault="009A2163" w:rsidP="009A2163">
      <w:r>
        <w:t xml:space="preserve">1.5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содержания</w:t>
      </w:r>
      <w:r>
        <w:t xml:space="preserve"> </w:t>
      </w:r>
      <w:r>
        <w:rPr>
          <w:rFonts w:hint="eastAsia"/>
        </w:rPr>
        <w:t>соревновательного</w:t>
      </w:r>
      <w:r>
        <w:t xml:space="preserve"> </w:t>
      </w:r>
      <w:r>
        <w:rPr>
          <w:rFonts w:hint="eastAsia"/>
        </w:rPr>
        <w:t>поединка</w:t>
      </w:r>
    </w:p>
    <w:p w14:paraId="1EFA7A2E" w14:textId="77777777" w:rsidR="009A2163" w:rsidRDefault="009A2163" w:rsidP="009A2163"/>
    <w:p w14:paraId="0A2E0C95" w14:textId="77777777" w:rsidR="009A2163" w:rsidRDefault="009A2163" w:rsidP="009A2163">
      <w:r>
        <w:rPr>
          <w:rFonts w:hint="eastAsia"/>
        </w:rPr>
        <w:t>в</w:t>
      </w:r>
      <w:r>
        <w:t xml:space="preserve"> </w:t>
      </w:r>
      <w:r>
        <w:rPr>
          <w:rFonts w:hint="eastAsia"/>
        </w:rPr>
        <w:t>тхэквондо</w:t>
      </w:r>
    </w:p>
    <w:p w14:paraId="23A569C0" w14:textId="77777777" w:rsidR="009A2163" w:rsidRDefault="009A2163" w:rsidP="009A2163"/>
    <w:p w14:paraId="1BD6B861" w14:textId="77777777" w:rsidR="009A2163" w:rsidRDefault="009A2163" w:rsidP="009A2163">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176C1B9C" w14:textId="77777777" w:rsidR="009A2163" w:rsidRDefault="009A2163" w:rsidP="009A2163"/>
    <w:p w14:paraId="296BF642" w14:textId="77777777" w:rsidR="009A2163" w:rsidRDefault="009A2163" w:rsidP="009A2163">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2DD2F980" w14:textId="77777777" w:rsidR="009A2163" w:rsidRDefault="009A2163" w:rsidP="009A2163"/>
    <w:p w14:paraId="11BA6DD5" w14:textId="77777777" w:rsidR="009A2163" w:rsidRDefault="009A2163" w:rsidP="009A2163">
      <w:r>
        <w:t xml:space="preserve">2.1 </w:t>
      </w:r>
      <w:r>
        <w:rPr>
          <w:rFonts w:hint="eastAsia"/>
        </w:rPr>
        <w:t>Методы</w:t>
      </w:r>
      <w:r>
        <w:t xml:space="preserve"> </w:t>
      </w:r>
      <w:r>
        <w:rPr>
          <w:rFonts w:hint="eastAsia"/>
        </w:rPr>
        <w:t>исследования</w:t>
      </w:r>
    </w:p>
    <w:p w14:paraId="38143F0C" w14:textId="77777777" w:rsidR="009A2163" w:rsidRDefault="009A2163" w:rsidP="009A2163"/>
    <w:p w14:paraId="7BC391D0" w14:textId="77777777" w:rsidR="009A2163" w:rsidRDefault="009A2163" w:rsidP="009A2163">
      <w:r>
        <w:t xml:space="preserve">2.2 </w:t>
      </w:r>
      <w:r>
        <w:rPr>
          <w:rFonts w:hint="eastAsia"/>
        </w:rPr>
        <w:t>Организация</w:t>
      </w:r>
      <w:r>
        <w:t xml:space="preserve"> </w:t>
      </w:r>
      <w:r>
        <w:rPr>
          <w:rFonts w:hint="eastAsia"/>
        </w:rPr>
        <w:t>исследования</w:t>
      </w:r>
    </w:p>
    <w:p w14:paraId="18BDCC54" w14:textId="77777777" w:rsidR="009A2163" w:rsidRDefault="009A2163" w:rsidP="009A2163"/>
    <w:p w14:paraId="44547E6B" w14:textId="77777777" w:rsidR="009A2163" w:rsidRDefault="009A2163" w:rsidP="009A2163">
      <w:r>
        <w:rPr>
          <w:rFonts w:hint="eastAsia"/>
        </w:rPr>
        <w:t>ГЛАВА</w:t>
      </w:r>
      <w:r>
        <w:t xml:space="preserve"> 3 </w:t>
      </w:r>
      <w:r>
        <w:rPr>
          <w:rFonts w:hint="eastAsia"/>
        </w:rPr>
        <w:t>ТЕХНИЧЕСКАЯ</w:t>
      </w:r>
      <w:r>
        <w:t xml:space="preserve"> </w:t>
      </w:r>
      <w:r>
        <w:rPr>
          <w:rFonts w:hint="eastAsia"/>
        </w:rPr>
        <w:t>ПОДГОТОВКА</w:t>
      </w:r>
      <w:r>
        <w:t xml:space="preserve"> </w:t>
      </w:r>
      <w:r>
        <w:rPr>
          <w:rFonts w:hint="eastAsia"/>
        </w:rPr>
        <w:t>ЮНЫХ</w:t>
      </w:r>
      <w:r>
        <w:t xml:space="preserve"> </w:t>
      </w:r>
      <w:r>
        <w:rPr>
          <w:rFonts w:hint="eastAsia"/>
        </w:rPr>
        <w:t>ТХЭКВОНДИСТОВ</w:t>
      </w:r>
      <w:r>
        <w:t xml:space="preserve"> </w:t>
      </w:r>
      <w:r>
        <w:rPr>
          <w:rFonts w:hint="eastAsia"/>
        </w:rPr>
        <w:t>НА</w:t>
      </w:r>
      <w:r>
        <w:t xml:space="preserve"> </w:t>
      </w:r>
      <w:r>
        <w:rPr>
          <w:rFonts w:hint="eastAsia"/>
        </w:rPr>
        <w:t>ОСНОВЕ</w:t>
      </w:r>
      <w:r>
        <w:t xml:space="preserve"> </w:t>
      </w:r>
      <w:r>
        <w:rPr>
          <w:rFonts w:hint="eastAsia"/>
        </w:rPr>
        <w:t>ОПЕРАТИВНОЙ</w:t>
      </w:r>
      <w:r>
        <w:t xml:space="preserve"> </w:t>
      </w:r>
      <w:r>
        <w:rPr>
          <w:rFonts w:hint="eastAsia"/>
        </w:rPr>
        <w:t>ИНФОРМАЦИИ</w:t>
      </w:r>
      <w:r>
        <w:t xml:space="preserve"> </w:t>
      </w:r>
      <w:r>
        <w:rPr>
          <w:rFonts w:hint="eastAsia"/>
        </w:rPr>
        <w:t>О</w:t>
      </w:r>
      <w:r>
        <w:t xml:space="preserve"> </w:t>
      </w:r>
      <w:r>
        <w:rPr>
          <w:rFonts w:hint="eastAsia"/>
        </w:rPr>
        <w:t>ДВИГАТЕЛЬНЫХ</w:t>
      </w:r>
      <w:r>
        <w:t xml:space="preserve"> </w:t>
      </w:r>
      <w:r>
        <w:rPr>
          <w:rFonts w:hint="eastAsia"/>
        </w:rPr>
        <w:t>ДЕЙСТВИЯХ</w:t>
      </w:r>
      <w:r>
        <w:t xml:space="preserve"> </w:t>
      </w:r>
      <w:r>
        <w:rPr>
          <w:rFonts w:hint="eastAsia"/>
        </w:rPr>
        <w:t>СОПЕРНИКА</w:t>
      </w:r>
    </w:p>
    <w:p w14:paraId="7882A8C8" w14:textId="77777777" w:rsidR="009A2163" w:rsidRDefault="009A2163" w:rsidP="009A2163"/>
    <w:p w14:paraId="4791FFA9" w14:textId="77777777" w:rsidR="009A2163" w:rsidRDefault="009A2163" w:rsidP="009A2163">
      <w:r>
        <w:t xml:space="preserve">3.1 </w:t>
      </w:r>
      <w:r>
        <w:rPr>
          <w:rFonts w:hint="eastAsia"/>
        </w:rPr>
        <w:t>Особенности</w:t>
      </w:r>
      <w:r>
        <w:t xml:space="preserve"> </w:t>
      </w:r>
      <w:r>
        <w:rPr>
          <w:rFonts w:hint="eastAsia"/>
        </w:rPr>
        <w:t>современного</w:t>
      </w:r>
      <w:r>
        <w:t xml:space="preserve"> </w:t>
      </w:r>
      <w:r>
        <w:rPr>
          <w:rFonts w:hint="eastAsia"/>
        </w:rPr>
        <w:t>соревновательного</w:t>
      </w:r>
      <w:r>
        <w:t xml:space="preserve"> </w:t>
      </w:r>
      <w:r>
        <w:rPr>
          <w:rFonts w:hint="eastAsia"/>
        </w:rPr>
        <w:t>поединка</w:t>
      </w:r>
      <w:r>
        <w:t xml:space="preserve"> </w:t>
      </w:r>
      <w:r>
        <w:rPr>
          <w:rFonts w:hint="eastAsia"/>
        </w:rPr>
        <w:t>в</w:t>
      </w:r>
      <w:r>
        <w:t xml:space="preserve"> </w:t>
      </w:r>
      <w:r>
        <w:rPr>
          <w:rFonts w:hint="eastAsia"/>
        </w:rPr>
        <w:t>тхэквондо</w:t>
      </w:r>
    </w:p>
    <w:p w14:paraId="4709CBBD" w14:textId="77777777" w:rsidR="009A2163" w:rsidRDefault="009A2163" w:rsidP="009A2163"/>
    <w:p w14:paraId="5DD9E73A" w14:textId="77777777" w:rsidR="009A2163" w:rsidRDefault="009A2163" w:rsidP="009A2163">
      <w:r>
        <w:t xml:space="preserve">3.1.1 </w:t>
      </w:r>
      <w:r>
        <w:rPr>
          <w:rFonts w:hint="eastAsia"/>
        </w:rPr>
        <w:t>Причины</w:t>
      </w:r>
      <w:r>
        <w:t xml:space="preserve"> </w:t>
      </w:r>
      <w:r>
        <w:rPr>
          <w:rFonts w:hint="eastAsia"/>
        </w:rPr>
        <w:t>пропуска</w:t>
      </w:r>
      <w:r>
        <w:t xml:space="preserve"> </w:t>
      </w:r>
      <w:r>
        <w:rPr>
          <w:rFonts w:hint="eastAsia"/>
        </w:rPr>
        <w:t>результативного</w:t>
      </w:r>
      <w:r>
        <w:t xml:space="preserve"> </w:t>
      </w:r>
      <w:r>
        <w:rPr>
          <w:rFonts w:hint="eastAsia"/>
        </w:rPr>
        <w:t>удара</w:t>
      </w:r>
      <w:r>
        <w:t xml:space="preserve"> </w:t>
      </w:r>
      <w:r>
        <w:rPr>
          <w:rFonts w:hint="eastAsia"/>
        </w:rPr>
        <w:t>в</w:t>
      </w:r>
      <w:r>
        <w:t xml:space="preserve"> </w:t>
      </w:r>
      <w:r>
        <w:rPr>
          <w:rFonts w:hint="eastAsia"/>
        </w:rPr>
        <w:t>поединке</w:t>
      </w:r>
      <w:r>
        <w:t xml:space="preserve"> </w:t>
      </w:r>
      <w:r>
        <w:rPr>
          <w:rFonts w:hint="eastAsia"/>
        </w:rPr>
        <w:t>тхэквондо</w:t>
      </w:r>
    </w:p>
    <w:p w14:paraId="0B88868C" w14:textId="77777777" w:rsidR="009A2163" w:rsidRDefault="009A2163" w:rsidP="009A2163"/>
    <w:p w14:paraId="0F9E609C" w14:textId="77777777" w:rsidR="009A2163" w:rsidRDefault="009A2163" w:rsidP="009A2163">
      <w:r>
        <w:t xml:space="preserve">3.1.2 </w:t>
      </w:r>
      <w:r>
        <w:rPr>
          <w:rFonts w:hint="eastAsia"/>
        </w:rPr>
        <w:t>Характеристика</w:t>
      </w:r>
      <w:r>
        <w:t xml:space="preserve"> </w:t>
      </w:r>
      <w:r>
        <w:rPr>
          <w:rFonts w:hint="eastAsia"/>
        </w:rPr>
        <w:t>ударов</w:t>
      </w:r>
      <w:r>
        <w:t xml:space="preserve">, </w:t>
      </w:r>
      <w:r>
        <w:rPr>
          <w:rFonts w:hint="eastAsia"/>
        </w:rPr>
        <w:t>приносящих</w:t>
      </w:r>
      <w:r>
        <w:t xml:space="preserve"> </w:t>
      </w:r>
      <w:r>
        <w:rPr>
          <w:rFonts w:hint="eastAsia"/>
        </w:rPr>
        <w:t>баллы</w:t>
      </w:r>
      <w:r>
        <w:t xml:space="preserve"> </w:t>
      </w:r>
      <w:r>
        <w:rPr>
          <w:rFonts w:hint="eastAsia"/>
        </w:rPr>
        <w:t>в</w:t>
      </w:r>
      <w:r>
        <w:t xml:space="preserve"> </w:t>
      </w:r>
      <w:r>
        <w:rPr>
          <w:rFonts w:hint="eastAsia"/>
        </w:rPr>
        <w:t>поединке</w:t>
      </w:r>
      <w:r>
        <w:t xml:space="preserve"> </w:t>
      </w:r>
      <w:r>
        <w:rPr>
          <w:rFonts w:hint="eastAsia"/>
        </w:rPr>
        <w:t>тхэквондо</w:t>
      </w:r>
    </w:p>
    <w:p w14:paraId="49ECF98B" w14:textId="77777777" w:rsidR="009A2163" w:rsidRDefault="009A2163" w:rsidP="009A2163"/>
    <w:p w14:paraId="232E1E2B" w14:textId="77777777" w:rsidR="009A2163" w:rsidRDefault="009A2163" w:rsidP="009A2163">
      <w:r>
        <w:t xml:space="preserve">3.1.3 </w:t>
      </w:r>
      <w:r>
        <w:rPr>
          <w:rFonts w:hint="eastAsia"/>
        </w:rPr>
        <w:t>Наиболее</w:t>
      </w:r>
      <w:r>
        <w:t xml:space="preserve"> </w:t>
      </w:r>
      <w:r>
        <w:rPr>
          <w:rFonts w:hint="eastAsia"/>
        </w:rPr>
        <w:t>успешные</w:t>
      </w:r>
      <w:r>
        <w:t xml:space="preserve"> </w:t>
      </w:r>
      <w:r>
        <w:rPr>
          <w:rFonts w:hint="eastAsia"/>
        </w:rPr>
        <w:t>боевые</w:t>
      </w:r>
      <w:r>
        <w:t xml:space="preserve"> </w:t>
      </w:r>
      <w:r>
        <w:rPr>
          <w:rFonts w:hint="eastAsia"/>
        </w:rPr>
        <w:t>позиции</w:t>
      </w:r>
      <w:r>
        <w:t xml:space="preserve">, </w:t>
      </w:r>
      <w:r>
        <w:rPr>
          <w:rFonts w:hint="eastAsia"/>
        </w:rPr>
        <w:t>дистанции</w:t>
      </w:r>
      <w:r>
        <w:t xml:space="preserve"> </w:t>
      </w:r>
      <w:r>
        <w:rPr>
          <w:rFonts w:hint="eastAsia"/>
        </w:rPr>
        <w:t>и</w:t>
      </w:r>
      <w:r>
        <w:t xml:space="preserve"> </w:t>
      </w:r>
      <w:r>
        <w:rPr>
          <w:rFonts w:hint="eastAsia"/>
        </w:rPr>
        <w:t>зачетные</w:t>
      </w:r>
      <w:r>
        <w:t xml:space="preserve"> </w:t>
      </w:r>
      <w:r>
        <w:rPr>
          <w:rFonts w:hint="eastAsia"/>
        </w:rPr>
        <w:t>зоны</w:t>
      </w:r>
      <w:r>
        <w:t xml:space="preserve"> </w:t>
      </w:r>
      <w:r>
        <w:rPr>
          <w:rFonts w:hint="eastAsia"/>
        </w:rPr>
        <w:t>для</w:t>
      </w:r>
      <w:r>
        <w:t xml:space="preserve"> </w:t>
      </w:r>
      <w:r>
        <w:rPr>
          <w:rFonts w:hint="eastAsia"/>
        </w:rPr>
        <w:t>набора</w:t>
      </w:r>
      <w:r>
        <w:t xml:space="preserve"> </w:t>
      </w:r>
      <w:r>
        <w:rPr>
          <w:rFonts w:hint="eastAsia"/>
        </w:rPr>
        <w:t>баллов</w:t>
      </w:r>
      <w:r>
        <w:t xml:space="preserve"> </w:t>
      </w:r>
      <w:r>
        <w:rPr>
          <w:rFonts w:hint="eastAsia"/>
        </w:rPr>
        <w:t>в</w:t>
      </w:r>
      <w:r>
        <w:t xml:space="preserve"> </w:t>
      </w:r>
      <w:r>
        <w:rPr>
          <w:rFonts w:hint="eastAsia"/>
        </w:rPr>
        <w:t>поединке</w:t>
      </w:r>
      <w:r>
        <w:t xml:space="preserve"> </w:t>
      </w:r>
      <w:r>
        <w:rPr>
          <w:rFonts w:hint="eastAsia"/>
        </w:rPr>
        <w:t>тхэквондо</w:t>
      </w:r>
    </w:p>
    <w:p w14:paraId="3B4814D7" w14:textId="77777777" w:rsidR="009A2163" w:rsidRDefault="009A2163" w:rsidP="009A2163"/>
    <w:p w14:paraId="57543EF1" w14:textId="77777777" w:rsidR="009A2163" w:rsidRDefault="009A2163" w:rsidP="009A2163">
      <w:r>
        <w:t xml:space="preserve">3.1.4 </w:t>
      </w:r>
      <w:r>
        <w:rPr>
          <w:rFonts w:hint="eastAsia"/>
        </w:rPr>
        <w:t>Временная</w:t>
      </w:r>
      <w:r>
        <w:t xml:space="preserve"> </w:t>
      </w:r>
      <w:r>
        <w:rPr>
          <w:rFonts w:hint="eastAsia"/>
        </w:rPr>
        <w:t>структура</w:t>
      </w:r>
      <w:r>
        <w:t xml:space="preserve"> </w:t>
      </w:r>
      <w:r>
        <w:rPr>
          <w:rFonts w:hint="eastAsia"/>
        </w:rPr>
        <w:t>поединка</w:t>
      </w:r>
      <w:r>
        <w:t xml:space="preserve"> </w:t>
      </w:r>
      <w:r>
        <w:rPr>
          <w:rFonts w:hint="eastAsia"/>
        </w:rPr>
        <w:t>тхэквондо</w:t>
      </w:r>
    </w:p>
    <w:p w14:paraId="55FF7E4A" w14:textId="77777777" w:rsidR="009A2163" w:rsidRDefault="009A2163" w:rsidP="009A2163"/>
    <w:p w14:paraId="459CB573" w14:textId="77777777" w:rsidR="009A2163" w:rsidRDefault="009A2163" w:rsidP="009A2163">
      <w:r>
        <w:t xml:space="preserve">3.2 </w:t>
      </w:r>
      <w:r>
        <w:rPr>
          <w:rFonts w:hint="eastAsia"/>
        </w:rPr>
        <w:t>Анализ</w:t>
      </w:r>
      <w:r>
        <w:t xml:space="preserve"> </w:t>
      </w:r>
      <w:r>
        <w:rPr>
          <w:rFonts w:hint="eastAsia"/>
        </w:rPr>
        <w:t>двигательных</w:t>
      </w:r>
      <w:r>
        <w:t xml:space="preserve"> </w:t>
      </w:r>
      <w:r>
        <w:rPr>
          <w:rFonts w:hint="eastAsia"/>
        </w:rPr>
        <w:t>реакций</w:t>
      </w:r>
      <w:r>
        <w:t xml:space="preserve"> </w:t>
      </w:r>
      <w:r>
        <w:rPr>
          <w:rFonts w:hint="eastAsia"/>
        </w:rPr>
        <w:t>тхэквондистов</w:t>
      </w:r>
      <w:r>
        <w:t xml:space="preserve"> </w:t>
      </w:r>
      <w:r>
        <w:rPr>
          <w:rFonts w:hint="eastAsia"/>
        </w:rPr>
        <w:t>различной</w:t>
      </w:r>
      <w:r>
        <w:t xml:space="preserve"> </w:t>
      </w:r>
      <w:r>
        <w:rPr>
          <w:rFonts w:hint="eastAsia"/>
        </w:rPr>
        <w:t>спортивной</w:t>
      </w:r>
      <w:r>
        <w:t xml:space="preserve"> </w:t>
      </w:r>
      <w:r>
        <w:rPr>
          <w:rFonts w:hint="eastAsia"/>
        </w:rPr>
        <w:t>квалификации</w:t>
      </w:r>
    </w:p>
    <w:p w14:paraId="27E9CB14" w14:textId="77777777" w:rsidR="009A2163" w:rsidRDefault="009A2163" w:rsidP="009A2163"/>
    <w:p w14:paraId="4F2090FC" w14:textId="77777777" w:rsidR="009A2163" w:rsidRDefault="009A2163" w:rsidP="009A2163">
      <w:r>
        <w:t xml:space="preserve">3.2.1 </w:t>
      </w:r>
      <w:r>
        <w:rPr>
          <w:rFonts w:hint="eastAsia"/>
        </w:rPr>
        <w:t>Анализ</w:t>
      </w:r>
      <w:r>
        <w:t xml:space="preserve"> </w:t>
      </w:r>
      <w:r>
        <w:rPr>
          <w:rFonts w:hint="eastAsia"/>
        </w:rPr>
        <w:t>двигательных</w:t>
      </w:r>
      <w:r>
        <w:t xml:space="preserve"> </w:t>
      </w:r>
      <w:r>
        <w:rPr>
          <w:rFonts w:hint="eastAsia"/>
        </w:rPr>
        <w:t>реакций</w:t>
      </w:r>
      <w:r>
        <w:t xml:space="preserve"> </w:t>
      </w:r>
      <w:r>
        <w:rPr>
          <w:rFonts w:hint="eastAsia"/>
        </w:rPr>
        <w:t>ног</w:t>
      </w:r>
      <w:r>
        <w:t xml:space="preserve"> </w:t>
      </w:r>
      <w:r>
        <w:rPr>
          <w:rFonts w:hint="eastAsia"/>
        </w:rPr>
        <w:t>у</w:t>
      </w:r>
      <w:r>
        <w:t xml:space="preserve"> </w:t>
      </w:r>
      <w:r>
        <w:rPr>
          <w:rFonts w:hint="eastAsia"/>
        </w:rPr>
        <w:t>тхэквондистов</w:t>
      </w:r>
    </w:p>
    <w:p w14:paraId="2F6701C5" w14:textId="77777777" w:rsidR="009A2163" w:rsidRDefault="009A2163" w:rsidP="009A2163"/>
    <w:p w14:paraId="1DBB9D76" w14:textId="77777777" w:rsidR="009A2163" w:rsidRDefault="009A2163" w:rsidP="009A2163">
      <w:r>
        <w:rPr>
          <w:rFonts w:hint="eastAsia"/>
        </w:rPr>
        <w:t>различной</w:t>
      </w:r>
      <w:r>
        <w:t xml:space="preserve"> </w:t>
      </w:r>
      <w:r>
        <w:rPr>
          <w:rFonts w:hint="eastAsia"/>
        </w:rPr>
        <w:t>квалификации</w:t>
      </w:r>
    </w:p>
    <w:p w14:paraId="419488DD" w14:textId="77777777" w:rsidR="009A2163" w:rsidRDefault="009A2163" w:rsidP="009A2163"/>
    <w:p w14:paraId="7A536DAF" w14:textId="77777777" w:rsidR="009A2163" w:rsidRDefault="009A2163" w:rsidP="009A2163">
      <w:r>
        <w:t xml:space="preserve">3.2.2 </w:t>
      </w:r>
      <w:r>
        <w:rPr>
          <w:rFonts w:hint="eastAsia"/>
        </w:rPr>
        <w:t>Изучение</w:t>
      </w:r>
      <w:r>
        <w:t xml:space="preserve"> </w:t>
      </w:r>
      <w:r>
        <w:rPr>
          <w:rFonts w:hint="eastAsia"/>
        </w:rPr>
        <w:t>способности</w:t>
      </w:r>
      <w:r>
        <w:t xml:space="preserve"> </w:t>
      </w:r>
      <w:r>
        <w:rPr>
          <w:rFonts w:hint="eastAsia"/>
        </w:rPr>
        <w:t>отмеривания</w:t>
      </w:r>
      <w:r>
        <w:t xml:space="preserve"> </w:t>
      </w:r>
      <w:r>
        <w:rPr>
          <w:rFonts w:hint="eastAsia"/>
        </w:rPr>
        <w:t>временных</w:t>
      </w:r>
      <w:r>
        <w:t xml:space="preserve"> </w:t>
      </w:r>
      <w:r>
        <w:rPr>
          <w:rFonts w:hint="eastAsia"/>
        </w:rPr>
        <w:t>интервалов</w:t>
      </w:r>
      <w:r>
        <w:t xml:space="preserve"> </w:t>
      </w:r>
      <w:r>
        <w:rPr>
          <w:rFonts w:hint="eastAsia"/>
        </w:rPr>
        <w:t>у</w:t>
      </w:r>
      <w:r>
        <w:t xml:space="preserve"> </w:t>
      </w:r>
      <w:r>
        <w:rPr>
          <w:rFonts w:hint="eastAsia"/>
        </w:rPr>
        <w:t>тхэквондистов</w:t>
      </w:r>
      <w:r>
        <w:t xml:space="preserve"> </w:t>
      </w:r>
      <w:r>
        <w:rPr>
          <w:rFonts w:hint="eastAsia"/>
        </w:rPr>
        <w:t>различной</w:t>
      </w:r>
      <w:r>
        <w:t xml:space="preserve"> </w:t>
      </w:r>
      <w:r>
        <w:rPr>
          <w:rFonts w:hint="eastAsia"/>
        </w:rPr>
        <w:t>квалификации</w:t>
      </w:r>
    </w:p>
    <w:p w14:paraId="6DA3C5E3" w14:textId="77777777" w:rsidR="009A2163" w:rsidRDefault="009A2163" w:rsidP="009A2163"/>
    <w:p w14:paraId="3EEB8449" w14:textId="77777777" w:rsidR="009A2163" w:rsidRDefault="009A2163" w:rsidP="009A2163">
      <w:r>
        <w:t xml:space="preserve">3.3 </w:t>
      </w:r>
      <w:r>
        <w:rPr>
          <w:rFonts w:hint="eastAsia"/>
        </w:rPr>
        <w:t>Особенности</w:t>
      </w:r>
      <w:r>
        <w:t xml:space="preserve"> </w:t>
      </w:r>
      <w:r>
        <w:rPr>
          <w:rFonts w:hint="eastAsia"/>
        </w:rPr>
        <w:t>восприятия</w:t>
      </w:r>
      <w:r>
        <w:t xml:space="preserve"> </w:t>
      </w:r>
      <w:r>
        <w:rPr>
          <w:rFonts w:hint="eastAsia"/>
        </w:rPr>
        <w:t>тхэквондистами</w:t>
      </w:r>
      <w:r>
        <w:t xml:space="preserve"> </w:t>
      </w:r>
      <w:r>
        <w:rPr>
          <w:rFonts w:hint="eastAsia"/>
        </w:rPr>
        <w:t>разли</w:t>
      </w:r>
      <w:r>
        <w:rPr>
          <w:rFonts w:hint="eastAsia"/>
        </w:rPr>
        <w:lastRenderedPageBreak/>
        <w:t>чной</w:t>
      </w:r>
      <w:r>
        <w:t xml:space="preserve"> </w:t>
      </w:r>
      <w:r>
        <w:rPr>
          <w:rFonts w:hint="eastAsia"/>
        </w:rPr>
        <w:t>квалификации</w:t>
      </w:r>
      <w:r>
        <w:t xml:space="preserve"> </w:t>
      </w:r>
      <w:r>
        <w:rPr>
          <w:rFonts w:hint="eastAsia"/>
        </w:rPr>
        <w:t>двигательных</w:t>
      </w:r>
      <w:r>
        <w:t xml:space="preserve"> </w:t>
      </w:r>
      <w:r>
        <w:rPr>
          <w:rFonts w:hint="eastAsia"/>
        </w:rPr>
        <w:t>проявлений</w:t>
      </w:r>
      <w:r>
        <w:t xml:space="preserve"> </w:t>
      </w:r>
      <w:r>
        <w:rPr>
          <w:rFonts w:hint="eastAsia"/>
        </w:rPr>
        <w:t>соперника</w:t>
      </w:r>
    </w:p>
    <w:p w14:paraId="6C3EB0DE" w14:textId="77777777" w:rsidR="009A2163" w:rsidRDefault="009A2163" w:rsidP="009A2163"/>
    <w:p w14:paraId="3C14385F" w14:textId="77777777" w:rsidR="009A2163" w:rsidRDefault="009A2163" w:rsidP="009A2163">
      <w:r>
        <w:t xml:space="preserve">3.3.1 </w:t>
      </w:r>
      <w:r>
        <w:rPr>
          <w:rFonts w:hint="eastAsia"/>
        </w:rPr>
        <w:t>Причины</w:t>
      </w:r>
      <w:r>
        <w:t xml:space="preserve"> </w:t>
      </w:r>
      <w:r>
        <w:rPr>
          <w:rFonts w:hint="eastAsia"/>
        </w:rPr>
        <w:t>начала</w:t>
      </w:r>
      <w:r>
        <w:t xml:space="preserve"> </w:t>
      </w:r>
      <w:r>
        <w:rPr>
          <w:rFonts w:hint="eastAsia"/>
        </w:rPr>
        <w:t>атаки</w:t>
      </w:r>
      <w:r>
        <w:t xml:space="preserve"> </w:t>
      </w:r>
      <w:r>
        <w:rPr>
          <w:rFonts w:hint="eastAsia"/>
        </w:rPr>
        <w:t>и</w:t>
      </w:r>
      <w:r>
        <w:t xml:space="preserve"> </w:t>
      </w:r>
      <w:r>
        <w:rPr>
          <w:rFonts w:hint="eastAsia"/>
        </w:rPr>
        <w:t>контратаки</w:t>
      </w:r>
      <w:r>
        <w:t xml:space="preserve"> </w:t>
      </w:r>
      <w:r>
        <w:rPr>
          <w:rFonts w:hint="eastAsia"/>
        </w:rPr>
        <w:t>в</w:t>
      </w:r>
      <w:r>
        <w:t xml:space="preserve"> </w:t>
      </w:r>
      <w:r>
        <w:rPr>
          <w:rFonts w:hint="eastAsia"/>
        </w:rPr>
        <w:t>поединках</w:t>
      </w:r>
      <w:r>
        <w:t xml:space="preserve"> </w:t>
      </w:r>
      <w:r>
        <w:rPr>
          <w:rFonts w:hint="eastAsia"/>
        </w:rPr>
        <w:t>тхэквондо</w:t>
      </w:r>
    </w:p>
    <w:p w14:paraId="6EC37AF0" w14:textId="77777777" w:rsidR="009A2163" w:rsidRDefault="009A2163" w:rsidP="009A2163"/>
    <w:p w14:paraId="5C502EA4" w14:textId="77777777" w:rsidR="009A2163" w:rsidRDefault="009A2163" w:rsidP="009A2163">
      <w:r>
        <w:t xml:space="preserve">3.3.2 </w:t>
      </w:r>
      <w:r>
        <w:rPr>
          <w:rFonts w:hint="eastAsia"/>
        </w:rPr>
        <w:t>Особенности</w:t>
      </w:r>
      <w:r>
        <w:t xml:space="preserve"> </w:t>
      </w:r>
      <w:r>
        <w:rPr>
          <w:rFonts w:hint="eastAsia"/>
        </w:rPr>
        <w:t>зрительного</w:t>
      </w:r>
      <w:r>
        <w:t xml:space="preserve"> </w:t>
      </w:r>
      <w:r>
        <w:rPr>
          <w:rFonts w:hint="eastAsia"/>
        </w:rPr>
        <w:t>восприятия</w:t>
      </w:r>
      <w:r>
        <w:t xml:space="preserve"> </w:t>
      </w:r>
      <w:r>
        <w:rPr>
          <w:rFonts w:hint="eastAsia"/>
        </w:rPr>
        <w:t>тхэквондистами</w:t>
      </w:r>
      <w:r>
        <w:t xml:space="preserve"> </w:t>
      </w:r>
      <w:r>
        <w:rPr>
          <w:rFonts w:hint="eastAsia"/>
        </w:rPr>
        <w:t>различной</w:t>
      </w:r>
      <w:r>
        <w:t xml:space="preserve"> </w:t>
      </w:r>
      <w:r>
        <w:rPr>
          <w:rFonts w:hint="eastAsia"/>
        </w:rPr>
        <w:t>квалификации</w:t>
      </w:r>
      <w:r>
        <w:t xml:space="preserve"> </w:t>
      </w:r>
      <w:r>
        <w:rPr>
          <w:rFonts w:hint="eastAsia"/>
        </w:rPr>
        <w:t>ошибочных</w:t>
      </w:r>
      <w:r>
        <w:t xml:space="preserve"> </w:t>
      </w:r>
      <w:r>
        <w:rPr>
          <w:rFonts w:hint="eastAsia"/>
        </w:rPr>
        <w:t>технических</w:t>
      </w:r>
      <w:r>
        <w:t xml:space="preserve"> </w:t>
      </w:r>
      <w:r>
        <w:rPr>
          <w:rFonts w:hint="eastAsia"/>
        </w:rPr>
        <w:t>действий</w:t>
      </w:r>
      <w:r>
        <w:t xml:space="preserve"> </w:t>
      </w:r>
      <w:r>
        <w:rPr>
          <w:rFonts w:hint="eastAsia"/>
        </w:rPr>
        <w:t>соперника</w:t>
      </w:r>
    </w:p>
    <w:p w14:paraId="0B1A2153" w14:textId="77777777" w:rsidR="009A2163" w:rsidRDefault="009A2163" w:rsidP="009A2163"/>
    <w:p w14:paraId="047D152B" w14:textId="77777777" w:rsidR="009A2163" w:rsidRDefault="009A2163" w:rsidP="009A2163">
      <w:r>
        <w:t xml:space="preserve">3.3.3 </w:t>
      </w:r>
      <w:r>
        <w:rPr>
          <w:rFonts w:hint="eastAsia"/>
        </w:rPr>
        <w:t>Особенности</w:t>
      </w:r>
      <w:r>
        <w:t xml:space="preserve"> </w:t>
      </w:r>
      <w:r>
        <w:rPr>
          <w:rFonts w:hint="eastAsia"/>
        </w:rPr>
        <w:t>предвосхищения</w:t>
      </w:r>
      <w:r>
        <w:t xml:space="preserve"> </w:t>
      </w:r>
      <w:r>
        <w:rPr>
          <w:rFonts w:hint="eastAsia"/>
        </w:rPr>
        <w:t>атаки</w:t>
      </w:r>
      <w:r>
        <w:t xml:space="preserve"> </w:t>
      </w:r>
      <w:r>
        <w:rPr>
          <w:rFonts w:hint="eastAsia"/>
        </w:rPr>
        <w:t>тхэквондистами</w:t>
      </w:r>
      <w:r>
        <w:t xml:space="preserve"> </w:t>
      </w:r>
      <w:r>
        <w:rPr>
          <w:rFonts w:hint="eastAsia"/>
        </w:rPr>
        <w:t>различной</w:t>
      </w:r>
      <w:r>
        <w:t xml:space="preserve"> </w:t>
      </w:r>
      <w:r>
        <w:rPr>
          <w:rFonts w:hint="eastAsia"/>
        </w:rPr>
        <w:t>квалификации</w:t>
      </w:r>
    </w:p>
    <w:p w14:paraId="4DA1C5F2" w14:textId="77777777" w:rsidR="009A2163" w:rsidRDefault="009A2163" w:rsidP="009A2163"/>
    <w:p w14:paraId="5233BF03" w14:textId="77777777" w:rsidR="009A2163" w:rsidRDefault="009A2163" w:rsidP="009A2163">
      <w:r>
        <w:rPr>
          <w:rFonts w:hint="eastAsia"/>
        </w:rPr>
        <w:t>Заключение</w:t>
      </w:r>
      <w:r>
        <w:t xml:space="preserve"> </w:t>
      </w:r>
      <w:r>
        <w:rPr>
          <w:rFonts w:hint="eastAsia"/>
        </w:rPr>
        <w:t>по</w:t>
      </w:r>
      <w:r>
        <w:t xml:space="preserve"> </w:t>
      </w:r>
      <w:r>
        <w:rPr>
          <w:rFonts w:hint="eastAsia"/>
        </w:rPr>
        <w:t>третьей</w:t>
      </w:r>
      <w:r>
        <w:t xml:space="preserve"> </w:t>
      </w:r>
      <w:r>
        <w:rPr>
          <w:rFonts w:hint="eastAsia"/>
        </w:rPr>
        <w:t>главе</w:t>
      </w:r>
    </w:p>
    <w:p w14:paraId="2633B7B9" w14:textId="77777777" w:rsidR="009A2163" w:rsidRDefault="009A2163" w:rsidP="009A2163"/>
    <w:p w14:paraId="291C01AF" w14:textId="77777777" w:rsidR="009A2163" w:rsidRDefault="009A2163" w:rsidP="009A2163">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СОДЕРЖАНИЯ</w:t>
      </w:r>
      <w:r>
        <w:t xml:space="preserve"> </w:t>
      </w:r>
      <w:r>
        <w:rPr>
          <w:rFonts w:hint="eastAsia"/>
        </w:rPr>
        <w:t>МЕТОДИКИ</w:t>
      </w:r>
      <w:r>
        <w:t xml:space="preserve"> </w:t>
      </w:r>
      <w:r>
        <w:rPr>
          <w:rFonts w:hint="eastAsia"/>
        </w:rPr>
        <w:t>ТЕХНИЧЕСКОЙ</w:t>
      </w:r>
      <w:r>
        <w:t xml:space="preserve"> </w:t>
      </w:r>
      <w:r>
        <w:rPr>
          <w:rFonts w:hint="eastAsia"/>
        </w:rPr>
        <w:t>ПОДГОТОВКИ</w:t>
      </w:r>
      <w:r>
        <w:t xml:space="preserve"> </w:t>
      </w:r>
      <w:r>
        <w:rPr>
          <w:rFonts w:hint="eastAsia"/>
        </w:rPr>
        <w:t>ЮНЫХ</w:t>
      </w:r>
      <w:r>
        <w:t xml:space="preserve"> </w:t>
      </w:r>
      <w:r>
        <w:rPr>
          <w:rFonts w:hint="eastAsia"/>
        </w:rPr>
        <w:t>ТХЭКВОНДИСТОВ</w:t>
      </w:r>
      <w:r>
        <w:t xml:space="preserve"> </w:t>
      </w:r>
      <w:r>
        <w:rPr>
          <w:rFonts w:hint="eastAsia"/>
        </w:rPr>
        <w:t>НА</w:t>
      </w:r>
      <w:r>
        <w:t xml:space="preserve"> </w:t>
      </w:r>
      <w:r>
        <w:rPr>
          <w:rFonts w:hint="eastAsia"/>
        </w:rPr>
        <w:t>ОСНОВЕ</w:t>
      </w:r>
      <w:r>
        <w:t xml:space="preserve"> </w:t>
      </w:r>
      <w:r>
        <w:rPr>
          <w:rFonts w:hint="eastAsia"/>
        </w:rPr>
        <w:t>ОПЕРАТИВНОЙ</w:t>
      </w:r>
      <w:r>
        <w:t xml:space="preserve"> </w:t>
      </w:r>
      <w:r>
        <w:rPr>
          <w:rFonts w:hint="eastAsia"/>
        </w:rPr>
        <w:t>ИНФОРМАЦИИ</w:t>
      </w:r>
      <w:r>
        <w:t xml:space="preserve"> </w:t>
      </w:r>
      <w:r>
        <w:rPr>
          <w:rFonts w:hint="eastAsia"/>
        </w:rPr>
        <w:t>О</w:t>
      </w:r>
      <w:r>
        <w:t xml:space="preserve"> </w:t>
      </w:r>
      <w:r>
        <w:rPr>
          <w:rFonts w:hint="eastAsia"/>
        </w:rPr>
        <w:t>ДВИГАТЕЛЬНЫХ</w:t>
      </w:r>
      <w:r>
        <w:t xml:space="preserve"> </w:t>
      </w:r>
      <w:r>
        <w:rPr>
          <w:rFonts w:hint="eastAsia"/>
        </w:rPr>
        <w:t>ДЕЙСТВИЯХ</w:t>
      </w:r>
      <w:r>
        <w:t xml:space="preserve"> </w:t>
      </w:r>
      <w:r>
        <w:rPr>
          <w:rFonts w:hint="eastAsia"/>
        </w:rPr>
        <w:t>СОПЕРНИКА</w:t>
      </w:r>
    </w:p>
    <w:p w14:paraId="3279695F" w14:textId="77777777" w:rsidR="009A2163" w:rsidRDefault="009A2163" w:rsidP="009A2163"/>
    <w:p w14:paraId="76CC3055" w14:textId="77777777" w:rsidR="009A2163" w:rsidRDefault="009A2163" w:rsidP="009A2163">
      <w:r>
        <w:t xml:space="preserve">4.1 </w:t>
      </w:r>
      <w:r>
        <w:rPr>
          <w:rFonts w:hint="eastAsia"/>
        </w:rPr>
        <w:t>Сравнительный</w:t>
      </w:r>
      <w:r>
        <w:t xml:space="preserve"> </w:t>
      </w:r>
      <w:r>
        <w:rPr>
          <w:rFonts w:hint="eastAsia"/>
        </w:rPr>
        <w:t>анализ</w:t>
      </w:r>
      <w:r>
        <w:t xml:space="preserve"> </w:t>
      </w:r>
      <w:r>
        <w:rPr>
          <w:rFonts w:hint="eastAsia"/>
        </w:rPr>
        <w:t>двигательных</w:t>
      </w:r>
      <w:r>
        <w:t xml:space="preserve"> </w:t>
      </w:r>
      <w:r>
        <w:rPr>
          <w:rFonts w:hint="eastAsia"/>
        </w:rPr>
        <w:t>реакций</w:t>
      </w:r>
      <w:r>
        <w:t xml:space="preserve"> </w:t>
      </w:r>
      <w:r>
        <w:rPr>
          <w:rFonts w:hint="eastAsia"/>
        </w:rPr>
        <w:t>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группах</w:t>
      </w:r>
      <w:r>
        <w:t xml:space="preserve"> </w:t>
      </w:r>
      <w:r>
        <w:rPr>
          <w:rFonts w:hint="eastAsia"/>
        </w:rPr>
        <w:t>на</w:t>
      </w:r>
      <w:r>
        <w:t xml:space="preserve"> </w:t>
      </w:r>
      <w:r>
        <w:rPr>
          <w:rFonts w:hint="eastAsia"/>
        </w:rPr>
        <w:t>начальном</w:t>
      </w:r>
      <w:r>
        <w:t xml:space="preserve"> </w:t>
      </w:r>
      <w:r>
        <w:rPr>
          <w:rFonts w:hint="eastAsia"/>
        </w:rPr>
        <w:t>этапе</w:t>
      </w:r>
      <w:r>
        <w:t xml:space="preserve"> </w:t>
      </w:r>
      <w:r>
        <w:rPr>
          <w:rFonts w:hint="eastAsia"/>
        </w:rPr>
        <w:t>эксперимента</w:t>
      </w:r>
    </w:p>
    <w:p w14:paraId="12673062" w14:textId="77777777" w:rsidR="009A2163" w:rsidRDefault="009A2163" w:rsidP="009A2163"/>
    <w:p w14:paraId="1BB7CAB0" w14:textId="77777777" w:rsidR="009A2163" w:rsidRDefault="009A2163" w:rsidP="009A2163">
      <w:r>
        <w:t xml:space="preserve">4.2 </w:t>
      </w:r>
      <w:r>
        <w:rPr>
          <w:rFonts w:hint="eastAsia"/>
        </w:rPr>
        <w:t>Содержание</w:t>
      </w:r>
      <w:r>
        <w:t xml:space="preserve"> </w:t>
      </w:r>
      <w:r>
        <w:rPr>
          <w:rFonts w:hint="eastAsia"/>
        </w:rPr>
        <w:t>методики</w:t>
      </w:r>
      <w:r>
        <w:t xml:space="preserve"> </w:t>
      </w:r>
      <w:r>
        <w:rPr>
          <w:rFonts w:hint="eastAsia"/>
        </w:rPr>
        <w:t>технической</w:t>
      </w:r>
      <w:r>
        <w:t xml:space="preserve"> </w:t>
      </w:r>
      <w:r>
        <w:rPr>
          <w:rFonts w:hint="eastAsia"/>
        </w:rPr>
        <w:t>подготовки</w:t>
      </w:r>
      <w:r>
        <w:t xml:space="preserve"> </w:t>
      </w:r>
      <w:r>
        <w:rPr>
          <w:rFonts w:hint="eastAsia"/>
        </w:rPr>
        <w:t>юных</w:t>
      </w:r>
      <w:r>
        <w:t xml:space="preserve"> </w:t>
      </w:r>
      <w:r>
        <w:rPr>
          <w:rFonts w:hint="eastAsia"/>
        </w:rPr>
        <w:t>тхэквондистов</w:t>
      </w:r>
      <w:r>
        <w:t xml:space="preserve"> </w:t>
      </w:r>
      <w:r>
        <w:rPr>
          <w:rFonts w:hint="eastAsia"/>
        </w:rPr>
        <w:t>на</w:t>
      </w:r>
      <w:r>
        <w:t xml:space="preserve"> </w:t>
      </w:r>
      <w:r>
        <w:rPr>
          <w:rFonts w:hint="eastAsia"/>
        </w:rPr>
        <w:t>основе</w:t>
      </w:r>
      <w:r>
        <w:t xml:space="preserve"> </w:t>
      </w:r>
      <w:r>
        <w:rPr>
          <w:rFonts w:hint="eastAsia"/>
        </w:rPr>
        <w:t>оперативной</w:t>
      </w:r>
      <w:r>
        <w:t xml:space="preserve"> </w:t>
      </w:r>
      <w:r>
        <w:rPr>
          <w:rFonts w:hint="eastAsia"/>
        </w:rPr>
        <w:t>информации</w:t>
      </w:r>
      <w:r>
        <w:t xml:space="preserve"> </w:t>
      </w:r>
      <w:r>
        <w:rPr>
          <w:rFonts w:hint="eastAsia"/>
        </w:rPr>
        <w:t>о</w:t>
      </w:r>
      <w:r>
        <w:t xml:space="preserve"> </w:t>
      </w:r>
      <w:r>
        <w:rPr>
          <w:rFonts w:hint="eastAsia"/>
        </w:rPr>
        <w:t>двигательных</w:t>
      </w:r>
      <w:r>
        <w:t xml:space="preserve"> </w:t>
      </w:r>
      <w:r>
        <w:rPr>
          <w:rFonts w:hint="eastAsia"/>
        </w:rPr>
        <w:t>действиях</w:t>
      </w:r>
      <w:r>
        <w:t xml:space="preserve"> </w:t>
      </w:r>
      <w:r>
        <w:rPr>
          <w:rFonts w:hint="eastAsia"/>
        </w:rPr>
        <w:t>соперника</w:t>
      </w:r>
    </w:p>
    <w:p w14:paraId="74E7866B" w14:textId="77777777" w:rsidR="009A2163" w:rsidRDefault="009A2163" w:rsidP="009A2163"/>
    <w:p w14:paraId="711CB7D2" w14:textId="77777777" w:rsidR="009A2163" w:rsidRDefault="009A2163" w:rsidP="009A2163">
      <w:r>
        <w:t xml:space="preserve">4.3 </w:t>
      </w:r>
      <w:r>
        <w:rPr>
          <w:rFonts w:hint="eastAsia"/>
        </w:rPr>
        <w:t>Оценка</w:t>
      </w:r>
      <w:r>
        <w:t xml:space="preserve"> </w:t>
      </w:r>
      <w:r>
        <w:rPr>
          <w:rFonts w:hint="eastAsia"/>
        </w:rPr>
        <w:t>эффективности</w:t>
      </w:r>
      <w:r>
        <w:t xml:space="preserve"> </w:t>
      </w:r>
      <w:r>
        <w:rPr>
          <w:rFonts w:hint="eastAsia"/>
        </w:rPr>
        <w:t>содержания</w:t>
      </w:r>
      <w:r>
        <w:t xml:space="preserve"> </w:t>
      </w:r>
      <w:r>
        <w:rPr>
          <w:rFonts w:hint="eastAsia"/>
        </w:rPr>
        <w:t>методики</w:t>
      </w:r>
      <w:r>
        <w:t xml:space="preserve"> </w:t>
      </w:r>
      <w:r>
        <w:rPr>
          <w:rFonts w:hint="eastAsia"/>
        </w:rPr>
        <w:t>технической</w:t>
      </w:r>
      <w:r>
        <w:t xml:space="preserve"> </w:t>
      </w:r>
      <w:r>
        <w:rPr>
          <w:rFonts w:hint="eastAsia"/>
        </w:rPr>
        <w:t>подготовки</w:t>
      </w:r>
      <w:r>
        <w:t xml:space="preserve"> </w:t>
      </w:r>
      <w:r>
        <w:rPr>
          <w:rFonts w:hint="eastAsia"/>
        </w:rPr>
        <w:t>юных</w:t>
      </w:r>
      <w:r>
        <w:t xml:space="preserve"> </w:t>
      </w:r>
      <w:r>
        <w:rPr>
          <w:rFonts w:hint="eastAsia"/>
        </w:rPr>
        <w:t>тхэквондистов</w:t>
      </w:r>
      <w:r>
        <w:t xml:space="preserve"> </w:t>
      </w:r>
      <w:r>
        <w:rPr>
          <w:rFonts w:hint="eastAsia"/>
        </w:rPr>
        <w:t>на</w:t>
      </w:r>
      <w:r>
        <w:t xml:space="preserve"> </w:t>
      </w:r>
      <w:r>
        <w:rPr>
          <w:rFonts w:hint="eastAsia"/>
        </w:rPr>
        <w:t>основе</w:t>
      </w:r>
      <w:r>
        <w:t xml:space="preserve"> </w:t>
      </w:r>
      <w:r>
        <w:rPr>
          <w:rFonts w:hint="eastAsia"/>
        </w:rPr>
        <w:t>оперативной</w:t>
      </w:r>
      <w:r>
        <w:t xml:space="preserve"> </w:t>
      </w:r>
      <w:r>
        <w:rPr>
          <w:rFonts w:hint="eastAsia"/>
        </w:rPr>
        <w:t>информации</w:t>
      </w:r>
      <w:r>
        <w:t xml:space="preserve"> </w:t>
      </w:r>
      <w:r>
        <w:rPr>
          <w:rFonts w:hint="eastAsia"/>
        </w:rPr>
        <w:t>о</w:t>
      </w:r>
      <w:r>
        <w:t xml:space="preserve"> </w:t>
      </w:r>
      <w:r>
        <w:rPr>
          <w:rFonts w:hint="eastAsia"/>
        </w:rPr>
        <w:t>двигательных</w:t>
      </w:r>
    </w:p>
    <w:p w14:paraId="75C4E45A" w14:textId="77777777" w:rsidR="009A2163" w:rsidRDefault="009A2163" w:rsidP="009A2163"/>
    <w:p w14:paraId="1D7954A5" w14:textId="77777777" w:rsidR="009A2163" w:rsidRDefault="009A2163" w:rsidP="009A2163">
      <w:r>
        <w:rPr>
          <w:rFonts w:hint="eastAsia"/>
        </w:rPr>
        <w:t>действиях</w:t>
      </w:r>
      <w:r>
        <w:t xml:space="preserve"> </w:t>
      </w:r>
      <w:r>
        <w:rPr>
          <w:rFonts w:hint="eastAsia"/>
        </w:rPr>
        <w:t>соперника</w:t>
      </w:r>
      <w:r>
        <w:t xml:space="preserve"> </w:t>
      </w:r>
      <w:r>
        <w:rPr>
          <w:rFonts w:hint="eastAsia"/>
        </w:rPr>
        <w:t>по</w:t>
      </w:r>
      <w:r>
        <w:t xml:space="preserve"> </w:t>
      </w:r>
      <w:r>
        <w:rPr>
          <w:rFonts w:hint="eastAsia"/>
        </w:rPr>
        <w:t>итогам</w:t>
      </w:r>
      <w:r>
        <w:t xml:space="preserve"> </w:t>
      </w:r>
      <w:r>
        <w:rPr>
          <w:rFonts w:hint="eastAsia"/>
        </w:rPr>
        <w:t>педагогического</w:t>
      </w:r>
      <w:r>
        <w:t xml:space="preserve"> </w:t>
      </w:r>
      <w:r>
        <w:rPr>
          <w:rFonts w:hint="eastAsia"/>
        </w:rPr>
        <w:t>эксперимента</w:t>
      </w:r>
    </w:p>
    <w:p w14:paraId="52B112D6" w14:textId="77777777" w:rsidR="009A2163" w:rsidRDefault="009A2163" w:rsidP="009A2163"/>
    <w:p w14:paraId="6E2C6DDC" w14:textId="77777777" w:rsidR="009A2163" w:rsidRDefault="009A2163" w:rsidP="009A2163">
      <w:r>
        <w:rPr>
          <w:rFonts w:hint="eastAsia"/>
        </w:rPr>
        <w:t>Заключение</w:t>
      </w:r>
      <w:r>
        <w:t xml:space="preserve"> </w:t>
      </w:r>
      <w:r>
        <w:rPr>
          <w:rFonts w:hint="eastAsia"/>
        </w:rPr>
        <w:t>по</w:t>
      </w:r>
      <w:r>
        <w:t xml:space="preserve"> </w:t>
      </w:r>
      <w:r>
        <w:rPr>
          <w:rFonts w:hint="eastAsia"/>
        </w:rPr>
        <w:t>четвертой</w:t>
      </w:r>
      <w:r>
        <w:t xml:space="preserve"> </w:t>
      </w:r>
      <w:r>
        <w:rPr>
          <w:rFonts w:hint="eastAsia"/>
        </w:rPr>
        <w:t>главе</w:t>
      </w:r>
    </w:p>
    <w:p w14:paraId="397F941F" w14:textId="77777777" w:rsidR="009A2163" w:rsidRDefault="009A2163" w:rsidP="009A2163"/>
    <w:p w14:paraId="6E624532" w14:textId="77777777" w:rsidR="009A2163" w:rsidRDefault="009A2163" w:rsidP="009A2163">
      <w:r>
        <w:rPr>
          <w:rFonts w:hint="eastAsia"/>
        </w:rPr>
        <w:t>ВЫВОДЫ</w:t>
      </w:r>
    </w:p>
    <w:p w14:paraId="4B058A7F" w14:textId="77777777" w:rsidR="009A2163" w:rsidRDefault="009A2163" w:rsidP="009A2163"/>
    <w:p w14:paraId="2E9F0361" w14:textId="77777777" w:rsidR="009A2163" w:rsidRDefault="009A2163" w:rsidP="009A2163">
      <w:r>
        <w:rPr>
          <w:rFonts w:hint="eastAsia"/>
        </w:rPr>
        <w:t>ЗАКЛЮЧЕНИЕ</w:t>
      </w:r>
    </w:p>
    <w:p w14:paraId="25516087" w14:textId="77777777" w:rsidR="009A2163" w:rsidRDefault="009A2163" w:rsidP="009A2163"/>
    <w:p w14:paraId="3DF0EF0A" w14:textId="77777777" w:rsidR="009A2163" w:rsidRDefault="009A2163" w:rsidP="009A2163">
      <w:r>
        <w:rPr>
          <w:rFonts w:hint="eastAsia"/>
        </w:rPr>
        <w:t>ПРАКТИЧЕСКИЕ</w:t>
      </w:r>
      <w:r>
        <w:t xml:space="preserve"> </w:t>
      </w:r>
      <w:r>
        <w:rPr>
          <w:rFonts w:hint="eastAsia"/>
        </w:rPr>
        <w:t>РЕКОМЕНДАЦИИ</w:t>
      </w:r>
    </w:p>
    <w:p w14:paraId="5F0F1DDC" w14:textId="77777777" w:rsidR="009A2163" w:rsidRDefault="009A2163" w:rsidP="009A2163"/>
    <w:p w14:paraId="61F968D8" w14:textId="77777777" w:rsidR="009A2163" w:rsidRDefault="009A2163" w:rsidP="009A2163">
      <w:r>
        <w:rPr>
          <w:rFonts w:hint="eastAsia"/>
        </w:rPr>
        <w:t>СПИСОК</w:t>
      </w:r>
      <w:r>
        <w:t xml:space="preserve"> </w:t>
      </w:r>
      <w:r>
        <w:rPr>
          <w:rFonts w:hint="eastAsia"/>
        </w:rPr>
        <w:t>ЛИТЕРАТУРЫ</w:t>
      </w:r>
    </w:p>
    <w:p w14:paraId="38382433" w14:textId="77777777" w:rsidR="009A2163" w:rsidRDefault="009A2163" w:rsidP="009A2163"/>
    <w:p w14:paraId="5CD18A6C" w14:textId="77777777" w:rsidR="009A2163" w:rsidRDefault="009A2163" w:rsidP="009A2163">
      <w:r>
        <w:rPr>
          <w:rFonts w:hint="eastAsia"/>
        </w:rPr>
        <w:t>Приложение</w:t>
      </w:r>
      <w:r>
        <w:t xml:space="preserve"> </w:t>
      </w:r>
      <w:r>
        <w:rPr>
          <w:rFonts w:hint="eastAsia"/>
        </w:rPr>
        <w:t>А</w:t>
      </w:r>
      <w:r>
        <w:t xml:space="preserve"> </w:t>
      </w:r>
      <w:r>
        <w:rPr>
          <w:rFonts w:hint="eastAsia"/>
        </w:rPr>
        <w:t>Причины</w:t>
      </w:r>
      <w:r>
        <w:t xml:space="preserve"> </w:t>
      </w:r>
      <w:r>
        <w:rPr>
          <w:rFonts w:hint="eastAsia"/>
        </w:rPr>
        <w:t>пропуска</w:t>
      </w:r>
      <w:r>
        <w:t xml:space="preserve"> </w:t>
      </w:r>
      <w:r>
        <w:rPr>
          <w:rFonts w:hint="eastAsia"/>
        </w:rPr>
        <w:t>результативных</w:t>
      </w:r>
      <w:r>
        <w:t xml:space="preserve"> </w:t>
      </w:r>
      <w:r>
        <w:rPr>
          <w:rFonts w:hint="eastAsia"/>
        </w:rPr>
        <w:t>ударов</w:t>
      </w:r>
      <w:r>
        <w:t xml:space="preserve"> </w:t>
      </w:r>
      <w:r>
        <w:rPr>
          <w:rFonts w:hint="eastAsia"/>
        </w:rPr>
        <w:t>в</w:t>
      </w:r>
      <w:r>
        <w:t xml:space="preserve"> </w:t>
      </w:r>
      <w:r>
        <w:rPr>
          <w:rFonts w:hint="eastAsia"/>
        </w:rPr>
        <w:t>поединке</w:t>
      </w:r>
    </w:p>
    <w:p w14:paraId="6DB83F87" w14:textId="77777777" w:rsidR="009A2163" w:rsidRDefault="009A2163" w:rsidP="009A2163"/>
    <w:p w14:paraId="506A0644" w14:textId="77777777" w:rsidR="009A2163" w:rsidRDefault="009A2163" w:rsidP="009A2163">
      <w:r>
        <w:rPr>
          <w:rFonts w:hint="eastAsia"/>
        </w:rPr>
        <w:t>тхэквондо</w:t>
      </w:r>
      <w:r>
        <w:t xml:space="preserve"> </w:t>
      </w:r>
      <w:r>
        <w:rPr>
          <w:rFonts w:hint="eastAsia"/>
        </w:rPr>
        <w:t>на</w:t>
      </w:r>
      <w:r>
        <w:t xml:space="preserve"> </w:t>
      </w:r>
      <w:r>
        <w:rPr>
          <w:rFonts w:hint="eastAsia"/>
        </w:rPr>
        <w:t>соревнованиях</w:t>
      </w:r>
      <w:r>
        <w:t xml:space="preserve"> </w:t>
      </w:r>
      <w:r>
        <w:rPr>
          <w:rFonts w:hint="eastAsia"/>
        </w:rPr>
        <w:t>различного</w:t>
      </w:r>
      <w:r>
        <w:t xml:space="preserve"> </w:t>
      </w:r>
      <w:r>
        <w:rPr>
          <w:rFonts w:hint="eastAsia"/>
        </w:rPr>
        <w:t>уровня</w:t>
      </w:r>
    </w:p>
    <w:p w14:paraId="0E7F5205" w14:textId="77777777" w:rsidR="009A2163" w:rsidRDefault="009A2163" w:rsidP="009A2163"/>
    <w:p w14:paraId="457A5232" w14:textId="77777777" w:rsidR="009A2163" w:rsidRDefault="009A2163" w:rsidP="009A2163">
      <w:r>
        <w:rPr>
          <w:rFonts w:hint="eastAsia"/>
        </w:rPr>
        <w:t>Приложение</w:t>
      </w:r>
      <w:r>
        <w:t xml:space="preserve"> </w:t>
      </w:r>
      <w:r>
        <w:rPr>
          <w:rFonts w:hint="eastAsia"/>
        </w:rPr>
        <w:t>Б</w:t>
      </w:r>
      <w:r>
        <w:t xml:space="preserve"> </w:t>
      </w:r>
      <w:r>
        <w:rPr>
          <w:rFonts w:hint="eastAsia"/>
        </w:rPr>
        <w:t>Варианты</w:t>
      </w:r>
      <w:r>
        <w:t xml:space="preserve"> </w:t>
      </w:r>
      <w:r>
        <w:rPr>
          <w:rFonts w:hint="eastAsia"/>
        </w:rPr>
        <w:t>заданий</w:t>
      </w:r>
      <w:r>
        <w:t xml:space="preserve"> </w:t>
      </w:r>
      <w:r>
        <w:rPr>
          <w:rFonts w:hint="eastAsia"/>
        </w:rPr>
        <w:t>для</w:t>
      </w:r>
      <w:r>
        <w:t xml:space="preserve"> </w:t>
      </w:r>
      <w:r>
        <w:rPr>
          <w:rFonts w:hint="eastAsia"/>
        </w:rPr>
        <w:t>формирования</w:t>
      </w:r>
      <w:r>
        <w:t xml:space="preserve"> </w:t>
      </w:r>
      <w:r>
        <w:rPr>
          <w:rFonts w:hint="eastAsia"/>
        </w:rPr>
        <w:t>навыка</w:t>
      </w:r>
      <w:r>
        <w:t xml:space="preserve"> </w:t>
      </w:r>
      <w:r>
        <w:rPr>
          <w:rFonts w:hint="eastAsia"/>
        </w:rPr>
        <w:t>определения</w:t>
      </w:r>
      <w:r>
        <w:t xml:space="preserve"> </w:t>
      </w:r>
      <w:r>
        <w:rPr>
          <w:rFonts w:hint="eastAsia"/>
        </w:rPr>
        <w:t>ошибочных</w:t>
      </w:r>
      <w:r>
        <w:t xml:space="preserve"> </w:t>
      </w:r>
      <w:r>
        <w:rPr>
          <w:rFonts w:hint="eastAsia"/>
        </w:rPr>
        <w:t>технических</w:t>
      </w:r>
      <w:r>
        <w:t xml:space="preserve"> </w:t>
      </w:r>
      <w:r>
        <w:rPr>
          <w:rFonts w:hint="eastAsia"/>
        </w:rPr>
        <w:t>действий</w:t>
      </w:r>
      <w:r>
        <w:t xml:space="preserve"> </w:t>
      </w:r>
      <w:r>
        <w:rPr>
          <w:rFonts w:hint="eastAsia"/>
        </w:rPr>
        <w:t>соперника</w:t>
      </w:r>
      <w:r>
        <w:t xml:space="preserve"> </w:t>
      </w:r>
      <w:r>
        <w:rPr>
          <w:rFonts w:hint="eastAsia"/>
        </w:rPr>
        <w:t>и</w:t>
      </w:r>
      <w:r>
        <w:t xml:space="preserve"> </w:t>
      </w:r>
      <w:r>
        <w:rPr>
          <w:rFonts w:hint="eastAsia"/>
        </w:rPr>
        <w:t>вариантов</w:t>
      </w:r>
      <w:r>
        <w:t xml:space="preserve"> </w:t>
      </w:r>
      <w:r>
        <w:rPr>
          <w:rFonts w:hint="eastAsia"/>
        </w:rPr>
        <w:t>правильного</w:t>
      </w:r>
    </w:p>
    <w:p w14:paraId="00B033D7" w14:textId="77777777" w:rsidR="009A2163" w:rsidRDefault="009A2163" w:rsidP="009A2163"/>
    <w:p w14:paraId="02C17342" w14:textId="77777777" w:rsidR="009A2163" w:rsidRDefault="009A2163" w:rsidP="009A2163">
      <w:r>
        <w:rPr>
          <w:rFonts w:hint="eastAsia"/>
        </w:rPr>
        <w:t>реагирования</w:t>
      </w:r>
      <w:r>
        <w:t xml:space="preserve"> </w:t>
      </w:r>
      <w:r>
        <w:rPr>
          <w:rFonts w:hint="eastAsia"/>
        </w:rPr>
        <w:t>на</w:t>
      </w:r>
      <w:r>
        <w:t xml:space="preserve"> </w:t>
      </w:r>
      <w:r>
        <w:rPr>
          <w:rFonts w:hint="eastAsia"/>
        </w:rPr>
        <w:t>них</w:t>
      </w:r>
    </w:p>
    <w:p w14:paraId="526F6EA3" w14:textId="77777777" w:rsidR="009A2163" w:rsidRDefault="009A2163" w:rsidP="009A2163"/>
    <w:p w14:paraId="17F44961" w14:textId="77777777" w:rsidR="009A2163" w:rsidRDefault="009A2163" w:rsidP="009A2163">
      <w:r>
        <w:rPr>
          <w:rFonts w:hint="eastAsia"/>
        </w:rPr>
        <w:t>Приложение</w:t>
      </w:r>
      <w:r>
        <w:t xml:space="preserve"> </w:t>
      </w:r>
      <w:r>
        <w:rPr>
          <w:rFonts w:hint="eastAsia"/>
        </w:rPr>
        <w:t>В</w:t>
      </w:r>
      <w:r>
        <w:t xml:space="preserve"> </w:t>
      </w:r>
      <w:r>
        <w:rPr>
          <w:rFonts w:hint="eastAsia"/>
        </w:rPr>
        <w:t>Варианты</w:t>
      </w:r>
      <w:r>
        <w:t xml:space="preserve"> </w:t>
      </w:r>
      <w:r>
        <w:rPr>
          <w:rFonts w:hint="eastAsia"/>
        </w:rPr>
        <w:t>тренировочных</w:t>
      </w:r>
      <w:r>
        <w:t xml:space="preserve"> </w:t>
      </w:r>
      <w:r>
        <w:rPr>
          <w:rFonts w:hint="eastAsia"/>
        </w:rPr>
        <w:t>заданий</w:t>
      </w:r>
      <w:r>
        <w:t xml:space="preserve"> </w:t>
      </w:r>
      <w:r>
        <w:rPr>
          <w:rFonts w:hint="eastAsia"/>
        </w:rPr>
        <w:t>по</w:t>
      </w:r>
      <w:r>
        <w:t xml:space="preserve"> </w:t>
      </w:r>
      <w:r>
        <w:rPr>
          <w:rFonts w:hint="eastAsia"/>
        </w:rPr>
        <w:t>отработке</w:t>
      </w:r>
      <w:r>
        <w:t xml:space="preserve"> </w:t>
      </w:r>
      <w:r>
        <w:rPr>
          <w:rFonts w:hint="eastAsia"/>
        </w:rPr>
        <w:t>технических</w:t>
      </w:r>
      <w:r>
        <w:t xml:space="preserve"> </w:t>
      </w:r>
      <w:r>
        <w:rPr>
          <w:rFonts w:hint="eastAsia"/>
        </w:rPr>
        <w:t>действий</w:t>
      </w:r>
      <w:r>
        <w:t xml:space="preserve"> </w:t>
      </w:r>
      <w:r>
        <w:rPr>
          <w:rFonts w:hint="eastAsia"/>
        </w:rPr>
        <w:t>на</w:t>
      </w:r>
      <w:r>
        <w:t xml:space="preserve"> </w:t>
      </w:r>
      <w:r>
        <w:rPr>
          <w:rFonts w:hint="eastAsia"/>
        </w:rPr>
        <w:t>основе</w:t>
      </w:r>
      <w:r>
        <w:t xml:space="preserve"> </w:t>
      </w:r>
      <w:r>
        <w:rPr>
          <w:rFonts w:hint="eastAsia"/>
        </w:rPr>
        <w:t>своевременного</w:t>
      </w:r>
      <w:r>
        <w:t xml:space="preserve"> </w:t>
      </w:r>
      <w:r>
        <w:rPr>
          <w:rFonts w:hint="eastAsia"/>
        </w:rPr>
        <w:t>и</w:t>
      </w:r>
      <w:r>
        <w:t xml:space="preserve"> </w:t>
      </w:r>
      <w:r>
        <w:rPr>
          <w:rFonts w:hint="eastAsia"/>
        </w:rPr>
        <w:t>правильного</w:t>
      </w:r>
      <w:r>
        <w:t xml:space="preserve"> </w:t>
      </w:r>
      <w:r>
        <w:rPr>
          <w:rFonts w:hint="eastAsia"/>
        </w:rPr>
        <w:t>реагирования</w:t>
      </w:r>
    </w:p>
    <w:p w14:paraId="11AFD785" w14:textId="77777777" w:rsidR="009A2163" w:rsidRDefault="009A2163" w:rsidP="009A2163"/>
    <w:p w14:paraId="21EBD585" w14:textId="77777777" w:rsidR="009A2163" w:rsidRDefault="009A2163" w:rsidP="009A2163">
      <w:r>
        <w:rPr>
          <w:rFonts w:hint="eastAsia"/>
        </w:rPr>
        <w:t>тхэквондиста</w:t>
      </w:r>
      <w:r>
        <w:t xml:space="preserve"> </w:t>
      </w:r>
      <w:r>
        <w:rPr>
          <w:rFonts w:hint="eastAsia"/>
        </w:rPr>
        <w:t>на</w:t>
      </w:r>
      <w:r>
        <w:t xml:space="preserve"> </w:t>
      </w:r>
      <w:r>
        <w:rPr>
          <w:rFonts w:hint="eastAsia"/>
        </w:rPr>
        <w:t>двигательные</w:t>
      </w:r>
      <w:r>
        <w:t xml:space="preserve"> </w:t>
      </w:r>
      <w:r>
        <w:rPr>
          <w:rFonts w:hint="eastAsia"/>
        </w:rPr>
        <w:t>проявления</w:t>
      </w:r>
      <w:r>
        <w:t xml:space="preserve"> </w:t>
      </w:r>
      <w:r>
        <w:rPr>
          <w:rFonts w:hint="eastAsia"/>
        </w:rPr>
        <w:t>соперника</w:t>
      </w:r>
    </w:p>
    <w:p w14:paraId="6F6B1EBD" w14:textId="77777777" w:rsidR="009A2163" w:rsidRDefault="009A2163" w:rsidP="009A2163"/>
    <w:p w14:paraId="602E2051" w14:textId="7B87272D" w:rsidR="009A2163" w:rsidRPr="009A2163" w:rsidRDefault="009A2163" w:rsidP="009A2163">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p>
    <w:sectPr w:rsidR="009A2163" w:rsidRPr="009A2163" w:rsidSect="00AC04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0B0B" w14:textId="77777777" w:rsidR="00AC0483" w:rsidRDefault="00AC0483">
      <w:pPr>
        <w:spacing w:after="0" w:line="240" w:lineRule="auto"/>
      </w:pPr>
      <w:r>
        <w:separator/>
      </w:r>
    </w:p>
  </w:endnote>
  <w:endnote w:type="continuationSeparator" w:id="0">
    <w:p w14:paraId="743F04AF" w14:textId="77777777" w:rsidR="00AC0483" w:rsidRDefault="00AC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6E72" w14:textId="77777777" w:rsidR="00AC0483" w:rsidRDefault="00AC0483"/>
    <w:p w14:paraId="5573EE05" w14:textId="77777777" w:rsidR="00AC0483" w:rsidRDefault="00AC0483"/>
    <w:p w14:paraId="5B7F1127" w14:textId="77777777" w:rsidR="00AC0483" w:rsidRDefault="00AC0483"/>
    <w:p w14:paraId="34C1EF1E" w14:textId="77777777" w:rsidR="00AC0483" w:rsidRDefault="00AC0483"/>
    <w:p w14:paraId="0EFF2599" w14:textId="77777777" w:rsidR="00AC0483" w:rsidRDefault="00AC0483"/>
    <w:p w14:paraId="6D520DEF" w14:textId="77777777" w:rsidR="00AC0483" w:rsidRDefault="00AC0483"/>
    <w:p w14:paraId="7FED823B" w14:textId="77777777" w:rsidR="00AC0483" w:rsidRDefault="00AC04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F1B8B" wp14:editId="02D05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F1F6" w14:textId="77777777" w:rsidR="00AC0483" w:rsidRDefault="00AC0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F1B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78F1F6" w14:textId="77777777" w:rsidR="00AC0483" w:rsidRDefault="00AC0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AA0DBD" w14:textId="77777777" w:rsidR="00AC0483" w:rsidRDefault="00AC0483"/>
    <w:p w14:paraId="77DDF2AF" w14:textId="77777777" w:rsidR="00AC0483" w:rsidRDefault="00AC0483"/>
    <w:p w14:paraId="18B41A6A" w14:textId="77777777" w:rsidR="00AC0483" w:rsidRDefault="00AC04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FE6DB" wp14:editId="361829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B73E" w14:textId="77777777" w:rsidR="00AC0483" w:rsidRDefault="00AC0483"/>
                          <w:p w14:paraId="7BB292B2" w14:textId="77777777" w:rsidR="00AC0483" w:rsidRDefault="00AC04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FE6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F0B73E" w14:textId="77777777" w:rsidR="00AC0483" w:rsidRDefault="00AC0483"/>
                    <w:p w14:paraId="7BB292B2" w14:textId="77777777" w:rsidR="00AC0483" w:rsidRDefault="00AC04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660B48" w14:textId="77777777" w:rsidR="00AC0483" w:rsidRDefault="00AC0483"/>
    <w:p w14:paraId="75CB9A87" w14:textId="77777777" w:rsidR="00AC0483" w:rsidRDefault="00AC0483">
      <w:pPr>
        <w:rPr>
          <w:sz w:val="2"/>
          <w:szCs w:val="2"/>
        </w:rPr>
      </w:pPr>
    </w:p>
    <w:p w14:paraId="1EF410ED" w14:textId="77777777" w:rsidR="00AC0483" w:rsidRDefault="00AC0483"/>
    <w:p w14:paraId="143A0C86" w14:textId="77777777" w:rsidR="00AC0483" w:rsidRDefault="00AC0483">
      <w:pPr>
        <w:spacing w:after="0" w:line="240" w:lineRule="auto"/>
      </w:pPr>
    </w:p>
  </w:footnote>
  <w:footnote w:type="continuationSeparator" w:id="0">
    <w:p w14:paraId="1DCFDC15" w14:textId="77777777" w:rsidR="00AC0483" w:rsidRDefault="00AC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83"/>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9867</TotalTime>
  <Pages>4</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924</cp:revision>
  <cp:lastPrinted>2009-02-06T05:36:00Z</cp:lastPrinted>
  <dcterms:created xsi:type="dcterms:W3CDTF">2024-01-07T13:43:00Z</dcterms:created>
  <dcterms:modified xsi:type="dcterms:W3CDTF">2024-01-23T13:57:00Z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