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1A735" w14:textId="0829CCEF" w:rsidR="00472F84" w:rsidRDefault="00332B61" w:rsidP="00332B61">
      <w:r w:rsidRPr="00332B61">
        <w:rPr>
          <w:rFonts w:hint="eastAsia"/>
        </w:rPr>
        <w:t>Цитопатологические</w:t>
      </w:r>
      <w:r w:rsidRPr="00332B61">
        <w:t xml:space="preserve"> </w:t>
      </w:r>
      <w:r w:rsidRPr="00332B61">
        <w:rPr>
          <w:rFonts w:hint="eastAsia"/>
        </w:rPr>
        <w:t>изменения</w:t>
      </w:r>
      <w:r w:rsidRPr="00332B61">
        <w:t xml:space="preserve">, </w:t>
      </w:r>
      <w:r w:rsidRPr="00332B61">
        <w:rPr>
          <w:rFonts w:hint="eastAsia"/>
        </w:rPr>
        <w:t>вызванные</w:t>
      </w:r>
      <w:r w:rsidRPr="00332B61">
        <w:t xml:space="preserve"> </w:t>
      </w:r>
      <w:r w:rsidRPr="00332B61">
        <w:rPr>
          <w:rFonts w:hint="eastAsia"/>
        </w:rPr>
        <w:t>агентом</w:t>
      </w:r>
      <w:r w:rsidRPr="00332B61">
        <w:t xml:space="preserve"> </w:t>
      </w:r>
      <w:r w:rsidRPr="00332B61">
        <w:rPr>
          <w:rFonts w:hint="eastAsia"/>
        </w:rPr>
        <w:t>самопогрызания</w:t>
      </w:r>
      <w:r w:rsidRPr="00332B61">
        <w:t xml:space="preserve"> </w:t>
      </w:r>
      <w:r w:rsidRPr="00332B61">
        <w:rPr>
          <w:rFonts w:hint="eastAsia"/>
        </w:rPr>
        <w:t>норок</w:t>
      </w:r>
      <w:r w:rsidRPr="00332B61">
        <w:t xml:space="preserve"> </w:t>
      </w:r>
      <w:r w:rsidRPr="00332B61">
        <w:rPr>
          <w:rFonts w:hint="eastAsia"/>
        </w:rPr>
        <w:t>в</w:t>
      </w:r>
      <w:r w:rsidRPr="00332B61">
        <w:t xml:space="preserve"> </w:t>
      </w:r>
      <w:r w:rsidRPr="00332B61">
        <w:rPr>
          <w:rFonts w:hint="eastAsia"/>
        </w:rPr>
        <w:t>культурах</w:t>
      </w:r>
      <w:r w:rsidRPr="00332B61">
        <w:t xml:space="preserve"> </w:t>
      </w:r>
      <w:r w:rsidRPr="00332B61">
        <w:rPr>
          <w:rFonts w:hint="eastAsia"/>
        </w:rPr>
        <w:t>клеток</w:t>
      </w:r>
      <w:r w:rsidRPr="00332B61">
        <w:t xml:space="preserve"> </w:t>
      </w:r>
      <w:r w:rsidRPr="00332B61">
        <w:rPr>
          <w:rFonts w:hint="eastAsia"/>
        </w:rPr>
        <w:t>и</w:t>
      </w:r>
      <w:r w:rsidRPr="00332B61">
        <w:t xml:space="preserve"> </w:t>
      </w:r>
      <w:r w:rsidRPr="00332B61">
        <w:rPr>
          <w:rFonts w:hint="eastAsia"/>
        </w:rPr>
        <w:t>в</w:t>
      </w:r>
      <w:r w:rsidRPr="00332B61">
        <w:t xml:space="preserve"> </w:t>
      </w:r>
      <w:r w:rsidRPr="00332B61">
        <w:rPr>
          <w:rFonts w:hint="eastAsia"/>
        </w:rPr>
        <w:t>тканях</w:t>
      </w:r>
      <w:r w:rsidRPr="00332B61">
        <w:t xml:space="preserve"> </w:t>
      </w:r>
      <w:r w:rsidRPr="00332B61">
        <w:rPr>
          <w:rFonts w:hint="eastAsia"/>
        </w:rPr>
        <w:t>экспериментально</w:t>
      </w:r>
      <w:r w:rsidRPr="00332B61">
        <w:t xml:space="preserve"> </w:t>
      </w:r>
      <w:r w:rsidRPr="00332B61">
        <w:rPr>
          <w:rFonts w:hint="eastAsia"/>
        </w:rPr>
        <w:t>зараженных</w:t>
      </w:r>
      <w:r w:rsidRPr="00332B61">
        <w:t xml:space="preserve"> </w:t>
      </w:r>
      <w:r w:rsidRPr="00332B61">
        <w:rPr>
          <w:rFonts w:hint="eastAsia"/>
        </w:rPr>
        <w:t>животных</w:t>
      </w:r>
      <w:r>
        <w:t xml:space="preserve"> </w:t>
      </w:r>
      <w:r w:rsidRPr="00332B61">
        <w:rPr>
          <w:rFonts w:hint="eastAsia"/>
        </w:rPr>
        <w:t>Власова</w:t>
      </w:r>
      <w:r w:rsidRPr="00332B61">
        <w:t xml:space="preserve">, </w:t>
      </w:r>
      <w:r w:rsidRPr="00332B61">
        <w:rPr>
          <w:rFonts w:hint="eastAsia"/>
        </w:rPr>
        <w:t>Елена</w:t>
      </w:r>
      <w:r w:rsidRPr="00332B61">
        <w:t xml:space="preserve"> </w:t>
      </w:r>
      <w:r w:rsidRPr="00332B61">
        <w:rPr>
          <w:rFonts w:hint="eastAsia"/>
        </w:rPr>
        <w:t>Васильевна</w:t>
      </w:r>
    </w:p>
    <w:p w14:paraId="67EC1C2C" w14:textId="77777777" w:rsidR="00332B61" w:rsidRDefault="00332B61" w:rsidP="00332B61">
      <w:r>
        <w:rPr>
          <w:rFonts w:hint="eastAsia"/>
        </w:rPr>
        <w:t>ОГЛАВЛЕНИЕ</w:t>
      </w:r>
      <w:r>
        <w:t xml:space="preserve"> </w:t>
      </w:r>
      <w:r>
        <w:rPr>
          <w:rFonts w:hint="eastAsia"/>
        </w:rPr>
        <w:t>ДИССЕРТАЦИИ</w:t>
      </w:r>
    </w:p>
    <w:p w14:paraId="6801B786" w14:textId="77777777" w:rsidR="00332B61" w:rsidRDefault="00332B61" w:rsidP="00332B61">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Власова</w:t>
      </w:r>
      <w:r>
        <w:t xml:space="preserve">, </w:t>
      </w:r>
      <w:r>
        <w:rPr>
          <w:rFonts w:hint="eastAsia"/>
        </w:rPr>
        <w:t>Елена</w:t>
      </w:r>
      <w:r>
        <w:t xml:space="preserve"> </w:t>
      </w:r>
      <w:r>
        <w:rPr>
          <w:rFonts w:hint="eastAsia"/>
        </w:rPr>
        <w:t>Васильевна</w:t>
      </w:r>
    </w:p>
    <w:p w14:paraId="24EA6CF8" w14:textId="77777777" w:rsidR="00332B61" w:rsidRDefault="00332B61" w:rsidP="00332B61">
      <w:r>
        <w:rPr>
          <w:rFonts w:hint="eastAsia"/>
        </w:rPr>
        <w:t>ВВЕДЕНИЕ</w:t>
      </w:r>
      <w:r>
        <w:t>.</w:t>
      </w:r>
    </w:p>
    <w:p w14:paraId="50631F0A" w14:textId="77777777" w:rsidR="00332B61" w:rsidRDefault="00332B61" w:rsidP="00332B61"/>
    <w:p w14:paraId="05AA9E46" w14:textId="77777777" w:rsidR="00332B61" w:rsidRDefault="00332B61" w:rsidP="00332B61">
      <w:r>
        <w:t>1.</w:t>
      </w:r>
      <w:r>
        <w:rPr>
          <w:rFonts w:hint="eastAsia"/>
        </w:rPr>
        <w:t>ОБЗОР</w:t>
      </w:r>
      <w:r>
        <w:t xml:space="preserve"> </w:t>
      </w:r>
      <w:r>
        <w:rPr>
          <w:rFonts w:hint="eastAsia"/>
        </w:rPr>
        <w:t>ЛИТЕРАТУРЫ</w:t>
      </w:r>
      <w:r>
        <w:t>.</w:t>
      </w:r>
    </w:p>
    <w:p w14:paraId="7D869C86" w14:textId="77777777" w:rsidR="00332B61" w:rsidRDefault="00332B61" w:rsidP="00332B61"/>
    <w:p w14:paraId="302FAA41" w14:textId="77777777" w:rsidR="00332B61" w:rsidRDefault="00332B61" w:rsidP="00332B61">
      <w:r>
        <w:t>1.1 .</w:t>
      </w:r>
      <w:r>
        <w:rPr>
          <w:rFonts w:hint="eastAsia"/>
        </w:rPr>
        <w:t>Распространение</w:t>
      </w:r>
      <w:r>
        <w:t xml:space="preserve"> </w:t>
      </w:r>
      <w:r>
        <w:rPr>
          <w:rFonts w:hint="eastAsia"/>
        </w:rPr>
        <w:t>самопогрызания</w:t>
      </w:r>
      <w:r>
        <w:t xml:space="preserve"> </w:t>
      </w:r>
      <w:r>
        <w:rPr>
          <w:rFonts w:hint="eastAsia"/>
        </w:rPr>
        <w:t>у</w:t>
      </w:r>
      <w:r>
        <w:t xml:space="preserve"> </w:t>
      </w:r>
      <w:r>
        <w:rPr>
          <w:rFonts w:hint="eastAsia"/>
        </w:rPr>
        <w:t>норок</w:t>
      </w:r>
      <w:r>
        <w:t xml:space="preserve"> </w:t>
      </w:r>
      <w:r>
        <w:rPr>
          <w:rFonts w:hint="eastAsia"/>
        </w:rPr>
        <w:t>и</w:t>
      </w:r>
      <w:r>
        <w:t xml:space="preserve"> </w:t>
      </w:r>
      <w:r>
        <w:rPr>
          <w:rFonts w:hint="eastAsia"/>
        </w:rPr>
        <w:t>других</w:t>
      </w:r>
      <w:r>
        <w:t xml:space="preserve"> </w:t>
      </w:r>
      <w:r>
        <w:rPr>
          <w:rFonts w:hint="eastAsia"/>
        </w:rPr>
        <w:t>видов</w:t>
      </w:r>
      <w:r>
        <w:t xml:space="preserve"> </w:t>
      </w:r>
      <w:r>
        <w:rPr>
          <w:rFonts w:hint="eastAsia"/>
        </w:rPr>
        <w:t>пушных</w:t>
      </w:r>
      <w:r>
        <w:t xml:space="preserve"> </w:t>
      </w:r>
      <w:r>
        <w:rPr>
          <w:rFonts w:hint="eastAsia"/>
        </w:rPr>
        <w:t>зверей</w:t>
      </w:r>
      <w:r>
        <w:t>.</w:t>
      </w:r>
    </w:p>
    <w:p w14:paraId="2FA356E8" w14:textId="77777777" w:rsidR="00332B61" w:rsidRDefault="00332B61" w:rsidP="00332B61"/>
    <w:p w14:paraId="2849CD36" w14:textId="77777777" w:rsidR="00332B61" w:rsidRDefault="00332B61" w:rsidP="00332B61">
      <w:r>
        <w:t>1.2.</w:t>
      </w:r>
      <w:r>
        <w:rPr>
          <w:rFonts w:hint="eastAsia"/>
        </w:rPr>
        <w:t>Этиология</w:t>
      </w:r>
      <w:r>
        <w:t xml:space="preserve"> </w:t>
      </w:r>
      <w:r>
        <w:rPr>
          <w:rFonts w:hint="eastAsia"/>
        </w:rPr>
        <w:t>самопогрызания</w:t>
      </w:r>
      <w:r>
        <w:t xml:space="preserve"> </w:t>
      </w:r>
      <w:r>
        <w:rPr>
          <w:rFonts w:hint="eastAsia"/>
        </w:rPr>
        <w:t>норок</w:t>
      </w:r>
      <w:r>
        <w:t xml:space="preserve"> </w:t>
      </w:r>
      <w:r>
        <w:rPr>
          <w:rFonts w:hint="eastAsia"/>
        </w:rPr>
        <w:t>и</w:t>
      </w:r>
      <w:r>
        <w:t xml:space="preserve"> </w:t>
      </w:r>
      <w:r>
        <w:rPr>
          <w:rFonts w:hint="eastAsia"/>
        </w:rPr>
        <w:t>других</w:t>
      </w:r>
      <w:r>
        <w:t xml:space="preserve"> </w:t>
      </w:r>
      <w:r>
        <w:rPr>
          <w:rFonts w:hint="eastAsia"/>
        </w:rPr>
        <w:t>видов</w:t>
      </w:r>
      <w:r>
        <w:t xml:space="preserve"> </w:t>
      </w:r>
      <w:r>
        <w:rPr>
          <w:rFonts w:hint="eastAsia"/>
        </w:rPr>
        <w:t>пушных</w:t>
      </w:r>
      <w:r>
        <w:t xml:space="preserve"> </w:t>
      </w:r>
      <w:r>
        <w:rPr>
          <w:rFonts w:hint="eastAsia"/>
        </w:rPr>
        <w:t>зверей</w:t>
      </w:r>
      <w:r>
        <w:t>.</w:t>
      </w:r>
    </w:p>
    <w:p w14:paraId="32525CAC" w14:textId="77777777" w:rsidR="00332B61" w:rsidRDefault="00332B61" w:rsidP="00332B61"/>
    <w:p w14:paraId="1CB9F3F9" w14:textId="77777777" w:rsidR="00332B61" w:rsidRDefault="00332B61" w:rsidP="00332B61">
      <w:r>
        <w:t>1.3.</w:t>
      </w:r>
      <w:r>
        <w:rPr>
          <w:rFonts w:hint="eastAsia"/>
        </w:rPr>
        <w:t>Клинические</w:t>
      </w:r>
      <w:r>
        <w:t xml:space="preserve"> </w:t>
      </w:r>
      <w:r>
        <w:rPr>
          <w:rFonts w:hint="eastAsia"/>
        </w:rPr>
        <w:t>признаки</w:t>
      </w:r>
      <w:r>
        <w:t xml:space="preserve">, </w:t>
      </w:r>
      <w:r>
        <w:rPr>
          <w:rFonts w:hint="eastAsia"/>
        </w:rPr>
        <w:t>патоморфология</w:t>
      </w:r>
      <w:r>
        <w:t xml:space="preserve"> </w:t>
      </w:r>
      <w:r>
        <w:rPr>
          <w:rFonts w:hint="eastAsia"/>
        </w:rPr>
        <w:t>и</w:t>
      </w:r>
      <w:r>
        <w:t xml:space="preserve"> </w:t>
      </w:r>
      <w:r>
        <w:rPr>
          <w:rFonts w:hint="eastAsia"/>
        </w:rPr>
        <w:t>диагностика</w:t>
      </w:r>
      <w:r>
        <w:t xml:space="preserve"> </w:t>
      </w:r>
      <w:r>
        <w:rPr>
          <w:rFonts w:hint="eastAsia"/>
        </w:rPr>
        <w:t>при</w:t>
      </w:r>
      <w:r>
        <w:t xml:space="preserve"> </w:t>
      </w:r>
      <w:r>
        <w:rPr>
          <w:rFonts w:hint="eastAsia"/>
        </w:rPr>
        <w:t>самопогрызании</w:t>
      </w:r>
      <w:r>
        <w:t xml:space="preserve"> </w:t>
      </w:r>
      <w:r>
        <w:rPr>
          <w:rFonts w:hint="eastAsia"/>
        </w:rPr>
        <w:t>норок</w:t>
      </w:r>
      <w:r>
        <w:t>.</w:t>
      </w:r>
    </w:p>
    <w:p w14:paraId="24D167DB" w14:textId="77777777" w:rsidR="00332B61" w:rsidRDefault="00332B61" w:rsidP="00332B61"/>
    <w:p w14:paraId="108A1294" w14:textId="77777777" w:rsidR="00332B61" w:rsidRDefault="00332B61" w:rsidP="00332B61">
      <w:r>
        <w:t>1.4.</w:t>
      </w:r>
      <w:r>
        <w:rPr>
          <w:rFonts w:hint="eastAsia"/>
        </w:rPr>
        <w:t>Цитология</w:t>
      </w:r>
      <w:r>
        <w:t xml:space="preserve"> </w:t>
      </w:r>
      <w:r>
        <w:rPr>
          <w:rFonts w:hint="eastAsia"/>
        </w:rPr>
        <w:t>клеток</w:t>
      </w:r>
      <w:r>
        <w:t xml:space="preserve"> </w:t>
      </w:r>
      <w:r>
        <w:rPr>
          <w:rFonts w:hint="eastAsia"/>
        </w:rPr>
        <w:t>тканевых</w:t>
      </w:r>
      <w:r>
        <w:t xml:space="preserve"> </w:t>
      </w:r>
      <w:r>
        <w:rPr>
          <w:rFonts w:hint="eastAsia"/>
        </w:rPr>
        <w:t>культур</w:t>
      </w:r>
      <w:r>
        <w:t>.</w:t>
      </w:r>
    </w:p>
    <w:p w14:paraId="1BF77F53" w14:textId="77777777" w:rsidR="00332B61" w:rsidRDefault="00332B61" w:rsidP="00332B61"/>
    <w:p w14:paraId="00DC588A" w14:textId="77777777" w:rsidR="00332B61" w:rsidRDefault="00332B61" w:rsidP="00332B61">
      <w:r>
        <w:t>1.5.</w:t>
      </w:r>
      <w:r>
        <w:rPr>
          <w:rFonts w:hint="eastAsia"/>
        </w:rPr>
        <w:t>Нуклеиновый</w:t>
      </w:r>
      <w:r>
        <w:t xml:space="preserve">, </w:t>
      </w:r>
      <w:r>
        <w:rPr>
          <w:rFonts w:hint="eastAsia"/>
        </w:rPr>
        <w:t>белковый</w:t>
      </w:r>
      <w:r>
        <w:t xml:space="preserve"> </w:t>
      </w:r>
      <w:r>
        <w:rPr>
          <w:rFonts w:hint="eastAsia"/>
        </w:rPr>
        <w:t>и</w:t>
      </w:r>
      <w:r>
        <w:t xml:space="preserve"> </w:t>
      </w:r>
      <w:r>
        <w:rPr>
          <w:rFonts w:hint="eastAsia"/>
        </w:rPr>
        <w:t>углеводный</w:t>
      </w:r>
      <w:r>
        <w:t xml:space="preserve"> </w:t>
      </w:r>
      <w:r>
        <w:rPr>
          <w:rFonts w:hint="eastAsia"/>
        </w:rPr>
        <w:t>обмены</w:t>
      </w:r>
      <w:r>
        <w:t xml:space="preserve"> </w:t>
      </w:r>
      <w:r>
        <w:rPr>
          <w:rFonts w:hint="eastAsia"/>
        </w:rPr>
        <w:t>в</w:t>
      </w:r>
      <w:r>
        <w:t xml:space="preserve"> </w:t>
      </w:r>
      <w:r>
        <w:rPr>
          <w:rFonts w:hint="eastAsia"/>
        </w:rPr>
        <w:t>культивируемых</w:t>
      </w:r>
      <w:r>
        <w:t xml:space="preserve"> </w:t>
      </w:r>
      <w:r>
        <w:rPr>
          <w:rFonts w:hint="eastAsia"/>
        </w:rPr>
        <w:t>вне</w:t>
      </w:r>
      <w:r>
        <w:t xml:space="preserve"> </w:t>
      </w:r>
      <w:r>
        <w:rPr>
          <w:rFonts w:hint="eastAsia"/>
        </w:rPr>
        <w:t>организма</w:t>
      </w:r>
      <w:r>
        <w:t xml:space="preserve"> </w:t>
      </w:r>
      <w:r>
        <w:rPr>
          <w:rFonts w:hint="eastAsia"/>
        </w:rPr>
        <w:t>клетках</w:t>
      </w:r>
      <w:r>
        <w:t>.</w:t>
      </w:r>
    </w:p>
    <w:p w14:paraId="203D6141" w14:textId="77777777" w:rsidR="00332B61" w:rsidRDefault="00332B61" w:rsidP="00332B61"/>
    <w:p w14:paraId="6DC8BA27" w14:textId="77777777" w:rsidR="00332B61" w:rsidRDefault="00332B61" w:rsidP="00332B61">
      <w:r>
        <w:t>1.6.</w:t>
      </w:r>
      <w:r>
        <w:rPr>
          <w:rFonts w:hint="eastAsia"/>
        </w:rPr>
        <w:t>Патологические</w:t>
      </w:r>
      <w:r>
        <w:t xml:space="preserve"> </w:t>
      </w:r>
      <w:r>
        <w:rPr>
          <w:rFonts w:hint="eastAsia"/>
        </w:rPr>
        <w:t>изменения</w:t>
      </w:r>
      <w:r>
        <w:t xml:space="preserve"> </w:t>
      </w:r>
      <w:r>
        <w:rPr>
          <w:rFonts w:hint="eastAsia"/>
        </w:rPr>
        <w:t>в</w:t>
      </w:r>
      <w:r>
        <w:t xml:space="preserve"> </w:t>
      </w:r>
      <w:r>
        <w:rPr>
          <w:rFonts w:hint="eastAsia"/>
        </w:rPr>
        <w:t>клетках</w:t>
      </w:r>
      <w:r>
        <w:t xml:space="preserve"> </w:t>
      </w:r>
      <w:r>
        <w:rPr>
          <w:rFonts w:hint="eastAsia"/>
        </w:rPr>
        <w:t>культуры</w:t>
      </w:r>
      <w:r>
        <w:t xml:space="preserve"> </w:t>
      </w:r>
      <w:r>
        <w:rPr>
          <w:rFonts w:hint="eastAsia"/>
        </w:rPr>
        <w:t>тканей</w:t>
      </w:r>
      <w:r>
        <w:t xml:space="preserve"> </w:t>
      </w:r>
      <w:r>
        <w:rPr>
          <w:rFonts w:hint="eastAsia"/>
        </w:rPr>
        <w:t>при</w:t>
      </w:r>
      <w:r>
        <w:t xml:space="preserve"> </w:t>
      </w:r>
      <w:r>
        <w:rPr>
          <w:rFonts w:hint="eastAsia"/>
        </w:rPr>
        <w:t>действии</w:t>
      </w:r>
      <w:r>
        <w:t xml:space="preserve"> </w:t>
      </w:r>
      <w:r>
        <w:rPr>
          <w:rFonts w:hint="eastAsia"/>
        </w:rPr>
        <w:t>нейротропных</w:t>
      </w:r>
      <w:r>
        <w:t xml:space="preserve"> </w:t>
      </w:r>
      <w:r>
        <w:rPr>
          <w:rFonts w:hint="eastAsia"/>
        </w:rPr>
        <w:t>вирусов</w:t>
      </w:r>
      <w:r>
        <w:t>.</w:t>
      </w:r>
    </w:p>
    <w:p w14:paraId="489A50B5" w14:textId="77777777" w:rsidR="00332B61" w:rsidRDefault="00332B61" w:rsidP="00332B61"/>
    <w:p w14:paraId="63170C97" w14:textId="77777777" w:rsidR="00332B61" w:rsidRDefault="00332B61" w:rsidP="00332B61">
      <w:r>
        <w:t xml:space="preserve">2. </w:t>
      </w:r>
      <w:r>
        <w:rPr>
          <w:rFonts w:hint="eastAsia"/>
        </w:rPr>
        <w:t>СОБСТВЕННЫЕ</w:t>
      </w:r>
      <w:r>
        <w:t xml:space="preserve"> </w:t>
      </w:r>
      <w:r>
        <w:rPr>
          <w:rFonts w:hint="eastAsia"/>
        </w:rPr>
        <w:t>ИССЛЕДОВАНИЯ</w:t>
      </w:r>
      <w:r>
        <w:t>.</w:t>
      </w:r>
    </w:p>
    <w:p w14:paraId="064AD8B9" w14:textId="77777777" w:rsidR="00332B61" w:rsidRDefault="00332B61" w:rsidP="00332B61"/>
    <w:p w14:paraId="0068D8D9" w14:textId="77777777" w:rsidR="00332B61" w:rsidRDefault="00332B61" w:rsidP="00332B61">
      <w:r>
        <w:t xml:space="preserve">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5153B3AE" w14:textId="77777777" w:rsidR="00332B61" w:rsidRDefault="00332B61" w:rsidP="00332B61"/>
    <w:p w14:paraId="1320F28E" w14:textId="77777777" w:rsidR="00332B61" w:rsidRDefault="00332B61" w:rsidP="00332B61">
      <w:r>
        <w:t xml:space="preserve">2.2. </w:t>
      </w:r>
      <w:r>
        <w:rPr>
          <w:rFonts w:hint="eastAsia"/>
        </w:rPr>
        <w:t>Распространение</w:t>
      </w:r>
      <w:r>
        <w:t xml:space="preserve"> </w:t>
      </w:r>
      <w:r>
        <w:rPr>
          <w:rFonts w:hint="eastAsia"/>
        </w:rPr>
        <w:t>самопогрызания</w:t>
      </w:r>
      <w:r>
        <w:t xml:space="preserve"> </w:t>
      </w:r>
      <w:r>
        <w:rPr>
          <w:rFonts w:hint="eastAsia"/>
        </w:rPr>
        <w:t>норок</w:t>
      </w:r>
      <w:r>
        <w:t xml:space="preserve"> </w:t>
      </w:r>
      <w:r>
        <w:rPr>
          <w:rFonts w:hint="eastAsia"/>
        </w:rPr>
        <w:t>в</w:t>
      </w:r>
      <w:r>
        <w:t xml:space="preserve"> </w:t>
      </w:r>
      <w:r>
        <w:rPr>
          <w:rFonts w:hint="eastAsia"/>
        </w:rPr>
        <w:t>звероводческих</w:t>
      </w:r>
      <w:r>
        <w:t xml:space="preserve"> </w:t>
      </w:r>
      <w:r>
        <w:rPr>
          <w:rFonts w:hint="eastAsia"/>
        </w:rPr>
        <w:t>хозяйствах</w:t>
      </w:r>
      <w:r>
        <w:t>.</w:t>
      </w:r>
    </w:p>
    <w:p w14:paraId="7205F95D" w14:textId="77777777" w:rsidR="00332B61" w:rsidRDefault="00332B61" w:rsidP="00332B61"/>
    <w:p w14:paraId="6A3C656F" w14:textId="77777777" w:rsidR="00332B61" w:rsidRDefault="00332B61" w:rsidP="00332B61">
      <w:r>
        <w:t xml:space="preserve">2.3. </w:t>
      </w:r>
      <w:r>
        <w:rPr>
          <w:rFonts w:hint="eastAsia"/>
        </w:rPr>
        <w:t>Клинические</w:t>
      </w:r>
      <w:r>
        <w:t xml:space="preserve"> </w:t>
      </w:r>
      <w:r>
        <w:rPr>
          <w:rFonts w:hint="eastAsia"/>
        </w:rPr>
        <w:t>признаки</w:t>
      </w:r>
      <w:r>
        <w:t xml:space="preserve"> </w:t>
      </w:r>
      <w:r>
        <w:rPr>
          <w:rFonts w:hint="eastAsia"/>
        </w:rPr>
        <w:t>и</w:t>
      </w:r>
      <w:r>
        <w:t xml:space="preserve"> </w:t>
      </w:r>
      <w:r>
        <w:rPr>
          <w:rFonts w:hint="eastAsia"/>
        </w:rPr>
        <w:t>гематологические</w:t>
      </w:r>
      <w:r>
        <w:t xml:space="preserve"> </w:t>
      </w:r>
      <w:r>
        <w:rPr>
          <w:rFonts w:hint="eastAsia"/>
        </w:rPr>
        <w:t>иссл</w:t>
      </w:r>
      <w:r>
        <w:rPr>
          <w:rFonts w:hint="eastAsia"/>
        </w:rPr>
        <w:lastRenderedPageBreak/>
        <w:t>едования</w:t>
      </w:r>
      <w:r>
        <w:t xml:space="preserve"> </w:t>
      </w:r>
      <w:r>
        <w:rPr>
          <w:rFonts w:hint="eastAsia"/>
        </w:rPr>
        <w:t>при</w:t>
      </w:r>
      <w:r>
        <w:t xml:space="preserve"> </w:t>
      </w:r>
      <w:r>
        <w:rPr>
          <w:rFonts w:hint="eastAsia"/>
        </w:rPr>
        <w:t>самопогрызании</w:t>
      </w:r>
      <w:r>
        <w:t xml:space="preserve"> </w:t>
      </w:r>
      <w:r>
        <w:rPr>
          <w:rFonts w:hint="eastAsia"/>
        </w:rPr>
        <w:t>норок</w:t>
      </w:r>
      <w:r>
        <w:t>.</w:t>
      </w:r>
    </w:p>
    <w:p w14:paraId="2A0C4EE2" w14:textId="77777777" w:rsidR="00332B61" w:rsidRDefault="00332B61" w:rsidP="00332B61"/>
    <w:p w14:paraId="353AFBBC" w14:textId="77777777" w:rsidR="00332B61" w:rsidRDefault="00332B61" w:rsidP="00332B61">
      <w:r>
        <w:t xml:space="preserve">2.4. </w:t>
      </w:r>
      <w:r>
        <w:rPr>
          <w:rFonts w:hint="eastAsia"/>
        </w:rPr>
        <w:t>Патоморфологические</w:t>
      </w:r>
      <w:r>
        <w:t xml:space="preserve"> </w:t>
      </w:r>
      <w:r>
        <w:rPr>
          <w:rFonts w:hint="eastAsia"/>
        </w:rPr>
        <w:t>изменения</w:t>
      </w:r>
      <w:r>
        <w:t xml:space="preserve"> </w:t>
      </w:r>
      <w:r>
        <w:rPr>
          <w:rFonts w:hint="eastAsia"/>
        </w:rPr>
        <w:t>у</w:t>
      </w:r>
      <w:r>
        <w:t xml:space="preserve"> </w:t>
      </w:r>
      <w:r>
        <w:rPr>
          <w:rFonts w:hint="eastAsia"/>
        </w:rPr>
        <w:t>больных</w:t>
      </w:r>
      <w:r>
        <w:t xml:space="preserve"> </w:t>
      </w:r>
      <w:r>
        <w:rPr>
          <w:rFonts w:hint="eastAsia"/>
        </w:rPr>
        <w:t>самопогрызанием</w:t>
      </w:r>
      <w:r>
        <w:t xml:space="preserve"> </w:t>
      </w:r>
      <w:r>
        <w:rPr>
          <w:rFonts w:hint="eastAsia"/>
        </w:rPr>
        <w:t>норок</w:t>
      </w:r>
      <w:r>
        <w:t>.</w:t>
      </w:r>
    </w:p>
    <w:p w14:paraId="32D827A6" w14:textId="77777777" w:rsidR="00332B61" w:rsidRDefault="00332B61" w:rsidP="00332B61"/>
    <w:p w14:paraId="2975E8AB" w14:textId="77777777" w:rsidR="00332B61" w:rsidRDefault="00332B61" w:rsidP="00332B61">
      <w:r>
        <w:t>2.5.</w:t>
      </w:r>
      <w:r>
        <w:rPr>
          <w:rFonts w:hint="eastAsia"/>
        </w:rPr>
        <w:t>Диагностика</w:t>
      </w:r>
      <w:r>
        <w:t xml:space="preserve"> </w:t>
      </w:r>
      <w:r>
        <w:rPr>
          <w:rFonts w:hint="eastAsia"/>
        </w:rPr>
        <w:t>самопогрызания</w:t>
      </w:r>
      <w:r>
        <w:t xml:space="preserve"> </w:t>
      </w:r>
      <w:r>
        <w:rPr>
          <w:rFonts w:hint="eastAsia"/>
        </w:rPr>
        <w:t>норок</w:t>
      </w:r>
      <w:r>
        <w:t>.</w:t>
      </w:r>
    </w:p>
    <w:p w14:paraId="2B6BA809" w14:textId="77777777" w:rsidR="00332B61" w:rsidRDefault="00332B61" w:rsidP="00332B61"/>
    <w:p w14:paraId="5C1A38C9" w14:textId="77777777" w:rsidR="00332B61" w:rsidRDefault="00332B61" w:rsidP="00332B61">
      <w:r>
        <w:t>2.5.1 .</w:t>
      </w:r>
      <w:r>
        <w:rPr>
          <w:rFonts w:hint="eastAsia"/>
        </w:rPr>
        <w:t>Воспроизведение</w:t>
      </w:r>
      <w:r>
        <w:t xml:space="preserve"> </w:t>
      </w:r>
      <w:r>
        <w:rPr>
          <w:rFonts w:hint="eastAsia"/>
        </w:rPr>
        <w:t>самопогрызания</w:t>
      </w:r>
      <w:r>
        <w:t xml:space="preserve"> </w:t>
      </w:r>
      <w:r>
        <w:rPr>
          <w:rFonts w:hint="eastAsia"/>
        </w:rPr>
        <w:t>на</w:t>
      </w:r>
      <w:r>
        <w:t xml:space="preserve"> </w:t>
      </w:r>
      <w:r>
        <w:rPr>
          <w:rFonts w:hint="eastAsia"/>
        </w:rPr>
        <w:t>золотистых</w:t>
      </w:r>
      <w:r>
        <w:t xml:space="preserve"> </w:t>
      </w:r>
      <w:r>
        <w:rPr>
          <w:rFonts w:hint="eastAsia"/>
        </w:rPr>
        <w:t>хомяках</w:t>
      </w:r>
      <w:r>
        <w:t>.</w:t>
      </w:r>
    </w:p>
    <w:p w14:paraId="750156DA" w14:textId="77777777" w:rsidR="00332B61" w:rsidRDefault="00332B61" w:rsidP="00332B61"/>
    <w:p w14:paraId="4F6DCF3F" w14:textId="77777777" w:rsidR="00332B61" w:rsidRDefault="00332B61" w:rsidP="00332B61">
      <w:r>
        <w:t xml:space="preserve">2.5.2. </w:t>
      </w:r>
      <w:r>
        <w:rPr>
          <w:rFonts w:hint="eastAsia"/>
        </w:rPr>
        <w:t>Исследование</w:t>
      </w:r>
      <w:r>
        <w:t xml:space="preserve"> </w:t>
      </w:r>
      <w:r>
        <w:rPr>
          <w:rFonts w:hint="eastAsia"/>
        </w:rPr>
        <w:t>материала</w:t>
      </w:r>
      <w:r>
        <w:t xml:space="preserve"> </w:t>
      </w:r>
      <w:r>
        <w:rPr>
          <w:rFonts w:hint="eastAsia"/>
        </w:rPr>
        <w:t>от</w:t>
      </w:r>
      <w:r>
        <w:t xml:space="preserve"> </w:t>
      </w:r>
      <w:r>
        <w:rPr>
          <w:rFonts w:hint="eastAsia"/>
        </w:rPr>
        <w:t>больных</w:t>
      </w:r>
      <w:r>
        <w:t xml:space="preserve"> </w:t>
      </w:r>
      <w:r>
        <w:rPr>
          <w:rFonts w:hint="eastAsia"/>
        </w:rPr>
        <w:t>самопогрызанием</w:t>
      </w:r>
      <w:r>
        <w:t xml:space="preserve"> </w:t>
      </w:r>
      <w:r>
        <w:rPr>
          <w:rFonts w:hint="eastAsia"/>
        </w:rPr>
        <w:t>норок</w:t>
      </w:r>
      <w:r>
        <w:t xml:space="preserve"> </w:t>
      </w:r>
      <w:r>
        <w:rPr>
          <w:rFonts w:hint="eastAsia"/>
        </w:rPr>
        <w:t>в</w:t>
      </w:r>
      <w:r>
        <w:t xml:space="preserve"> </w:t>
      </w:r>
      <w:r>
        <w:rPr>
          <w:rFonts w:hint="eastAsia"/>
        </w:rPr>
        <w:t>культурах</w:t>
      </w:r>
      <w:r>
        <w:t xml:space="preserve"> </w:t>
      </w:r>
      <w:r>
        <w:rPr>
          <w:rFonts w:hint="eastAsia"/>
        </w:rPr>
        <w:t>клеток</w:t>
      </w:r>
    </w:p>
    <w:p w14:paraId="42B48D03" w14:textId="77777777" w:rsidR="00332B61" w:rsidRDefault="00332B61" w:rsidP="00332B61"/>
    <w:p w14:paraId="23927FDD" w14:textId="77777777" w:rsidR="00332B61" w:rsidRDefault="00332B61" w:rsidP="00332B61">
      <w:r>
        <w:rPr>
          <w:rFonts w:hint="eastAsia"/>
        </w:rPr>
        <w:t>ПХ</w:t>
      </w:r>
      <w:r>
        <w:t xml:space="preserve"> </w:t>
      </w:r>
      <w:r>
        <w:rPr>
          <w:rFonts w:hint="eastAsia"/>
        </w:rPr>
        <w:t>и</w:t>
      </w:r>
      <w:r>
        <w:t xml:space="preserve"> </w:t>
      </w:r>
      <w:r>
        <w:rPr>
          <w:rFonts w:hint="eastAsia"/>
        </w:rPr>
        <w:t>ВНК</w:t>
      </w:r>
      <w:r>
        <w:t>-21.</w:t>
      </w:r>
    </w:p>
    <w:p w14:paraId="463FF79C" w14:textId="77777777" w:rsidR="00332B61" w:rsidRDefault="00332B61" w:rsidP="00332B61"/>
    <w:p w14:paraId="1F0AE99A" w14:textId="77777777" w:rsidR="00332B61" w:rsidRDefault="00332B61" w:rsidP="00332B61">
      <w:r>
        <w:t xml:space="preserve">2.5.3. </w:t>
      </w:r>
      <w:r>
        <w:rPr>
          <w:rFonts w:hint="eastAsia"/>
        </w:rPr>
        <w:t>Исследование</w:t>
      </w:r>
      <w:r>
        <w:t xml:space="preserve"> </w:t>
      </w:r>
      <w:r>
        <w:rPr>
          <w:rFonts w:hint="eastAsia"/>
        </w:rPr>
        <w:t>материала</w:t>
      </w:r>
      <w:r>
        <w:t xml:space="preserve"> </w:t>
      </w:r>
      <w:r>
        <w:rPr>
          <w:rFonts w:hint="eastAsia"/>
        </w:rPr>
        <w:t>от</w:t>
      </w:r>
      <w:r>
        <w:t xml:space="preserve"> </w:t>
      </w:r>
      <w:r>
        <w:rPr>
          <w:rFonts w:hint="eastAsia"/>
        </w:rPr>
        <w:t>экспериментально</w:t>
      </w:r>
      <w:r>
        <w:t xml:space="preserve"> </w:t>
      </w:r>
      <w:r>
        <w:rPr>
          <w:rFonts w:hint="eastAsia"/>
        </w:rPr>
        <w:t>зараженных</w:t>
      </w:r>
      <w:r>
        <w:t xml:space="preserve"> </w:t>
      </w:r>
      <w:r>
        <w:rPr>
          <w:rFonts w:hint="eastAsia"/>
        </w:rPr>
        <w:t>хомяков</w:t>
      </w:r>
      <w:r>
        <w:t xml:space="preserve"> </w:t>
      </w:r>
      <w:r>
        <w:rPr>
          <w:rFonts w:hint="eastAsia"/>
        </w:rPr>
        <w:t>в</w:t>
      </w:r>
      <w:r>
        <w:t xml:space="preserve"> </w:t>
      </w:r>
      <w:r>
        <w:rPr>
          <w:rFonts w:hint="eastAsia"/>
        </w:rPr>
        <w:t>культуре</w:t>
      </w:r>
      <w:r>
        <w:t xml:space="preserve"> </w:t>
      </w:r>
      <w:r>
        <w:rPr>
          <w:rFonts w:hint="eastAsia"/>
        </w:rPr>
        <w:t>клеток</w:t>
      </w:r>
    </w:p>
    <w:p w14:paraId="00B068D4" w14:textId="77777777" w:rsidR="00332B61" w:rsidRDefault="00332B61" w:rsidP="00332B61"/>
    <w:p w14:paraId="0AB2431E" w14:textId="77777777" w:rsidR="00332B61" w:rsidRDefault="00332B61" w:rsidP="00332B61">
      <w:r>
        <w:rPr>
          <w:rFonts w:hint="eastAsia"/>
        </w:rPr>
        <w:t>Г</w:t>
      </w:r>
      <w:r>
        <w:t>1</w:t>
      </w:r>
      <w:r>
        <w:rPr>
          <w:rFonts w:hint="eastAsia"/>
        </w:rPr>
        <w:t>Х</w:t>
      </w:r>
      <w:r>
        <w:t xml:space="preserve"> </w:t>
      </w:r>
      <w:r>
        <w:rPr>
          <w:rFonts w:hint="eastAsia"/>
        </w:rPr>
        <w:t>и</w:t>
      </w:r>
      <w:r>
        <w:t xml:space="preserve"> </w:t>
      </w:r>
      <w:r>
        <w:rPr>
          <w:rFonts w:hint="eastAsia"/>
        </w:rPr>
        <w:t>ВНК</w:t>
      </w:r>
      <w:r>
        <w:t>-21 (</w:t>
      </w:r>
      <w:r>
        <w:rPr>
          <w:rFonts w:hint="eastAsia"/>
        </w:rPr>
        <w:t>С</w:t>
      </w:r>
      <w:r>
        <w:t>-13).</w:t>
      </w:r>
    </w:p>
    <w:p w14:paraId="73C58EEB" w14:textId="77777777" w:rsidR="00332B61" w:rsidRDefault="00332B61" w:rsidP="00332B61"/>
    <w:p w14:paraId="7D08BB7A" w14:textId="77777777" w:rsidR="00332B61" w:rsidRDefault="00332B61" w:rsidP="00332B61">
      <w:r>
        <w:t xml:space="preserve">2.6. </w:t>
      </w:r>
      <w:r>
        <w:rPr>
          <w:rFonts w:hint="eastAsia"/>
        </w:rPr>
        <w:t>Оптимизация</w:t>
      </w:r>
      <w:r>
        <w:t xml:space="preserve"> </w:t>
      </w:r>
      <w:r>
        <w:rPr>
          <w:rFonts w:hint="eastAsia"/>
        </w:rPr>
        <w:t>условий</w:t>
      </w:r>
      <w:r>
        <w:t xml:space="preserve"> </w:t>
      </w:r>
      <w:r>
        <w:rPr>
          <w:rFonts w:hint="eastAsia"/>
        </w:rPr>
        <w:t>культивирования</w:t>
      </w:r>
      <w:r>
        <w:t xml:space="preserve"> </w:t>
      </w:r>
      <w:r>
        <w:rPr>
          <w:rFonts w:hint="eastAsia"/>
        </w:rPr>
        <w:t>агента</w:t>
      </w:r>
      <w:r>
        <w:t xml:space="preserve"> </w:t>
      </w:r>
      <w:r>
        <w:rPr>
          <w:rFonts w:hint="eastAsia"/>
        </w:rPr>
        <w:t>самопогрызания</w:t>
      </w:r>
      <w:r>
        <w:t xml:space="preserve"> </w:t>
      </w:r>
      <w:r>
        <w:rPr>
          <w:rFonts w:hint="eastAsia"/>
        </w:rPr>
        <w:t>для</w:t>
      </w:r>
      <w:r>
        <w:t xml:space="preserve"> </w:t>
      </w:r>
      <w:r>
        <w:rPr>
          <w:rFonts w:hint="eastAsia"/>
        </w:rPr>
        <w:t>получения</w:t>
      </w:r>
      <w:r>
        <w:t xml:space="preserve"> </w:t>
      </w:r>
      <w:r>
        <w:rPr>
          <w:rFonts w:hint="eastAsia"/>
        </w:rPr>
        <w:t>его</w:t>
      </w:r>
      <w:r>
        <w:t xml:space="preserve"> </w:t>
      </w:r>
      <w:r>
        <w:rPr>
          <w:rFonts w:hint="eastAsia"/>
        </w:rPr>
        <w:t>с</w:t>
      </w:r>
      <w:r>
        <w:t xml:space="preserve"> </w:t>
      </w:r>
      <w:r>
        <w:rPr>
          <w:rFonts w:hint="eastAsia"/>
        </w:rPr>
        <w:t>наибольшей</w:t>
      </w:r>
      <w:r>
        <w:t xml:space="preserve"> </w:t>
      </w:r>
      <w:r>
        <w:rPr>
          <w:rFonts w:hint="eastAsia"/>
        </w:rPr>
        <w:t>инфекционной</w:t>
      </w:r>
      <w:r>
        <w:t xml:space="preserve"> </w:t>
      </w:r>
      <w:r>
        <w:rPr>
          <w:rFonts w:hint="eastAsia"/>
        </w:rPr>
        <w:t>активностью</w:t>
      </w:r>
      <w:r>
        <w:t>.</w:t>
      </w:r>
    </w:p>
    <w:p w14:paraId="530D2158" w14:textId="77777777" w:rsidR="00332B61" w:rsidRDefault="00332B61" w:rsidP="00332B61"/>
    <w:p w14:paraId="39C507B5" w14:textId="77777777" w:rsidR="00332B61" w:rsidRDefault="00332B61" w:rsidP="00332B61">
      <w:r>
        <w:t xml:space="preserve">2.6.1. </w:t>
      </w:r>
      <w:r>
        <w:rPr>
          <w:rFonts w:hint="eastAsia"/>
        </w:rPr>
        <w:t>Определение</w:t>
      </w:r>
      <w:r>
        <w:t xml:space="preserve"> </w:t>
      </w:r>
      <w:r>
        <w:rPr>
          <w:rFonts w:hint="eastAsia"/>
        </w:rPr>
        <w:t>чувствительности</w:t>
      </w:r>
      <w:r>
        <w:t xml:space="preserve"> </w:t>
      </w:r>
      <w:r>
        <w:rPr>
          <w:rFonts w:hint="eastAsia"/>
        </w:rPr>
        <w:t>инфекционного</w:t>
      </w:r>
      <w:r>
        <w:t xml:space="preserve"> </w:t>
      </w:r>
      <w:r>
        <w:rPr>
          <w:rFonts w:hint="eastAsia"/>
        </w:rPr>
        <w:t>агента</w:t>
      </w:r>
      <w:r>
        <w:t xml:space="preserve"> </w:t>
      </w:r>
      <w:r>
        <w:rPr>
          <w:rFonts w:hint="eastAsia"/>
        </w:rPr>
        <w:t>к</w:t>
      </w:r>
      <w:r>
        <w:t xml:space="preserve"> </w:t>
      </w:r>
      <w:r>
        <w:rPr>
          <w:rFonts w:hint="eastAsia"/>
        </w:rPr>
        <w:t>клеточным</w:t>
      </w:r>
      <w:r>
        <w:t xml:space="preserve"> </w:t>
      </w:r>
      <w:r>
        <w:rPr>
          <w:rFonts w:hint="eastAsia"/>
        </w:rPr>
        <w:t>культурам</w:t>
      </w:r>
      <w:r>
        <w:t xml:space="preserve"> </w:t>
      </w:r>
      <w:r>
        <w:rPr>
          <w:rFonts w:hint="eastAsia"/>
        </w:rPr>
        <w:t>различного</w:t>
      </w:r>
      <w:r>
        <w:t xml:space="preserve"> </w:t>
      </w:r>
      <w:r>
        <w:rPr>
          <w:rFonts w:hint="eastAsia"/>
        </w:rPr>
        <w:t>возраста</w:t>
      </w:r>
      <w:r>
        <w:t>.</w:t>
      </w:r>
    </w:p>
    <w:p w14:paraId="56C58351" w14:textId="77777777" w:rsidR="00332B61" w:rsidRDefault="00332B61" w:rsidP="00332B61"/>
    <w:p w14:paraId="724BAF16" w14:textId="77777777" w:rsidR="00332B61" w:rsidRDefault="00332B61" w:rsidP="00332B61">
      <w:r>
        <w:t xml:space="preserve">2.6.2. </w:t>
      </w:r>
      <w:r>
        <w:rPr>
          <w:rFonts w:hint="eastAsia"/>
        </w:rPr>
        <w:t>Определение</w:t>
      </w:r>
      <w:r>
        <w:t xml:space="preserve"> </w:t>
      </w:r>
      <w:r>
        <w:rPr>
          <w:rFonts w:hint="eastAsia"/>
        </w:rPr>
        <w:t>чувствительности</w:t>
      </w:r>
      <w:r>
        <w:t xml:space="preserve"> </w:t>
      </w:r>
      <w:r>
        <w:rPr>
          <w:rFonts w:hint="eastAsia"/>
        </w:rPr>
        <w:t>патогена</w:t>
      </w:r>
      <w:r>
        <w:t xml:space="preserve"> </w:t>
      </w:r>
      <w:r>
        <w:rPr>
          <w:rFonts w:hint="eastAsia"/>
        </w:rPr>
        <w:t>самопогрызания</w:t>
      </w:r>
      <w:r>
        <w:t xml:space="preserve"> </w:t>
      </w:r>
      <w:r>
        <w:rPr>
          <w:rFonts w:hint="eastAsia"/>
        </w:rPr>
        <w:t>к</w:t>
      </w:r>
      <w:r>
        <w:t xml:space="preserve"> </w:t>
      </w:r>
      <w:r>
        <w:rPr>
          <w:rFonts w:hint="eastAsia"/>
        </w:rPr>
        <w:t>различным</w:t>
      </w:r>
      <w:r>
        <w:t xml:space="preserve"> </w:t>
      </w:r>
      <w:r>
        <w:rPr>
          <w:rFonts w:hint="eastAsia"/>
        </w:rPr>
        <w:t>температурным</w:t>
      </w:r>
      <w:r>
        <w:t xml:space="preserve"> </w:t>
      </w:r>
      <w:r>
        <w:rPr>
          <w:rFonts w:hint="eastAsia"/>
        </w:rPr>
        <w:t>режимам</w:t>
      </w:r>
      <w:r>
        <w:t>.</w:t>
      </w:r>
    </w:p>
    <w:p w14:paraId="5C88D813" w14:textId="77777777" w:rsidR="00332B61" w:rsidRDefault="00332B61" w:rsidP="00332B61"/>
    <w:p w14:paraId="08D63F20" w14:textId="77777777" w:rsidR="00332B61" w:rsidRDefault="00332B61" w:rsidP="00332B61">
      <w:r>
        <w:t xml:space="preserve">2.6.3. </w:t>
      </w:r>
      <w:r>
        <w:rPr>
          <w:rFonts w:hint="eastAsia"/>
        </w:rPr>
        <w:t>Определение</w:t>
      </w:r>
      <w:r>
        <w:t xml:space="preserve"> </w:t>
      </w:r>
      <w:r>
        <w:rPr>
          <w:rFonts w:hint="eastAsia"/>
        </w:rPr>
        <w:t>чувствительности</w:t>
      </w:r>
      <w:r>
        <w:t xml:space="preserve"> </w:t>
      </w:r>
      <w:r>
        <w:rPr>
          <w:rFonts w:hint="eastAsia"/>
        </w:rPr>
        <w:t>агента</w:t>
      </w:r>
      <w:r>
        <w:t xml:space="preserve"> </w:t>
      </w:r>
      <w:r>
        <w:rPr>
          <w:rFonts w:hint="eastAsia"/>
        </w:rPr>
        <w:t>самопогрызания</w:t>
      </w:r>
      <w:r>
        <w:t xml:space="preserve"> </w:t>
      </w:r>
      <w:r>
        <w:rPr>
          <w:rFonts w:hint="eastAsia"/>
        </w:rPr>
        <w:t>к</w:t>
      </w:r>
      <w:r>
        <w:t xml:space="preserve"> </w:t>
      </w:r>
      <w:r>
        <w:rPr>
          <w:rFonts w:hint="eastAsia"/>
        </w:rPr>
        <w:t>рН</w:t>
      </w:r>
      <w:r>
        <w:t xml:space="preserve"> </w:t>
      </w:r>
      <w:r>
        <w:rPr>
          <w:rFonts w:hint="eastAsia"/>
        </w:rPr>
        <w:t>среды</w:t>
      </w:r>
      <w:r>
        <w:t>.</w:t>
      </w:r>
    </w:p>
    <w:p w14:paraId="1E406985" w14:textId="77777777" w:rsidR="00332B61" w:rsidRDefault="00332B61" w:rsidP="00332B61"/>
    <w:p w14:paraId="281CE451" w14:textId="77777777" w:rsidR="00332B61" w:rsidRDefault="00332B61" w:rsidP="00332B61">
      <w:r>
        <w:t xml:space="preserve">2.6.4. </w:t>
      </w:r>
      <w:r>
        <w:rPr>
          <w:rFonts w:hint="eastAsia"/>
        </w:rPr>
        <w:t>Влияние</w:t>
      </w:r>
      <w:r>
        <w:t xml:space="preserve"> </w:t>
      </w:r>
      <w:r>
        <w:rPr>
          <w:rFonts w:hint="eastAsia"/>
        </w:rPr>
        <w:t>заражающей</w:t>
      </w:r>
      <w:r>
        <w:t xml:space="preserve"> </w:t>
      </w:r>
      <w:r>
        <w:rPr>
          <w:rFonts w:hint="eastAsia"/>
        </w:rPr>
        <w:t>дозы</w:t>
      </w:r>
      <w:r>
        <w:t xml:space="preserve"> </w:t>
      </w:r>
      <w:r>
        <w:rPr>
          <w:rFonts w:hint="eastAsia"/>
        </w:rPr>
        <w:t>на</w:t>
      </w:r>
      <w:r>
        <w:t xml:space="preserve"> </w:t>
      </w:r>
      <w:r>
        <w:rPr>
          <w:rFonts w:hint="eastAsia"/>
        </w:rPr>
        <w:t>размножение</w:t>
      </w:r>
      <w:r>
        <w:t xml:space="preserve"> </w:t>
      </w:r>
      <w:r>
        <w:rPr>
          <w:rFonts w:hint="eastAsia"/>
        </w:rPr>
        <w:t>вирусного</w:t>
      </w:r>
      <w:r>
        <w:t xml:space="preserve"> </w:t>
      </w:r>
      <w:r>
        <w:rPr>
          <w:rFonts w:hint="eastAsia"/>
        </w:rPr>
        <w:t>агента</w:t>
      </w:r>
      <w:r>
        <w:t xml:space="preserve"> </w:t>
      </w:r>
      <w:r>
        <w:rPr>
          <w:rFonts w:hint="eastAsia"/>
        </w:rPr>
        <w:t>самопогрызания</w:t>
      </w:r>
      <w:r>
        <w:t xml:space="preserve"> </w:t>
      </w:r>
      <w:r>
        <w:rPr>
          <w:rFonts w:hint="eastAsia"/>
        </w:rPr>
        <w:t>в</w:t>
      </w:r>
      <w:r>
        <w:t xml:space="preserve"> </w:t>
      </w:r>
      <w:r>
        <w:rPr>
          <w:rFonts w:hint="eastAsia"/>
        </w:rPr>
        <w:t>культурах</w:t>
      </w:r>
      <w:r>
        <w:t xml:space="preserve"> </w:t>
      </w:r>
      <w:r>
        <w:rPr>
          <w:rFonts w:hint="eastAsia"/>
        </w:rPr>
        <w:t>клеток</w:t>
      </w:r>
      <w:r>
        <w:t>.</w:t>
      </w:r>
    </w:p>
    <w:p w14:paraId="776FB876" w14:textId="77777777" w:rsidR="00332B61" w:rsidRDefault="00332B61" w:rsidP="00332B61"/>
    <w:p w14:paraId="14047A2F" w14:textId="77777777" w:rsidR="00332B61" w:rsidRDefault="00332B61" w:rsidP="00332B61">
      <w:r>
        <w:lastRenderedPageBreak/>
        <w:t xml:space="preserve">2.6.5. </w:t>
      </w:r>
      <w:r>
        <w:rPr>
          <w:rFonts w:hint="eastAsia"/>
        </w:rPr>
        <w:t>Динамика</w:t>
      </w:r>
      <w:r>
        <w:t xml:space="preserve"> </w:t>
      </w:r>
      <w:r>
        <w:rPr>
          <w:rFonts w:hint="eastAsia"/>
        </w:rPr>
        <w:t>накопления</w:t>
      </w:r>
      <w:r>
        <w:t xml:space="preserve"> </w:t>
      </w:r>
      <w:r>
        <w:rPr>
          <w:rFonts w:hint="eastAsia"/>
        </w:rPr>
        <w:t>вирусного</w:t>
      </w:r>
      <w:r>
        <w:t xml:space="preserve"> </w:t>
      </w:r>
      <w:r>
        <w:rPr>
          <w:rFonts w:hint="eastAsia"/>
        </w:rPr>
        <w:t>материала</w:t>
      </w:r>
      <w:r>
        <w:t xml:space="preserve"> </w:t>
      </w:r>
      <w:r>
        <w:rPr>
          <w:rFonts w:hint="eastAsia"/>
        </w:rPr>
        <w:t>в</w:t>
      </w:r>
      <w:r>
        <w:t xml:space="preserve"> </w:t>
      </w:r>
      <w:r>
        <w:rPr>
          <w:rFonts w:hint="eastAsia"/>
        </w:rPr>
        <w:t>культуральных</w:t>
      </w:r>
      <w:r>
        <w:t xml:space="preserve"> </w:t>
      </w:r>
      <w:r>
        <w:rPr>
          <w:rFonts w:hint="eastAsia"/>
        </w:rPr>
        <w:t>и</w:t>
      </w:r>
      <w:r>
        <w:t xml:space="preserve"> </w:t>
      </w:r>
      <w:r>
        <w:rPr>
          <w:rFonts w:hint="eastAsia"/>
        </w:rPr>
        <w:t>клеточных</w:t>
      </w:r>
      <w:r>
        <w:t xml:space="preserve"> </w:t>
      </w:r>
      <w:r>
        <w:rPr>
          <w:rFonts w:hint="eastAsia"/>
        </w:rPr>
        <w:t>фракциях</w:t>
      </w:r>
      <w:r>
        <w:t>.</w:t>
      </w:r>
    </w:p>
    <w:p w14:paraId="0AD02589" w14:textId="77777777" w:rsidR="00332B61" w:rsidRDefault="00332B61" w:rsidP="00332B61"/>
    <w:p w14:paraId="6E3C9EAE" w14:textId="77777777" w:rsidR="00332B61" w:rsidRDefault="00332B61" w:rsidP="00332B61">
      <w:r>
        <w:t xml:space="preserve">2.7. </w:t>
      </w:r>
      <w:r>
        <w:rPr>
          <w:rFonts w:hint="eastAsia"/>
        </w:rPr>
        <w:t>Цитопатология</w:t>
      </w:r>
      <w:r>
        <w:t xml:space="preserve"> </w:t>
      </w:r>
      <w:r>
        <w:rPr>
          <w:rFonts w:hint="eastAsia"/>
        </w:rPr>
        <w:t>клеточных</w:t>
      </w:r>
      <w:r>
        <w:t xml:space="preserve"> </w:t>
      </w:r>
      <w:r>
        <w:rPr>
          <w:rFonts w:hint="eastAsia"/>
        </w:rPr>
        <w:t>культур</w:t>
      </w:r>
      <w:r>
        <w:t xml:space="preserve">, </w:t>
      </w:r>
      <w:r>
        <w:rPr>
          <w:rFonts w:hint="eastAsia"/>
        </w:rPr>
        <w:t>инфицированных</w:t>
      </w:r>
      <w:r>
        <w:t xml:space="preserve"> </w:t>
      </w:r>
      <w:r>
        <w:rPr>
          <w:rFonts w:hint="eastAsia"/>
        </w:rPr>
        <w:t>агентом</w:t>
      </w:r>
      <w:r>
        <w:t xml:space="preserve"> </w:t>
      </w:r>
      <w:r>
        <w:rPr>
          <w:rFonts w:hint="eastAsia"/>
        </w:rPr>
        <w:t>самопогрызания</w:t>
      </w:r>
      <w:r>
        <w:t xml:space="preserve"> </w:t>
      </w:r>
      <w:r>
        <w:rPr>
          <w:rFonts w:hint="eastAsia"/>
        </w:rPr>
        <w:t>норок</w:t>
      </w:r>
      <w:r>
        <w:t>.</w:t>
      </w:r>
    </w:p>
    <w:p w14:paraId="26A075F8" w14:textId="77777777" w:rsidR="00332B61" w:rsidRDefault="00332B61" w:rsidP="00332B61"/>
    <w:p w14:paraId="269E0894" w14:textId="74DA6F33" w:rsidR="00332B61" w:rsidRPr="00332B61" w:rsidRDefault="00332B61" w:rsidP="00332B61">
      <w:r>
        <w:t xml:space="preserve">2.8. </w:t>
      </w:r>
      <w:r>
        <w:rPr>
          <w:rFonts w:hint="eastAsia"/>
        </w:rPr>
        <w:t>Гистологическое</w:t>
      </w:r>
      <w:r>
        <w:t xml:space="preserve"> </w:t>
      </w:r>
      <w:r>
        <w:rPr>
          <w:rFonts w:hint="eastAsia"/>
        </w:rPr>
        <w:t>и</w:t>
      </w:r>
      <w:r>
        <w:t xml:space="preserve"> </w:t>
      </w:r>
      <w:r>
        <w:rPr>
          <w:rFonts w:hint="eastAsia"/>
        </w:rPr>
        <w:t>электронномикроскопическое</w:t>
      </w:r>
      <w:r>
        <w:t xml:space="preserve"> </w:t>
      </w:r>
      <w:r>
        <w:rPr>
          <w:rFonts w:hint="eastAsia"/>
        </w:rPr>
        <w:t>исследование</w:t>
      </w:r>
      <w:r>
        <w:t xml:space="preserve"> </w:t>
      </w:r>
      <w:r>
        <w:rPr>
          <w:rFonts w:hint="eastAsia"/>
        </w:rPr>
        <w:t>коры</w:t>
      </w:r>
      <w:r>
        <w:t xml:space="preserve"> </w:t>
      </w:r>
      <w:r>
        <w:rPr>
          <w:rFonts w:hint="eastAsia"/>
        </w:rPr>
        <w:t>головного</w:t>
      </w:r>
      <w:r>
        <w:t xml:space="preserve"> </w:t>
      </w:r>
      <w:r>
        <w:rPr>
          <w:rFonts w:hint="eastAsia"/>
        </w:rPr>
        <w:t>мозга</w:t>
      </w:r>
      <w:r>
        <w:t xml:space="preserve"> </w:t>
      </w:r>
      <w:r>
        <w:rPr>
          <w:rFonts w:hint="eastAsia"/>
        </w:rPr>
        <w:t>экспериментально</w:t>
      </w:r>
      <w:r>
        <w:t xml:space="preserve"> </w:t>
      </w:r>
      <w:r>
        <w:rPr>
          <w:rFonts w:hint="eastAsia"/>
        </w:rPr>
        <w:t>зараженных</w:t>
      </w:r>
      <w:r>
        <w:t xml:space="preserve"> </w:t>
      </w:r>
      <w:r>
        <w:rPr>
          <w:rFonts w:hint="eastAsia"/>
        </w:rPr>
        <w:t>золотистых</w:t>
      </w:r>
      <w:r>
        <w:t xml:space="preserve"> </w:t>
      </w:r>
      <w:r>
        <w:rPr>
          <w:rFonts w:hint="eastAsia"/>
        </w:rPr>
        <w:t>хомяков</w:t>
      </w:r>
      <w:r>
        <w:t>.</w:t>
      </w:r>
    </w:p>
    <w:sectPr w:rsidR="00332B61" w:rsidRPr="00332B6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23B30" w14:textId="77777777" w:rsidR="00281A14" w:rsidRPr="008D1934" w:rsidRDefault="00281A14">
      <w:pPr>
        <w:spacing w:after="0" w:line="240" w:lineRule="auto"/>
      </w:pPr>
      <w:r w:rsidRPr="008D1934">
        <w:separator/>
      </w:r>
    </w:p>
  </w:endnote>
  <w:endnote w:type="continuationSeparator" w:id="0">
    <w:p w14:paraId="443C7275" w14:textId="77777777" w:rsidR="00281A14" w:rsidRPr="008D1934" w:rsidRDefault="00281A1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9477C" w14:textId="77777777" w:rsidR="00281A14" w:rsidRPr="008D1934" w:rsidRDefault="00281A14"/>
    <w:p w14:paraId="54385FF3" w14:textId="77777777" w:rsidR="00281A14" w:rsidRPr="008D1934" w:rsidRDefault="00281A14"/>
    <w:p w14:paraId="11C5C984" w14:textId="77777777" w:rsidR="00281A14" w:rsidRPr="008D1934" w:rsidRDefault="00281A14"/>
    <w:p w14:paraId="6BD0976E" w14:textId="77777777" w:rsidR="00281A14" w:rsidRPr="008D1934" w:rsidRDefault="00281A14"/>
    <w:p w14:paraId="3C4E45EE" w14:textId="77777777" w:rsidR="00281A14" w:rsidRPr="008D1934" w:rsidRDefault="00281A14"/>
    <w:p w14:paraId="21DD95C0" w14:textId="77777777" w:rsidR="00281A14" w:rsidRPr="008D1934" w:rsidRDefault="00281A14"/>
    <w:p w14:paraId="4CC6BBDE" w14:textId="77777777" w:rsidR="00281A14" w:rsidRPr="008D1934" w:rsidRDefault="00281A14">
      <w:pPr>
        <w:rPr>
          <w:sz w:val="2"/>
          <w:szCs w:val="2"/>
        </w:rPr>
      </w:pPr>
      <w:r>
        <w:rPr>
          <w:noProof/>
        </w:rPr>
        <mc:AlternateContent>
          <mc:Choice Requires="wps">
            <w:drawing>
              <wp:anchor distT="0" distB="0" distL="63500" distR="63500" simplePos="0" relativeHeight="251660288" behindDoc="1" locked="0" layoutInCell="1" allowOverlap="1" wp14:anchorId="38F843F1" wp14:editId="275334C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B21A768" w14:textId="77777777" w:rsidR="00281A14" w:rsidRPr="008D1934" w:rsidRDefault="00281A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843F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21A768" w14:textId="77777777" w:rsidR="00281A14" w:rsidRPr="008D1934" w:rsidRDefault="00281A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F221AAC" w14:textId="77777777" w:rsidR="00281A14" w:rsidRPr="008D1934" w:rsidRDefault="00281A14"/>
    <w:p w14:paraId="5A662F52" w14:textId="77777777" w:rsidR="00281A14" w:rsidRPr="008D1934" w:rsidRDefault="00281A14"/>
    <w:p w14:paraId="1D3239ED" w14:textId="77777777" w:rsidR="00281A14" w:rsidRPr="008D1934" w:rsidRDefault="00281A14">
      <w:pPr>
        <w:rPr>
          <w:sz w:val="2"/>
          <w:szCs w:val="2"/>
        </w:rPr>
      </w:pPr>
      <w:r>
        <w:rPr>
          <w:noProof/>
        </w:rPr>
        <mc:AlternateContent>
          <mc:Choice Requires="wps">
            <w:drawing>
              <wp:anchor distT="0" distB="0" distL="63500" distR="63500" simplePos="0" relativeHeight="251659264" behindDoc="1" locked="0" layoutInCell="1" allowOverlap="1" wp14:anchorId="3E1C103B" wp14:editId="55A776C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80F60F2" w14:textId="77777777" w:rsidR="00281A14" w:rsidRPr="008D1934" w:rsidRDefault="00281A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1C103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0F60F2" w14:textId="77777777" w:rsidR="00281A14" w:rsidRPr="008D1934" w:rsidRDefault="00281A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AE50A79" w14:textId="77777777" w:rsidR="00281A14" w:rsidRPr="008D1934" w:rsidRDefault="00281A14"/>
    <w:p w14:paraId="2FCF8179" w14:textId="77777777" w:rsidR="00281A14" w:rsidRPr="008D1934" w:rsidRDefault="00281A14">
      <w:pPr>
        <w:rPr>
          <w:sz w:val="2"/>
          <w:szCs w:val="2"/>
        </w:rPr>
      </w:pPr>
    </w:p>
    <w:p w14:paraId="46A6DDAB" w14:textId="77777777" w:rsidR="00281A14" w:rsidRPr="008D1934" w:rsidRDefault="00281A14"/>
    <w:p w14:paraId="0A92B361" w14:textId="77777777" w:rsidR="00281A14" w:rsidRPr="008D1934" w:rsidRDefault="00281A14">
      <w:pPr>
        <w:spacing w:after="0" w:line="240" w:lineRule="auto"/>
      </w:pPr>
    </w:p>
  </w:footnote>
  <w:footnote w:type="continuationSeparator" w:id="0">
    <w:p w14:paraId="4381D224" w14:textId="77777777" w:rsidR="00281A14" w:rsidRPr="008D1934" w:rsidRDefault="00281A1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14"/>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cp:revision>
  <cp:lastPrinted>2024-05-12T14:21:00Z</cp:lastPrinted>
  <dcterms:created xsi:type="dcterms:W3CDTF">2024-06-09T18:55:00Z</dcterms:created>
  <dcterms:modified xsi:type="dcterms:W3CDTF">2024-06-09T21:26:00Z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