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50E4A" w14:textId="09922BFE" w:rsidR="000E063F" w:rsidRDefault="001F60C2" w:rsidP="001F60C2">
      <w:r w:rsidRPr="001F60C2">
        <w:rPr>
          <w:rFonts w:hint="eastAsia"/>
        </w:rPr>
        <w:t>Вобленко</w:t>
      </w:r>
      <w:r w:rsidRPr="001F60C2">
        <w:t xml:space="preserve"> </w:t>
      </w:r>
      <w:r w:rsidRPr="001F60C2">
        <w:rPr>
          <w:rFonts w:hint="eastAsia"/>
        </w:rPr>
        <w:t>Елена</w:t>
      </w:r>
      <w:r w:rsidRPr="001F60C2">
        <w:t xml:space="preserve"> </w:t>
      </w:r>
      <w:r w:rsidRPr="001F60C2">
        <w:rPr>
          <w:rFonts w:hint="eastAsia"/>
        </w:rPr>
        <w:t>Вячеславовна</w:t>
      </w:r>
      <w:r>
        <w:t xml:space="preserve"> </w:t>
      </w:r>
      <w:r w:rsidRPr="001F60C2">
        <w:rPr>
          <w:rFonts w:hint="eastAsia"/>
        </w:rPr>
        <w:t>Бухгалтерский</w:t>
      </w:r>
      <w:r w:rsidRPr="001F60C2">
        <w:t xml:space="preserve"> </w:t>
      </w:r>
      <w:r w:rsidRPr="001F60C2">
        <w:rPr>
          <w:rFonts w:hint="eastAsia"/>
        </w:rPr>
        <w:t>учет</w:t>
      </w:r>
      <w:r w:rsidRPr="001F60C2">
        <w:t xml:space="preserve"> </w:t>
      </w:r>
      <w:r w:rsidRPr="001F60C2">
        <w:rPr>
          <w:rFonts w:hint="eastAsia"/>
        </w:rPr>
        <w:t>цифровых</w:t>
      </w:r>
      <w:r w:rsidRPr="001F60C2">
        <w:t xml:space="preserve"> </w:t>
      </w:r>
      <w:r w:rsidRPr="001F60C2">
        <w:rPr>
          <w:rFonts w:hint="eastAsia"/>
        </w:rPr>
        <w:t>транзакций</w:t>
      </w:r>
    </w:p>
    <w:p w14:paraId="487B8A6A" w14:textId="77777777" w:rsidR="001F60C2" w:rsidRDefault="001F60C2" w:rsidP="001F60C2">
      <w:r>
        <w:rPr>
          <w:rFonts w:hint="eastAsia"/>
        </w:rPr>
        <w:t>ОГЛАВЛЕНИЕ</w:t>
      </w:r>
      <w:r>
        <w:t xml:space="preserve"> </w:t>
      </w:r>
      <w:r>
        <w:rPr>
          <w:rFonts w:hint="eastAsia"/>
        </w:rPr>
        <w:t>ДИССЕРТАЦИИ</w:t>
      </w:r>
    </w:p>
    <w:p w14:paraId="4679DDD3" w14:textId="77777777" w:rsidR="001F60C2" w:rsidRDefault="001F60C2" w:rsidP="001F60C2">
      <w:r>
        <w:rPr>
          <w:rFonts w:hint="eastAsia"/>
        </w:rPr>
        <w:t>кандидат</w:t>
      </w:r>
      <w:r>
        <w:t xml:space="preserve"> </w:t>
      </w:r>
      <w:r>
        <w:rPr>
          <w:rFonts w:hint="eastAsia"/>
        </w:rPr>
        <w:t>наук</w:t>
      </w:r>
      <w:r>
        <w:t xml:space="preserve"> </w:t>
      </w:r>
      <w:r>
        <w:rPr>
          <w:rFonts w:hint="eastAsia"/>
        </w:rPr>
        <w:t>Вобленко</w:t>
      </w:r>
      <w:r>
        <w:t xml:space="preserve"> </w:t>
      </w:r>
      <w:r>
        <w:rPr>
          <w:rFonts w:hint="eastAsia"/>
        </w:rPr>
        <w:t>Елена</w:t>
      </w:r>
      <w:r>
        <w:t xml:space="preserve"> </w:t>
      </w:r>
      <w:r>
        <w:rPr>
          <w:rFonts w:hint="eastAsia"/>
        </w:rPr>
        <w:t>Вячеславовна</w:t>
      </w:r>
    </w:p>
    <w:p w14:paraId="4C3FAEE9" w14:textId="77777777" w:rsidR="001F60C2" w:rsidRDefault="001F60C2" w:rsidP="001F60C2">
      <w:r>
        <w:rPr>
          <w:rFonts w:hint="eastAsia"/>
        </w:rPr>
        <w:t>СОДЕРЖАНИЕ</w:t>
      </w:r>
    </w:p>
    <w:p w14:paraId="4225F085" w14:textId="77777777" w:rsidR="001F60C2" w:rsidRDefault="001F60C2" w:rsidP="001F60C2"/>
    <w:p w14:paraId="4488E9EB" w14:textId="77777777" w:rsidR="001F60C2" w:rsidRDefault="001F60C2" w:rsidP="001F60C2">
      <w:r>
        <w:rPr>
          <w:rFonts w:hint="eastAsia"/>
        </w:rPr>
        <w:t>Введение</w:t>
      </w:r>
    </w:p>
    <w:p w14:paraId="5382C0C6" w14:textId="77777777" w:rsidR="001F60C2" w:rsidRDefault="001F60C2" w:rsidP="001F60C2"/>
    <w:p w14:paraId="5A2A550E" w14:textId="77777777" w:rsidR="001F60C2" w:rsidRDefault="001F60C2" w:rsidP="001F60C2">
      <w:r>
        <w:rPr>
          <w:rFonts w:hint="eastAsia"/>
        </w:rPr>
        <w:t>Глава</w:t>
      </w:r>
      <w:r>
        <w:t xml:space="preserve"> 1. </w:t>
      </w:r>
      <w:r>
        <w:rPr>
          <w:rFonts w:hint="eastAsia"/>
        </w:rPr>
        <w:t>Понятие</w:t>
      </w:r>
      <w:r>
        <w:t xml:space="preserve"> </w:t>
      </w:r>
      <w:r>
        <w:rPr>
          <w:rFonts w:hint="eastAsia"/>
        </w:rPr>
        <w:t>транзакции</w:t>
      </w:r>
      <w:r>
        <w:t xml:space="preserve"> </w:t>
      </w:r>
      <w:r>
        <w:rPr>
          <w:rFonts w:hint="eastAsia"/>
        </w:rPr>
        <w:t>в</w:t>
      </w:r>
      <w:r>
        <w:t xml:space="preserve"> </w:t>
      </w:r>
      <w:r>
        <w:rPr>
          <w:rFonts w:hint="eastAsia"/>
        </w:rPr>
        <w:t>цифровой</w:t>
      </w:r>
      <w:r>
        <w:t xml:space="preserve"> </w:t>
      </w:r>
      <w:r>
        <w:rPr>
          <w:rFonts w:hint="eastAsia"/>
        </w:rPr>
        <w:t>экономике</w:t>
      </w:r>
    </w:p>
    <w:p w14:paraId="250DCDDC" w14:textId="77777777" w:rsidR="001F60C2" w:rsidRDefault="001F60C2" w:rsidP="001F60C2"/>
    <w:p w14:paraId="1D9F273F" w14:textId="77777777" w:rsidR="001F60C2" w:rsidRDefault="001F60C2" w:rsidP="001F60C2">
      <w:r>
        <w:t xml:space="preserve">1.1. </w:t>
      </w:r>
      <w:r>
        <w:rPr>
          <w:rFonts w:hint="eastAsia"/>
        </w:rPr>
        <w:t>Понятийный</w:t>
      </w:r>
      <w:r>
        <w:t xml:space="preserve"> </w:t>
      </w:r>
      <w:r>
        <w:rPr>
          <w:rFonts w:hint="eastAsia"/>
        </w:rPr>
        <w:t>аппарат</w:t>
      </w:r>
      <w:r>
        <w:t xml:space="preserve"> </w:t>
      </w:r>
      <w:r>
        <w:rPr>
          <w:rFonts w:hint="eastAsia"/>
        </w:rPr>
        <w:t>цифровой</w:t>
      </w:r>
      <w:r>
        <w:t xml:space="preserve"> </w:t>
      </w:r>
      <w:r>
        <w:rPr>
          <w:rFonts w:hint="eastAsia"/>
        </w:rPr>
        <w:t>экономики</w:t>
      </w:r>
    </w:p>
    <w:p w14:paraId="7DB169CF" w14:textId="77777777" w:rsidR="001F60C2" w:rsidRDefault="001F60C2" w:rsidP="001F60C2"/>
    <w:p w14:paraId="1A3526CF" w14:textId="77777777" w:rsidR="001F60C2" w:rsidRDefault="001F60C2" w:rsidP="001F60C2">
      <w:r>
        <w:t xml:space="preserve">1.2. </w:t>
      </w:r>
      <w:r>
        <w:rPr>
          <w:rFonts w:hint="eastAsia"/>
        </w:rPr>
        <w:t>Понятие</w:t>
      </w:r>
      <w:r>
        <w:t xml:space="preserve"> </w:t>
      </w:r>
      <w:r>
        <w:rPr>
          <w:rFonts w:hint="eastAsia"/>
        </w:rPr>
        <w:t>«</w:t>
      </w:r>
      <w:r>
        <w:rPr>
          <w:rFonts w:hint="eastAsia"/>
        </w:rPr>
        <w:t>транзакционные</w:t>
      </w:r>
      <w:r>
        <w:t xml:space="preserve"> </w:t>
      </w:r>
      <w:r>
        <w:rPr>
          <w:rFonts w:hint="eastAsia"/>
        </w:rPr>
        <w:t>расходы</w:t>
      </w:r>
      <w:r>
        <w:rPr>
          <w:rFonts w:hint="eastAsia"/>
        </w:rPr>
        <w:t>»</w:t>
      </w:r>
      <w:r>
        <w:t xml:space="preserve"> </w:t>
      </w:r>
      <w:r>
        <w:rPr>
          <w:rFonts w:hint="eastAsia"/>
        </w:rPr>
        <w:t>в</w:t>
      </w:r>
      <w:r>
        <w:t xml:space="preserve"> </w:t>
      </w:r>
      <w:r>
        <w:rPr>
          <w:rFonts w:hint="eastAsia"/>
        </w:rPr>
        <w:t>цифровой</w:t>
      </w:r>
      <w:r>
        <w:t xml:space="preserve"> </w:t>
      </w:r>
      <w:r>
        <w:rPr>
          <w:rFonts w:hint="eastAsia"/>
        </w:rPr>
        <w:t>экономике</w:t>
      </w:r>
    </w:p>
    <w:p w14:paraId="041E8960" w14:textId="77777777" w:rsidR="001F60C2" w:rsidRDefault="001F60C2" w:rsidP="001F60C2"/>
    <w:p w14:paraId="2288E7DE" w14:textId="77777777" w:rsidR="001F60C2" w:rsidRDefault="001F60C2" w:rsidP="001F60C2">
      <w:r>
        <w:t xml:space="preserve">1.3. </w:t>
      </w:r>
      <w:r>
        <w:rPr>
          <w:rFonts w:hint="eastAsia"/>
        </w:rPr>
        <w:t>Преимущества</w:t>
      </w:r>
      <w:r>
        <w:t xml:space="preserve">, </w:t>
      </w:r>
      <w:r>
        <w:rPr>
          <w:rFonts w:hint="eastAsia"/>
        </w:rPr>
        <w:t>риски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цифровых</w:t>
      </w:r>
      <w:r>
        <w:t xml:space="preserve"> 52 </w:t>
      </w:r>
      <w:r>
        <w:rPr>
          <w:rFonts w:hint="eastAsia"/>
        </w:rPr>
        <w:t>финансовых</w:t>
      </w:r>
      <w:r>
        <w:t xml:space="preserve"> </w:t>
      </w:r>
      <w:r>
        <w:rPr>
          <w:rFonts w:hint="eastAsia"/>
        </w:rPr>
        <w:t>активов</w:t>
      </w:r>
      <w:r>
        <w:t>.</w:t>
      </w:r>
    </w:p>
    <w:p w14:paraId="7933E7C4" w14:textId="77777777" w:rsidR="001F60C2" w:rsidRDefault="001F60C2" w:rsidP="001F60C2"/>
    <w:p w14:paraId="574F4C47" w14:textId="77777777" w:rsidR="001F60C2" w:rsidRDefault="001F60C2" w:rsidP="001F60C2">
      <w:r>
        <w:rPr>
          <w:rFonts w:hint="eastAsia"/>
        </w:rPr>
        <w:t>Глава</w:t>
      </w:r>
      <w:r>
        <w:t xml:space="preserve"> 2. </w:t>
      </w:r>
      <w:r>
        <w:rPr>
          <w:rFonts w:hint="eastAsia"/>
        </w:rPr>
        <w:t>Нормативное</w:t>
      </w:r>
      <w:r>
        <w:t xml:space="preserve"> </w:t>
      </w:r>
      <w:r>
        <w:rPr>
          <w:rFonts w:hint="eastAsia"/>
        </w:rPr>
        <w:t>регулирование</w:t>
      </w:r>
      <w:r>
        <w:t xml:space="preserve"> </w:t>
      </w:r>
      <w:r>
        <w:rPr>
          <w:rFonts w:hint="eastAsia"/>
        </w:rPr>
        <w:t>криптовалюты</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75 </w:t>
      </w:r>
      <w:r>
        <w:rPr>
          <w:rFonts w:hint="eastAsia"/>
        </w:rPr>
        <w:t>рубежом</w:t>
      </w:r>
    </w:p>
    <w:p w14:paraId="182E2639" w14:textId="77777777" w:rsidR="001F60C2" w:rsidRDefault="001F60C2" w:rsidP="001F60C2"/>
    <w:p w14:paraId="3D7D17CC" w14:textId="77777777" w:rsidR="001F60C2" w:rsidRDefault="001F60C2" w:rsidP="001F60C2">
      <w:r>
        <w:t xml:space="preserve">2.1. </w:t>
      </w:r>
      <w:r>
        <w:rPr>
          <w:rFonts w:hint="eastAsia"/>
        </w:rPr>
        <w:t>Проблемы</w:t>
      </w:r>
      <w:r>
        <w:t xml:space="preserve"> </w:t>
      </w:r>
      <w:r>
        <w:rPr>
          <w:rFonts w:hint="eastAsia"/>
        </w:rPr>
        <w:t>в</w:t>
      </w:r>
      <w:r>
        <w:t xml:space="preserve"> </w:t>
      </w:r>
      <w:r>
        <w:rPr>
          <w:rFonts w:hint="eastAsia"/>
        </w:rPr>
        <w:t>определении</w:t>
      </w:r>
      <w:r>
        <w:t xml:space="preserve"> </w:t>
      </w:r>
      <w:r>
        <w:rPr>
          <w:rFonts w:hint="eastAsia"/>
        </w:rPr>
        <w:t>правового</w:t>
      </w:r>
      <w:r>
        <w:t xml:space="preserve"> </w:t>
      </w:r>
      <w:r>
        <w:rPr>
          <w:rFonts w:hint="eastAsia"/>
        </w:rPr>
        <w:t>статуса</w:t>
      </w:r>
      <w:r>
        <w:t xml:space="preserve"> </w:t>
      </w:r>
      <w:r>
        <w:rPr>
          <w:rFonts w:hint="eastAsia"/>
        </w:rPr>
        <w:t>криптовалюты</w:t>
      </w:r>
      <w:r>
        <w:t xml:space="preserve"> </w:t>
      </w:r>
      <w:r>
        <w:rPr>
          <w:rFonts w:hint="eastAsia"/>
        </w:rPr>
        <w:t>в</w:t>
      </w:r>
      <w:r>
        <w:t xml:space="preserve"> 75 </w:t>
      </w:r>
      <w:r>
        <w:rPr>
          <w:rFonts w:hint="eastAsia"/>
        </w:rPr>
        <w:t>России</w:t>
      </w:r>
      <w:r>
        <w:t xml:space="preserve">, </w:t>
      </w:r>
      <w:r>
        <w:rPr>
          <w:rFonts w:hint="eastAsia"/>
        </w:rPr>
        <w:t>пути</w:t>
      </w:r>
      <w:r>
        <w:t xml:space="preserve"> </w:t>
      </w:r>
      <w:r>
        <w:rPr>
          <w:rFonts w:hint="eastAsia"/>
        </w:rPr>
        <w:t>их</w:t>
      </w:r>
      <w:r>
        <w:t xml:space="preserve"> </w:t>
      </w:r>
      <w:r>
        <w:rPr>
          <w:rFonts w:hint="eastAsia"/>
        </w:rPr>
        <w:t>преодоления</w:t>
      </w:r>
      <w:r>
        <w:t>.</w:t>
      </w:r>
    </w:p>
    <w:p w14:paraId="0306C4B4" w14:textId="77777777" w:rsidR="001F60C2" w:rsidRDefault="001F60C2" w:rsidP="001F60C2"/>
    <w:p w14:paraId="35B4EDD4" w14:textId="77777777" w:rsidR="001F60C2" w:rsidRDefault="001F60C2" w:rsidP="001F60C2">
      <w:r>
        <w:t xml:space="preserve">2.2. </w:t>
      </w:r>
      <w:r>
        <w:rPr>
          <w:rFonts w:hint="eastAsia"/>
        </w:rPr>
        <w:t>Правовой</w:t>
      </w:r>
      <w:r>
        <w:t xml:space="preserve"> </w:t>
      </w:r>
      <w:r>
        <w:rPr>
          <w:rFonts w:hint="eastAsia"/>
        </w:rPr>
        <w:t>статус</w:t>
      </w:r>
      <w:r>
        <w:t xml:space="preserve"> </w:t>
      </w:r>
      <w:r>
        <w:rPr>
          <w:rFonts w:hint="eastAsia"/>
        </w:rPr>
        <w:t>криптовалюты</w:t>
      </w:r>
      <w:r>
        <w:t xml:space="preserve"> </w:t>
      </w:r>
      <w:r>
        <w:rPr>
          <w:rFonts w:hint="eastAsia"/>
        </w:rPr>
        <w:t>за</w:t>
      </w:r>
      <w:r>
        <w:t xml:space="preserve"> </w:t>
      </w:r>
      <w:r>
        <w:rPr>
          <w:rFonts w:hint="eastAsia"/>
        </w:rPr>
        <w:t>рубежом</w:t>
      </w:r>
      <w:r>
        <w:t xml:space="preserve">. </w:t>
      </w:r>
      <w:r>
        <w:rPr>
          <w:rFonts w:hint="eastAsia"/>
        </w:rPr>
        <w:t>Криптовалюта</w:t>
      </w:r>
      <w:r>
        <w:t xml:space="preserve"> </w:t>
      </w:r>
      <w:r>
        <w:rPr>
          <w:rFonts w:hint="eastAsia"/>
        </w:rPr>
        <w:t>как</w:t>
      </w:r>
      <w:r>
        <w:t xml:space="preserve"> 86 </w:t>
      </w:r>
      <w:r>
        <w:rPr>
          <w:rFonts w:hint="eastAsia"/>
        </w:rPr>
        <w:t>международная</w:t>
      </w:r>
      <w:r>
        <w:t xml:space="preserve"> </w:t>
      </w:r>
      <w:r>
        <w:rPr>
          <w:rFonts w:hint="eastAsia"/>
        </w:rPr>
        <w:t>расчетная</w:t>
      </w:r>
      <w:r>
        <w:t xml:space="preserve"> </w:t>
      </w:r>
      <w:r>
        <w:rPr>
          <w:rFonts w:hint="eastAsia"/>
        </w:rPr>
        <w:t>единица</w:t>
      </w:r>
      <w:r>
        <w:t>.</w:t>
      </w:r>
    </w:p>
    <w:p w14:paraId="7914BFF2" w14:textId="77777777" w:rsidR="001F60C2" w:rsidRDefault="001F60C2" w:rsidP="001F60C2"/>
    <w:p w14:paraId="2C14A745" w14:textId="77777777" w:rsidR="001F60C2" w:rsidRDefault="001F60C2" w:rsidP="001F60C2">
      <w:r>
        <w:t xml:space="preserve">2.3. </w:t>
      </w:r>
      <w:r>
        <w:rPr>
          <w:rFonts w:hint="eastAsia"/>
        </w:rPr>
        <w:t>Бухгалтерский</w:t>
      </w:r>
      <w:r>
        <w:t xml:space="preserve"> </w:t>
      </w:r>
      <w:r>
        <w:rPr>
          <w:rFonts w:hint="eastAsia"/>
        </w:rPr>
        <w:t>учет</w:t>
      </w:r>
      <w:r>
        <w:t xml:space="preserve"> </w:t>
      </w:r>
      <w:r>
        <w:rPr>
          <w:rFonts w:hint="eastAsia"/>
        </w:rPr>
        <w:t>и</w:t>
      </w:r>
      <w:r>
        <w:t xml:space="preserve"> </w:t>
      </w:r>
      <w:r>
        <w:rPr>
          <w:rFonts w:hint="eastAsia"/>
        </w:rPr>
        <w:t>налоговое</w:t>
      </w:r>
      <w:r>
        <w:t xml:space="preserve"> </w:t>
      </w:r>
      <w:r>
        <w:rPr>
          <w:rFonts w:hint="eastAsia"/>
        </w:rPr>
        <w:t>регулирование</w:t>
      </w:r>
      <w:r>
        <w:t xml:space="preserve"> </w:t>
      </w:r>
      <w:r>
        <w:rPr>
          <w:rFonts w:hint="eastAsia"/>
        </w:rPr>
        <w:t>обращения</w:t>
      </w:r>
      <w:r>
        <w:t xml:space="preserve"> 100 </w:t>
      </w:r>
      <w:r>
        <w:rPr>
          <w:rFonts w:hint="eastAsia"/>
        </w:rPr>
        <w:t>криптовалюты</w:t>
      </w:r>
      <w:r>
        <w:t xml:space="preserve"> </w:t>
      </w:r>
      <w:r>
        <w:rPr>
          <w:rFonts w:hint="eastAsia"/>
        </w:rPr>
        <w:t>различных</w:t>
      </w:r>
      <w:r>
        <w:t xml:space="preserve"> </w:t>
      </w:r>
      <w:r>
        <w:rPr>
          <w:rFonts w:hint="eastAsia"/>
        </w:rPr>
        <w:t>стран</w:t>
      </w:r>
      <w:r>
        <w:t>.</w:t>
      </w:r>
    </w:p>
    <w:p w14:paraId="2F61BB63" w14:textId="77777777" w:rsidR="001F60C2" w:rsidRDefault="001F60C2" w:rsidP="001F60C2"/>
    <w:p w14:paraId="535E9D14" w14:textId="77777777" w:rsidR="001F60C2" w:rsidRDefault="001F60C2" w:rsidP="001F60C2">
      <w:r>
        <w:rPr>
          <w:rFonts w:hint="eastAsia"/>
        </w:rPr>
        <w:t>Глава</w:t>
      </w:r>
      <w:r>
        <w:t xml:space="preserve"> 3. </w:t>
      </w:r>
      <w:r>
        <w:rPr>
          <w:rFonts w:hint="eastAsia"/>
        </w:rPr>
        <w:t>Бухгалтерский</w:t>
      </w:r>
      <w:r>
        <w:t xml:space="preserve"> </w:t>
      </w:r>
      <w:r>
        <w:rPr>
          <w:rFonts w:hint="eastAsia"/>
        </w:rPr>
        <w:t>учет</w:t>
      </w:r>
      <w:r>
        <w:t xml:space="preserve"> </w:t>
      </w:r>
      <w:r>
        <w:rPr>
          <w:rFonts w:hint="eastAsia"/>
        </w:rPr>
        <w:t>цифровых</w:t>
      </w:r>
      <w:r>
        <w:t xml:space="preserve"> </w:t>
      </w:r>
      <w:r>
        <w:rPr>
          <w:rFonts w:hint="eastAsia"/>
        </w:rPr>
        <w:t>финансовых</w:t>
      </w:r>
      <w:r>
        <w:t xml:space="preserve"> </w:t>
      </w:r>
      <w:r>
        <w:rPr>
          <w:rFonts w:hint="eastAsia"/>
        </w:rPr>
        <w:t>активов</w:t>
      </w:r>
    </w:p>
    <w:p w14:paraId="6FBCF97B" w14:textId="77777777" w:rsidR="001F60C2" w:rsidRDefault="001F60C2" w:rsidP="001F60C2"/>
    <w:p w14:paraId="3FBBCF22" w14:textId="77777777" w:rsidR="001F60C2" w:rsidRDefault="001F60C2" w:rsidP="001F60C2">
      <w:r>
        <w:t xml:space="preserve">3.1. </w:t>
      </w:r>
      <w:r>
        <w:rPr>
          <w:rFonts w:hint="eastAsia"/>
        </w:rPr>
        <w:t>Проблемы</w:t>
      </w:r>
      <w:r>
        <w:t xml:space="preserve"> </w:t>
      </w:r>
      <w:r>
        <w:rPr>
          <w:rFonts w:hint="eastAsia"/>
        </w:rPr>
        <w:t>бухгалтерского</w:t>
      </w:r>
      <w:r>
        <w:t xml:space="preserve"> </w:t>
      </w:r>
      <w:r>
        <w:rPr>
          <w:rFonts w:hint="eastAsia"/>
        </w:rPr>
        <w:t>учета</w:t>
      </w:r>
      <w:r>
        <w:t xml:space="preserve"> </w:t>
      </w:r>
      <w:r>
        <w:rPr>
          <w:rFonts w:hint="eastAsia"/>
        </w:rPr>
        <w:t>цифровых</w:t>
      </w:r>
      <w:r>
        <w:t xml:space="preserve"> </w:t>
      </w:r>
      <w:r>
        <w:rPr>
          <w:rFonts w:hint="eastAsia"/>
        </w:rPr>
        <w:t>финан</w:t>
      </w:r>
      <w:r>
        <w:rPr>
          <w:rFonts w:hint="eastAsia"/>
        </w:rPr>
        <w:lastRenderedPageBreak/>
        <w:t>совых</w:t>
      </w:r>
      <w:r>
        <w:t xml:space="preserve"> </w:t>
      </w:r>
      <w:r>
        <w:rPr>
          <w:rFonts w:hint="eastAsia"/>
        </w:rPr>
        <w:t>активов</w:t>
      </w:r>
    </w:p>
    <w:p w14:paraId="2306111D" w14:textId="77777777" w:rsidR="001F60C2" w:rsidRDefault="001F60C2" w:rsidP="001F60C2"/>
    <w:p w14:paraId="3ACB3D22" w14:textId="77777777" w:rsidR="001F60C2" w:rsidRDefault="001F60C2" w:rsidP="001F60C2">
      <w:r>
        <w:t xml:space="preserve">3.2. </w:t>
      </w:r>
      <w:r>
        <w:rPr>
          <w:rFonts w:hint="eastAsia"/>
        </w:rPr>
        <w:t>Вопросы</w:t>
      </w:r>
      <w:r>
        <w:t xml:space="preserve"> </w:t>
      </w:r>
      <w:r>
        <w:rPr>
          <w:rFonts w:hint="eastAsia"/>
        </w:rPr>
        <w:t>капитализации</w:t>
      </w:r>
      <w:r>
        <w:t xml:space="preserve"> </w:t>
      </w:r>
      <w:r>
        <w:rPr>
          <w:rFonts w:hint="eastAsia"/>
        </w:rPr>
        <w:t>криптовалюты</w:t>
      </w:r>
      <w:r>
        <w:t xml:space="preserve"> </w:t>
      </w:r>
      <w:r>
        <w:rPr>
          <w:rFonts w:hint="eastAsia"/>
        </w:rPr>
        <w:t>в</w:t>
      </w:r>
      <w:r>
        <w:t xml:space="preserve"> </w:t>
      </w:r>
      <w:r>
        <w:rPr>
          <w:rFonts w:hint="eastAsia"/>
        </w:rPr>
        <w:t>бухгалтерском</w:t>
      </w:r>
      <w:r>
        <w:t xml:space="preserve"> </w:t>
      </w:r>
      <w:r>
        <w:rPr>
          <w:rFonts w:hint="eastAsia"/>
        </w:rPr>
        <w:t>учете</w:t>
      </w:r>
    </w:p>
    <w:p w14:paraId="21F512A7" w14:textId="77777777" w:rsidR="001F60C2" w:rsidRDefault="001F60C2" w:rsidP="001F60C2"/>
    <w:p w14:paraId="51D94737" w14:textId="77777777" w:rsidR="001F60C2" w:rsidRDefault="001F60C2" w:rsidP="001F60C2">
      <w:r>
        <w:t xml:space="preserve">3.3. </w:t>
      </w:r>
      <w:r>
        <w:rPr>
          <w:rFonts w:hint="eastAsia"/>
        </w:rPr>
        <w:t>Бухгалтерский</w:t>
      </w:r>
      <w:r>
        <w:t xml:space="preserve"> </w:t>
      </w:r>
      <w:r>
        <w:rPr>
          <w:rFonts w:hint="eastAsia"/>
        </w:rPr>
        <w:t>учет</w:t>
      </w:r>
      <w:r>
        <w:t xml:space="preserve"> </w:t>
      </w:r>
      <w:r>
        <w:rPr>
          <w:rFonts w:hint="eastAsia"/>
        </w:rPr>
        <w:t>цифровых</w:t>
      </w:r>
      <w:r>
        <w:t xml:space="preserve"> </w:t>
      </w:r>
      <w:r>
        <w:rPr>
          <w:rFonts w:hint="eastAsia"/>
        </w:rPr>
        <w:t>финансовых</w:t>
      </w:r>
      <w:r>
        <w:t xml:space="preserve"> </w:t>
      </w:r>
      <w:r>
        <w:rPr>
          <w:rFonts w:hint="eastAsia"/>
        </w:rPr>
        <w:t>активов</w:t>
      </w:r>
    </w:p>
    <w:p w14:paraId="178DEBD0" w14:textId="77777777" w:rsidR="001F60C2" w:rsidRDefault="001F60C2" w:rsidP="001F60C2"/>
    <w:p w14:paraId="08AA6A71" w14:textId="3A9C5471" w:rsidR="001F60C2" w:rsidRPr="001F60C2" w:rsidRDefault="001F60C2" w:rsidP="001F60C2">
      <w:r>
        <w:t xml:space="preserve">3.4. </w:t>
      </w:r>
      <w:r>
        <w:rPr>
          <w:rFonts w:hint="eastAsia"/>
        </w:rPr>
        <w:t>Документооборот</w:t>
      </w:r>
      <w:r>
        <w:t xml:space="preserve"> </w:t>
      </w:r>
      <w:r>
        <w:rPr>
          <w:rFonts w:hint="eastAsia"/>
        </w:rPr>
        <w:t>цифровых</w:t>
      </w:r>
      <w:r>
        <w:t xml:space="preserve"> </w:t>
      </w:r>
      <w:r>
        <w:rPr>
          <w:rFonts w:hint="eastAsia"/>
        </w:rPr>
        <w:t>финансовых</w:t>
      </w:r>
      <w:r>
        <w:t xml:space="preserve"> </w:t>
      </w:r>
      <w:r>
        <w:rPr>
          <w:rFonts w:hint="eastAsia"/>
        </w:rPr>
        <w:t>активов</w:t>
      </w:r>
      <w:r>
        <w:t xml:space="preserve"> 165 </w:t>
      </w:r>
      <w:r>
        <w:rPr>
          <w:rFonts w:hint="eastAsia"/>
        </w:rPr>
        <w:t>Заключение</w:t>
      </w:r>
      <w:r>
        <w:t xml:space="preserve"> 177 </w:t>
      </w:r>
      <w:r>
        <w:rPr>
          <w:rFonts w:hint="eastAsia"/>
        </w:rPr>
        <w:t>Список</w:t>
      </w:r>
      <w:r>
        <w:t xml:space="preserve"> </w:t>
      </w:r>
      <w:r>
        <w:rPr>
          <w:rFonts w:hint="eastAsia"/>
        </w:rPr>
        <w:t>литературы</w:t>
      </w:r>
      <w:r>
        <w:t xml:space="preserve"> 193 </w:t>
      </w:r>
      <w:r>
        <w:rPr>
          <w:rFonts w:hint="eastAsia"/>
        </w:rPr>
        <w:t>Приложения</w:t>
      </w:r>
    </w:p>
    <w:sectPr w:rsidR="001F60C2" w:rsidRPr="001F60C2" w:rsidSect="00E838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FDAAE" w14:textId="77777777" w:rsidR="00E838EB" w:rsidRDefault="00E838EB">
      <w:pPr>
        <w:spacing w:after="0" w:line="240" w:lineRule="auto"/>
      </w:pPr>
      <w:r>
        <w:separator/>
      </w:r>
    </w:p>
  </w:endnote>
  <w:endnote w:type="continuationSeparator" w:id="0">
    <w:p w14:paraId="68579AA5" w14:textId="77777777" w:rsidR="00E838EB" w:rsidRDefault="00E8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77A0D" w14:textId="77777777" w:rsidR="00E838EB" w:rsidRDefault="00E838EB"/>
    <w:p w14:paraId="0062447B" w14:textId="77777777" w:rsidR="00E838EB" w:rsidRDefault="00E838EB"/>
    <w:p w14:paraId="54E9CA9F" w14:textId="77777777" w:rsidR="00E838EB" w:rsidRDefault="00E838EB"/>
    <w:p w14:paraId="280F087C" w14:textId="77777777" w:rsidR="00E838EB" w:rsidRDefault="00E838EB"/>
    <w:p w14:paraId="63C5534A" w14:textId="77777777" w:rsidR="00E838EB" w:rsidRDefault="00E838EB"/>
    <w:p w14:paraId="24191A59" w14:textId="77777777" w:rsidR="00E838EB" w:rsidRDefault="00E838EB"/>
    <w:p w14:paraId="7214815A" w14:textId="77777777" w:rsidR="00E838EB" w:rsidRDefault="00E838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34B6A6" wp14:editId="2D4FCB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3FF3" w14:textId="77777777" w:rsidR="00E838EB" w:rsidRDefault="00E838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34B6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BC3FF3" w14:textId="77777777" w:rsidR="00E838EB" w:rsidRDefault="00E838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B33C4E" w14:textId="77777777" w:rsidR="00E838EB" w:rsidRDefault="00E838EB"/>
    <w:p w14:paraId="521D314F" w14:textId="77777777" w:rsidR="00E838EB" w:rsidRDefault="00E838EB"/>
    <w:p w14:paraId="44F98DA6" w14:textId="77777777" w:rsidR="00E838EB" w:rsidRDefault="00E838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4F4A31" wp14:editId="21DE26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612F7" w14:textId="77777777" w:rsidR="00E838EB" w:rsidRDefault="00E838EB"/>
                          <w:p w14:paraId="4B724B19" w14:textId="77777777" w:rsidR="00E838EB" w:rsidRDefault="00E838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4F4A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E612F7" w14:textId="77777777" w:rsidR="00E838EB" w:rsidRDefault="00E838EB"/>
                    <w:p w14:paraId="4B724B19" w14:textId="77777777" w:rsidR="00E838EB" w:rsidRDefault="00E838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BBED00" w14:textId="77777777" w:rsidR="00E838EB" w:rsidRDefault="00E838EB"/>
    <w:p w14:paraId="287FEEB8" w14:textId="77777777" w:rsidR="00E838EB" w:rsidRDefault="00E838EB">
      <w:pPr>
        <w:rPr>
          <w:sz w:val="2"/>
          <w:szCs w:val="2"/>
        </w:rPr>
      </w:pPr>
    </w:p>
    <w:p w14:paraId="4EF5DAE4" w14:textId="77777777" w:rsidR="00E838EB" w:rsidRDefault="00E838EB"/>
    <w:p w14:paraId="48DB32B2" w14:textId="77777777" w:rsidR="00E838EB" w:rsidRDefault="00E838EB">
      <w:pPr>
        <w:spacing w:after="0" w:line="240" w:lineRule="auto"/>
      </w:pPr>
    </w:p>
  </w:footnote>
  <w:footnote w:type="continuationSeparator" w:id="0">
    <w:p w14:paraId="153186C3" w14:textId="77777777" w:rsidR="00E838EB" w:rsidRDefault="00E83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17187</TotalTime>
  <Pages>2</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2729</cp:revision>
  <cp:lastPrinted>2009-02-06T05:36:00Z</cp:lastPrinted>
  <dcterms:created xsi:type="dcterms:W3CDTF">2024-04-09T10:20:00Z</dcterms:created>
  <dcterms:modified xsi:type="dcterms:W3CDTF">2024-04-30T12:12:00Z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