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64A3D"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hint="eastAsia"/>
          <w:b/>
          <w:bCs/>
          <w:color w:val="222222"/>
          <w:sz w:val="21"/>
          <w:szCs w:val="21"/>
        </w:rPr>
        <w:t>Новицкая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Людмила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Людвиговна</w:t>
      </w:r>
      <w:r w:rsidRPr="007248B4">
        <w:rPr>
          <w:rFonts w:ascii="Helvetica" w:hAnsi="Helvetica" w:cs="Helvetica"/>
          <w:b/>
          <w:bCs/>
          <w:color w:val="222222"/>
          <w:sz w:val="21"/>
          <w:szCs w:val="21"/>
        </w:rPr>
        <w:t>.</w:t>
      </w:r>
    </w:p>
    <w:p w14:paraId="5B6AF62D"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hint="eastAsia"/>
          <w:b/>
          <w:bCs/>
          <w:color w:val="222222"/>
          <w:sz w:val="21"/>
          <w:szCs w:val="21"/>
        </w:rPr>
        <w:t>Аномальный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морфогенез</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проводящих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тканей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ствола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древесины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растений</w:t>
      </w:r>
      <w:r w:rsidRPr="007248B4">
        <w:rPr>
          <w:rFonts w:ascii="Helvetica" w:hAnsi="Helvetica" w:cs="Helvetica"/>
          <w:b/>
          <w:bCs/>
          <w:color w:val="222222"/>
          <w:sz w:val="21"/>
          <w:szCs w:val="21"/>
        </w:rPr>
        <w:t xml:space="preserve"> : </w:t>
      </w:r>
      <w:r w:rsidRPr="007248B4">
        <w:rPr>
          <w:rFonts w:ascii="Helvetica" w:hAnsi="Helvetica" w:cs="Helvetica" w:hint="eastAsia"/>
          <w:b/>
          <w:bCs/>
          <w:color w:val="222222"/>
          <w:sz w:val="21"/>
          <w:szCs w:val="21"/>
        </w:rPr>
        <w:t>диссертация</w:t>
      </w:r>
      <w:r w:rsidRPr="007248B4">
        <w:rPr>
          <w:rFonts w:ascii="Helvetica" w:hAnsi="Helvetica" w:cs="Helvetica"/>
          <w:b/>
          <w:bCs/>
          <w:color w:val="222222"/>
          <w:sz w:val="21"/>
          <w:szCs w:val="21"/>
        </w:rPr>
        <w:t xml:space="preserve"> ... </w:t>
      </w:r>
      <w:r w:rsidRPr="007248B4">
        <w:rPr>
          <w:rFonts w:ascii="Helvetica" w:hAnsi="Helvetica" w:cs="Helvetica" w:hint="eastAsia"/>
          <w:b/>
          <w:bCs/>
          <w:color w:val="222222"/>
          <w:sz w:val="21"/>
          <w:szCs w:val="21"/>
        </w:rPr>
        <w:t>доктора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биологических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наук</w:t>
      </w:r>
      <w:r w:rsidRPr="007248B4">
        <w:rPr>
          <w:rFonts w:ascii="Helvetica" w:hAnsi="Helvetica" w:cs="Helvetica"/>
          <w:b/>
          <w:bCs/>
          <w:color w:val="222222"/>
          <w:sz w:val="21"/>
          <w:szCs w:val="21"/>
        </w:rPr>
        <w:t xml:space="preserve"> : 03.00.05. - </w:t>
      </w:r>
      <w:r w:rsidRPr="007248B4">
        <w:rPr>
          <w:rFonts w:ascii="Helvetica" w:hAnsi="Helvetica" w:cs="Helvetica" w:hint="eastAsia"/>
          <w:b/>
          <w:bCs/>
          <w:color w:val="222222"/>
          <w:sz w:val="21"/>
          <w:szCs w:val="21"/>
        </w:rPr>
        <w:t>Петрозаводск</w:t>
      </w:r>
      <w:r w:rsidRPr="007248B4">
        <w:rPr>
          <w:rFonts w:ascii="Helvetica" w:hAnsi="Helvetica" w:cs="Helvetica"/>
          <w:b/>
          <w:bCs/>
          <w:color w:val="222222"/>
          <w:sz w:val="21"/>
          <w:szCs w:val="21"/>
        </w:rPr>
        <w:t xml:space="preserve">, 1999. - 285 </w:t>
      </w:r>
      <w:r w:rsidRPr="007248B4">
        <w:rPr>
          <w:rFonts w:ascii="Helvetica" w:hAnsi="Helvetica" w:cs="Helvetica" w:hint="eastAsia"/>
          <w:b/>
          <w:bCs/>
          <w:color w:val="222222"/>
          <w:sz w:val="21"/>
          <w:szCs w:val="21"/>
        </w:rPr>
        <w:t>с</w:t>
      </w:r>
      <w:r w:rsidRPr="007248B4">
        <w:rPr>
          <w:rFonts w:ascii="Helvetica" w:hAnsi="Helvetica" w:cs="Helvetica"/>
          <w:b/>
          <w:bCs/>
          <w:color w:val="222222"/>
          <w:sz w:val="21"/>
          <w:szCs w:val="21"/>
        </w:rPr>
        <w:t>.</w:t>
      </w:r>
    </w:p>
    <w:p w14:paraId="31730B78"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hint="eastAsia"/>
          <w:b/>
          <w:bCs/>
          <w:color w:val="222222"/>
          <w:sz w:val="21"/>
          <w:szCs w:val="21"/>
        </w:rPr>
        <w:t>больше</w:t>
      </w:r>
    </w:p>
    <w:p w14:paraId="258BBC62"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hint="eastAsia"/>
          <w:b/>
          <w:bCs/>
          <w:color w:val="222222"/>
          <w:sz w:val="21"/>
          <w:szCs w:val="21"/>
        </w:rPr>
        <w:t>Цитаты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из</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текста</w:t>
      </w:r>
      <w:r w:rsidRPr="007248B4">
        <w:rPr>
          <w:rFonts w:ascii="Helvetica" w:hAnsi="Helvetica" w:cs="Helvetica"/>
          <w:b/>
          <w:bCs/>
          <w:color w:val="222222"/>
          <w:sz w:val="21"/>
          <w:szCs w:val="21"/>
        </w:rPr>
        <w:t>:</w:t>
      </w:r>
    </w:p>
    <w:p w14:paraId="7CC6C182"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hint="eastAsia"/>
          <w:b/>
          <w:bCs/>
          <w:color w:val="222222"/>
          <w:sz w:val="21"/>
          <w:szCs w:val="21"/>
        </w:rPr>
        <w:t>стр</w:t>
      </w:r>
      <w:r w:rsidRPr="007248B4">
        <w:rPr>
          <w:rFonts w:ascii="Helvetica" w:hAnsi="Helvetica" w:cs="Helvetica"/>
          <w:b/>
          <w:bCs/>
          <w:color w:val="222222"/>
          <w:sz w:val="21"/>
          <w:szCs w:val="21"/>
        </w:rPr>
        <w:t>. 1</w:t>
      </w:r>
    </w:p>
    <w:p w14:paraId="6FFA841F"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hint="eastAsia"/>
          <w:b/>
          <w:bCs/>
          <w:color w:val="222222"/>
          <w:sz w:val="21"/>
          <w:szCs w:val="21"/>
        </w:rPr>
        <w:t>присудил</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ученую</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степень</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н</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і</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w:t>
      </w:r>
      <w:r w:rsidRPr="007248B4">
        <w:rPr>
          <w:rFonts w:ascii="Helvetica" w:hAnsi="Helvetica" w:cs="Helvetica"/>
          <w:b/>
          <w:bCs/>
          <w:color w:val="222222"/>
          <w:sz w:val="21"/>
          <w:szCs w:val="21"/>
        </w:rPr>
        <w:t xml:space="preserve"> ^ </w:t>
      </w:r>
      <w:r w:rsidRPr="007248B4">
        <w:rPr>
          <w:rFonts w:ascii="Helvetica" w:hAnsi="Helvetica" w:cs="Helvetica" w:hint="eastAsia"/>
          <w:b/>
          <w:bCs/>
          <w:color w:val="222222"/>
          <w:sz w:val="21"/>
          <w:szCs w:val="21"/>
        </w:rPr>
        <w:t>т</w:t>
      </w:r>
      <w:r w:rsidRPr="007248B4">
        <w:rPr>
          <w:rFonts w:ascii="Helvetica" w:hAnsi="Helvetica" w:cs="Helvetica"/>
          <w:b/>
          <w:bCs/>
          <w:color w:val="222222"/>
          <w:sz w:val="21"/>
          <w:szCs w:val="21"/>
        </w:rPr>
        <w:t xml:space="preserve">, I; </w:t>
      </w:r>
      <w:r w:rsidRPr="007248B4">
        <w:rPr>
          <w:rFonts w:ascii="Helvetica" w:hAnsi="Helvetica" w:cs="Helvetica" w:hint="eastAsia"/>
          <w:b/>
          <w:bCs/>
          <w:color w:val="222222"/>
          <w:sz w:val="21"/>
          <w:szCs w:val="21"/>
        </w:rPr>
        <w:t>н</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аук</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і</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На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правахрукописи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Н</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ачальник</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уп</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равлен</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ВАК</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России</w:t>
      </w:r>
      <w:r w:rsidRPr="007248B4">
        <w:rPr>
          <w:rFonts w:ascii="Helvetica" w:hAnsi="Helvetica" w:cs="Helvetica"/>
          <w:b/>
          <w:bCs/>
          <w:color w:val="222222"/>
          <w:sz w:val="21"/>
          <w:szCs w:val="21"/>
        </w:rPr>
        <w:t xml:space="preserve"> O l W ^ 'i U l </w:t>
      </w:r>
      <w:r w:rsidRPr="007248B4">
        <w:rPr>
          <w:rFonts w:ascii="Helvetica" w:hAnsi="Helvetica" w:cs="Helvetica" w:hint="eastAsia"/>
          <w:b/>
          <w:bCs/>
          <w:color w:val="222222"/>
          <w:sz w:val="21"/>
          <w:szCs w:val="21"/>
        </w:rPr>
        <w:t>ß</w:t>
      </w:r>
      <w:r w:rsidRPr="007248B4">
        <w:rPr>
          <w:rFonts w:ascii="Helvetica" w:hAnsi="Helvetica" w:cs="Helvetica"/>
          <w:b/>
          <w:bCs/>
          <w:color w:val="222222"/>
          <w:sz w:val="21"/>
          <w:szCs w:val="21"/>
        </w:rPr>
        <w:t xml:space="preserve"> ^ '</w:t>
      </w:r>
      <w:r w:rsidRPr="007248B4">
        <w:rPr>
          <w:rFonts w:ascii="Helvetica" w:hAnsi="Helvetica" w:cs="Helvetica" w:hint="eastAsia"/>
          <w:b/>
          <w:bCs/>
          <w:color w:val="222222"/>
          <w:sz w:val="21"/>
          <w:szCs w:val="21"/>
        </w:rPr>
        <w:t>ü</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ß</w:t>
      </w:r>
      <w:r w:rsidRPr="007248B4">
        <w:rPr>
          <w:rFonts w:ascii="Helvetica" w:hAnsi="Helvetica" w:cs="Helvetica"/>
          <w:b/>
          <w:bCs/>
          <w:color w:val="222222"/>
          <w:sz w:val="21"/>
          <w:szCs w:val="21"/>
        </w:rPr>
        <w:t xml:space="preserve"> ^ </w:t>
      </w:r>
      <w:r w:rsidRPr="007248B4">
        <w:rPr>
          <w:rFonts w:ascii="Helvetica" w:hAnsi="Helvetica" w:cs="Helvetica" w:hint="eastAsia"/>
          <w:b/>
          <w:bCs/>
          <w:color w:val="222222"/>
          <w:sz w:val="21"/>
          <w:szCs w:val="21"/>
        </w:rPr>
        <w:t>Новицкая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Людмила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Людвиговна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АНОМАЛЬНЫЙ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МОРФОГЕНЕЗ</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ПРОВОДЯЩИХ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ТКАНЕЙ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СТВОЛА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ДРЕВЕСНЫХ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РАСТЕНИЙ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Специальность</w:t>
      </w:r>
      <w:r w:rsidRPr="007248B4">
        <w:rPr>
          <w:rFonts w:ascii="Helvetica" w:hAnsi="Helvetica" w:cs="Helvetica"/>
          <w:b/>
          <w:bCs/>
          <w:color w:val="222222"/>
          <w:sz w:val="21"/>
          <w:szCs w:val="21"/>
        </w:rPr>
        <w:t xml:space="preserve"> 03.00.05 </w:t>
      </w:r>
      <w:r w:rsidRPr="007248B4">
        <w:rPr>
          <w:rFonts w:ascii="Helvetica" w:hAnsi="Helvetica" w:cs="Helvetica" w:hint="eastAsia"/>
          <w:b/>
          <w:bCs/>
          <w:color w:val="222222"/>
          <w:sz w:val="21"/>
          <w:szCs w:val="21"/>
        </w:rPr>
        <w:t>—</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ботаника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Диссертация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на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соискание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ученой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степени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доктора</w:t>
      </w:r>
    </w:p>
    <w:p w14:paraId="78AB88AD"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hint="eastAsia"/>
          <w:b/>
          <w:bCs/>
          <w:color w:val="222222"/>
          <w:sz w:val="21"/>
          <w:szCs w:val="21"/>
        </w:rPr>
        <w:t>стр</w:t>
      </w:r>
      <w:r w:rsidRPr="007248B4">
        <w:rPr>
          <w:rFonts w:ascii="Helvetica" w:hAnsi="Helvetica" w:cs="Helvetica"/>
          <w:b/>
          <w:bCs/>
          <w:color w:val="222222"/>
          <w:sz w:val="21"/>
          <w:szCs w:val="21"/>
        </w:rPr>
        <w:t>. 8</w:t>
      </w:r>
    </w:p>
    <w:p w14:paraId="67A758F2"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hint="eastAsia"/>
          <w:b/>
          <w:bCs/>
          <w:color w:val="222222"/>
          <w:sz w:val="21"/>
          <w:szCs w:val="21"/>
        </w:rPr>
        <w:t>движущих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силах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морфогенеза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разработка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модели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регуляции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аномального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морфогенеза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вторичного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проводящего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цилиндра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древесных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растений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на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примере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карельской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березы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Научная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новизна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Впервые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изучение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аномальных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тканей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ствола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проводится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одновременно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на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комплексе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тканей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включающих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ксилему</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камбий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флоэму</w:t>
      </w:r>
      <w:r w:rsidRPr="007248B4">
        <w:rPr>
          <w:rFonts w:ascii="Helvetica" w:hAnsi="Helvetica" w:cs="Helvetica"/>
          <w:b/>
          <w:bCs/>
          <w:color w:val="222222"/>
          <w:sz w:val="21"/>
          <w:szCs w:val="21"/>
        </w:rPr>
        <w:t>.</w:t>
      </w:r>
    </w:p>
    <w:p w14:paraId="1A0C1EBF"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hint="eastAsia"/>
          <w:b/>
          <w:bCs/>
          <w:color w:val="222222"/>
          <w:sz w:val="21"/>
          <w:szCs w:val="21"/>
        </w:rPr>
        <w:t>стр</w:t>
      </w:r>
      <w:r w:rsidRPr="007248B4">
        <w:rPr>
          <w:rFonts w:ascii="Helvetica" w:hAnsi="Helvetica" w:cs="Helvetica"/>
          <w:b/>
          <w:bCs/>
          <w:color w:val="222222"/>
          <w:sz w:val="21"/>
          <w:szCs w:val="21"/>
        </w:rPr>
        <w:t>. 9</w:t>
      </w:r>
    </w:p>
    <w:p w14:paraId="5E044F44"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hint="eastAsia"/>
          <w:b/>
          <w:bCs/>
          <w:color w:val="222222"/>
          <w:sz w:val="21"/>
          <w:szCs w:val="21"/>
        </w:rPr>
        <w:t>необходимо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для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успешного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искусственного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разведения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древесных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растений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декоративной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аномальной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древесиной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Выявление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механизма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регуляции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морфогенеза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вторичного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проводящего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цилиндра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аномальном</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росте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древесных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растений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позволяет</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находить</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эффективные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пути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направленного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изменения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структуры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тканей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ствола</w:t>
      </w:r>
      <w:r w:rsidRPr="007248B4">
        <w:rPr>
          <w:rFonts w:ascii="Helvetica" w:hAnsi="Helvetica" w:cs="Helvetica"/>
          <w:b/>
          <w:bCs/>
          <w:color w:val="222222"/>
          <w:sz w:val="21"/>
          <w:szCs w:val="21"/>
        </w:rPr>
        <w:t>.</w:t>
      </w:r>
    </w:p>
    <w:p w14:paraId="6661C149" w14:textId="77777777" w:rsidR="007248B4" w:rsidRPr="007248B4" w:rsidRDefault="007248B4" w:rsidP="007248B4">
      <w:pPr>
        <w:rPr>
          <w:rFonts w:ascii="Helvetica" w:hAnsi="Helvetica" w:cs="Helvetica"/>
          <w:b/>
          <w:bCs/>
          <w:color w:val="222222"/>
          <w:sz w:val="21"/>
          <w:szCs w:val="21"/>
        </w:rPr>
      </w:pPr>
    </w:p>
    <w:p w14:paraId="4F4108B3"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hint="eastAsia"/>
          <w:b/>
          <w:bCs/>
          <w:color w:val="222222"/>
          <w:sz w:val="21"/>
          <w:szCs w:val="21"/>
        </w:rPr>
        <w:t>Оглавление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диссертации</w:t>
      </w:r>
    </w:p>
    <w:p w14:paraId="0CF7AC8C"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hint="eastAsia"/>
          <w:b/>
          <w:bCs/>
          <w:color w:val="222222"/>
          <w:sz w:val="21"/>
          <w:szCs w:val="21"/>
        </w:rPr>
        <w:t>доктор</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биологических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наук</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Новицкая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Людмила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Людвиговна</w:t>
      </w:r>
    </w:p>
    <w:p w14:paraId="14A33175"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hint="eastAsia"/>
          <w:b/>
          <w:bCs/>
          <w:color w:val="222222"/>
          <w:sz w:val="21"/>
          <w:szCs w:val="21"/>
        </w:rPr>
        <w:lastRenderedPageBreak/>
        <w:t>СОДЕРЖАНИЕ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ВВЕДЕНИЕ</w:t>
      </w:r>
      <w:r w:rsidRPr="007248B4">
        <w:rPr>
          <w:rFonts w:ascii="Helvetica" w:hAnsi="Helvetica" w:cs="Helvetica"/>
          <w:b/>
          <w:bCs/>
          <w:color w:val="222222"/>
          <w:sz w:val="21"/>
          <w:szCs w:val="21"/>
        </w:rPr>
        <w:t>.</w:t>
      </w:r>
    </w:p>
    <w:p w14:paraId="53AD0AA1" w14:textId="77777777" w:rsidR="007248B4" w:rsidRPr="007248B4" w:rsidRDefault="007248B4" w:rsidP="007248B4">
      <w:pPr>
        <w:rPr>
          <w:rFonts w:ascii="Helvetica" w:hAnsi="Helvetica" w:cs="Helvetica"/>
          <w:b/>
          <w:bCs/>
          <w:color w:val="222222"/>
          <w:sz w:val="21"/>
          <w:szCs w:val="21"/>
        </w:rPr>
      </w:pPr>
    </w:p>
    <w:p w14:paraId="307D9403"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hint="eastAsia"/>
          <w:b/>
          <w:bCs/>
          <w:color w:val="222222"/>
          <w:sz w:val="21"/>
          <w:szCs w:val="21"/>
        </w:rPr>
        <w:t>Глава</w:t>
      </w:r>
      <w:r w:rsidRPr="007248B4">
        <w:rPr>
          <w:rFonts w:ascii="Helvetica" w:hAnsi="Helvetica" w:cs="Helvetica"/>
          <w:b/>
          <w:bCs/>
          <w:color w:val="222222"/>
          <w:sz w:val="21"/>
          <w:szCs w:val="21"/>
        </w:rPr>
        <w:t xml:space="preserve"> 1. </w:t>
      </w:r>
      <w:r w:rsidRPr="007248B4">
        <w:rPr>
          <w:rFonts w:ascii="Helvetica" w:hAnsi="Helvetica" w:cs="Helvetica" w:hint="eastAsia"/>
          <w:b/>
          <w:bCs/>
          <w:color w:val="222222"/>
          <w:sz w:val="21"/>
          <w:szCs w:val="21"/>
        </w:rPr>
        <w:t>АНАТОМО</w:t>
      </w:r>
      <w:r w:rsidRPr="007248B4">
        <w:rPr>
          <w:rFonts w:ascii="Helvetica" w:hAnsi="Helvetica" w:cs="Helvetica"/>
          <w:b/>
          <w:bCs/>
          <w:color w:val="222222"/>
          <w:sz w:val="21"/>
          <w:szCs w:val="21"/>
        </w:rPr>
        <w:t>-</w:t>
      </w:r>
      <w:r w:rsidRPr="007248B4">
        <w:rPr>
          <w:rFonts w:ascii="Helvetica" w:hAnsi="Helvetica" w:cs="Helvetica" w:hint="eastAsia"/>
          <w:b/>
          <w:bCs/>
          <w:color w:val="222222"/>
          <w:sz w:val="21"/>
          <w:szCs w:val="21"/>
        </w:rPr>
        <w:t>МОРФОЛОГИЧЕСКИЕ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ОСОБЕННОСТИ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ПРОВОДЯЩИХ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ТКАНЕЙ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ДРЕВЕСНЫХ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РАСТЕНИЙ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АНОМАЛЬНОМ</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РОСТЕ</w:t>
      </w:r>
      <w:r w:rsidRPr="007248B4">
        <w:rPr>
          <w:rFonts w:ascii="Helvetica" w:hAnsi="Helvetica" w:cs="Helvetica"/>
          <w:b/>
          <w:bCs/>
          <w:color w:val="222222"/>
          <w:sz w:val="21"/>
          <w:szCs w:val="21"/>
        </w:rPr>
        <w:t>.</w:t>
      </w:r>
    </w:p>
    <w:p w14:paraId="5CA4028B" w14:textId="77777777" w:rsidR="007248B4" w:rsidRPr="007248B4" w:rsidRDefault="007248B4" w:rsidP="007248B4">
      <w:pPr>
        <w:rPr>
          <w:rFonts w:ascii="Helvetica" w:hAnsi="Helvetica" w:cs="Helvetica"/>
          <w:b/>
          <w:bCs/>
          <w:color w:val="222222"/>
          <w:sz w:val="21"/>
          <w:szCs w:val="21"/>
        </w:rPr>
      </w:pPr>
    </w:p>
    <w:p w14:paraId="1B0264F7"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1.1. </w:t>
      </w:r>
      <w:r w:rsidRPr="007248B4">
        <w:rPr>
          <w:rFonts w:ascii="Helvetica" w:hAnsi="Helvetica" w:cs="Helvetica" w:hint="eastAsia"/>
          <w:b/>
          <w:bCs/>
          <w:color w:val="222222"/>
          <w:sz w:val="21"/>
          <w:szCs w:val="21"/>
        </w:rPr>
        <w:t>Аномалии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камбиального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роста</w:t>
      </w:r>
      <w:r w:rsidRPr="007248B4">
        <w:rPr>
          <w:rFonts w:ascii="Helvetica" w:hAnsi="Helvetica" w:cs="Helvetica"/>
          <w:b/>
          <w:bCs/>
          <w:color w:val="222222"/>
          <w:sz w:val="21"/>
          <w:szCs w:val="21"/>
        </w:rPr>
        <w:t>.</w:t>
      </w:r>
    </w:p>
    <w:p w14:paraId="45E822BC" w14:textId="77777777" w:rsidR="007248B4" w:rsidRPr="007248B4" w:rsidRDefault="007248B4" w:rsidP="007248B4">
      <w:pPr>
        <w:rPr>
          <w:rFonts w:ascii="Helvetica" w:hAnsi="Helvetica" w:cs="Helvetica"/>
          <w:b/>
          <w:bCs/>
          <w:color w:val="222222"/>
          <w:sz w:val="21"/>
          <w:szCs w:val="21"/>
        </w:rPr>
      </w:pPr>
    </w:p>
    <w:p w14:paraId="75895951"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1.2. </w:t>
      </w:r>
      <w:r w:rsidRPr="007248B4">
        <w:rPr>
          <w:rFonts w:ascii="Helvetica" w:hAnsi="Helvetica" w:cs="Helvetica" w:hint="eastAsia"/>
          <w:b/>
          <w:bCs/>
          <w:color w:val="222222"/>
          <w:sz w:val="21"/>
          <w:szCs w:val="21"/>
        </w:rPr>
        <w:t>Частные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случаи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аномального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строения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древесины</w:t>
      </w:r>
      <w:r w:rsidRPr="007248B4">
        <w:rPr>
          <w:rFonts w:ascii="Helvetica" w:hAnsi="Helvetica" w:cs="Helvetica"/>
          <w:b/>
          <w:bCs/>
          <w:color w:val="222222"/>
          <w:sz w:val="21"/>
          <w:szCs w:val="21"/>
        </w:rPr>
        <w:t>.</w:t>
      </w:r>
    </w:p>
    <w:p w14:paraId="31345C28" w14:textId="77777777" w:rsidR="007248B4" w:rsidRPr="007248B4" w:rsidRDefault="007248B4" w:rsidP="007248B4">
      <w:pPr>
        <w:rPr>
          <w:rFonts w:ascii="Helvetica" w:hAnsi="Helvetica" w:cs="Helvetica"/>
          <w:b/>
          <w:bCs/>
          <w:color w:val="222222"/>
          <w:sz w:val="21"/>
          <w:szCs w:val="21"/>
        </w:rPr>
      </w:pPr>
    </w:p>
    <w:p w14:paraId="40C03B61"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1.2.1. </w:t>
      </w:r>
      <w:r w:rsidRPr="007248B4">
        <w:rPr>
          <w:rFonts w:ascii="Helvetica" w:hAnsi="Helvetica" w:cs="Helvetica" w:hint="eastAsia"/>
          <w:b/>
          <w:bCs/>
          <w:color w:val="222222"/>
          <w:sz w:val="21"/>
          <w:szCs w:val="21"/>
        </w:rPr>
        <w:t>Аномальные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древесины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связанные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синдромом</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ямчатости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стебля</w:t>
      </w:r>
      <w:r w:rsidRPr="007248B4">
        <w:rPr>
          <w:rFonts w:ascii="Helvetica" w:hAnsi="Helvetica" w:cs="Helvetica"/>
          <w:b/>
          <w:bCs/>
          <w:color w:val="222222"/>
          <w:sz w:val="21"/>
          <w:szCs w:val="21"/>
        </w:rPr>
        <w:t xml:space="preserve"> (stem pitting).</w:t>
      </w:r>
    </w:p>
    <w:p w14:paraId="29B2D1B4" w14:textId="77777777" w:rsidR="007248B4" w:rsidRPr="007248B4" w:rsidRDefault="007248B4" w:rsidP="007248B4">
      <w:pPr>
        <w:rPr>
          <w:rFonts w:ascii="Helvetica" w:hAnsi="Helvetica" w:cs="Helvetica"/>
          <w:b/>
          <w:bCs/>
          <w:color w:val="222222"/>
          <w:sz w:val="21"/>
          <w:szCs w:val="21"/>
        </w:rPr>
      </w:pPr>
    </w:p>
    <w:p w14:paraId="4C23BB95"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1.2.2. </w:t>
      </w:r>
      <w:r w:rsidRPr="007248B4">
        <w:rPr>
          <w:rFonts w:ascii="Helvetica" w:hAnsi="Helvetica" w:cs="Helvetica" w:hint="eastAsia"/>
          <w:b/>
          <w:bCs/>
          <w:color w:val="222222"/>
          <w:sz w:val="21"/>
          <w:szCs w:val="21"/>
        </w:rPr>
        <w:t>Аномальные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древесины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наростов</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на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стволах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ветвях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корнях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деревьев</w:t>
      </w:r>
      <w:r w:rsidRPr="007248B4">
        <w:rPr>
          <w:rFonts w:ascii="Helvetica" w:hAnsi="Helvetica" w:cs="Helvetica"/>
          <w:b/>
          <w:bCs/>
          <w:color w:val="222222"/>
          <w:sz w:val="21"/>
          <w:szCs w:val="21"/>
        </w:rPr>
        <w:t>.</w:t>
      </w:r>
    </w:p>
    <w:p w14:paraId="11E03120" w14:textId="77777777" w:rsidR="007248B4" w:rsidRPr="007248B4" w:rsidRDefault="007248B4" w:rsidP="007248B4">
      <w:pPr>
        <w:rPr>
          <w:rFonts w:ascii="Helvetica" w:hAnsi="Helvetica" w:cs="Helvetica"/>
          <w:b/>
          <w:bCs/>
          <w:color w:val="222222"/>
          <w:sz w:val="21"/>
          <w:szCs w:val="21"/>
        </w:rPr>
      </w:pPr>
    </w:p>
    <w:p w14:paraId="60C964FA"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1.3. </w:t>
      </w:r>
      <w:r w:rsidRPr="007248B4">
        <w:rPr>
          <w:rFonts w:ascii="Helvetica" w:hAnsi="Helvetica" w:cs="Helvetica" w:hint="eastAsia"/>
          <w:b/>
          <w:bCs/>
          <w:color w:val="222222"/>
          <w:sz w:val="21"/>
          <w:szCs w:val="21"/>
        </w:rPr>
        <w:t>Возможные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причины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возникновения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лучевых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аномалий</w:t>
      </w:r>
      <w:r w:rsidRPr="007248B4">
        <w:rPr>
          <w:rFonts w:ascii="Helvetica" w:hAnsi="Helvetica" w:cs="Helvetica"/>
          <w:b/>
          <w:bCs/>
          <w:color w:val="222222"/>
          <w:sz w:val="21"/>
          <w:szCs w:val="21"/>
        </w:rPr>
        <w:t>.</w:t>
      </w:r>
    </w:p>
    <w:p w14:paraId="2933A82F" w14:textId="77777777" w:rsidR="007248B4" w:rsidRPr="007248B4" w:rsidRDefault="007248B4" w:rsidP="007248B4">
      <w:pPr>
        <w:rPr>
          <w:rFonts w:ascii="Helvetica" w:hAnsi="Helvetica" w:cs="Helvetica"/>
          <w:b/>
          <w:bCs/>
          <w:color w:val="222222"/>
          <w:sz w:val="21"/>
          <w:szCs w:val="21"/>
        </w:rPr>
      </w:pPr>
    </w:p>
    <w:p w14:paraId="3DC7D2FD"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1.4. </w:t>
      </w:r>
      <w:r w:rsidRPr="007248B4">
        <w:rPr>
          <w:rFonts w:ascii="Helvetica" w:hAnsi="Helvetica" w:cs="Helvetica" w:hint="eastAsia"/>
          <w:b/>
          <w:bCs/>
          <w:color w:val="222222"/>
          <w:sz w:val="21"/>
          <w:szCs w:val="21"/>
        </w:rPr>
        <w:t>Дифференциация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лучевой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системы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у</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древесных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растений</w:t>
      </w:r>
      <w:r w:rsidRPr="007248B4">
        <w:rPr>
          <w:rFonts w:ascii="Helvetica" w:hAnsi="Helvetica" w:cs="Helvetica"/>
          <w:b/>
          <w:bCs/>
          <w:color w:val="222222"/>
          <w:sz w:val="21"/>
          <w:szCs w:val="21"/>
        </w:rPr>
        <w:t>.</w:t>
      </w:r>
    </w:p>
    <w:p w14:paraId="35F60B6D" w14:textId="77777777" w:rsidR="007248B4" w:rsidRPr="007248B4" w:rsidRDefault="007248B4" w:rsidP="007248B4">
      <w:pPr>
        <w:rPr>
          <w:rFonts w:ascii="Helvetica" w:hAnsi="Helvetica" w:cs="Helvetica"/>
          <w:b/>
          <w:bCs/>
          <w:color w:val="222222"/>
          <w:sz w:val="21"/>
          <w:szCs w:val="21"/>
        </w:rPr>
      </w:pPr>
    </w:p>
    <w:p w14:paraId="3B21346E"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1.4.1. </w:t>
      </w:r>
      <w:r w:rsidRPr="007248B4">
        <w:rPr>
          <w:rFonts w:ascii="Helvetica" w:hAnsi="Helvetica" w:cs="Helvetica" w:hint="eastAsia"/>
          <w:b/>
          <w:bCs/>
          <w:color w:val="222222"/>
          <w:sz w:val="21"/>
          <w:szCs w:val="21"/>
        </w:rPr>
        <w:t>Индукция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заложения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лучей</w:t>
      </w:r>
      <w:r w:rsidRPr="007248B4">
        <w:rPr>
          <w:rFonts w:ascii="Helvetica" w:hAnsi="Helvetica" w:cs="Helvetica"/>
          <w:b/>
          <w:bCs/>
          <w:color w:val="222222"/>
          <w:sz w:val="21"/>
          <w:szCs w:val="21"/>
        </w:rPr>
        <w:t>.</w:t>
      </w:r>
    </w:p>
    <w:p w14:paraId="03E54604" w14:textId="77777777" w:rsidR="007248B4" w:rsidRPr="007248B4" w:rsidRDefault="007248B4" w:rsidP="007248B4">
      <w:pPr>
        <w:rPr>
          <w:rFonts w:ascii="Helvetica" w:hAnsi="Helvetica" w:cs="Helvetica"/>
          <w:b/>
          <w:bCs/>
          <w:color w:val="222222"/>
          <w:sz w:val="21"/>
          <w:szCs w:val="21"/>
        </w:rPr>
      </w:pPr>
    </w:p>
    <w:p w14:paraId="0DBBCA11"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1.4.2. </w:t>
      </w:r>
      <w:r w:rsidRPr="007248B4">
        <w:rPr>
          <w:rFonts w:ascii="Helvetica" w:hAnsi="Helvetica" w:cs="Helvetica" w:hint="eastAsia"/>
          <w:b/>
          <w:bCs/>
          <w:color w:val="222222"/>
          <w:sz w:val="21"/>
          <w:szCs w:val="21"/>
        </w:rPr>
        <w:t>Регуляция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формы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лучей</w:t>
      </w:r>
      <w:r w:rsidRPr="007248B4">
        <w:rPr>
          <w:rFonts w:ascii="Helvetica" w:hAnsi="Helvetica" w:cs="Helvetica"/>
          <w:b/>
          <w:bCs/>
          <w:color w:val="222222"/>
          <w:sz w:val="21"/>
          <w:szCs w:val="21"/>
        </w:rPr>
        <w:t>.</w:t>
      </w:r>
    </w:p>
    <w:p w14:paraId="7843B401" w14:textId="77777777" w:rsidR="007248B4" w:rsidRPr="007248B4" w:rsidRDefault="007248B4" w:rsidP="007248B4">
      <w:pPr>
        <w:rPr>
          <w:rFonts w:ascii="Helvetica" w:hAnsi="Helvetica" w:cs="Helvetica"/>
          <w:b/>
          <w:bCs/>
          <w:color w:val="222222"/>
          <w:sz w:val="21"/>
          <w:szCs w:val="21"/>
        </w:rPr>
      </w:pPr>
    </w:p>
    <w:p w14:paraId="585D95A7"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1.4.3. </w:t>
      </w:r>
      <w:r w:rsidRPr="007248B4">
        <w:rPr>
          <w:rFonts w:ascii="Helvetica" w:hAnsi="Helvetica" w:cs="Helvetica" w:hint="eastAsia"/>
          <w:b/>
          <w:bCs/>
          <w:color w:val="222222"/>
          <w:sz w:val="21"/>
          <w:szCs w:val="21"/>
        </w:rPr>
        <w:t>Обобщенная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гипотеза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регуляции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дифференциации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лучевой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системы</w:t>
      </w:r>
      <w:r w:rsidRPr="007248B4">
        <w:rPr>
          <w:rFonts w:ascii="Helvetica" w:hAnsi="Helvetica" w:cs="Helvetica"/>
          <w:b/>
          <w:bCs/>
          <w:color w:val="222222"/>
          <w:sz w:val="21"/>
          <w:szCs w:val="21"/>
        </w:rPr>
        <w:t>.</w:t>
      </w:r>
    </w:p>
    <w:p w14:paraId="19431B49" w14:textId="77777777" w:rsidR="007248B4" w:rsidRPr="007248B4" w:rsidRDefault="007248B4" w:rsidP="007248B4">
      <w:pPr>
        <w:rPr>
          <w:rFonts w:ascii="Helvetica" w:hAnsi="Helvetica" w:cs="Helvetica"/>
          <w:b/>
          <w:bCs/>
          <w:color w:val="222222"/>
          <w:sz w:val="21"/>
          <w:szCs w:val="21"/>
        </w:rPr>
      </w:pPr>
    </w:p>
    <w:p w14:paraId="3E7A7D69"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lastRenderedPageBreak/>
        <w:t xml:space="preserve">1.5. </w:t>
      </w:r>
      <w:r w:rsidRPr="007248B4">
        <w:rPr>
          <w:rFonts w:ascii="Helvetica" w:hAnsi="Helvetica" w:cs="Helvetica" w:hint="eastAsia"/>
          <w:b/>
          <w:bCs/>
          <w:color w:val="222222"/>
          <w:sz w:val="21"/>
          <w:szCs w:val="21"/>
        </w:rPr>
        <w:t>Рост</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развитие</w:t>
      </w:r>
      <w:r w:rsidRPr="007248B4">
        <w:rPr>
          <w:rFonts w:ascii="Helvetica" w:hAnsi="Helvetica" w:cs="Helvetica"/>
          <w:b/>
          <w:bCs/>
          <w:color w:val="222222"/>
          <w:sz w:val="21"/>
          <w:szCs w:val="21"/>
        </w:rPr>
        <w:t>.</w:t>
      </w:r>
    </w:p>
    <w:p w14:paraId="7C2A0054" w14:textId="77777777" w:rsidR="007248B4" w:rsidRPr="007248B4" w:rsidRDefault="007248B4" w:rsidP="007248B4">
      <w:pPr>
        <w:rPr>
          <w:rFonts w:ascii="Helvetica" w:hAnsi="Helvetica" w:cs="Helvetica"/>
          <w:b/>
          <w:bCs/>
          <w:color w:val="222222"/>
          <w:sz w:val="21"/>
          <w:szCs w:val="21"/>
        </w:rPr>
      </w:pPr>
    </w:p>
    <w:p w14:paraId="725B98E3"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1.5.1 </w:t>
      </w:r>
      <w:r w:rsidRPr="007248B4">
        <w:rPr>
          <w:rFonts w:ascii="Helvetica" w:hAnsi="Helvetica" w:cs="Helvetica" w:hint="eastAsia"/>
          <w:b/>
          <w:bCs/>
          <w:color w:val="222222"/>
          <w:sz w:val="21"/>
          <w:szCs w:val="21"/>
        </w:rPr>
        <w:t>Внутриклеточный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уровень</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регуляции</w:t>
      </w:r>
      <w:r w:rsidRPr="007248B4">
        <w:rPr>
          <w:rFonts w:ascii="Helvetica" w:hAnsi="Helvetica" w:cs="Helvetica"/>
          <w:b/>
          <w:bCs/>
          <w:color w:val="222222"/>
          <w:sz w:val="21"/>
          <w:szCs w:val="21"/>
        </w:rPr>
        <w:t>.</w:t>
      </w:r>
    </w:p>
    <w:p w14:paraId="3F053EC4" w14:textId="77777777" w:rsidR="007248B4" w:rsidRPr="007248B4" w:rsidRDefault="007248B4" w:rsidP="007248B4">
      <w:pPr>
        <w:rPr>
          <w:rFonts w:ascii="Helvetica" w:hAnsi="Helvetica" w:cs="Helvetica"/>
          <w:b/>
          <w:bCs/>
          <w:color w:val="222222"/>
          <w:sz w:val="21"/>
          <w:szCs w:val="21"/>
        </w:rPr>
      </w:pPr>
    </w:p>
    <w:p w14:paraId="4745BA3F"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1.5.2 </w:t>
      </w:r>
      <w:r w:rsidRPr="007248B4">
        <w:rPr>
          <w:rFonts w:ascii="Helvetica" w:hAnsi="Helvetica" w:cs="Helvetica" w:hint="eastAsia"/>
          <w:b/>
          <w:bCs/>
          <w:color w:val="222222"/>
          <w:sz w:val="21"/>
          <w:szCs w:val="21"/>
        </w:rPr>
        <w:t>Межклеточный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уровень</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регуляции</w:t>
      </w:r>
      <w:r w:rsidRPr="007248B4">
        <w:rPr>
          <w:rFonts w:ascii="Helvetica" w:hAnsi="Helvetica" w:cs="Helvetica"/>
          <w:b/>
          <w:bCs/>
          <w:color w:val="222222"/>
          <w:sz w:val="21"/>
          <w:szCs w:val="21"/>
        </w:rPr>
        <w:t>.</w:t>
      </w:r>
    </w:p>
    <w:p w14:paraId="5906E2F2" w14:textId="77777777" w:rsidR="007248B4" w:rsidRPr="007248B4" w:rsidRDefault="007248B4" w:rsidP="007248B4">
      <w:pPr>
        <w:rPr>
          <w:rFonts w:ascii="Helvetica" w:hAnsi="Helvetica" w:cs="Helvetica"/>
          <w:b/>
          <w:bCs/>
          <w:color w:val="222222"/>
          <w:sz w:val="21"/>
          <w:szCs w:val="21"/>
        </w:rPr>
      </w:pPr>
    </w:p>
    <w:p w14:paraId="783D3281"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1.5.3 </w:t>
      </w:r>
      <w:r w:rsidRPr="007248B4">
        <w:rPr>
          <w:rFonts w:ascii="Helvetica" w:hAnsi="Helvetica" w:cs="Helvetica" w:hint="eastAsia"/>
          <w:b/>
          <w:bCs/>
          <w:color w:val="222222"/>
          <w:sz w:val="21"/>
          <w:szCs w:val="21"/>
        </w:rPr>
        <w:t>Организменный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уровень</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регуляции</w:t>
      </w:r>
      <w:r w:rsidRPr="007248B4">
        <w:rPr>
          <w:rFonts w:ascii="Helvetica" w:hAnsi="Helvetica" w:cs="Helvetica"/>
          <w:b/>
          <w:bCs/>
          <w:color w:val="222222"/>
          <w:sz w:val="21"/>
          <w:szCs w:val="21"/>
        </w:rPr>
        <w:t>.</w:t>
      </w:r>
    </w:p>
    <w:p w14:paraId="5EC781D6" w14:textId="77777777" w:rsidR="007248B4" w:rsidRPr="007248B4" w:rsidRDefault="007248B4" w:rsidP="007248B4">
      <w:pPr>
        <w:rPr>
          <w:rFonts w:ascii="Helvetica" w:hAnsi="Helvetica" w:cs="Helvetica"/>
          <w:b/>
          <w:bCs/>
          <w:color w:val="222222"/>
          <w:sz w:val="21"/>
          <w:szCs w:val="21"/>
        </w:rPr>
      </w:pPr>
    </w:p>
    <w:p w14:paraId="26CCDC10"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1.5.4. </w:t>
      </w:r>
      <w:r w:rsidRPr="007248B4">
        <w:rPr>
          <w:rFonts w:ascii="Helvetica" w:hAnsi="Helvetica" w:cs="Helvetica" w:hint="eastAsia"/>
          <w:b/>
          <w:bCs/>
          <w:color w:val="222222"/>
          <w:sz w:val="21"/>
          <w:szCs w:val="21"/>
        </w:rPr>
        <w:t>Системы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регуляции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роста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развития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формирование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лучевых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аномалий</w:t>
      </w:r>
      <w:r w:rsidRPr="007248B4">
        <w:rPr>
          <w:rFonts w:ascii="Helvetica" w:hAnsi="Helvetica" w:cs="Helvetica"/>
          <w:b/>
          <w:bCs/>
          <w:color w:val="222222"/>
          <w:sz w:val="21"/>
          <w:szCs w:val="21"/>
        </w:rPr>
        <w:t>.</w:t>
      </w:r>
    </w:p>
    <w:p w14:paraId="1C232C2E" w14:textId="77777777" w:rsidR="007248B4" w:rsidRPr="007248B4" w:rsidRDefault="007248B4" w:rsidP="007248B4">
      <w:pPr>
        <w:rPr>
          <w:rFonts w:ascii="Helvetica" w:hAnsi="Helvetica" w:cs="Helvetica"/>
          <w:b/>
          <w:bCs/>
          <w:color w:val="222222"/>
          <w:sz w:val="21"/>
          <w:szCs w:val="21"/>
        </w:rPr>
      </w:pPr>
    </w:p>
    <w:p w14:paraId="0C629670"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hint="eastAsia"/>
          <w:b/>
          <w:bCs/>
          <w:color w:val="222222"/>
          <w:sz w:val="21"/>
          <w:szCs w:val="21"/>
        </w:rPr>
        <w:t>Глава</w:t>
      </w:r>
      <w:r w:rsidRPr="007248B4">
        <w:rPr>
          <w:rFonts w:ascii="Helvetica" w:hAnsi="Helvetica" w:cs="Helvetica"/>
          <w:b/>
          <w:bCs/>
          <w:color w:val="222222"/>
          <w:sz w:val="21"/>
          <w:szCs w:val="21"/>
        </w:rPr>
        <w:t xml:space="preserve"> 2. </w:t>
      </w:r>
      <w:r w:rsidRPr="007248B4">
        <w:rPr>
          <w:rFonts w:ascii="Helvetica" w:hAnsi="Helvetica" w:cs="Helvetica" w:hint="eastAsia"/>
          <w:b/>
          <w:bCs/>
          <w:color w:val="222222"/>
          <w:sz w:val="21"/>
          <w:szCs w:val="21"/>
        </w:rPr>
        <w:t>ОБЪЕКТЫ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МЕТОДЫ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ИССЛЕДОВАНИЯ</w:t>
      </w:r>
      <w:r w:rsidRPr="007248B4">
        <w:rPr>
          <w:rFonts w:ascii="Helvetica" w:hAnsi="Helvetica" w:cs="Helvetica"/>
          <w:b/>
          <w:bCs/>
          <w:color w:val="222222"/>
          <w:sz w:val="21"/>
          <w:szCs w:val="21"/>
        </w:rPr>
        <w:t>.</w:t>
      </w:r>
    </w:p>
    <w:p w14:paraId="3D32033B" w14:textId="77777777" w:rsidR="007248B4" w:rsidRPr="007248B4" w:rsidRDefault="007248B4" w:rsidP="007248B4">
      <w:pPr>
        <w:rPr>
          <w:rFonts w:ascii="Helvetica" w:hAnsi="Helvetica" w:cs="Helvetica"/>
          <w:b/>
          <w:bCs/>
          <w:color w:val="222222"/>
          <w:sz w:val="21"/>
          <w:szCs w:val="21"/>
        </w:rPr>
      </w:pPr>
    </w:p>
    <w:p w14:paraId="42B2BF48"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2.1. </w:t>
      </w:r>
      <w:r w:rsidRPr="007248B4">
        <w:rPr>
          <w:rFonts w:ascii="Helvetica" w:hAnsi="Helvetica" w:cs="Helvetica" w:hint="eastAsia"/>
          <w:b/>
          <w:bCs/>
          <w:color w:val="222222"/>
          <w:sz w:val="21"/>
          <w:szCs w:val="21"/>
        </w:rPr>
        <w:t>Электронно</w:t>
      </w:r>
      <w:r w:rsidRPr="007248B4">
        <w:rPr>
          <w:rFonts w:ascii="Helvetica" w:hAnsi="Helvetica" w:cs="Helvetica"/>
          <w:b/>
          <w:bCs/>
          <w:color w:val="222222"/>
          <w:sz w:val="21"/>
          <w:szCs w:val="21"/>
        </w:rPr>
        <w:t>-</w:t>
      </w:r>
      <w:r w:rsidRPr="007248B4">
        <w:rPr>
          <w:rFonts w:ascii="Helvetica" w:hAnsi="Helvetica" w:cs="Helvetica" w:hint="eastAsia"/>
          <w:b/>
          <w:bCs/>
          <w:color w:val="222222"/>
          <w:sz w:val="21"/>
          <w:szCs w:val="21"/>
        </w:rPr>
        <w:t>микроскопический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анализ</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проводящей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флоэмы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березы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осины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сосны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ели</w:t>
      </w:r>
      <w:r w:rsidRPr="007248B4">
        <w:rPr>
          <w:rFonts w:ascii="Helvetica" w:hAnsi="Helvetica" w:cs="Helvetica"/>
          <w:b/>
          <w:bCs/>
          <w:color w:val="222222"/>
          <w:sz w:val="21"/>
          <w:szCs w:val="21"/>
        </w:rPr>
        <w:t>.</w:t>
      </w:r>
    </w:p>
    <w:p w14:paraId="5E61069E" w14:textId="77777777" w:rsidR="007248B4" w:rsidRPr="007248B4" w:rsidRDefault="007248B4" w:rsidP="007248B4">
      <w:pPr>
        <w:rPr>
          <w:rFonts w:ascii="Helvetica" w:hAnsi="Helvetica" w:cs="Helvetica"/>
          <w:b/>
          <w:bCs/>
          <w:color w:val="222222"/>
          <w:sz w:val="21"/>
          <w:szCs w:val="21"/>
        </w:rPr>
      </w:pPr>
    </w:p>
    <w:p w14:paraId="4B47D6F4"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2.1.1. </w:t>
      </w:r>
      <w:r w:rsidRPr="007248B4">
        <w:rPr>
          <w:rFonts w:ascii="Helvetica" w:hAnsi="Helvetica" w:cs="Helvetica" w:hint="eastAsia"/>
          <w:b/>
          <w:bCs/>
          <w:color w:val="222222"/>
          <w:sz w:val="21"/>
          <w:szCs w:val="21"/>
        </w:rPr>
        <w:t>Изучение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ультраструктуры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проводящей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флоэмы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березы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повислой</w:t>
      </w:r>
    </w:p>
    <w:p w14:paraId="1E0E3CA3" w14:textId="77777777" w:rsidR="007248B4" w:rsidRPr="007248B4" w:rsidRDefault="007248B4" w:rsidP="007248B4">
      <w:pPr>
        <w:rPr>
          <w:rFonts w:ascii="Helvetica" w:hAnsi="Helvetica" w:cs="Helvetica"/>
          <w:b/>
          <w:bCs/>
          <w:color w:val="222222"/>
          <w:sz w:val="21"/>
          <w:szCs w:val="21"/>
        </w:rPr>
      </w:pPr>
    </w:p>
    <w:p w14:paraId="23390592"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2.1.2. </w:t>
      </w:r>
      <w:r w:rsidRPr="007248B4">
        <w:rPr>
          <w:rFonts w:ascii="Helvetica" w:hAnsi="Helvetica" w:cs="Helvetica" w:hint="eastAsia"/>
          <w:b/>
          <w:bCs/>
          <w:color w:val="222222"/>
          <w:sz w:val="21"/>
          <w:szCs w:val="21"/>
        </w:rPr>
        <w:t>Изучение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ультраструктуры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проводящей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флоэмы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березы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пушистой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осины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сосны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обыкновенной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ели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европейской</w:t>
      </w:r>
      <w:r w:rsidRPr="007248B4">
        <w:rPr>
          <w:rFonts w:ascii="Helvetica" w:hAnsi="Helvetica" w:cs="Helvetica"/>
          <w:b/>
          <w:bCs/>
          <w:color w:val="222222"/>
          <w:sz w:val="21"/>
          <w:szCs w:val="21"/>
        </w:rPr>
        <w:t>.</w:t>
      </w:r>
    </w:p>
    <w:p w14:paraId="5D976909" w14:textId="77777777" w:rsidR="007248B4" w:rsidRPr="007248B4" w:rsidRDefault="007248B4" w:rsidP="007248B4">
      <w:pPr>
        <w:rPr>
          <w:rFonts w:ascii="Helvetica" w:hAnsi="Helvetica" w:cs="Helvetica"/>
          <w:b/>
          <w:bCs/>
          <w:color w:val="222222"/>
          <w:sz w:val="21"/>
          <w:szCs w:val="21"/>
        </w:rPr>
      </w:pPr>
    </w:p>
    <w:p w14:paraId="14A5648D"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2.2. </w:t>
      </w:r>
      <w:r w:rsidRPr="007248B4">
        <w:rPr>
          <w:rFonts w:ascii="Helvetica" w:hAnsi="Helvetica" w:cs="Helvetica" w:hint="eastAsia"/>
          <w:b/>
          <w:bCs/>
          <w:color w:val="222222"/>
          <w:sz w:val="21"/>
          <w:szCs w:val="21"/>
        </w:rPr>
        <w:t>Методика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количественного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определения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углеводов</w:t>
      </w:r>
      <w:r w:rsidRPr="007248B4">
        <w:rPr>
          <w:rFonts w:ascii="Helvetica" w:hAnsi="Helvetica" w:cs="Helvetica"/>
          <w:b/>
          <w:bCs/>
          <w:color w:val="222222"/>
          <w:sz w:val="21"/>
          <w:szCs w:val="21"/>
        </w:rPr>
        <w:t>.</w:t>
      </w:r>
    </w:p>
    <w:p w14:paraId="280F2661" w14:textId="77777777" w:rsidR="007248B4" w:rsidRPr="007248B4" w:rsidRDefault="007248B4" w:rsidP="007248B4">
      <w:pPr>
        <w:rPr>
          <w:rFonts w:ascii="Helvetica" w:hAnsi="Helvetica" w:cs="Helvetica"/>
          <w:b/>
          <w:bCs/>
          <w:color w:val="222222"/>
          <w:sz w:val="21"/>
          <w:szCs w:val="21"/>
        </w:rPr>
      </w:pPr>
    </w:p>
    <w:p w14:paraId="684010B5"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2.3. </w:t>
      </w:r>
      <w:r w:rsidRPr="007248B4">
        <w:rPr>
          <w:rFonts w:ascii="Helvetica" w:hAnsi="Helvetica" w:cs="Helvetica" w:hint="eastAsia"/>
          <w:b/>
          <w:bCs/>
          <w:color w:val="222222"/>
          <w:sz w:val="21"/>
          <w:szCs w:val="21"/>
        </w:rPr>
        <w:t>Методика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постановки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экспериментов</w:t>
      </w:r>
      <w:r w:rsidRPr="007248B4">
        <w:rPr>
          <w:rFonts w:ascii="Helvetica" w:hAnsi="Helvetica" w:cs="Helvetica"/>
          <w:b/>
          <w:bCs/>
          <w:color w:val="222222"/>
          <w:sz w:val="21"/>
          <w:szCs w:val="21"/>
        </w:rPr>
        <w:t>.</w:t>
      </w:r>
    </w:p>
    <w:p w14:paraId="7CCDD5CE" w14:textId="77777777" w:rsidR="007248B4" w:rsidRPr="007248B4" w:rsidRDefault="007248B4" w:rsidP="007248B4">
      <w:pPr>
        <w:rPr>
          <w:rFonts w:ascii="Helvetica" w:hAnsi="Helvetica" w:cs="Helvetica"/>
          <w:b/>
          <w:bCs/>
          <w:color w:val="222222"/>
          <w:sz w:val="21"/>
          <w:szCs w:val="21"/>
        </w:rPr>
      </w:pPr>
    </w:p>
    <w:p w14:paraId="7F9028CF"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2.3.1. </w:t>
      </w:r>
      <w:r w:rsidRPr="007248B4">
        <w:rPr>
          <w:rFonts w:ascii="Helvetica" w:hAnsi="Helvetica" w:cs="Helvetica" w:hint="eastAsia"/>
          <w:b/>
          <w:bCs/>
          <w:color w:val="222222"/>
          <w:sz w:val="21"/>
          <w:szCs w:val="21"/>
        </w:rPr>
        <w:t>Эксперименты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регенерации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коры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березы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по</w:t>
      </w:r>
      <w:r w:rsidRPr="007248B4">
        <w:rPr>
          <w:rFonts w:ascii="Helvetica" w:hAnsi="Helvetica" w:cs="Helvetica" w:hint="eastAsia"/>
          <w:b/>
          <w:bCs/>
          <w:color w:val="222222"/>
          <w:sz w:val="21"/>
          <w:szCs w:val="21"/>
        </w:rPr>
        <w:lastRenderedPageBreak/>
        <w:t>вислой</w:t>
      </w:r>
      <w:r w:rsidRPr="007248B4">
        <w:rPr>
          <w:rFonts w:ascii="Helvetica" w:hAnsi="Helvetica" w:cs="Helvetica"/>
          <w:b/>
          <w:bCs/>
          <w:color w:val="222222"/>
          <w:sz w:val="21"/>
          <w:szCs w:val="21"/>
        </w:rPr>
        <w:t>.</w:t>
      </w:r>
    </w:p>
    <w:p w14:paraId="587A7978" w14:textId="77777777" w:rsidR="007248B4" w:rsidRPr="007248B4" w:rsidRDefault="007248B4" w:rsidP="007248B4">
      <w:pPr>
        <w:rPr>
          <w:rFonts w:ascii="Helvetica" w:hAnsi="Helvetica" w:cs="Helvetica"/>
          <w:b/>
          <w:bCs/>
          <w:color w:val="222222"/>
          <w:sz w:val="21"/>
          <w:szCs w:val="21"/>
        </w:rPr>
      </w:pPr>
    </w:p>
    <w:p w14:paraId="6D92DC90"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2.3.2. </w:t>
      </w:r>
      <w:r w:rsidRPr="007248B4">
        <w:rPr>
          <w:rFonts w:ascii="Helvetica" w:hAnsi="Helvetica" w:cs="Helvetica" w:hint="eastAsia"/>
          <w:b/>
          <w:bCs/>
          <w:color w:val="222222"/>
          <w:sz w:val="21"/>
          <w:szCs w:val="21"/>
        </w:rPr>
        <w:t>Эксперименты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кольцеванию</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странгуляции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ствола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березы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повислой</w:t>
      </w:r>
      <w:r w:rsidRPr="007248B4">
        <w:rPr>
          <w:rFonts w:ascii="Helvetica" w:hAnsi="Helvetica" w:cs="Helvetica"/>
          <w:b/>
          <w:bCs/>
          <w:color w:val="222222"/>
          <w:sz w:val="21"/>
          <w:szCs w:val="21"/>
        </w:rPr>
        <w:t>.</w:t>
      </w:r>
    </w:p>
    <w:p w14:paraId="362476B3" w14:textId="77777777" w:rsidR="007248B4" w:rsidRPr="007248B4" w:rsidRDefault="007248B4" w:rsidP="007248B4">
      <w:pPr>
        <w:rPr>
          <w:rFonts w:ascii="Helvetica" w:hAnsi="Helvetica" w:cs="Helvetica"/>
          <w:b/>
          <w:bCs/>
          <w:color w:val="222222"/>
          <w:sz w:val="21"/>
          <w:szCs w:val="21"/>
        </w:rPr>
      </w:pPr>
    </w:p>
    <w:p w14:paraId="2FEA8A91"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2.3.3. </w:t>
      </w:r>
      <w:r w:rsidRPr="007248B4">
        <w:rPr>
          <w:rFonts w:ascii="Helvetica" w:hAnsi="Helvetica" w:cs="Helvetica" w:hint="eastAsia"/>
          <w:b/>
          <w:bCs/>
          <w:color w:val="222222"/>
          <w:sz w:val="21"/>
          <w:szCs w:val="21"/>
        </w:rPr>
        <w:t>Эксперимент</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трансплантации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коры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березы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повислой</w:t>
      </w:r>
      <w:r w:rsidRPr="007248B4">
        <w:rPr>
          <w:rFonts w:ascii="Helvetica" w:hAnsi="Helvetica" w:cs="Helvetica"/>
          <w:b/>
          <w:bCs/>
          <w:color w:val="222222"/>
          <w:sz w:val="21"/>
          <w:szCs w:val="21"/>
        </w:rPr>
        <w:t>.</w:t>
      </w:r>
    </w:p>
    <w:p w14:paraId="53D2B8D6" w14:textId="77777777" w:rsidR="007248B4" w:rsidRPr="007248B4" w:rsidRDefault="007248B4" w:rsidP="007248B4">
      <w:pPr>
        <w:rPr>
          <w:rFonts w:ascii="Helvetica" w:hAnsi="Helvetica" w:cs="Helvetica"/>
          <w:b/>
          <w:bCs/>
          <w:color w:val="222222"/>
          <w:sz w:val="21"/>
          <w:szCs w:val="21"/>
        </w:rPr>
      </w:pPr>
    </w:p>
    <w:p w14:paraId="5609D39D"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hint="eastAsia"/>
          <w:b/>
          <w:bCs/>
          <w:color w:val="222222"/>
          <w:sz w:val="21"/>
          <w:szCs w:val="21"/>
        </w:rPr>
        <w:t>Глава</w:t>
      </w:r>
      <w:r w:rsidRPr="007248B4">
        <w:rPr>
          <w:rFonts w:ascii="Helvetica" w:hAnsi="Helvetica" w:cs="Helvetica"/>
          <w:b/>
          <w:bCs/>
          <w:color w:val="222222"/>
          <w:sz w:val="21"/>
          <w:szCs w:val="21"/>
        </w:rPr>
        <w:t xml:space="preserve"> 3. </w:t>
      </w:r>
      <w:r w:rsidRPr="007248B4">
        <w:rPr>
          <w:rFonts w:ascii="Helvetica" w:hAnsi="Helvetica" w:cs="Helvetica" w:hint="eastAsia"/>
          <w:b/>
          <w:bCs/>
          <w:color w:val="222222"/>
          <w:sz w:val="21"/>
          <w:szCs w:val="21"/>
        </w:rPr>
        <w:t>СТРУКТУРНО</w:t>
      </w:r>
      <w:r w:rsidRPr="007248B4">
        <w:rPr>
          <w:rFonts w:ascii="Helvetica" w:hAnsi="Helvetica" w:cs="Helvetica"/>
          <w:b/>
          <w:bCs/>
          <w:color w:val="222222"/>
          <w:sz w:val="21"/>
          <w:szCs w:val="21"/>
        </w:rPr>
        <w:t>-</w:t>
      </w:r>
      <w:r w:rsidRPr="007248B4">
        <w:rPr>
          <w:rFonts w:ascii="Helvetica" w:hAnsi="Helvetica" w:cs="Helvetica" w:hint="eastAsia"/>
          <w:b/>
          <w:bCs/>
          <w:color w:val="222222"/>
          <w:sz w:val="21"/>
          <w:szCs w:val="21"/>
        </w:rPr>
        <w:t>ФУНКЦИОНАЛЬНЫЕ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АСПЕКТЫ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ТРАНСПОРТА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АССИМИЛЯТОВ</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ПРОВОДЯЩИМ</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ТКАНЯМ</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ОСЕВЫХ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ОРГАНОВ</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КАРЕЛЬСКОЙ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БЕРЕЗЫ</w:t>
      </w:r>
      <w:r w:rsidRPr="007248B4">
        <w:rPr>
          <w:rFonts w:ascii="Helvetica" w:hAnsi="Helvetica" w:cs="Helvetica"/>
          <w:b/>
          <w:bCs/>
          <w:color w:val="222222"/>
          <w:sz w:val="21"/>
          <w:szCs w:val="21"/>
        </w:rPr>
        <w:t>.</w:t>
      </w:r>
    </w:p>
    <w:p w14:paraId="52082120" w14:textId="77777777" w:rsidR="007248B4" w:rsidRPr="007248B4" w:rsidRDefault="007248B4" w:rsidP="007248B4">
      <w:pPr>
        <w:rPr>
          <w:rFonts w:ascii="Helvetica" w:hAnsi="Helvetica" w:cs="Helvetica"/>
          <w:b/>
          <w:bCs/>
          <w:color w:val="222222"/>
          <w:sz w:val="21"/>
          <w:szCs w:val="21"/>
        </w:rPr>
      </w:pPr>
    </w:p>
    <w:p w14:paraId="1CEBA277"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3.1. </w:t>
      </w:r>
      <w:r w:rsidRPr="007248B4">
        <w:rPr>
          <w:rFonts w:ascii="Helvetica" w:hAnsi="Helvetica" w:cs="Helvetica" w:hint="eastAsia"/>
          <w:b/>
          <w:bCs/>
          <w:color w:val="222222"/>
          <w:sz w:val="21"/>
          <w:szCs w:val="21"/>
        </w:rPr>
        <w:t>Общие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принципы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структурно</w:t>
      </w:r>
      <w:r w:rsidRPr="007248B4">
        <w:rPr>
          <w:rFonts w:ascii="Helvetica" w:hAnsi="Helvetica" w:cs="Helvetica"/>
          <w:b/>
          <w:bCs/>
          <w:color w:val="222222"/>
          <w:sz w:val="21"/>
          <w:szCs w:val="21"/>
        </w:rPr>
        <w:t>-</w:t>
      </w:r>
      <w:r w:rsidRPr="007248B4">
        <w:rPr>
          <w:rFonts w:ascii="Helvetica" w:hAnsi="Helvetica" w:cs="Helvetica" w:hint="eastAsia"/>
          <w:b/>
          <w:bCs/>
          <w:color w:val="222222"/>
          <w:sz w:val="21"/>
          <w:szCs w:val="21"/>
        </w:rPr>
        <w:t>функциональной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организации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вторичной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флоэмы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двудольных</w:t>
      </w:r>
      <w:r w:rsidRPr="007248B4">
        <w:rPr>
          <w:rFonts w:ascii="Helvetica" w:hAnsi="Helvetica" w:cs="Helvetica"/>
          <w:b/>
          <w:bCs/>
          <w:color w:val="222222"/>
          <w:sz w:val="21"/>
          <w:szCs w:val="21"/>
        </w:rPr>
        <w:t>.</w:t>
      </w:r>
    </w:p>
    <w:p w14:paraId="16C480E8" w14:textId="77777777" w:rsidR="007248B4" w:rsidRPr="007248B4" w:rsidRDefault="007248B4" w:rsidP="007248B4">
      <w:pPr>
        <w:rPr>
          <w:rFonts w:ascii="Helvetica" w:hAnsi="Helvetica" w:cs="Helvetica"/>
          <w:b/>
          <w:bCs/>
          <w:color w:val="222222"/>
          <w:sz w:val="21"/>
          <w:szCs w:val="21"/>
        </w:rPr>
      </w:pPr>
    </w:p>
    <w:p w14:paraId="0B91F750"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3.1.1. </w:t>
      </w:r>
      <w:r w:rsidRPr="007248B4">
        <w:rPr>
          <w:rFonts w:ascii="Helvetica" w:hAnsi="Helvetica" w:cs="Helvetica" w:hint="eastAsia"/>
          <w:b/>
          <w:bCs/>
          <w:color w:val="222222"/>
          <w:sz w:val="21"/>
          <w:szCs w:val="21"/>
        </w:rPr>
        <w:t>Анатомия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флоэмы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двудольных</w:t>
      </w:r>
      <w:r w:rsidRPr="007248B4">
        <w:rPr>
          <w:rFonts w:ascii="Helvetica" w:hAnsi="Helvetica" w:cs="Helvetica"/>
          <w:b/>
          <w:bCs/>
          <w:color w:val="222222"/>
          <w:sz w:val="21"/>
          <w:szCs w:val="21"/>
        </w:rPr>
        <w:t>.</w:t>
      </w:r>
    </w:p>
    <w:p w14:paraId="79C95FEC" w14:textId="77777777" w:rsidR="007248B4" w:rsidRPr="007248B4" w:rsidRDefault="007248B4" w:rsidP="007248B4">
      <w:pPr>
        <w:rPr>
          <w:rFonts w:ascii="Helvetica" w:hAnsi="Helvetica" w:cs="Helvetica"/>
          <w:b/>
          <w:bCs/>
          <w:color w:val="222222"/>
          <w:sz w:val="21"/>
          <w:szCs w:val="21"/>
        </w:rPr>
      </w:pPr>
    </w:p>
    <w:p w14:paraId="3D71D2DA"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3.1.2. </w:t>
      </w:r>
      <w:r w:rsidRPr="007248B4">
        <w:rPr>
          <w:rFonts w:ascii="Helvetica" w:hAnsi="Helvetica" w:cs="Helvetica" w:hint="eastAsia"/>
          <w:b/>
          <w:bCs/>
          <w:color w:val="222222"/>
          <w:sz w:val="21"/>
          <w:szCs w:val="21"/>
        </w:rPr>
        <w:t>Некоторые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ультраструктурные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биохимические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аспекты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транспорта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ассимилятов</w:t>
      </w:r>
      <w:r w:rsidRPr="007248B4">
        <w:rPr>
          <w:rFonts w:ascii="Helvetica" w:hAnsi="Helvetica" w:cs="Helvetica"/>
          <w:b/>
          <w:bCs/>
          <w:color w:val="222222"/>
          <w:sz w:val="21"/>
          <w:szCs w:val="21"/>
        </w:rPr>
        <w:t>.</w:t>
      </w:r>
    </w:p>
    <w:p w14:paraId="52B2C13F" w14:textId="77777777" w:rsidR="007248B4" w:rsidRPr="007248B4" w:rsidRDefault="007248B4" w:rsidP="007248B4">
      <w:pPr>
        <w:rPr>
          <w:rFonts w:ascii="Helvetica" w:hAnsi="Helvetica" w:cs="Helvetica"/>
          <w:b/>
          <w:bCs/>
          <w:color w:val="222222"/>
          <w:sz w:val="21"/>
          <w:szCs w:val="21"/>
        </w:rPr>
      </w:pPr>
    </w:p>
    <w:p w14:paraId="2EAC75BD"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3.2. </w:t>
      </w:r>
      <w:r w:rsidRPr="007248B4">
        <w:rPr>
          <w:rFonts w:ascii="Helvetica" w:hAnsi="Helvetica" w:cs="Helvetica" w:hint="eastAsia"/>
          <w:b/>
          <w:bCs/>
          <w:color w:val="222222"/>
          <w:sz w:val="21"/>
          <w:szCs w:val="21"/>
        </w:rPr>
        <w:t>Особенности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дифференциации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камбиальных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производных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формировании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проводящих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элементов</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ксилемы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флоэмы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карельской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березы</w:t>
      </w:r>
      <w:r w:rsidRPr="007248B4">
        <w:rPr>
          <w:rFonts w:ascii="Helvetica" w:hAnsi="Helvetica" w:cs="Helvetica"/>
          <w:b/>
          <w:bCs/>
          <w:color w:val="222222"/>
          <w:sz w:val="21"/>
          <w:szCs w:val="21"/>
        </w:rPr>
        <w:t>.</w:t>
      </w:r>
    </w:p>
    <w:p w14:paraId="292DA40F" w14:textId="77777777" w:rsidR="007248B4" w:rsidRPr="007248B4" w:rsidRDefault="007248B4" w:rsidP="007248B4">
      <w:pPr>
        <w:rPr>
          <w:rFonts w:ascii="Helvetica" w:hAnsi="Helvetica" w:cs="Helvetica"/>
          <w:b/>
          <w:bCs/>
          <w:color w:val="222222"/>
          <w:sz w:val="21"/>
          <w:szCs w:val="21"/>
        </w:rPr>
      </w:pPr>
    </w:p>
    <w:p w14:paraId="56FBA977"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3.3. </w:t>
      </w:r>
      <w:r w:rsidRPr="007248B4">
        <w:rPr>
          <w:rFonts w:ascii="Helvetica" w:hAnsi="Helvetica" w:cs="Helvetica" w:hint="eastAsia"/>
          <w:b/>
          <w:bCs/>
          <w:color w:val="222222"/>
          <w:sz w:val="21"/>
          <w:szCs w:val="21"/>
        </w:rPr>
        <w:t>Аккумуляция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углеводов</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в</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ситовидных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трубках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проводящей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флоэмы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карельской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березы</w:t>
      </w:r>
      <w:r w:rsidRPr="007248B4">
        <w:rPr>
          <w:rFonts w:ascii="Helvetica" w:hAnsi="Helvetica" w:cs="Helvetica"/>
          <w:b/>
          <w:bCs/>
          <w:color w:val="222222"/>
          <w:sz w:val="21"/>
          <w:szCs w:val="21"/>
        </w:rPr>
        <w:t>.</w:t>
      </w:r>
    </w:p>
    <w:p w14:paraId="0FA12827" w14:textId="77777777" w:rsidR="007248B4" w:rsidRPr="007248B4" w:rsidRDefault="007248B4" w:rsidP="007248B4">
      <w:pPr>
        <w:rPr>
          <w:rFonts w:ascii="Helvetica" w:hAnsi="Helvetica" w:cs="Helvetica"/>
          <w:b/>
          <w:bCs/>
          <w:color w:val="222222"/>
          <w:sz w:val="21"/>
          <w:szCs w:val="21"/>
        </w:rPr>
      </w:pPr>
    </w:p>
    <w:p w14:paraId="348E258D"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3.4. </w:t>
      </w:r>
      <w:r w:rsidRPr="007248B4">
        <w:rPr>
          <w:rFonts w:ascii="Helvetica" w:hAnsi="Helvetica" w:cs="Helvetica" w:hint="eastAsia"/>
          <w:b/>
          <w:bCs/>
          <w:color w:val="222222"/>
          <w:sz w:val="21"/>
          <w:szCs w:val="21"/>
        </w:rPr>
        <w:t>Латеральный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выход</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сахарозы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в</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паренхимные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клетки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лептома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карельской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березы</w:t>
      </w:r>
      <w:r w:rsidRPr="007248B4">
        <w:rPr>
          <w:rFonts w:ascii="Helvetica" w:hAnsi="Helvetica" w:cs="Helvetica"/>
          <w:b/>
          <w:bCs/>
          <w:color w:val="222222"/>
          <w:sz w:val="21"/>
          <w:szCs w:val="21"/>
        </w:rPr>
        <w:t>.</w:t>
      </w:r>
    </w:p>
    <w:p w14:paraId="4C4373B4" w14:textId="77777777" w:rsidR="007248B4" w:rsidRPr="007248B4" w:rsidRDefault="007248B4" w:rsidP="007248B4">
      <w:pPr>
        <w:rPr>
          <w:rFonts w:ascii="Helvetica" w:hAnsi="Helvetica" w:cs="Helvetica"/>
          <w:b/>
          <w:bCs/>
          <w:color w:val="222222"/>
          <w:sz w:val="21"/>
          <w:szCs w:val="21"/>
        </w:rPr>
      </w:pPr>
    </w:p>
    <w:p w14:paraId="52BAA64B"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lastRenderedPageBreak/>
        <w:t xml:space="preserve">3.5. </w:t>
      </w:r>
      <w:r w:rsidRPr="007248B4">
        <w:rPr>
          <w:rFonts w:ascii="Helvetica" w:hAnsi="Helvetica" w:cs="Helvetica" w:hint="eastAsia"/>
          <w:b/>
          <w:bCs/>
          <w:color w:val="222222"/>
          <w:sz w:val="21"/>
          <w:szCs w:val="21"/>
        </w:rPr>
        <w:t>Сахаронакопление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рост</w:t>
      </w:r>
      <w:r w:rsidRPr="007248B4">
        <w:rPr>
          <w:rFonts w:ascii="Helvetica" w:hAnsi="Helvetica" w:cs="Helvetica"/>
          <w:b/>
          <w:bCs/>
          <w:color w:val="222222"/>
          <w:sz w:val="21"/>
          <w:szCs w:val="21"/>
        </w:rPr>
        <w:t>.</w:t>
      </w:r>
    </w:p>
    <w:p w14:paraId="5D8A6648" w14:textId="77777777" w:rsidR="007248B4" w:rsidRPr="007248B4" w:rsidRDefault="007248B4" w:rsidP="007248B4">
      <w:pPr>
        <w:rPr>
          <w:rFonts w:ascii="Helvetica" w:hAnsi="Helvetica" w:cs="Helvetica"/>
          <w:b/>
          <w:bCs/>
          <w:color w:val="222222"/>
          <w:sz w:val="21"/>
          <w:szCs w:val="21"/>
        </w:rPr>
      </w:pPr>
    </w:p>
    <w:p w14:paraId="2182CC99"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3.6. </w:t>
      </w:r>
      <w:r w:rsidRPr="007248B4">
        <w:rPr>
          <w:rFonts w:ascii="Helvetica" w:hAnsi="Helvetica" w:cs="Helvetica" w:hint="eastAsia"/>
          <w:b/>
          <w:bCs/>
          <w:color w:val="222222"/>
          <w:sz w:val="21"/>
          <w:szCs w:val="21"/>
        </w:rPr>
        <w:t>Причины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аккумуляции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больших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количеств</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углеводов</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в</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проводящей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флоэме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ствола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карельской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березы</w:t>
      </w:r>
      <w:r w:rsidRPr="007248B4">
        <w:rPr>
          <w:rFonts w:ascii="Helvetica" w:hAnsi="Helvetica" w:cs="Helvetica"/>
          <w:b/>
          <w:bCs/>
          <w:color w:val="222222"/>
          <w:sz w:val="21"/>
          <w:szCs w:val="21"/>
        </w:rPr>
        <w:t>.</w:t>
      </w:r>
    </w:p>
    <w:p w14:paraId="31EFC766" w14:textId="77777777" w:rsidR="007248B4" w:rsidRPr="007248B4" w:rsidRDefault="007248B4" w:rsidP="007248B4">
      <w:pPr>
        <w:rPr>
          <w:rFonts w:ascii="Helvetica" w:hAnsi="Helvetica" w:cs="Helvetica"/>
          <w:b/>
          <w:bCs/>
          <w:color w:val="222222"/>
          <w:sz w:val="21"/>
          <w:szCs w:val="21"/>
        </w:rPr>
      </w:pPr>
    </w:p>
    <w:p w14:paraId="56C16846"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3.6.1. </w:t>
      </w:r>
      <w:r w:rsidRPr="007248B4">
        <w:rPr>
          <w:rFonts w:ascii="Helvetica" w:hAnsi="Helvetica" w:cs="Helvetica" w:hint="eastAsia"/>
          <w:b/>
          <w:bCs/>
          <w:color w:val="222222"/>
          <w:sz w:val="21"/>
          <w:szCs w:val="21"/>
        </w:rPr>
        <w:t>Эндогенная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регуляция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транспорта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ассимилятов</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до</w:t>
      </w:r>
      <w:r w:rsidRPr="007248B4">
        <w:rPr>
          <w:rFonts w:ascii="Helvetica" w:hAnsi="Helvetica" w:cs="Helvetica"/>
          <w:b/>
          <w:bCs/>
          <w:color w:val="222222"/>
          <w:sz w:val="21"/>
          <w:szCs w:val="21"/>
        </w:rPr>
        <w:t>-</w:t>
      </w:r>
      <w:r w:rsidRPr="007248B4">
        <w:rPr>
          <w:rFonts w:ascii="Helvetica" w:hAnsi="Helvetica" w:cs="Helvetica" w:hint="eastAsia"/>
          <w:b/>
          <w:bCs/>
          <w:color w:val="222222"/>
          <w:sz w:val="21"/>
          <w:szCs w:val="21"/>
        </w:rPr>
        <w:t>норно</w:t>
      </w:r>
      <w:r w:rsidRPr="007248B4">
        <w:rPr>
          <w:rFonts w:ascii="Helvetica" w:hAnsi="Helvetica" w:cs="Helvetica"/>
          <w:b/>
          <w:bCs/>
          <w:color w:val="222222"/>
          <w:sz w:val="21"/>
          <w:szCs w:val="21"/>
        </w:rPr>
        <w:t>-</w:t>
      </w:r>
      <w:r w:rsidRPr="007248B4">
        <w:rPr>
          <w:rFonts w:ascii="Helvetica" w:hAnsi="Helvetica" w:cs="Helvetica" w:hint="eastAsia"/>
          <w:b/>
          <w:bCs/>
          <w:color w:val="222222"/>
          <w:sz w:val="21"/>
          <w:szCs w:val="21"/>
        </w:rPr>
        <w:t>акцепторные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отношения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у</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растений</w:t>
      </w:r>
      <w:r w:rsidRPr="007248B4">
        <w:rPr>
          <w:rFonts w:ascii="Helvetica" w:hAnsi="Helvetica" w:cs="Helvetica"/>
          <w:b/>
          <w:bCs/>
          <w:color w:val="222222"/>
          <w:sz w:val="21"/>
          <w:szCs w:val="21"/>
        </w:rPr>
        <w:t>.</w:t>
      </w:r>
    </w:p>
    <w:p w14:paraId="54CA2590" w14:textId="77777777" w:rsidR="007248B4" w:rsidRPr="007248B4" w:rsidRDefault="007248B4" w:rsidP="007248B4">
      <w:pPr>
        <w:rPr>
          <w:rFonts w:ascii="Helvetica" w:hAnsi="Helvetica" w:cs="Helvetica"/>
          <w:b/>
          <w:bCs/>
          <w:color w:val="222222"/>
          <w:sz w:val="21"/>
          <w:szCs w:val="21"/>
        </w:rPr>
      </w:pPr>
    </w:p>
    <w:p w14:paraId="6A0FE0DF"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3.6.2. </w:t>
      </w:r>
      <w:r w:rsidRPr="007248B4">
        <w:rPr>
          <w:rFonts w:ascii="Helvetica" w:hAnsi="Helvetica" w:cs="Helvetica" w:hint="eastAsia"/>
          <w:b/>
          <w:bCs/>
          <w:color w:val="222222"/>
          <w:sz w:val="21"/>
          <w:szCs w:val="21"/>
        </w:rPr>
        <w:t>Сахаронакапливающие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потенции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ассимиляционного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аппарата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тканей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коры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у</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форм</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березы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повислой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отличающихся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текстуре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древесины</w:t>
      </w:r>
      <w:r w:rsidRPr="007248B4">
        <w:rPr>
          <w:rFonts w:ascii="Helvetica" w:hAnsi="Helvetica" w:cs="Helvetica"/>
          <w:b/>
          <w:bCs/>
          <w:color w:val="222222"/>
          <w:sz w:val="21"/>
          <w:szCs w:val="21"/>
        </w:rPr>
        <w:t>.</w:t>
      </w:r>
    </w:p>
    <w:p w14:paraId="7E32C9DD" w14:textId="77777777" w:rsidR="007248B4" w:rsidRPr="007248B4" w:rsidRDefault="007248B4" w:rsidP="007248B4">
      <w:pPr>
        <w:rPr>
          <w:rFonts w:ascii="Helvetica" w:hAnsi="Helvetica" w:cs="Helvetica"/>
          <w:b/>
          <w:bCs/>
          <w:color w:val="222222"/>
          <w:sz w:val="21"/>
          <w:szCs w:val="21"/>
        </w:rPr>
      </w:pPr>
    </w:p>
    <w:p w14:paraId="7D7710FA"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3.7. </w:t>
      </w:r>
      <w:r w:rsidRPr="007248B4">
        <w:rPr>
          <w:rFonts w:ascii="Helvetica" w:hAnsi="Helvetica" w:cs="Helvetica" w:hint="eastAsia"/>
          <w:b/>
          <w:bCs/>
          <w:color w:val="222222"/>
          <w:sz w:val="21"/>
          <w:szCs w:val="21"/>
        </w:rPr>
        <w:t>Регуляторная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роль</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сахарозы</w:t>
      </w:r>
      <w:r w:rsidRPr="007248B4">
        <w:rPr>
          <w:rFonts w:ascii="Helvetica" w:hAnsi="Helvetica" w:cs="Helvetica"/>
          <w:b/>
          <w:bCs/>
          <w:color w:val="222222"/>
          <w:sz w:val="21"/>
          <w:szCs w:val="21"/>
        </w:rPr>
        <w:t>.</w:t>
      </w:r>
    </w:p>
    <w:p w14:paraId="5BD34406" w14:textId="77777777" w:rsidR="007248B4" w:rsidRPr="007248B4" w:rsidRDefault="007248B4" w:rsidP="007248B4">
      <w:pPr>
        <w:rPr>
          <w:rFonts w:ascii="Helvetica" w:hAnsi="Helvetica" w:cs="Helvetica"/>
          <w:b/>
          <w:bCs/>
          <w:color w:val="222222"/>
          <w:sz w:val="21"/>
          <w:szCs w:val="21"/>
        </w:rPr>
      </w:pPr>
    </w:p>
    <w:p w14:paraId="52E58819"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hint="eastAsia"/>
          <w:b/>
          <w:bCs/>
          <w:color w:val="222222"/>
          <w:sz w:val="21"/>
          <w:szCs w:val="21"/>
        </w:rPr>
        <w:t>Глава</w:t>
      </w:r>
      <w:r w:rsidRPr="007248B4">
        <w:rPr>
          <w:rFonts w:ascii="Helvetica" w:hAnsi="Helvetica" w:cs="Helvetica"/>
          <w:b/>
          <w:bCs/>
          <w:color w:val="222222"/>
          <w:sz w:val="21"/>
          <w:szCs w:val="21"/>
        </w:rPr>
        <w:t xml:space="preserve"> 4.</w:t>
      </w:r>
      <w:r w:rsidRPr="007248B4">
        <w:rPr>
          <w:rFonts w:ascii="Helvetica" w:hAnsi="Helvetica" w:cs="Helvetica" w:hint="eastAsia"/>
          <w:b/>
          <w:bCs/>
          <w:color w:val="222222"/>
          <w:sz w:val="21"/>
          <w:szCs w:val="21"/>
        </w:rPr>
        <w:t>УЛЫРАСТРУКТУРА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ОБОЛОЧЕК</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СИТОВИДНЫХ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ЭЛЕМЕНТОВ</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ВТОРИЧНОЙ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ФЛОЭМЫ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РАЗВИТИЕ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СИНДРОМА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ЯМ</w:t>
      </w:r>
      <w:r w:rsidRPr="007248B4">
        <w:rPr>
          <w:rFonts w:ascii="Helvetica" w:hAnsi="Helvetica" w:cs="Helvetica"/>
          <w:b/>
          <w:bCs/>
          <w:color w:val="222222"/>
          <w:sz w:val="21"/>
          <w:szCs w:val="21"/>
        </w:rPr>
        <w:t>-</w:t>
      </w:r>
      <w:r w:rsidRPr="007248B4">
        <w:rPr>
          <w:rFonts w:ascii="Helvetica" w:hAnsi="Helvetica" w:cs="Helvetica" w:hint="eastAsia"/>
          <w:b/>
          <w:bCs/>
          <w:color w:val="222222"/>
          <w:sz w:val="21"/>
          <w:szCs w:val="21"/>
        </w:rPr>
        <w:t>ЧАТОСТИ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СТЕБЛЯ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У</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НЕКОТОРЫХ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ХВОЙНЫХ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ЛИСТВЕННЫХ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ДРЕВЕСНЫХ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ПОРОД</w:t>
      </w:r>
      <w:r w:rsidRPr="007248B4">
        <w:rPr>
          <w:rFonts w:ascii="Helvetica" w:hAnsi="Helvetica" w:cs="Helvetica"/>
          <w:b/>
          <w:bCs/>
          <w:color w:val="222222"/>
          <w:sz w:val="21"/>
          <w:szCs w:val="21"/>
        </w:rPr>
        <w:t>.</w:t>
      </w:r>
    </w:p>
    <w:p w14:paraId="4AA312D4" w14:textId="77777777" w:rsidR="007248B4" w:rsidRPr="007248B4" w:rsidRDefault="007248B4" w:rsidP="007248B4">
      <w:pPr>
        <w:rPr>
          <w:rFonts w:ascii="Helvetica" w:hAnsi="Helvetica" w:cs="Helvetica"/>
          <w:b/>
          <w:bCs/>
          <w:color w:val="222222"/>
          <w:sz w:val="21"/>
          <w:szCs w:val="21"/>
        </w:rPr>
      </w:pPr>
    </w:p>
    <w:p w14:paraId="6D16307F"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4.1. </w:t>
      </w:r>
      <w:r w:rsidRPr="007248B4">
        <w:rPr>
          <w:rFonts w:ascii="Helvetica" w:hAnsi="Helvetica" w:cs="Helvetica" w:hint="eastAsia"/>
          <w:b/>
          <w:bCs/>
          <w:color w:val="222222"/>
          <w:sz w:val="21"/>
          <w:szCs w:val="21"/>
        </w:rPr>
        <w:t>Особенности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строения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оболочек</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ситовидных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элементов</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обладающих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перламутровыми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утолщениями</w:t>
      </w:r>
      <w:r w:rsidRPr="007248B4">
        <w:rPr>
          <w:rFonts w:ascii="Helvetica" w:hAnsi="Helvetica" w:cs="Helvetica"/>
          <w:b/>
          <w:bCs/>
          <w:color w:val="222222"/>
          <w:sz w:val="21"/>
          <w:szCs w:val="21"/>
        </w:rPr>
        <w:t>.</w:t>
      </w:r>
    </w:p>
    <w:p w14:paraId="074F5E0B" w14:textId="77777777" w:rsidR="007248B4" w:rsidRPr="007248B4" w:rsidRDefault="007248B4" w:rsidP="007248B4">
      <w:pPr>
        <w:rPr>
          <w:rFonts w:ascii="Helvetica" w:hAnsi="Helvetica" w:cs="Helvetica"/>
          <w:b/>
          <w:bCs/>
          <w:color w:val="222222"/>
          <w:sz w:val="21"/>
          <w:szCs w:val="21"/>
        </w:rPr>
      </w:pPr>
    </w:p>
    <w:p w14:paraId="0AD780AD"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4.2. </w:t>
      </w:r>
      <w:r w:rsidRPr="007248B4">
        <w:rPr>
          <w:rFonts w:ascii="Helvetica" w:hAnsi="Helvetica" w:cs="Helvetica" w:hint="eastAsia"/>
          <w:b/>
          <w:bCs/>
          <w:color w:val="222222"/>
          <w:sz w:val="21"/>
          <w:szCs w:val="21"/>
        </w:rPr>
        <w:t>Ультраструктура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оболочек</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ситовидных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элементов</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вторичной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флоэмы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сосны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ели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осины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березы</w:t>
      </w:r>
      <w:r w:rsidRPr="007248B4">
        <w:rPr>
          <w:rFonts w:ascii="Helvetica" w:hAnsi="Helvetica" w:cs="Helvetica"/>
          <w:b/>
          <w:bCs/>
          <w:color w:val="222222"/>
          <w:sz w:val="21"/>
          <w:szCs w:val="21"/>
        </w:rPr>
        <w:t>.</w:t>
      </w:r>
    </w:p>
    <w:p w14:paraId="08701490" w14:textId="77777777" w:rsidR="007248B4" w:rsidRPr="007248B4" w:rsidRDefault="007248B4" w:rsidP="007248B4">
      <w:pPr>
        <w:rPr>
          <w:rFonts w:ascii="Helvetica" w:hAnsi="Helvetica" w:cs="Helvetica"/>
          <w:b/>
          <w:bCs/>
          <w:color w:val="222222"/>
          <w:sz w:val="21"/>
          <w:szCs w:val="21"/>
        </w:rPr>
      </w:pPr>
    </w:p>
    <w:p w14:paraId="4ED19621"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4.3. </w:t>
      </w:r>
      <w:r w:rsidRPr="007248B4">
        <w:rPr>
          <w:rFonts w:ascii="Helvetica" w:hAnsi="Helvetica" w:cs="Helvetica" w:hint="eastAsia"/>
          <w:b/>
          <w:bCs/>
          <w:color w:val="222222"/>
          <w:sz w:val="21"/>
          <w:szCs w:val="21"/>
        </w:rPr>
        <w:t>Роль</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перламутровых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утолщений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оболочек</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ситовидных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элементов</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в</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регуляции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флоэмного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транспорта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ассимилятов</w:t>
      </w:r>
      <w:r w:rsidRPr="007248B4">
        <w:rPr>
          <w:rFonts w:ascii="Helvetica" w:hAnsi="Helvetica" w:cs="Helvetica"/>
          <w:b/>
          <w:bCs/>
          <w:color w:val="222222"/>
          <w:sz w:val="21"/>
          <w:szCs w:val="21"/>
        </w:rPr>
        <w:t>.</w:t>
      </w:r>
    </w:p>
    <w:p w14:paraId="59794435" w14:textId="77777777" w:rsidR="007248B4" w:rsidRPr="007248B4" w:rsidRDefault="007248B4" w:rsidP="007248B4">
      <w:pPr>
        <w:rPr>
          <w:rFonts w:ascii="Helvetica" w:hAnsi="Helvetica" w:cs="Helvetica"/>
          <w:b/>
          <w:bCs/>
          <w:color w:val="222222"/>
          <w:sz w:val="21"/>
          <w:szCs w:val="21"/>
        </w:rPr>
      </w:pPr>
    </w:p>
    <w:p w14:paraId="1C3A8564"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hint="eastAsia"/>
          <w:b/>
          <w:bCs/>
          <w:color w:val="222222"/>
          <w:sz w:val="21"/>
          <w:szCs w:val="21"/>
        </w:rPr>
        <w:t>Глава</w:t>
      </w:r>
      <w:r w:rsidRPr="007248B4">
        <w:rPr>
          <w:rFonts w:ascii="Helvetica" w:hAnsi="Helvetica" w:cs="Helvetica"/>
          <w:b/>
          <w:bCs/>
          <w:color w:val="222222"/>
          <w:sz w:val="21"/>
          <w:szCs w:val="21"/>
        </w:rPr>
        <w:t xml:space="preserve"> 5. </w:t>
      </w:r>
      <w:r w:rsidRPr="007248B4">
        <w:rPr>
          <w:rFonts w:ascii="Helvetica" w:hAnsi="Helvetica" w:cs="Helvetica" w:hint="eastAsia"/>
          <w:b/>
          <w:bCs/>
          <w:color w:val="222222"/>
          <w:sz w:val="21"/>
          <w:szCs w:val="21"/>
        </w:rPr>
        <w:t>МОРФОГЕНЕЗ</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РЕГЕНЕРАЦИИ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ТКАНЕЙ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СТВО</w:t>
      </w:r>
      <w:r w:rsidRPr="007248B4">
        <w:rPr>
          <w:rFonts w:ascii="Helvetica" w:hAnsi="Helvetica" w:cs="Helvetica" w:hint="eastAsia"/>
          <w:b/>
          <w:bCs/>
          <w:color w:val="222222"/>
          <w:sz w:val="21"/>
          <w:szCs w:val="21"/>
        </w:rPr>
        <w:lastRenderedPageBreak/>
        <w:t>ЛА</w:t>
      </w:r>
    </w:p>
    <w:p w14:paraId="0C1C0288" w14:textId="77777777" w:rsidR="007248B4" w:rsidRPr="007248B4" w:rsidRDefault="007248B4" w:rsidP="007248B4">
      <w:pPr>
        <w:rPr>
          <w:rFonts w:ascii="Helvetica" w:hAnsi="Helvetica" w:cs="Helvetica"/>
          <w:b/>
          <w:bCs/>
          <w:color w:val="222222"/>
          <w:sz w:val="21"/>
          <w:szCs w:val="21"/>
        </w:rPr>
      </w:pPr>
    </w:p>
    <w:p w14:paraId="2999CD89"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hint="eastAsia"/>
          <w:b/>
          <w:bCs/>
          <w:color w:val="222222"/>
          <w:sz w:val="21"/>
          <w:szCs w:val="21"/>
        </w:rPr>
        <w:t>БЕРЕЗЫ</w:t>
      </w:r>
      <w:r w:rsidRPr="007248B4">
        <w:rPr>
          <w:rFonts w:ascii="Helvetica" w:hAnsi="Helvetica" w:cs="Helvetica"/>
          <w:b/>
          <w:bCs/>
          <w:color w:val="222222"/>
          <w:sz w:val="21"/>
          <w:szCs w:val="21"/>
        </w:rPr>
        <w:t>.</w:t>
      </w:r>
    </w:p>
    <w:p w14:paraId="0C6EC81B" w14:textId="77777777" w:rsidR="007248B4" w:rsidRPr="007248B4" w:rsidRDefault="007248B4" w:rsidP="007248B4">
      <w:pPr>
        <w:rPr>
          <w:rFonts w:ascii="Helvetica" w:hAnsi="Helvetica" w:cs="Helvetica"/>
          <w:b/>
          <w:bCs/>
          <w:color w:val="222222"/>
          <w:sz w:val="21"/>
          <w:szCs w:val="21"/>
        </w:rPr>
      </w:pPr>
    </w:p>
    <w:p w14:paraId="10FF644A"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5.1. </w:t>
      </w:r>
      <w:r w:rsidRPr="007248B4">
        <w:rPr>
          <w:rFonts w:ascii="Helvetica" w:hAnsi="Helvetica" w:cs="Helvetica" w:hint="eastAsia"/>
          <w:b/>
          <w:bCs/>
          <w:color w:val="222222"/>
          <w:sz w:val="21"/>
          <w:szCs w:val="21"/>
        </w:rPr>
        <w:t>Каллусогенез</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повреждении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коры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березы</w:t>
      </w:r>
      <w:r w:rsidRPr="007248B4">
        <w:rPr>
          <w:rFonts w:ascii="Helvetica" w:hAnsi="Helvetica" w:cs="Helvetica"/>
          <w:b/>
          <w:bCs/>
          <w:color w:val="222222"/>
          <w:sz w:val="21"/>
          <w:szCs w:val="21"/>
        </w:rPr>
        <w:t>.</w:t>
      </w:r>
    </w:p>
    <w:p w14:paraId="30B7325E" w14:textId="77777777" w:rsidR="007248B4" w:rsidRPr="007248B4" w:rsidRDefault="007248B4" w:rsidP="007248B4">
      <w:pPr>
        <w:rPr>
          <w:rFonts w:ascii="Helvetica" w:hAnsi="Helvetica" w:cs="Helvetica"/>
          <w:b/>
          <w:bCs/>
          <w:color w:val="222222"/>
          <w:sz w:val="21"/>
          <w:szCs w:val="21"/>
        </w:rPr>
      </w:pPr>
    </w:p>
    <w:p w14:paraId="7F13FE8F"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5.1.1. </w:t>
      </w:r>
      <w:r w:rsidRPr="007248B4">
        <w:rPr>
          <w:rFonts w:ascii="Helvetica" w:hAnsi="Helvetica" w:cs="Helvetica" w:hint="eastAsia"/>
          <w:b/>
          <w:bCs/>
          <w:color w:val="222222"/>
          <w:sz w:val="21"/>
          <w:szCs w:val="21"/>
        </w:rPr>
        <w:t>Современные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представления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каллусогенезе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в</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очагах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поранения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на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стволах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древесных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растений</w:t>
      </w:r>
      <w:r w:rsidRPr="007248B4">
        <w:rPr>
          <w:rFonts w:ascii="Helvetica" w:hAnsi="Helvetica" w:cs="Helvetica"/>
          <w:b/>
          <w:bCs/>
          <w:color w:val="222222"/>
          <w:sz w:val="21"/>
          <w:szCs w:val="21"/>
        </w:rPr>
        <w:t>.</w:t>
      </w:r>
    </w:p>
    <w:p w14:paraId="3D19BFEA" w14:textId="77777777" w:rsidR="007248B4" w:rsidRPr="007248B4" w:rsidRDefault="007248B4" w:rsidP="007248B4">
      <w:pPr>
        <w:rPr>
          <w:rFonts w:ascii="Helvetica" w:hAnsi="Helvetica" w:cs="Helvetica"/>
          <w:b/>
          <w:bCs/>
          <w:color w:val="222222"/>
          <w:sz w:val="21"/>
          <w:szCs w:val="21"/>
        </w:rPr>
      </w:pPr>
    </w:p>
    <w:p w14:paraId="1FE4598A"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5.1.2. </w:t>
      </w:r>
      <w:r w:rsidRPr="007248B4">
        <w:rPr>
          <w:rFonts w:ascii="Helvetica" w:hAnsi="Helvetica" w:cs="Helvetica" w:hint="eastAsia"/>
          <w:b/>
          <w:bCs/>
          <w:color w:val="222222"/>
          <w:sz w:val="21"/>
          <w:szCs w:val="21"/>
        </w:rPr>
        <w:t>Формирование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каллуса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на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обнаженной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поверхности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древесины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березы</w:t>
      </w:r>
      <w:r w:rsidRPr="007248B4">
        <w:rPr>
          <w:rFonts w:ascii="Helvetica" w:hAnsi="Helvetica" w:cs="Helvetica"/>
          <w:b/>
          <w:bCs/>
          <w:color w:val="222222"/>
          <w:sz w:val="21"/>
          <w:szCs w:val="21"/>
        </w:rPr>
        <w:t>.</w:t>
      </w:r>
    </w:p>
    <w:p w14:paraId="164BBB55" w14:textId="77777777" w:rsidR="007248B4" w:rsidRPr="007248B4" w:rsidRDefault="007248B4" w:rsidP="007248B4">
      <w:pPr>
        <w:rPr>
          <w:rFonts w:ascii="Helvetica" w:hAnsi="Helvetica" w:cs="Helvetica"/>
          <w:b/>
          <w:bCs/>
          <w:color w:val="222222"/>
          <w:sz w:val="21"/>
          <w:szCs w:val="21"/>
        </w:rPr>
      </w:pPr>
    </w:p>
    <w:p w14:paraId="725E6832"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5.1.3. </w:t>
      </w:r>
      <w:r w:rsidRPr="007248B4">
        <w:rPr>
          <w:rFonts w:ascii="Helvetica" w:hAnsi="Helvetica" w:cs="Helvetica" w:hint="eastAsia"/>
          <w:b/>
          <w:bCs/>
          <w:color w:val="222222"/>
          <w:sz w:val="21"/>
          <w:szCs w:val="21"/>
        </w:rPr>
        <w:t>Дифференцировка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раневого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каллуса</w:t>
      </w:r>
      <w:r w:rsidRPr="007248B4">
        <w:rPr>
          <w:rFonts w:ascii="Helvetica" w:hAnsi="Helvetica" w:cs="Helvetica"/>
          <w:b/>
          <w:bCs/>
          <w:color w:val="222222"/>
          <w:sz w:val="21"/>
          <w:szCs w:val="21"/>
        </w:rPr>
        <w:t>.</w:t>
      </w:r>
    </w:p>
    <w:p w14:paraId="2AD02879" w14:textId="77777777" w:rsidR="007248B4" w:rsidRPr="007248B4" w:rsidRDefault="007248B4" w:rsidP="007248B4">
      <w:pPr>
        <w:rPr>
          <w:rFonts w:ascii="Helvetica" w:hAnsi="Helvetica" w:cs="Helvetica"/>
          <w:b/>
          <w:bCs/>
          <w:color w:val="222222"/>
          <w:sz w:val="21"/>
          <w:szCs w:val="21"/>
        </w:rPr>
      </w:pPr>
    </w:p>
    <w:p w14:paraId="0EAD696D"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5.2. </w:t>
      </w:r>
      <w:r w:rsidRPr="007248B4">
        <w:rPr>
          <w:rFonts w:ascii="Helvetica" w:hAnsi="Helvetica" w:cs="Helvetica" w:hint="eastAsia"/>
          <w:b/>
          <w:bCs/>
          <w:color w:val="222222"/>
          <w:sz w:val="21"/>
          <w:szCs w:val="21"/>
        </w:rPr>
        <w:t>Особенности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гистогенеза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проводящей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системы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регенерации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тканей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ствола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березы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повислой</w:t>
      </w:r>
      <w:r w:rsidRPr="007248B4">
        <w:rPr>
          <w:rFonts w:ascii="Helvetica" w:hAnsi="Helvetica" w:cs="Helvetica"/>
          <w:b/>
          <w:bCs/>
          <w:color w:val="222222"/>
          <w:sz w:val="21"/>
          <w:szCs w:val="21"/>
        </w:rPr>
        <w:t>.</w:t>
      </w:r>
    </w:p>
    <w:p w14:paraId="2DB2284E" w14:textId="77777777" w:rsidR="007248B4" w:rsidRPr="007248B4" w:rsidRDefault="007248B4" w:rsidP="007248B4">
      <w:pPr>
        <w:rPr>
          <w:rFonts w:ascii="Helvetica" w:hAnsi="Helvetica" w:cs="Helvetica"/>
          <w:b/>
          <w:bCs/>
          <w:color w:val="222222"/>
          <w:sz w:val="21"/>
          <w:szCs w:val="21"/>
        </w:rPr>
      </w:pPr>
    </w:p>
    <w:p w14:paraId="26C10A89"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5.2.1. </w:t>
      </w:r>
      <w:r w:rsidRPr="007248B4">
        <w:rPr>
          <w:rFonts w:ascii="Helvetica" w:hAnsi="Helvetica" w:cs="Helvetica" w:hint="eastAsia"/>
          <w:b/>
          <w:bCs/>
          <w:color w:val="222222"/>
          <w:sz w:val="21"/>
          <w:szCs w:val="21"/>
        </w:rPr>
        <w:t>Морфогенетические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процессы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в</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очагах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поранения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на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стволах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древесных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растений</w:t>
      </w:r>
      <w:r w:rsidRPr="007248B4">
        <w:rPr>
          <w:rFonts w:ascii="Helvetica" w:hAnsi="Helvetica" w:cs="Helvetica"/>
          <w:b/>
          <w:bCs/>
          <w:color w:val="222222"/>
          <w:sz w:val="21"/>
          <w:szCs w:val="21"/>
        </w:rPr>
        <w:t>.</w:t>
      </w:r>
    </w:p>
    <w:p w14:paraId="56BDE736" w14:textId="77777777" w:rsidR="007248B4" w:rsidRPr="007248B4" w:rsidRDefault="007248B4" w:rsidP="007248B4">
      <w:pPr>
        <w:rPr>
          <w:rFonts w:ascii="Helvetica" w:hAnsi="Helvetica" w:cs="Helvetica"/>
          <w:b/>
          <w:bCs/>
          <w:color w:val="222222"/>
          <w:sz w:val="21"/>
          <w:szCs w:val="21"/>
        </w:rPr>
      </w:pPr>
    </w:p>
    <w:p w14:paraId="4E5BDA5C"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5.2.2. </w:t>
      </w:r>
      <w:r w:rsidRPr="007248B4">
        <w:rPr>
          <w:rFonts w:ascii="Helvetica" w:hAnsi="Helvetica" w:cs="Helvetica" w:hint="eastAsia"/>
          <w:b/>
          <w:bCs/>
          <w:color w:val="222222"/>
          <w:sz w:val="21"/>
          <w:szCs w:val="21"/>
        </w:rPr>
        <w:t>Реализация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морфогенетического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потенциала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раневого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каллуса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березы</w:t>
      </w:r>
      <w:r w:rsidRPr="007248B4">
        <w:rPr>
          <w:rFonts w:ascii="Helvetica" w:hAnsi="Helvetica" w:cs="Helvetica"/>
          <w:b/>
          <w:bCs/>
          <w:color w:val="222222"/>
          <w:sz w:val="21"/>
          <w:szCs w:val="21"/>
        </w:rPr>
        <w:t>.</w:t>
      </w:r>
    </w:p>
    <w:p w14:paraId="34D4C9CC" w14:textId="77777777" w:rsidR="007248B4" w:rsidRPr="007248B4" w:rsidRDefault="007248B4" w:rsidP="007248B4">
      <w:pPr>
        <w:rPr>
          <w:rFonts w:ascii="Helvetica" w:hAnsi="Helvetica" w:cs="Helvetica"/>
          <w:b/>
          <w:bCs/>
          <w:color w:val="222222"/>
          <w:sz w:val="21"/>
          <w:szCs w:val="21"/>
        </w:rPr>
      </w:pPr>
    </w:p>
    <w:p w14:paraId="624E70CC"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5.2.3. </w:t>
      </w:r>
      <w:r w:rsidRPr="007248B4">
        <w:rPr>
          <w:rFonts w:ascii="Helvetica" w:hAnsi="Helvetica" w:cs="Helvetica" w:hint="eastAsia"/>
          <w:b/>
          <w:bCs/>
          <w:color w:val="222222"/>
          <w:sz w:val="21"/>
          <w:szCs w:val="21"/>
        </w:rPr>
        <w:t>Строение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нормальной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раневой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древесины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березы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повислой</w:t>
      </w:r>
      <w:r w:rsidRPr="007248B4">
        <w:rPr>
          <w:rFonts w:ascii="Helvetica" w:hAnsi="Helvetica" w:cs="Helvetica"/>
          <w:b/>
          <w:bCs/>
          <w:color w:val="222222"/>
          <w:sz w:val="21"/>
          <w:szCs w:val="21"/>
        </w:rPr>
        <w:t xml:space="preserve">. 5.2.4. </w:t>
      </w:r>
      <w:r w:rsidRPr="007248B4">
        <w:rPr>
          <w:rFonts w:ascii="Helvetica" w:hAnsi="Helvetica" w:cs="Helvetica" w:hint="eastAsia"/>
          <w:b/>
          <w:bCs/>
          <w:color w:val="222222"/>
          <w:sz w:val="21"/>
          <w:szCs w:val="21"/>
        </w:rPr>
        <w:t>Макроструктура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раневой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древесины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березы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повислой</w:t>
      </w:r>
      <w:r w:rsidRPr="007248B4">
        <w:rPr>
          <w:rFonts w:ascii="Helvetica" w:hAnsi="Helvetica" w:cs="Helvetica"/>
          <w:b/>
          <w:bCs/>
          <w:color w:val="222222"/>
          <w:sz w:val="21"/>
          <w:szCs w:val="21"/>
        </w:rPr>
        <w:t>.</w:t>
      </w:r>
    </w:p>
    <w:p w14:paraId="764A2C34" w14:textId="77777777" w:rsidR="007248B4" w:rsidRPr="007248B4" w:rsidRDefault="007248B4" w:rsidP="007248B4">
      <w:pPr>
        <w:rPr>
          <w:rFonts w:ascii="Helvetica" w:hAnsi="Helvetica" w:cs="Helvetica"/>
          <w:b/>
          <w:bCs/>
          <w:color w:val="222222"/>
          <w:sz w:val="21"/>
          <w:szCs w:val="21"/>
        </w:rPr>
      </w:pPr>
    </w:p>
    <w:p w14:paraId="168ECEE3"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hint="eastAsia"/>
          <w:b/>
          <w:bCs/>
          <w:color w:val="222222"/>
          <w:sz w:val="21"/>
          <w:szCs w:val="21"/>
        </w:rPr>
        <w:t>Глава</w:t>
      </w:r>
      <w:r w:rsidRPr="007248B4">
        <w:rPr>
          <w:rFonts w:ascii="Helvetica" w:hAnsi="Helvetica" w:cs="Helvetica"/>
          <w:b/>
          <w:bCs/>
          <w:color w:val="222222"/>
          <w:sz w:val="21"/>
          <w:szCs w:val="21"/>
        </w:rPr>
        <w:t xml:space="preserve"> 6. </w:t>
      </w:r>
      <w:r w:rsidRPr="007248B4">
        <w:rPr>
          <w:rFonts w:ascii="Helvetica" w:hAnsi="Helvetica" w:cs="Helvetica" w:hint="eastAsia"/>
          <w:b/>
          <w:bCs/>
          <w:color w:val="222222"/>
          <w:sz w:val="21"/>
          <w:szCs w:val="21"/>
        </w:rPr>
        <w:t>МОДЕЛИ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СКЛЕРИФИКАЦИИ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ТКАНЕЙ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КОРЫ</w:t>
      </w:r>
      <w:r w:rsidRPr="007248B4">
        <w:rPr>
          <w:rFonts w:ascii="Helvetica" w:hAnsi="Helvetica" w:cs="Helvetica"/>
          <w:b/>
          <w:bCs/>
          <w:color w:val="222222"/>
          <w:sz w:val="21"/>
          <w:szCs w:val="21"/>
        </w:rPr>
        <w:t xml:space="preserve"> BETULA PENDULA (BETULA </w:t>
      </w:r>
      <w:r w:rsidRPr="007248B4">
        <w:rPr>
          <w:rFonts w:ascii="Helvetica" w:hAnsi="Helvetica" w:cs="Helvetica" w:hint="eastAsia"/>
          <w:b/>
          <w:bCs/>
          <w:color w:val="222222"/>
          <w:sz w:val="21"/>
          <w:szCs w:val="21"/>
        </w:rPr>
        <w:t>СЕАЕ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В</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ПРИРОДЕ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ЭКСПЕРИМЕНТЕ</w:t>
      </w:r>
      <w:r w:rsidRPr="007248B4">
        <w:rPr>
          <w:rFonts w:ascii="Helvetica" w:hAnsi="Helvetica" w:cs="Helvetica"/>
          <w:b/>
          <w:bCs/>
          <w:color w:val="222222"/>
          <w:sz w:val="21"/>
          <w:szCs w:val="21"/>
        </w:rPr>
        <w:t>.</w:t>
      </w:r>
    </w:p>
    <w:p w14:paraId="7FA3A803" w14:textId="77777777" w:rsidR="007248B4" w:rsidRPr="007248B4" w:rsidRDefault="007248B4" w:rsidP="007248B4">
      <w:pPr>
        <w:rPr>
          <w:rFonts w:ascii="Helvetica" w:hAnsi="Helvetica" w:cs="Helvetica"/>
          <w:b/>
          <w:bCs/>
          <w:color w:val="222222"/>
          <w:sz w:val="21"/>
          <w:szCs w:val="21"/>
        </w:rPr>
      </w:pPr>
    </w:p>
    <w:p w14:paraId="44717B38"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lastRenderedPageBreak/>
        <w:t xml:space="preserve">6.1. </w:t>
      </w:r>
      <w:r w:rsidRPr="007248B4">
        <w:rPr>
          <w:rFonts w:ascii="Helvetica" w:hAnsi="Helvetica" w:cs="Helvetica" w:hint="eastAsia"/>
          <w:b/>
          <w:bCs/>
          <w:color w:val="222222"/>
          <w:sz w:val="21"/>
          <w:szCs w:val="21"/>
        </w:rPr>
        <w:t>Строение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коры</w:t>
      </w:r>
      <w:r w:rsidRPr="007248B4">
        <w:rPr>
          <w:rFonts w:ascii="Helvetica" w:hAnsi="Helvetica" w:cs="Helvetica"/>
          <w:b/>
          <w:bCs/>
          <w:color w:val="222222"/>
          <w:sz w:val="21"/>
          <w:szCs w:val="21"/>
        </w:rPr>
        <w:t xml:space="preserve"> Betula pendula Roth.</w:t>
      </w:r>
    </w:p>
    <w:p w14:paraId="5090DE32" w14:textId="77777777" w:rsidR="007248B4" w:rsidRPr="007248B4" w:rsidRDefault="007248B4" w:rsidP="007248B4">
      <w:pPr>
        <w:rPr>
          <w:rFonts w:ascii="Helvetica" w:hAnsi="Helvetica" w:cs="Helvetica"/>
          <w:b/>
          <w:bCs/>
          <w:color w:val="222222"/>
          <w:sz w:val="21"/>
          <w:szCs w:val="21"/>
        </w:rPr>
      </w:pPr>
    </w:p>
    <w:p w14:paraId="60A90F9C"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6.2. </w:t>
      </w:r>
      <w:r w:rsidRPr="007248B4">
        <w:rPr>
          <w:rFonts w:ascii="Helvetica" w:hAnsi="Helvetica" w:cs="Helvetica" w:hint="eastAsia"/>
          <w:b/>
          <w:bCs/>
          <w:color w:val="222222"/>
          <w:sz w:val="21"/>
          <w:szCs w:val="21"/>
        </w:rPr>
        <w:t>Индукция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склерификации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тканей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в</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результате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различных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экспериментальных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воздействий</w:t>
      </w:r>
      <w:r w:rsidRPr="007248B4">
        <w:rPr>
          <w:rFonts w:ascii="Helvetica" w:hAnsi="Helvetica" w:cs="Helvetica"/>
          <w:b/>
          <w:bCs/>
          <w:color w:val="222222"/>
          <w:sz w:val="21"/>
          <w:szCs w:val="21"/>
        </w:rPr>
        <w:t>.</w:t>
      </w:r>
    </w:p>
    <w:p w14:paraId="50C8BFA5" w14:textId="77777777" w:rsidR="007248B4" w:rsidRPr="007248B4" w:rsidRDefault="007248B4" w:rsidP="007248B4">
      <w:pPr>
        <w:rPr>
          <w:rFonts w:ascii="Helvetica" w:hAnsi="Helvetica" w:cs="Helvetica"/>
          <w:b/>
          <w:bCs/>
          <w:color w:val="222222"/>
          <w:sz w:val="21"/>
          <w:szCs w:val="21"/>
        </w:rPr>
      </w:pPr>
    </w:p>
    <w:p w14:paraId="406CECF7"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6.2.1. </w:t>
      </w:r>
      <w:r w:rsidRPr="007248B4">
        <w:rPr>
          <w:rFonts w:ascii="Helvetica" w:hAnsi="Helvetica" w:cs="Helvetica" w:hint="eastAsia"/>
          <w:b/>
          <w:bCs/>
          <w:color w:val="222222"/>
          <w:sz w:val="21"/>
          <w:szCs w:val="21"/>
        </w:rPr>
        <w:t>Эксперименты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регенерации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коры</w:t>
      </w:r>
      <w:r w:rsidRPr="007248B4">
        <w:rPr>
          <w:rFonts w:ascii="Helvetica" w:hAnsi="Helvetica" w:cs="Helvetica"/>
          <w:b/>
          <w:bCs/>
          <w:color w:val="222222"/>
          <w:sz w:val="21"/>
          <w:szCs w:val="21"/>
        </w:rPr>
        <w:t xml:space="preserve"> Betula pendula var. pendula.</w:t>
      </w:r>
    </w:p>
    <w:p w14:paraId="2DCB9945" w14:textId="77777777" w:rsidR="007248B4" w:rsidRPr="007248B4" w:rsidRDefault="007248B4" w:rsidP="007248B4">
      <w:pPr>
        <w:rPr>
          <w:rFonts w:ascii="Helvetica" w:hAnsi="Helvetica" w:cs="Helvetica"/>
          <w:b/>
          <w:bCs/>
          <w:color w:val="222222"/>
          <w:sz w:val="21"/>
          <w:szCs w:val="21"/>
        </w:rPr>
      </w:pPr>
    </w:p>
    <w:p w14:paraId="76C3C83A"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6.2.2. </w:t>
      </w:r>
      <w:r w:rsidRPr="007248B4">
        <w:rPr>
          <w:rFonts w:ascii="Helvetica" w:hAnsi="Helvetica" w:cs="Helvetica" w:hint="eastAsia"/>
          <w:b/>
          <w:bCs/>
          <w:color w:val="222222"/>
          <w:sz w:val="21"/>
          <w:szCs w:val="21"/>
        </w:rPr>
        <w:t>Эксперименты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кольцеванию</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странгуляции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ствола</w:t>
      </w:r>
      <w:r w:rsidRPr="007248B4">
        <w:rPr>
          <w:rFonts w:ascii="Helvetica" w:hAnsi="Helvetica" w:cs="Helvetica"/>
          <w:b/>
          <w:bCs/>
          <w:color w:val="222222"/>
          <w:sz w:val="21"/>
          <w:szCs w:val="21"/>
        </w:rPr>
        <w:t xml:space="preserve"> Betula pendula var.pendula.</w:t>
      </w:r>
    </w:p>
    <w:p w14:paraId="4FE542F1" w14:textId="77777777" w:rsidR="007248B4" w:rsidRPr="007248B4" w:rsidRDefault="007248B4" w:rsidP="007248B4">
      <w:pPr>
        <w:rPr>
          <w:rFonts w:ascii="Helvetica" w:hAnsi="Helvetica" w:cs="Helvetica"/>
          <w:b/>
          <w:bCs/>
          <w:color w:val="222222"/>
          <w:sz w:val="21"/>
          <w:szCs w:val="21"/>
        </w:rPr>
      </w:pPr>
    </w:p>
    <w:p w14:paraId="29460AB8"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6.2.3. </w:t>
      </w:r>
      <w:r w:rsidRPr="007248B4">
        <w:rPr>
          <w:rFonts w:ascii="Helvetica" w:hAnsi="Helvetica" w:cs="Helvetica" w:hint="eastAsia"/>
          <w:b/>
          <w:bCs/>
          <w:color w:val="222222"/>
          <w:sz w:val="21"/>
          <w:szCs w:val="21"/>
        </w:rPr>
        <w:t>Эксперименты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по</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трансплантации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коры</w:t>
      </w:r>
      <w:r w:rsidRPr="007248B4">
        <w:rPr>
          <w:rFonts w:ascii="Helvetica" w:hAnsi="Helvetica" w:cs="Helvetica"/>
          <w:b/>
          <w:bCs/>
          <w:color w:val="222222"/>
          <w:sz w:val="21"/>
          <w:szCs w:val="21"/>
        </w:rPr>
        <w:t xml:space="preserve"> Betula pendula var.pendula.</w:t>
      </w:r>
    </w:p>
    <w:p w14:paraId="7F15EF49" w14:textId="77777777" w:rsidR="007248B4" w:rsidRPr="007248B4" w:rsidRDefault="007248B4" w:rsidP="007248B4">
      <w:pPr>
        <w:rPr>
          <w:rFonts w:ascii="Helvetica" w:hAnsi="Helvetica" w:cs="Helvetica"/>
          <w:b/>
          <w:bCs/>
          <w:color w:val="222222"/>
          <w:sz w:val="21"/>
          <w:szCs w:val="21"/>
        </w:rPr>
      </w:pPr>
    </w:p>
    <w:p w14:paraId="0789B770"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6.3. </w:t>
      </w:r>
      <w:r w:rsidRPr="007248B4">
        <w:rPr>
          <w:rFonts w:ascii="Helvetica" w:hAnsi="Helvetica" w:cs="Helvetica" w:hint="eastAsia"/>
          <w:b/>
          <w:bCs/>
          <w:color w:val="222222"/>
          <w:sz w:val="21"/>
          <w:szCs w:val="21"/>
        </w:rPr>
        <w:t>Факторы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контролирующие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модель</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дифференциации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склерейд</w:t>
      </w:r>
      <w:r w:rsidRPr="007248B4">
        <w:rPr>
          <w:rFonts w:ascii="Helvetica" w:hAnsi="Helvetica" w:cs="Helvetica"/>
          <w:b/>
          <w:bCs/>
          <w:color w:val="222222"/>
          <w:sz w:val="21"/>
          <w:szCs w:val="21"/>
        </w:rPr>
        <w:t>.</w:t>
      </w:r>
    </w:p>
    <w:p w14:paraId="494EF72A" w14:textId="77777777" w:rsidR="007248B4" w:rsidRPr="007248B4" w:rsidRDefault="007248B4" w:rsidP="007248B4">
      <w:pPr>
        <w:rPr>
          <w:rFonts w:ascii="Helvetica" w:hAnsi="Helvetica" w:cs="Helvetica"/>
          <w:b/>
          <w:bCs/>
          <w:color w:val="222222"/>
          <w:sz w:val="21"/>
          <w:szCs w:val="21"/>
        </w:rPr>
      </w:pPr>
    </w:p>
    <w:p w14:paraId="756CD7ED"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6.4. </w:t>
      </w:r>
      <w:r w:rsidRPr="007248B4">
        <w:rPr>
          <w:rFonts w:ascii="Helvetica" w:hAnsi="Helvetica" w:cs="Helvetica" w:hint="eastAsia"/>
          <w:b/>
          <w:bCs/>
          <w:color w:val="222222"/>
          <w:sz w:val="21"/>
          <w:szCs w:val="21"/>
        </w:rPr>
        <w:t>Закономерности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распределения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склереид</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в</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коре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древесных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растений</w:t>
      </w:r>
      <w:r w:rsidRPr="007248B4">
        <w:rPr>
          <w:rFonts w:ascii="Helvetica" w:hAnsi="Helvetica" w:cs="Helvetica"/>
          <w:b/>
          <w:bCs/>
          <w:color w:val="222222"/>
          <w:sz w:val="21"/>
          <w:szCs w:val="21"/>
        </w:rPr>
        <w:t>.</w:t>
      </w:r>
    </w:p>
    <w:p w14:paraId="6BA49ED9" w14:textId="77777777" w:rsidR="007248B4" w:rsidRPr="007248B4" w:rsidRDefault="007248B4" w:rsidP="007248B4">
      <w:pPr>
        <w:rPr>
          <w:rFonts w:ascii="Helvetica" w:hAnsi="Helvetica" w:cs="Helvetica"/>
          <w:b/>
          <w:bCs/>
          <w:color w:val="222222"/>
          <w:sz w:val="21"/>
          <w:szCs w:val="21"/>
        </w:rPr>
      </w:pPr>
    </w:p>
    <w:p w14:paraId="256EDF7F"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hint="eastAsia"/>
          <w:b/>
          <w:bCs/>
          <w:color w:val="222222"/>
          <w:sz w:val="21"/>
          <w:szCs w:val="21"/>
        </w:rPr>
        <w:t>Глава</w:t>
      </w:r>
      <w:r w:rsidRPr="007248B4">
        <w:rPr>
          <w:rFonts w:ascii="Helvetica" w:hAnsi="Helvetica" w:cs="Helvetica"/>
          <w:b/>
          <w:bCs/>
          <w:color w:val="222222"/>
          <w:sz w:val="21"/>
          <w:szCs w:val="21"/>
        </w:rPr>
        <w:t xml:space="preserve"> 7. </w:t>
      </w:r>
      <w:r w:rsidRPr="007248B4">
        <w:rPr>
          <w:rFonts w:ascii="Helvetica" w:hAnsi="Helvetica" w:cs="Helvetica" w:hint="eastAsia"/>
          <w:b/>
          <w:bCs/>
          <w:color w:val="222222"/>
          <w:sz w:val="21"/>
          <w:szCs w:val="21"/>
        </w:rPr>
        <w:t>НЕКОТОРЫЕ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БИОЛОГИЧЕСКИЕ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ОСОБЕННОСТИ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КАРЕЛЬСКОЙ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БЕРЕЗЫ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С</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ТОЧКИ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ЗРЕНИЯ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НАКОПЛЕНИЯ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ИЗБЫТКА</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АССИМИЛЯТОВ</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В</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ОСЕВЫХ</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ОРГАНАХ</w:t>
      </w:r>
      <w:r w:rsidRPr="007248B4">
        <w:rPr>
          <w:rFonts w:ascii="Helvetica" w:hAnsi="Helvetica" w:cs="Helvetica"/>
          <w:b/>
          <w:bCs/>
          <w:color w:val="222222"/>
          <w:sz w:val="21"/>
          <w:szCs w:val="21"/>
        </w:rPr>
        <w:t>.</w:t>
      </w:r>
    </w:p>
    <w:p w14:paraId="2980DDEF" w14:textId="77777777" w:rsidR="007248B4" w:rsidRPr="007248B4" w:rsidRDefault="007248B4" w:rsidP="007248B4">
      <w:pPr>
        <w:rPr>
          <w:rFonts w:ascii="Helvetica" w:hAnsi="Helvetica" w:cs="Helvetica"/>
          <w:b/>
          <w:bCs/>
          <w:color w:val="222222"/>
          <w:sz w:val="21"/>
          <w:szCs w:val="21"/>
        </w:rPr>
      </w:pPr>
    </w:p>
    <w:p w14:paraId="4FCEE8A6"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7.1. </w:t>
      </w:r>
      <w:r w:rsidRPr="007248B4">
        <w:rPr>
          <w:rFonts w:ascii="Helvetica" w:hAnsi="Helvetica" w:cs="Helvetica" w:hint="eastAsia"/>
          <w:b/>
          <w:bCs/>
          <w:color w:val="222222"/>
          <w:sz w:val="21"/>
          <w:szCs w:val="21"/>
        </w:rPr>
        <w:t>Анатомия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морфология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узорчатой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древесины</w:t>
      </w:r>
      <w:r w:rsidRPr="007248B4">
        <w:rPr>
          <w:rFonts w:ascii="Helvetica" w:hAnsi="Helvetica" w:cs="Helvetica"/>
          <w:b/>
          <w:bCs/>
          <w:color w:val="222222"/>
          <w:sz w:val="21"/>
          <w:szCs w:val="21"/>
        </w:rPr>
        <w:t>.</w:t>
      </w:r>
    </w:p>
    <w:p w14:paraId="4FC00571" w14:textId="77777777" w:rsidR="007248B4" w:rsidRPr="007248B4" w:rsidRDefault="007248B4" w:rsidP="007248B4">
      <w:pPr>
        <w:rPr>
          <w:rFonts w:ascii="Helvetica" w:hAnsi="Helvetica" w:cs="Helvetica"/>
          <w:b/>
          <w:bCs/>
          <w:color w:val="222222"/>
          <w:sz w:val="21"/>
          <w:szCs w:val="21"/>
        </w:rPr>
      </w:pPr>
    </w:p>
    <w:p w14:paraId="149D916D"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7.2. </w:t>
      </w:r>
      <w:r w:rsidRPr="007248B4">
        <w:rPr>
          <w:rFonts w:ascii="Helvetica" w:hAnsi="Helvetica" w:cs="Helvetica" w:hint="eastAsia"/>
          <w:b/>
          <w:bCs/>
          <w:color w:val="222222"/>
          <w:sz w:val="21"/>
          <w:szCs w:val="21"/>
        </w:rPr>
        <w:t>Формирование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узорчатой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древесины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габитус</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растения</w:t>
      </w:r>
      <w:r w:rsidRPr="007248B4">
        <w:rPr>
          <w:rFonts w:ascii="Helvetica" w:hAnsi="Helvetica" w:cs="Helvetica"/>
          <w:b/>
          <w:bCs/>
          <w:color w:val="222222"/>
          <w:sz w:val="21"/>
          <w:szCs w:val="21"/>
        </w:rPr>
        <w:t>.</w:t>
      </w:r>
    </w:p>
    <w:p w14:paraId="7BE0C01C" w14:textId="77777777" w:rsidR="007248B4" w:rsidRPr="007248B4" w:rsidRDefault="007248B4" w:rsidP="007248B4">
      <w:pPr>
        <w:rPr>
          <w:rFonts w:ascii="Helvetica" w:hAnsi="Helvetica" w:cs="Helvetica"/>
          <w:b/>
          <w:bCs/>
          <w:color w:val="222222"/>
          <w:sz w:val="21"/>
          <w:szCs w:val="21"/>
        </w:rPr>
      </w:pPr>
    </w:p>
    <w:p w14:paraId="7836F73E"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7.3. </w:t>
      </w:r>
      <w:r w:rsidRPr="007248B4">
        <w:rPr>
          <w:rFonts w:ascii="Helvetica" w:hAnsi="Helvetica" w:cs="Helvetica" w:hint="eastAsia"/>
          <w:b/>
          <w:bCs/>
          <w:color w:val="222222"/>
          <w:sz w:val="21"/>
          <w:szCs w:val="21"/>
        </w:rPr>
        <w:t>Формирование</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узорчатой</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древесины</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и</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условия</w:t>
      </w:r>
      <w:r w:rsidRPr="007248B4">
        <w:rPr>
          <w:rFonts w:ascii="Helvetica" w:hAnsi="Helvetica" w:cs="Helvetica"/>
          <w:b/>
          <w:bCs/>
          <w:color w:val="222222"/>
          <w:sz w:val="21"/>
          <w:szCs w:val="21"/>
        </w:rPr>
        <w:t xml:space="preserve"> </w:t>
      </w:r>
      <w:r w:rsidRPr="007248B4">
        <w:rPr>
          <w:rFonts w:ascii="Helvetica" w:hAnsi="Helvetica" w:cs="Helvetica" w:hint="eastAsia"/>
          <w:b/>
          <w:bCs/>
          <w:color w:val="222222"/>
          <w:sz w:val="21"/>
          <w:szCs w:val="21"/>
        </w:rPr>
        <w:t>произрастания</w:t>
      </w:r>
      <w:r w:rsidRPr="007248B4">
        <w:rPr>
          <w:rFonts w:ascii="Helvetica" w:hAnsi="Helvetica" w:cs="Helvetica"/>
          <w:b/>
          <w:bCs/>
          <w:color w:val="222222"/>
          <w:sz w:val="21"/>
          <w:szCs w:val="21"/>
        </w:rPr>
        <w:t>.</w:t>
      </w:r>
    </w:p>
    <w:p w14:paraId="6FB7F623" w14:textId="77777777" w:rsidR="007248B4" w:rsidRPr="007248B4" w:rsidRDefault="007248B4" w:rsidP="007248B4">
      <w:pPr>
        <w:rPr>
          <w:rFonts w:ascii="Helvetica" w:hAnsi="Helvetica" w:cs="Helvetica"/>
          <w:b/>
          <w:bCs/>
          <w:color w:val="222222"/>
          <w:sz w:val="21"/>
          <w:szCs w:val="21"/>
        </w:rPr>
      </w:pPr>
    </w:p>
    <w:p w14:paraId="7F6A9D37"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7.3.1. </w:t>
      </w:r>
      <w:r w:rsidRPr="007248B4">
        <w:rPr>
          <w:rFonts w:ascii="Helvetica" w:hAnsi="Helvetica" w:cs="Helvetica" w:hint="eastAsia"/>
          <w:b/>
          <w:bCs/>
          <w:color w:val="222222"/>
          <w:sz w:val="21"/>
          <w:szCs w:val="21"/>
        </w:rPr>
        <w:t>Свет</w:t>
      </w:r>
      <w:r w:rsidRPr="007248B4">
        <w:rPr>
          <w:rFonts w:ascii="Helvetica" w:hAnsi="Helvetica" w:cs="Helvetica"/>
          <w:b/>
          <w:bCs/>
          <w:color w:val="222222"/>
          <w:sz w:val="21"/>
          <w:szCs w:val="21"/>
        </w:rPr>
        <w:t>.</w:t>
      </w:r>
    </w:p>
    <w:p w14:paraId="381E349A" w14:textId="77777777" w:rsidR="007248B4" w:rsidRPr="007248B4" w:rsidRDefault="007248B4" w:rsidP="007248B4">
      <w:pPr>
        <w:rPr>
          <w:rFonts w:ascii="Helvetica" w:hAnsi="Helvetica" w:cs="Helvetica"/>
          <w:b/>
          <w:bCs/>
          <w:color w:val="222222"/>
          <w:sz w:val="21"/>
          <w:szCs w:val="21"/>
        </w:rPr>
      </w:pPr>
    </w:p>
    <w:p w14:paraId="79D4C7E4" w14:textId="77777777" w:rsidR="007248B4" w:rsidRPr="007248B4" w:rsidRDefault="007248B4" w:rsidP="007248B4">
      <w:pPr>
        <w:rPr>
          <w:rFonts w:ascii="Helvetica" w:hAnsi="Helvetica" w:cs="Helvetica"/>
          <w:b/>
          <w:bCs/>
          <w:color w:val="222222"/>
          <w:sz w:val="21"/>
          <w:szCs w:val="21"/>
        </w:rPr>
      </w:pPr>
      <w:r w:rsidRPr="007248B4">
        <w:rPr>
          <w:rFonts w:ascii="Helvetica" w:hAnsi="Helvetica" w:cs="Helvetica"/>
          <w:b/>
          <w:bCs/>
          <w:color w:val="222222"/>
          <w:sz w:val="21"/>
          <w:szCs w:val="21"/>
        </w:rPr>
        <w:t xml:space="preserve">7.3.2. </w:t>
      </w:r>
      <w:r w:rsidRPr="007248B4">
        <w:rPr>
          <w:rFonts w:ascii="Helvetica" w:hAnsi="Helvetica" w:cs="Helvetica" w:hint="eastAsia"/>
          <w:b/>
          <w:bCs/>
          <w:color w:val="222222"/>
          <w:sz w:val="21"/>
          <w:szCs w:val="21"/>
        </w:rPr>
        <w:t>Температура</w:t>
      </w:r>
      <w:r w:rsidRPr="007248B4">
        <w:rPr>
          <w:rFonts w:ascii="Helvetica" w:hAnsi="Helvetica" w:cs="Helvetica"/>
          <w:b/>
          <w:bCs/>
          <w:color w:val="222222"/>
          <w:sz w:val="21"/>
          <w:szCs w:val="21"/>
        </w:rPr>
        <w:t>.</w:t>
      </w:r>
    </w:p>
    <w:p w14:paraId="73056EC2" w14:textId="77777777" w:rsidR="007248B4" w:rsidRPr="007248B4" w:rsidRDefault="007248B4" w:rsidP="007248B4">
      <w:pPr>
        <w:rPr>
          <w:rFonts w:ascii="Helvetica" w:hAnsi="Helvetica" w:cs="Helvetica"/>
          <w:b/>
          <w:bCs/>
          <w:color w:val="222222"/>
          <w:sz w:val="21"/>
          <w:szCs w:val="21"/>
        </w:rPr>
      </w:pPr>
    </w:p>
    <w:p w14:paraId="0C1B29AA" w14:textId="32770F46" w:rsidR="008A0C40" w:rsidRPr="007248B4" w:rsidRDefault="007248B4" w:rsidP="007248B4">
      <w:r w:rsidRPr="007248B4">
        <w:rPr>
          <w:rFonts w:ascii="Helvetica" w:hAnsi="Helvetica" w:cs="Helvetica"/>
          <w:b/>
          <w:bCs/>
          <w:color w:val="222222"/>
          <w:sz w:val="21"/>
          <w:szCs w:val="21"/>
        </w:rPr>
        <w:t xml:space="preserve">7.3.3. </w:t>
      </w:r>
      <w:r w:rsidRPr="007248B4">
        <w:rPr>
          <w:rFonts w:ascii="Helvetica" w:hAnsi="Helvetica" w:cs="Helvetica" w:hint="eastAsia"/>
          <w:b/>
          <w:bCs/>
          <w:color w:val="222222"/>
          <w:sz w:val="21"/>
          <w:szCs w:val="21"/>
        </w:rPr>
        <w:t>Почвы</w:t>
      </w:r>
      <w:r w:rsidRPr="007248B4">
        <w:rPr>
          <w:rFonts w:ascii="Helvetica" w:hAnsi="Helvetica" w:cs="Helvetica"/>
          <w:b/>
          <w:bCs/>
          <w:color w:val="222222"/>
          <w:sz w:val="21"/>
          <w:szCs w:val="21"/>
        </w:rPr>
        <w:t>.</w:t>
      </w:r>
    </w:p>
    <w:sectPr w:rsidR="008A0C40" w:rsidRPr="007248B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FED7D" w14:textId="77777777" w:rsidR="004E4755" w:rsidRDefault="004E4755">
      <w:pPr>
        <w:spacing w:after="0" w:line="240" w:lineRule="auto"/>
      </w:pPr>
      <w:r>
        <w:separator/>
      </w:r>
    </w:p>
  </w:endnote>
  <w:endnote w:type="continuationSeparator" w:id="0">
    <w:p w14:paraId="2298C331" w14:textId="77777777" w:rsidR="004E4755" w:rsidRDefault="004E4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1E1CC" w14:textId="77777777" w:rsidR="004E4755" w:rsidRDefault="004E4755"/>
    <w:p w14:paraId="0ECFFB9F" w14:textId="77777777" w:rsidR="004E4755" w:rsidRDefault="004E4755"/>
    <w:p w14:paraId="5BF4B231" w14:textId="77777777" w:rsidR="004E4755" w:rsidRDefault="004E4755"/>
    <w:p w14:paraId="5564E651" w14:textId="77777777" w:rsidR="004E4755" w:rsidRDefault="004E4755"/>
    <w:p w14:paraId="1AE491C9" w14:textId="77777777" w:rsidR="004E4755" w:rsidRDefault="004E4755"/>
    <w:p w14:paraId="4DB99620" w14:textId="77777777" w:rsidR="004E4755" w:rsidRDefault="004E4755"/>
    <w:p w14:paraId="63C115C0" w14:textId="77777777" w:rsidR="004E4755" w:rsidRDefault="004E47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F98D5A" wp14:editId="37B069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14336" w14:textId="77777777" w:rsidR="004E4755" w:rsidRDefault="004E47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F98D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214336" w14:textId="77777777" w:rsidR="004E4755" w:rsidRDefault="004E47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6C5593" w14:textId="77777777" w:rsidR="004E4755" w:rsidRDefault="004E4755"/>
    <w:p w14:paraId="341B8E51" w14:textId="77777777" w:rsidR="004E4755" w:rsidRDefault="004E4755"/>
    <w:p w14:paraId="202F8FD2" w14:textId="77777777" w:rsidR="004E4755" w:rsidRDefault="004E47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BF8EA9" wp14:editId="20D09C6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23FCB" w14:textId="77777777" w:rsidR="004E4755" w:rsidRDefault="004E4755"/>
                          <w:p w14:paraId="6DD618C6" w14:textId="77777777" w:rsidR="004E4755" w:rsidRDefault="004E47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BF8EA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823FCB" w14:textId="77777777" w:rsidR="004E4755" w:rsidRDefault="004E4755"/>
                    <w:p w14:paraId="6DD618C6" w14:textId="77777777" w:rsidR="004E4755" w:rsidRDefault="004E47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AD3AD3" w14:textId="77777777" w:rsidR="004E4755" w:rsidRDefault="004E4755"/>
    <w:p w14:paraId="1FB69672" w14:textId="77777777" w:rsidR="004E4755" w:rsidRDefault="004E4755">
      <w:pPr>
        <w:rPr>
          <w:sz w:val="2"/>
          <w:szCs w:val="2"/>
        </w:rPr>
      </w:pPr>
    </w:p>
    <w:p w14:paraId="3AB650DB" w14:textId="77777777" w:rsidR="004E4755" w:rsidRDefault="004E4755"/>
    <w:p w14:paraId="7F48B94C" w14:textId="77777777" w:rsidR="004E4755" w:rsidRDefault="004E4755">
      <w:pPr>
        <w:spacing w:after="0" w:line="240" w:lineRule="auto"/>
      </w:pPr>
    </w:p>
  </w:footnote>
  <w:footnote w:type="continuationSeparator" w:id="0">
    <w:p w14:paraId="6D2ADF9E" w14:textId="77777777" w:rsidR="004E4755" w:rsidRDefault="004E4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5"/>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16855</TotalTime>
  <Pages>8</Pages>
  <Words>865</Words>
  <Characters>4933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758</cp:revision>
  <cp:lastPrinted>2009-02-06T05:36:00Z</cp:lastPrinted>
  <dcterms:created xsi:type="dcterms:W3CDTF">2025-11-25T20:19:00Z</dcterms:created>
  <dcterms:modified xsi:type="dcterms:W3CDTF">2025-12-22T19:51:00Z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