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492" w:rsidRDefault="00BB028C" w:rsidP="00BB028C">
      <w:pPr>
        <w:rPr>
          <w:rFonts w:ascii="Times New Roman" w:eastAsia="Times New Roman" w:hAnsi="Times New Roman" w:cs="Times New Roman"/>
          <w:kern w:val="0"/>
          <w:sz w:val="28"/>
          <w:szCs w:val="28"/>
          <w:lang w:eastAsia="ru-RU"/>
        </w:rPr>
      </w:pPr>
      <w:bookmarkStart w:id="0" w:name="_GoBack"/>
      <w:r w:rsidRPr="00BB028C">
        <w:rPr>
          <w:rFonts w:ascii="Times New Roman" w:eastAsia="Times New Roman" w:hAnsi="Times New Roman" w:cs="Times New Roman" w:hint="eastAsia"/>
          <w:kern w:val="0"/>
          <w:sz w:val="28"/>
          <w:szCs w:val="28"/>
          <w:lang w:eastAsia="ru-RU"/>
        </w:rPr>
        <w:t>Остапенко</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Ольга</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Миколаївна</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Антикризове</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управління</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сільськогосподарськими</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виробничими</w:t>
      </w:r>
      <w:r w:rsidRPr="00BB028C">
        <w:rPr>
          <w:rFonts w:ascii="Times New Roman" w:eastAsia="Times New Roman" w:hAnsi="Times New Roman" w:cs="Times New Roman"/>
          <w:kern w:val="0"/>
          <w:sz w:val="28"/>
          <w:szCs w:val="28"/>
          <w:lang w:eastAsia="ru-RU"/>
        </w:rPr>
        <w:t xml:space="preserve"> </w:t>
      </w:r>
      <w:proofErr w:type="gramStart"/>
      <w:r w:rsidRPr="00BB028C">
        <w:rPr>
          <w:rFonts w:ascii="Times New Roman" w:eastAsia="Times New Roman" w:hAnsi="Times New Roman" w:cs="Times New Roman" w:hint="eastAsia"/>
          <w:kern w:val="0"/>
          <w:sz w:val="28"/>
          <w:szCs w:val="28"/>
          <w:lang w:eastAsia="ru-RU"/>
        </w:rPr>
        <w:t>кооперативами</w:t>
      </w:r>
      <w:r w:rsidRPr="00BB028C">
        <w:rPr>
          <w:rFonts w:ascii="Times New Roman" w:eastAsia="Times New Roman" w:hAnsi="Times New Roman" w:cs="Times New Roman"/>
          <w:kern w:val="0"/>
          <w:sz w:val="28"/>
          <w:szCs w:val="28"/>
          <w:lang w:eastAsia="ru-RU"/>
        </w:rPr>
        <w:t xml:space="preserve"> :</w:t>
      </w:r>
      <w:proofErr w:type="gramEnd"/>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Дис</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канд</w:t>
      </w:r>
      <w:r w:rsidRPr="00BB028C">
        <w:rPr>
          <w:rFonts w:ascii="Times New Roman" w:eastAsia="Times New Roman" w:hAnsi="Times New Roman" w:cs="Times New Roman"/>
          <w:kern w:val="0"/>
          <w:sz w:val="28"/>
          <w:szCs w:val="28"/>
          <w:lang w:eastAsia="ru-RU"/>
        </w:rPr>
        <w:t xml:space="preserve">. </w:t>
      </w:r>
      <w:r w:rsidRPr="00BB028C">
        <w:rPr>
          <w:rFonts w:ascii="Times New Roman" w:eastAsia="Times New Roman" w:hAnsi="Times New Roman" w:cs="Times New Roman" w:hint="eastAsia"/>
          <w:kern w:val="0"/>
          <w:sz w:val="28"/>
          <w:szCs w:val="28"/>
          <w:lang w:eastAsia="ru-RU"/>
        </w:rPr>
        <w:t>наук</w:t>
      </w:r>
      <w:r w:rsidRPr="00BB028C">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BB028C">
        <w:rPr>
          <w:rFonts w:ascii="Times New Roman" w:eastAsia="Times New Roman" w:hAnsi="Times New Roman" w:cs="Times New Roman"/>
          <w:kern w:val="0"/>
          <w:sz w:val="28"/>
          <w:szCs w:val="28"/>
          <w:lang w:eastAsia="ru-RU"/>
        </w:rPr>
        <w:t xml:space="preserve"> 2008</w:t>
      </w:r>
    </w:p>
    <w:p w:rsidR="00BB028C" w:rsidRDefault="00BB028C" w:rsidP="00BB028C">
      <w:r>
        <w:rPr>
          <w:rFonts w:hint="eastAsia"/>
        </w:rPr>
        <w:t>Остапенко</w:t>
      </w:r>
      <w:r>
        <w:t></w:t>
      </w:r>
      <w:r>
        <w:rPr>
          <w:rFonts w:hint="eastAsia"/>
        </w:rPr>
        <w:t>О</w:t>
      </w:r>
      <w:r>
        <w:t></w:t>
      </w:r>
      <w:r>
        <w:rPr>
          <w:rFonts w:hint="eastAsia"/>
        </w:rPr>
        <w:t>М</w:t>
      </w:r>
      <w:r>
        <w:t></w:t>
      </w:r>
      <w:r>
        <w:t></w:t>
      </w:r>
      <w:r>
        <w:rPr>
          <w:rFonts w:hint="eastAsia"/>
        </w:rPr>
        <w:t>Антикризове</w:t>
      </w:r>
      <w:r>
        <w:t></w:t>
      </w:r>
      <w:r>
        <w:rPr>
          <w:rFonts w:hint="eastAsia"/>
        </w:rPr>
        <w:t>управління</w:t>
      </w:r>
      <w:r>
        <w:t></w:t>
      </w:r>
      <w:r>
        <w:rPr>
          <w:rFonts w:hint="eastAsia"/>
        </w:rPr>
        <w:t>сільськогосподарськими</w:t>
      </w:r>
      <w:r>
        <w:t></w:t>
      </w:r>
      <w:r>
        <w:rPr>
          <w:rFonts w:hint="eastAsia"/>
        </w:rPr>
        <w:t>виробничими</w:t>
      </w:r>
      <w:r>
        <w:t></w:t>
      </w:r>
      <w:r>
        <w:rPr>
          <w:rFonts w:hint="eastAsia"/>
        </w:rPr>
        <w:t>кооперативами</w:t>
      </w:r>
      <w:r>
        <w:t></w:t>
      </w:r>
      <w:r>
        <w:t></w:t>
      </w:r>
      <w:r>
        <w:rPr>
          <w:rFonts w:hint="eastAsia"/>
        </w:rPr>
        <w:t>–</w:t>
      </w:r>
      <w:r>
        <w:t></w:t>
      </w:r>
      <w:r>
        <w:rPr>
          <w:rFonts w:hint="eastAsia"/>
        </w:rPr>
        <w:t>Рукопис</w:t>
      </w:r>
      <w:r>
        <w:t></w:t>
      </w:r>
    </w:p>
    <w:p w:rsidR="00BB028C" w:rsidRDefault="00BB028C" w:rsidP="00BB028C"/>
    <w:p w:rsidR="00BB028C" w:rsidRDefault="00BB028C" w:rsidP="00BB028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зі</w:t>
      </w:r>
      <w:r>
        <w:t></w:t>
      </w:r>
      <w:r>
        <w:rPr>
          <w:rFonts w:hint="eastAsia"/>
        </w:rPr>
        <w:t>спеціальності</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r>
        <w:t></w:t>
      </w:r>
      <w:r>
        <w:rPr>
          <w:rFonts w:hint="eastAsia"/>
        </w:rPr>
        <w:t>сільського</w:t>
      </w:r>
      <w:r>
        <w:t></w:t>
      </w:r>
      <w:r>
        <w:rPr>
          <w:rFonts w:hint="eastAsia"/>
        </w:rPr>
        <w:t>господарства</w:t>
      </w:r>
      <w:r>
        <w:t></w:t>
      </w:r>
      <w:r>
        <w:rPr>
          <w:rFonts w:hint="eastAsia"/>
        </w:rPr>
        <w:t>і</w:t>
      </w:r>
      <w:r>
        <w:t></w:t>
      </w:r>
      <w:r>
        <w:rPr>
          <w:rFonts w:hint="eastAsia"/>
        </w:rPr>
        <w:t>АПК</w:t>
      </w:r>
      <w:r>
        <w:t></w:t>
      </w:r>
      <w:r>
        <w:t></w:t>
      </w:r>
      <w:r>
        <w:t></w:t>
      </w:r>
      <w:r>
        <w:rPr>
          <w:rFonts w:hint="eastAsia"/>
        </w:rPr>
        <w:t>–</w:t>
      </w:r>
      <w:r>
        <w:t></w:t>
      </w:r>
      <w:r>
        <w:rPr>
          <w:rFonts w:hint="eastAsia"/>
        </w:rPr>
        <w:t>Луганський</w:t>
      </w:r>
      <w:r>
        <w:t></w:t>
      </w:r>
      <w:r>
        <w:rPr>
          <w:rFonts w:hint="eastAsia"/>
        </w:rPr>
        <w:t>національний</w:t>
      </w:r>
      <w:r>
        <w:t></w:t>
      </w:r>
      <w:r>
        <w:rPr>
          <w:rFonts w:hint="eastAsia"/>
        </w:rPr>
        <w:t>аграрний</w:t>
      </w:r>
      <w:r>
        <w:t></w:t>
      </w:r>
      <w:r>
        <w:rPr>
          <w:rFonts w:hint="eastAsia"/>
        </w:rPr>
        <w:t>університет</w:t>
      </w:r>
      <w:r>
        <w:t></w:t>
      </w:r>
      <w:r>
        <w:t></w:t>
      </w:r>
      <w:r>
        <w:rPr>
          <w:rFonts w:hint="eastAsia"/>
        </w:rPr>
        <w:t>Луганськ</w:t>
      </w:r>
      <w:r>
        <w:t></w:t>
      </w:r>
      <w:r>
        <w:t></w:t>
      </w:r>
      <w:r>
        <w:t></w:t>
      </w:r>
      <w:r>
        <w:t></w:t>
      </w:r>
      <w:r>
        <w:t></w:t>
      </w:r>
      <w:r>
        <w:t></w:t>
      </w:r>
      <w:r>
        <w:t></w:t>
      </w:r>
    </w:p>
    <w:p w:rsidR="00BB028C" w:rsidRDefault="00BB028C" w:rsidP="00BB028C"/>
    <w:p w:rsidR="00BB028C" w:rsidRPr="00BB028C" w:rsidRDefault="00BB028C" w:rsidP="00BB028C">
      <w:r>
        <w:rPr>
          <w:rFonts w:hint="eastAsia"/>
        </w:rPr>
        <w:t>Дисертація</w:t>
      </w:r>
      <w:r>
        <w:t></w:t>
      </w:r>
      <w:r>
        <w:rPr>
          <w:rFonts w:hint="eastAsia"/>
        </w:rPr>
        <w:t>присвячена</w:t>
      </w:r>
      <w:r>
        <w:t></w:t>
      </w:r>
      <w:r>
        <w:rPr>
          <w:rFonts w:hint="eastAsia"/>
        </w:rPr>
        <w:t>питанням</w:t>
      </w:r>
      <w:r>
        <w:t></w:t>
      </w:r>
      <w:r>
        <w:rPr>
          <w:rFonts w:hint="eastAsia"/>
        </w:rPr>
        <w:t>формування</w:t>
      </w:r>
      <w:r>
        <w:t></w:t>
      </w:r>
      <w:r>
        <w:rPr>
          <w:rFonts w:hint="eastAsia"/>
        </w:rPr>
        <w:t>антикризової</w:t>
      </w:r>
      <w:r>
        <w:t></w:t>
      </w:r>
      <w:r>
        <w:rPr>
          <w:rFonts w:hint="eastAsia"/>
        </w:rPr>
        <w:t>політики</w:t>
      </w:r>
      <w:r>
        <w:t></w:t>
      </w:r>
      <w:r>
        <w:rPr>
          <w:rFonts w:hint="eastAsia"/>
        </w:rPr>
        <w:t>сільськогосподарськими</w:t>
      </w:r>
      <w:r>
        <w:t></w:t>
      </w:r>
      <w:r>
        <w:rPr>
          <w:rFonts w:hint="eastAsia"/>
        </w:rPr>
        <w:t>виробничими</w:t>
      </w:r>
      <w:r>
        <w:t></w:t>
      </w:r>
      <w:r>
        <w:rPr>
          <w:rFonts w:hint="eastAsia"/>
        </w:rPr>
        <w:t>кооперативами</w:t>
      </w:r>
      <w:r>
        <w:t></w:t>
      </w:r>
      <w:r>
        <w:t></w:t>
      </w:r>
      <w:r>
        <w:rPr>
          <w:rFonts w:hint="eastAsia"/>
        </w:rPr>
        <w:t>Обґрунтовано</w:t>
      </w:r>
      <w:r>
        <w:t></w:t>
      </w:r>
      <w:r>
        <w:rPr>
          <w:rFonts w:hint="eastAsia"/>
        </w:rPr>
        <w:t>сутність</w:t>
      </w:r>
      <w:r>
        <w:t></w:t>
      </w:r>
      <w:r>
        <w:rPr>
          <w:rFonts w:hint="eastAsia"/>
        </w:rPr>
        <w:t>понять</w:t>
      </w:r>
      <w:r>
        <w:t></w:t>
      </w:r>
      <w:r>
        <w:rPr>
          <w:rFonts w:hint="eastAsia"/>
        </w:rPr>
        <w:t>криза</w:t>
      </w:r>
      <w:r>
        <w:t></w:t>
      </w:r>
      <w:r>
        <w:rPr>
          <w:rFonts w:hint="eastAsia"/>
        </w:rPr>
        <w:t>підприємства</w:t>
      </w:r>
      <w:r>
        <w:t></w:t>
      </w:r>
      <w:r>
        <w:rPr>
          <w:rFonts w:hint="eastAsia"/>
        </w:rPr>
        <w:t>та</w:t>
      </w:r>
      <w:r>
        <w:t></w:t>
      </w:r>
      <w:r>
        <w:rPr>
          <w:rFonts w:hint="eastAsia"/>
        </w:rPr>
        <w:t>антикризове</w:t>
      </w:r>
      <w:r>
        <w:t></w:t>
      </w:r>
      <w:r>
        <w:rPr>
          <w:rFonts w:hint="eastAsia"/>
        </w:rPr>
        <w:t>управління</w:t>
      </w:r>
      <w:r>
        <w:t></w:t>
      </w:r>
      <w:r>
        <w:t></w:t>
      </w:r>
      <w:r>
        <w:rPr>
          <w:rFonts w:hint="eastAsia"/>
        </w:rPr>
        <w:t>Проведено</w:t>
      </w:r>
      <w:r>
        <w:t></w:t>
      </w:r>
      <w:r>
        <w:rPr>
          <w:rFonts w:hint="eastAsia"/>
        </w:rPr>
        <w:t>оцінку</w:t>
      </w:r>
      <w:r>
        <w:t></w:t>
      </w:r>
      <w:r>
        <w:rPr>
          <w:rFonts w:hint="eastAsia"/>
        </w:rPr>
        <w:t>загрози</w:t>
      </w:r>
      <w:r>
        <w:t></w:t>
      </w:r>
      <w:r>
        <w:rPr>
          <w:rFonts w:hint="eastAsia"/>
        </w:rPr>
        <w:t>кризи</w:t>
      </w:r>
      <w:r>
        <w:t></w:t>
      </w:r>
      <w:r>
        <w:rPr>
          <w:rFonts w:hint="eastAsia"/>
        </w:rPr>
        <w:t>і</w:t>
      </w:r>
      <w:r>
        <w:t></w:t>
      </w:r>
      <w:r>
        <w:rPr>
          <w:rFonts w:hint="eastAsia"/>
        </w:rPr>
        <w:t>ймовірності</w:t>
      </w:r>
      <w:r>
        <w:t></w:t>
      </w:r>
      <w:r>
        <w:rPr>
          <w:rFonts w:hint="eastAsia"/>
        </w:rPr>
        <w:t>банкрутства</w:t>
      </w:r>
      <w:r>
        <w:t></w:t>
      </w:r>
      <w:r>
        <w:rPr>
          <w:rFonts w:hint="eastAsia"/>
        </w:rPr>
        <w:t>сільськогосподарських</w:t>
      </w:r>
      <w:r>
        <w:t></w:t>
      </w:r>
      <w:r>
        <w:rPr>
          <w:rFonts w:hint="eastAsia"/>
        </w:rPr>
        <w:t>виробничих</w:t>
      </w:r>
      <w:r>
        <w:t></w:t>
      </w:r>
      <w:r>
        <w:rPr>
          <w:rFonts w:hint="eastAsia"/>
        </w:rPr>
        <w:t>кооперативів</w:t>
      </w:r>
      <w:r>
        <w:t></w:t>
      </w:r>
      <w:r>
        <w:rPr>
          <w:rFonts w:hint="eastAsia"/>
        </w:rPr>
        <w:t>шляхом</w:t>
      </w:r>
      <w:r>
        <w:t></w:t>
      </w:r>
      <w:r>
        <w:rPr>
          <w:rFonts w:hint="eastAsia"/>
        </w:rPr>
        <w:t>застосуванням</w:t>
      </w:r>
      <w:r>
        <w:t></w:t>
      </w:r>
      <w:r>
        <w:rPr>
          <w:rFonts w:hint="eastAsia"/>
        </w:rPr>
        <w:t>існуючих</w:t>
      </w:r>
      <w:r>
        <w:t></w:t>
      </w:r>
      <w:r>
        <w:rPr>
          <w:rFonts w:hint="eastAsia"/>
        </w:rPr>
        <w:t>моделей</w:t>
      </w:r>
      <w:r>
        <w:t></w:t>
      </w:r>
      <w:r>
        <w:t></w:t>
      </w:r>
      <w:r>
        <w:rPr>
          <w:rFonts w:hint="eastAsia"/>
        </w:rPr>
        <w:t>Визначено</w:t>
      </w:r>
      <w:r>
        <w:t></w:t>
      </w:r>
      <w:r>
        <w:rPr>
          <w:rFonts w:hint="eastAsia"/>
        </w:rPr>
        <w:t>основні</w:t>
      </w:r>
      <w:r>
        <w:t></w:t>
      </w:r>
      <w:r>
        <w:rPr>
          <w:rFonts w:hint="eastAsia"/>
        </w:rPr>
        <w:t>складові</w:t>
      </w:r>
      <w:r>
        <w:t></w:t>
      </w:r>
      <w:r>
        <w:rPr>
          <w:rFonts w:hint="eastAsia"/>
        </w:rPr>
        <w:t>детермінанти</w:t>
      </w:r>
      <w:r>
        <w:t></w:t>
      </w:r>
      <w:r>
        <w:rPr>
          <w:rFonts w:hint="eastAsia"/>
        </w:rPr>
        <w:t>антикризового</w:t>
      </w:r>
      <w:r>
        <w:t></w:t>
      </w:r>
      <w:r>
        <w:rPr>
          <w:rFonts w:hint="eastAsia"/>
        </w:rPr>
        <w:t>управління</w:t>
      </w:r>
      <w:r>
        <w:t></w:t>
      </w:r>
      <w:r>
        <w:t></w:t>
      </w:r>
      <w:r>
        <w:rPr>
          <w:rFonts w:hint="eastAsia"/>
        </w:rPr>
        <w:t>які</w:t>
      </w:r>
      <w:r>
        <w:t></w:t>
      </w:r>
      <w:r>
        <w:rPr>
          <w:rFonts w:hint="eastAsia"/>
        </w:rPr>
        <w:t>у</w:t>
      </w:r>
      <w:r>
        <w:t></w:t>
      </w:r>
      <w:r>
        <w:rPr>
          <w:rFonts w:hint="eastAsia"/>
        </w:rPr>
        <w:t>своїй</w:t>
      </w:r>
      <w:r>
        <w:t></w:t>
      </w:r>
      <w:r>
        <w:rPr>
          <w:rFonts w:hint="eastAsia"/>
        </w:rPr>
        <w:t>сукупності</w:t>
      </w:r>
      <w:r>
        <w:t></w:t>
      </w:r>
      <w:r>
        <w:rPr>
          <w:rFonts w:hint="eastAsia"/>
        </w:rPr>
        <w:t>повинні</w:t>
      </w:r>
      <w:r>
        <w:t></w:t>
      </w:r>
      <w:r>
        <w:rPr>
          <w:rFonts w:hint="eastAsia"/>
        </w:rPr>
        <w:t>забезпечити</w:t>
      </w:r>
      <w:r>
        <w:t></w:t>
      </w:r>
      <w:r>
        <w:rPr>
          <w:rFonts w:hint="eastAsia"/>
        </w:rPr>
        <w:t>вихід</w:t>
      </w:r>
      <w:r>
        <w:t></w:t>
      </w:r>
      <w:r>
        <w:rPr>
          <w:rFonts w:hint="eastAsia"/>
        </w:rPr>
        <w:t>з</w:t>
      </w:r>
      <w:r>
        <w:t></w:t>
      </w:r>
      <w:r>
        <w:rPr>
          <w:rFonts w:hint="eastAsia"/>
        </w:rPr>
        <w:t>кризового</w:t>
      </w:r>
      <w:r>
        <w:t></w:t>
      </w:r>
      <w:r>
        <w:rPr>
          <w:rFonts w:hint="eastAsia"/>
        </w:rPr>
        <w:t>стану</w:t>
      </w:r>
      <w:r>
        <w:t></w:t>
      </w:r>
      <w:r>
        <w:rPr>
          <w:rFonts w:hint="eastAsia"/>
        </w:rPr>
        <w:t>сільськогосподарські</w:t>
      </w:r>
      <w:r>
        <w:t></w:t>
      </w:r>
      <w:r>
        <w:rPr>
          <w:rFonts w:hint="eastAsia"/>
        </w:rPr>
        <w:t>виробничі</w:t>
      </w:r>
      <w:r>
        <w:t></w:t>
      </w:r>
      <w:r>
        <w:rPr>
          <w:rFonts w:hint="eastAsia"/>
        </w:rPr>
        <w:t>кооперативи</w:t>
      </w:r>
      <w:r>
        <w:t></w:t>
      </w:r>
      <w:r>
        <w:t></w:t>
      </w:r>
      <w:r>
        <w:rPr>
          <w:rFonts w:hint="eastAsia"/>
        </w:rPr>
        <w:t>а</w:t>
      </w:r>
      <w:r>
        <w:t></w:t>
      </w:r>
      <w:r>
        <w:rPr>
          <w:rFonts w:hint="eastAsia"/>
        </w:rPr>
        <w:t>саме</w:t>
      </w:r>
      <w:r>
        <w:t></w:t>
      </w:r>
      <w:r>
        <w:t></w:t>
      </w:r>
      <w:r>
        <w:rPr>
          <w:rFonts w:hint="eastAsia"/>
        </w:rPr>
        <w:t>необхідно</w:t>
      </w:r>
      <w:r>
        <w:t></w:t>
      </w:r>
      <w:r>
        <w:rPr>
          <w:rFonts w:hint="eastAsia"/>
        </w:rPr>
        <w:t>забезпечити</w:t>
      </w:r>
      <w:r>
        <w:t></w:t>
      </w:r>
      <w:r>
        <w:rPr>
          <w:rFonts w:hint="eastAsia"/>
        </w:rPr>
        <w:t>формування</w:t>
      </w:r>
      <w:r>
        <w:t></w:t>
      </w:r>
      <w:r>
        <w:rPr>
          <w:rFonts w:hint="eastAsia"/>
        </w:rPr>
        <w:t>ефективної</w:t>
      </w:r>
      <w:r>
        <w:t></w:t>
      </w:r>
      <w:r>
        <w:rPr>
          <w:rFonts w:hint="eastAsia"/>
        </w:rPr>
        <w:t>системи</w:t>
      </w:r>
      <w:r>
        <w:t></w:t>
      </w:r>
      <w:r>
        <w:rPr>
          <w:rFonts w:hint="eastAsia"/>
        </w:rPr>
        <w:t>менеджменту</w:t>
      </w:r>
      <w:r>
        <w:t></w:t>
      </w:r>
      <w:r>
        <w:rPr>
          <w:rFonts w:hint="eastAsia"/>
        </w:rPr>
        <w:t>через</w:t>
      </w:r>
      <w:r>
        <w:t></w:t>
      </w:r>
      <w:r>
        <w:rPr>
          <w:rFonts w:hint="eastAsia"/>
        </w:rPr>
        <w:t>створення</w:t>
      </w:r>
      <w:r>
        <w:t></w:t>
      </w:r>
      <w:r>
        <w:rPr>
          <w:rFonts w:hint="eastAsia"/>
        </w:rPr>
        <w:t>асоціації</w:t>
      </w:r>
      <w:r>
        <w:t></w:t>
      </w:r>
      <w:r>
        <w:rPr>
          <w:rFonts w:hint="eastAsia"/>
        </w:rPr>
        <w:t>кооперативів</w:t>
      </w:r>
      <w:r>
        <w:t></w:t>
      </w:r>
      <w:r>
        <w:rPr>
          <w:rFonts w:hint="eastAsia"/>
        </w:rPr>
        <w:t>та</w:t>
      </w:r>
      <w:r>
        <w:t></w:t>
      </w:r>
      <w:r>
        <w:rPr>
          <w:rFonts w:hint="eastAsia"/>
        </w:rPr>
        <w:t>виділення</w:t>
      </w:r>
      <w:r>
        <w:t></w:t>
      </w:r>
      <w:r>
        <w:rPr>
          <w:rFonts w:hint="eastAsia"/>
        </w:rPr>
        <w:t>в</w:t>
      </w:r>
      <w:r>
        <w:t></w:t>
      </w:r>
      <w:r>
        <w:rPr>
          <w:rFonts w:hint="eastAsia"/>
        </w:rPr>
        <w:t>ній</w:t>
      </w:r>
      <w:r>
        <w:t></w:t>
      </w:r>
      <w:r>
        <w:rPr>
          <w:rFonts w:hint="eastAsia"/>
        </w:rPr>
        <w:t>групи</w:t>
      </w:r>
      <w:r>
        <w:t></w:t>
      </w:r>
      <w:r>
        <w:rPr>
          <w:rFonts w:hint="eastAsia"/>
        </w:rPr>
        <w:t>кризового</w:t>
      </w:r>
      <w:r>
        <w:t></w:t>
      </w:r>
      <w:r>
        <w:rPr>
          <w:rFonts w:hint="eastAsia"/>
        </w:rPr>
        <w:t>управління</w:t>
      </w:r>
      <w:r>
        <w:t></w:t>
      </w:r>
      <w:r>
        <w:t></w:t>
      </w:r>
      <w:r>
        <w:rPr>
          <w:rFonts w:hint="eastAsia"/>
        </w:rPr>
        <w:t>здійснювати</w:t>
      </w:r>
      <w:r>
        <w:t></w:t>
      </w:r>
      <w:r>
        <w:rPr>
          <w:rFonts w:hint="eastAsia"/>
        </w:rPr>
        <w:t>постійну</w:t>
      </w:r>
      <w:r>
        <w:t></w:t>
      </w:r>
      <w:r>
        <w:rPr>
          <w:rFonts w:hint="eastAsia"/>
        </w:rPr>
        <w:t>оцінку</w:t>
      </w:r>
      <w:r>
        <w:t></w:t>
      </w:r>
      <w:r>
        <w:rPr>
          <w:rFonts w:hint="eastAsia"/>
        </w:rPr>
        <w:t>ризиків</w:t>
      </w:r>
      <w:r>
        <w:t></w:t>
      </w:r>
      <w:r>
        <w:rPr>
          <w:rFonts w:hint="eastAsia"/>
        </w:rPr>
        <w:t>кооперативів</w:t>
      </w:r>
      <w:r>
        <w:t></w:t>
      </w:r>
      <w:r>
        <w:rPr>
          <w:rFonts w:hint="eastAsia"/>
        </w:rPr>
        <w:t>та</w:t>
      </w:r>
      <w:r>
        <w:t></w:t>
      </w:r>
      <w:r>
        <w:rPr>
          <w:rFonts w:hint="eastAsia"/>
        </w:rPr>
        <w:t>удосконалювати</w:t>
      </w:r>
      <w:r>
        <w:t></w:t>
      </w:r>
      <w:r>
        <w:rPr>
          <w:rFonts w:hint="eastAsia"/>
        </w:rPr>
        <w:t>планування</w:t>
      </w:r>
      <w:r>
        <w:t></w:t>
      </w:r>
      <w:bookmarkEnd w:id="0"/>
    </w:p>
    <w:sectPr w:rsidR="00BB028C" w:rsidRPr="00BB028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306" w:rsidRDefault="009D3306">
      <w:pPr>
        <w:spacing w:after="0" w:line="240" w:lineRule="auto"/>
      </w:pPr>
      <w:r>
        <w:separator/>
      </w:r>
    </w:p>
  </w:endnote>
  <w:endnote w:type="continuationSeparator" w:id="0">
    <w:p w:rsidR="009D3306" w:rsidRDefault="009D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306" w:rsidRDefault="009D3306"/>
    <w:p w:rsidR="009D3306" w:rsidRDefault="009D3306"/>
    <w:p w:rsidR="009D3306" w:rsidRDefault="009D3306"/>
    <w:p w:rsidR="009D3306" w:rsidRDefault="009D3306"/>
    <w:p w:rsidR="009D3306" w:rsidRDefault="009D3306"/>
    <w:p w:rsidR="009D3306" w:rsidRDefault="009D3306"/>
    <w:p w:rsidR="009D3306" w:rsidRDefault="009D330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306" w:rsidRDefault="009D33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D3306" w:rsidRDefault="009D33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D3306" w:rsidRDefault="009D3306"/>
    <w:p w:rsidR="009D3306" w:rsidRDefault="009D3306"/>
    <w:p w:rsidR="009D3306" w:rsidRDefault="009D330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306" w:rsidRDefault="009D3306"/>
                          <w:p w:rsidR="009D3306" w:rsidRDefault="009D330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D3306" w:rsidRDefault="009D3306"/>
                    <w:p w:rsidR="009D3306" w:rsidRDefault="009D330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D3306" w:rsidRDefault="009D3306"/>
    <w:p w:rsidR="009D3306" w:rsidRDefault="009D3306">
      <w:pPr>
        <w:rPr>
          <w:sz w:val="2"/>
          <w:szCs w:val="2"/>
        </w:rPr>
      </w:pPr>
    </w:p>
    <w:p w:rsidR="009D3306" w:rsidRDefault="009D3306"/>
    <w:p w:rsidR="009D3306" w:rsidRDefault="009D3306">
      <w:pPr>
        <w:spacing w:after="0" w:line="240" w:lineRule="auto"/>
      </w:pPr>
    </w:p>
  </w:footnote>
  <w:footnote w:type="continuationSeparator" w:id="0">
    <w:p w:rsidR="009D3306" w:rsidRDefault="009D3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06"/>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ACF10-A4F1-4BBD-A729-CAAB6521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16486</TotalTime>
  <Pages>1</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630</cp:revision>
  <cp:lastPrinted>2009-02-06T05:36:00Z</cp:lastPrinted>
  <dcterms:created xsi:type="dcterms:W3CDTF">2023-09-07T12:38:00Z</dcterms:created>
  <dcterms:modified xsi:type="dcterms:W3CDTF">2023-11-18T14:11:00Z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