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Тиліпська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Ольга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Юріївна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тимчасово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не</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працює</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Назва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дисертації</w:t>
      </w:r>
      <w:r w:rsidRPr="0025149D">
        <w:rPr>
          <w:rFonts w:ascii="Verdana" w:eastAsia="Times New Roman" w:hAnsi="Verdana" w:cs="Times New Roman"/>
          <w:color w:val="000000"/>
          <w:kern w:val="0"/>
          <w:sz w:val="24"/>
          <w:szCs w:val="24"/>
          <w:lang w:eastAsia="ru-RU"/>
        </w:rPr>
        <w:t>: &amp;laquo;</w:t>
      </w:r>
      <w:r w:rsidRPr="0025149D">
        <w:rPr>
          <w:rFonts w:ascii="Verdana" w:eastAsia="Times New Roman" w:hAnsi="Verdana" w:cs="Times New Roman" w:hint="eastAsia"/>
          <w:color w:val="000000"/>
          <w:kern w:val="0"/>
          <w:sz w:val="24"/>
          <w:szCs w:val="24"/>
          <w:lang w:eastAsia="ru-RU"/>
        </w:rPr>
        <w:t>Правовий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механізм</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забезпечення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реалізації</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захисту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Україні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адміністративно</w:t>
      </w:r>
      <w:r w:rsidRPr="0025149D">
        <w:rPr>
          <w:rFonts w:ascii="Verdana" w:eastAsia="Times New Roman" w:hAnsi="Verdana" w:cs="Times New Roman"/>
          <w:color w:val="000000"/>
          <w:kern w:val="0"/>
          <w:sz w:val="24"/>
          <w:szCs w:val="24"/>
          <w:lang w:eastAsia="ru-RU"/>
        </w:rPr>
        <w:t>-</w:t>
      </w:r>
      <w:r w:rsidRPr="0025149D">
        <w:rPr>
          <w:rFonts w:ascii="Verdana" w:eastAsia="Times New Roman" w:hAnsi="Verdana" w:cs="Times New Roman" w:hint="eastAsia"/>
          <w:color w:val="000000"/>
          <w:kern w:val="0"/>
          <w:sz w:val="24"/>
          <w:szCs w:val="24"/>
          <w:lang w:eastAsia="ru-RU"/>
        </w:rPr>
        <w:t>правовий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аспект</w:t>
      </w:r>
      <w:r w:rsidRPr="0025149D">
        <w:rPr>
          <w:rFonts w:ascii="Verdana" w:eastAsia="Times New Roman" w:hAnsi="Verdana" w:cs="Times New Roman"/>
          <w:color w:val="000000"/>
          <w:kern w:val="0"/>
          <w:sz w:val="24"/>
          <w:szCs w:val="24"/>
          <w:lang w:eastAsia="ru-RU"/>
        </w:rPr>
        <w:t xml:space="preserve">&amp;raquo;. </w:t>
      </w:r>
      <w:r w:rsidRPr="0025149D">
        <w:rPr>
          <w:rFonts w:ascii="Verdana" w:eastAsia="Times New Roman" w:hAnsi="Verdana" w:cs="Times New Roman" w:hint="eastAsia"/>
          <w:color w:val="000000"/>
          <w:kern w:val="0"/>
          <w:sz w:val="24"/>
          <w:szCs w:val="24"/>
          <w:lang w:eastAsia="ru-RU"/>
        </w:rPr>
        <w:t>Шифр</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назва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спеціальності</w:t>
      </w:r>
      <w:r w:rsidRPr="0025149D">
        <w:rPr>
          <w:rFonts w:ascii="Verdana" w:eastAsia="Times New Roman" w:hAnsi="Verdana" w:cs="Times New Roman"/>
          <w:color w:val="000000"/>
          <w:kern w:val="0"/>
          <w:sz w:val="24"/>
          <w:szCs w:val="24"/>
          <w:lang w:eastAsia="ru-RU"/>
        </w:rPr>
        <w:t xml:space="preserve">  12.00.07  </w:t>
      </w:r>
      <w:r w:rsidRPr="0025149D">
        <w:rPr>
          <w:rFonts w:ascii="Verdana" w:eastAsia="Times New Roman" w:hAnsi="Verdana" w:cs="Times New Roman" w:hint="eastAsia"/>
          <w:color w:val="000000"/>
          <w:kern w:val="0"/>
          <w:sz w:val="24"/>
          <w:szCs w:val="24"/>
          <w:lang w:eastAsia="ru-RU"/>
        </w:rPr>
        <w:t>адміністративне</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процес</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фінансове</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інформаційне</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Спецрада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w:t>
      </w:r>
      <w:r w:rsidRPr="0025149D">
        <w:rPr>
          <w:rFonts w:ascii="Verdana" w:eastAsia="Times New Roman" w:hAnsi="Verdana" w:cs="Times New Roman"/>
          <w:color w:val="000000"/>
          <w:kern w:val="0"/>
          <w:sz w:val="24"/>
          <w:szCs w:val="24"/>
          <w:lang w:eastAsia="ru-RU"/>
        </w:rPr>
        <w:t xml:space="preserve">26.001.04 </w:t>
      </w:r>
      <w:r w:rsidRPr="0025149D">
        <w:rPr>
          <w:rFonts w:ascii="Verdana" w:eastAsia="Times New Roman" w:hAnsi="Verdana" w:cs="Times New Roman" w:hint="eastAsia"/>
          <w:color w:val="000000"/>
          <w:kern w:val="0"/>
          <w:sz w:val="24"/>
          <w:szCs w:val="24"/>
          <w:lang w:eastAsia="ru-RU"/>
        </w:rPr>
        <w:t>Київського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національного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університету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імені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Тараса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Шевченка</w:t>
      </w:r>
    </w:p>
    <w:p w:rsidR="0025149D" w:rsidRPr="0025149D" w:rsidRDefault="0025149D" w:rsidP="0025149D">
      <w:pPr>
        <w:rPr>
          <w:rFonts w:ascii="Verdana" w:eastAsia="Times New Roman" w:hAnsi="Verdana" w:cs="Times New Roman"/>
          <w:color w:val="000000"/>
          <w:kern w:val="0"/>
          <w:sz w:val="24"/>
          <w:szCs w:val="24"/>
          <w:lang w:eastAsia="ru-RU"/>
        </w:rPr>
      </w:pPr>
    </w:p>
    <w:p w:rsidR="0025149D" w:rsidRPr="0025149D" w:rsidRDefault="0025149D" w:rsidP="0025149D">
      <w:pPr>
        <w:rPr>
          <w:rFonts w:ascii="Verdana" w:eastAsia="Times New Roman" w:hAnsi="Verdana" w:cs="Times New Roman"/>
          <w:color w:val="000000"/>
          <w:kern w:val="0"/>
          <w:sz w:val="24"/>
          <w:szCs w:val="24"/>
          <w:lang w:eastAsia="ru-RU"/>
        </w:rPr>
      </w:pPr>
    </w:p>
    <w:p w:rsidR="0025149D" w:rsidRPr="0025149D" w:rsidRDefault="0025149D" w:rsidP="0025149D">
      <w:pPr>
        <w:rPr>
          <w:rFonts w:ascii="Verdana" w:eastAsia="Times New Roman" w:hAnsi="Verdana" w:cs="Times New Roman"/>
          <w:color w:val="000000"/>
          <w:kern w:val="0"/>
          <w:sz w:val="24"/>
          <w:szCs w:val="24"/>
          <w:lang w:eastAsia="ru-RU"/>
        </w:rPr>
      </w:pPr>
    </w:p>
    <w:p w:rsidR="0025149D" w:rsidRPr="0025149D" w:rsidRDefault="0025149D" w:rsidP="0025149D">
      <w:pPr>
        <w:rPr>
          <w:rFonts w:ascii="Verdana" w:eastAsia="Times New Roman" w:hAnsi="Verdana" w:cs="Times New Roman"/>
          <w:color w:val="000000"/>
          <w:kern w:val="0"/>
          <w:sz w:val="24"/>
          <w:szCs w:val="24"/>
          <w:lang w:eastAsia="ru-RU"/>
        </w:rPr>
      </w:pP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Київський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національний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університетімені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Тараса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Шевченка</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Міністерство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освіти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науки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україни</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Київський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національний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університетімені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Тараса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Шевченка</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Міністерство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освіти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науки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україни</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Кваліфікаційна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наукова</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праця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правах</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рукопису</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ТИЛІПСЬКА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ОЛЬГА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ЮРІЇВНА</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Прим</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w:t>
      </w:r>
      <w:r w:rsidRPr="0025149D">
        <w:rPr>
          <w:rFonts w:ascii="Verdana" w:eastAsia="Times New Roman" w:hAnsi="Verdana" w:cs="Times New Roman"/>
          <w:color w:val="000000"/>
          <w:kern w:val="0"/>
          <w:sz w:val="24"/>
          <w:szCs w:val="24"/>
          <w:lang w:eastAsia="ru-RU"/>
        </w:rPr>
        <w:t xml:space="preserve"> ____</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УДК</w:t>
      </w:r>
      <w:r w:rsidRPr="0025149D">
        <w:rPr>
          <w:rFonts w:ascii="Verdana" w:eastAsia="Times New Roman" w:hAnsi="Verdana" w:cs="Times New Roman"/>
          <w:color w:val="000000"/>
          <w:kern w:val="0"/>
          <w:sz w:val="24"/>
          <w:szCs w:val="24"/>
          <w:lang w:eastAsia="ru-RU"/>
        </w:rPr>
        <w:t xml:space="preserve"> 342.729+321.7(477)(043.3/.5)</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ПРАВОВИЙ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МЕХАНІЗМ</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ЗАБЕЗПЕЧЕННЯ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РЕАЛІЗАЦІЇ</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ЗАХИСТУ</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ПРАВА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УКРАЇНІ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АДМІНІСТРАТИВНОПРАВОВИЙ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АСПЕКТ</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12.00.07 </w:t>
      </w:r>
      <w:r w:rsidRPr="0025149D">
        <w:rPr>
          <w:rFonts w:ascii="Verdana" w:eastAsia="Times New Roman" w:hAnsi="Verdana" w:cs="Times New Roman" w:hint="eastAsia"/>
          <w:color w:val="000000"/>
          <w:kern w:val="0"/>
          <w:sz w:val="24"/>
          <w:szCs w:val="24"/>
          <w:lang w:eastAsia="ru-RU"/>
        </w:rPr>
        <w:t>–</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адміністративне</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процес</w:t>
      </w:r>
      <w:r w:rsidRPr="0025149D">
        <w:rPr>
          <w:rFonts w:ascii="Verdana" w:eastAsia="Times New Roman" w:hAnsi="Verdana" w:cs="Times New Roman"/>
          <w:color w:val="000000"/>
          <w:kern w:val="0"/>
          <w:sz w:val="24"/>
          <w:szCs w:val="24"/>
          <w:lang w:eastAsia="ru-RU"/>
        </w:rPr>
        <w:t>;</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фінансове</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інформаційне</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право</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Подається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здобуття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наукового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ступеня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кандидата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юридичних</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наук</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Дисертація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містить</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результати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власних</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досліджень</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Використання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ідей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результатів</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текстів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інших</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авторів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мають</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посилання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відповідне</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джерело</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 _____________________</w:t>
      </w:r>
      <w:r w:rsidRPr="0025149D">
        <w:rPr>
          <w:rFonts w:ascii="Verdana" w:eastAsia="Times New Roman" w:hAnsi="Verdana" w:cs="Times New Roman" w:hint="eastAsia"/>
          <w:color w:val="000000"/>
          <w:kern w:val="0"/>
          <w:sz w:val="24"/>
          <w:szCs w:val="24"/>
          <w:lang w:eastAsia="ru-RU"/>
        </w:rPr>
        <w:t>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Ю</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Тиліпська</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Науковий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керівник</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БЕРЛАЧ</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Анатолій</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Іванович</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доктор</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юридичних</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наук</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професор</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Київ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w:t>
      </w:r>
      <w:r w:rsidRPr="0025149D">
        <w:rPr>
          <w:rFonts w:ascii="Verdana" w:eastAsia="Times New Roman" w:hAnsi="Verdana" w:cs="Times New Roman"/>
          <w:color w:val="000000"/>
          <w:kern w:val="0"/>
          <w:sz w:val="24"/>
          <w:szCs w:val="24"/>
          <w:lang w:eastAsia="ru-RU"/>
        </w:rPr>
        <w:t xml:space="preserve"> 2019 </w:t>
      </w:r>
    </w:p>
    <w:p w:rsidR="0025149D" w:rsidRPr="0025149D" w:rsidRDefault="0025149D" w:rsidP="0025149D">
      <w:pPr>
        <w:rPr>
          <w:rFonts w:ascii="Verdana" w:eastAsia="Times New Roman" w:hAnsi="Verdana" w:cs="Times New Roman"/>
          <w:color w:val="000000"/>
          <w:kern w:val="0"/>
          <w:sz w:val="24"/>
          <w:szCs w:val="24"/>
          <w:lang w:eastAsia="ru-RU"/>
        </w:rPr>
      </w:pPr>
    </w:p>
    <w:p w:rsidR="0025149D" w:rsidRPr="0025149D" w:rsidRDefault="0025149D" w:rsidP="0025149D">
      <w:pPr>
        <w:rPr>
          <w:rFonts w:ascii="Verdana" w:eastAsia="Times New Roman" w:hAnsi="Verdana" w:cs="Times New Roman"/>
          <w:color w:val="000000"/>
          <w:kern w:val="0"/>
          <w:sz w:val="24"/>
          <w:szCs w:val="24"/>
          <w:lang w:eastAsia="ru-RU"/>
        </w:rPr>
      </w:pPr>
    </w:p>
    <w:p w:rsidR="0025149D" w:rsidRPr="0025149D" w:rsidRDefault="0025149D" w:rsidP="0025149D">
      <w:pPr>
        <w:rPr>
          <w:rFonts w:ascii="Verdana" w:eastAsia="Times New Roman" w:hAnsi="Verdana" w:cs="Times New Roman"/>
          <w:color w:val="000000"/>
          <w:kern w:val="0"/>
          <w:sz w:val="24"/>
          <w:szCs w:val="24"/>
          <w:lang w:eastAsia="ru-RU"/>
        </w:rPr>
      </w:pPr>
    </w:p>
    <w:p w:rsidR="0025149D" w:rsidRPr="0025149D" w:rsidRDefault="0025149D" w:rsidP="0025149D">
      <w:pPr>
        <w:rPr>
          <w:rFonts w:ascii="Verdana" w:eastAsia="Times New Roman" w:hAnsi="Verdana" w:cs="Times New Roman"/>
          <w:color w:val="000000"/>
          <w:kern w:val="0"/>
          <w:sz w:val="24"/>
          <w:szCs w:val="24"/>
          <w:lang w:eastAsia="ru-RU"/>
        </w:rPr>
      </w:pP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ЗМІСТ</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ПЕРЕЛІК</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СКОРОЧЕНЬ</w:t>
      </w:r>
      <w:r w:rsidRPr="0025149D">
        <w:rPr>
          <w:rFonts w:ascii="Verdana" w:eastAsia="Times New Roman" w:hAnsi="Verdana" w:cs="Times New Roman"/>
          <w:color w:val="000000"/>
          <w:kern w:val="0"/>
          <w:sz w:val="24"/>
          <w:szCs w:val="24"/>
          <w:lang w:eastAsia="ru-RU"/>
        </w:rPr>
        <w:t xml:space="preserve"> .................................................................................... 12</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ВСТУП</w:t>
      </w:r>
      <w:r w:rsidRPr="0025149D">
        <w:rPr>
          <w:rFonts w:ascii="Verdana" w:eastAsia="Times New Roman" w:hAnsi="Verdana" w:cs="Times New Roman"/>
          <w:color w:val="000000"/>
          <w:kern w:val="0"/>
          <w:sz w:val="24"/>
          <w:szCs w:val="24"/>
          <w:lang w:eastAsia="ru-RU"/>
        </w:rPr>
        <w:t xml:space="preserve"> ................................................................................................................... 13</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РОЗДІЛ</w:t>
      </w:r>
      <w:r w:rsidRPr="0025149D">
        <w:rPr>
          <w:rFonts w:ascii="Verdana" w:eastAsia="Times New Roman" w:hAnsi="Verdana" w:cs="Times New Roman"/>
          <w:color w:val="000000"/>
          <w:kern w:val="0"/>
          <w:sz w:val="24"/>
          <w:szCs w:val="24"/>
          <w:lang w:eastAsia="ru-RU"/>
        </w:rPr>
        <w:t xml:space="preserve"> 1 </w:t>
      </w:r>
      <w:r w:rsidRPr="0025149D">
        <w:rPr>
          <w:rFonts w:ascii="Verdana" w:eastAsia="Times New Roman" w:hAnsi="Verdana" w:cs="Times New Roman" w:hint="eastAsia"/>
          <w:color w:val="000000"/>
          <w:kern w:val="0"/>
          <w:sz w:val="24"/>
          <w:szCs w:val="24"/>
          <w:lang w:eastAsia="ru-RU"/>
        </w:rPr>
        <w:t>ТЕОРЕТИКО</w:t>
      </w:r>
      <w:r w:rsidRPr="0025149D">
        <w:rPr>
          <w:rFonts w:ascii="Verdana" w:eastAsia="Times New Roman" w:hAnsi="Verdana" w:cs="Times New Roman"/>
          <w:color w:val="000000"/>
          <w:kern w:val="0"/>
          <w:sz w:val="24"/>
          <w:szCs w:val="24"/>
          <w:lang w:eastAsia="ru-RU"/>
        </w:rPr>
        <w:t>-</w:t>
      </w:r>
      <w:r w:rsidRPr="0025149D">
        <w:rPr>
          <w:rFonts w:ascii="Verdana" w:eastAsia="Times New Roman" w:hAnsi="Verdana" w:cs="Times New Roman" w:hint="eastAsia"/>
          <w:color w:val="000000"/>
          <w:kern w:val="0"/>
          <w:sz w:val="24"/>
          <w:szCs w:val="24"/>
          <w:lang w:eastAsia="ru-RU"/>
        </w:rPr>
        <w:t>ПРАВОВА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ХАРАКТЕРИСТИКА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ПРАВА</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 22</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1.1 </w:t>
      </w:r>
      <w:r w:rsidRPr="0025149D">
        <w:rPr>
          <w:rFonts w:ascii="Verdana" w:eastAsia="Times New Roman" w:hAnsi="Verdana" w:cs="Times New Roman" w:hint="eastAsia"/>
          <w:color w:val="000000"/>
          <w:kern w:val="0"/>
          <w:sz w:val="24"/>
          <w:szCs w:val="24"/>
          <w:lang w:eastAsia="ru-RU"/>
        </w:rPr>
        <w:t>Місце</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системі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людини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громадянина</w:t>
      </w:r>
      <w:r w:rsidRPr="0025149D">
        <w:rPr>
          <w:rFonts w:ascii="Verdana" w:eastAsia="Times New Roman" w:hAnsi="Verdana" w:cs="Times New Roman"/>
          <w:color w:val="000000"/>
          <w:kern w:val="0"/>
          <w:sz w:val="24"/>
          <w:szCs w:val="24"/>
          <w:lang w:eastAsia="ru-RU"/>
        </w:rPr>
        <w:t>,</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його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поняття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зміст</w:t>
      </w:r>
      <w:r w:rsidRPr="0025149D">
        <w:rPr>
          <w:rFonts w:ascii="Verdana" w:eastAsia="Times New Roman" w:hAnsi="Verdana" w:cs="Times New Roman"/>
          <w:color w:val="000000"/>
          <w:kern w:val="0"/>
          <w:sz w:val="24"/>
          <w:szCs w:val="24"/>
          <w:lang w:eastAsia="ru-RU"/>
        </w:rPr>
        <w:t xml:space="preserve"> ............................................................................................ 22</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1.2 </w:t>
      </w:r>
      <w:r w:rsidRPr="0025149D">
        <w:rPr>
          <w:rFonts w:ascii="Verdana" w:eastAsia="Times New Roman" w:hAnsi="Verdana" w:cs="Times New Roman" w:hint="eastAsia"/>
          <w:color w:val="000000"/>
          <w:kern w:val="0"/>
          <w:sz w:val="24"/>
          <w:szCs w:val="24"/>
          <w:lang w:eastAsia="ru-RU"/>
        </w:rPr>
        <w:t>Історико</w:t>
      </w:r>
      <w:r w:rsidRPr="0025149D">
        <w:rPr>
          <w:rFonts w:ascii="Verdana" w:eastAsia="Times New Roman" w:hAnsi="Verdana" w:cs="Times New Roman"/>
          <w:color w:val="000000"/>
          <w:kern w:val="0"/>
          <w:sz w:val="24"/>
          <w:szCs w:val="24"/>
          <w:lang w:eastAsia="ru-RU"/>
        </w:rPr>
        <w:t>-</w:t>
      </w:r>
      <w:r w:rsidRPr="0025149D">
        <w:rPr>
          <w:rFonts w:ascii="Verdana" w:eastAsia="Times New Roman" w:hAnsi="Verdana" w:cs="Times New Roman" w:hint="eastAsia"/>
          <w:color w:val="000000"/>
          <w:kern w:val="0"/>
          <w:sz w:val="24"/>
          <w:szCs w:val="24"/>
          <w:lang w:eastAsia="ru-RU"/>
        </w:rPr>
        <w:t>правові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засади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дослідження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забезпечення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 41</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1.3 </w:t>
      </w:r>
      <w:r w:rsidRPr="0025149D">
        <w:rPr>
          <w:rFonts w:ascii="Verdana" w:eastAsia="Times New Roman" w:hAnsi="Verdana" w:cs="Times New Roman" w:hint="eastAsia"/>
          <w:color w:val="000000"/>
          <w:kern w:val="0"/>
          <w:sz w:val="24"/>
          <w:szCs w:val="24"/>
          <w:lang w:eastAsia="ru-RU"/>
        </w:rPr>
        <w:t>Особливості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зарубіжного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досвіду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забезпеченні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реалізації</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захисту</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права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 66</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Висновки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Розділу</w:t>
      </w:r>
      <w:r w:rsidRPr="0025149D">
        <w:rPr>
          <w:rFonts w:ascii="Verdana" w:eastAsia="Times New Roman" w:hAnsi="Verdana" w:cs="Times New Roman"/>
          <w:color w:val="000000"/>
          <w:kern w:val="0"/>
          <w:sz w:val="24"/>
          <w:szCs w:val="24"/>
          <w:lang w:eastAsia="ru-RU"/>
        </w:rPr>
        <w:t xml:space="preserve"> 1 ....................................................................................... 108</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РОЗДІЛ</w:t>
      </w:r>
      <w:r w:rsidRPr="0025149D">
        <w:rPr>
          <w:rFonts w:ascii="Verdana" w:eastAsia="Times New Roman" w:hAnsi="Verdana" w:cs="Times New Roman"/>
          <w:color w:val="000000"/>
          <w:kern w:val="0"/>
          <w:sz w:val="24"/>
          <w:szCs w:val="24"/>
          <w:lang w:eastAsia="ru-RU"/>
        </w:rPr>
        <w:t xml:space="preserve"> 2 </w:t>
      </w:r>
      <w:r w:rsidRPr="0025149D">
        <w:rPr>
          <w:rFonts w:ascii="Verdana" w:eastAsia="Times New Roman" w:hAnsi="Verdana" w:cs="Times New Roman" w:hint="eastAsia"/>
          <w:color w:val="000000"/>
          <w:kern w:val="0"/>
          <w:sz w:val="24"/>
          <w:szCs w:val="24"/>
          <w:lang w:eastAsia="ru-RU"/>
        </w:rPr>
        <w:t>ЗАГАЛЬНА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ХАРАКТЕРИСТИКА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АДМІНІСТРАТИВНОПРАВОВОГО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МЕХАНІЗМУ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ЗАБЕЗПЕЧЕННЯ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РЕАЛІЗАЦІЇ</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ЗАХИСТУ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УКРАЇНІ</w:t>
      </w:r>
      <w:r w:rsidRPr="0025149D">
        <w:rPr>
          <w:rFonts w:ascii="Verdana" w:eastAsia="Times New Roman" w:hAnsi="Verdana" w:cs="Times New Roman"/>
          <w:color w:val="000000"/>
          <w:kern w:val="0"/>
          <w:sz w:val="24"/>
          <w:szCs w:val="24"/>
          <w:lang w:eastAsia="ru-RU"/>
        </w:rPr>
        <w:t xml:space="preserve"> ........................ 112</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2.1 </w:t>
      </w:r>
      <w:r w:rsidRPr="0025149D">
        <w:rPr>
          <w:rFonts w:ascii="Verdana" w:eastAsia="Times New Roman" w:hAnsi="Verdana" w:cs="Times New Roman" w:hint="eastAsia"/>
          <w:color w:val="000000"/>
          <w:kern w:val="0"/>
          <w:sz w:val="24"/>
          <w:szCs w:val="24"/>
          <w:lang w:eastAsia="ru-RU"/>
        </w:rPr>
        <w:t>Поняття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та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зміст</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адміністративно</w:t>
      </w:r>
      <w:r w:rsidRPr="0025149D">
        <w:rPr>
          <w:rFonts w:ascii="Verdana" w:eastAsia="Times New Roman" w:hAnsi="Verdana" w:cs="Times New Roman"/>
          <w:color w:val="000000"/>
          <w:kern w:val="0"/>
          <w:sz w:val="24"/>
          <w:szCs w:val="24"/>
          <w:lang w:eastAsia="ru-RU"/>
        </w:rPr>
        <w:t>-</w:t>
      </w:r>
      <w:r w:rsidRPr="0025149D">
        <w:rPr>
          <w:rFonts w:ascii="Verdana" w:eastAsia="Times New Roman" w:hAnsi="Verdana" w:cs="Times New Roman" w:hint="eastAsia"/>
          <w:color w:val="000000"/>
          <w:kern w:val="0"/>
          <w:sz w:val="24"/>
          <w:szCs w:val="24"/>
          <w:lang w:eastAsia="ru-RU"/>
        </w:rPr>
        <w:t>правового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механізму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забезпечення</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реалізації</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захисту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Україні</w:t>
      </w:r>
      <w:r w:rsidRPr="0025149D">
        <w:rPr>
          <w:rFonts w:ascii="Verdana" w:eastAsia="Times New Roman" w:hAnsi="Verdana" w:cs="Times New Roman"/>
          <w:color w:val="000000"/>
          <w:kern w:val="0"/>
          <w:sz w:val="24"/>
          <w:szCs w:val="24"/>
          <w:lang w:eastAsia="ru-RU"/>
        </w:rPr>
        <w:t xml:space="preserve"> ..................................... 112</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2.2 </w:t>
      </w:r>
      <w:r w:rsidRPr="0025149D">
        <w:rPr>
          <w:rFonts w:ascii="Verdana" w:eastAsia="Times New Roman" w:hAnsi="Verdana" w:cs="Times New Roman" w:hint="eastAsia"/>
          <w:color w:val="000000"/>
          <w:kern w:val="0"/>
          <w:sz w:val="24"/>
          <w:szCs w:val="24"/>
          <w:lang w:eastAsia="ru-RU"/>
        </w:rPr>
        <w:t>Суб’єкти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адміністративно</w:t>
      </w:r>
      <w:r w:rsidRPr="0025149D">
        <w:rPr>
          <w:rFonts w:ascii="Verdana" w:eastAsia="Times New Roman" w:hAnsi="Verdana" w:cs="Times New Roman"/>
          <w:color w:val="000000"/>
          <w:kern w:val="0"/>
          <w:sz w:val="24"/>
          <w:szCs w:val="24"/>
          <w:lang w:eastAsia="ru-RU"/>
        </w:rPr>
        <w:t>-</w:t>
      </w:r>
      <w:r w:rsidRPr="0025149D">
        <w:rPr>
          <w:rFonts w:ascii="Verdana" w:eastAsia="Times New Roman" w:hAnsi="Verdana" w:cs="Times New Roman" w:hint="eastAsia"/>
          <w:color w:val="000000"/>
          <w:kern w:val="0"/>
          <w:sz w:val="24"/>
          <w:szCs w:val="24"/>
          <w:lang w:eastAsia="ru-RU"/>
        </w:rPr>
        <w:t>правового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механізму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забезпечення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реалізації</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захисту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Україні</w:t>
      </w:r>
      <w:r w:rsidRPr="0025149D">
        <w:rPr>
          <w:rFonts w:ascii="Verdana" w:eastAsia="Times New Roman" w:hAnsi="Verdana" w:cs="Times New Roman"/>
          <w:color w:val="000000"/>
          <w:kern w:val="0"/>
          <w:sz w:val="24"/>
          <w:szCs w:val="24"/>
          <w:lang w:eastAsia="ru-RU"/>
        </w:rPr>
        <w:t xml:space="preserve"> ....................................................... 126</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2.3 </w:t>
      </w:r>
      <w:r w:rsidRPr="0025149D">
        <w:rPr>
          <w:rFonts w:ascii="Verdana" w:eastAsia="Times New Roman" w:hAnsi="Verdana" w:cs="Times New Roman" w:hint="eastAsia"/>
          <w:color w:val="000000"/>
          <w:kern w:val="0"/>
          <w:sz w:val="24"/>
          <w:szCs w:val="24"/>
          <w:lang w:eastAsia="ru-RU"/>
        </w:rPr>
        <w:t>Суди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як</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суб’єкти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адміністративно</w:t>
      </w:r>
      <w:r w:rsidRPr="0025149D">
        <w:rPr>
          <w:rFonts w:ascii="Verdana" w:eastAsia="Times New Roman" w:hAnsi="Verdana" w:cs="Times New Roman"/>
          <w:color w:val="000000"/>
          <w:kern w:val="0"/>
          <w:sz w:val="24"/>
          <w:szCs w:val="24"/>
          <w:lang w:eastAsia="ru-RU"/>
        </w:rPr>
        <w:t>-</w:t>
      </w:r>
      <w:r w:rsidRPr="0025149D">
        <w:rPr>
          <w:rFonts w:ascii="Verdana" w:eastAsia="Times New Roman" w:hAnsi="Verdana" w:cs="Times New Roman" w:hint="eastAsia"/>
          <w:color w:val="000000"/>
          <w:kern w:val="0"/>
          <w:sz w:val="24"/>
          <w:szCs w:val="24"/>
          <w:lang w:eastAsia="ru-RU"/>
        </w:rPr>
        <w:t>правового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механізму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забезпечення</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реалізації</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захисту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Україні</w:t>
      </w:r>
      <w:r w:rsidRPr="0025149D">
        <w:rPr>
          <w:rFonts w:ascii="Verdana" w:eastAsia="Times New Roman" w:hAnsi="Verdana" w:cs="Times New Roman"/>
          <w:color w:val="000000"/>
          <w:kern w:val="0"/>
          <w:sz w:val="24"/>
          <w:szCs w:val="24"/>
          <w:lang w:eastAsia="ru-RU"/>
        </w:rPr>
        <w:t xml:space="preserve"> ................................... 147</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 xml:space="preserve">2.4 </w:t>
      </w:r>
      <w:r w:rsidRPr="0025149D">
        <w:rPr>
          <w:rFonts w:ascii="Verdana" w:eastAsia="Times New Roman" w:hAnsi="Verdana" w:cs="Times New Roman" w:hint="eastAsia"/>
          <w:color w:val="000000"/>
          <w:kern w:val="0"/>
          <w:sz w:val="24"/>
          <w:szCs w:val="24"/>
          <w:lang w:eastAsia="ru-RU"/>
        </w:rPr>
        <w:t>Удосконалення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адміністративно</w:t>
      </w:r>
      <w:r w:rsidRPr="0025149D">
        <w:rPr>
          <w:rFonts w:ascii="Verdana" w:eastAsia="Times New Roman" w:hAnsi="Verdana" w:cs="Times New Roman"/>
          <w:color w:val="000000"/>
          <w:kern w:val="0"/>
          <w:sz w:val="24"/>
          <w:szCs w:val="24"/>
          <w:lang w:eastAsia="ru-RU"/>
        </w:rPr>
        <w:t>-</w:t>
      </w:r>
      <w:r w:rsidRPr="0025149D">
        <w:rPr>
          <w:rFonts w:ascii="Verdana" w:eastAsia="Times New Roman" w:hAnsi="Verdana" w:cs="Times New Roman" w:hint="eastAsia"/>
          <w:color w:val="000000"/>
          <w:kern w:val="0"/>
          <w:sz w:val="24"/>
          <w:szCs w:val="24"/>
          <w:lang w:eastAsia="ru-RU"/>
        </w:rPr>
        <w:t>правового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механізму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забезпечення</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реалізації</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захисту</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права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на</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мирні</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зібрання</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Україні</w:t>
      </w:r>
      <w:r w:rsidRPr="0025149D">
        <w:rPr>
          <w:rFonts w:ascii="Verdana" w:eastAsia="Times New Roman" w:hAnsi="Verdana" w:cs="Times New Roman"/>
          <w:color w:val="000000"/>
          <w:kern w:val="0"/>
          <w:sz w:val="24"/>
          <w:szCs w:val="24"/>
          <w:lang w:eastAsia="ru-RU"/>
        </w:rPr>
        <w:t xml:space="preserve"> ................................... 181</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Висновки</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до</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Розділу</w:t>
      </w:r>
      <w:r w:rsidRPr="0025149D">
        <w:rPr>
          <w:rFonts w:ascii="Verdana" w:eastAsia="Times New Roman" w:hAnsi="Verdana" w:cs="Times New Roman"/>
          <w:color w:val="000000"/>
          <w:kern w:val="0"/>
          <w:sz w:val="24"/>
          <w:szCs w:val="24"/>
          <w:lang w:eastAsia="ru-RU"/>
        </w:rPr>
        <w:t xml:space="preserve"> 2 ....................................................................................... 197</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ВИСНОВКИ</w:t>
      </w:r>
      <w:r w:rsidRPr="0025149D">
        <w:rPr>
          <w:rFonts w:ascii="Verdana" w:eastAsia="Times New Roman" w:hAnsi="Verdana" w:cs="Times New Roman"/>
          <w:color w:val="000000"/>
          <w:kern w:val="0"/>
          <w:sz w:val="24"/>
          <w:szCs w:val="24"/>
          <w:lang w:eastAsia="ru-RU"/>
        </w:rPr>
        <w:t xml:space="preserve"> ....................................................................................................... 200</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color w:val="000000"/>
          <w:kern w:val="0"/>
          <w:sz w:val="24"/>
          <w:szCs w:val="24"/>
          <w:lang w:eastAsia="ru-RU"/>
        </w:rPr>
        <w:t>11</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СПИСОК</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ВИКОРИСТАНИХ</w:t>
      </w:r>
      <w:r w:rsidRPr="0025149D">
        <w:rPr>
          <w:rFonts w:ascii="Verdana" w:eastAsia="Times New Roman" w:hAnsi="Verdana" w:cs="Times New Roman"/>
          <w:color w:val="000000"/>
          <w:kern w:val="0"/>
          <w:sz w:val="24"/>
          <w:szCs w:val="24"/>
          <w:lang w:eastAsia="ru-RU"/>
        </w:rPr>
        <w:t xml:space="preserve"> </w:t>
      </w:r>
      <w:r w:rsidRPr="0025149D">
        <w:rPr>
          <w:rFonts w:ascii="Verdana" w:eastAsia="Times New Roman" w:hAnsi="Verdana" w:cs="Times New Roman" w:hint="eastAsia"/>
          <w:color w:val="000000"/>
          <w:kern w:val="0"/>
          <w:sz w:val="24"/>
          <w:szCs w:val="24"/>
          <w:lang w:eastAsia="ru-RU"/>
        </w:rPr>
        <w:t>ДЖЕРЕЛ</w:t>
      </w:r>
      <w:r w:rsidRPr="0025149D">
        <w:rPr>
          <w:rFonts w:ascii="Verdana" w:eastAsia="Times New Roman" w:hAnsi="Verdana" w:cs="Times New Roman"/>
          <w:color w:val="000000"/>
          <w:kern w:val="0"/>
          <w:sz w:val="24"/>
          <w:szCs w:val="24"/>
          <w:lang w:eastAsia="ru-RU"/>
        </w:rPr>
        <w:t xml:space="preserve"> ...................................................... 205</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ДОДАТОК</w:t>
      </w:r>
      <w:r w:rsidRPr="0025149D">
        <w:rPr>
          <w:rFonts w:ascii="Verdana" w:eastAsia="Times New Roman" w:hAnsi="Verdana" w:cs="Times New Roman"/>
          <w:color w:val="000000"/>
          <w:kern w:val="0"/>
          <w:sz w:val="24"/>
          <w:szCs w:val="24"/>
          <w:lang w:eastAsia="ru-RU"/>
        </w:rPr>
        <w:t xml:space="preserve"> 1 ........................................................................................................ 227</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ДОДАТОК</w:t>
      </w:r>
      <w:r w:rsidRPr="0025149D">
        <w:rPr>
          <w:rFonts w:ascii="Verdana" w:eastAsia="Times New Roman" w:hAnsi="Verdana" w:cs="Times New Roman"/>
          <w:color w:val="000000"/>
          <w:kern w:val="0"/>
          <w:sz w:val="24"/>
          <w:szCs w:val="24"/>
          <w:lang w:eastAsia="ru-RU"/>
        </w:rPr>
        <w:t xml:space="preserve"> 2 ........................................................................................................ 230</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ДОДАТОК</w:t>
      </w:r>
      <w:r w:rsidRPr="0025149D">
        <w:rPr>
          <w:rFonts w:ascii="Verdana" w:eastAsia="Times New Roman" w:hAnsi="Verdana" w:cs="Times New Roman"/>
          <w:color w:val="000000"/>
          <w:kern w:val="0"/>
          <w:sz w:val="24"/>
          <w:szCs w:val="24"/>
          <w:lang w:eastAsia="ru-RU"/>
        </w:rPr>
        <w:t xml:space="preserve"> 3 ........................................................................................................ 233</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ДОДАТОК</w:t>
      </w:r>
      <w:r w:rsidRPr="0025149D">
        <w:rPr>
          <w:rFonts w:ascii="Verdana" w:eastAsia="Times New Roman" w:hAnsi="Verdana" w:cs="Times New Roman"/>
          <w:color w:val="000000"/>
          <w:kern w:val="0"/>
          <w:sz w:val="24"/>
          <w:szCs w:val="24"/>
          <w:lang w:eastAsia="ru-RU"/>
        </w:rPr>
        <w:t xml:space="preserve"> 4 ........................................................................................................ 236</w:t>
      </w:r>
    </w:p>
    <w:p w:rsidR="0025149D" w:rsidRPr="0025149D"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ДОДАТОК</w:t>
      </w:r>
      <w:r w:rsidRPr="0025149D">
        <w:rPr>
          <w:rFonts w:ascii="Verdana" w:eastAsia="Times New Roman" w:hAnsi="Verdana" w:cs="Times New Roman"/>
          <w:color w:val="000000"/>
          <w:kern w:val="0"/>
          <w:sz w:val="24"/>
          <w:szCs w:val="24"/>
          <w:lang w:eastAsia="ru-RU"/>
        </w:rPr>
        <w:t xml:space="preserve"> 5 ........................................................................................................ 238</w:t>
      </w:r>
    </w:p>
    <w:p w:rsidR="003D18F6" w:rsidRDefault="0025149D" w:rsidP="0025149D">
      <w:pPr>
        <w:rPr>
          <w:rFonts w:ascii="Verdana" w:eastAsia="Times New Roman" w:hAnsi="Verdana" w:cs="Times New Roman"/>
          <w:color w:val="000000"/>
          <w:kern w:val="0"/>
          <w:sz w:val="24"/>
          <w:szCs w:val="24"/>
          <w:lang w:eastAsia="ru-RU"/>
        </w:rPr>
      </w:pPr>
      <w:r w:rsidRPr="0025149D">
        <w:rPr>
          <w:rFonts w:ascii="Verdana" w:eastAsia="Times New Roman" w:hAnsi="Verdana" w:cs="Times New Roman" w:hint="eastAsia"/>
          <w:color w:val="000000"/>
          <w:kern w:val="0"/>
          <w:sz w:val="24"/>
          <w:szCs w:val="24"/>
          <w:lang w:eastAsia="ru-RU"/>
        </w:rPr>
        <w:t>ДОДАТОК</w:t>
      </w:r>
      <w:r w:rsidRPr="0025149D">
        <w:rPr>
          <w:rFonts w:ascii="Verdana" w:eastAsia="Times New Roman" w:hAnsi="Verdana" w:cs="Times New Roman"/>
          <w:color w:val="000000"/>
          <w:kern w:val="0"/>
          <w:sz w:val="24"/>
          <w:szCs w:val="24"/>
          <w:lang w:eastAsia="ru-RU"/>
        </w:rPr>
        <w:t xml:space="preserve"> 6 ........................................................................................................ 240</w:t>
      </w:r>
    </w:p>
    <w:p w:rsidR="0025149D" w:rsidRDefault="0025149D" w:rsidP="0025149D">
      <w:pPr>
        <w:rPr>
          <w:rFonts w:ascii="Verdana" w:eastAsia="Times New Roman" w:hAnsi="Verdana" w:cs="Times New Roman"/>
          <w:color w:val="000000"/>
          <w:kern w:val="0"/>
          <w:sz w:val="24"/>
          <w:szCs w:val="24"/>
          <w:lang w:eastAsia="ru-RU"/>
        </w:rPr>
      </w:pPr>
    </w:p>
    <w:p w:rsidR="0025149D" w:rsidRDefault="0025149D" w:rsidP="0025149D">
      <w:pPr>
        <w:rPr>
          <w:rFonts w:ascii="Verdana" w:eastAsia="Times New Roman" w:hAnsi="Verdana" w:cs="Times New Roman"/>
          <w:color w:val="000000"/>
          <w:kern w:val="0"/>
          <w:sz w:val="24"/>
          <w:szCs w:val="24"/>
          <w:lang w:eastAsia="ru-RU"/>
        </w:rPr>
      </w:pPr>
    </w:p>
    <w:p w:rsidR="0025149D" w:rsidRDefault="0025149D" w:rsidP="0025149D">
      <w:pPr>
        <w:rPr>
          <w:rFonts w:ascii="Verdana" w:eastAsia="Times New Roman" w:hAnsi="Verdana" w:cs="Times New Roman"/>
          <w:color w:val="000000"/>
          <w:kern w:val="0"/>
          <w:sz w:val="24"/>
          <w:szCs w:val="24"/>
          <w:lang w:eastAsia="ru-RU"/>
        </w:rPr>
      </w:pPr>
    </w:p>
    <w:p w:rsidR="0025149D" w:rsidRDefault="0025149D" w:rsidP="0025149D">
      <w:r>
        <w:rPr>
          <w:rFonts w:hint="eastAsia"/>
        </w:rPr>
        <w:t>ВИСНОВКИ</w:t>
      </w:r>
    </w:p>
    <w:p w:rsidR="0025149D" w:rsidRDefault="0025149D" w:rsidP="0025149D">
      <w:r>
        <w:rPr>
          <w:rFonts w:hint="eastAsia"/>
        </w:rPr>
        <w:t>У</w:t>
      </w:r>
      <w:r>
        <w:t></w:t>
      </w:r>
      <w:r>
        <w:rPr>
          <w:rFonts w:hint="eastAsia"/>
        </w:rPr>
        <w:t>дослідженні</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практичне</w:t>
      </w:r>
    </w:p>
    <w:p w:rsidR="0025149D" w:rsidRDefault="0025149D" w:rsidP="0025149D">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полягає</w:t>
      </w:r>
      <w:r>
        <w:t></w:t>
      </w:r>
      <w:r>
        <w:rPr>
          <w:rFonts w:hint="eastAsia"/>
        </w:rPr>
        <w:t>у</w:t>
      </w:r>
      <w:r>
        <w:t></w:t>
      </w:r>
      <w:r>
        <w:rPr>
          <w:rFonts w:hint="eastAsia"/>
        </w:rPr>
        <w:t>розробленні</w:t>
      </w:r>
      <w:r>
        <w:t></w:t>
      </w:r>
      <w:r>
        <w:rPr>
          <w:rFonts w:hint="eastAsia"/>
        </w:rPr>
        <w:t>комплексних</w:t>
      </w:r>
    </w:p>
    <w:p w:rsidR="0025149D" w:rsidRDefault="0025149D" w:rsidP="0025149D">
      <w:r>
        <w:rPr>
          <w:rFonts w:hint="eastAsia"/>
        </w:rPr>
        <w:t>адміністративно</w:t>
      </w:r>
      <w:r>
        <w:t></w:t>
      </w:r>
      <w:r>
        <w:rPr>
          <w:rFonts w:hint="eastAsia"/>
        </w:rPr>
        <w:t>правових</w:t>
      </w:r>
      <w:r>
        <w:t></w:t>
      </w:r>
      <w:r>
        <w:rPr>
          <w:rFonts w:hint="eastAsia"/>
        </w:rPr>
        <w:t>засад</w:t>
      </w:r>
      <w:r>
        <w:t></w:t>
      </w:r>
      <w:r>
        <w:rPr>
          <w:rFonts w:hint="eastAsia"/>
        </w:rPr>
        <w:t>правового</w:t>
      </w:r>
      <w:r>
        <w:t></w:t>
      </w:r>
      <w:r>
        <w:rPr>
          <w:rFonts w:hint="eastAsia"/>
        </w:rPr>
        <w:t>механізму</w:t>
      </w:r>
      <w:r>
        <w:t></w:t>
      </w:r>
      <w:r>
        <w:rPr>
          <w:rFonts w:hint="eastAsia"/>
        </w:rPr>
        <w:t>забезпечення</w:t>
      </w:r>
      <w:r>
        <w:t></w:t>
      </w:r>
      <w:r>
        <w:rPr>
          <w:rFonts w:hint="eastAsia"/>
        </w:rPr>
        <w:t>реалізації</w:t>
      </w:r>
    </w:p>
    <w:p w:rsidR="0025149D" w:rsidRDefault="0025149D" w:rsidP="0025149D">
      <w:r>
        <w:rPr>
          <w:rFonts w:hint="eastAsia"/>
        </w:rPr>
        <w:t>та</w:t>
      </w:r>
      <w:r>
        <w:t></w:t>
      </w:r>
      <w:r>
        <w:rPr>
          <w:rFonts w:hint="eastAsia"/>
        </w:rPr>
        <w:t>захисту</w:t>
      </w:r>
      <w:r>
        <w:t></w:t>
      </w:r>
      <w:r>
        <w:rPr>
          <w:rFonts w:hint="eastAsia"/>
        </w:rPr>
        <w:t>права</w:t>
      </w:r>
      <w:r>
        <w:t></w:t>
      </w:r>
      <w:r>
        <w:rPr>
          <w:rFonts w:hint="eastAsia"/>
        </w:rPr>
        <w:t>на</w:t>
      </w:r>
      <w:r>
        <w:t></w:t>
      </w:r>
      <w:r>
        <w:rPr>
          <w:rFonts w:hint="eastAsia"/>
        </w:rPr>
        <w:t>мирні</w:t>
      </w:r>
      <w:r>
        <w:t></w:t>
      </w:r>
      <w:r>
        <w:rPr>
          <w:rFonts w:hint="eastAsia"/>
        </w:rPr>
        <w:t>зібрання</w:t>
      </w:r>
      <w:r>
        <w:t></w:t>
      </w:r>
      <w:r>
        <w:rPr>
          <w:rFonts w:hint="eastAsia"/>
        </w:rPr>
        <w:t>в</w:t>
      </w:r>
      <w:r>
        <w:t></w:t>
      </w:r>
      <w:r>
        <w:rPr>
          <w:rFonts w:hint="eastAsia"/>
        </w:rPr>
        <w:t>Україні</w:t>
      </w:r>
      <w:r>
        <w:t></w:t>
      </w:r>
      <w:r>
        <w:rPr>
          <w:rFonts w:hint="eastAsia"/>
        </w:rPr>
        <w:t>та</w:t>
      </w:r>
      <w:r>
        <w:t></w:t>
      </w:r>
      <w:r>
        <w:rPr>
          <w:rFonts w:hint="eastAsia"/>
        </w:rPr>
        <w:t>наданні</w:t>
      </w:r>
      <w:r>
        <w:t></w:t>
      </w:r>
      <w:r>
        <w:rPr>
          <w:rFonts w:hint="eastAsia"/>
        </w:rPr>
        <w:t>науковообґрунтованих</w:t>
      </w:r>
      <w:r>
        <w:t></w:t>
      </w:r>
      <w:r>
        <w:rPr>
          <w:rFonts w:hint="eastAsia"/>
        </w:rPr>
        <w:t>пропозицій</w:t>
      </w:r>
      <w:r>
        <w:t></w:t>
      </w:r>
      <w:r>
        <w:rPr>
          <w:rFonts w:hint="eastAsia"/>
        </w:rPr>
        <w:t>щодо</w:t>
      </w:r>
      <w:r>
        <w:t></w:t>
      </w:r>
      <w:r>
        <w:rPr>
          <w:rFonts w:hint="eastAsia"/>
        </w:rPr>
        <w:t>вдосконалення</w:t>
      </w:r>
      <w:r>
        <w:t></w:t>
      </w:r>
      <w:r>
        <w:rPr>
          <w:rFonts w:hint="eastAsia"/>
        </w:rPr>
        <w:t>законодавства</w:t>
      </w:r>
      <w:r>
        <w:t></w:t>
      </w:r>
      <w:r>
        <w:rPr>
          <w:rFonts w:hint="eastAsia"/>
        </w:rPr>
        <w:t>у</w:t>
      </w:r>
      <w:r>
        <w:t></w:t>
      </w:r>
      <w:r>
        <w:rPr>
          <w:rFonts w:hint="eastAsia"/>
        </w:rPr>
        <w:t>цій</w:t>
      </w:r>
      <w:r>
        <w:t></w:t>
      </w:r>
      <w:r>
        <w:rPr>
          <w:rFonts w:hint="eastAsia"/>
        </w:rPr>
        <w:t>сфері</w:t>
      </w:r>
      <w:r>
        <w:t></w:t>
      </w:r>
    </w:p>
    <w:p w:rsidR="0025149D" w:rsidRDefault="0025149D" w:rsidP="0025149D">
      <w:r>
        <w:rPr>
          <w:rFonts w:hint="eastAsia"/>
        </w:rPr>
        <w:t>Основні</w:t>
      </w:r>
      <w:r>
        <w:t></w:t>
      </w:r>
      <w:r>
        <w:rPr>
          <w:rFonts w:hint="eastAsia"/>
        </w:rPr>
        <w:t>наукові</w:t>
      </w:r>
      <w:r>
        <w:t></w:t>
      </w:r>
      <w:r>
        <w:rPr>
          <w:rFonts w:hint="eastAsia"/>
        </w:rPr>
        <w:t>та</w:t>
      </w:r>
      <w:r>
        <w:t></w:t>
      </w:r>
      <w:r>
        <w:rPr>
          <w:rFonts w:hint="eastAsia"/>
        </w:rPr>
        <w:t>практичні</w:t>
      </w:r>
      <w:r>
        <w:t></w:t>
      </w:r>
      <w:r>
        <w:rPr>
          <w:rFonts w:hint="eastAsia"/>
        </w:rPr>
        <w:t>результати</w:t>
      </w:r>
      <w:r>
        <w:t></w:t>
      </w:r>
      <w:r>
        <w:rPr>
          <w:rFonts w:hint="eastAsia"/>
        </w:rPr>
        <w:t>дослідження</w:t>
      </w:r>
      <w:r>
        <w:t></w:t>
      </w:r>
      <w:r>
        <w:rPr>
          <w:rFonts w:hint="eastAsia"/>
        </w:rPr>
        <w:t>полягають</w:t>
      </w:r>
      <w:r>
        <w:t></w:t>
      </w:r>
      <w:r>
        <w:rPr>
          <w:rFonts w:hint="eastAsia"/>
        </w:rPr>
        <w:t>у</w:t>
      </w:r>
    </w:p>
    <w:p w:rsidR="0025149D" w:rsidRDefault="0025149D" w:rsidP="0025149D">
      <w:r>
        <w:rPr>
          <w:rFonts w:hint="eastAsia"/>
        </w:rPr>
        <w:t>такому</w:t>
      </w:r>
      <w:r>
        <w:t></w:t>
      </w:r>
    </w:p>
    <w:p w:rsidR="0025149D" w:rsidRDefault="0025149D" w:rsidP="0025149D">
      <w:r>
        <w:t></w:t>
      </w:r>
      <w:r>
        <w:t></w:t>
      </w:r>
      <w:r>
        <w:t></w:t>
      </w:r>
      <w:r>
        <w:rPr>
          <w:rFonts w:hint="eastAsia"/>
        </w:rPr>
        <w:t>Право</w:t>
      </w:r>
      <w:r>
        <w:t></w:t>
      </w:r>
      <w:r>
        <w:rPr>
          <w:rFonts w:hint="eastAsia"/>
        </w:rPr>
        <w:t>на</w:t>
      </w:r>
      <w:r>
        <w:t></w:t>
      </w:r>
      <w:r>
        <w:rPr>
          <w:rFonts w:hint="eastAsia"/>
        </w:rPr>
        <w:t>мирні</w:t>
      </w:r>
      <w:r>
        <w:t></w:t>
      </w:r>
      <w:r>
        <w:rPr>
          <w:rFonts w:hint="eastAsia"/>
        </w:rPr>
        <w:t>зібрання</w:t>
      </w:r>
      <w:r>
        <w:t></w:t>
      </w:r>
      <w:r>
        <w:rPr>
          <w:rFonts w:hint="eastAsia"/>
        </w:rPr>
        <w:t>є</w:t>
      </w:r>
      <w:r>
        <w:t></w:t>
      </w:r>
      <w:r>
        <w:rPr>
          <w:rFonts w:hint="eastAsia"/>
        </w:rPr>
        <w:t>одним</w:t>
      </w:r>
      <w:r>
        <w:t></w:t>
      </w:r>
      <w:r>
        <w:rPr>
          <w:rFonts w:hint="eastAsia"/>
        </w:rPr>
        <w:t>із</w:t>
      </w:r>
      <w:r>
        <w:t></w:t>
      </w:r>
      <w:r>
        <w:rPr>
          <w:rFonts w:hint="eastAsia"/>
        </w:rPr>
        <w:t>основоположних</w:t>
      </w:r>
      <w:r>
        <w:t></w:t>
      </w:r>
      <w:r>
        <w:rPr>
          <w:rFonts w:hint="eastAsia"/>
        </w:rPr>
        <w:t>прав</w:t>
      </w:r>
      <w:r>
        <w:t></w:t>
      </w:r>
      <w:r>
        <w:rPr>
          <w:rFonts w:hint="eastAsia"/>
        </w:rPr>
        <w:t>людини</w:t>
      </w:r>
      <w:r>
        <w:t></w:t>
      </w:r>
    </w:p>
    <w:p w:rsidR="0025149D" w:rsidRDefault="0025149D" w:rsidP="0025149D">
      <w:r>
        <w:rPr>
          <w:rFonts w:hint="eastAsia"/>
        </w:rPr>
        <w:t>яке</w:t>
      </w:r>
      <w:r>
        <w:t></w:t>
      </w:r>
      <w:r>
        <w:rPr>
          <w:rFonts w:hint="eastAsia"/>
        </w:rPr>
        <w:t>відіграє</w:t>
      </w:r>
      <w:r>
        <w:t></w:t>
      </w:r>
      <w:r>
        <w:rPr>
          <w:rFonts w:hint="eastAsia"/>
        </w:rPr>
        <w:t>роль</w:t>
      </w:r>
      <w:r>
        <w:t></w:t>
      </w:r>
      <w:r>
        <w:rPr>
          <w:rFonts w:hint="eastAsia"/>
        </w:rPr>
        <w:t>інструмента</w:t>
      </w:r>
      <w:r>
        <w:t></w:t>
      </w:r>
      <w:r>
        <w:rPr>
          <w:rFonts w:hint="eastAsia"/>
        </w:rPr>
        <w:t>прямої</w:t>
      </w:r>
      <w:r>
        <w:t></w:t>
      </w:r>
      <w:r>
        <w:rPr>
          <w:rFonts w:hint="eastAsia"/>
        </w:rPr>
        <w:t>демократії</w:t>
      </w:r>
      <w:r>
        <w:t></w:t>
      </w:r>
      <w:r>
        <w:t></w:t>
      </w:r>
      <w:r>
        <w:rPr>
          <w:rFonts w:hint="eastAsia"/>
        </w:rPr>
        <w:t>Право</w:t>
      </w:r>
      <w:r>
        <w:t></w:t>
      </w:r>
      <w:r>
        <w:rPr>
          <w:rFonts w:hint="eastAsia"/>
        </w:rPr>
        <w:t>на</w:t>
      </w:r>
      <w:r>
        <w:t></w:t>
      </w:r>
      <w:r>
        <w:rPr>
          <w:rFonts w:hint="eastAsia"/>
        </w:rPr>
        <w:t>мирні</w:t>
      </w:r>
      <w:r>
        <w:t></w:t>
      </w:r>
      <w:r>
        <w:rPr>
          <w:rFonts w:hint="eastAsia"/>
        </w:rPr>
        <w:t>є</w:t>
      </w:r>
    </w:p>
    <w:p w:rsidR="0025149D" w:rsidRDefault="0025149D" w:rsidP="0025149D">
      <w:r>
        <w:rPr>
          <w:rFonts w:hint="eastAsia"/>
        </w:rPr>
        <w:t>колективним</w:t>
      </w:r>
      <w:r>
        <w:t></w:t>
      </w:r>
      <w:r>
        <w:rPr>
          <w:rFonts w:hint="eastAsia"/>
        </w:rPr>
        <w:t>правом</w:t>
      </w:r>
      <w:r>
        <w:t></w:t>
      </w:r>
      <w:r>
        <w:rPr>
          <w:rFonts w:hint="eastAsia"/>
        </w:rPr>
        <w:t>тимчасово</w:t>
      </w:r>
      <w:r>
        <w:t></w:t>
      </w:r>
      <w:r>
        <w:rPr>
          <w:rFonts w:hint="eastAsia"/>
        </w:rPr>
        <w:t>утвореного</w:t>
      </w:r>
      <w:r>
        <w:t></w:t>
      </w:r>
      <w:r>
        <w:rPr>
          <w:rFonts w:hint="eastAsia"/>
        </w:rPr>
        <w:t>колективу</w:t>
      </w:r>
      <w:r>
        <w:t></w:t>
      </w:r>
      <w:r>
        <w:rPr>
          <w:rFonts w:hint="eastAsia"/>
        </w:rPr>
        <w:t>людей</w:t>
      </w:r>
      <w:r>
        <w:t></w:t>
      </w:r>
      <w:r>
        <w:t></w:t>
      </w:r>
      <w:r>
        <w:rPr>
          <w:rFonts w:hint="eastAsia"/>
        </w:rPr>
        <w:t>природним</w:t>
      </w:r>
    </w:p>
    <w:p w:rsidR="0025149D" w:rsidRDefault="0025149D" w:rsidP="0025149D">
      <w:r>
        <w:rPr>
          <w:rFonts w:hint="eastAsia"/>
        </w:rPr>
        <w:t>правом</w:t>
      </w:r>
      <w:r>
        <w:t></w:t>
      </w:r>
      <w:r>
        <w:t></w:t>
      </w:r>
      <w:r>
        <w:rPr>
          <w:rFonts w:hint="eastAsia"/>
        </w:rPr>
        <w:t>активним</w:t>
      </w:r>
      <w:r>
        <w:t></w:t>
      </w:r>
      <w:r>
        <w:t></w:t>
      </w:r>
      <w:r>
        <w:rPr>
          <w:rFonts w:hint="eastAsia"/>
        </w:rPr>
        <w:t>як</w:t>
      </w:r>
      <w:r>
        <w:t></w:t>
      </w:r>
      <w:r>
        <w:rPr>
          <w:rFonts w:hint="eastAsia"/>
        </w:rPr>
        <w:t>правило</w:t>
      </w:r>
      <w:r>
        <w:t></w:t>
      </w:r>
      <w:r>
        <w:t></w:t>
      </w:r>
      <w:r>
        <w:rPr>
          <w:rFonts w:hint="eastAsia"/>
        </w:rPr>
        <w:t>політичним</w:t>
      </w:r>
      <w:r>
        <w:t></w:t>
      </w:r>
      <w:r>
        <w:t></w:t>
      </w:r>
      <w:r>
        <w:rPr>
          <w:rFonts w:hint="eastAsia"/>
        </w:rPr>
        <w:t>проте</w:t>
      </w:r>
      <w:r>
        <w:t></w:t>
      </w:r>
      <w:r>
        <w:rPr>
          <w:rFonts w:hint="eastAsia"/>
        </w:rPr>
        <w:t>необмежене</w:t>
      </w:r>
      <w:r>
        <w:t></w:t>
      </w:r>
      <w:r>
        <w:rPr>
          <w:rFonts w:hint="eastAsia"/>
        </w:rPr>
        <w:t>лише</w:t>
      </w:r>
    </w:p>
    <w:p w:rsidR="0025149D" w:rsidRDefault="0025149D" w:rsidP="0025149D">
      <w:r>
        <w:rPr>
          <w:rFonts w:hint="eastAsia"/>
        </w:rPr>
        <w:t>політичною</w:t>
      </w:r>
      <w:r>
        <w:t></w:t>
      </w:r>
      <w:r>
        <w:rPr>
          <w:rFonts w:hint="eastAsia"/>
        </w:rPr>
        <w:t>спрямованістю</w:t>
      </w:r>
      <w:r>
        <w:t></w:t>
      </w:r>
    </w:p>
    <w:p w:rsidR="0025149D" w:rsidRDefault="0025149D" w:rsidP="0025149D">
      <w:r>
        <w:rPr>
          <w:rFonts w:hint="eastAsia"/>
        </w:rPr>
        <w:t>Авторська</w:t>
      </w:r>
      <w:r>
        <w:t></w:t>
      </w:r>
      <w:r>
        <w:rPr>
          <w:rFonts w:hint="eastAsia"/>
        </w:rPr>
        <w:t>дефініція</w:t>
      </w:r>
      <w:r>
        <w:t></w:t>
      </w:r>
      <w:r>
        <w:rPr>
          <w:rFonts w:hint="eastAsia"/>
        </w:rPr>
        <w:t>поняття</w:t>
      </w:r>
      <w:r>
        <w:t></w:t>
      </w:r>
      <w:r>
        <w:t></w:t>
      </w:r>
      <w:r>
        <w:rPr>
          <w:rFonts w:hint="eastAsia"/>
        </w:rPr>
        <w:t>право</w:t>
      </w:r>
      <w:r>
        <w:t></w:t>
      </w:r>
      <w:r>
        <w:rPr>
          <w:rFonts w:hint="eastAsia"/>
        </w:rPr>
        <w:t>на</w:t>
      </w:r>
      <w:r>
        <w:t></w:t>
      </w:r>
      <w:r>
        <w:rPr>
          <w:rFonts w:hint="eastAsia"/>
        </w:rPr>
        <w:t>мирне</w:t>
      </w:r>
      <w:r>
        <w:t></w:t>
      </w:r>
      <w:r>
        <w:rPr>
          <w:rFonts w:hint="eastAsia"/>
        </w:rPr>
        <w:t>зібрання</w:t>
      </w:r>
      <w:r>
        <w:t></w:t>
      </w:r>
      <w:r>
        <w:t></w:t>
      </w:r>
      <w:r>
        <w:rPr>
          <w:rFonts w:hint="eastAsia"/>
        </w:rPr>
        <w:t>запропонована</w:t>
      </w:r>
    </w:p>
    <w:p w:rsidR="0025149D" w:rsidRDefault="0025149D" w:rsidP="0025149D">
      <w:r>
        <w:rPr>
          <w:rFonts w:hint="eastAsia"/>
        </w:rPr>
        <w:t>в</w:t>
      </w:r>
      <w:r>
        <w:t></w:t>
      </w:r>
      <w:r>
        <w:rPr>
          <w:rFonts w:hint="eastAsia"/>
        </w:rPr>
        <w:t>об’єктивному</w:t>
      </w:r>
      <w:r>
        <w:t></w:t>
      </w:r>
      <w:r>
        <w:rPr>
          <w:rFonts w:hint="eastAsia"/>
        </w:rPr>
        <w:t>і</w:t>
      </w:r>
      <w:r>
        <w:t></w:t>
      </w:r>
      <w:r>
        <w:rPr>
          <w:rFonts w:hint="eastAsia"/>
        </w:rPr>
        <w:t>суб’єктивному</w:t>
      </w:r>
      <w:r>
        <w:t></w:t>
      </w:r>
      <w:r>
        <w:rPr>
          <w:rFonts w:hint="eastAsia"/>
        </w:rPr>
        <w:t>розумінні</w:t>
      </w:r>
      <w:r>
        <w:t></w:t>
      </w:r>
      <w:r>
        <w:rPr>
          <w:rFonts w:hint="eastAsia"/>
        </w:rPr>
        <w:t>–</w:t>
      </w:r>
      <w:r>
        <w:t></w:t>
      </w:r>
      <w:r>
        <w:rPr>
          <w:rFonts w:hint="eastAsia"/>
        </w:rPr>
        <w:t>як</w:t>
      </w:r>
      <w:r>
        <w:t></w:t>
      </w:r>
      <w:r>
        <w:rPr>
          <w:rFonts w:hint="eastAsia"/>
        </w:rPr>
        <w:t>основне</w:t>
      </w:r>
      <w:r>
        <w:t></w:t>
      </w:r>
      <w:r>
        <w:rPr>
          <w:rFonts w:hint="eastAsia"/>
        </w:rPr>
        <w:t>право</w:t>
      </w:r>
      <w:r>
        <w:t></w:t>
      </w:r>
      <w:r>
        <w:rPr>
          <w:rFonts w:hint="eastAsia"/>
        </w:rPr>
        <w:t>людини</w:t>
      </w:r>
      <w:r>
        <w:t></w:t>
      </w:r>
    </w:p>
    <w:p w:rsidR="0025149D" w:rsidRDefault="0025149D" w:rsidP="0025149D">
      <w:r>
        <w:rPr>
          <w:rFonts w:hint="eastAsia"/>
        </w:rPr>
        <w:t>реалізація</w:t>
      </w:r>
      <w:r>
        <w:t></w:t>
      </w:r>
      <w:r>
        <w:rPr>
          <w:rFonts w:hint="eastAsia"/>
        </w:rPr>
        <w:t>і</w:t>
      </w:r>
      <w:r>
        <w:t></w:t>
      </w:r>
      <w:r>
        <w:rPr>
          <w:rFonts w:hint="eastAsia"/>
        </w:rPr>
        <w:t>захист</w:t>
      </w:r>
      <w:r>
        <w:t></w:t>
      </w:r>
      <w:r>
        <w:rPr>
          <w:rFonts w:hint="eastAsia"/>
        </w:rPr>
        <w:t>якого</w:t>
      </w:r>
      <w:r>
        <w:t></w:t>
      </w:r>
      <w:r>
        <w:rPr>
          <w:rFonts w:hint="eastAsia"/>
        </w:rPr>
        <w:t>закріплено</w:t>
      </w:r>
      <w:r>
        <w:t></w:t>
      </w:r>
      <w:r>
        <w:rPr>
          <w:rFonts w:hint="eastAsia"/>
        </w:rPr>
        <w:t>в</w:t>
      </w:r>
      <w:r>
        <w:t></w:t>
      </w:r>
      <w:r>
        <w:rPr>
          <w:rFonts w:hint="eastAsia"/>
        </w:rPr>
        <w:t>системі</w:t>
      </w:r>
      <w:r>
        <w:t></w:t>
      </w:r>
      <w:r>
        <w:rPr>
          <w:rFonts w:hint="eastAsia"/>
        </w:rPr>
        <w:t>міжнародних</w:t>
      </w:r>
      <w:r>
        <w:t></w:t>
      </w:r>
      <w:r>
        <w:rPr>
          <w:rFonts w:hint="eastAsia"/>
        </w:rPr>
        <w:t>та</w:t>
      </w:r>
      <w:r>
        <w:t></w:t>
      </w:r>
      <w:r>
        <w:rPr>
          <w:rFonts w:hint="eastAsia"/>
        </w:rPr>
        <w:t>національних</w:t>
      </w:r>
    </w:p>
    <w:p w:rsidR="0025149D" w:rsidRDefault="0025149D" w:rsidP="0025149D">
      <w:r>
        <w:rPr>
          <w:rFonts w:hint="eastAsia"/>
        </w:rPr>
        <w:t>правових</w:t>
      </w:r>
      <w:r>
        <w:t></w:t>
      </w:r>
      <w:r>
        <w:rPr>
          <w:rFonts w:hint="eastAsia"/>
        </w:rPr>
        <w:t>норм</w:t>
      </w:r>
      <w:r>
        <w:t></w:t>
      </w:r>
      <w:r>
        <w:t></w:t>
      </w:r>
      <w:r>
        <w:rPr>
          <w:rFonts w:hint="eastAsia"/>
        </w:rPr>
        <w:t>і</w:t>
      </w:r>
      <w:r>
        <w:t></w:t>
      </w:r>
      <w:r>
        <w:rPr>
          <w:rFonts w:hint="eastAsia"/>
        </w:rPr>
        <w:t>яке</w:t>
      </w:r>
      <w:r>
        <w:t></w:t>
      </w:r>
      <w:r>
        <w:rPr>
          <w:rFonts w:hint="eastAsia"/>
        </w:rPr>
        <w:t>полягає</w:t>
      </w:r>
      <w:r>
        <w:t></w:t>
      </w:r>
      <w:r>
        <w:rPr>
          <w:rFonts w:hint="eastAsia"/>
        </w:rPr>
        <w:t>у</w:t>
      </w:r>
      <w:r>
        <w:t></w:t>
      </w:r>
      <w:r>
        <w:rPr>
          <w:rFonts w:hint="eastAsia"/>
        </w:rPr>
        <w:t>свободі</w:t>
      </w:r>
      <w:r>
        <w:t></w:t>
      </w:r>
      <w:r>
        <w:t></w:t>
      </w:r>
      <w:r>
        <w:rPr>
          <w:rFonts w:hint="eastAsia"/>
        </w:rPr>
        <w:t>наданій</w:t>
      </w:r>
      <w:r>
        <w:t></w:t>
      </w:r>
      <w:r>
        <w:rPr>
          <w:rFonts w:hint="eastAsia"/>
        </w:rPr>
        <w:t>кожній</w:t>
      </w:r>
      <w:r>
        <w:t></w:t>
      </w:r>
      <w:r>
        <w:rPr>
          <w:rFonts w:hint="eastAsia"/>
        </w:rPr>
        <w:t>людині</w:t>
      </w:r>
      <w:r>
        <w:t></w:t>
      </w:r>
      <w:r>
        <w:t></w:t>
      </w:r>
      <w:r>
        <w:rPr>
          <w:rFonts w:hint="eastAsia"/>
        </w:rPr>
        <w:t>незалежно</w:t>
      </w:r>
    </w:p>
    <w:p w:rsidR="0025149D" w:rsidRDefault="0025149D" w:rsidP="0025149D">
      <w:r>
        <w:rPr>
          <w:rFonts w:hint="eastAsia"/>
        </w:rPr>
        <w:t>від</w:t>
      </w:r>
      <w:r>
        <w:t></w:t>
      </w:r>
      <w:r>
        <w:rPr>
          <w:rFonts w:hint="eastAsia"/>
        </w:rPr>
        <w:t>громадянства</w:t>
      </w:r>
      <w:r>
        <w:t></w:t>
      </w:r>
      <w:r>
        <w:t></w:t>
      </w:r>
      <w:r>
        <w:rPr>
          <w:rFonts w:hint="eastAsia"/>
        </w:rPr>
        <w:t>походження</w:t>
      </w:r>
      <w:r>
        <w:t></w:t>
      </w:r>
      <w:r>
        <w:t></w:t>
      </w:r>
      <w:r>
        <w:rPr>
          <w:rFonts w:hint="eastAsia"/>
        </w:rPr>
        <w:t>соціального</w:t>
      </w:r>
      <w:r>
        <w:t></w:t>
      </w:r>
      <w:r>
        <w:rPr>
          <w:rFonts w:hint="eastAsia"/>
        </w:rPr>
        <w:t>і</w:t>
      </w:r>
      <w:r>
        <w:t></w:t>
      </w:r>
      <w:r>
        <w:rPr>
          <w:rFonts w:hint="eastAsia"/>
        </w:rPr>
        <w:t>майнового</w:t>
      </w:r>
      <w:r>
        <w:t></w:t>
      </w:r>
      <w:r>
        <w:rPr>
          <w:rFonts w:hint="eastAsia"/>
        </w:rPr>
        <w:t>стану</w:t>
      </w:r>
      <w:r>
        <w:t></w:t>
      </w:r>
      <w:r>
        <w:t></w:t>
      </w:r>
      <w:r>
        <w:rPr>
          <w:rFonts w:hint="eastAsia"/>
        </w:rPr>
        <w:t>расової</w:t>
      </w:r>
      <w:r>
        <w:t></w:t>
      </w:r>
      <w:r>
        <w:rPr>
          <w:rFonts w:hint="eastAsia"/>
        </w:rPr>
        <w:t>та</w:t>
      </w:r>
    </w:p>
    <w:p w:rsidR="0025149D" w:rsidRDefault="0025149D" w:rsidP="0025149D">
      <w:r>
        <w:rPr>
          <w:rFonts w:hint="eastAsia"/>
        </w:rPr>
        <w:t>національної</w:t>
      </w:r>
      <w:r>
        <w:t></w:t>
      </w:r>
      <w:r>
        <w:rPr>
          <w:rFonts w:hint="eastAsia"/>
        </w:rPr>
        <w:t>належності</w:t>
      </w:r>
      <w:r>
        <w:t></w:t>
      </w:r>
      <w:r>
        <w:t></w:t>
      </w:r>
      <w:r>
        <w:rPr>
          <w:rFonts w:hint="eastAsia"/>
        </w:rPr>
        <w:t>статі</w:t>
      </w:r>
      <w:r>
        <w:t></w:t>
      </w:r>
      <w:r>
        <w:t></w:t>
      </w:r>
      <w:r>
        <w:rPr>
          <w:rFonts w:hint="eastAsia"/>
        </w:rPr>
        <w:t>мови</w:t>
      </w:r>
      <w:r>
        <w:t></w:t>
      </w:r>
      <w:r>
        <w:t></w:t>
      </w:r>
      <w:r>
        <w:rPr>
          <w:rFonts w:hint="eastAsia"/>
        </w:rPr>
        <w:t>політичних</w:t>
      </w:r>
      <w:r>
        <w:t></w:t>
      </w:r>
      <w:r>
        <w:rPr>
          <w:rFonts w:hint="eastAsia"/>
        </w:rPr>
        <w:t>поглядів</w:t>
      </w:r>
      <w:r>
        <w:t></w:t>
      </w:r>
      <w:r>
        <w:t></w:t>
      </w:r>
      <w:r>
        <w:rPr>
          <w:rFonts w:hint="eastAsia"/>
        </w:rPr>
        <w:t>релігійних</w:t>
      </w:r>
    </w:p>
    <w:p w:rsidR="0025149D" w:rsidRDefault="0025149D" w:rsidP="0025149D">
      <w:r>
        <w:rPr>
          <w:rFonts w:hint="eastAsia"/>
        </w:rPr>
        <w:t>переконань</w:t>
      </w:r>
      <w:r>
        <w:t></w:t>
      </w:r>
      <w:r>
        <w:t></w:t>
      </w:r>
      <w:r>
        <w:rPr>
          <w:rFonts w:hint="eastAsia"/>
        </w:rPr>
        <w:t>роду</w:t>
      </w:r>
      <w:r>
        <w:t></w:t>
      </w:r>
      <w:r>
        <w:rPr>
          <w:rFonts w:hint="eastAsia"/>
        </w:rPr>
        <w:t>і</w:t>
      </w:r>
      <w:r>
        <w:t></w:t>
      </w:r>
      <w:r>
        <w:rPr>
          <w:rFonts w:hint="eastAsia"/>
        </w:rPr>
        <w:t>характеру</w:t>
      </w:r>
      <w:r>
        <w:t></w:t>
      </w:r>
      <w:r>
        <w:rPr>
          <w:rFonts w:hint="eastAsia"/>
        </w:rPr>
        <w:t>занять</w:t>
      </w:r>
      <w:r>
        <w:t></w:t>
      </w:r>
      <w:r>
        <w:t></w:t>
      </w:r>
      <w:r>
        <w:rPr>
          <w:rFonts w:hint="eastAsia"/>
        </w:rPr>
        <w:t>місця</w:t>
      </w:r>
      <w:r>
        <w:t></w:t>
      </w:r>
      <w:r>
        <w:rPr>
          <w:rFonts w:hint="eastAsia"/>
        </w:rPr>
        <w:t>проживання</w:t>
      </w:r>
      <w:r>
        <w:t></w:t>
      </w:r>
      <w:r>
        <w:rPr>
          <w:rFonts w:hint="eastAsia"/>
        </w:rPr>
        <w:t>та</w:t>
      </w:r>
      <w:r>
        <w:t></w:t>
      </w:r>
      <w:r>
        <w:rPr>
          <w:rFonts w:hint="eastAsia"/>
        </w:rPr>
        <w:t>інших</w:t>
      </w:r>
      <w:r>
        <w:t></w:t>
      </w:r>
      <w:r>
        <w:rPr>
          <w:rFonts w:hint="eastAsia"/>
        </w:rPr>
        <w:t>обставин</w:t>
      </w:r>
      <w:r>
        <w:t></w:t>
      </w:r>
    </w:p>
    <w:p w:rsidR="0025149D" w:rsidRDefault="0025149D" w:rsidP="0025149D">
      <w:r>
        <w:rPr>
          <w:rFonts w:hint="eastAsia"/>
        </w:rPr>
        <w:t>спільно</w:t>
      </w:r>
      <w:r>
        <w:t></w:t>
      </w:r>
      <w:r>
        <w:rPr>
          <w:rFonts w:hint="eastAsia"/>
        </w:rPr>
        <w:t>збиратися</w:t>
      </w:r>
      <w:r>
        <w:t></w:t>
      </w:r>
      <w:r>
        <w:rPr>
          <w:rFonts w:hint="eastAsia"/>
        </w:rPr>
        <w:t>мирно</w:t>
      </w:r>
      <w:r>
        <w:t></w:t>
      </w:r>
      <w:r>
        <w:t></w:t>
      </w:r>
      <w:r>
        <w:rPr>
          <w:rFonts w:hint="eastAsia"/>
        </w:rPr>
        <w:t>у</w:t>
      </w:r>
      <w:r>
        <w:t></w:t>
      </w:r>
      <w:r>
        <w:rPr>
          <w:rFonts w:hint="eastAsia"/>
        </w:rPr>
        <w:t>будь</w:t>
      </w:r>
      <w:r>
        <w:t></w:t>
      </w:r>
      <w:r>
        <w:rPr>
          <w:rFonts w:hint="eastAsia"/>
        </w:rPr>
        <w:t>якій</w:t>
      </w:r>
      <w:r>
        <w:t></w:t>
      </w:r>
      <w:r>
        <w:rPr>
          <w:rFonts w:hint="eastAsia"/>
        </w:rPr>
        <w:t>незабороненій</w:t>
      </w:r>
      <w:r>
        <w:t></w:t>
      </w:r>
      <w:r>
        <w:rPr>
          <w:rFonts w:hint="eastAsia"/>
        </w:rPr>
        <w:t>законом</w:t>
      </w:r>
      <w:r>
        <w:t></w:t>
      </w:r>
      <w:r>
        <w:rPr>
          <w:rFonts w:hint="eastAsia"/>
        </w:rPr>
        <w:t>формі</w:t>
      </w:r>
      <w:r>
        <w:t></w:t>
      </w:r>
      <w:r>
        <w:t></w:t>
      </w:r>
      <w:r>
        <w:rPr>
          <w:rFonts w:hint="eastAsia"/>
        </w:rPr>
        <w:t>для</w:t>
      </w:r>
    </w:p>
    <w:p w:rsidR="0025149D" w:rsidRDefault="0025149D" w:rsidP="0025149D">
      <w:r>
        <w:rPr>
          <w:rFonts w:hint="eastAsia"/>
        </w:rPr>
        <w:t>соціальної</w:t>
      </w:r>
      <w:r>
        <w:t></w:t>
      </w:r>
      <w:r>
        <w:rPr>
          <w:rFonts w:hint="eastAsia"/>
        </w:rPr>
        <w:t>комунікації</w:t>
      </w:r>
      <w:r>
        <w:t></w:t>
      </w:r>
      <w:r>
        <w:rPr>
          <w:rFonts w:hint="eastAsia"/>
        </w:rPr>
        <w:t>із</w:t>
      </w:r>
      <w:r>
        <w:t></w:t>
      </w:r>
      <w:r>
        <w:rPr>
          <w:rFonts w:hint="eastAsia"/>
        </w:rPr>
        <w:t>щонайменше</w:t>
      </w:r>
      <w:r>
        <w:t></w:t>
      </w:r>
      <w:r>
        <w:rPr>
          <w:rFonts w:hint="eastAsia"/>
        </w:rPr>
        <w:t>однією</w:t>
      </w:r>
      <w:r>
        <w:t></w:t>
      </w:r>
      <w:r>
        <w:rPr>
          <w:rFonts w:hint="eastAsia"/>
        </w:rPr>
        <w:t>людиною</w:t>
      </w:r>
      <w:r>
        <w:t></w:t>
      </w:r>
      <w:r>
        <w:rPr>
          <w:rFonts w:hint="eastAsia"/>
        </w:rPr>
        <w:t>з</w:t>
      </w:r>
      <w:r>
        <w:t></w:t>
      </w:r>
      <w:r>
        <w:rPr>
          <w:rFonts w:hint="eastAsia"/>
        </w:rPr>
        <w:t>усвідомленням</w:t>
      </w:r>
    </w:p>
    <w:p w:rsidR="0025149D" w:rsidRDefault="0025149D" w:rsidP="0025149D">
      <w:r>
        <w:rPr>
          <w:rFonts w:hint="eastAsia"/>
        </w:rPr>
        <w:t>спільної</w:t>
      </w:r>
      <w:r>
        <w:t></w:t>
      </w:r>
      <w:r>
        <w:rPr>
          <w:rFonts w:hint="eastAsia"/>
        </w:rPr>
        <w:t>цілі</w:t>
      </w:r>
      <w:r>
        <w:t></w:t>
      </w:r>
      <w:r>
        <w:rPr>
          <w:rFonts w:hint="eastAsia"/>
        </w:rPr>
        <w:t>з</w:t>
      </w:r>
      <w:r>
        <w:t></w:t>
      </w:r>
      <w:r>
        <w:rPr>
          <w:rFonts w:hint="eastAsia"/>
        </w:rPr>
        <w:t>метою</w:t>
      </w:r>
      <w:r>
        <w:t></w:t>
      </w:r>
      <w:r>
        <w:rPr>
          <w:rFonts w:hint="eastAsia"/>
        </w:rPr>
        <w:t>вираження</w:t>
      </w:r>
      <w:r>
        <w:t></w:t>
      </w:r>
      <w:r>
        <w:rPr>
          <w:rFonts w:hint="eastAsia"/>
        </w:rPr>
        <w:t>поглядів</w:t>
      </w:r>
      <w:r>
        <w:t></w:t>
      </w:r>
      <w:r>
        <w:rPr>
          <w:rFonts w:hint="eastAsia"/>
        </w:rPr>
        <w:t>або</w:t>
      </w:r>
      <w:r>
        <w:t></w:t>
      </w:r>
      <w:r>
        <w:rPr>
          <w:rFonts w:hint="eastAsia"/>
        </w:rPr>
        <w:t>їх</w:t>
      </w:r>
      <w:r>
        <w:t></w:t>
      </w:r>
      <w:r>
        <w:rPr>
          <w:rFonts w:hint="eastAsia"/>
        </w:rPr>
        <w:t>формування</w:t>
      </w:r>
      <w:r>
        <w:t></w:t>
      </w:r>
      <w:r>
        <w:rPr>
          <w:rFonts w:hint="eastAsia"/>
        </w:rPr>
        <w:t>та</w:t>
      </w:r>
      <w:r>
        <w:t></w:t>
      </w:r>
      <w:r>
        <w:rPr>
          <w:rFonts w:hint="eastAsia"/>
        </w:rPr>
        <w:t>поширення</w:t>
      </w:r>
      <w:r>
        <w:t></w:t>
      </w:r>
    </w:p>
    <w:p w:rsidR="0025149D" w:rsidRDefault="0025149D" w:rsidP="0025149D">
      <w:r>
        <w:rPr>
          <w:rFonts w:hint="eastAsia"/>
        </w:rPr>
        <w:t>за</w:t>
      </w:r>
      <w:r>
        <w:t></w:t>
      </w:r>
      <w:r>
        <w:rPr>
          <w:rFonts w:hint="eastAsia"/>
        </w:rPr>
        <w:t>загальним</w:t>
      </w:r>
      <w:r>
        <w:t></w:t>
      </w:r>
      <w:r>
        <w:rPr>
          <w:rFonts w:hint="eastAsia"/>
        </w:rPr>
        <w:t>правилом</w:t>
      </w:r>
      <w:r>
        <w:t></w:t>
      </w:r>
      <w:r>
        <w:t></w:t>
      </w:r>
      <w:r>
        <w:rPr>
          <w:rFonts w:hint="eastAsia"/>
        </w:rPr>
        <w:t>у</w:t>
      </w:r>
      <w:r>
        <w:t></w:t>
      </w:r>
      <w:r>
        <w:rPr>
          <w:rFonts w:hint="eastAsia"/>
        </w:rPr>
        <w:t>публічних</w:t>
      </w:r>
      <w:r>
        <w:t></w:t>
      </w:r>
      <w:r>
        <w:rPr>
          <w:rFonts w:hint="eastAsia"/>
        </w:rPr>
        <w:t>місцях</w:t>
      </w:r>
      <w:r>
        <w:t></w:t>
      </w:r>
      <w:r>
        <w:rPr>
          <w:rFonts w:hint="eastAsia"/>
        </w:rPr>
        <w:t>на</w:t>
      </w:r>
      <w:r>
        <w:t></w:t>
      </w:r>
      <w:r>
        <w:rPr>
          <w:rFonts w:hint="eastAsia"/>
        </w:rPr>
        <w:t>необмежений</w:t>
      </w:r>
      <w:r>
        <w:t></w:t>
      </w:r>
      <w:r>
        <w:rPr>
          <w:rFonts w:hint="eastAsia"/>
        </w:rPr>
        <w:t>у</w:t>
      </w:r>
      <w:r>
        <w:t></w:t>
      </w:r>
      <w:r>
        <w:rPr>
          <w:rFonts w:hint="eastAsia"/>
        </w:rPr>
        <w:t>часі</w:t>
      </w:r>
      <w:r>
        <w:t></w:t>
      </w:r>
      <w:r>
        <w:rPr>
          <w:rFonts w:hint="eastAsia"/>
        </w:rPr>
        <w:t>строк</w:t>
      </w:r>
      <w:r>
        <w:t></w:t>
      </w:r>
    </w:p>
    <w:p w:rsidR="0025149D" w:rsidRDefault="0025149D" w:rsidP="0025149D">
      <w:r>
        <w:rPr>
          <w:rFonts w:hint="eastAsia"/>
        </w:rPr>
        <w:t>Представлена</w:t>
      </w:r>
      <w:r>
        <w:t></w:t>
      </w:r>
      <w:r>
        <w:rPr>
          <w:rFonts w:hint="eastAsia"/>
        </w:rPr>
        <w:t>у</w:t>
      </w:r>
      <w:r>
        <w:t></w:t>
      </w:r>
      <w:r>
        <w:rPr>
          <w:rFonts w:hint="eastAsia"/>
        </w:rPr>
        <w:t>дослідженні</w:t>
      </w:r>
      <w:r>
        <w:t></w:t>
      </w:r>
      <w:r>
        <w:rPr>
          <w:rFonts w:hint="eastAsia"/>
        </w:rPr>
        <w:t>дефініція</w:t>
      </w:r>
      <w:r>
        <w:t></w:t>
      </w:r>
      <w:r>
        <w:rPr>
          <w:rFonts w:hint="eastAsia"/>
        </w:rPr>
        <w:t>є</w:t>
      </w:r>
      <w:r>
        <w:t></w:t>
      </w:r>
      <w:r>
        <w:rPr>
          <w:rFonts w:hint="eastAsia"/>
        </w:rPr>
        <w:t>узагальненням</w:t>
      </w:r>
      <w:r>
        <w:t></w:t>
      </w:r>
      <w:r>
        <w:rPr>
          <w:rFonts w:hint="eastAsia"/>
        </w:rPr>
        <w:t>визначальних</w:t>
      </w:r>
    </w:p>
    <w:p w:rsidR="0025149D" w:rsidRDefault="0025149D" w:rsidP="0025149D">
      <w:r>
        <w:rPr>
          <w:rFonts w:hint="eastAsia"/>
        </w:rPr>
        <w:t>характеристик</w:t>
      </w:r>
      <w:r>
        <w:t></w:t>
      </w:r>
      <w:r>
        <w:rPr>
          <w:rFonts w:hint="eastAsia"/>
        </w:rPr>
        <w:t>права</w:t>
      </w:r>
      <w:r>
        <w:t></w:t>
      </w:r>
      <w:r>
        <w:rPr>
          <w:rFonts w:hint="eastAsia"/>
        </w:rPr>
        <w:t>на</w:t>
      </w:r>
      <w:r>
        <w:t></w:t>
      </w:r>
      <w:r>
        <w:rPr>
          <w:rFonts w:hint="eastAsia"/>
        </w:rPr>
        <w:t>мирне</w:t>
      </w:r>
      <w:r>
        <w:t></w:t>
      </w:r>
      <w:r>
        <w:rPr>
          <w:rFonts w:hint="eastAsia"/>
        </w:rPr>
        <w:t>зібрання</w:t>
      </w:r>
      <w:r>
        <w:t></w:t>
      </w:r>
      <w:r>
        <w:t></w:t>
      </w:r>
      <w:r>
        <w:rPr>
          <w:rFonts w:hint="eastAsia"/>
        </w:rPr>
        <w:t>мінімальної</w:t>
      </w:r>
      <w:r>
        <w:t></w:t>
      </w:r>
      <w:r>
        <w:rPr>
          <w:rFonts w:hint="eastAsia"/>
        </w:rPr>
        <w:t>кількості</w:t>
      </w:r>
      <w:r>
        <w:t></w:t>
      </w:r>
      <w:r>
        <w:rPr>
          <w:rFonts w:hint="eastAsia"/>
        </w:rPr>
        <w:t>людей</w:t>
      </w:r>
      <w:r>
        <w:t></w:t>
      </w:r>
      <w:r>
        <w:t></w:t>
      </w:r>
      <w:r>
        <w:rPr>
          <w:rFonts w:hint="eastAsia"/>
        </w:rPr>
        <w:t>мети</w:t>
      </w:r>
      <w:r>
        <w:t></w:t>
      </w:r>
    </w:p>
    <w:p w:rsidR="0025149D" w:rsidRDefault="0025149D" w:rsidP="0025149D">
      <w:r>
        <w:rPr>
          <w:rFonts w:hint="eastAsia"/>
        </w:rPr>
        <w:t>місця</w:t>
      </w:r>
      <w:r>
        <w:t></w:t>
      </w:r>
      <w:r>
        <w:t></w:t>
      </w:r>
      <w:r>
        <w:rPr>
          <w:rFonts w:hint="eastAsia"/>
        </w:rPr>
        <w:t>часу</w:t>
      </w:r>
      <w:r>
        <w:t></w:t>
      </w:r>
      <w:r>
        <w:t></w:t>
      </w:r>
      <w:r>
        <w:rPr>
          <w:rFonts w:hint="eastAsia"/>
        </w:rPr>
        <w:t>способу</w:t>
      </w:r>
      <w:r>
        <w:t></w:t>
      </w:r>
      <w:r>
        <w:t></w:t>
      </w:r>
      <w:r>
        <w:rPr>
          <w:rFonts w:hint="eastAsia"/>
        </w:rPr>
        <w:t>характеру</w:t>
      </w:r>
      <w:r>
        <w:t></w:t>
      </w:r>
      <w:r>
        <w:rPr>
          <w:rFonts w:hint="eastAsia"/>
        </w:rPr>
        <w:t>зібрання</w:t>
      </w:r>
      <w:r>
        <w:t></w:t>
      </w:r>
    </w:p>
    <w:p w:rsidR="0025149D" w:rsidRDefault="0025149D" w:rsidP="0025149D">
      <w:r>
        <w:rPr>
          <w:rFonts w:hint="eastAsia"/>
        </w:rPr>
        <w:t>Мирне</w:t>
      </w:r>
      <w:r>
        <w:t></w:t>
      </w:r>
      <w:r>
        <w:rPr>
          <w:rFonts w:hint="eastAsia"/>
        </w:rPr>
        <w:t>зібрання</w:t>
      </w:r>
      <w:r>
        <w:t></w:t>
      </w:r>
      <w:r>
        <w:rPr>
          <w:rFonts w:hint="eastAsia"/>
        </w:rPr>
        <w:t>запропоновано</w:t>
      </w:r>
      <w:r>
        <w:t></w:t>
      </w:r>
      <w:r>
        <w:rPr>
          <w:rFonts w:hint="eastAsia"/>
        </w:rPr>
        <w:t>розглядати</w:t>
      </w:r>
      <w:r>
        <w:t></w:t>
      </w:r>
      <w:r>
        <w:rPr>
          <w:rFonts w:hint="eastAsia"/>
        </w:rPr>
        <w:t>як</w:t>
      </w:r>
      <w:r>
        <w:t></w:t>
      </w:r>
      <w:r>
        <w:rPr>
          <w:rFonts w:hint="eastAsia"/>
        </w:rPr>
        <w:t>реальний</w:t>
      </w:r>
      <w:r>
        <w:t></w:t>
      </w:r>
      <w:r>
        <w:rPr>
          <w:rFonts w:hint="eastAsia"/>
        </w:rPr>
        <w:t>прояв</w:t>
      </w:r>
    </w:p>
    <w:p w:rsidR="0025149D" w:rsidRDefault="0025149D" w:rsidP="0025149D">
      <w:r>
        <w:rPr>
          <w:rFonts w:hint="eastAsia"/>
        </w:rPr>
        <w:t>відповідного</w:t>
      </w:r>
      <w:r>
        <w:t></w:t>
      </w:r>
      <w:r>
        <w:rPr>
          <w:rFonts w:hint="eastAsia"/>
        </w:rPr>
        <w:t>права</w:t>
      </w:r>
      <w:r>
        <w:t></w:t>
      </w:r>
      <w:r>
        <w:rPr>
          <w:rFonts w:hint="eastAsia"/>
        </w:rPr>
        <w:t>щонайменше</w:t>
      </w:r>
      <w:r>
        <w:t></w:t>
      </w:r>
      <w:r>
        <w:rPr>
          <w:rFonts w:hint="eastAsia"/>
        </w:rPr>
        <w:t>двох</w:t>
      </w:r>
      <w:r>
        <w:t></w:t>
      </w:r>
      <w:r>
        <w:rPr>
          <w:rFonts w:hint="eastAsia"/>
        </w:rPr>
        <w:t>осіб</w:t>
      </w:r>
      <w:r>
        <w:t></w:t>
      </w:r>
      <w:r>
        <w:rPr>
          <w:rFonts w:hint="eastAsia"/>
        </w:rPr>
        <w:t>на</w:t>
      </w:r>
      <w:r>
        <w:t></w:t>
      </w:r>
      <w:r>
        <w:rPr>
          <w:rFonts w:hint="eastAsia"/>
        </w:rPr>
        <w:t>проведення</w:t>
      </w:r>
      <w:r>
        <w:t></w:t>
      </w:r>
      <w:r>
        <w:rPr>
          <w:rFonts w:hint="eastAsia"/>
        </w:rPr>
        <w:t>у</w:t>
      </w:r>
      <w:r>
        <w:t></w:t>
      </w:r>
      <w:r>
        <w:rPr>
          <w:rFonts w:hint="eastAsia"/>
        </w:rPr>
        <w:t>мирний</w:t>
      </w:r>
      <w:r>
        <w:t></w:t>
      </w:r>
      <w:r>
        <w:rPr>
          <w:rFonts w:hint="eastAsia"/>
        </w:rPr>
        <w:t>спосіб</w:t>
      </w:r>
    </w:p>
    <w:p w:rsidR="0025149D" w:rsidRDefault="0025149D" w:rsidP="0025149D">
      <w:r>
        <w:rPr>
          <w:rFonts w:hint="eastAsia"/>
        </w:rPr>
        <w:t>будь</w:t>
      </w:r>
      <w:r>
        <w:t></w:t>
      </w:r>
      <w:r>
        <w:rPr>
          <w:rFonts w:hint="eastAsia"/>
        </w:rPr>
        <w:t>яких</w:t>
      </w:r>
      <w:r>
        <w:t></w:t>
      </w:r>
      <w:r>
        <w:rPr>
          <w:rFonts w:hint="eastAsia"/>
        </w:rPr>
        <w:t>не</w:t>
      </w:r>
      <w:r>
        <w:t></w:t>
      </w:r>
      <w:r>
        <w:rPr>
          <w:rFonts w:hint="eastAsia"/>
        </w:rPr>
        <w:t>заборонених</w:t>
      </w:r>
      <w:r>
        <w:t></w:t>
      </w:r>
      <w:r>
        <w:rPr>
          <w:rFonts w:hint="eastAsia"/>
        </w:rPr>
        <w:t>Конституцією</w:t>
      </w:r>
      <w:r>
        <w:t></w:t>
      </w:r>
      <w:r>
        <w:rPr>
          <w:rFonts w:hint="eastAsia"/>
        </w:rPr>
        <w:t>та</w:t>
      </w:r>
      <w:r>
        <w:t></w:t>
      </w:r>
      <w:r>
        <w:rPr>
          <w:rFonts w:hint="eastAsia"/>
        </w:rPr>
        <w:t>законами</w:t>
      </w:r>
      <w:r>
        <w:t></w:t>
      </w:r>
      <w:r>
        <w:rPr>
          <w:rFonts w:hint="eastAsia"/>
        </w:rPr>
        <w:t>України</w:t>
      </w:r>
      <w:r>
        <w:t></w:t>
      </w:r>
      <w:r>
        <w:rPr>
          <w:rFonts w:hint="eastAsia"/>
        </w:rPr>
        <w:t>заходів</w:t>
      </w:r>
      <w:r>
        <w:t></w:t>
      </w:r>
      <w:r>
        <w:rPr>
          <w:rFonts w:hint="eastAsia"/>
        </w:rPr>
        <w:t>та</w:t>
      </w:r>
      <w:r>
        <w:t></w:t>
      </w:r>
      <w:r>
        <w:rPr>
          <w:rFonts w:hint="eastAsia"/>
        </w:rPr>
        <w:t>дій</w:t>
      </w:r>
      <w:r>
        <w:t></w:t>
      </w:r>
      <w:r>
        <w:t></w:t>
      </w:r>
    </w:p>
    <w:p w:rsidR="0025149D" w:rsidRDefault="0025149D" w:rsidP="0025149D">
      <w:r>
        <w:t></w:t>
      </w:r>
      <w:r>
        <w:t></w:t>
      </w:r>
      <w:r>
        <w:t></w:t>
      </w:r>
    </w:p>
    <w:p w:rsidR="0025149D" w:rsidRDefault="0025149D" w:rsidP="0025149D">
      <w:r>
        <w:rPr>
          <w:rFonts w:hint="eastAsia"/>
        </w:rPr>
        <w:t>спрямованих</w:t>
      </w:r>
      <w:r>
        <w:t></w:t>
      </w:r>
      <w:r>
        <w:rPr>
          <w:rFonts w:hint="eastAsia"/>
        </w:rPr>
        <w:t>на</w:t>
      </w:r>
      <w:r>
        <w:t></w:t>
      </w:r>
      <w:r>
        <w:rPr>
          <w:rFonts w:hint="eastAsia"/>
        </w:rPr>
        <w:t>висловлення</w:t>
      </w:r>
      <w:r>
        <w:t></w:t>
      </w:r>
      <w:r>
        <w:rPr>
          <w:rFonts w:hint="eastAsia"/>
        </w:rPr>
        <w:t>та</w:t>
      </w:r>
      <w:r>
        <w:t></w:t>
      </w:r>
      <w:r>
        <w:rPr>
          <w:rFonts w:hint="eastAsia"/>
        </w:rPr>
        <w:t>оприлюднення</w:t>
      </w:r>
      <w:r>
        <w:t></w:t>
      </w:r>
      <w:r>
        <w:rPr>
          <w:rFonts w:hint="eastAsia"/>
        </w:rPr>
        <w:t>позиції</w:t>
      </w:r>
      <w:r>
        <w:t></w:t>
      </w:r>
      <w:r>
        <w:rPr>
          <w:rFonts w:hint="eastAsia"/>
        </w:rPr>
        <w:t>щодо</w:t>
      </w:r>
      <w:r>
        <w:t></w:t>
      </w:r>
      <w:r>
        <w:rPr>
          <w:rFonts w:hint="eastAsia"/>
        </w:rPr>
        <w:t>визначеного</w:t>
      </w:r>
    </w:p>
    <w:p w:rsidR="0025149D" w:rsidRDefault="0025149D" w:rsidP="0025149D">
      <w:r>
        <w:rPr>
          <w:rFonts w:hint="eastAsia"/>
        </w:rPr>
        <w:t>питання</w:t>
      </w:r>
      <w:r>
        <w:t></w:t>
      </w:r>
      <w:r>
        <w:rPr>
          <w:rFonts w:hint="eastAsia"/>
        </w:rPr>
        <w:t>або</w:t>
      </w:r>
      <w:r>
        <w:t></w:t>
      </w:r>
      <w:r>
        <w:rPr>
          <w:rFonts w:hint="eastAsia"/>
        </w:rPr>
        <w:t>питань</w:t>
      </w:r>
      <w:r>
        <w:t></w:t>
      </w:r>
      <w:r>
        <w:t></w:t>
      </w:r>
      <w:r>
        <w:rPr>
          <w:rFonts w:hint="eastAsia"/>
        </w:rPr>
        <w:t>які</w:t>
      </w:r>
      <w:r>
        <w:t></w:t>
      </w:r>
      <w:r>
        <w:rPr>
          <w:rFonts w:hint="eastAsia"/>
        </w:rPr>
        <w:t>становлять</w:t>
      </w:r>
      <w:r>
        <w:t></w:t>
      </w:r>
      <w:r>
        <w:rPr>
          <w:rFonts w:hint="eastAsia"/>
        </w:rPr>
        <w:t>соціальну</w:t>
      </w:r>
      <w:r>
        <w:t></w:t>
      </w:r>
      <w:r>
        <w:rPr>
          <w:rFonts w:hint="eastAsia"/>
        </w:rPr>
        <w:t>або</w:t>
      </w:r>
      <w:r>
        <w:t></w:t>
      </w:r>
      <w:r>
        <w:rPr>
          <w:rFonts w:hint="eastAsia"/>
        </w:rPr>
        <w:t>групову</w:t>
      </w:r>
      <w:r>
        <w:t></w:t>
      </w:r>
      <w:r>
        <w:rPr>
          <w:rFonts w:hint="eastAsia"/>
        </w:rPr>
        <w:t>значущість</w:t>
      </w:r>
      <w:r>
        <w:t></w:t>
      </w:r>
      <w:r>
        <w:t></w:t>
      </w:r>
      <w:r>
        <w:rPr>
          <w:rFonts w:hint="eastAsia"/>
        </w:rPr>
        <w:t>у</w:t>
      </w:r>
    </w:p>
    <w:p w:rsidR="0025149D" w:rsidRDefault="0025149D" w:rsidP="0025149D">
      <w:r>
        <w:rPr>
          <w:rFonts w:hint="eastAsia"/>
        </w:rPr>
        <w:t>місцях</w:t>
      </w:r>
      <w:r>
        <w:t></w:t>
      </w:r>
      <w:r>
        <w:rPr>
          <w:rFonts w:hint="eastAsia"/>
        </w:rPr>
        <w:t>із</w:t>
      </w:r>
      <w:r>
        <w:t></w:t>
      </w:r>
      <w:r>
        <w:rPr>
          <w:rFonts w:hint="eastAsia"/>
        </w:rPr>
        <w:t>необмеженим</w:t>
      </w:r>
      <w:r>
        <w:t></w:t>
      </w:r>
      <w:r>
        <w:rPr>
          <w:rFonts w:hint="eastAsia"/>
        </w:rPr>
        <w:t>публічним</w:t>
      </w:r>
      <w:r>
        <w:t></w:t>
      </w:r>
      <w:r>
        <w:rPr>
          <w:rFonts w:hint="eastAsia"/>
        </w:rPr>
        <w:t>доступом</w:t>
      </w:r>
      <w:r>
        <w:t></w:t>
      </w:r>
    </w:p>
    <w:p w:rsidR="0025149D" w:rsidRDefault="0025149D" w:rsidP="0025149D">
      <w:r>
        <w:t></w:t>
      </w:r>
      <w:r>
        <w:t></w:t>
      </w:r>
      <w:r>
        <w:t></w:t>
      </w:r>
      <w:r>
        <w:rPr>
          <w:rFonts w:hint="eastAsia"/>
        </w:rPr>
        <w:t>Право</w:t>
      </w:r>
      <w:r>
        <w:t></w:t>
      </w:r>
      <w:r>
        <w:rPr>
          <w:rFonts w:hint="eastAsia"/>
        </w:rPr>
        <w:t>на</w:t>
      </w:r>
      <w:r>
        <w:t></w:t>
      </w:r>
      <w:r>
        <w:rPr>
          <w:rFonts w:hint="eastAsia"/>
        </w:rPr>
        <w:t>мирні</w:t>
      </w:r>
      <w:r>
        <w:t></w:t>
      </w:r>
      <w:r>
        <w:rPr>
          <w:rFonts w:hint="eastAsia"/>
        </w:rPr>
        <w:t>зібрання</w:t>
      </w:r>
      <w:r>
        <w:t></w:t>
      </w:r>
      <w:r>
        <w:rPr>
          <w:rFonts w:hint="eastAsia"/>
        </w:rPr>
        <w:t>як</w:t>
      </w:r>
      <w:r>
        <w:t></w:t>
      </w:r>
      <w:r>
        <w:rPr>
          <w:rFonts w:hint="eastAsia"/>
        </w:rPr>
        <w:t>природне</w:t>
      </w:r>
      <w:r>
        <w:t></w:t>
      </w:r>
      <w:r>
        <w:rPr>
          <w:rFonts w:hint="eastAsia"/>
        </w:rPr>
        <w:t>право</w:t>
      </w:r>
      <w:r>
        <w:t></w:t>
      </w:r>
      <w:r>
        <w:rPr>
          <w:rFonts w:hint="eastAsia"/>
        </w:rPr>
        <w:t>людини</w:t>
      </w:r>
    </w:p>
    <w:p w:rsidR="0025149D" w:rsidRDefault="0025149D" w:rsidP="0025149D">
      <w:r>
        <w:rPr>
          <w:rFonts w:hint="eastAsia"/>
        </w:rPr>
        <w:t>об’єднуватись</w:t>
      </w:r>
      <w:r>
        <w:t></w:t>
      </w:r>
      <w:r>
        <w:rPr>
          <w:rFonts w:hint="eastAsia"/>
        </w:rPr>
        <w:t>із</w:t>
      </w:r>
      <w:r>
        <w:t></w:t>
      </w:r>
      <w:r>
        <w:rPr>
          <w:rFonts w:hint="eastAsia"/>
        </w:rPr>
        <w:t>іншими</w:t>
      </w:r>
      <w:r>
        <w:t></w:t>
      </w:r>
      <w:r>
        <w:rPr>
          <w:rFonts w:hint="eastAsia"/>
        </w:rPr>
        <w:t>з</w:t>
      </w:r>
      <w:r>
        <w:t></w:t>
      </w:r>
      <w:r>
        <w:rPr>
          <w:rFonts w:hint="eastAsia"/>
        </w:rPr>
        <w:t>метою</w:t>
      </w:r>
      <w:r>
        <w:t></w:t>
      </w:r>
      <w:r>
        <w:rPr>
          <w:rFonts w:hint="eastAsia"/>
        </w:rPr>
        <w:t>чинити</w:t>
      </w:r>
      <w:r>
        <w:t></w:t>
      </w:r>
      <w:r>
        <w:rPr>
          <w:rFonts w:hint="eastAsia"/>
        </w:rPr>
        <w:t>супротив</w:t>
      </w:r>
      <w:r>
        <w:t></w:t>
      </w:r>
      <w:r>
        <w:t></w:t>
      </w:r>
      <w:r>
        <w:rPr>
          <w:rFonts w:hint="eastAsia"/>
        </w:rPr>
        <w:t>вільно</w:t>
      </w:r>
      <w:r>
        <w:t></w:t>
      </w:r>
      <w:r>
        <w:rPr>
          <w:rFonts w:hint="eastAsia"/>
        </w:rPr>
        <w:t>поширювати</w:t>
      </w:r>
    </w:p>
    <w:p w:rsidR="0025149D" w:rsidRDefault="0025149D" w:rsidP="0025149D">
      <w:r>
        <w:rPr>
          <w:rFonts w:hint="eastAsia"/>
        </w:rPr>
        <w:t>погляди</w:t>
      </w:r>
      <w:r>
        <w:t></w:t>
      </w:r>
      <w:r>
        <w:rPr>
          <w:rFonts w:hint="eastAsia"/>
        </w:rPr>
        <w:t>у</w:t>
      </w:r>
      <w:r>
        <w:t></w:t>
      </w:r>
      <w:r>
        <w:rPr>
          <w:rFonts w:hint="eastAsia"/>
        </w:rPr>
        <w:t>своєму</w:t>
      </w:r>
      <w:r>
        <w:t></w:t>
      </w:r>
      <w:r>
        <w:rPr>
          <w:rFonts w:hint="eastAsia"/>
        </w:rPr>
        <w:t>зародку</w:t>
      </w:r>
      <w:r>
        <w:t></w:t>
      </w:r>
      <w:r>
        <w:rPr>
          <w:rFonts w:hint="eastAsia"/>
        </w:rPr>
        <w:t>існувало</w:t>
      </w:r>
      <w:r>
        <w:t></w:t>
      </w:r>
      <w:r>
        <w:rPr>
          <w:rFonts w:hint="eastAsia"/>
        </w:rPr>
        <w:t>ще</w:t>
      </w:r>
      <w:r>
        <w:t></w:t>
      </w:r>
      <w:r>
        <w:rPr>
          <w:rFonts w:hint="eastAsia"/>
        </w:rPr>
        <w:t>за</w:t>
      </w:r>
      <w:r>
        <w:t></w:t>
      </w:r>
      <w:r>
        <w:rPr>
          <w:rFonts w:hint="eastAsia"/>
        </w:rPr>
        <w:t>часів</w:t>
      </w:r>
      <w:r>
        <w:t></w:t>
      </w:r>
      <w:r>
        <w:rPr>
          <w:rFonts w:hint="eastAsia"/>
        </w:rPr>
        <w:t>первіснообщинного</w:t>
      </w:r>
      <w:r>
        <w:t></w:t>
      </w:r>
      <w:r>
        <w:rPr>
          <w:rFonts w:hint="eastAsia"/>
        </w:rPr>
        <w:t>ладу</w:t>
      </w:r>
      <w:r>
        <w:t></w:t>
      </w:r>
      <w:r>
        <w:rPr>
          <w:rFonts w:hint="eastAsia"/>
        </w:rPr>
        <w:t>і</w:t>
      </w:r>
    </w:p>
    <w:p w:rsidR="0025149D" w:rsidRDefault="0025149D" w:rsidP="0025149D">
      <w:r>
        <w:rPr>
          <w:rFonts w:hint="eastAsia"/>
        </w:rPr>
        <w:t>супроводжувало</w:t>
      </w:r>
      <w:r>
        <w:t></w:t>
      </w:r>
      <w:r>
        <w:rPr>
          <w:rFonts w:hint="eastAsia"/>
        </w:rPr>
        <w:t>людину</w:t>
      </w:r>
      <w:r>
        <w:t></w:t>
      </w:r>
      <w:r>
        <w:rPr>
          <w:rFonts w:hint="eastAsia"/>
        </w:rPr>
        <w:t>протягом</w:t>
      </w:r>
      <w:r>
        <w:t></w:t>
      </w:r>
      <w:r>
        <w:rPr>
          <w:rFonts w:hint="eastAsia"/>
        </w:rPr>
        <w:t>століть</w:t>
      </w:r>
      <w:r>
        <w:t></w:t>
      </w:r>
      <w:r>
        <w:t></w:t>
      </w:r>
      <w:r>
        <w:rPr>
          <w:rFonts w:hint="eastAsia"/>
        </w:rPr>
        <w:t>еволюціонуючи</w:t>
      </w:r>
      <w:r>
        <w:t></w:t>
      </w:r>
      <w:r>
        <w:rPr>
          <w:rFonts w:hint="eastAsia"/>
        </w:rPr>
        <w:t>до</w:t>
      </w:r>
      <w:r>
        <w:t></w:t>
      </w:r>
      <w:r>
        <w:rPr>
          <w:rFonts w:hint="eastAsia"/>
        </w:rPr>
        <w:t>врегульованої</w:t>
      </w:r>
    </w:p>
    <w:p w:rsidR="0025149D" w:rsidRDefault="0025149D" w:rsidP="0025149D">
      <w:r>
        <w:rPr>
          <w:rFonts w:hint="eastAsia"/>
        </w:rPr>
        <w:t>позитивним</w:t>
      </w:r>
      <w:r>
        <w:t></w:t>
      </w:r>
      <w:r>
        <w:rPr>
          <w:rFonts w:hint="eastAsia"/>
        </w:rPr>
        <w:t>правом</w:t>
      </w:r>
      <w:r>
        <w:t></w:t>
      </w:r>
      <w:r>
        <w:rPr>
          <w:rFonts w:hint="eastAsia"/>
        </w:rPr>
        <w:t>свободи</w:t>
      </w:r>
      <w:r>
        <w:t></w:t>
      </w:r>
      <w:r>
        <w:rPr>
          <w:rFonts w:hint="eastAsia"/>
        </w:rPr>
        <w:t>мирно</w:t>
      </w:r>
      <w:r>
        <w:t></w:t>
      </w:r>
      <w:r>
        <w:rPr>
          <w:rFonts w:hint="eastAsia"/>
        </w:rPr>
        <w:t>збиратися</w:t>
      </w:r>
      <w:r>
        <w:t></w:t>
      </w:r>
      <w:r>
        <w:rPr>
          <w:rFonts w:hint="eastAsia"/>
        </w:rPr>
        <w:t>у</w:t>
      </w:r>
      <w:r>
        <w:t></w:t>
      </w:r>
      <w:r>
        <w:rPr>
          <w:rFonts w:hint="eastAsia"/>
        </w:rPr>
        <w:t>її</w:t>
      </w:r>
      <w:r>
        <w:t></w:t>
      </w:r>
      <w:r>
        <w:rPr>
          <w:rFonts w:hint="eastAsia"/>
        </w:rPr>
        <w:t>сучасному</w:t>
      </w:r>
      <w:r>
        <w:t></w:t>
      </w:r>
      <w:r>
        <w:rPr>
          <w:rFonts w:hint="eastAsia"/>
        </w:rPr>
        <w:t>розумінні</w:t>
      </w:r>
      <w:r>
        <w:t></w:t>
      </w:r>
    </w:p>
    <w:p w:rsidR="0025149D" w:rsidRDefault="0025149D" w:rsidP="0025149D">
      <w:r>
        <w:rPr>
          <w:rFonts w:hint="eastAsia"/>
        </w:rPr>
        <w:t>Запропоновано</w:t>
      </w:r>
      <w:r>
        <w:t></w:t>
      </w:r>
      <w:r>
        <w:rPr>
          <w:rFonts w:hint="eastAsia"/>
        </w:rPr>
        <w:t>авторську</w:t>
      </w:r>
      <w:r>
        <w:t></w:t>
      </w:r>
      <w:r>
        <w:rPr>
          <w:rFonts w:hint="eastAsia"/>
        </w:rPr>
        <w:t>періодизацію</w:t>
      </w:r>
      <w:r>
        <w:t></w:t>
      </w:r>
      <w:r>
        <w:rPr>
          <w:rFonts w:hint="eastAsia"/>
        </w:rPr>
        <w:t>розвитку</w:t>
      </w:r>
      <w:r>
        <w:t></w:t>
      </w:r>
      <w:r>
        <w:rPr>
          <w:rFonts w:hint="eastAsia"/>
        </w:rPr>
        <w:t>ідеї</w:t>
      </w:r>
      <w:r>
        <w:t></w:t>
      </w:r>
      <w:r>
        <w:rPr>
          <w:rFonts w:hint="eastAsia"/>
        </w:rPr>
        <w:t>права</w:t>
      </w:r>
      <w:r>
        <w:t></w:t>
      </w:r>
      <w:r>
        <w:rPr>
          <w:rFonts w:hint="eastAsia"/>
        </w:rPr>
        <w:t>на</w:t>
      </w:r>
      <w:r>
        <w:t></w:t>
      </w:r>
      <w:r>
        <w:rPr>
          <w:rFonts w:hint="eastAsia"/>
        </w:rPr>
        <w:t>мирні</w:t>
      </w:r>
      <w:r>
        <w:t></w:t>
      </w:r>
      <w:r>
        <w:rPr>
          <w:rFonts w:hint="eastAsia"/>
        </w:rPr>
        <w:t>зібрання</w:t>
      </w:r>
    </w:p>
    <w:p w:rsidR="0025149D" w:rsidRDefault="0025149D" w:rsidP="0025149D">
      <w:r>
        <w:rPr>
          <w:rFonts w:hint="eastAsia"/>
        </w:rPr>
        <w:t>на</w:t>
      </w:r>
      <w:r>
        <w:t></w:t>
      </w:r>
      <w:r>
        <w:rPr>
          <w:rFonts w:hint="eastAsia"/>
        </w:rPr>
        <w:t>території</w:t>
      </w:r>
      <w:r>
        <w:t></w:t>
      </w:r>
      <w:r>
        <w:rPr>
          <w:rFonts w:hint="eastAsia"/>
        </w:rPr>
        <w:t>сучасної</w:t>
      </w:r>
      <w:r>
        <w:t></w:t>
      </w:r>
      <w:r>
        <w:rPr>
          <w:rFonts w:hint="eastAsia"/>
        </w:rPr>
        <w:t>України</w:t>
      </w:r>
      <w:r>
        <w:t></w:t>
      </w:r>
      <w:r>
        <w:t></w:t>
      </w:r>
      <w:r>
        <w:rPr>
          <w:rFonts w:hint="eastAsia"/>
        </w:rPr>
        <w:t>яка</w:t>
      </w:r>
      <w:r>
        <w:t></w:t>
      </w:r>
      <w:r>
        <w:rPr>
          <w:rFonts w:hint="eastAsia"/>
        </w:rPr>
        <w:t>налічує</w:t>
      </w:r>
      <w:r>
        <w:t></w:t>
      </w:r>
      <w:r>
        <w:rPr>
          <w:rFonts w:hint="eastAsia"/>
        </w:rPr>
        <w:t>десять</w:t>
      </w:r>
      <w:r>
        <w:t></w:t>
      </w:r>
      <w:r>
        <w:rPr>
          <w:rFonts w:hint="eastAsia"/>
        </w:rPr>
        <w:t>історичних</w:t>
      </w:r>
      <w:r>
        <w:t></w:t>
      </w:r>
      <w:r>
        <w:rPr>
          <w:rFonts w:hint="eastAsia"/>
        </w:rPr>
        <w:t>періодів</w:t>
      </w:r>
      <w:r>
        <w:t></w:t>
      </w:r>
    </w:p>
    <w:p w:rsidR="0025149D" w:rsidRDefault="0025149D" w:rsidP="0025149D">
      <w:r>
        <w:rPr>
          <w:rFonts w:hint="eastAsia"/>
        </w:rPr>
        <w:t>кожному</w:t>
      </w:r>
      <w:r>
        <w:t></w:t>
      </w:r>
      <w:r>
        <w:rPr>
          <w:rFonts w:hint="eastAsia"/>
        </w:rPr>
        <w:t>з</w:t>
      </w:r>
      <w:r>
        <w:t></w:t>
      </w:r>
      <w:r>
        <w:rPr>
          <w:rFonts w:hint="eastAsia"/>
        </w:rPr>
        <w:t>яких</w:t>
      </w:r>
      <w:r>
        <w:t></w:t>
      </w:r>
      <w:r>
        <w:rPr>
          <w:rFonts w:hint="eastAsia"/>
        </w:rPr>
        <w:t>притаманні</w:t>
      </w:r>
      <w:r>
        <w:t></w:t>
      </w:r>
      <w:r>
        <w:rPr>
          <w:rFonts w:hint="eastAsia"/>
        </w:rPr>
        <w:t>свої</w:t>
      </w:r>
      <w:r>
        <w:t></w:t>
      </w:r>
      <w:r>
        <w:rPr>
          <w:rFonts w:hint="eastAsia"/>
        </w:rPr>
        <w:t>особливості</w:t>
      </w:r>
      <w:r>
        <w:t></w:t>
      </w:r>
      <w:r>
        <w:rPr>
          <w:rFonts w:hint="eastAsia"/>
        </w:rPr>
        <w:t>і</w:t>
      </w:r>
      <w:r>
        <w:t></w:t>
      </w:r>
      <w:r>
        <w:rPr>
          <w:rFonts w:hint="eastAsia"/>
        </w:rPr>
        <w:t>здобутки</w:t>
      </w:r>
      <w:r>
        <w:t></w:t>
      </w:r>
      <w:r>
        <w:rPr>
          <w:rFonts w:hint="eastAsia"/>
        </w:rPr>
        <w:t>у</w:t>
      </w:r>
      <w:r>
        <w:t></w:t>
      </w:r>
      <w:r>
        <w:rPr>
          <w:rFonts w:hint="eastAsia"/>
        </w:rPr>
        <w:t>питанні</w:t>
      </w:r>
    </w:p>
    <w:p w:rsidR="0025149D" w:rsidRDefault="0025149D" w:rsidP="0025149D">
      <w:r>
        <w:rPr>
          <w:rFonts w:hint="eastAsia"/>
        </w:rPr>
        <w:t>становлення</w:t>
      </w:r>
      <w:r>
        <w:t></w:t>
      </w:r>
      <w:r>
        <w:rPr>
          <w:rFonts w:hint="eastAsia"/>
        </w:rPr>
        <w:t>свободи</w:t>
      </w:r>
      <w:r>
        <w:t></w:t>
      </w:r>
      <w:r>
        <w:rPr>
          <w:rFonts w:hint="eastAsia"/>
        </w:rPr>
        <w:t>збиратися</w:t>
      </w:r>
      <w:r>
        <w:t></w:t>
      </w:r>
      <w:r>
        <w:rPr>
          <w:rFonts w:hint="eastAsia"/>
        </w:rPr>
        <w:t>мирно</w:t>
      </w:r>
      <w:r>
        <w:t></w:t>
      </w:r>
    </w:p>
    <w:p w:rsidR="0025149D" w:rsidRDefault="0025149D" w:rsidP="0025149D">
      <w:r>
        <w:t></w:t>
      </w:r>
      <w:r>
        <w:t></w:t>
      </w:r>
      <w:r>
        <w:t></w:t>
      </w:r>
      <w:r>
        <w:rPr>
          <w:rFonts w:hint="eastAsia"/>
        </w:rPr>
        <w:t>Встановлено</w:t>
      </w:r>
      <w:r>
        <w:t></w:t>
      </w:r>
      <w:r>
        <w:t></w:t>
      </w:r>
      <w:r>
        <w:rPr>
          <w:rFonts w:hint="eastAsia"/>
        </w:rPr>
        <w:t>що</w:t>
      </w:r>
      <w:r>
        <w:t></w:t>
      </w:r>
      <w:r>
        <w:rPr>
          <w:rFonts w:hint="eastAsia"/>
        </w:rPr>
        <w:t>у</w:t>
      </w:r>
      <w:r>
        <w:t></w:t>
      </w:r>
      <w:r>
        <w:rPr>
          <w:rFonts w:hint="eastAsia"/>
        </w:rPr>
        <w:t>процесі</w:t>
      </w:r>
      <w:r>
        <w:t></w:t>
      </w:r>
      <w:r>
        <w:rPr>
          <w:rFonts w:hint="eastAsia"/>
        </w:rPr>
        <w:t>розробки</w:t>
      </w:r>
      <w:r>
        <w:t></w:t>
      </w:r>
      <w:r>
        <w:rPr>
          <w:rFonts w:hint="eastAsia"/>
        </w:rPr>
        <w:t>спеціального</w:t>
      </w:r>
      <w:r>
        <w:t></w:t>
      </w:r>
      <w:r>
        <w:rPr>
          <w:rFonts w:hint="eastAsia"/>
        </w:rPr>
        <w:t>закону</w:t>
      </w:r>
      <w:r>
        <w:t></w:t>
      </w:r>
      <w:r>
        <w:rPr>
          <w:rFonts w:hint="eastAsia"/>
        </w:rPr>
        <w:t>про</w:t>
      </w:r>
    </w:p>
    <w:p w:rsidR="0025149D" w:rsidRDefault="0025149D" w:rsidP="0025149D">
      <w:r>
        <w:rPr>
          <w:rFonts w:hint="eastAsia"/>
        </w:rPr>
        <w:t>мирні</w:t>
      </w:r>
      <w:r>
        <w:t></w:t>
      </w:r>
      <w:r>
        <w:rPr>
          <w:rFonts w:hint="eastAsia"/>
        </w:rPr>
        <w:t>зібрання</w:t>
      </w:r>
      <w:r>
        <w:t></w:t>
      </w:r>
      <w:r>
        <w:rPr>
          <w:rFonts w:hint="eastAsia"/>
        </w:rPr>
        <w:t>в</w:t>
      </w:r>
      <w:r>
        <w:t></w:t>
      </w:r>
      <w:r>
        <w:rPr>
          <w:rFonts w:hint="eastAsia"/>
        </w:rPr>
        <w:t>Україні</w:t>
      </w:r>
      <w:r>
        <w:t></w:t>
      </w:r>
      <w:r>
        <w:rPr>
          <w:rFonts w:hint="eastAsia"/>
        </w:rPr>
        <w:t>варто</w:t>
      </w:r>
      <w:r>
        <w:t></w:t>
      </w:r>
      <w:r>
        <w:rPr>
          <w:rFonts w:hint="eastAsia"/>
        </w:rPr>
        <w:t>врахувати</w:t>
      </w:r>
      <w:r>
        <w:t></w:t>
      </w:r>
      <w:r>
        <w:rPr>
          <w:rFonts w:hint="eastAsia"/>
        </w:rPr>
        <w:t>окремі</w:t>
      </w:r>
      <w:r>
        <w:t></w:t>
      </w:r>
      <w:r>
        <w:rPr>
          <w:rFonts w:hint="eastAsia"/>
        </w:rPr>
        <w:t>положення</w:t>
      </w:r>
      <w:r>
        <w:t></w:t>
      </w:r>
      <w:r>
        <w:rPr>
          <w:rFonts w:hint="eastAsia"/>
        </w:rPr>
        <w:t>із</w:t>
      </w:r>
      <w:r>
        <w:t></w:t>
      </w:r>
      <w:r>
        <w:rPr>
          <w:rFonts w:hint="eastAsia"/>
        </w:rPr>
        <w:t>позитивного</w:t>
      </w:r>
    </w:p>
    <w:p w:rsidR="0025149D" w:rsidRDefault="0025149D" w:rsidP="0025149D">
      <w:r>
        <w:rPr>
          <w:rFonts w:hint="eastAsia"/>
        </w:rPr>
        <w:t>досвіду</w:t>
      </w:r>
      <w:r>
        <w:t></w:t>
      </w:r>
      <w:r>
        <w:rPr>
          <w:rFonts w:hint="eastAsia"/>
        </w:rPr>
        <w:t>ФРН</w:t>
      </w:r>
      <w:r>
        <w:t></w:t>
      </w:r>
      <w:r>
        <w:rPr>
          <w:rFonts w:hint="eastAsia"/>
        </w:rPr>
        <w:t>у</w:t>
      </w:r>
      <w:r>
        <w:t></w:t>
      </w:r>
      <w:r>
        <w:rPr>
          <w:rFonts w:hint="eastAsia"/>
        </w:rPr>
        <w:t>забезпеченні</w:t>
      </w:r>
      <w:r>
        <w:t></w:t>
      </w:r>
      <w:r>
        <w:rPr>
          <w:rFonts w:hint="eastAsia"/>
        </w:rPr>
        <w:t>реалізації</w:t>
      </w:r>
      <w:r>
        <w:t></w:t>
      </w:r>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зокрема</w:t>
      </w:r>
      <w:r>
        <w:t></w:t>
      </w:r>
    </w:p>
    <w:p w:rsidR="0025149D" w:rsidRDefault="0025149D" w:rsidP="0025149D">
      <w:r>
        <w:rPr>
          <w:rFonts w:hint="eastAsia"/>
        </w:rPr>
        <w:t>визначення</w:t>
      </w:r>
      <w:r>
        <w:t></w:t>
      </w:r>
      <w:r>
        <w:rPr>
          <w:rFonts w:hint="eastAsia"/>
        </w:rPr>
        <w:t>місця</w:t>
      </w:r>
      <w:r>
        <w:t></w:t>
      </w:r>
      <w:r>
        <w:rPr>
          <w:rFonts w:hint="eastAsia"/>
        </w:rPr>
        <w:t>зібрань</w:t>
      </w:r>
      <w:r>
        <w:t></w:t>
      </w:r>
      <w:r>
        <w:t></w:t>
      </w:r>
      <w:r>
        <w:rPr>
          <w:rFonts w:hint="eastAsia"/>
        </w:rPr>
        <w:t>визнання</w:t>
      </w:r>
      <w:r>
        <w:t></w:t>
      </w:r>
      <w:r>
        <w:rPr>
          <w:rFonts w:hint="eastAsia"/>
        </w:rPr>
        <w:t>спонтанних</w:t>
      </w:r>
      <w:r>
        <w:t></w:t>
      </w:r>
      <w:r>
        <w:rPr>
          <w:rFonts w:hint="eastAsia"/>
        </w:rPr>
        <w:t>мирних</w:t>
      </w:r>
      <w:r>
        <w:t></w:t>
      </w:r>
      <w:r>
        <w:rPr>
          <w:rFonts w:hint="eastAsia"/>
        </w:rPr>
        <w:t>зібрань</w:t>
      </w:r>
      <w:r>
        <w:t></w:t>
      </w:r>
      <w:r>
        <w:rPr>
          <w:rFonts w:hint="eastAsia"/>
        </w:rPr>
        <w:t>і</w:t>
      </w:r>
      <w:r>
        <w:t></w:t>
      </w:r>
      <w:r>
        <w:rPr>
          <w:rFonts w:hint="eastAsia"/>
        </w:rPr>
        <w:t>їх</w:t>
      </w:r>
      <w:r>
        <w:t></w:t>
      </w:r>
      <w:r>
        <w:rPr>
          <w:rFonts w:hint="eastAsia"/>
        </w:rPr>
        <w:t>захист</w:t>
      </w:r>
      <w:r>
        <w:t></w:t>
      </w:r>
    </w:p>
    <w:p w:rsidR="0025149D" w:rsidRDefault="0025149D" w:rsidP="0025149D">
      <w:r>
        <w:rPr>
          <w:rFonts w:hint="eastAsia"/>
        </w:rPr>
        <w:t>принципи</w:t>
      </w:r>
      <w:r>
        <w:t></w:t>
      </w:r>
      <w:r>
        <w:rPr>
          <w:rFonts w:hint="eastAsia"/>
        </w:rPr>
        <w:t>позитивних</w:t>
      </w:r>
      <w:r>
        <w:t></w:t>
      </w:r>
      <w:r>
        <w:rPr>
          <w:rFonts w:hint="eastAsia"/>
        </w:rPr>
        <w:t>зобов’язань</w:t>
      </w:r>
      <w:r>
        <w:t></w:t>
      </w:r>
      <w:r>
        <w:rPr>
          <w:rFonts w:hint="eastAsia"/>
        </w:rPr>
        <w:t>держави</w:t>
      </w:r>
      <w:r>
        <w:t></w:t>
      </w:r>
      <w:r>
        <w:t></w:t>
      </w:r>
      <w:r>
        <w:rPr>
          <w:rFonts w:hint="eastAsia"/>
        </w:rPr>
        <w:t>непорушність</w:t>
      </w:r>
      <w:r>
        <w:t></w:t>
      </w:r>
      <w:r>
        <w:rPr>
          <w:rFonts w:hint="eastAsia"/>
        </w:rPr>
        <w:t>права</w:t>
      </w:r>
      <w:r>
        <w:t></w:t>
      </w:r>
      <w:r>
        <w:rPr>
          <w:rFonts w:hint="eastAsia"/>
        </w:rPr>
        <w:t>на</w:t>
      </w:r>
      <w:r>
        <w:t></w:t>
      </w:r>
      <w:r>
        <w:rPr>
          <w:rFonts w:hint="eastAsia"/>
        </w:rPr>
        <w:t>мирні</w:t>
      </w:r>
    </w:p>
    <w:p w:rsidR="0025149D" w:rsidRDefault="0025149D" w:rsidP="0025149D">
      <w:r>
        <w:rPr>
          <w:rFonts w:hint="eastAsia"/>
        </w:rPr>
        <w:t>зібрання</w:t>
      </w:r>
      <w:r>
        <w:t></w:t>
      </w:r>
      <w:r>
        <w:t></w:t>
      </w:r>
      <w:r>
        <w:rPr>
          <w:rFonts w:hint="eastAsia"/>
        </w:rPr>
        <w:t>пропорційність</w:t>
      </w:r>
      <w:r>
        <w:t></w:t>
      </w:r>
      <w:r>
        <w:rPr>
          <w:rFonts w:hint="eastAsia"/>
        </w:rPr>
        <w:t>втручання</w:t>
      </w:r>
      <w:r>
        <w:t></w:t>
      </w:r>
      <w:r>
        <w:rPr>
          <w:rFonts w:hint="eastAsia"/>
        </w:rPr>
        <w:t>держави</w:t>
      </w:r>
      <w:r>
        <w:t></w:t>
      </w:r>
      <w:r>
        <w:rPr>
          <w:rFonts w:hint="eastAsia"/>
        </w:rPr>
        <w:t>у</w:t>
      </w:r>
      <w:r>
        <w:t></w:t>
      </w:r>
      <w:r>
        <w:rPr>
          <w:rFonts w:hint="eastAsia"/>
        </w:rPr>
        <w:t>процес</w:t>
      </w:r>
      <w:r>
        <w:t></w:t>
      </w:r>
      <w:r>
        <w:rPr>
          <w:rFonts w:hint="eastAsia"/>
        </w:rPr>
        <w:t>реалізації</w:t>
      </w:r>
      <w:r>
        <w:t></w:t>
      </w:r>
      <w:r>
        <w:rPr>
          <w:rFonts w:hint="eastAsia"/>
        </w:rPr>
        <w:t>права</w:t>
      </w:r>
      <w:r>
        <w:t></w:t>
      </w:r>
      <w:r>
        <w:rPr>
          <w:rFonts w:hint="eastAsia"/>
        </w:rPr>
        <w:t>на</w:t>
      </w:r>
    </w:p>
    <w:p w:rsidR="0025149D" w:rsidRDefault="0025149D" w:rsidP="0025149D">
      <w:r>
        <w:rPr>
          <w:rFonts w:hint="eastAsia"/>
        </w:rPr>
        <w:t>мирні</w:t>
      </w:r>
      <w:r>
        <w:t></w:t>
      </w:r>
      <w:r>
        <w:rPr>
          <w:rFonts w:hint="eastAsia"/>
        </w:rPr>
        <w:t>зібрання</w:t>
      </w:r>
      <w:r>
        <w:t></w:t>
      </w:r>
      <w:r>
        <w:t></w:t>
      </w:r>
      <w:r>
        <w:rPr>
          <w:rFonts w:hint="eastAsia"/>
        </w:rPr>
        <w:t>деталізовані</w:t>
      </w:r>
      <w:r>
        <w:t></w:t>
      </w:r>
      <w:r>
        <w:rPr>
          <w:rFonts w:hint="eastAsia"/>
        </w:rPr>
        <w:t>повноваження</w:t>
      </w:r>
      <w:r>
        <w:t></w:t>
      </w:r>
      <w:r>
        <w:rPr>
          <w:rFonts w:hint="eastAsia"/>
        </w:rPr>
        <w:t>органів</w:t>
      </w:r>
      <w:r>
        <w:t></w:t>
      </w:r>
      <w:r>
        <w:rPr>
          <w:rFonts w:hint="eastAsia"/>
        </w:rPr>
        <w:t>місцевого</w:t>
      </w:r>
    </w:p>
    <w:p w:rsidR="0025149D" w:rsidRDefault="0025149D" w:rsidP="0025149D">
      <w:r>
        <w:rPr>
          <w:rFonts w:hint="eastAsia"/>
        </w:rPr>
        <w:t>самоврядування</w:t>
      </w:r>
      <w:r>
        <w:t></w:t>
      </w:r>
      <w:r>
        <w:t></w:t>
      </w:r>
      <w:r>
        <w:rPr>
          <w:rFonts w:hint="eastAsia"/>
        </w:rPr>
        <w:t>консультації</w:t>
      </w:r>
      <w:r>
        <w:t></w:t>
      </w:r>
      <w:r>
        <w:rPr>
          <w:rFonts w:hint="eastAsia"/>
        </w:rPr>
        <w:t>з</w:t>
      </w:r>
      <w:r>
        <w:t></w:t>
      </w:r>
      <w:r>
        <w:rPr>
          <w:rFonts w:hint="eastAsia"/>
        </w:rPr>
        <w:t>організаторами</w:t>
      </w:r>
      <w:r>
        <w:t></w:t>
      </w:r>
      <w:r>
        <w:rPr>
          <w:rFonts w:hint="eastAsia"/>
        </w:rPr>
        <w:t>мирних</w:t>
      </w:r>
      <w:r>
        <w:t></w:t>
      </w:r>
      <w:r>
        <w:rPr>
          <w:rFonts w:hint="eastAsia"/>
        </w:rPr>
        <w:t>зібрань</w:t>
      </w:r>
      <w:r>
        <w:t></w:t>
      </w:r>
      <w:r>
        <w:t></w:t>
      </w:r>
      <w:r>
        <w:rPr>
          <w:rFonts w:hint="eastAsia"/>
        </w:rPr>
        <w:t>організація</w:t>
      </w:r>
    </w:p>
    <w:p w:rsidR="0025149D" w:rsidRDefault="0025149D" w:rsidP="0025149D">
      <w:r>
        <w:rPr>
          <w:rFonts w:hint="eastAsia"/>
        </w:rPr>
        <w:t>благоустрою</w:t>
      </w:r>
      <w:r>
        <w:t></w:t>
      </w:r>
      <w:r>
        <w:rPr>
          <w:rFonts w:hint="eastAsia"/>
        </w:rPr>
        <w:t>під</w:t>
      </w:r>
      <w:r>
        <w:t></w:t>
      </w:r>
      <w:r>
        <w:rPr>
          <w:rFonts w:hint="eastAsia"/>
        </w:rPr>
        <w:t>час</w:t>
      </w:r>
      <w:r>
        <w:t></w:t>
      </w:r>
      <w:r>
        <w:rPr>
          <w:rFonts w:hint="eastAsia"/>
        </w:rPr>
        <w:t>і</w:t>
      </w:r>
      <w:r>
        <w:t></w:t>
      </w:r>
      <w:r>
        <w:rPr>
          <w:rFonts w:hint="eastAsia"/>
        </w:rPr>
        <w:t>після</w:t>
      </w:r>
      <w:r>
        <w:t></w:t>
      </w:r>
      <w:r>
        <w:rPr>
          <w:rFonts w:hint="eastAsia"/>
        </w:rPr>
        <w:t>проведення</w:t>
      </w:r>
      <w:r>
        <w:t></w:t>
      </w:r>
      <w:r>
        <w:rPr>
          <w:rFonts w:hint="eastAsia"/>
        </w:rPr>
        <w:t>зібрання</w:t>
      </w:r>
      <w:r>
        <w:t></w:t>
      </w:r>
      <w:r>
        <w:t></w:t>
      </w:r>
      <w:r>
        <w:rPr>
          <w:rFonts w:hint="eastAsia"/>
        </w:rPr>
        <w:t>і</w:t>
      </w:r>
      <w:r>
        <w:t></w:t>
      </w:r>
      <w:r>
        <w:rPr>
          <w:rFonts w:hint="eastAsia"/>
        </w:rPr>
        <w:t>поліції</w:t>
      </w:r>
      <w:r>
        <w:t></w:t>
      </w:r>
      <w:r>
        <w:t></w:t>
      </w:r>
      <w:r>
        <w:rPr>
          <w:rFonts w:hint="eastAsia"/>
        </w:rPr>
        <w:t>забезпечення</w:t>
      </w:r>
    </w:p>
    <w:p w:rsidR="0025149D" w:rsidRDefault="0025149D" w:rsidP="0025149D">
      <w:r>
        <w:rPr>
          <w:rFonts w:hint="eastAsia"/>
        </w:rPr>
        <w:t>мирного</w:t>
      </w:r>
      <w:r>
        <w:t></w:t>
      </w:r>
      <w:r>
        <w:rPr>
          <w:rFonts w:hint="eastAsia"/>
        </w:rPr>
        <w:t>характеру</w:t>
      </w:r>
      <w:r>
        <w:t></w:t>
      </w:r>
      <w:r>
        <w:rPr>
          <w:rFonts w:hint="eastAsia"/>
        </w:rPr>
        <w:t>заходу</w:t>
      </w:r>
      <w:r>
        <w:t></w:t>
      </w:r>
      <w:r>
        <w:t></w:t>
      </w:r>
      <w:r>
        <w:rPr>
          <w:rFonts w:hint="eastAsia"/>
        </w:rPr>
        <w:t>фото</w:t>
      </w:r>
      <w:r>
        <w:t></w:t>
      </w:r>
      <w:r>
        <w:t></w:t>
      </w:r>
      <w:r>
        <w:rPr>
          <w:rFonts w:hint="eastAsia"/>
        </w:rPr>
        <w:t>відео</w:t>
      </w:r>
      <w:r>
        <w:t></w:t>
      </w:r>
      <w:r>
        <w:rPr>
          <w:rFonts w:hint="eastAsia"/>
        </w:rPr>
        <w:t>фіксація</w:t>
      </w:r>
      <w:r>
        <w:t></w:t>
      </w:r>
      <w:r>
        <w:t></w:t>
      </w:r>
      <w:r>
        <w:rPr>
          <w:rFonts w:hint="eastAsia"/>
        </w:rPr>
        <w:t>припинення</w:t>
      </w:r>
      <w:r>
        <w:t></w:t>
      </w:r>
      <w:r>
        <w:rPr>
          <w:rFonts w:hint="eastAsia"/>
        </w:rPr>
        <w:t>зібрання</w:t>
      </w:r>
      <w:r>
        <w:t></w:t>
      </w:r>
      <w:r>
        <w:rPr>
          <w:rFonts w:hint="eastAsia"/>
        </w:rPr>
        <w:t>за</w:t>
      </w:r>
    </w:p>
    <w:p w:rsidR="0025149D" w:rsidRDefault="0025149D" w:rsidP="0025149D">
      <w:r>
        <w:rPr>
          <w:rFonts w:hint="eastAsia"/>
        </w:rPr>
        <w:t>нагальної</w:t>
      </w:r>
      <w:r>
        <w:t></w:t>
      </w:r>
      <w:r>
        <w:rPr>
          <w:rFonts w:hint="eastAsia"/>
        </w:rPr>
        <w:t>необхідності</w:t>
      </w:r>
      <w:r>
        <w:t></w:t>
      </w:r>
      <w:r>
        <w:t></w:t>
      </w:r>
      <w:r>
        <w:rPr>
          <w:rFonts w:hint="eastAsia"/>
        </w:rPr>
        <w:t>та</w:t>
      </w:r>
      <w:r>
        <w:t></w:t>
      </w:r>
      <w:r>
        <w:rPr>
          <w:rFonts w:hint="eastAsia"/>
        </w:rPr>
        <w:t>інші</w:t>
      </w:r>
      <w:r>
        <w:t></w:t>
      </w:r>
    </w:p>
    <w:p w:rsidR="0025149D" w:rsidRDefault="0025149D" w:rsidP="0025149D">
      <w:r>
        <w:rPr>
          <w:rFonts w:hint="eastAsia"/>
        </w:rPr>
        <w:t>Україна</w:t>
      </w:r>
      <w:r>
        <w:t></w:t>
      </w:r>
      <w:r>
        <w:rPr>
          <w:rFonts w:hint="eastAsia"/>
        </w:rPr>
        <w:t>в</w:t>
      </w:r>
      <w:r>
        <w:t></w:t>
      </w:r>
      <w:r>
        <w:rPr>
          <w:rFonts w:hint="eastAsia"/>
        </w:rPr>
        <w:t>умовах</w:t>
      </w:r>
      <w:r>
        <w:t></w:t>
      </w:r>
      <w:r>
        <w:rPr>
          <w:rFonts w:hint="eastAsia"/>
        </w:rPr>
        <w:t>відсутності</w:t>
      </w:r>
      <w:r>
        <w:t></w:t>
      </w:r>
      <w:r>
        <w:rPr>
          <w:rFonts w:hint="eastAsia"/>
        </w:rPr>
        <w:t>детальної</w:t>
      </w:r>
      <w:r>
        <w:t></w:t>
      </w:r>
      <w:r>
        <w:rPr>
          <w:rFonts w:hint="eastAsia"/>
        </w:rPr>
        <w:t>регламентації</w:t>
      </w:r>
      <w:r>
        <w:t></w:t>
      </w:r>
      <w:r>
        <w:rPr>
          <w:rFonts w:hint="eastAsia"/>
        </w:rPr>
        <w:t>права</w:t>
      </w:r>
      <w:r>
        <w:t></w:t>
      </w:r>
      <w:r>
        <w:rPr>
          <w:rFonts w:hint="eastAsia"/>
        </w:rPr>
        <w:t>на</w:t>
      </w:r>
      <w:r>
        <w:t></w:t>
      </w:r>
      <w:r>
        <w:rPr>
          <w:rFonts w:hint="eastAsia"/>
        </w:rPr>
        <w:t>мирні</w:t>
      </w:r>
    </w:p>
    <w:p w:rsidR="0025149D" w:rsidRDefault="0025149D" w:rsidP="0025149D">
      <w:r>
        <w:rPr>
          <w:rFonts w:hint="eastAsia"/>
        </w:rPr>
        <w:t>зібрання</w:t>
      </w:r>
      <w:r>
        <w:t></w:t>
      </w:r>
      <w:r>
        <w:rPr>
          <w:rFonts w:hint="eastAsia"/>
        </w:rPr>
        <w:t>може</w:t>
      </w:r>
      <w:r>
        <w:t></w:t>
      </w:r>
      <w:r>
        <w:rPr>
          <w:rFonts w:hint="eastAsia"/>
        </w:rPr>
        <w:t>заповнити</w:t>
      </w:r>
      <w:r>
        <w:t></w:t>
      </w:r>
      <w:r>
        <w:rPr>
          <w:rFonts w:hint="eastAsia"/>
        </w:rPr>
        <w:t>прогалини</w:t>
      </w:r>
      <w:r>
        <w:t></w:t>
      </w:r>
      <w:r>
        <w:rPr>
          <w:rFonts w:hint="eastAsia"/>
        </w:rPr>
        <w:t>в</w:t>
      </w:r>
      <w:r>
        <w:t></w:t>
      </w:r>
      <w:r>
        <w:rPr>
          <w:rFonts w:hint="eastAsia"/>
        </w:rPr>
        <w:t>законодавстві</w:t>
      </w:r>
      <w:r>
        <w:t></w:t>
      </w:r>
      <w:r>
        <w:rPr>
          <w:rFonts w:hint="eastAsia"/>
        </w:rPr>
        <w:t>шляхом</w:t>
      </w:r>
      <w:r>
        <w:t></w:t>
      </w:r>
      <w:r>
        <w:rPr>
          <w:rFonts w:hint="eastAsia"/>
        </w:rPr>
        <w:t>формулювання</w:t>
      </w:r>
    </w:p>
    <w:p w:rsidR="0025149D" w:rsidRDefault="0025149D" w:rsidP="0025149D">
      <w:r>
        <w:rPr>
          <w:rFonts w:hint="eastAsia"/>
        </w:rPr>
        <w:t>правових</w:t>
      </w:r>
      <w:r>
        <w:t></w:t>
      </w:r>
      <w:r>
        <w:rPr>
          <w:rFonts w:hint="eastAsia"/>
        </w:rPr>
        <w:t>позицій</w:t>
      </w:r>
      <w:r>
        <w:t></w:t>
      </w:r>
      <w:r>
        <w:rPr>
          <w:rFonts w:hint="eastAsia"/>
        </w:rPr>
        <w:t>Великою</w:t>
      </w:r>
      <w:r>
        <w:t></w:t>
      </w:r>
      <w:r>
        <w:rPr>
          <w:rFonts w:hint="eastAsia"/>
        </w:rPr>
        <w:t>Палатою</w:t>
      </w:r>
      <w:r>
        <w:t></w:t>
      </w:r>
      <w:r>
        <w:rPr>
          <w:rFonts w:hint="eastAsia"/>
        </w:rPr>
        <w:t>Верховного</w:t>
      </w:r>
      <w:r>
        <w:t></w:t>
      </w:r>
      <w:r>
        <w:rPr>
          <w:rFonts w:hint="eastAsia"/>
        </w:rPr>
        <w:t>Суду</w:t>
      </w:r>
      <w:r>
        <w:t></w:t>
      </w:r>
      <w:r>
        <w:t></w:t>
      </w:r>
      <w:r>
        <w:rPr>
          <w:rFonts w:hint="eastAsia"/>
        </w:rPr>
        <w:t>Зазначена</w:t>
      </w:r>
      <w:r>
        <w:t></w:t>
      </w:r>
      <w:r>
        <w:rPr>
          <w:rFonts w:hint="eastAsia"/>
        </w:rPr>
        <w:t>позиція</w:t>
      </w:r>
      <w:r>
        <w:t></w:t>
      </w:r>
      <w:r>
        <w:rPr>
          <w:rFonts w:hint="eastAsia"/>
        </w:rPr>
        <w:t>є</w:t>
      </w:r>
    </w:p>
    <w:p w:rsidR="0025149D" w:rsidRDefault="0025149D" w:rsidP="0025149D">
      <w:r>
        <w:rPr>
          <w:rFonts w:hint="eastAsia"/>
        </w:rPr>
        <w:t>особливо</w:t>
      </w:r>
      <w:r>
        <w:t></w:t>
      </w:r>
      <w:r>
        <w:rPr>
          <w:rFonts w:hint="eastAsia"/>
        </w:rPr>
        <w:t>актуальною</w:t>
      </w:r>
      <w:r>
        <w:t></w:t>
      </w:r>
      <w:r>
        <w:rPr>
          <w:rFonts w:hint="eastAsia"/>
        </w:rPr>
        <w:t>у</w:t>
      </w:r>
      <w:r>
        <w:t></w:t>
      </w:r>
      <w:r>
        <w:rPr>
          <w:rFonts w:hint="eastAsia"/>
        </w:rPr>
        <w:t>розрізі</w:t>
      </w:r>
      <w:r>
        <w:t></w:t>
      </w:r>
      <w:r>
        <w:rPr>
          <w:rFonts w:hint="eastAsia"/>
        </w:rPr>
        <w:t>використання</w:t>
      </w:r>
      <w:r>
        <w:t></w:t>
      </w:r>
      <w:r>
        <w:rPr>
          <w:rFonts w:hint="eastAsia"/>
        </w:rPr>
        <w:t>позитивного</w:t>
      </w:r>
      <w:r>
        <w:t></w:t>
      </w:r>
      <w:r>
        <w:rPr>
          <w:rFonts w:hint="eastAsia"/>
        </w:rPr>
        <w:t>досвіду</w:t>
      </w:r>
      <w:r>
        <w:t></w:t>
      </w:r>
      <w:r>
        <w:rPr>
          <w:rFonts w:hint="eastAsia"/>
        </w:rPr>
        <w:t>США</w:t>
      </w:r>
    </w:p>
    <w:p w:rsidR="0025149D" w:rsidRDefault="0025149D" w:rsidP="0025149D">
      <w:r>
        <w:rPr>
          <w:rFonts w:hint="eastAsia"/>
        </w:rPr>
        <w:t>щодо</w:t>
      </w:r>
      <w:r>
        <w:t></w:t>
      </w:r>
      <w:r>
        <w:rPr>
          <w:rFonts w:hint="eastAsia"/>
        </w:rPr>
        <w:t>особливостей</w:t>
      </w:r>
      <w:r>
        <w:t></w:t>
      </w:r>
      <w:r>
        <w:rPr>
          <w:rFonts w:hint="eastAsia"/>
        </w:rPr>
        <w:t>забезпечення</w:t>
      </w:r>
      <w:r>
        <w:t></w:t>
      </w:r>
      <w:r>
        <w:rPr>
          <w:rFonts w:hint="eastAsia"/>
        </w:rPr>
        <w:t>реалізації</w:t>
      </w:r>
      <w:r>
        <w:t></w:t>
      </w:r>
      <w:r>
        <w:rPr>
          <w:rFonts w:hint="eastAsia"/>
        </w:rPr>
        <w:t>та</w:t>
      </w:r>
      <w:r>
        <w:t></w:t>
      </w:r>
      <w:r>
        <w:rPr>
          <w:rFonts w:hint="eastAsia"/>
        </w:rPr>
        <w:t>захисту</w:t>
      </w:r>
      <w:r>
        <w:t></w:t>
      </w:r>
      <w:r>
        <w:rPr>
          <w:rFonts w:hint="eastAsia"/>
        </w:rPr>
        <w:t>права</w:t>
      </w:r>
      <w:r>
        <w:t></w:t>
      </w:r>
      <w:r>
        <w:rPr>
          <w:rFonts w:hint="eastAsia"/>
        </w:rPr>
        <w:t>на</w:t>
      </w:r>
      <w:r>
        <w:t></w:t>
      </w:r>
      <w:r>
        <w:rPr>
          <w:rFonts w:hint="eastAsia"/>
        </w:rPr>
        <w:t>мирні</w:t>
      </w:r>
    </w:p>
    <w:p w:rsidR="0025149D" w:rsidRDefault="0025149D" w:rsidP="0025149D">
      <w:r>
        <w:rPr>
          <w:rFonts w:hint="eastAsia"/>
        </w:rPr>
        <w:t>зібрання</w:t>
      </w:r>
      <w:r>
        <w:t></w:t>
      </w:r>
      <w:r>
        <w:rPr>
          <w:rFonts w:hint="eastAsia"/>
        </w:rPr>
        <w:t>із</w:t>
      </w:r>
      <w:r>
        <w:t></w:t>
      </w:r>
      <w:r>
        <w:rPr>
          <w:rFonts w:hint="eastAsia"/>
        </w:rPr>
        <w:t>притаманною</w:t>
      </w:r>
      <w:r>
        <w:t></w:t>
      </w:r>
      <w:r>
        <w:rPr>
          <w:rFonts w:hint="eastAsia"/>
        </w:rPr>
        <w:t>специфікою</w:t>
      </w:r>
      <w:r>
        <w:t></w:t>
      </w:r>
      <w:r>
        <w:rPr>
          <w:rFonts w:hint="eastAsia"/>
        </w:rPr>
        <w:t>правового</w:t>
      </w:r>
      <w:r>
        <w:t></w:t>
      </w:r>
      <w:r>
        <w:rPr>
          <w:rFonts w:hint="eastAsia"/>
        </w:rPr>
        <w:t>регулювання</w:t>
      </w:r>
      <w:r>
        <w:t></w:t>
      </w:r>
      <w:r>
        <w:rPr>
          <w:rFonts w:hint="eastAsia"/>
        </w:rPr>
        <w:t>зазначеної</w:t>
      </w:r>
      <w:r>
        <w:t></w:t>
      </w:r>
    </w:p>
    <w:p w:rsidR="0025149D" w:rsidRDefault="0025149D" w:rsidP="0025149D">
      <w:r>
        <w:t></w:t>
      </w:r>
      <w:r>
        <w:t></w:t>
      </w:r>
      <w:r>
        <w:t></w:t>
      </w:r>
    </w:p>
    <w:p w:rsidR="0025149D" w:rsidRDefault="0025149D" w:rsidP="0025149D">
      <w:r>
        <w:rPr>
          <w:rFonts w:hint="eastAsia"/>
        </w:rPr>
        <w:t>сфери</w:t>
      </w:r>
      <w:r>
        <w:t></w:t>
      </w:r>
      <w:r>
        <w:t></w:t>
      </w:r>
      <w:r>
        <w:rPr>
          <w:rFonts w:hint="eastAsia"/>
        </w:rPr>
        <w:t>Також</w:t>
      </w:r>
      <w:r>
        <w:t></w:t>
      </w:r>
      <w:r>
        <w:rPr>
          <w:rFonts w:hint="eastAsia"/>
        </w:rPr>
        <w:t>на</w:t>
      </w:r>
      <w:r>
        <w:t></w:t>
      </w:r>
      <w:r>
        <w:rPr>
          <w:rFonts w:hint="eastAsia"/>
        </w:rPr>
        <w:t>увагу</w:t>
      </w:r>
      <w:r>
        <w:t></w:t>
      </w:r>
      <w:r>
        <w:rPr>
          <w:rFonts w:hint="eastAsia"/>
        </w:rPr>
        <w:t>заслуговує</w:t>
      </w:r>
      <w:r>
        <w:t></w:t>
      </w:r>
      <w:r>
        <w:rPr>
          <w:rFonts w:hint="eastAsia"/>
        </w:rPr>
        <w:t>деталізація</w:t>
      </w:r>
      <w:r>
        <w:t></w:t>
      </w:r>
      <w:r>
        <w:rPr>
          <w:rFonts w:hint="eastAsia"/>
        </w:rPr>
        <w:t>повноважень</w:t>
      </w:r>
      <w:r>
        <w:t></w:t>
      </w:r>
      <w:r>
        <w:rPr>
          <w:rFonts w:hint="eastAsia"/>
        </w:rPr>
        <w:t>поліції</w:t>
      </w:r>
      <w:r>
        <w:t></w:t>
      </w:r>
      <w:r>
        <w:rPr>
          <w:rFonts w:hint="eastAsia"/>
        </w:rPr>
        <w:t>у</w:t>
      </w:r>
      <w:r>
        <w:t></w:t>
      </w:r>
      <w:r>
        <w:rPr>
          <w:rFonts w:hint="eastAsia"/>
        </w:rPr>
        <w:t>сфері</w:t>
      </w:r>
    </w:p>
    <w:p w:rsidR="0025149D" w:rsidRDefault="0025149D" w:rsidP="0025149D">
      <w:r>
        <w:rPr>
          <w:rFonts w:hint="eastAsia"/>
        </w:rPr>
        <w:t>забезпечення</w:t>
      </w:r>
      <w:r>
        <w:t></w:t>
      </w:r>
      <w:r>
        <w:rPr>
          <w:rFonts w:hint="eastAsia"/>
        </w:rPr>
        <w:t>реалізації</w:t>
      </w:r>
      <w:r>
        <w:t></w:t>
      </w:r>
      <w:r>
        <w:rPr>
          <w:rFonts w:hint="eastAsia"/>
        </w:rPr>
        <w:t>та</w:t>
      </w:r>
      <w:r>
        <w:t></w:t>
      </w:r>
      <w:r>
        <w:rPr>
          <w:rFonts w:hint="eastAsia"/>
        </w:rPr>
        <w:t>захисту</w:t>
      </w:r>
      <w:r>
        <w:t></w:t>
      </w:r>
      <w:r>
        <w:rPr>
          <w:rFonts w:hint="eastAsia"/>
        </w:rPr>
        <w:t>права</w:t>
      </w:r>
      <w:r>
        <w:t></w:t>
      </w:r>
      <w:r>
        <w:rPr>
          <w:rFonts w:hint="eastAsia"/>
        </w:rPr>
        <w:t>на</w:t>
      </w:r>
      <w:r>
        <w:t></w:t>
      </w:r>
      <w:r>
        <w:rPr>
          <w:rFonts w:hint="eastAsia"/>
        </w:rPr>
        <w:t>мирні</w:t>
      </w:r>
      <w:r>
        <w:t></w:t>
      </w:r>
      <w:r>
        <w:rPr>
          <w:rFonts w:hint="eastAsia"/>
        </w:rPr>
        <w:t>зібрання</w:t>
      </w:r>
      <w:r>
        <w:t></w:t>
      </w:r>
      <w:r>
        <w:rPr>
          <w:rFonts w:hint="eastAsia"/>
        </w:rPr>
        <w:t>у</w:t>
      </w:r>
      <w:r>
        <w:t></w:t>
      </w:r>
      <w:r>
        <w:rPr>
          <w:rFonts w:hint="eastAsia"/>
        </w:rPr>
        <w:t>США</w:t>
      </w:r>
    </w:p>
    <w:p w:rsidR="0025149D" w:rsidRDefault="0025149D" w:rsidP="0025149D">
      <w:r>
        <w:rPr>
          <w:rFonts w:hint="eastAsia"/>
        </w:rPr>
        <w:t>У</w:t>
      </w:r>
      <w:r>
        <w:t></w:t>
      </w:r>
      <w:r>
        <w:rPr>
          <w:rFonts w:hint="eastAsia"/>
        </w:rPr>
        <w:t>процесі</w:t>
      </w:r>
      <w:r>
        <w:t></w:t>
      </w:r>
      <w:r>
        <w:rPr>
          <w:rFonts w:hint="eastAsia"/>
        </w:rPr>
        <w:t>вдосконалення</w:t>
      </w:r>
      <w:r>
        <w:t></w:t>
      </w:r>
      <w:r>
        <w:rPr>
          <w:rFonts w:hint="eastAsia"/>
        </w:rPr>
        <w:t>законодавства</w:t>
      </w:r>
      <w:r>
        <w:t></w:t>
      </w:r>
      <w:r>
        <w:rPr>
          <w:rFonts w:hint="eastAsia"/>
        </w:rPr>
        <w:t>України</w:t>
      </w:r>
      <w:r>
        <w:t></w:t>
      </w:r>
      <w:r>
        <w:rPr>
          <w:rFonts w:hint="eastAsia"/>
        </w:rPr>
        <w:t>у</w:t>
      </w:r>
      <w:r>
        <w:t></w:t>
      </w:r>
      <w:r>
        <w:rPr>
          <w:rFonts w:hint="eastAsia"/>
        </w:rPr>
        <w:t>сфері</w:t>
      </w:r>
      <w:r>
        <w:t></w:t>
      </w:r>
      <w:r>
        <w:rPr>
          <w:rFonts w:hint="eastAsia"/>
        </w:rPr>
        <w:t>мирних</w:t>
      </w:r>
      <w:r>
        <w:t></w:t>
      </w:r>
      <w:r>
        <w:rPr>
          <w:rFonts w:hint="eastAsia"/>
        </w:rPr>
        <w:t>зібрань</w:t>
      </w:r>
    </w:p>
    <w:p w:rsidR="0025149D" w:rsidRDefault="0025149D" w:rsidP="0025149D">
      <w:r>
        <w:rPr>
          <w:rFonts w:hint="eastAsia"/>
        </w:rPr>
        <w:t>важливо</w:t>
      </w:r>
      <w:r>
        <w:t></w:t>
      </w:r>
      <w:r>
        <w:rPr>
          <w:rFonts w:hint="eastAsia"/>
        </w:rPr>
        <w:t>врахувати</w:t>
      </w:r>
      <w:r>
        <w:t></w:t>
      </w:r>
      <w:r>
        <w:rPr>
          <w:rFonts w:hint="eastAsia"/>
        </w:rPr>
        <w:t>як</w:t>
      </w:r>
      <w:r>
        <w:t></w:t>
      </w:r>
      <w:r>
        <w:rPr>
          <w:rFonts w:hint="eastAsia"/>
        </w:rPr>
        <w:t>кращі</w:t>
      </w:r>
      <w:r>
        <w:t></w:t>
      </w:r>
      <w:r>
        <w:rPr>
          <w:rFonts w:hint="eastAsia"/>
        </w:rPr>
        <w:t>практики</w:t>
      </w:r>
      <w:r>
        <w:t></w:t>
      </w:r>
      <w:r>
        <w:rPr>
          <w:rFonts w:hint="eastAsia"/>
        </w:rPr>
        <w:t>зарубіжних</w:t>
      </w:r>
      <w:r>
        <w:t></w:t>
      </w:r>
      <w:r>
        <w:rPr>
          <w:rFonts w:hint="eastAsia"/>
        </w:rPr>
        <w:t>країн</w:t>
      </w:r>
      <w:r>
        <w:t></w:t>
      </w:r>
      <w:r>
        <w:rPr>
          <w:rFonts w:hint="eastAsia"/>
        </w:rPr>
        <w:t>у</w:t>
      </w:r>
      <w:r>
        <w:t></w:t>
      </w:r>
      <w:r>
        <w:rPr>
          <w:rFonts w:hint="eastAsia"/>
        </w:rPr>
        <w:t>сфері</w:t>
      </w:r>
      <w:r>
        <w:t></w:t>
      </w:r>
      <w:r>
        <w:rPr>
          <w:rFonts w:hint="eastAsia"/>
        </w:rPr>
        <w:t>забезпечення</w:t>
      </w:r>
    </w:p>
    <w:p w:rsidR="0025149D" w:rsidRDefault="0025149D" w:rsidP="0025149D">
      <w:r>
        <w:rPr>
          <w:rFonts w:hint="eastAsia"/>
        </w:rPr>
        <w:t>реалізації</w:t>
      </w:r>
      <w:r>
        <w:t></w:t>
      </w:r>
      <w:r>
        <w:rPr>
          <w:rFonts w:hint="eastAsia"/>
        </w:rPr>
        <w:t>та</w:t>
      </w:r>
      <w:r>
        <w:t></w:t>
      </w:r>
      <w:r>
        <w:rPr>
          <w:rFonts w:hint="eastAsia"/>
        </w:rPr>
        <w:t>захисту</w:t>
      </w:r>
      <w:r>
        <w:t></w:t>
      </w:r>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так</w:t>
      </w:r>
      <w:r>
        <w:t></w:t>
      </w:r>
      <w:r>
        <w:rPr>
          <w:rFonts w:hint="eastAsia"/>
        </w:rPr>
        <w:t>і</w:t>
      </w:r>
      <w:r>
        <w:t></w:t>
      </w:r>
      <w:r>
        <w:rPr>
          <w:rFonts w:hint="eastAsia"/>
        </w:rPr>
        <w:t>ризики</w:t>
      </w:r>
      <w:r>
        <w:t></w:t>
      </w:r>
      <w:r>
        <w:t></w:t>
      </w:r>
      <w:r>
        <w:rPr>
          <w:rFonts w:hint="eastAsia"/>
        </w:rPr>
        <w:t>які</w:t>
      </w:r>
      <w:r>
        <w:t></w:t>
      </w:r>
      <w:r>
        <w:rPr>
          <w:rFonts w:hint="eastAsia"/>
        </w:rPr>
        <w:t>загрожують</w:t>
      </w:r>
    </w:p>
    <w:p w:rsidR="0025149D" w:rsidRDefault="0025149D" w:rsidP="0025149D">
      <w:r>
        <w:rPr>
          <w:rFonts w:hint="eastAsia"/>
        </w:rPr>
        <w:t>свободі</w:t>
      </w:r>
      <w:r>
        <w:t></w:t>
      </w:r>
      <w:r>
        <w:rPr>
          <w:rFonts w:hint="eastAsia"/>
        </w:rPr>
        <w:t>мирних</w:t>
      </w:r>
      <w:r>
        <w:t></w:t>
      </w:r>
      <w:r>
        <w:rPr>
          <w:rFonts w:hint="eastAsia"/>
        </w:rPr>
        <w:t>зібрань</w:t>
      </w:r>
      <w:r>
        <w:t></w:t>
      </w:r>
      <w:r>
        <w:t></w:t>
      </w:r>
      <w:r>
        <w:rPr>
          <w:rFonts w:hint="eastAsia"/>
        </w:rPr>
        <w:t>як</w:t>
      </w:r>
      <w:r>
        <w:t></w:t>
      </w:r>
      <w:r>
        <w:rPr>
          <w:rFonts w:hint="eastAsia"/>
        </w:rPr>
        <w:t>це</w:t>
      </w:r>
      <w:r>
        <w:t></w:t>
      </w:r>
      <w:r>
        <w:rPr>
          <w:rFonts w:hint="eastAsia"/>
        </w:rPr>
        <w:t>спостерігається</w:t>
      </w:r>
      <w:r>
        <w:t></w:t>
      </w:r>
      <w:r>
        <w:rPr>
          <w:rFonts w:hint="eastAsia"/>
        </w:rPr>
        <w:t>у</w:t>
      </w:r>
      <w:r>
        <w:t></w:t>
      </w:r>
      <w:r>
        <w:rPr>
          <w:rFonts w:hint="eastAsia"/>
        </w:rPr>
        <w:t>Російській</w:t>
      </w:r>
      <w:r>
        <w:t></w:t>
      </w:r>
      <w:r>
        <w:rPr>
          <w:rFonts w:hint="eastAsia"/>
        </w:rPr>
        <w:t>Федерації</w:t>
      </w:r>
      <w:r>
        <w:t></w:t>
      </w:r>
      <w:r>
        <w:t></w:t>
      </w:r>
      <w:r>
        <w:rPr>
          <w:rFonts w:hint="eastAsia"/>
        </w:rPr>
        <w:t>Адже</w:t>
      </w:r>
    </w:p>
    <w:p w:rsidR="0025149D" w:rsidRDefault="0025149D" w:rsidP="0025149D">
      <w:r>
        <w:rPr>
          <w:rFonts w:hint="eastAsia"/>
        </w:rPr>
        <w:t>спеціальне</w:t>
      </w:r>
      <w:r>
        <w:t></w:t>
      </w:r>
      <w:r>
        <w:rPr>
          <w:rFonts w:hint="eastAsia"/>
        </w:rPr>
        <w:t>законодавство</w:t>
      </w:r>
      <w:r>
        <w:t></w:t>
      </w:r>
      <w:r>
        <w:rPr>
          <w:rFonts w:hint="eastAsia"/>
        </w:rPr>
        <w:t>щодо</w:t>
      </w:r>
      <w:r>
        <w:t></w:t>
      </w:r>
      <w:r>
        <w:rPr>
          <w:rFonts w:hint="eastAsia"/>
        </w:rPr>
        <w:t>мирних</w:t>
      </w:r>
      <w:r>
        <w:t></w:t>
      </w:r>
      <w:r>
        <w:rPr>
          <w:rFonts w:hint="eastAsia"/>
        </w:rPr>
        <w:t>зібрань</w:t>
      </w:r>
      <w:r>
        <w:t></w:t>
      </w:r>
      <w:r>
        <w:rPr>
          <w:rFonts w:hint="eastAsia"/>
        </w:rPr>
        <w:t>у</w:t>
      </w:r>
      <w:r>
        <w:t></w:t>
      </w:r>
      <w:r>
        <w:rPr>
          <w:rFonts w:hint="eastAsia"/>
        </w:rPr>
        <w:t>РФ</w:t>
      </w:r>
      <w:r>
        <w:t></w:t>
      </w:r>
      <w:r>
        <w:rPr>
          <w:rFonts w:hint="eastAsia"/>
        </w:rPr>
        <w:t>слугує</w:t>
      </w:r>
      <w:r>
        <w:t></w:t>
      </w:r>
      <w:r>
        <w:rPr>
          <w:rFonts w:hint="eastAsia"/>
        </w:rPr>
        <w:t>репресивним</w:t>
      </w:r>
    </w:p>
    <w:p w:rsidR="0025149D" w:rsidRDefault="0025149D" w:rsidP="0025149D">
      <w:r>
        <w:rPr>
          <w:rFonts w:hint="eastAsia"/>
        </w:rPr>
        <w:t>інструментом</w:t>
      </w:r>
      <w:r>
        <w:t></w:t>
      </w:r>
      <w:r>
        <w:rPr>
          <w:rFonts w:hint="eastAsia"/>
        </w:rPr>
        <w:t>у</w:t>
      </w:r>
      <w:r>
        <w:t></w:t>
      </w:r>
      <w:r>
        <w:rPr>
          <w:rFonts w:hint="eastAsia"/>
        </w:rPr>
        <w:t>політиці</w:t>
      </w:r>
      <w:r>
        <w:t></w:t>
      </w:r>
      <w:r>
        <w:rPr>
          <w:rFonts w:hint="eastAsia"/>
        </w:rPr>
        <w:t>тотального</w:t>
      </w:r>
      <w:r>
        <w:t></w:t>
      </w:r>
      <w:r>
        <w:rPr>
          <w:rFonts w:hint="eastAsia"/>
        </w:rPr>
        <w:t>незаконного</w:t>
      </w:r>
      <w:r>
        <w:t></w:t>
      </w:r>
      <w:r>
        <w:rPr>
          <w:rFonts w:hint="eastAsia"/>
        </w:rPr>
        <w:t>обмеження</w:t>
      </w:r>
      <w:r>
        <w:t></w:t>
      </w:r>
      <w:r>
        <w:rPr>
          <w:rFonts w:hint="eastAsia"/>
        </w:rPr>
        <w:t>і</w:t>
      </w:r>
      <w:r>
        <w:t></w:t>
      </w:r>
      <w:r>
        <w:rPr>
          <w:rFonts w:hint="eastAsia"/>
        </w:rPr>
        <w:t>знецінення</w:t>
      </w:r>
    </w:p>
    <w:p w:rsidR="0025149D" w:rsidRDefault="0025149D" w:rsidP="0025149D">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Зроблені</w:t>
      </w:r>
      <w:r>
        <w:t></w:t>
      </w:r>
      <w:r>
        <w:rPr>
          <w:rFonts w:hint="eastAsia"/>
        </w:rPr>
        <w:t>висновки</w:t>
      </w:r>
      <w:r>
        <w:t></w:t>
      </w:r>
      <w:r>
        <w:rPr>
          <w:rFonts w:hint="eastAsia"/>
        </w:rPr>
        <w:t>є</w:t>
      </w:r>
      <w:r>
        <w:t></w:t>
      </w:r>
      <w:r>
        <w:rPr>
          <w:rFonts w:hint="eastAsia"/>
        </w:rPr>
        <w:t>визначальними</w:t>
      </w:r>
      <w:r>
        <w:t></w:t>
      </w:r>
      <w:r>
        <w:rPr>
          <w:rFonts w:hint="eastAsia"/>
        </w:rPr>
        <w:t>у</w:t>
      </w:r>
      <w:r>
        <w:t></w:t>
      </w:r>
      <w:r>
        <w:rPr>
          <w:rFonts w:hint="eastAsia"/>
        </w:rPr>
        <w:t>процесі</w:t>
      </w:r>
    </w:p>
    <w:p w:rsidR="0025149D" w:rsidRDefault="0025149D" w:rsidP="0025149D">
      <w:r>
        <w:rPr>
          <w:rFonts w:hint="eastAsia"/>
        </w:rPr>
        <w:t>вдосконалення</w:t>
      </w:r>
      <w:r>
        <w:t></w:t>
      </w:r>
      <w:r>
        <w:rPr>
          <w:rFonts w:hint="eastAsia"/>
        </w:rPr>
        <w:t>нормативного</w:t>
      </w:r>
      <w:r>
        <w:t></w:t>
      </w:r>
      <w:r>
        <w:rPr>
          <w:rFonts w:hint="eastAsia"/>
        </w:rPr>
        <w:t>забезпечення</w:t>
      </w:r>
      <w:r>
        <w:t></w:t>
      </w:r>
      <w:r>
        <w:rPr>
          <w:rFonts w:hint="eastAsia"/>
        </w:rPr>
        <w:t>права</w:t>
      </w:r>
      <w:r>
        <w:t></w:t>
      </w:r>
      <w:r>
        <w:rPr>
          <w:rFonts w:hint="eastAsia"/>
        </w:rPr>
        <w:t>на</w:t>
      </w:r>
      <w:r>
        <w:t></w:t>
      </w:r>
      <w:r>
        <w:rPr>
          <w:rFonts w:hint="eastAsia"/>
        </w:rPr>
        <w:t>мирні</w:t>
      </w:r>
      <w:r>
        <w:t></w:t>
      </w:r>
      <w:r>
        <w:rPr>
          <w:rFonts w:hint="eastAsia"/>
        </w:rPr>
        <w:t>зібрання</w:t>
      </w:r>
      <w:r>
        <w:t></w:t>
      </w:r>
      <w:r>
        <w:rPr>
          <w:rFonts w:hint="eastAsia"/>
        </w:rPr>
        <w:t>в</w:t>
      </w:r>
    </w:p>
    <w:p w:rsidR="0025149D" w:rsidRDefault="0025149D" w:rsidP="0025149D">
      <w:r>
        <w:rPr>
          <w:rFonts w:hint="eastAsia"/>
        </w:rPr>
        <w:t>Україні</w:t>
      </w:r>
      <w:r>
        <w:t></w:t>
      </w:r>
      <w:r>
        <w:t></w:t>
      </w:r>
      <w:r>
        <w:rPr>
          <w:rFonts w:hint="eastAsia"/>
        </w:rPr>
        <w:t>а</w:t>
      </w:r>
      <w:r>
        <w:t></w:t>
      </w:r>
      <w:r>
        <w:rPr>
          <w:rFonts w:hint="eastAsia"/>
        </w:rPr>
        <w:t>саме</w:t>
      </w:r>
      <w:r>
        <w:t></w:t>
      </w:r>
      <w:r>
        <w:t></w:t>
      </w:r>
      <w:r>
        <w:rPr>
          <w:rFonts w:hint="eastAsia"/>
        </w:rPr>
        <w:t>профільний</w:t>
      </w:r>
      <w:r>
        <w:t></w:t>
      </w:r>
      <w:r>
        <w:rPr>
          <w:rFonts w:hint="eastAsia"/>
        </w:rPr>
        <w:t>закон</w:t>
      </w:r>
      <w:r>
        <w:t></w:t>
      </w:r>
      <w:r>
        <w:rPr>
          <w:rFonts w:hint="eastAsia"/>
        </w:rPr>
        <w:t>має</w:t>
      </w:r>
      <w:r>
        <w:t></w:t>
      </w:r>
      <w:r>
        <w:rPr>
          <w:rFonts w:hint="eastAsia"/>
        </w:rPr>
        <w:t>стати</w:t>
      </w:r>
      <w:r>
        <w:t></w:t>
      </w:r>
      <w:r>
        <w:rPr>
          <w:rFonts w:hint="eastAsia"/>
        </w:rPr>
        <w:t>гарантією</w:t>
      </w:r>
      <w:r>
        <w:t></w:t>
      </w:r>
      <w:r>
        <w:rPr>
          <w:rFonts w:hint="eastAsia"/>
        </w:rPr>
        <w:t>максимального</w:t>
      </w:r>
    </w:p>
    <w:p w:rsidR="0025149D" w:rsidRDefault="0025149D" w:rsidP="0025149D">
      <w:r>
        <w:rPr>
          <w:rFonts w:hint="eastAsia"/>
        </w:rPr>
        <w:t>сприяння</w:t>
      </w:r>
      <w:r>
        <w:t></w:t>
      </w:r>
      <w:r>
        <w:rPr>
          <w:rFonts w:hint="eastAsia"/>
        </w:rPr>
        <w:t>реалізації</w:t>
      </w:r>
      <w:r>
        <w:t></w:t>
      </w:r>
      <w:r>
        <w:rPr>
          <w:rFonts w:hint="eastAsia"/>
        </w:rPr>
        <w:t>права</w:t>
      </w:r>
      <w:r>
        <w:t></w:t>
      </w:r>
      <w:r>
        <w:rPr>
          <w:rFonts w:hint="eastAsia"/>
        </w:rPr>
        <w:t>на</w:t>
      </w:r>
      <w:r>
        <w:t></w:t>
      </w:r>
      <w:r>
        <w:rPr>
          <w:rFonts w:hint="eastAsia"/>
        </w:rPr>
        <w:t>мирні</w:t>
      </w:r>
      <w:r>
        <w:t></w:t>
      </w:r>
      <w:r>
        <w:rPr>
          <w:rFonts w:hint="eastAsia"/>
        </w:rPr>
        <w:t>зібрання</w:t>
      </w:r>
      <w:r>
        <w:t></w:t>
      </w:r>
      <w:r>
        <w:rPr>
          <w:rFonts w:hint="eastAsia"/>
        </w:rPr>
        <w:t>і</w:t>
      </w:r>
      <w:r>
        <w:t></w:t>
      </w:r>
      <w:r>
        <w:rPr>
          <w:rFonts w:hint="eastAsia"/>
        </w:rPr>
        <w:t>обмежити</w:t>
      </w:r>
      <w:r>
        <w:t></w:t>
      </w:r>
      <w:r>
        <w:rPr>
          <w:rFonts w:hint="eastAsia"/>
        </w:rPr>
        <w:t>дискреційні</w:t>
      </w:r>
    </w:p>
    <w:p w:rsidR="0025149D" w:rsidRDefault="0025149D" w:rsidP="0025149D">
      <w:r>
        <w:rPr>
          <w:rFonts w:hint="eastAsia"/>
        </w:rPr>
        <w:t>повноваження</w:t>
      </w:r>
      <w:r>
        <w:t></w:t>
      </w:r>
      <w:r>
        <w:rPr>
          <w:rFonts w:hint="eastAsia"/>
        </w:rPr>
        <w:t>органів</w:t>
      </w:r>
      <w:r>
        <w:t></w:t>
      </w:r>
      <w:r>
        <w:rPr>
          <w:rFonts w:hint="eastAsia"/>
        </w:rPr>
        <w:t>влади</w:t>
      </w:r>
      <w:r>
        <w:t></w:t>
      </w:r>
      <w:r>
        <w:rPr>
          <w:rFonts w:hint="eastAsia"/>
        </w:rPr>
        <w:t>у</w:t>
      </w:r>
      <w:r>
        <w:t></w:t>
      </w:r>
      <w:r>
        <w:rPr>
          <w:rFonts w:hint="eastAsia"/>
        </w:rPr>
        <w:t>сфері</w:t>
      </w:r>
      <w:r>
        <w:t></w:t>
      </w:r>
      <w:r>
        <w:rPr>
          <w:rFonts w:hint="eastAsia"/>
        </w:rPr>
        <w:t>мирних</w:t>
      </w:r>
      <w:r>
        <w:t></w:t>
      </w:r>
      <w:r>
        <w:rPr>
          <w:rFonts w:hint="eastAsia"/>
        </w:rPr>
        <w:t>зібрань</w:t>
      </w:r>
      <w:r>
        <w:t></w:t>
      </w:r>
    </w:p>
    <w:p w:rsidR="0025149D" w:rsidRDefault="0025149D" w:rsidP="0025149D">
      <w:r>
        <w:t></w:t>
      </w:r>
      <w:r>
        <w:t></w:t>
      </w:r>
      <w:r>
        <w:t></w:t>
      </w:r>
      <w:r>
        <w:rPr>
          <w:rFonts w:hint="eastAsia"/>
        </w:rPr>
        <w:t>Обґрунтовано</w:t>
      </w:r>
      <w:r>
        <w:t></w:t>
      </w:r>
      <w:r>
        <w:rPr>
          <w:rFonts w:hint="eastAsia"/>
        </w:rPr>
        <w:t>визначення</w:t>
      </w:r>
      <w:r>
        <w:t></w:t>
      </w:r>
      <w:r>
        <w:rPr>
          <w:rFonts w:hint="eastAsia"/>
        </w:rPr>
        <w:t>дефініції</w:t>
      </w:r>
      <w:r>
        <w:t></w:t>
      </w:r>
      <w:r>
        <w:t></w:t>
      </w:r>
      <w:r>
        <w:rPr>
          <w:rFonts w:hint="eastAsia"/>
        </w:rPr>
        <w:t>адміністративно</w:t>
      </w:r>
      <w:r>
        <w:t></w:t>
      </w:r>
      <w:r>
        <w:rPr>
          <w:rFonts w:hint="eastAsia"/>
        </w:rPr>
        <w:t>правове</w:t>
      </w:r>
    </w:p>
    <w:p w:rsidR="0025149D" w:rsidRDefault="0025149D" w:rsidP="0025149D">
      <w:r>
        <w:rPr>
          <w:rFonts w:hint="eastAsia"/>
        </w:rPr>
        <w:t>забезпечення</w:t>
      </w:r>
      <w:r>
        <w:t></w:t>
      </w:r>
      <w:r>
        <w:rPr>
          <w:rFonts w:hint="eastAsia"/>
        </w:rPr>
        <w:t>реалізації</w:t>
      </w:r>
      <w:r>
        <w:t></w:t>
      </w:r>
      <w:r>
        <w:rPr>
          <w:rFonts w:hint="eastAsia"/>
        </w:rPr>
        <w:t>та</w:t>
      </w:r>
      <w:r>
        <w:t></w:t>
      </w:r>
      <w:r>
        <w:rPr>
          <w:rFonts w:hint="eastAsia"/>
        </w:rPr>
        <w:t>захисту</w:t>
      </w:r>
      <w:r>
        <w:t></w:t>
      </w:r>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w:t>
      </w:r>
      <w:r>
        <w:t></w:t>
      </w:r>
      <w:r>
        <w:rPr>
          <w:rFonts w:hint="eastAsia"/>
        </w:rPr>
        <w:t>це</w:t>
      </w:r>
      <w:r>
        <w:t></w:t>
      </w:r>
      <w:r>
        <w:rPr>
          <w:rFonts w:hint="eastAsia"/>
        </w:rPr>
        <w:t>здійснюване</w:t>
      </w:r>
    </w:p>
    <w:p w:rsidR="0025149D" w:rsidRDefault="0025149D" w:rsidP="0025149D">
      <w:r>
        <w:rPr>
          <w:rFonts w:hint="eastAsia"/>
        </w:rPr>
        <w:t>державою</w:t>
      </w:r>
      <w:r>
        <w:t></w:t>
      </w:r>
      <w:r>
        <w:rPr>
          <w:rFonts w:hint="eastAsia"/>
        </w:rPr>
        <w:t>за</w:t>
      </w:r>
      <w:r>
        <w:t></w:t>
      </w:r>
      <w:r>
        <w:rPr>
          <w:rFonts w:hint="eastAsia"/>
        </w:rPr>
        <w:t>допомогою</w:t>
      </w:r>
      <w:r>
        <w:t></w:t>
      </w:r>
      <w:r>
        <w:rPr>
          <w:rFonts w:hint="eastAsia"/>
        </w:rPr>
        <w:t>спеціального</w:t>
      </w:r>
      <w:r>
        <w:t></w:t>
      </w:r>
      <w:r>
        <w:rPr>
          <w:rFonts w:hint="eastAsia"/>
        </w:rPr>
        <w:t>механізму</w:t>
      </w:r>
      <w:r>
        <w:t></w:t>
      </w:r>
      <w:r>
        <w:rPr>
          <w:rFonts w:hint="eastAsia"/>
        </w:rPr>
        <w:t>упорядкування</w:t>
      </w:r>
      <w:r>
        <w:t></w:t>
      </w:r>
      <w:r>
        <w:rPr>
          <w:rFonts w:hint="eastAsia"/>
        </w:rPr>
        <w:t>суспільних</w:t>
      </w:r>
    </w:p>
    <w:p w:rsidR="0025149D" w:rsidRDefault="0025149D" w:rsidP="0025149D">
      <w:r>
        <w:rPr>
          <w:rFonts w:hint="eastAsia"/>
        </w:rPr>
        <w:t>відносин</w:t>
      </w:r>
      <w:r>
        <w:t></w:t>
      </w:r>
      <w:r>
        <w:t></w:t>
      </w:r>
      <w:r>
        <w:rPr>
          <w:rFonts w:hint="eastAsia"/>
        </w:rPr>
        <w:t>які</w:t>
      </w:r>
      <w:r>
        <w:t></w:t>
      </w:r>
      <w:r>
        <w:rPr>
          <w:rFonts w:hint="eastAsia"/>
        </w:rPr>
        <w:t>виникають</w:t>
      </w:r>
      <w:r>
        <w:t></w:t>
      </w:r>
      <w:r>
        <w:rPr>
          <w:rFonts w:hint="eastAsia"/>
        </w:rPr>
        <w:t>у</w:t>
      </w:r>
      <w:r>
        <w:t></w:t>
      </w:r>
      <w:r>
        <w:rPr>
          <w:rFonts w:hint="eastAsia"/>
        </w:rPr>
        <w:t>процесі</w:t>
      </w:r>
      <w:r>
        <w:t></w:t>
      </w:r>
      <w:r>
        <w:rPr>
          <w:rFonts w:hint="eastAsia"/>
        </w:rPr>
        <w:t>реалізації</w:t>
      </w:r>
      <w:r>
        <w:t></w:t>
      </w:r>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що</w:t>
      </w:r>
    </w:p>
    <w:p w:rsidR="0025149D" w:rsidRDefault="0025149D" w:rsidP="0025149D">
      <w:r>
        <w:rPr>
          <w:rFonts w:hint="eastAsia"/>
        </w:rPr>
        <w:t>полягає</w:t>
      </w:r>
      <w:r>
        <w:t></w:t>
      </w:r>
      <w:r>
        <w:rPr>
          <w:rFonts w:hint="eastAsia"/>
        </w:rPr>
        <w:t>у</w:t>
      </w:r>
      <w:r>
        <w:t></w:t>
      </w:r>
      <w:r>
        <w:rPr>
          <w:rFonts w:hint="eastAsia"/>
        </w:rPr>
        <w:t>створенні</w:t>
      </w:r>
      <w:r>
        <w:t></w:t>
      </w:r>
      <w:r>
        <w:rPr>
          <w:rFonts w:hint="eastAsia"/>
        </w:rPr>
        <w:t>сприятливих</w:t>
      </w:r>
      <w:r>
        <w:t></w:t>
      </w:r>
      <w:r>
        <w:rPr>
          <w:rFonts w:hint="eastAsia"/>
        </w:rPr>
        <w:t>умов</w:t>
      </w:r>
      <w:r>
        <w:t></w:t>
      </w:r>
      <w:r>
        <w:rPr>
          <w:rFonts w:hint="eastAsia"/>
        </w:rPr>
        <w:t>для</w:t>
      </w:r>
      <w:r>
        <w:t></w:t>
      </w:r>
      <w:r>
        <w:rPr>
          <w:rFonts w:hint="eastAsia"/>
        </w:rPr>
        <w:t>неухильного</w:t>
      </w:r>
      <w:r>
        <w:t></w:t>
      </w:r>
      <w:r>
        <w:rPr>
          <w:rFonts w:hint="eastAsia"/>
        </w:rPr>
        <w:t>дотримання</w:t>
      </w:r>
      <w:r>
        <w:t></w:t>
      </w:r>
      <w:r>
        <w:rPr>
          <w:rFonts w:hint="eastAsia"/>
        </w:rPr>
        <w:t>цього</w:t>
      </w:r>
    </w:p>
    <w:p w:rsidR="0025149D" w:rsidRDefault="0025149D" w:rsidP="0025149D">
      <w:r>
        <w:rPr>
          <w:rFonts w:hint="eastAsia"/>
        </w:rPr>
        <w:t>права</w:t>
      </w:r>
      <w:r>
        <w:t></w:t>
      </w:r>
      <w:r>
        <w:t></w:t>
      </w:r>
      <w:r>
        <w:rPr>
          <w:rFonts w:hint="eastAsia"/>
        </w:rPr>
        <w:t>запобігання</w:t>
      </w:r>
      <w:r>
        <w:t></w:t>
      </w:r>
      <w:r>
        <w:rPr>
          <w:rFonts w:hint="eastAsia"/>
        </w:rPr>
        <w:t>його</w:t>
      </w:r>
      <w:r>
        <w:t></w:t>
      </w:r>
      <w:r>
        <w:rPr>
          <w:rFonts w:hint="eastAsia"/>
        </w:rPr>
        <w:t>порушенню</w:t>
      </w:r>
      <w:r>
        <w:t></w:t>
      </w:r>
      <w:r>
        <w:rPr>
          <w:rFonts w:hint="eastAsia"/>
        </w:rPr>
        <w:t>та</w:t>
      </w:r>
      <w:r>
        <w:t></w:t>
      </w:r>
      <w:r>
        <w:rPr>
          <w:rFonts w:hint="eastAsia"/>
        </w:rPr>
        <w:t>у</w:t>
      </w:r>
      <w:r>
        <w:t></w:t>
      </w:r>
      <w:r>
        <w:rPr>
          <w:rFonts w:hint="eastAsia"/>
        </w:rPr>
        <w:t>разі</w:t>
      </w:r>
      <w:r>
        <w:t></w:t>
      </w:r>
      <w:r>
        <w:rPr>
          <w:rFonts w:hint="eastAsia"/>
        </w:rPr>
        <w:t>необхідності</w:t>
      </w:r>
      <w:r>
        <w:t></w:t>
      </w:r>
      <w:r>
        <w:rPr>
          <w:rFonts w:hint="eastAsia"/>
        </w:rPr>
        <w:t>його</w:t>
      </w:r>
      <w:r>
        <w:t></w:t>
      </w:r>
      <w:r>
        <w:rPr>
          <w:rFonts w:hint="eastAsia"/>
        </w:rPr>
        <w:t>відновлення</w:t>
      </w:r>
      <w:r>
        <w:t></w:t>
      </w:r>
    </w:p>
    <w:p w:rsidR="0025149D" w:rsidRDefault="0025149D" w:rsidP="0025149D">
      <w:r>
        <w:rPr>
          <w:rFonts w:hint="eastAsia"/>
        </w:rPr>
        <w:t>У</w:t>
      </w:r>
      <w:r>
        <w:t></w:t>
      </w:r>
      <w:r>
        <w:rPr>
          <w:rFonts w:hint="eastAsia"/>
        </w:rPr>
        <w:t>свою</w:t>
      </w:r>
      <w:r>
        <w:t></w:t>
      </w:r>
      <w:r>
        <w:rPr>
          <w:rFonts w:hint="eastAsia"/>
        </w:rPr>
        <w:t>чергу</w:t>
      </w:r>
      <w:r>
        <w:t></w:t>
      </w:r>
      <w:r>
        <w:t></w:t>
      </w:r>
      <w:r>
        <w:t></w:t>
      </w:r>
      <w:r>
        <w:rPr>
          <w:rFonts w:hint="eastAsia"/>
        </w:rPr>
        <w:t>адміністративно</w:t>
      </w:r>
      <w:r>
        <w:t></w:t>
      </w:r>
      <w:r>
        <w:rPr>
          <w:rFonts w:hint="eastAsia"/>
        </w:rPr>
        <w:t>правовий</w:t>
      </w:r>
      <w:r>
        <w:t></w:t>
      </w:r>
      <w:r>
        <w:rPr>
          <w:rFonts w:hint="eastAsia"/>
        </w:rPr>
        <w:t>механізм</w:t>
      </w:r>
      <w:r>
        <w:t></w:t>
      </w:r>
      <w:r>
        <w:rPr>
          <w:rFonts w:hint="eastAsia"/>
        </w:rPr>
        <w:t>забезпечення</w:t>
      </w:r>
    </w:p>
    <w:p w:rsidR="0025149D" w:rsidRDefault="0025149D" w:rsidP="0025149D">
      <w:r>
        <w:rPr>
          <w:rFonts w:hint="eastAsia"/>
        </w:rPr>
        <w:t>реалізації</w:t>
      </w:r>
      <w:r>
        <w:t></w:t>
      </w:r>
      <w:r>
        <w:rPr>
          <w:rFonts w:hint="eastAsia"/>
        </w:rPr>
        <w:t>та</w:t>
      </w:r>
      <w:r>
        <w:t></w:t>
      </w:r>
      <w:r>
        <w:rPr>
          <w:rFonts w:hint="eastAsia"/>
        </w:rPr>
        <w:t>захисту</w:t>
      </w:r>
      <w:r>
        <w:t></w:t>
      </w:r>
      <w:r>
        <w:rPr>
          <w:rFonts w:hint="eastAsia"/>
        </w:rPr>
        <w:t>права</w:t>
      </w:r>
      <w:r>
        <w:t></w:t>
      </w:r>
      <w:r>
        <w:rPr>
          <w:rFonts w:hint="eastAsia"/>
        </w:rPr>
        <w:t>на</w:t>
      </w:r>
      <w:r>
        <w:t></w:t>
      </w:r>
      <w:r>
        <w:rPr>
          <w:rFonts w:hint="eastAsia"/>
        </w:rPr>
        <w:t>мирні</w:t>
      </w:r>
      <w:r>
        <w:t></w:t>
      </w:r>
      <w:r>
        <w:rPr>
          <w:rFonts w:hint="eastAsia"/>
        </w:rPr>
        <w:t>зібрання</w:t>
      </w:r>
      <w:r>
        <w:t></w:t>
      </w:r>
      <w:r>
        <w:rPr>
          <w:rFonts w:hint="eastAsia"/>
        </w:rPr>
        <w:t>в</w:t>
      </w:r>
      <w:r>
        <w:t></w:t>
      </w:r>
      <w:r>
        <w:rPr>
          <w:rFonts w:hint="eastAsia"/>
        </w:rPr>
        <w:t>Україні</w:t>
      </w:r>
      <w:r>
        <w:t></w:t>
      </w:r>
      <w:r>
        <w:t></w:t>
      </w:r>
      <w:r>
        <w:t></w:t>
      </w:r>
      <w:r>
        <w:t></w:t>
      </w:r>
      <w:r>
        <w:rPr>
          <w:rFonts w:hint="eastAsia"/>
        </w:rPr>
        <w:t>комплексне</w:t>
      </w:r>
    </w:p>
    <w:p w:rsidR="0025149D" w:rsidRDefault="0025149D" w:rsidP="0025149D">
      <w:r>
        <w:rPr>
          <w:rFonts w:hint="eastAsia"/>
        </w:rPr>
        <w:t>поняття</w:t>
      </w:r>
      <w:r>
        <w:t></w:t>
      </w:r>
      <w:r>
        <w:t></w:t>
      </w:r>
      <w:r>
        <w:rPr>
          <w:rFonts w:hint="eastAsia"/>
        </w:rPr>
        <w:t>що</w:t>
      </w:r>
      <w:r>
        <w:t></w:t>
      </w:r>
      <w:r>
        <w:rPr>
          <w:rFonts w:hint="eastAsia"/>
        </w:rPr>
        <w:t>включає</w:t>
      </w:r>
      <w:r>
        <w:t></w:t>
      </w:r>
      <w:r>
        <w:rPr>
          <w:rFonts w:hint="eastAsia"/>
        </w:rPr>
        <w:t>в</w:t>
      </w:r>
      <w:r>
        <w:t></w:t>
      </w:r>
      <w:r>
        <w:rPr>
          <w:rFonts w:hint="eastAsia"/>
        </w:rPr>
        <w:t>себе</w:t>
      </w:r>
      <w:r>
        <w:t></w:t>
      </w:r>
      <w:r>
        <w:rPr>
          <w:rFonts w:hint="eastAsia"/>
        </w:rPr>
        <w:t>систему</w:t>
      </w:r>
      <w:r>
        <w:t></w:t>
      </w:r>
      <w:r>
        <w:rPr>
          <w:rFonts w:hint="eastAsia"/>
        </w:rPr>
        <w:t>норм</w:t>
      </w:r>
      <w:r>
        <w:t></w:t>
      </w:r>
      <w:r>
        <w:rPr>
          <w:rFonts w:hint="eastAsia"/>
        </w:rPr>
        <w:t>права</w:t>
      </w:r>
      <w:r>
        <w:t></w:t>
      </w:r>
      <w:r>
        <w:t></w:t>
      </w:r>
      <w:r>
        <w:rPr>
          <w:rFonts w:hint="eastAsia"/>
        </w:rPr>
        <w:t>заходів</w:t>
      </w:r>
      <w:r>
        <w:t></w:t>
      </w:r>
      <w:r>
        <w:t></w:t>
      </w:r>
      <w:r>
        <w:rPr>
          <w:rFonts w:hint="eastAsia"/>
        </w:rPr>
        <w:t>суб’єктів</w:t>
      </w:r>
      <w:r>
        <w:t></w:t>
      </w:r>
      <w:r>
        <w:rPr>
          <w:rFonts w:hint="eastAsia"/>
        </w:rPr>
        <w:t>владних</w:t>
      </w:r>
    </w:p>
    <w:p w:rsidR="0025149D" w:rsidRDefault="0025149D" w:rsidP="0025149D">
      <w:r>
        <w:rPr>
          <w:rFonts w:hint="eastAsia"/>
        </w:rPr>
        <w:t>повноважень</w:t>
      </w:r>
      <w:r>
        <w:t></w:t>
      </w:r>
      <w:r>
        <w:t></w:t>
      </w:r>
      <w:r>
        <w:rPr>
          <w:rFonts w:hint="eastAsia"/>
        </w:rPr>
        <w:t>недержавних</w:t>
      </w:r>
      <w:r>
        <w:t></w:t>
      </w:r>
      <w:r>
        <w:rPr>
          <w:rFonts w:hint="eastAsia"/>
        </w:rPr>
        <w:t>інституцій</w:t>
      </w:r>
      <w:r>
        <w:t></w:t>
      </w:r>
      <w:r>
        <w:t></w:t>
      </w:r>
      <w:r>
        <w:rPr>
          <w:rFonts w:hint="eastAsia"/>
        </w:rPr>
        <w:t>їх</w:t>
      </w:r>
      <w:r>
        <w:t></w:t>
      </w:r>
      <w:r>
        <w:rPr>
          <w:rFonts w:hint="eastAsia"/>
        </w:rPr>
        <w:t>повноважень</w:t>
      </w:r>
      <w:r>
        <w:t></w:t>
      </w:r>
      <w:r>
        <w:t></w:t>
      </w:r>
      <w:r>
        <w:rPr>
          <w:rFonts w:hint="eastAsia"/>
        </w:rPr>
        <w:t>а</w:t>
      </w:r>
      <w:r>
        <w:t></w:t>
      </w:r>
      <w:r>
        <w:rPr>
          <w:rFonts w:hint="eastAsia"/>
        </w:rPr>
        <w:t>також</w:t>
      </w:r>
      <w:r>
        <w:t></w:t>
      </w:r>
      <w:r>
        <w:rPr>
          <w:rFonts w:hint="eastAsia"/>
        </w:rPr>
        <w:t>гарантій</w:t>
      </w:r>
      <w:r>
        <w:t></w:t>
      </w:r>
      <w:r>
        <w:t></w:t>
      </w:r>
      <w:r>
        <w:rPr>
          <w:rFonts w:hint="eastAsia"/>
        </w:rPr>
        <w:t>які</w:t>
      </w:r>
    </w:p>
    <w:p w:rsidR="0025149D" w:rsidRDefault="0025149D" w:rsidP="0025149D">
      <w:r>
        <w:rPr>
          <w:rFonts w:hint="eastAsia"/>
        </w:rPr>
        <w:t>покликані</w:t>
      </w:r>
      <w:r>
        <w:t></w:t>
      </w:r>
      <w:r>
        <w:rPr>
          <w:rFonts w:hint="eastAsia"/>
        </w:rPr>
        <w:t>сприяти</w:t>
      </w:r>
      <w:r>
        <w:t></w:t>
      </w:r>
      <w:r>
        <w:rPr>
          <w:rFonts w:hint="eastAsia"/>
        </w:rPr>
        <w:t>неухильному</w:t>
      </w:r>
      <w:r>
        <w:t></w:t>
      </w:r>
      <w:r>
        <w:rPr>
          <w:rFonts w:hint="eastAsia"/>
        </w:rPr>
        <w:t>дотриманню</w:t>
      </w:r>
      <w:r>
        <w:t></w:t>
      </w:r>
      <w:r>
        <w:rPr>
          <w:rFonts w:hint="eastAsia"/>
        </w:rPr>
        <w:t>і</w:t>
      </w:r>
      <w:r>
        <w:t></w:t>
      </w:r>
      <w:r>
        <w:rPr>
          <w:rFonts w:hint="eastAsia"/>
        </w:rPr>
        <w:t>реалізації</w:t>
      </w:r>
      <w:r>
        <w:t></w:t>
      </w:r>
      <w:r>
        <w:rPr>
          <w:rFonts w:hint="eastAsia"/>
        </w:rPr>
        <w:t>права</w:t>
      </w:r>
      <w:r>
        <w:t></w:t>
      </w:r>
      <w:r>
        <w:rPr>
          <w:rFonts w:hint="eastAsia"/>
        </w:rPr>
        <w:t>на</w:t>
      </w:r>
      <w:r>
        <w:t></w:t>
      </w:r>
      <w:r>
        <w:rPr>
          <w:rFonts w:hint="eastAsia"/>
        </w:rPr>
        <w:t>мирні</w:t>
      </w:r>
    </w:p>
    <w:p w:rsidR="0025149D" w:rsidRDefault="0025149D" w:rsidP="0025149D">
      <w:r>
        <w:rPr>
          <w:rFonts w:hint="eastAsia"/>
        </w:rPr>
        <w:t>зібрання</w:t>
      </w:r>
      <w:r>
        <w:t></w:t>
      </w:r>
      <w:r>
        <w:rPr>
          <w:rFonts w:hint="eastAsia"/>
        </w:rPr>
        <w:t>в</w:t>
      </w:r>
      <w:r>
        <w:t></w:t>
      </w:r>
      <w:r>
        <w:rPr>
          <w:rFonts w:hint="eastAsia"/>
        </w:rPr>
        <w:t>Україні</w:t>
      </w:r>
      <w:r>
        <w:t></w:t>
      </w:r>
      <w:r>
        <w:t></w:t>
      </w:r>
      <w:r>
        <w:rPr>
          <w:rFonts w:hint="eastAsia"/>
        </w:rPr>
        <w:t>а</w:t>
      </w:r>
      <w:r>
        <w:t></w:t>
      </w:r>
      <w:r>
        <w:rPr>
          <w:rFonts w:hint="eastAsia"/>
        </w:rPr>
        <w:t>також</w:t>
      </w:r>
      <w:r>
        <w:t></w:t>
      </w:r>
      <w:r>
        <w:rPr>
          <w:rFonts w:hint="eastAsia"/>
        </w:rPr>
        <w:t>недопущення</w:t>
      </w:r>
      <w:r>
        <w:t></w:t>
      </w:r>
      <w:r>
        <w:rPr>
          <w:rFonts w:hint="eastAsia"/>
        </w:rPr>
        <w:t>його</w:t>
      </w:r>
      <w:r>
        <w:t></w:t>
      </w:r>
      <w:r>
        <w:rPr>
          <w:rFonts w:hint="eastAsia"/>
        </w:rPr>
        <w:t>порушення</w:t>
      </w:r>
      <w:r>
        <w:t></w:t>
      </w:r>
      <w:r>
        <w:t></w:t>
      </w:r>
      <w:r>
        <w:rPr>
          <w:rFonts w:hint="eastAsia"/>
        </w:rPr>
        <w:t>а</w:t>
      </w:r>
      <w:r>
        <w:t></w:t>
      </w:r>
      <w:r>
        <w:rPr>
          <w:rFonts w:hint="eastAsia"/>
        </w:rPr>
        <w:t>у</w:t>
      </w:r>
      <w:r>
        <w:t></w:t>
      </w:r>
      <w:r>
        <w:rPr>
          <w:rFonts w:hint="eastAsia"/>
        </w:rPr>
        <w:t>разі</w:t>
      </w:r>
    </w:p>
    <w:p w:rsidR="0025149D" w:rsidRDefault="0025149D" w:rsidP="0025149D">
      <w:r>
        <w:rPr>
          <w:rFonts w:hint="eastAsia"/>
        </w:rPr>
        <w:t>необхідності</w:t>
      </w:r>
      <w:r>
        <w:t>‒</w:t>
      </w:r>
      <w:r>
        <w:t></w:t>
      </w:r>
      <w:r>
        <w:rPr>
          <w:rFonts w:hint="eastAsia"/>
        </w:rPr>
        <w:t>захисту</w:t>
      </w:r>
      <w:r>
        <w:t></w:t>
      </w:r>
      <w:r>
        <w:rPr>
          <w:rFonts w:hint="eastAsia"/>
        </w:rPr>
        <w:t>і</w:t>
      </w:r>
      <w:r>
        <w:t></w:t>
      </w:r>
      <w:r>
        <w:rPr>
          <w:rFonts w:hint="eastAsia"/>
        </w:rPr>
        <w:t>відновленню</w:t>
      </w:r>
      <w:r>
        <w:t></w:t>
      </w:r>
    </w:p>
    <w:p w:rsidR="0025149D" w:rsidRDefault="0025149D" w:rsidP="0025149D">
      <w:r>
        <w:t></w:t>
      </w:r>
      <w:r>
        <w:t></w:t>
      </w:r>
      <w:r>
        <w:t></w:t>
      </w:r>
      <w:r>
        <w:rPr>
          <w:rFonts w:hint="eastAsia"/>
        </w:rPr>
        <w:t>Визначено</w:t>
      </w:r>
      <w:r>
        <w:t></w:t>
      </w:r>
      <w:r>
        <w:t></w:t>
      </w:r>
      <w:r>
        <w:rPr>
          <w:rFonts w:hint="eastAsia"/>
        </w:rPr>
        <w:t>що</w:t>
      </w:r>
      <w:r>
        <w:t></w:t>
      </w:r>
      <w:r>
        <w:rPr>
          <w:rFonts w:hint="eastAsia"/>
        </w:rPr>
        <w:t>основними</w:t>
      </w:r>
      <w:r>
        <w:t></w:t>
      </w:r>
      <w:r>
        <w:rPr>
          <w:rFonts w:hint="eastAsia"/>
        </w:rPr>
        <w:t>суб’єктами</w:t>
      </w:r>
      <w:r>
        <w:t></w:t>
      </w:r>
      <w:r>
        <w:rPr>
          <w:rFonts w:hint="eastAsia"/>
        </w:rPr>
        <w:t>в</w:t>
      </w:r>
      <w:r>
        <w:t></w:t>
      </w:r>
      <w:r>
        <w:rPr>
          <w:rFonts w:hint="eastAsia"/>
        </w:rPr>
        <w:t>адміністративноправовому</w:t>
      </w:r>
      <w:r>
        <w:t></w:t>
      </w:r>
      <w:r>
        <w:rPr>
          <w:rFonts w:hint="eastAsia"/>
        </w:rPr>
        <w:t>механізмі</w:t>
      </w:r>
      <w:r>
        <w:t></w:t>
      </w:r>
      <w:r>
        <w:rPr>
          <w:rFonts w:hint="eastAsia"/>
        </w:rPr>
        <w:t>забезпечення</w:t>
      </w:r>
      <w:r>
        <w:t></w:t>
      </w:r>
      <w:r>
        <w:rPr>
          <w:rFonts w:hint="eastAsia"/>
        </w:rPr>
        <w:t>реалізації</w:t>
      </w:r>
      <w:r>
        <w:t></w:t>
      </w:r>
      <w:r>
        <w:rPr>
          <w:rFonts w:hint="eastAsia"/>
        </w:rPr>
        <w:t>та</w:t>
      </w:r>
      <w:r>
        <w:t></w:t>
      </w:r>
      <w:r>
        <w:rPr>
          <w:rFonts w:hint="eastAsia"/>
        </w:rPr>
        <w:t>захисту</w:t>
      </w:r>
      <w:r>
        <w:t></w:t>
      </w:r>
      <w:r>
        <w:rPr>
          <w:rFonts w:hint="eastAsia"/>
        </w:rPr>
        <w:t>права</w:t>
      </w:r>
      <w:r>
        <w:t></w:t>
      </w:r>
      <w:r>
        <w:rPr>
          <w:rFonts w:hint="eastAsia"/>
        </w:rPr>
        <w:t>на</w:t>
      </w:r>
      <w:r>
        <w:t></w:t>
      </w:r>
      <w:r>
        <w:rPr>
          <w:rFonts w:hint="eastAsia"/>
        </w:rPr>
        <w:t>мирні</w:t>
      </w:r>
    </w:p>
    <w:p w:rsidR="0025149D" w:rsidRDefault="0025149D" w:rsidP="0025149D">
      <w:r>
        <w:rPr>
          <w:rFonts w:hint="eastAsia"/>
        </w:rPr>
        <w:t>зібрання</w:t>
      </w:r>
      <w:r>
        <w:t></w:t>
      </w:r>
      <w:r>
        <w:rPr>
          <w:rFonts w:hint="eastAsia"/>
        </w:rPr>
        <w:t>є</w:t>
      </w:r>
      <w:r>
        <w:t></w:t>
      </w:r>
      <w:r>
        <w:rPr>
          <w:rFonts w:hint="eastAsia"/>
        </w:rPr>
        <w:t>Президент</w:t>
      </w:r>
      <w:r>
        <w:t></w:t>
      </w:r>
      <w:r>
        <w:rPr>
          <w:rFonts w:hint="eastAsia"/>
        </w:rPr>
        <w:t>України</w:t>
      </w:r>
      <w:r>
        <w:t></w:t>
      </w:r>
      <w:r>
        <w:t></w:t>
      </w:r>
      <w:r>
        <w:rPr>
          <w:rFonts w:hint="eastAsia"/>
        </w:rPr>
        <w:t>ВР</w:t>
      </w:r>
      <w:r>
        <w:t></w:t>
      </w:r>
      <w:r>
        <w:rPr>
          <w:rFonts w:hint="eastAsia"/>
        </w:rPr>
        <w:t>України</w:t>
      </w:r>
      <w:r>
        <w:t></w:t>
      </w:r>
      <w:r>
        <w:t></w:t>
      </w:r>
      <w:r>
        <w:rPr>
          <w:rFonts w:hint="eastAsia"/>
        </w:rPr>
        <w:t>Уповноважений</w:t>
      </w:r>
      <w:r>
        <w:t></w:t>
      </w:r>
      <w:r>
        <w:rPr>
          <w:rFonts w:hint="eastAsia"/>
        </w:rPr>
        <w:t>Верховної</w:t>
      </w:r>
      <w:r>
        <w:t></w:t>
      </w:r>
      <w:r>
        <w:rPr>
          <w:rFonts w:hint="eastAsia"/>
        </w:rPr>
        <w:t>Ради</w:t>
      </w:r>
    </w:p>
    <w:p w:rsidR="0025149D" w:rsidRDefault="0025149D" w:rsidP="0025149D">
      <w:r>
        <w:rPr>
          <w:rFonts w:hint="eastAsia"/>
        </w:rPr>
        <w:t>України</w:t>
      </w:r>
      <w:r>
        <w:t></w:t>
      </w:r>
      <w:r>
        <w:rPr>
          <w:rFonts w:hint="eastAsia"/>
        </w:rPr>
        <w:t>з</w:t>
      </w:r>
      <w:r>
        <w:t></w:t>
      </w:r>
      <w:r>
        <w:rPr>
          <w:rFonts w:hint="eastAsia"/>
        </w:rPr>
        <w:t>прав</w:t>
      </w:r>
      <w:r>
        <w:t></w:t>
      </w:r>
      <w:r>
        <w:rPr>
          <w:rFonts w:hint="eastAsia"/>
        </w:rPr>
        <w:t>людини</w:t>
      </w:r>
      <w:r>
        <w:t></w:t>
      </w:r>
      <w:r>
        <w:t></w:t>
      </w:r>
      <w:r>
        <w:rPr>
          <w:rFonts w:hint="eastAsia"/>
        </w:rPr>
        <w:t>Національна</w:t>
      </w:r>
      <w:r>
        <w:t></w:t>
      </w:r>
      <w:r>
        <w:rPr>
          <w:rFonts w:hint="eastAsia"/>
        </w:rPr>
        <w:t>поліція</w:t>
      </w:r>
      <w:r>
        <w:t></w:t>
      </w:r>
      <w:r>
        <w:t></w:t>
      </w:r>
      <w:r>
        <w:rPr>
          <w:rFonts w:hint="eastAsia"/>
        </w:rPr>
        <w:t>національні</w:t>
      </w:r>
      <w:r>
        <w:t></w:t>
      </w:r>
      <w:r>
        <w:rPr>
          <w:rFonts w:hint="eastAsia"/>
        </w:rPr>
        <w:t>суди</w:t>
      </w:r>
      <w:r>
        <w:t></w:t>
      </w:r>
      <w:r>
        <w:rPr>
          <w:rFonts w:hint="eastAsia"/>
        </w:rPr>
        <w:t>та</w:t>
      </w:r>
    </w:p>
    <w:p w:rsidR="0025149D" w:rsidRDefault="0025149D" w:rsidP="0025149D">
      <w:r>
        <w:t></w:t>
      </w:r>
      <w:r>
        <w:t></w:t>
      </w:r>
      <w:r>
        <w:t></w:t>
      </w:r>
    </w:p>
    <w:p w:rsidR="0025149D" w:rsidRDefault="0025149D" w:rsidP="0025149D">
      <w:r>
        <w:rPr>
          <w:rFonts w:hint="eastAsia"/>
        </w:rPr>
        <w:t>Європейський</w:t>
      </w:r>
      <w:r>
        <w:t></w:t>
      </w:r>
      <w:r>
        <w:rPr>
          <w:rFonts w:hint="eastAsia"/>
        </w:rPr>
        <w:t>суд</w:t>
      </w:r>
      <w:r>
        <w:t></w:t>
      </w:r>
      <w:r>
        <w:rPr>
          <w:rFonts w:hint="eastAsia"/>
        </w:rPr>
        <w:t>з</w:t>
      </w:r>
      <w:r>
        <w:t></w:t>
      </w:r>
      <w:r>
        <w:rPr>
          <w:rFonts w:hint="eastAsia"/>
        </w:rPr>
        <w:t>прав</w:t>
      </w:r>
      <w:r>
        <w:t></w:t>
      </w:r>
      <w:r>
        <w:rPr>
          <w:rFonts w:hint="eastAsia"/>
        </w:rPr>
        <w:t>людини</w:t>
      </w:r>
      <w:r>
        <w:t></w:t>
      </w:r>
      <w:r>
        <w:t></w:t>
      </w:r>
      <w:r>
        <w:rPr>
          <w:rFonts w:hint="eastAsia"/>
        </w:rPr>
        <w:t>місцеві</w:t>
      </w:r>
      <w:r>
        <w:t></w:t>
      </w:r>
      <w:r>
        <w:rPr>
          <w:rFonts w:hint="eastAsia"/>
        </w:rPr>
        <w:t>державні</w:t>
      </w:r>
      <w:r>
        <w:t></w:t>
      </w:r>
      <w:r>
        <w:rPr>
          <w:rFonts w:hint="eastAsia"/>
        </w:rPr>
        <w:t>адміністрації</w:t>
      </w:r>
      <w:r>
        <w:t></w:t>
      </w:r>
      <w:r>
        <w:rPr>
          <w:rFonts w:hint="eastAsia"/>
        </w:rPr>
        <w:t>та</w:t>
      </w:r>
      <w:r>
        <w:t></w:t>
      </w:r>
      <w:r>
        <w:rPr>
          <w:rFonts w:hint="eastAsia"/>
        </w:rPr>
        <w:t>органи</w:t>
      </w:r>
    </w:p>
    <w:p w:rsidR="0025149D" w:rsidRDefault="0025149D" w:rsidP="0025149D">
      <w:r>
        <w:rPr>
          <w:rFonts w:hint="eastAsia"/>
        </w:rPr>
        <w:t>місцевого</w:t>
      </w:r>
      <w:r>
        <w:t></w:t>
      </w:r>
      <w:r>
        <w:rPr>
          <w:rFonts w:hint="eastAsia"/>
        </w:rPr>
        <w:t>самоврядування</w:t>
      </w:r>
      <w:r>
        <w:t></w:t>
      </w:r>
      <w:r>
        <w:t></w:t>
      </w:r>
      <w:r>
        <w:rPr>
          <w:rFonts w:hint="eastAsia"/>
        </w:rPr>
        <w:t>кожен</w:t>
      </w:r>
      <w:r>
        <w:t></w:t>
      </w:r>
      <w:r>
        <w:rPr>
          <w:rFonts w:hint="eastAsia"/>
        </w:rPr>
        <w:t>із</w:t>
      </w:r>
      <w:r>
        <w:t></w:t>
      </w:r>
      <w:r>
        <w:rPr>
          <w:rFonts w:hint="eastAsia"/>
        </w:rPr>
        <w:t>яких</w:t>
      </w:r>
      <w:r>
        <w:t></w:t>
      </w:r>
      <w:r>
        <w:rPr>
          <w:rFonts w:hint="eastAsia"/>
        </w:rPr>
        <w:t>завдяки</w:t>
      </w:r>
      <w:r>
        <w:t></w:t>
      </w:r>
      <w:r>
        <w:rPr>
          <w:rFonts w:hint="eastAsia"/>
        </w:rPr>
        <w:t>визначеним</w:t>
      </w:r>
      <w:r>
        <w:t></w:t>
      </w:r>
      <w:r>
        <w:rPr>
          <w:rFonts w:hint="eastAsia"/>
        </w:rPr>
        <w:t>у</w:t>
      </w:r>
    </w:p>
    <w:p w:rsidR="0025149D" w:rsidRDefault="0025149D" w:rsidP="0025149D">
      <w:r>
        <w:rPr>
          <w:rFonts w:hint="eastAsia"/>
        </w:rPr>
        <w:t>законодавстві</w:t>
      </w:r>
      <w:r>
        <w:t></w:t>
      </w:r>
      <w:r>
        <w:rPr>
          <w:rFonts w:hint="eastAsia"/>
        </w:rPr>
        <w:t>повноваженням</w:t>
      </w:r>
      <w:r>
        <w:t></w:t>
      </w:r>
      <w:r>
        <w:rPr>
          <w:rFonts w:hint="eastAsia"/>
        </w:rPr>
        <w:t>у</w:t>
      </w:r>
      <w:r>
        <w:t></w:t>
      </w:r>
      <w:r>
        <w:rPr>
          <w:rFonts w:hint="eastAsia"/>
        </w:rPr>
        <w:t>сфері</w:t>
      </w:r>
      <w:r>
        <w:t></w:t>
      </w:r>
      <w:r>
        <w:rPr>
          <w:rFonts w:hint="eastAsia"/>
        </w:rPr>
        <w:t>мирних</w:t>
      </w:r>
      <w:r>
        <w:t></w:t>
      </w:r>
      <w:r>
        <w:rPr>
          <w:rFonts w:hint="eastAsia"/>
        </w:rPr>
        <w:t>зібрань</w:t>
      </w:r>
      <w:r>
        <w:t></w:t>
      </w:r>
      <w:r>
        <w:t></w:t>
      </w:r>
      <w:r>
        <w:rPr>
          <w:rFonts w:hint="eastAsia"/>
        </w:rPr>
        <w:t>функціонуючи</w:t>
      </w:r>
      <w:r>
        <w:t></w:t>
      </w:r>
      <w:r>
        <w:rPr>
          <w:rFonts w:hint="eastAsia"/>
        </w:rPr>
        <w:t>у</w:t>
      </w:r>
    </w:p>
    <w:p w:rsidR="0025149D" w:rsidRDefault="0025149D" w:rsidP="0025149D">
      <w:r>
        <w:rPr>
          <w:rFonts w:hint="eastAsia"/>
        </w:rPr>
        <w:t>зв’язку</w:t>
      </w:r>
      <w:r>
        <w:t></w:t>
      </w:r>
      <w:r>
        <w:rPr>
          <w:rFonts w:hint="eastAsia"/>
        </w:rPr>
        <w:t>один</w:t>
      </w:r>
      <w:r>
        <w:t></w:t>
      </w:r>
      <w:r>
        <w:rPr>
          <w:rFonts w:hint="eastAsia"/>
        </w:rPr>
        <w:t>із</w:t>
      </w:r>
      <w:r>
        <w:t></w:t>
      </w:r>
      <w:r>
        <w:rPr>
          <w:rFonts w:hint="eastAsia"/>
        </w:rPr>
        <w:t>одним</w:t>
      </w:r>
      <w:r>
        <w:t></w:t>
      </w:r>
      <w:r>
        <w:t></w:t>
      </w:r>
      <w:r>
        <w:rPr>
          <w:rFonts w:hint="eastAsia"/>
        </w:rPr>
        <w:t>відіграють</w:t>
      </w:r>
      <w:r>
        <w:t></w:t>
      </w:r>
      <w:r>
        <w:rPr>
          <w:rFonts w:hint="eastAsia"/>
        </w:rPr>
        <w:t>провідну</w:t>
      </w:r>
      <w:r>
        <w:t></w:t>
      </w:r>
      <w:r>
        <w:rPr>
          <w:rFonts w:hint="eastAsia"/>
        </w:rPr>
        <w:t>роль</w:t>
      </w:r>
      <w:r>
        <w:t></w:t>
      </w:r>
      <w:r>
        <w:rPr>
          <w:rFonts w:hint="eastAsia"/>
        </w:rPr>
        <w:t>у</w:t>
      </w:r>
      <w:r>
        <w:t></w:t>
      </w:r>
      <w:r>
        <w:rPr>
          <w:rFonts w:hint="eastAsia"/>
        </w:rPr>
        <w:t>процесі</w:t>
      </w:r>
      <w:r>
        <w:t></w:t>
      </w:r>
      <w:r>
        <w:rPr>
          <w:rFonts w:hint="eastAsia"/>
        </w:rPr>
        <w:t>забезпечення</w:t>
      </w:r>
    </w:p>
    <w:p w:rsidR="0025149D" w:rsidRDefault="0025149D" w:rsidP="0025149D">
      <w:r>
        <w:rPr>
          <w:rFonts w:hint="eastAsia"/>
        </w:rPr>
        <w:t>реалізації</w:t>
      </w:r>
      <w:r>
        <w:t></w:t>
      </w:r>
      <w:r>
        <w:rPr>
          <w:rFonts w:hint="eastAsia"/>
        </w:rPr>
        <w:t>і</w:t>
      </w:r>
      <w:r>
        <w:t></w:t>
      </w:r>
      <w:r>
        <w:rPr>
          <w:rFonts w:hint="eastAsia"/>
        </w:rPr>
        <w:t>захисту</w:t>
      </w:r>
      <w:r>
        <w:t></w:t>
      </w:r>
      <w:r>
        <w:rPr>
          <w:rFonts w:hint="eastAsia"/>
        </w:rPr>
        <w:t>права</w:t>
      </w:r>
      <w:r>
        <w:t></w:t>
      </w:r>
      <w:r>
        <w:rPr>
          <w:rFonts w:hint="eastAsia"/>
        </w:rPr>
        <w:t>на</w:t>
      </w:r>
      <w:r>
        <w:t></w:t>
      </w:r>
      <w:r>
        <w:rPr>
          <w:rFonts w:hint="eastAsia"/>
        </w:rPr>
        <w:t>мирні</w:t>
      </w:r>
      <w:r>
        <w:t></w:t>
      </w:r>
      <w:r>
        <w:rPr>
          <w:rFonts w:hint="eastAsia"/>
        </w:rPr>
        <w:t>зібрання</w:t>
      </w:r>
      <w:r>
        <w:t></w:t>
      </w:r>
      <w:r>
        <w:rPr>
          <w:rFonts w:hint="eastAsia"/>
        </w:rPr>
        <w:t>в</w:t>
      </w:r>
      <w:r>
        <w:t></w:t>
      </w:r>
      <w:r>
        <w:rPr>
          <w:rFonts w:hint="eastAsia"/>
        </w:rPr>
        <w:t>Україні</w:t>
      </w:r>
      <w:r>
        <w:t></w:t>
      </w:r>
    </w:p>
    <w:p w:rsidR="0025149D" w:rsidRDefault="0025149D" w:rsidP="0025149D">
      <w:r>
        <w:t></w:t>
      </w:r>
      <w:r>
        <w:t></w:t>
      </w:r>
      <w:r>
        <w:t></w:t>
      </w:r>
      <w:r>
        <w:rPr>
          <w:rFonts w:hint="eastAsia"/>
        </w:rPr>
        <w:t>На</w:t>
      </w:r>
      <w:r>
        <w:t></w:t>
      </w:r>
      <w:r>
        <w:rPr>
          <w:rFonts w:hint="eastAsia"/>
        </w:rPr>
        <w:t>основі</w:t>
      </w:r>
      <w:r>
        <w:t></w:t>
      </w:r>
      <w:r>
        <w:rPr>
          <w:rFonts w:hint="eastAsia"/>
        </w:rPr>
        <w:t>узагальнення</w:t>
      </w:r>
      <w:r>
        <w:t></w:t>
      </w:r>
      <w:r>
        <w:rPr>
          <w:rFonts w:hint="eastAsia"/>
        </w:rPr>
        <w:t>судової</w:t>
      </w:r>
      <w:r>
        <w:t></w:t>
      </w:r>
      <w:r>
        <w:rPr>
          <w:rFonts w:hint="eastAsia"/>
        </w:rPr>
        <w:t>практики</w:t>
      </w:r>
      <w:r>
        <w:t></w:t>
      </w:r>
      <w:r>
        <w:rPr>
          <w:rFonts w:hint="eastAsia"/>
        </w:rPr>
        <w:t>у</w:t>
      </w:r>
      <w:r>
        <w:t></w:t>
      </w:r>
      <w:r>
        <w:rPr>
          <w:rFonts w:hint="eastAsia"/>
        </w:rPr>
        <w:t>сфері</w:t>
      </w:r>
      <w:r>
        <w:t></w:t>
      </w:r>
      <w:r>
        <w:rPr>
          <w:rFonts w:hint="eastAsia"/>
        </w:rPr>
        <w:t>мирних</w:t>
      </w:r>
      <w:r>
        <w:t></w:t>
      </w:r>
      <w:r>
        <w:rPr>
          <w:rFonts w:hint="eastAsia"/>
        </w:rPr>
        <w:t>зібрань</w:t>
      </w:r>
    </w:p>
    <w:p w:rsidR="0025149D" w:rsidRDefault="0025149D" w:rsidP="0025149D">
      <w:r>
        <w:rPr>
          <w:rFonts w:hint="eastAsia"/>
        </w:rPr>
        <w:t>доведено</w:t>
      </w:r>
      <w:r>
        <w:t></w:t>
      </w:r>
      <w:r>
        <w:t></w:t>
      </w:r>
      <w:r>
        <w:rPr>
          <w:rFonts w:hint="eastAsia"/>
        </w:rPr>
        <w:t>що</w:t>
      </w:r>
      <w:r>
        <w:t></w:t>
      </w:r>
      <w:r>
        <w:rPr>
          <w:rFonts w:hint="eastAsia"/>
        </w:rPr>
        <w:t>кількість</w:t>
      </w:r>
      <w:r>
        <w:t></w:t>
      </w:r>
      <w:r>
        <w:rPr>
          <w:rFonts w:hint="eastAsia"/>
        </w:rPr>
        <w:t>судових</w:t>
      </w:r>
      <w:r>
        <w:t></w:t>
      </w:r>
      <w:r>
        <w:rPr>
          <w:rFonts w:hint="eastAsia"/>
        </w:rPr>
        <w:t>заборон</w:t>
      </w:r>
      <w:r>
        <w:t></w:t>
      </w:r>
      <w:r>
        <w:rPr>
          <w:rFonts w:hint="eastAsia"/>
        </w:rPr>
        <w:t>на</w:t>
      </w:r>
      <w:r>
        <w:t></w:t>
      </w:r>
      <w:r>
        <w:rPr>
          <w:rFonts w:hint="eastAsia"/>
        </w:rPr>
        <w:t>проведення</w:t>
      </w:r>
      <w:r>
        <w:t></w:t>
      </w:r>
      <w:r>
        <w:rPr>
          <w:rFonts w:hint="eastAsia"/>
        </w:rPr>
        <w:t>мирних</w:t>
      </w:r>
      <w:r>
        <w:t></w:t>
      </w:r>
      <w:r>
        <w:rPr>
          <w:rFonts w:hint="eastAsia"/>
        </w:rPr>
        <w:t>зібрань</w:t>
      </w:r>
    </w:p>
    <w:p w:rsidR="0025149D" w:rsidRDefault="0025149D" w:rsidP="0025149D">
      <w:r>
        <w:rPr>
          <w:rFonts w:hint="eastAsia"/>
        </w:rPr>
        <w:t>залежить</w:t>
      </w:r>
      <w:r>
        <w:t></w:t>
      </w:r>
      <w:r>
        <w:rPr>
          <w:rFonts w:hint="eastAsia"/>
        </w:rPr>
        <w:t>від</w:t>
      </w:r>
      <w:r>
        <w:t></w:t>
      </w:r>
      <w:r>
        <w:rPr>
          <w:rFonts w:hint="eastAsia"/>
        </w:rPr>
        <w:t>незрілості</w:t>
      </w:r>
      <w:r>
        <w:t></w:t>
      </w:r>
      <w:r>
        <w:rPr>
          <w:rFonts w:hint="eastAsia"/>
        </w:rPr>
        <w:t>політичних</w:t>
      </w:r>
      <w:r>
        <w:t></w:t>
      </w:r>
      <w:r>
        <w:rPr>
          <w:rFonts w:hint="eastAsia"/>
        </w:rPr>
        <w:t>сил</w:t>
      </w:r>
      <w:r>
        <w:t></w:t>
      </w:r>
      <w:r>
        <w:t></w:t>
      </w:r>
      <w:r>
        <w:rPr>
          <w:rFonts w:hint="eastAsia"/>
        </w:rPr>
        <w:t>котрі</w:t>
      </w:r>
      <w:r>
        <w:t></w:t>
      </w:r>
      <w:r>
        <w:rPr>
          <w:rFonts w:hint="eastAsia"/>
        </w:rPr>
        <w:t>перебувають</w:t>
      </w:r>
      <w:r>
        <w:t></w:t>
      </w:r>
      <w:r>
        <w:rPr>
          <w:rFonts w:hint="eastAsia"/>
        </w:rPr>
        <w:t>при</w:t>
      </w:r>
      <w:r>
        <w:t></w:t>
      </w:r>
      <w:r>
        <w:rPr>
          <w:rFonts w:hint="eastAsia"/>
        </w:rPr>
        <w:t>владі</w:t>
      </w:r>
      <w:r>
        <w:t></w:t>
      </w:r>
      <w:r>
        <w:t></w:t>
      </w:r>
      <w:r>
        <w:rPr>
          <w:rFonts w:hint="eastAsia"/>
        </w:rPr>
        <w:t>Аналіз</w:t>
      </w:r>
    </w:p>
    <w:p w:rsidR="0025149D" w:rsidRDefault="0025149D" w:rsidP="0025149D">
      <w:r>
        <w:rPr>
          <w:rFonts w:hint="eastAsia"/>
        </w:rPr>
        <w:t>рішень</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у</w:t>
      </w:r>
      <w:r>
        <w:t></w:t>
      </w:r>
      <w:r>
        <w:rPr>
          <w:rFonts w:hint="eastAsia"/>
        </w:rPr>
        <w:t>справах</w:t>
      </w:r>
      <w:r>
        <w:t></w:t>
      </w:r>
      <w:r>
        <w:rPr>
          <w:rFonts w:hint="eastAsia"/>
        </w:rPr>
        <w:t>щодо</w:t>
      </w:r>
      <w:r>
        <w:t></w:t>
      </w:r>
      <w:r>
        <w:rPr>
          <w:rFonts w:hint="eastAsia"/>
        </w:rPr>
        <w:t>свободи</w:t>
      </w:r>
      <w:r>
        <w:t></w:t>
      </w:r>
      <w:r>
        <w:rPr>
          <w:rFonts w:hint="eastAsia"/>
        </w:rPr>
        <w:t>мирних</w:t>
      </w:r>
    </w:p>
    <w:p w:rsidR="0025149D" w:rsidRDefault="0025149D" w:rsidP="0025149D">
      <w:r>
        <w:rPr>
          <w:rFonts w:hint="eastAsia"/>
        </w:rPr>
        <w:t>зібрань</w:t>
      </w:r>
      <w:r>
        <w:t></w:t>
      </w:r>
      <w:r>
        <w:rPr>
          <w:rFonts w:hint="eastAsia"/>
        </w:rPr>
        <w:t>дозволив</w:t>
      </w:r>
      <w:r>
        <w:t></w:t>
      </w:r>
      <w:r>
        <w:rPr>
          <w:rFonts w:hint="eastAsia"/>
        </w:rPr>
        <w:t>узагальнити</w:t>
      </w:r>
      <w:r>
        <w:t></w:t>
      </w:r>
      <w:r>
        <w:rPr>
          <w:rFonts w:hint="eastAsia"/>
        </w:rPr>
        <w:t>основні</w:t>
      </w:r>
      <w:r>
        <w:t></w:t>
      </w:r>
      <w:r>
        <w:rPr>
          <w:rFonts w:hint="eastAsia"/>
        </w:rPr>
        <w:t>принципи</w:t>
      </w:r>
      <w:r>
        <w:t></w:t>
      </w:r>
      <w:r>
        <w:rPr>
          <w:rFonts w:hint="eastAsia"/>
        </w:rPr>
        <w:t>у</w:t>
      </w:r>
      <w:r>
        <w:t></w:t>
      </w:r>
      <w:r>
        <w:rPr>
          <w:rFonts w:hint="eastAsia"/>
        </w:rPr>
        <w:t>сфері</w:t>
      </w:r>
      <w:r>
        <w:t></w:t>
      </w:r>
      <w:r>
        <w:rPr>
          <w:rFonts w:hint="eastAsia"/>
        </w:rPr>
        <w:t>забезпечення</w:t>
      </w:r>
    </w:p>
    <w:p w:rsidR="0025149D" w:rsidRDefault="0025149D" w:rsidP="0025149D">
      <w:r>
        <w:rPr>
          <w:rFonts w:hint="eastAsia"/>
        </w:rPr>
        <w:t>реалізації</w:t>
      </w:r>
      <w:r>
        <w:t></w:t>
      </w:r>
      <w:r>
        <w:rPr>
          <w:rFonts w:hint="eastAsia"/>
        </w:rPr>
        <w:t>та</w:t>
      </w:r>
      <w:r>
        <w:t></w:t>
      </w:r>
      <w:r>
        <w:rPr>
          <w:rFonts w:hint="eastAsia"/>
        </w:rPr>
        <w:t>захисту</w:t>
      </w:r>
      <w:r>
        <w:t></w:t>
      </w:r>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серед</w:t>
      </w:r>
      <w:r>
        <w:t></w:t>
      </w:r>
      <w:r>
        <w:rPr>
          <w:rFonts w:hint="eastAsia"/>
        </w:rPr>
        <w:t>яких</w:t>
      </w:r>
      <w:r>
        <w:t></w:t>
      </w:r>
      <w:r>
        <w:t></w:t>
      </w:r>
      <w:r>
        <w:rPr>
          <w:rFonts w:hint="eastAsia"/>
        </w:rPr>
        <w:t>презумпція</w:t>
      </w:r>
    </w:p>
    <w:p w:rsidR="0025149D" w:rsidRDefault="0025149D" w:rsidP="0025149D">
      <w:r>
        <w:rPr>
          <w:rFonts w:hint="eastAsia"/>
        </w:rPr>
        <w:t>правомірності</w:t>
      </w:r>
      <w:r>
        <w:t></w:t>
      </w:r>
      <w:r>
        <w:rPr>
          <w:rFonts w:hint="eastAsia"/>
        </w:rPr>
        <w:t>мирного</w:t>
      </w:r>
      <w:r>
        <w:t></w:t>
      </w:r>
      <w:r>
        <w:rPr>
          <w:rFonts w:hint="eastAsia"/>
        </w:rPr>
        <w:t>зібрання</w:t>
      </w:r>
      <w:r>
        <w:t></w:t>
      </w:r>
      <w:r>
        <w:t></w:t>
      </w:r>
      <w:r>
        <w:rPr>
          <w:rFonts w:hint="eastAsia"/>
        </w:rPr>
        <w:t>позитивні</w:t>
      </w:r>
      <w:r>
        <w:t></w:t>
      </w:r>
      <w:r>
        <w:rPr>
          <w:rFonts w:hint="eastAsia"/>
        </w:rPr>
        <w:t>зобов’язання</w:t>
      </w:r>
      <w:r>
        <w:t></w:t>
      </w:r>
      <w:r>
        <w:rPr>
          <w:rFonts w:hint="eastAsia"/>
        </w:rPr>
        <w:t>держави</w:t>
      </w:r>
      <w:r>
        <w:t></w:t>
      </w:r>
      <w:r>
        <w:rPr>
          <w:rFonts w:hint="eastAsia"/>
        </w:rPr>
        <w:t>у</w:t>
      </w:r>
      <w:r>
        <w:t></w:t>
      </w:r>
      <w:r>
        <w:rPr>
          <w:rFonts w:hint="eastAsia"/>
        </w:rPr>
        <w:t>процесі</w:t>
      </w:r>
    </w:p>
    <w:p w:rsidR="0025149D" w:rsidRDefault="0025149D" w:rsidP="0025149D">
      <w:r>
        <w:rPr>
          <w:rFonts w:hint="eastAsia"/>
        </w:rPr>
        <w:t>дотримання</w:t>
      </w:r>
      <w:r>
        <w:t></w:t>
      </w:r>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обов’язковість</w:t>
      </w:r>
      <w:r>
        <w:t></w:t>
      </w:r>
      <w:r>
        <w:rPr>
          <w:rFonts w:hint="eastAsia"/>
        </w:rPr>
        <w:t>законодавчого</w:t>
      </w:r>
    </w:p>
    <w:p w:rsidR="0025149D" w:rsidRDefault="0025149D" w:rsidP="0025149D">
      <w:r>
        <w:rPr>
          <w:rFonts w:hint="eastAsia"/>
        </w:rPr>
        <w:t>врегулювання</w:t>
      </w:r>
      <w:r>
        <w:t></w:t>
      </w:r>
      <w:r>
        <w:rPr>
          <w:rFonts w:hint="eastAsia"/>
        </w:rPr>
        <w:t>порядку</w:t>
      </w:r>
      <w:r>
        <w:t></w:t>
      </w:r>
      <w:r>
        <w:rPr>
          <w:rFonts w:hint="eastAsia"/>
        </w:rPr>
        <w:t>проведення</w:t>
      </w:r>
      <w:r>
        <w:t></w:t>
      </w:r>
      <w:r>
        <w:rPr>
          <w:rFonts w:hint="eastAsia"/>
        </w:rPr>
        <w:t>і</w:t>
      </w:r>
      <w:r>
        <w:t></w:t>
      </w:r>
      <w:r>
        <w:rPr>
          <w:rFonts w:hint="eastAsia"/>
        </w:rPr>
        <w:t>організації</w:t>
      </w:r>
      <w:r>
        <w:t></w:t>
      </w:r>
      <w:r>
        <w:rPr>
          <w:rFonts w:hint="eastAsia"/>
        </w:rPr>
        <w:t>мирних</w:t>
      </w:r>
      <w:r>
        <w:t></w:t>
      </w:r>
      <w:r>
        <w:rPr>
          <w:rFonts w:hint="eastAsia"/>
        </w:rPr>
        <w:t>зібрань</w:t>
      </w:r>
      <w:r>
        <w:t></w:t>
      </w:r>
      <w:r>
        <w:rPr>
          <w:rFonts w:hint="eastAsia"/>
        </w:rPr>
        <w:t>та</w:t>
      </w:r>
      <w:r>
        <w:t></w:t>
      </w:r>
      <w:r>
        <w:rPr>
          <w:rFonts w:hint="eastAsia"/>
        </w:rPr>
        <w:t>інші</w:t>
      </w:r>
      <w:r>
        <w:t></w:t>
      </w:r>
    </w:p>
    <w:p w:rsidR="0025149D" w:rsidRDefault="0025149D" w:rsidP="0025149D">
      <w:r>
        <w:t></w:t>
      </w:r>
      <w:r>
        <w:t></w:t>
      </w:r>
      <w:r>
        <w:t></w:t>
      </w:r>
      <w:r>
        <w:rPr>
          <w:rFonts w:hint="eastAsia"/>
        </w:rPr>
        <w:t>З</w:t>
      </w:r>
      <w:r>
        <w:t></w:t>
      </w:r>
      <w:r>
        <w:rPr>
          <w:rFonts w:hint="eastAsia"/>
        </w:rPr>
        <w:t>метою</w:t>
      </w:r>
      <w:r>
        <w:t></w:t>
      </w:r>
      <w:r>
        <w:rPr>
          <w:rFonts w:hint="eastAsia"/>
        </w:rPr>
        <w:t>удосконалення</w:t>
      </w:r>
      <w:r>
        <w:t></w:t>
      </w:r>
      <w:r>
        <w:rPr>
          <w:rFonts w:hint="eastAsia"/>
        </w:rPr>
        <w:t>адміністративно</w:t>
      </w:r>
      <w:r>
        <w:t></w:t>
      </w:r>
      <w:r>
        <w:rPr>
          <w:rFonts w:hint="eastAsia"/>
        </w:rPr>
        <w:t>правового</w:t>
      </w:r>
      <w:r>
        <w:t></w:t>
      </w:r>
      <w:r>
        <w:rPr>
          <w:rFonts w:hint="eastAsia"/>
        </w:rPr>
        <w:t>механізму</w:t>
      </w:r>
    </w:p>
    <w:p w:rsidR="0025149D" w:rsidRDefault="0025149D" w:rsidP="0025149D">
      <w:r>
        <w:rPr>
          <w:rFonts w:hint="eastAsia"/>
        </w:rPr>
        <w:t>забезпечення</w:t>
      </w:r>
      <w:r>
        <w:t></w:t>
      </w:r>
      <w:r>
        <w:rPr>
          <w:rFonts w:hint="eastAsia"/>
        </w:rPr>
        <w:t>реалізації</w:t>
      </w:r>
      <w:r>
        <w:t></w:t>
      </w:r>
      <w:r>
        <w:rPr>
          <w:rFonts w:hint="eastAsia"/>
        </w:rPr>
        <w:t>та</w:t>
      </w:r>
      <w:r>
        <w:t></w:t>
      </w:r>
      <w:r>
        <w:rPr>
          <w:rFonts w:hint="eastAsia"/>
        </w:rPr>
        <w:t>захисту</w:t>
      </w:r>
      <w:r>
        <w:t></w:t>
      </w:r>
      <w:r>
        <w:rPr>
          <w:rFonts w:hint="eastAsia"/>
        </w:rPr>
        <w:t>права</w:t>
      </w:r>
      <w:r>
        <w:t></w:t>
      </w:r>
      <w:r>
        <w:rPr>
          <w:rFonts w:hint="eastAsia"/>
        </w:rPr>
        <w:t>на</w:t>
      </w:r>
      <w:r>
        <w:t></w:t>
      </w:r>
      <w:r>
        <w:rPr>
          <w:rFonts w:hint="eastAsia"/>
        </w:rPr>
        <w:t>мирні</w:t>
      </w:r>
      <w:r>
        <w:t></w:t>
      </w:r>
      <w:r>
        <w:rPr>
          <w:rFonts w:hint="eastAsia"/>
        </w:rPr>
        <w:t>зібрання</w:t>
      </w:r>
      <w:r>
        <w:t></w:t>
      </w:r>
      <w:r>
        <w:rPr>
          <w:rFonts w:hint="eastAsia"/>
        </w:rPr>
        <w:t>в</w:t>
      </w:r>
      <w:r>
        <w:t></w:t>
      </w:r>
      <w:r>
        <w:rPr>
          <w:rFonts w:hint="eastAsia"/>
        </w:rPr>
        <w:t>Україні</w:t>
      </w:r>
    </w:p>
    <w:p w:rsidR="0025149D" w:rsidRDefault="0025149D" w:rsidP="0025149D">
      <w:r>
        <w:rPr>
          <w:rFonts w:hint="eastAsia"/>
        </w:rPr>
        <w:t>підсилено</w:t>
      </w:r>
      <w:r>
        <w:t></w:t>
      </w:r>
      <w:r>
        <w:rPr>
          <w:rFonts w:hint="eastAsia"/>
        </w:rPr>
        <w:t>аргументацію</w:t>
      </w:r>
      <w:r>
        <w:t></w:t>
      </w:r>
      <w:r>
        <w:rPr>
          <w:rFonts w:hint="eastAsia"/>
        </w:rPr>
        <w:t>щодо</w:t>
      </w:r>
      <w:r>
        <w:t></w:t>
      </w:r>
      <w:r>
        <w:rPr>
          <w:rFonts w:hint="eastAsia"/>
        </w:rPr>
        <w:t>необхідності</w:t>
      </w:r>
      <w:r>
        <w:t></w:t>
      </w:r>
      <w:r>
        <w:rPr>
          <w:rFonts w:hint="eastAsia"/>
        </w:rPr>
        <w:t>прийняття</w:t>
      </w:r>
      <w:r>
        <w:t></w:t>
      </w:r>
      <w:r>
        <w:rPr>
          <w:rFonts w:hint="eastAsia"/>
        </w:rPr>
        <w:t>спеціального</w:t>
      </w:r>
      <w:r>
        <w:t></w:t>
      </w:r>
      <w:r>
        <w:rPr>
          <w:rFonts w:hint="eastAsia"/>
        </w:rPr>
        <w:t>закону</w:t>
      </w:r>
      <w:r>
        <w:t></w:t>
      </w:r>
    </w:p>
    <w:p w:rsidR="0025149D" w:rsidRDefault="0025149D" w:rsidP="0025149D">
      <w:r>
        <w:rPr>
          <w:rFonts w:hint="eastAsia"/>
        </w:rPr>
        <w:t>присвяченого</w:t>
      </w:r>
      <w:r>
        <w:t></w:t>
      </w:r>
      <w:r>
        <w:rPr>
          <w:rFonts w:hint="eastAsia"/>
        </w:rPr>
        <w:t>врегулюванню</w:t>
      </w:r>
      <w:r>
        <w:t></w:t>
      </w:r>
      <w:r>
        <w:rPr>
          <w:rFonts w:hint="eastAsia"/>
        </w:rPr>
        <w:t>відносин</w:t>
      </w:r>
      <w:r>
        <w:t></w:t>
      </w:r>
      <w:r>
        <w:t></w:t>
      </w:r>
      <w:r>
        <w:rPr>
          <w:rFonts w:hint="eastAsia"/>
        </w:rPr>
        <w:t>які</w:t>
      </w:r>
      <w:r>
        <w:t></w:t>
      </w:r>
      <w:r>
        <w:rPr>
          <w:rFonts w:hint="eastAsia"/>
        </w:rPr>
        <w:t>виникають</w:t>
      </w:r>
      <w:r>
        <w:t></w:t>
      </w:r>
      <w:r>
        <w:rPr>
          <w:rFonts w:hint="eastAsia"/>
        </w:rPr>
        <w:t>у</w:t>
      </w:r>
      <w:r>
        <w:t></w:t>
      </w:r>
      <w:r>
        <w:rPr>
          <w:rFonts w:hint="eastAsia"/>
        </w:rPr>
        <w:t>процесі</w:t>
      </w:r>
      <w:r>
        <w:t></w:t>
      </w:r>
      <w:r>
        <w:rPr>
          <w:rFonts w:hint="eastAsia"/>
        </w:rPr>
        <w:t>реалізації</w:t>
      </w:r>
    </w:p>
    <w:p w:rsidR="0025149D" w:rsidRDefault="0025149D" w:rsidP="0025149D">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У</w:t>
      </w:r>
      <w:r>
        <w:t></w:t>
      </w:r>
      <w:r>
        <w:rPr>
          <w:rFonts w:hint="eastAsia"/>
        </w:rPr>
        <w:t>цьому</w:t>
      </w:r>
      <w:r>
        <w:t></w:t>
      </w:r>
      <w:r>
        <w:rPr>
          <w:rFonts w:hint="eastAsia"/>
        </w:rPr>
        <w:t>законі</w:t>
      </w:r>
      <w:r>
        <w:t></w:t>
      </w:r>
      <w:r>
        <w:rPr>
          <w:rFonts w:hint="eastAsia"/>
        </w:rPr>
        <w:t>варто</w:t>
      </w:r>
      <w:r>
        <w:t></w:t>
      </w:r>
      <w:r>
        <w:rPr>
          <w:rFonts w:hint="eastAsia"/>
        </w:rPr>
        <w:t>закріпити</w:t>
      </w:r>
      <w:r>
        <w:t></w:t>
      </w:r>
      <w:r>
        <w:rPr>
          <w:rFonts w:hint="eastAsia"/>
        </w:rPr>
        <w:t>повідомний</w:t>
      </w:r>
    </w:p>
    <w:p w:rsidR="0025149D" w:rsidRDefault="0025149D" w:rsidP="0025149D">
      <w:r>
        <w:rPr>
          <w:rFonts w:hint="eastAsia"/>
        </w:rPr>
        <w:t>характер</w:t>
      </w:r>
      <w:r>
        <w:t></w:t>
      </w:r>
      <w:r>
        <w:rPr>
          <w:rFonts w:hint="eastAsia"/>
        </w:rPr>
        <w:t>мирних</w:t>
      </w:r>
      <w:r>
        <w:t></w:t>
      </w:r>
      <w:r>
        <w:rPr>
          <w:rFonts w:hint="eastAsia"/>
        </w:rPr>
        <w:t>зібрань</w:t>
      </w:r>
      <w:r>
        <w:t></w:t>
      </w:r>
      <w:r>
        <w:t></w:t>
      </w:r>
      <w:r>
        <w:rPr>
          <w:rFonts w:hint="eastAsia"/>
        </w:rPr>
        <w:t>принцип</w:t>
      </w:r>
      <w:r>
        <w:t></w:t>
      </w:r>
      <w:r>
        <w:rPr>
          <w:rFonts w:hint="eastAsia"/>
        </w:rPr>
        <w:t>правомірності</w:t>
      </w:r>
      <w:r>
        <w:t></w:t>
      </w:r>
      <w:r>
        <w:rPr>
          <w:rFonts w:hint="eastAsia"/>
        </w:rPr>
        <w:t>мирного</w:t>
      </w:r>
      <w:r>
        <w:t></w:t>
      </w:r>
      <w:r>
        <w:rPr>
          <w:rFonts w:hint="eastAsia"/>
        </w:rPr>
        <w:t>зібрання</w:t>
      </w:r>
      <w:r>
        <w:t></w:t>
      </w:r>
      <w:r>
        <w:t></w:t>
      </w:r>
      <w:r>
        <w:rPr>
          <w:rFonts w:hint="eastAsia"/>
        </w:rPr>
        <w:t>принцип</w:t>
      </w:r>
    </w:p>
    <w:p w:rsidR="0025149D" w:rsidRDefault="0025149D" w:rsidP="0025149D">
      <w:r>
        <w:rPr>
          <w:rFonts w:hint="eastAsia"/>
        </w:rPr>
        <w:t>позитивних</w:t>
      </w:r>
      <w:r>
        <w:t></w:t>
      </w:r>
      <w:r>
        <w:rPr>
          <w:rFonts w:hint="eastAsia"/>
        </w:rPr>
        <w:t>зобов’язань</w:t>
      </w:r>
      <w:r>
        <w:t></w:t>
      </w:r>
      <w:r>
        <w:rPr>
          <w:rFonts w:hint="eastAsia"/>
        </w:rPr>
        <w:t>держави</w:t>
      </w:r>
      <w:r>
        <w:t></w:t>
      </w:r>
      <w:r>
        <w:rPr>
          <w:rFonts w:hint="eastAsia"/>
        </w:rPr>
        <w:t>у</w:t>
      </w:r>
      <w:r>
        <w:t></w:t>
      </w:r>
      <w:r>
        <w:rPr>
          <w:rFonts w:hint="eastAsia"/>
        </w:rPr>
        <w:t>сфері</w:t>
      </w:r>
      <w:r>
        <w:t></w:t>
      </w:r>
      <w:r>
        <w:rPr>
          <w:rFonts w:hint="eastAsia"/>
        </w:rPr>
        <w:t>дотримання</w:t>
      </w:r>
      <w:r>
        <w:t></w:t>
      </w:r>
      <w:r>
        <w:rPr>
          <w:rFonts w:hint="eastAsia"/>
        </w:rPr>
        <w:t>права</w:t>
      </w:r>
      <w:r>
        <w:t></w:t>
      </w:r>
      <w:r>
        <w:rPr>
          <w:rFonts w:hint="eastAsia"/>
        </w:rPr>
        <w:t>на</w:t>
      </w:r>
      <w:r>
        <w:t></w:t>
      </w:r>
      <w:r>
        <w:rPr>
          <w:rFonts w:hint="eastAsia"/>
        </w:rPr>
        <w:t>мирні</w:t>
      </w:r>
    </w:p>
    <w:p w:rsidR="0025149D" w:rsidRDefault="0025149D" w:rsidP="0025149D">
      <w:r>
        <w:rPr>
          <w:rFonts w:hint="eastAsia"/>
        </w:rPr>
        <w:t>зібрання</w:t>
      </w:r>
      <w:r>
        <w:t></w:t>
      </w:r>
      <w:r>
        <w:t></w:t>
      </w:r>
      <w:r>
        <w:rPr>
          <w:rFonts w:hint="eastAsia"/>
        </w:rPr>
        <w:t>принцип</w:t>
      </w:r>
      <w:r>
        <w:t></w:t>
      </w:r>
      <w:r>
        <w:rPr>
          <w:rFonts w:hint="eastAsia"/>
        </w:rPr>
        <w:t>пропорційності</w:t>
      </w:r>
      <w:r>
        <w:t></w:t>
      </w:r>
      <w:r>
        <w:rPr>
          <w:rFonts w:hint="eastAsia"/>
        </w:rPr>
        <w:t>втручання</w:t>
      </w:r>
      <w:r>
        <w:t></w:t>
      </w:r>
      <w:r>
        <w:rPr>
          <w:rFonts w:hint="eastAsia"/>
        </w:rPr>
        <w:t>держави</w:t>
      </w:r>
      <w:r>
        <w:t></w:t>
      </w:r>
      <w:r>
        <w:t></w:t>
      </w:r>
      <w:r>
        <w:rPr>
          <w:rFonts w:hint="eastAsia"/>
        </w:rPr>
        <w:t>принцип</w:t>
      </w:r>
    </w:p>
    <w:p w:rsidR="0025149D" w:rsidRDefault="0025149D" w:rsidP="0025149D">
      <w:r>
        <w:rPr>
          <w:rFonts w:hint="eastAsia"/>
        </w:rPr>
        <w:t>недискримінації</w:t>
      </w:r>
      <w:r>
        <w:t></w:t>
      </w:r>
      <w:r>
        <w:t></w:t>
      </w:r>
      <w:r>
        <w:rPr>
          <w:rFonts w:hint="eastAsia"/>
        </w:rPr>
        <w:t>принцип</w:t>
      </w:r>
      <w:r>
        <w:t></w:t>
      </w:r>
      <w:r>
        <w:rPr>
          <w:rFonts w:hint="eastAsia"/>
        </w:rPr>
        <w:t>визнання</w:t>
      </w:r>
      <w:r>
        <w:t></w:t>
      </w:r>
      <w:r>
        <w:rPr>
          <w:rFonts w:hint="eastAsia"/>
        </w:rPr>
        <w:t>спонтанних</w:t>
      </w:r>
      <w:r>
        <w:t></w:t>
      </w:r>
      <w:r>
        <w:rPr>
          <w:rFonts w:hint="eastAsia"/>
        </w:rPr>
        <w:t>мирних</w:t>
      </w:r>
      <w:r>
        <w:t></w:t>
      </w:r>
      <w:r>
        <w:rPr>
          <w:rFonts w:hint="eastAsia"/>
        </w:rPr>
        <w:t>зібрань</w:t>
      </w:r>
      <w:r>
        <w:t></w:t>
      </w:r>
      <w:r>
        <w:t></w:t>
      </w:r>
      <w:r>
        <w:rPr>
          <w:rFonts w:hint="eastAsia"/>
        </w:rPr>
        <w:t>Доцільне</w:t>
      </w:r>
    </w:p>
    <w:p w:rsidR="0025149D" w:rsidRDefault="0025149D" w:rsidP="0025149D">
      <w:r>
        <w:rPr>
          <w:rFonts w:hint="eastAsia"/>
        </w:rPr>
        <w:t>також</w:t>
      </w:r>
      <w:r>
        <w:t></w:t>
      </w:r>
      <w:r>
        <w:rPr>
          <w:rFonts w:hint="eastAsia"/>
        </w:rPr>
        <w:t>запровадження</w:t>
      </w:r>
      <w:r>
        <w:t></w:t>
      </w:r>
      <w:r>
        <w:rPr>
          <w:rFonts w:hint="eastAsia"/>
        </w:rPr>
        <w:t>медіації</w:t>
      </w:r>
      <w:r>
        <w:t></w:t>
      </w:r>
      <w:r>
        <w:rPr>
          <w:rFonts w:hint="eastAsia"/>
        </w:rPr>
        <w:t>двох</w:t>
      </w:r>
      <w:r>
        <w:t></w:t>
      </w:r>
      <w:r>
        <w:rPr>
          <w:rFonts w:hint="eastAsia"/>
        </w:rPr>
        <w:t>видів</w:t>
      </w:r>
      <w:r>
        <w:t></w:t>
      </w:r>
      <w:r>
        <w:rPr>
          <w:rFonts w:hint="eastAsia"/>
        </w:rPr>
        <w:t>–</w:t>
      </w:r>
      <w:r>
        <w:t></w:t>
      </w:r>
      <w:r>
        <w:rPr>
          <w:rFonts w:hint="eastAsia"/>
        </w:rPr>
        <w:t>превентивної</w:t>
      </w:r>
      <w:r>
        <w:t></w:t>
      </w:r>
      <w:r>
        <w:rPr>
          <w:rFonts w:hint="eastAsia"/>
        </w:rPr>
        <w:t>–</w:t>
      </w:r>
      <w:r>
        <w:t></w:t>
      </w:r>
      <w:r>
        <w:rPr>
          <w:rFonts w:hint="eastAsia"/>
        </w:rPr>
        <w:t>до</w:t>
      </w:r>
      <w:r>
        <w:t></w:t>
      </w:r>
      <w:r>
        <w:rPr>
          <w:rFonts w:hint="eastAsia"/>
        </w:rPr>
        <w:t>проведення</w:t>
      </w:r>
    </w:p>
    <w:p w:rsidR="0025149D" w:rsidRDefault="0025149D" w:rsidP="0025149D">
      <w:r>
        <w:rPr>
          <w:rFonts w:hint="eastAsia"/>
        </w:rPr>
        <w:t>мирного</w:t>
      </w:r>
      <w:r>
        <w:t></w:t>
      </w:r>
      <w:r>
        <w:rPr>
          <w:rFonts w:hint="eastAsia"/>
        </w:rPr>
        <w:t>зібрання</w:t>
      </w:r>
      <w:r>
        <w:t></w:t>
      </w:r>
      <w:r>
        <w:t></w:t>
      </w:r>
      <w:r>
        <w:rPr>
          <w:rFonts w:hint="eastAsia"/>
        </w:rPr>
        <w:t>між</w:t>
      </w:r>
      <w:r>
        <w:t></w:t>
      </w:r>
      <w:r>
        <w:rPr>
          <w:rFonts w:hint="eastAsia"/>
        </w:rPr>
        <w:t>організатором</w:t>
      </w:r>
      <w:r>
        <w:t></w:t>
      </w:r>
      <w:r>
        <w:rPr>
          <w:rFonts w:hint="eastAsia"/>
        </w:rPr>
        <w:t>і</w:t>
      </w:r>
      <w:r>
        <w:t></w:t>
      </w:r>
      <w:r>
        <w:rPr>
          <w:rFonts w:hint="eastAsia"/>
        </w:rPr>
        <w:t>органом</w:t>
      </w:r>
      <w:r>
        <w:t></w:t>
      </w:r>
      <w:r>
        <w:t></w:t>
      </w:r>
      <w:r>
        <w:rPr>
          <w:rFonts w:hint="eastAsia"/>
        </w:rPr>
        <w:t>до</w:t>
      </w:r>
      <w:r>
        <w:t></w:t>
      </w:r>
      <w:r>
        <w:rPr>
          <w:rFonts w:hint="eastAsia"/>
        </w:rPr>
        <w:t>якого</w:t>
      </w:r>
      <w:r>
        <w:t></w:t>
      </w:r>
      <w:r>
        <w:rPr>
          <w:rFonts w:hint="eastAsia"/>
        </w:rPr>
        <w:t>подається</w:t>
      </w:r>
    </w:p>
    <w:p w:rsidR="0025149D" w:rsidRDefault="0025149D" w:rsidP="0025149D">
      <w:r>
        <w:rPr>
          <w:rFonts w:hint="eastAsia"/>
        </w:rPr>
        <w:t>повідомлення</w:t>
      </w:r>
      <w:r>
        <w:t></w:t>
      </w:r>
      <w:r>
        <w:rPr>
          <w:rFonts w:hint="eastAsia"/>
        </w:rPr>
        <w:t>про</w:t>
      </w:r>
      <w:r>
        <w:t></w:t>
      </w:r>
      <w:r>
        <w:rPr>
          <w:rFonts w:hint="eastAsia"/>
        </w:rPr>
        <w:t>намір</w:t>
      </w:r>
      <w:r>
        <w:t></w:t>
      </w:r>
      <w:r>
        <w:rPr>
          <w:rFonts w:hint="eastAsia"/>
        </w:rPr>
        <w:t>провести</w:t>
      </w:r>
      <w:r>
        <w:t></w:t>
      </w:r>
      <w:r>
        <w:rPr>
          <w:rFonts w:hint="eastAsia"/>
        </w:rPr>
        <w:t>мирне</w:t>
      </w:r>
      <w:r>
        <w:t></w:t>
      </w:r>
      <w:r>
        <w:rPr>
          <w:rFonts w:hint="eastAsia"/>
        </w:rPr>
        <w:t>зібрання</w:t>
      </w:r>
      <w:r>
        <w:t></w:t>
      </w:r>
      <w:r>
        <w:t></w:t>
      </w:r>
      <w:r>
        <w:rPr>
          <w:rFonts w:hint="eastAsia"/>
        </w:rPr>
        <w:t>і</w:t>
      </w:r>
      <w:r>
        <w:t></w:t>
      </w:r>
      <w:r>
        <w:rPr>
          <w:rFonts w:hint="eastAsia"/>
        </w:rPr>
        <w:t>нагальної</w:t>
      </w:r>
      <w:r>
        <w:t></w:t>
      </w:r>
      <w:r>
        <w:rPr>
          <w:rFonts w:hint="eastAsia"/>
        </w:rPr>
        <w:t>–</w:t>
      </w:r>
      <w:r>
        <w:t></w:t>
      </w:r>
      <w:r>
        <w:rPr>
          <w:rFonts w:hint="eastAsia"/>
        </w:rPr>
        <w:t>під</w:t>
      </w:r>
      <w:r>
        <w:t></w:t>
      </w:r>
      <w:r>
        <w:rPr>
          <w:rFonts w:hint="eastAsia"/>
        </w:rPr>
        <w:t>час</w:t>
      </w:r>
    </w:p>
    <w:p w:rsidR="0025149D" w:rsidRDefault="0025149D" w:rsidP="0025149D">
      <w:r>
        <w:rPr>
          <w:rFonts w:hint="eastAsia"/>
        </w:rPr>
        <w:t>проведення</w:t>
      </w:r>
      <w:r>
        <w:t></w:t>
      </w:r>
      <w:r>
        <w:rPr>
          <w:rFonts w:hint="eastAsia"/>
        </w:rPr>
        <w:t>мирного</w:t>
      </w:r>
      <w:r>
        <w:t></w:t>
      </w:r>
      <w:r>
        <w:rPr>
          <w:rFonts w:hint="eastAsia"/>
        </w:rPr>
        <w:t>зібрання</w:t>
      </w:r>
      <w:r>
        <w:t></w:t>
      </w:r>
      <w:r>
        <w:t></w:t>
      </w:r>
      <w:r>
        <w:rPr>
          <w:rFonts w:hint="eastAsia"/>
        </w:rPr>
        <w:t>між</w:t>
      </w:r>
      <w:r>
        <w:t></w:t>
      </w:r>
      <w:r>
        <w:rPr>
          <w:rFonts w:hint="eastAsia"/>
        </w:rPr>
        <w:t>організаторами</w:t>
      </w:r>
      <w:r>
        <w:t></w:t>
      </w:r>
      <w:r>
        <w:rPr>
          <w:rFonts w:hint="eastAsia"/>
        </w:rPr>
        <w:t>учасниками</w:t>
      </w:r>
      <w:r>
        <w:t></w:t>
      </w:r>
      <w:r>
        <w:rPr>
          <w:rFonts w:hint="eastAsia"/>
        </w:rPr>
        <w:t>мирного</w:t>
      </w:r>
    </w:p>
    <w:p w:rsidR="0025149D" w:rsidRDefault="0025149D" w:rsidP="0025149D">
      <w:r>
        <w:rPr>
          <w:rFonts w:hint="eastAsia"/>
        </w:rPr>
        <w:t>зібрання</w:t>
      </w:r>
      <w:r>
        <w:t></w:t>
      </w:r>
      <w:r>
        <w:rPr>
          <w:rFonts w:hint="eastAsia"/>
        </w:rPr>
        <w:t>і</w:t>
      </w:r>
      <w:r>
        <w:t></w:t>
      </w:r>
      <w:r>
        <w:rPr>
          <w:rFonts w:hint="eastAsia"/>
        </w:rPr>
        <w:t>поліцією</w:t>
      </w:r>
      <w:r>
        <w:t></w:t>
      </w:r>
      <w:r>
        <w:t></w:t>
      </w:r>
      <w:r>
        <w:t></w:t>
      </w:r>
      <w:r>
        <w:rPr>
          <w:rFonts w:hint="eastAsia"/>
        </w:rPr>
        <w:t>Слід</w:t>
      </w:r>
      <w:r>
        <w:t></w:t>
      </w:r>
      <w:r>
        <w:rPr>
          <w:rFonts w:hint="eastAsia"/>
        </w:rPr>
        <w:t>закріпити</w:t>
      </w:r>
      <w:r>
        <w:t></w:t>
      </w:r>
      <w:r>
        <w:rPr>
          <w:rFonts w:hint="eastAsia"/>
        </w:rPr>
        <w:t>у</w:t>
      </w:r>
      <w:r>
        <w:t></w:t>
      </w:r>
      <w:r>
        <w:rPr>
          <w:rFonts w:hint="eastAsia"/>
        </w:rPr>
        <w:t>законі</w:t>
      </w:r>
      <w:r>
        <w:t></w:t>
      </w:r>
      <w:r>
        <w:rPr>
          <w:rFonts w:hint="eastAsia"/>
        </w:rPr>
        <w:t>спосіб</w:t>
      </w:r>
      <w:r>
        <w:t></w:t>
      </w:r>
      <w:r>
        <w:rPr>
          <w:rFonts w:hint="eastAsia"/>
        </w:rPr>
        <w:t>розв’язання</w:t>
      </w:r>
      <w:r>
        <w:t></w:t>
      </w:r>
      <w:r>
        <w:rPr>
          <w:rFonts w:hint="eastAsia"/>
        </w:rPr>
        <w:t>конфлікту</w:t>
      </w:r>
    </w:p>
    <w:p w:rsidR="0025149D" w:rsidRDefault="0025149D" w:rsidP="0025149D">
      <w:r>
        <w:rPr>
          <w:rFonts w:hint="eastAsia"/>
        </w:rPr>
        <w:t>між</w:t>
      </w:r>
      <w:r>
        <w:t></w:t>
      </w:r>
      <w:r>
        <w:rPr>
          <w:rFonts w:hint="eastAsia"/>
        </w:rPr>
        <w:t>правом</w:t>
      </w:r>
      <w:r>
        <w:t></w:t>
      </w:r>
      <w:r>
        <w:rPr>
          <w:rFonts w:hint="eastAsia"/>
        </w:rPr>
        <w:t>власності</w:t>
      </w:r>
      <w:r>
        <w:t></w:t>
      </w:r>
      <w:r>
        <w:rPr>
          <w:rFonts w:hint="eastAsia"/>
        </w:rPr>
        <w:t>і</w:t>
      </w:r>
      <w:r>
        <w:t></w:t>
      </w:r>
      <w:r>
        <w:rPr>
          <w:rFonts w:hint="eastAsia"/>
        </w:rPr>
        <w:t>правом</w:t>
      </w:r>
      <w:r>
        <w:t></w:t>
      </w:r>
      <w:r>
        <w:rPr>
          <w:rFonts w:hint="eastAsia"/>
        </w:rPr>
        <w:t>на</w:t>
      </w:r>
      <w:r>
        <w:t></w:t>
      </w:r>
      <w:r>
        <w:rPr>
          <w:rFonts w:hint="eastAsia"/>
        </w:rPr>
        <w:t>мирні</w:t>
      </w:r>
      <w:r>
        <w:t></w:t>
      </w:r>
      <w:r>
        <w:rPr>
          <w:rFonts w:hint="eastAsia"/>
        </w:rPr>
        <w:t>зібрання</w:t>
      </w:r>
      <w:r>
        <w:t></w:t>
      </w:r>
      <w:r>
        <w:rPr>
          <w:rFonts w:hint="eastAsia"/>
        </w:rPr>
        <w:t>шляхом</w:t>
      </w:r>
      <w:r>
        <w:t></w:t>
      </w:r>
      <w:r>
        <w:rPr>
          <w:rFonts w:hint="eastAsia"/>
        </w:rPr>
        <w:t>визначення</w:t>
      </w:r>
      <w:r>
        <w:t></w:t>
      </w:r>
      <w:r>
        <w:rPr>
          <w:rFonts w:hint="eastAsia"/>
        </w:rPr>
        <w:t>місця</w:t>
      </w:r>
      <w:r>
        <w:t></w:t>
      </w:r>
    </w:p>
    <w:p w:rsidR="0025149D" w:rsidRDefault="0025149D" w:rsidP="0025149D">
      <w:r>
        <w:t></w:t>
      </w:r>
      <w:r>
        <w:t></w:t>
      </w:r>
      <w:r>
        <w:t></w:t>
      </w:r>
    </w:p>
    <w:p w:rsidR="0025149D" w:rsidRDefault="0025149D" w:rsidP="0025149D">
      <w:r>
        <w:rPr>
          <w:rFonts w:hint="eastAsia"/>
        </w:rPr>
        <w:t>проведення</w:t>
      </w:r>
      <w:r>
        <w:t></w:t>
      </w:r>
      <w:r>
        <w:rPr>
          <w:rFonts w:hint="eastAsia"/>
        </w:rPr>
        <w:t>мирних</w:t>
      </w:r>
      <w:r>
        <w:t></w:t>
      </w:r>
      <w:r>
        <w:rPr>
          <w:rFonts w:hint="eastAsia"/>
        </w:rPr>
        <w:t>зібрань</w:t>
      </w:r>
      <w:r>
        <w:t></w:t>
      </w:r>
      <w:r>
        <w:rPr>
          <w:rFonts w:hint="eastAsia"/>
        </w:rPr>
        <w:t>як</w:t>
      </w:r>
      <w:r>
        <w:t></w:t>
      </w:r>
      <w:r>
        <w:rPr>
          <w:rFonts w:hint="eastAsia"/>
        </w:rPr>
        <w:t>публічного</w:t>
      </w:r>
      <w:r>
        <w:t></w:t>
      </w:r>
      <w:r>
        <w:rPr>
          <w:rFonts w:hint="eastAsia"/>
        </w:rPr>
        <w:t>місця</w:t>
      </w:r>
      <w:r>
        <w:t></w:t>
      </w:r>
      <w:r>
        <w:t></w:t>
      </w:r>
      <w:r>
        <w:rPr>
          <w:rFonts w:hint="eastAsia"/>
        </w:rPr>
        <w:t>відкритого</w:t>
      </w:r>
      <w:r>
        <w:t></w:t>
      </w:r>
      <w:r>
        <w:rPr>
          <w:rFonts w:hint="eastAsia"/>
        </w:rPr>
        <w:t>для</w:t>
      </w:r>
      <w:r>
        <w:t></w:t>
      </w:r>
      <w:r>
        <w:rPr>
          <w:rFonts w:hint="eastAsia"/>
        </w:rPr>
        <w:t>загальної</w:t>
      </w:r>
    </w:p>
    <w:p w:rsidR="0025149D" w:rsidRPr="0025149D" w:rsidRDefault="0025149D" w:rsidP="0025149D">
      <w:r>
        <w:rPr>
          <w:rFonts w:hint="eastAsia"/>
        </w:rPr>
        <w:t>громадськості</w:t>
      </w:r>
      <w:r>
        <w:t></w:t>
      </w:r>
      <w:r>
        <w:t></w:t>
      </w:r>
      <w:r>
        <w:rPr>
          <w:rFonts w:hint="eastAsia"/>
        </w:rPr>
        <w:t>незалежно</w:t>
      </w:r>
      <w:r>
        <w:t></w:t>
      </w:r>
      <w:r>
        <w:rPr>
          <w:rFonts w:hint="eastAsia"/>
        </w:rPr>
        <w:t>від</w:t>
      </w:r>
      <w:r>
        <w:t></w:t>
      </w:r>
      <w:r>
        <w:rPr>
          <w:rFonts w:hint="eastAsia"/>
        </w:rPr>
        <w:t>форм</w:t>
      </w:r>
      <w:r>
        <w:t></w:t>
      </w:r>
      <w:r>
        <w:rPr>
          <w:rFonts w:hint="eastAsia"/>
        </w:rPr>
        <w:t>власності</w:t>
      </w:r>
      <w:r>
        <w:t></w:t>
      </w:r>
    </w:p>
    <w:sectPr w:rsidR="0025149D" w:rsidRPr="002514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25149D" w:rsidRPr="0025149D">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BDE68-4E24-4C87-87BC-DFE6C801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2021-09-20T10:41:00Z</dcterms:created>
  <dcterms:modified xsi:type="dcterms:W3CDTF">2021-09-20T14:09:00Z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